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ДЕРЖАВНА УСТАНОВА</w:t>
      </w:r>
    </w:p>
    <w:p w14:paraId="00000002"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E53792" w:rsidRDefault="001E5B73">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00000008" w14:textId="03F2AF67" w:rsidR="00E53792" w:rsidRDefault="00747547">
      <w:pPr>
        <w:spacing w:after="0" w:line="240" w:lineRule="auto"/>
        <w:jc w:val="both"/>
        <w:rPr>
          <w:rFonts w:ascii="Times New Roman" w:eastAsia="Times New Roman" w:hAnsi="Times New Roman" w:cs="Times New Roman"/>
          <w:i/>
          <w:sz w:val="24"/>
          <w:szCs w:val="24"/>
        </w:rPr>
      </w:pPr>
      <w:bookmarkStart w:id="0" w:name="_heading=h.nihyyvbcuu4v" w:colFirst="0" w:colLast="0"/>
      <w:bookmarkEnd w:id="0"/>
      <w:r w:rsidRPr="00747547">
        <w:rPr>
          <w:rFonts w:ascii="Times New Roman" w:eastAsia="Times New Roman" w:hAnsi="Times New Roman" w:cs="Times New Roman"/>
          <w:b/>
          <w:sz w:val="24"/>
          <w:szCs w:val="24"/>
        </w:rPr>
        <w:t xml:space="preserve">ДК 021:2015: 30230000-0 - Комп'ютерне обладнання (Карта завантаження ОС для HPE </w:t>
      </w:r>
      <w:proofErr w:type="spellStart"/>
      <w:r w:rsidRPr="00747547">
        <w:rPr>
          <w:rFonts w:ascii="Times New Roman" w:eastAsia="Times New Roman" w:hAnsi="Times New Roman" w:cs="Times New Roman"/>
          <w:b/>
          <w:sz w:val="24"/>
          <w:szCs w:val="24"/>
        </w:rPr>
        <w:t>Gen</w:t>
      </w:r>
      <w:proofErr w:type="spellEnd"/>
      <w:r w:rsidRPr="00747547">
        <w:rPr>
          <w:rFonts w:ascii="Times New Roman" w:eastAsia="Times New Roman" w:hAnsi="Times New Roman" w:cs="Times New Roman"/>
          <w:b/>
          <w:sz w:val="24"/>
          <w:szCs w:val="24"/>
        </w:rPr>
        <w:t xml:space="preserve"> 10 з апаратним RAID 1)</w:t>
      </w:r>
      <w:r w:rsidR="003976BE" w:rsidRPr="00FA7213">
        <w:rPr>
          <w:rFonts w:ascii="Times New Roman" w:eastAsia="Times New Roman" w:hAnsi="Times New Roman" w:cs="Times New Roman"/>
          <w:b/>
          <w:sz w:val="24"/>
          <w:szCs w:val="24"/>
        </w:rPr>
        <w:t>.</w:t>
      </w:r>
      <w:r w:rsidR="001E5B73">
        <w:rPr>
          <w:rFonts w:ascii="Times New Roman" w:eastAsia="Times New Roman" w:hAnsi="Times New Roman" w:cs="Times New Roman"/>
          <w:b/>
          <w:sz w:val="24"/>
          <w:szCs w:val="24"/>
        </w:rPr>
        <w:t xml:space="preserve"> </w:t>
      </w:r>
      <w:r w:rsidR="001E5B73">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E53792" w:rsidRDefault="00E53792">
      <w:pPr>
        <w:spacing w:after="0" w:line="240" w:lineRule="auto"/>
        <w:jc w:val="both"/>
        <w:rPr>
          <w:rFonts w:ascii="Times New Roman" w:eastAsia="Times New Roman" w:hAnsi="Times New Roman" w:cs="Times New Roman"/>
          <w:i/>
          <w:sz w:val="24"/>
          <w:szCs w:val="24"/>
        </w:rPr>
      </w:pPr>
    </w:p>
    <w:p w14:paraId="0000000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Місцезнаходження: 04071, Київська </w:t>
      </w:r>
      <w:proofErr w:type="spellStart"/>
      <w:r>
        <w:rPr>
          <w:rFonts w:ascii="Times New Roman" w:eastAsia="Times New Roman" w:hAnsi="Times New Roman" w:cs="Times New Roman"/>
          <w:sz w:val="24"/>
          <w:szCs w:val="24"/>
        </w:rPr>
        <w:t>обл</w:t>
      </w:r>
      <w:proofErr w:type="spellEnd"/>
      <w:r>
        <w:rPr>
          <w:rFonts w:ascii="Times New Roman" w:eastAsia="Times New Roman" w:hAnsi="Times New Roman" w:cs="Times New Roman"/>
          <w:sz w:val="24"/>
          <w:szCs w:val="24"/>
        </w:rPr>
        <w:t>.,м. Київ, вул. Ярославська, 41,</w:t>
      </w:r>
    </w:p>
    <w:p w14:paraId="0000000D"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E53792" w:rsidRDefault="001E5B7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014E0E74"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FA7213">
        <w:rPr>
          <w:rFonts w:ascii="Times New Roman" w:eastAsia="Times New Roman" w:hAnsi="Times New Roman" w:cs="Times New Roman"/>
          <w:sz w:val="24"/>
          <w:szCs w:val="24"/>
        </w:rPr>
        <w:t xml:space="preserve"> </w:t>
      </w:r>
      <w:r w:rsidR="00747547" w:rsidRPr="00747547">
        <w:rPr>
          <w:rFonts w:ascii="Times New Roman" w:eastAsia="Times New Roman" w:hAnsi="Times New Roman" w:cs="Times New Roman"/>
          <w:b/>
          <w:sz w:val="24"/>
          <w:szCs w:val="24"/>
        </w:rPr>
        <w:t xml:space="preserve">ДК 021:2015: 30230000-0 - Комп'ютерне обладнання (Карта завантаження ОС для HPE </w:t>
      </w:r>
      <w:proofErr w:type="spellStart"/>
      <w:r w:rsidR="00747547" w:rsidRPr="00747547">
        <w:rPr>
          <w:rFonts w:ascii="Times New Roman" w:eastAsia="Times New Roman" w:hAnsi="Times New Roman" w:cs="Times New Roman"/>
          <w:b/>
          <w:sz w:val="24"/>
          <w:szCs w:val="24"/>
        </w:rPr>
        <w:t>Gen</w:t>
      </w:r>
      <w:proofErr w:type="spellEnd"/>
      <w:r w:rsidR="00747547" w:rsidRPr="00747547">
        <w:rPr>
          <w:rFonts w:ascii="Times New Roman" w:eastAsia="Times New Roman" w:hAnsi="Times New Roman" w:cs="Times New Roman"/>
          <w:b/>
          <w:sz w:val="24"/>
          <w:szCs w:val="24"/>
        </w:rPr>
        <w:t xml:space="preserve"> 10 з апаратним RAID 1)</w:t>
      </w:r>
      <w:r>
        <w:rPr>
          <w:rFonts w:ascii="Times New Roman" w:eastAsia="Times New Roman" w:hAnsi="Times New Roman" w:cs="Times New Roman"/>
          <w:sz w:val="24"/>
          <w:szCs w:val="24"/>
        </w:rPr>
        <w:t>.</w:t>
      </w:r>
    </w:p>
    <w:p w14:paraId="00000010" w14:textId="59497B46"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sidRPr="00FA7213">
        <w:rPr>
          <w:rFonts w:ascii="Times New Roman" w:eastAsia="Times New Roman" w:hAnsi="Times New Roman" w:cs="Times New Roman"/>
          <w:sz w:val="24"/>
          <w:szCs w:val="24"/>
        </w:rPr>
        <w:t xml:space="preserve">: </w:t>
      </w:r>
      <w:r w:rsidR="00FA7213" w:rsidRPr="00FA7213">
        <w:rPr>
          <w:rFonts w:ascii="Times New Roman" w:eastAsia="Times New Roman" w:hAnsi="Times New Roman" w:cs="Times New Roman"/>
          <w:b/>
          <w:sz w:val="24"/>
          <w:szCs w:val="24"/>
        </w:rPr>
        <w:t>Запит цінових пропозицій</w:t>
      </w:r>
      <w:r>
        <w:rPr>
          <w:rFonts w:ascii="Times New Roman" w:eastAsia="Times New Roman" w:hAnsi="Times New Roman" w:cs="Times New Roman"/>
          <w:sz w:val="24"/>
          <w:szCs w:val="24"/>
        </w:rPr>
        <w:t xml:space="preserve"> згідно Внутрішніх процедур </w:t>
      </w:r>
      <w:proofErr w:type="spellStart"/>
      <w:r>
        <w:rPr>
          <w:rFonts w:ascii="Times New Roman" w:eastAsia="Times New Roman" w:hAnsi="Times New Roman" w:cs="Times New Roman"/>
          <w:sz w:val="24"/>
          <w:szCs w:val="24"/>
        </w:rPr>
        <w:t>закупівель</w:t>
      </w:r>
      <w:proofErr w:type="spellEnd"/>
      <w:r>
        <w:rPr>
          <w:rFonts w:ascii="Times New Roman" w:eastAsia="Times New Roman" w:hAnsi="Times New Roman" w:cs="Times New Roman"/>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00000011" w14:textId="544AB650"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FA7213" w:rsidRPr="00FA7213">
        <w:rPr>
          <w:rFonts w:ascii="Times New Roman" w:eastAsia="Times New Roman" w:hAnsi="Times New Roman" w:cs="Times New Roman"/>
          <w:sz w:val="24"/>
          <w:szCs w:val="24"/>
        </w:rPr>
        <w:t>1</w:t>
      </w:r>
      <w:r w:rsidR="00747547">
        <w:rPr>
          <w:rFonts w:ascii="Times New Roman" w:eastAsia="Times New Roman" w:hAnsi="Times New Roman" w:cs="Times New Roman"/>
          <w:sz w:val="24"/>
          <w:szCs w:val="24"/>
        </w:rPr>
        <w:t>29</w:t>
      </w:r>
      <w:r w:rsidR="00FA7213" w:rsidRPr="00FA7213">
        <w:rPr>
          <w:rFonts w:ascii="Times New Roman" w:eastAsia="Times New Roman" w:hAnsi="Times New Roman" w:cs="Times New Roman"/>
          <w:sz w:val="24"/>
          <w:szCs w:val="24"/>
        </w:rPr>
        <w:t xml:space="preserve"> </w:t>
      </w:r>
      <w:r w:rsidR="00747547">
        <w:rPr>
          <w:rFonts w:ascii="Times New Roman" w:eastAsia="Times New Roman" w:hAnsi="Times New Roman" w:cs="Times New Roman"/>
          <w:sz w:val="24"/>
          <w:szCs w:val="24"/>
        </w:rPr>
        <w:t>6</w:t>
      </w:r>
      <w:r w:rsidR="00FA7213" w:rsidRPr="00FA7213">
        <w:rPr>
          <w:rFonts w:ascii="Times New Roman" w:eastAsia="Times New Roman" w:hAnsi="Times New Roman" w:cs="Times New Roman"/>
          <w:sz w:val="24"/>
          <w:szCs w:val="24"/>
        </w:rPr>
        <w:t>00</w:t>
      </w:r>
      <w:r w:rsidR="003976BE" w:rsidRPr="00FA7213">
        <w:rPr>
          <w:rFonts w:ascii="Times New Roman" w:eastAsia="Times New Roman" w:hAnsi="Times New Roman" w:cs="Times New Roman"/>
          <w:sz w:val="24"/>
          <w:szCs w:val="24"/>
        </w:rPr>
        <w:t>,</w:t>
      </w:r>
      <w:r w:rsidR="00FA7213" w:rsidRPr="00FA7213">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грн без ПДВ. Очікувана вартість сформована згідно з розраху</w:t>
      </w:r>
      <w:bookmarkStart w:id="1" w:name="_GoBack"/>
      <w:bookmarkEnd w:id="1"/>
      <w:r>
        <w:rPr>
          <w:rFonts w:ascii="Times New Roman" w:eastAsia="Times New Roman" w:hAnsi="Times New Roman" w:cs="Times New Roman"/>
          <w:sz w:val="24"/>
          <w:szCs w:val="24"/>
        </w:rPr>
        <w:t xml:space="preserve">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 Очікувана вартість затверджена річним планом </w:t>
      </w:r>
      <w:proofErr w:type="spellStart"/>
      <w:r>
        <w:rPr>
          <w:rFonts w:ascii="Times New Roman" w:eastAsia="Times New Roman" w:hAnsi="Times New Roman" w:cs="Times New Roman"/>
          <w:sz w:val="24"/>
          <w:szCs w:val="24"/>
        </w:rPr>
        <w:t>закупівель</w:t>
      </w:r>
      <w:proofErr w:type="spellEnd"/>
      <w:r>
        <w:rPr>
          <w:rFonts w:ascii="Times New Roman" w:eastAsia="Times New Roman" w:hAnsi="Times New Roman" w:cs="Times New Roman"/>
          <w:sz w:val="24"/>
          <w:szCs w:val="24"/>
        </w:rPr>
        <w:t xml:space="preserve"> та передбачена замовленням на закупівлю.</w:t>
      </w:r>
    </w:p>
    <w:p w14:paraId="00000012" w14:textId="77777777" w:rsidR="00E53792" w:rsidRDefault="00E53792">
      <w:pPr>
        <w:spacing w:after="0" w:line="240" w:lineRule="auto"/>
        <w:jc w:val="both"/>
        <w:rPr>
          <w:rFonts w:ascii="Times New Roman" w:eastAsia="Times New Roman" w:hAnsi="Times New Roman" w:cs="Times New Roman"/>
          <w:sz w:val="24"/>
          <w:szCs w:val="24"/>
        </w:rPr>
      </w:pPr>
    </w:p>
    <w:p w14:paraId="00000013" w14:textId="6DFC86EB"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FA7213" w:rsidRPr="00FA7213">
        <w:rPr>
          <w:rFonts w:ascii="Times New Roman" w:eastAsia="Times New Roman" w:hAnsi="Times New Roman" w:cs="Times New Roman"/>
          <w:sz w:val="24"/>
          <w:szCs w:val="24"/>
        </w:rPr>
        <w:t>1</w:t>
      </w:r>
      <w:r w:rsidR="00747547">
        <w:rPr>
          <w:rFonts w:ascii="Times New Roman" w:eastAsia="Times New Roman" w:hAnsi="Times New Roman" w:cs="Times New Roman"/>
          <w:sz w:val="24"/>
          <w:szCs w:val="24"/>
        </w:rPr>
        <w:t>29</w:t>
      </w:r>
      <w:r w:rsidR="00FA7213" w:rsidRPr="00FA7213">
        <w:rPr>
          <w:rFonts w:ascii="Times New Roman" w:eastAsia="Times New Roman" w:hAnsi="Times New Roman" w:cs="Times New Roman"/>
          <w:sz w:val="24"/>
          <w:szCs w:val="24"/>
        </w:rPr>
        <w:t xml:space="preserve"> </w:t>
      </w:r>
      <w:r w:rsidR="00747547">
        <w:rPr>
          <w:rFonts w:ascii="Times New Roman" w:eastAsia="Times New Roman" w:hAnsi="Times New Roman" w:cs="Times New Roman"/>
          <w:sz w:val="24"/>
          <w:szCs w:val="24"/>
        </w:rPr>
        <w:t>6</w:t>
      </w:r>
      <w:r w:rsidR="00FA7213" w:rsidRPr="00FA7213">
        <w:rPr>
          <w:rFonts w:ascii="Times New Roman" w:eastAsia="Times New Roman" w:hAnsi="Times New Roman" w:cs="Times New Roman"/>
          <w:sz w:val="24"/>
          <w:szCs w:val="24"/>
        </w:rPr>
        <w:t>00</w:t>
      </w:r>
      <w:r w:rsidR="003976BE" w:rsidRPr="00FA7213">
        <w:rPr>
          <w:rFonts w:ascii="Times New Roman" w:eastAsia="Times New Roman" w:hAnsi="Times New Roman" w:cs="Times New Roman"/>
          <w:sz w:val="24"/>
          <w:szCs w:val="24"/>
        </w:rPr>
        <w:t>,</w:t>
      </w:r>
      <w:r w:rsidR="00FA7213" w:rsidRPr="00FA7213">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грн без ПДВ.</w:t>
      </w:r>
    </w:p>
    <w:p w14:paraId="00000014" w14:textId="77777777" w:rsidR="00E53792" w:rsidRDefault="001E5B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E53792" w:rsidRDefault="00E53792">
      <w:pPr>
        <w:spacing w:after="0" w:line="240" w:lineRule="auto"/>
        <w:jc w:val="both"/>
        <w:rPr>
          <w:rFonts w:ascii="Times New Roman" w:eastAsia="Times New Roman" w:hAnsi="Times New Roman" w:cs="Times New Roman"/>
          <w:color w:val="000000"/>
          <w:sz w:val="24"/>
          <w:szCs w:val="24"/>
        </w:rPr>
      </w:pPr>
    </w:p>
    <w:p w14:paraId="00000016" w14:textId="77777777"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00000017" w14:textId="6B363C2C"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Кількість – </w:t>
      </w:r>
      <w:r w:rsidRPr="00FA7213">
        <w:rPr>
          <w:rFonts w:ascii="Times New Roman" w:eastAsia="Times New Roman" w:hAnsi="Times New Roman" w:cs="Times New Roman"/>
          <w:sz w:val="24"/>
          <w:szCs w:val="24"/>
        </w:rPr>
        <w:t>згідно технічних вимог.</w:t>
      </w:r>
    </w:p>
    <w:p w14:paraId="00000018" w14:textId="38A5DF48" w:rsidR="00E53792" w:rsidRDefault="001E5B73">
      <w:pPr>
        <w:spacing w:after="0" w:line="240" w:lineRule="auto"/>
        <w:jc w:val="both"/>
        <w:rPr>
          <w:rFonts w:ascii="Times New Roman" w:eastAsia="Times New Roman" w:hAnsi="Times New Roman" w:cs="Times New Roman"/>
          <w:sz w:val="24"/>
          <w:szCs w:val="24"/>
        </w:rPr>
      </w:pPr>
      <w:r w:rsidRPr="00FA7213">
        <w:rPr>
          <w:rFonts w:ascii="Times New Roman" w:eastAsia="Times New Roman" w:hAnsi="Times New Roman" w:cs="Times New Roman"/>
          <w:sz w:val="24"/>
          <w:szCs w:val="24"/>
        </w:rPr>
        <w:t>Строк поставки товару—</w:t>
      </w:r>
      <w:r w:rsidRPr="00FA7213">
        <w:t xml:space="preserve"> </w:t>
      </w:r>
      <w:r w:rsidRPr="00FA7213">
        <w:rPr>
          <w:rFonts w:ascii="Times New Roman" w:eastAsia="Times New Roman" w:hAnsi="Times New Roman" w:cs="Times New Roman"/>
          <w:sz w:val="24"/>
          <w:szCs w:val="24"/>
        </w:rPr>
        <w:t>до «</w:t>
      </w:r>
      <w:r w:rsidR="00747547">
        <w:rPr>
          <w:rFonts w:ascii="Times New Roman" w:eastAsia="Times New Roman" w:hAnsi="Times New Roman" w:cs="Times New Roman"/>
          <w:sz w:val="24"/>
          <w:szCs w:val="24"/>
        </w:rPr>
        <w:t>30</w:t>
      </w:r>
      <w:r w:rsidRPr="00FA7213">
        <w:rPr>
          <w:rFonts w:ascii="Times New Roman" w:eastAsia="Times New Roman" w:hAnsi="Times New Roman" w:cs="Times New Roman"/>
          <w:sz w:val="24"/>
          <w:szCs w:val="24"/>
        </w:rPr>
        <w:t xml:space="preserve">» </w:t>
      </w:r>
      <w:r w:rsidR="00FA7213">
        <w:rPr>
          <w:rFonts w:ascii="Times New Roman" w:eastAsia="Times New Roman" w:hAnsi="Times New Roman" w:cs="Times New Roman"/>
          <w:sz w:val="24"/>
          <w:szCs w:val="24"/>
        </w:rPr>
        <w:t>вересня</w:t>
      </w:r>
      <w:r w:rsidRPr="00FA7213">
        <w:rPr>
          <w:rFonts w:ascii="Times New Roman" w:eastAsia="Times New Roman" w:hAnsi="Times New Roman" w:cs="Times New Roman"/>
          <w:sz w:val="24"/>
          <w:szCs w:val="24"/>
        </w:rPr>
        <w:t xml:space="preserve"> 2025 року.</w:t>
      </w:r>
    </w:p>
    <w:p w14:paraId="00000019" w14:textId="70834F34"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w:t>
      </w:r>
      <w:r w:rsidRPr="00FA7213">
        <w:rPr>
          <w:rFonts w:ascii="Times New Roman" w:eastAsia="Times New Roman" w:hAnsi="Times New Roman" w:cs="Times New Roman"/>
          <w:sz w:val="24"/>
          <w:szCs w:val="24"/>
        </w:rPr>
        <w:t>вид товару.</w:t>
      </w:r>
    </w:p>
    <w:p w14:paraId="0000001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E53792" w:rsidRDefault="00E53792">
      <w:pPr>
        <w:spacing w:after="0" w:line="240" w:lineRule="auto"/>
        <w:jc w:val="both"/>
        <w:rPr>
          <w:rFonts w:ascii="Times New Roman" w:eastAsia="Times New Roman" w:hAnsi="Times New Roman" w:cs="Times New Roman"/>
          <w:sz w:val="24"/>
          <w:szCs w:val="24"/>
        </w:rPr>
      </w:pPr>
    </w:p>
    <w:p w14:paraId="0000001C"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ТЕХНІЧНА СПЕЦИФІКАЦІЯ</w:t>
      </w:r>
    </w:p>
    <w:p w14:paraId="0000001D" w14:textId="77777777" w:rsidR="00E53792" w:rsidRDefault="001E5B73">
      <w:pPr>
        <w:spacing w:after="0"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(інформація про необхідні технічні, якісні та кількісні характеристики предмета закупівлі та опис предмета закупівлі)</w:t>
      </w:r>
    </w:p>
    <w:p w14:paraId="2BB76911" w14:textId="77777777" w:rsidR="00747547" w:rsidRPr="003C45E2" w:rsidRDefault="00747547" w:rsidP="00747547">
      <w:pPr>
        <w:spacing w:after="0" w:line="240" w:lineRule="auto"/>
        <w:ind w:right="-93"/>
        <w:jc w:val="center"/>
        <w:rPr>
          <w:rFonts w:ascii="Times New Roman" w:hAnsi="Times New Roman"/>
          <w:b/>
          <w:sz w:val="24"/>
          <w:szCs w:val="24"/>
        </w:rPr>
      </w:pPr>
      <w:bookmarkStart w:id="2" w:name="_heading=h.q8etrab0597" w:colFirst="0" w:colLast="0"/>
      <w:bookmarkEnd w:id="2"/>
    </w:p>
    <w:tbl>
      <w:tblPr>
        <w:tblW w:w="10485" w:type="dxa"/>
        <w:tblInd w:w="-716" w:type="dxa"/>
        <w:tblLayout w:type="fixed"/>
        <w:tblLook w:val="0400" w:firstRow="0" w:lastRow="0" w:firstColumn="0" w:lastColumn="0" w:noHBand="0" w:noVBand="1"/>
      </w:tblPr>
      <w:tblGrid>
        <w:gridCol w:w="704"/>
        <w:gridCol w:w="2693"/>
        <w:gridCol w:w="3119"/>
        <w:gridCol w:w="1984"/>
        <w:gridCol w:w="1985"/>
      </w:tblGrid>
      <w:tr w:rsidR="00747547" w:rsidRPr="00271ED1" w14:paraId="482E146B" w14:textId="77777777" w:rsidTr="00D533D4">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68492" w14:textId="77777777" w:rsidR="00747547" w:rsidRPr="00271ED1" w:rsidRDefault="00747547" w:rsidP="00D533D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A58B53F" w14:textId="77777777" w:rsidR="00747547" w:rsidRPr="00271ED1" w:rsidRDefault="00747547" w:rsidP="00D533D4">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E073FE">
              <w:rPr>
                <w:rFonts w:ascii="Times New Roman" w:hAnsi="Times New Roman"/>
                <w:sz w:val="24"/>
                <w:szCs w:val="24"/>
              </w:rPr>
              <w:t>30230000-0</w:t>
            </w:r>
            <w:r w:rsidRPr="00766239">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E073FE">
              <w:rPr>
                <w:rFonts w:ascii="Times New Roman" w:hAnsi="Times New Roman"/>
                <w:sz w:val="24"/>
                <w:szCs w:val="24"/>
              </w:rPr>
              <w:t xml:space="preserve">Комп'ютерне обладнання </w:t>
            </w:r>
            <w:r w:rsidRPr="001E17DB">
              <w:rPr>
                <w:rFonts w:ascii="Times New Roman" w:hAnsi="Times New Roman"/>
                <w:color w:val="000000" w:themeColor="text1"/>
                <w:sz w:val="24"/>
                <w:szCs w:val="24"/>
              </w:rPr>
              <w:t>(</w:t>
            </w:r>
            <w:r w:rsidRPr="00E073FE">
              <w:rPr>
                <w:rFonts w:ascii="Times New Roman" w:hAnsi="Times New Roman"/>
                <w:color w:val="000000" w:themeColor="text1"/>
                <w:sz w:val="24"/>
                <w:szCs w:val="24"/>
              </w:rPr>
              <w:t xml:space="preserve">Карта завантаження ОС для HPE </w:t>
            </w:r>
            <w:proofErr w:type="spellStart"/>
            <w:r w:rsidRPr="00E073FE">
              <w:rPr>
                <w:rFonts w:ascii="Times New Roman" w:hAnsi="Times New Roman"/>
                <w:color w:val="000000" w:themeColor="text1"/>
                <w:sz w:val="24"/>
                <w:szCs w:val="24"/>
              </w:rPr>
              <w:t>Gen</w:t>
            </w:r>
            <w:proofErr w:type="spellEnd"/>
            <w:r w:rsidRPr="00E073FE">
              <w:rPr>
                <w:rFonts w:ascii="Times New Roman" w:hAnsi="Times New Roman"/>
                <w:color w:val="000000" w:themeColor="text1"/>
                <w:sz w:val="24"/>
                <w:szCs w:val="24"/>
              </w:rPr>
              <w:t xml:space="preserve"> 10 з апаратним RAID 1</w:t>
            </w:r>
            <w:r w:rsidRPr="001E17DB">
              <w:rPr>
                <w:rFonts w:ascii="Times New Roman" w:hAnsi="Times New Roman"/>
                <w:color w:val="000000" w:themeColor="text1"/>
                <w:sz w:val="24"/>
                <w:szCs w:val="24"/>
              </w:rPr>
              <w:t>)</w:t>
            </w:r>
          </w:p>
        </w:tc>
      </w:tr>
      <w:tr w:rsidR="00747547" w:rsidRPr="00271ED1" w14:paraId="191F1DC2" w14:textId="77777777" w:rsidTr="00D533D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2AD2213E" w14:textId="77777777" w:rsidR="00747547" w:rsidRPr="00271ED1" w:rsidRDefault="00747547" w:rsidP="00D533D4">
            <w:pPr>
              <w:spacing w:after="0" w:line="240" w:lineRule="auto"/>
              <w:rPr>
                <w:rFonts w:ascii="Times New Roman" w:hAnsi="Times New Roman"/>
                <w:color w:val="000000"/>
                <w:sz w:val="24"/>
                <w:szCs w:val="24"/>
              </w:rPr>
            </w:pPr>
            <w:bookmarkStart w:id="3" w:name="_Hlk181107253"/>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A520F3B" w14:textId="77777777" w:rsidR="00747547" w:rsidRPr="00D93386" w:rsidRDefault="00747547" w:rsidP="00D533D4">
            <w:pP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Pr="00D93386">
              <w:rPr>
                <w:rFonts w:ascii="Times New Roman" w:hAnsi="Times New Roman"/>
                <w:b/>
                <w:color w:val="000000"/>
                <w:sz w:val="24"/>
                <w:szCs w:val="24"/>
              </w:rPr>
              <w:t xml:space="preserve"> шт</w:t>
            </w:r>
            <w:r>
              <w:rPr>
                <w:rFonts w:ascii="Times New Roman" w:hAnsi="Times New Roman"/>
                <w:b/>
                <w:color w:val="000000"/>
                <w:sz w:val="24"/>
                <w:szCs w:val="24"/>
              </w:rPr>
              <w:t>.</w:t>
            </w:r>
          </w:p>
        </w:tc>
      </w:tr>
      <w:tr w:rsidR="00747547" w:rsidRPr="00271ED1" w14:paraId="36E25F54" w14:textId="77777777" w:rsidTr="00D533D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59C54E5A" w14:textId="77777777" w:rsidR="00747547" w:rsidRPr="00271ED1" w:rsidRDefault="00747547" w:rsidP="00D533D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15BB95A" w14:textId="77777777" w:rsidR="00747547" w:rsidRPr="00271ED1" w:rsidRDefault="00747547" w:rsidP="00D533D4">
            <w:pPr>
              <w:spacing w:after="0" w:line="240" w:lineRule="auto"/>
              <w:rPr>
                <w:rFonts w:ascii="Times New Roman" w:hAnsi="Times New Roman"/>
                <w:color w:val="000000"/>
                <w:sz w:val="24"/>
                <w:szCs w:val="24"/>
              </w:rPr>
            </w:pPr>
            <w:r>
              <w:rPr>
                <w:rFonts w:ascii="Times New Roman" w:hAnsi="Times New Roman"/>
                <w:color w:val="000000"/>
                <w:sz w:val="24"/>
                <w:szCs w:val="24"/>
              </w:rPr>
              <w:t>до 30 вересня 2025 року</w:t>
            </w:r>
          </w:p>
        </w:tc>
      </w:tr>
      <w:tr w:rsidR="00747547" w:rsidRPr="00271ED1" w14:paraId="3B5EF1DC" w14:textId="77777777" w:rsidTr="00D533D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256FE4BF" w14:textId="77777777" w:rsidR="00747547" w:rsidRPr="00271ED1" w:rsidRDefault="00747547" w:rsidP="00D533D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0A7406A" w14:textId="77777777" w:rsidR="00747547" w:rsidRPr="00271ED1" w:rsidRDefault="00747547" w:rsidP="00D533D4">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747547" w:rsidRPr="00271ED1" w14:paraId="0FCCD4F4" w14:textId="77777777" w:rsidTr="00D533D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4471461C" w14:textId="77777777" w:rsidR="00747547" w:rsidRPr="00271ED1" w:rsidRDefault="00747547" w:rsidP="00D533D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Гарантійний термін</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89B7B0F" w14:textId="77777777" w:rsidR="00747547" w:rsidRPr="00271ED1" w:rsidRDefault="00747547" w:rsidP="00D533D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xml:space="preserve">) місяців з дати поставки </w:t>
            </w:r>
            <w:r>
              <w:rPr>
                <w:rFonts w:ascii="Times New Roman" w:hAnsi="Times New Roman"/>
                <w:color w:val="000000"/>
                <w:sz w:val="24"/>
                <w:szCs w:val="24"/>
              </w:rPr>
              <w:t>т</w:t>
            </w:r>
            <w:r w:rsidRPr="00271ED1">
              <w:rPr>
                <w:rFonts w:ascii="Times New Roman" w:hAnsi="Times New Roman"/>
                <w:color w:val="000000"/>
                <w:sz w:val="24"/>
                <w:szCs w:val="24"/>
              </w:rPr>
              <w:t>овару</w:t>
            </w:r>
          </w:p>
        </w:tc>
      </w:tr>
      <w:tr w:rsidR="00747547" w:rsidRPr="00271ED1" w14:paraId="5C05E750" w14:textId="77777777" w:rsidTr="00D533D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40125AB3" w14:textId="77777777" w:rsidR="00747547" w:rsidRPr="00271ED1" w:rsidRDefault="00747547" w:rsidP="00D533D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B2E5880" w14:textId="77777777" w:rsidR="00747547" w:rsidRPr="00443BB4" w:rsidRDefault="00747547" w:rsidP="00D533D4">
            <w:pPr>
              <w:spacing w:after="0" w:line="240" w:lineRule="auto"/>
              <w:rPr>
                <w:rFonts w:ascii="Times New Roman" w:hAnsi="Times New Roman"/>
                <w:b/>
                <w:color w:val="000000" w:themeColor="text1"/>
                <w:sz w:val="24"/>
                <w:szCs w:val="24"/>
                <w:highlight w:val="yellow"/>
              </w:rPr>
            </w:pPr>
            <w:r w:rsidRPr="00DE0BD9">
              <w:rPr>
                <w:rFonts w:ascii="Times New Roman" w:hAnsi="Times New Roman"/>
                <w:i/>
                <w:color w:val="FF0000"/>
                <w:sz w:val="24"/>
                <w:szCs w:val="24"/>
                <w:highlight w:val="yellow"/>
              </w:rPr>
              <w:t xml:space="preserve">Вказати </w:t>
            </w:r>
            <w:r>
              <w:rPr>
                <w:rFonts w:ascii="Times New Roman" w:hAnsi="Times New Roman"/>
                <w:i/>
                <w:color w:val="FF0000"/>
                <w:sz w:val="24"/>
                <w:szCs w:val="24"/>
                <w:highlight w:val="yellow"/>
              </w:rPr>
              <w:t xml:space="preserve">торгівельну </w:t>
            </w:r>
            <w:r w:rsidRPr="00DE0BD9">
              <w:rPr>
                <w:rFonts w:ascii="Times New Roman" w:hAnsi="Times New Roman"/>
                <w:i/>
                <w:color w:val="FF0000"/>
                <w:sz w:val="24"/>
                <w:szCs w:val="24"/>
                <w:highlight w:val="yellow"/>
              </w:rPr>
              <w:t>назву запропонованого товару</w:t>
            </w:r>
          </w:p>
        </w:tc>
      </w:tr>
      <w:tr w:rsidR="00747547" w:rsidRPr="00271ED1" w14:paraId="60B39193" w14:textId="77777777" w:rsidTr="00D533D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987C678" w14:textId="77777777" w:rsidR="00747547" w:rsidRPr="00271ED1" w:rsidRDefault="00747547" w:rsidP="00D533D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8D5E4B4" w14:textId="77777777" w:rsidR="00747547" w:rsidRPr="00DE0BD9" w:rsidRDefault="00747547" w:rsidP="00D533D4">
            <w:pPr>
              <w:spacing w:after="0" w:line="240" w:lineRule="auto"/>
              <w:rPr>
                <w:rFonts w:ascii="Times New Roman" w:hAnsi="Times New Roman"/>
                <w:color w:val="000000" w:themeColor="text1"/>
                <w:sz w:val="24"/>
                <w:szCs w:val="24"/>
                <w:highlight w:val="yellow"/>
                <w:lang w:val="en-US"/>
              </w:rPr>
            </w:pPr>
            <w:r w:rsidRPr="00DE0BD9">
              <w:rPr>
                <w:rFonts w:ascii="Times New Roman" w:hAnsi="Times New Roman"/>
                <w:i/>
                <w:color w:val="FF0000"/>
                <w:sz w:val="24"/>
                <w:szCs w:val="24"/>
                <w:highlight w:val="yellow"/>
              </w:rPr>
              <w:t>Вказати назву виробника запропонованого товару</w:t>
            </w:r>
          </w:p>
        </w:tc>
      </w:tr>
      <w:tr w:rsidR="00747547" w:rsidRPr="00271ED1" w14:paraId="74D00D26" w14:textId="77777777" w:rsidTr="00D533D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3E4997B" w14:textId="77777777" w:rsidR="00747547" w:rsidRPr="00271ED1" w:rsidRDefault="00747547" w:rsidP="00D533D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3E0DECC" w14:textId="77777777" w:rsidR="00747547" w:rsidRPr="00DE0BD9" w:rsidRDefault="00747547" w:rsidP="00D533D4">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747547" w:rsidRPr="00271ED1" w14:paraId="5C8DC571" w14:textId="77777777" w:rsidTr="00D533D4">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6C957139" w14:textId="77777777" w:rsidR="00747547" w:rsidRDefault="00747547" w:rsidP="00D533D4">
            <w:pPr>
              <w:spacing w:after="0" w:line="240" w:lineRule="auto"/>
              <w:jc w:val="center"/>
              <w:rPr>
                <w:rFonts w:ascii="Times New Roman" w:hAnsi="Times New Roman"/>
                <w:b/>
                <w:color w:val="000000"/>
                <w:sz w:val="24"/>
                <w:szCs w:val="24"/>
              </w:rPr>
            </w:pPr>
          </w:p>
          <w:p w14:paraId="3C2592D1" w14:textId="77777777" w:rsidR="00747547" w:rsidRPr="007E7455" w:rsidRDefault="00747547" w:rsidP="00D533D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87E2030" w14:textId="77777777" w:rsidR="00747547" w:rsidRPr="00271ED1" w:rsidRDefault="00747547" w:rsidP="00D533D4">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9A5971E" w14:textId="77777777" w:rsidR="00747547" w:rsidRPr="00271ED1" w:rsidRDefault="00747547" w:rsidP="00D533D4">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984" w:type="dxa"/>
            <w:tcBorders>
              <w:top w:val="nil"/>
              <w:left w:val="single" w:sz="4" w:space="0" w:color="000000" w:themeColor="text1"/>
              <w:bottom w:val="single" w:sz="4" w:space="0" w:color="auto"/>
              <w:right w:val="single" w:sz="4" w:space="0" w:color="000000" w:themeColor="text1"/>
            </w:tcBorders>
            <w:shd w:val="clear" w:color="auto" w:fill="auto"/>
            <w:vAlign w:val="center"/>
          </w:tcPr>
          <w:p w14:paraId="10A35742" w14:textId="77777777" w:rsidR="00747547" w:rsidRPr="00271ED1" w:rsidRDefault="00747547" w:rsidP="00D533D4">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1985" w:type="dxa"/>
            <w:tcBorders>
              <w:top w:val="nil"/>
              <w:left w:val="single" w:sz="4" w:space="0" w:color="000000" w:themeColor="text1"/>
              <w:bottom w:val="single" w:sz="4" w:space="0" w:color="auto"/>
              <w:right w:val="single" w:sz="4" w:space="0" w:color="000000" w:themeColor="text1"/>
            </w:tcBorders>
            <w:shd w:val="clear" w:color="auto" w:fill="auto"/>
            <w:vAlign w:val="center"/>
          </w:tcPr>
          <w:p w14:paraId="65572E08" w14:textId="77777777" w:rsidR="00747547" w:rsidRPr="00271ED1" w:rsidRDefault="00747547" w:rsidP="00D533D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Вказати посилання на виробника</w:t>
            </w:r>
          </w:p>
        </w:tc>
      </w:tr>
      <w:tr w:rsidR="00747547" w:rsidRPr="00271ED1" w14:paraId="140C4276" w14:textId="77777777" w:rsidTr="00D533D4">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C6667" w14:textId="77777777" w:rsidR="00747547" w:rsidRPr="000D63B7" w:rsidRDefault="00747547" w:rsidP="00D533D4">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515BE7" w14:textId="77777777" w:rsidR="00747547" w:rsidRPr="007E7455" w:rsidRDefault="00747547" w:rsidP="00D533D4">
            <w:pPr>
              <w:spacing w:after="0" w:line="240" w:lineRule="auto"/>
              <w:jc w:val="center"/>
              <w:rPr>
                <w:rFonts w:ascii="Times New Roman" w:hAnsi="Times New Roman" w:cs="Times New Roman"/>
                <w:color w:val="000000"/>
              </w:rPr>
            </w:pPr>
            <w:r>
              <w:rPr>
                <w:rFonts w:ascii="Times New Roman" w:hAnsi="Times New Roman" w:cs="Times New Roman"/>
                <w:color w:val="000000"/>
              </w:rPr>
              <w:t>Пристрій</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533F88A1" w14:textId="77777777" w:rsidR="00747547" w:rsidRPr="007E7455"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Плата розширення</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47696EEA" w14:textId="77777777" w:rsidR="00747547" w:rsidRPr="00271ED1" w:rsidRDefault="00747547" w:rsidP="00D533D4">
            <w:pPr>
              <w:spacing w:after="0" w:line="240" w:lineRule="auto"/>
              <w:jc w:val="center"/>
              <w:rPr>
                <w:rFonts w:ascii="Times New Roman" w:hAnsi="Times New Roman"/>
                <w:color w:val="000000"/>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32D0EC76" w14:textId="77777777" w:rsidR="00747547" w:rsidRPr="0098380E" w:rsidRDefault="00747547" w:rsidP="00D533D4">
            <w:pPr>
              <w:spacing w:after="0" w:line="240" w:lineRule="auto"/>
              <w:jc w:val="center"/>
              <w:rPr>
                <w:rFonts w:ascii="Times New Roman" w:hAnsi="Times New Roman"/>
                <w:color w:val="000000"/>
                <w:sz w:val="24"/>
                <w:szCs w:val="24"/>
              </w:rPr>
            </w:pPr>
          </w:p>
        </w:tc>
      </w:tr>
      <w:tr w:rsidR="00747547" w:rsidRPr="00271ED1" w14:paraId="1DE5659D" w14:textId="77777777" w:rsidTr="00D533D4">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E694E" w14:textId="77777777" w:rsidR="00747547" w:rsidRPr="000D63B7" w:rsidRDefault="00747547" w:rsidP="00D533D4">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FAB745" w14:textId="77777777" w:rsidR="00747547" w:rsidRPr="007E7455"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Рівні RAID</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0A55950E" w14:textId="77777777" w:rsidR="00747547" w:rsidRPr="007E7455"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Попередньо налаштований апаратний RAID 1</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1043FC67" w14:textId="77777777" w:rsidR="00747547" w:rsidRPr="00271ED1" w:rsidRDefault="00747547" w:rsidP="00D533D4">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1B36BC60" w14:textId="77777777" w:rsidR="00747547" w:rsidRPr="00271ED1" w:rsidRDefault="00747547" w:rsidP="00D533D4">
            <w:pPr>
              <w:spacing w:after="0" w:line="240" w:lineRule="auto"/>
              <w:jc w:val="center"/>
              <w:rPr>
                <w:rFonts w:ascii="Times New Roman" w:hAnsi="Times New Roman"/>
                <w:color w:val="000000"/>
                <w:sz w:val="24"/>
                <w:szCs w:val="24"/>
              </w:rPr>
            </w:pPr>
          </w:p>
        </w:tc>
      </w:tr>
      <w:tr w:rsidR="00747547" w:rsidRPr="00271ED1" w14:paraId="31ECD9B1" w14:textId="77777777" w:rsidTr="00D533D4">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7F2BF" w14:textId="77777777" w:rsidR="00747547" w:rsidRPr="000D63B7" w:rsidRDefault="00747547" w:rsidP="00D533D4">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A835C9" w14:textId="77777777" w:rsidR="00747547" w:rsidRPr="007E7455"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Форм-фактор</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3824182E" w14:textId="77777777" w:rsidR="00747547" w:rsidRPr="007E7455" w:rsidRDefault="00747547" w:rsidP="00D533D4">
            <w:pPr>
              <w:spacing w:after="0" w:line="240" w:lineRule="auto"/>
              <w:jc w:val="center"/>
              <w:rPr>
                <w:rFonts w:ascii="Times New Roman" w:hAnsi="Times New Roman" w:cs="Times New Roman"/>
                <w:color w:val="000000"/>
              </w:rPr>
            </w:pPr>
            <w:proofErr w:type="spellStart"/>
            <w:r w:rsidRPr="00E073FE">
              <w:rPr>
                <w:rFonts w:ascii="Times New Roman" w:hAnsi="Times New Roman" w:cs="Times New Roman"/>
                <w:color w:val="000000"/>
              </w:rPr>
              <w:t>PCIe</w:t>
            </w:r>
            <w:proofErr w:type="spellEnd"/>
            <w:r w:rsidRPr="00E073FE">
              <w:rPr>
                <w:rFonts w:ascii="Times New Roman" w:hAnsi="Times New Roman" w:cs="Times New Roman"/>
                <w:color w:val="000000"/>
              </w:rPr>
              <w:t xml:space="preserve"> HHHL карта</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5BC068B9" w14:textId="77777777" w:rsidR="00747547" w:rsidRPr="00271ED1" w:rsidRDefault="00747547" w:rsidP="00D533D4">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7F7E78CA" w14:textId="77777777" w:rsidR="00747547" w:rsidRPr="00271ED1" w:rsidRDefault="00747547" w:rsidP="00D533D4">
            <w:pPr>
              <w:spacing w:after="0" w:line="240" w:lineRule="auto"/>
              <w:jc w:val="center"/>
              <w:rPr>
                <w:rFonts w:ascii="Times New Roman" w:hAnsi="Times New Roman"/>
                <w:color w:val="000000"/>
                <w:sz w:val="24"/>
                <w:szCs w:val="24"/>
              </w:rPr>
            </w:pPr>
          </w:p>
        </w:tc>
      </w:tr>
      <w:tr w:rsidR="00747547" w:rsidRPr="00271ED1" w14:paraId="6F1BC6C4" w14:textId="77777777" w:rsidTr="00D533D4">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81BF6" w14:textId="77777777" w:rsidR="00747547" w:rsidRPr="000D63B7" w:rsidRDefault="00747547" w:rsidP="00D533D4">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05A334" w14:textId="77777777" w:rsidR="00747547" w:rsidRPr="007E7455"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 xml:space="preserve">Підтримка </w:t>
            </w:r>
            <w:proofErr w:type="spellStart"/>
            <w:r w:rsidRPr="00E073FE">
              <w:rPr>
                <w:rFonts w:ascii="Times New Roman" w:hAnsi="Times New Roman" w:cs="Times New Roman"/>
                <w:color w:val="000000"/>
              </w:rPr>
              <w:t>PCIe</w:t>
            </w:r>
            <w:proofErr w:type="spellEnd"/>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4A52DEE0" w14:textId="77777777" w:rsidR="00747547" w:rsidRPr="007E7455"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Gen3</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683D212C" w14:textId="77777777" w:rsidR="00747547" w:rsidRPr="00271ED1" w:rsidRDefault="00747547" w:rsidP="00D533D4">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0C2E811C" w14:textId="77777777" w:rsidR="00747547" w:rsidRPr="00271ED1" w:rsidRDefault="00747547" w:rsidP="00D533D4">
            <w:pPr>
              <w:spacing w:after="0" w:line="240" w:lineRule="auto"/>
              <w:jc w:val="center"/>
              <w:rPr>
                <w:rFonts w:ascii="Times New Roman" w:hAnsi="Times New Roman"/>
                <w:color w:val="000000"/>
                <w:sz w:val="24"/>
                <w:szCs w:val="24"/>
              </w:rPr>
            </w:pPr>
          </w:p>
        </w:tc>
      </w:tr>
      <w:tr w:rsidR="00747547" w:rsidRPr="00271ED1" w14:paraId="74040A51" w14:textId="77777777" w:rsidTr="00D533D4">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544DE" w14:textId="77777777" w:rsidR="00747547" w:rsidRPr="000D63B7" w:rsidRDefault="00747547" w:rsidP="00D533D4">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4FAF46" w14:textId="77777777" w:rsidR="00747547" w:rsidRPr="007E7455"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Корисна ємність</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1E03D3DE" w14:textId="77777777" w:rsidR="00747547" w:rsidRPr="007E7455"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480 ГБ</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13E3B169" w14:textId="77777777" w:rsidR="00747547" w:rsidRPr="00271ED1" w:rsidRDefault="00747547" w:rsidP="00D533D4">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2119C0BE" w14:textId="77777777" w:rsidR="00747547" w:rsidRPr="00271ED1" w:rsidRDefault="00747547" w:rsidP="00D533D4">
            <w:pPr>
              <w:spacing w:after="0" w:line="240" w:lineRule="auto"/>
              <w:jc w:val="center"/>
              <w:rPr>
                <w:rFonts w:ascii="Times New Roman" w:hAnsi="Times New Roman"/>
                <w:color w:val="000000"/>
                <w:sz w:val="24"/>
                <w:szCs w:val="24"/>
              </w:rPr>
            </w:pPr>
          </w:p>
        </w:tc>
      </w:tr>
      <w:tr w:rsidR="00747547" w:rsidRPr="00271ED1" w14:paraId="691FDE38" w14:textId="77777777" w:rsidTr="00D533D4">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CC8B3" w14:textId="77777777" w:rsidR="00747547" w:rsidRPr="000D63B7" w:rsidRDefault="00747547" w:rsidP="00D533D4">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7C5DDC" w14:textId="77777777" w:rsidR="00747547" w:rsidRPr="007E7455"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Підтримувані накопичувачі</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39298ACD" w14:textId="77777777" w:rsidR="00747547" w:rsidRPr="007E7455"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 xml:space="preserve">2280 M.2 </w:t>
            </w:r>
            <w:proofErr w:type="spellStart"/>
            <w:r w:rsidRPr="00E073FE">
              <w:rPr>
                <w:rFonts w:ascii="Times New Roman" w:hAnsi="Times New Roman" w:cs="Times New Roman"/>
                <w:color w:val="000000"/>
              </w:rPr>
              <w:t>NVMe</w:t>
            </w:r>
            <w:proofErr w:type="spellEnd"/>
            <w:r w:rsidRPr="00E073FE">
              <w:rPr>
                <w:rFonts w:ascii="Times New Roman" w:hAnsi="Times New Roman" w:cs="Times New Roman"/>
                <w:color w:val="000000"/>
              </w:rPr>
              <w:t xml:space="preserve"> SSD, включено в комплект</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09BEB810" w14:textId="77777777" w:rsidR="00747547" w:rsidRPr="00271ED1" w:rsidRDefault="00747547" w:rsidP="00D533D4">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74A7EC44" w14:textId="77777777" w:rsidR="00747547" w:rsidRPr="00271ED1" w:rsidRDefault="00747547" w:rsidP="00D533D4">
            <w:pPr>
              <w:spacing w:after="0" w:line="240" w:lineRule="auto"/>
              <w:jc w:val="center"/>
              <w:rPr>
                <w:rFonts w:ascii="Times New Roman" w:hAnsi="Times New Roman"/>
                <w:color w:val="000000"/>
                <w:sz w:val="24"/>
                <w:szCs w:val="24"/>
              </w:rPr>
            </w:pPr>
          </w:p>
        </w:tc>
      </w:tr>
      <w:tr w:rsidR="00747547" w:rsidRPr="00271ED1" w14:paraId="6178CF88" w14:textId="77777777" w:rsidTr="00D533D4">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CEB61" w14:textId="77777777" w:rsidR="00747547" w:rsidRPr="000D63B7" w:rsidRDefault="00747547" w:rsidP="00D533D4">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FEA455" w14:textId="77777777" w:rsidR="00747547" w:rsidRPr="00E073FE"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Максимальна кількість накопичувачів</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5FF31E47" w14:textId="77777777" w:rsidR="00747547" w:rsidRPr="00E073FE"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2, включено в комплект</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0CDD7BFD" w14:textId="77777777" w:rsidR="00747547" w:rsidRPr="00271ED1" w:rsidRDefault="00747547" w:rsidP="00D533D4">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27EA457F" w14:textId="77777777" w:rsidR="00747547" w:rsidRPr="00271ED1" w:rsidRDefault="00747547" w:rsidP="00D533D4">
            <w:pPr>
              <w:spacing w:after="0" w:line="240" w:lineRule="auto"/>
              <w:jc w:val="center"/>
              <w:rPr>
                <w:rFonts w:ascii="Times New Roman" w:hAnsi="Times New Roman"/>
                <w:color w:val="000000"/>
                <w:sz w:val="24"/>
                <w:szCs w:val="24"/>
              </w:rPr>
            </w:pPr>
          </w:p>
        </w:tc>
      </w:tr>
      <w:tr w:rsidR="00747547" w:rsidRPr="00271ED1" w14:paraId="0098D9AE" w14:textId="77777777" w:rsidTr="00D533D4">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E8FA9" w14:textId="77777777" w:rsidR="00747547" w:rsidRPr="000D63B7" w:rsidRDefault="00747547" w:rsidP="00D533D4">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9A3EE2" w14:textId="77777777" w:rsidR="00747547" w:rsidRPr="00E073FE"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Сумісність</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1F6B1A94" w14:textId="77777777" w:rsidR="00747547" w:rsidRPr="00E073FE"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 xml:space="preserve">повна, сервера Gen10: HPE </w:t>
            </w:r>
            <w:proofErr w:type="spellStart"/>
            <w:r w:rsidRPr="00E073FE">
              <w:rPr>
                <w:rFonts w:ascii="Times New Roman" w:hAnsi="Times New Roman" w:cs="Times New Roman"/>
                <w:color w:val="000000"/>
              </w:rPr>
              <w:t>ProLiant</w:t>
            </w:r>
            <w:proofErr w:type="spellEnd"/>
            <w:r w:rsidRPr="00E073FE">
              <w:rPr>
                <w:rFonts w:ascii="Times New Roman" w:hAnsi="Times New Roman" w:cs="Times New Roman"/>
                <w:color w:val="000000"/>
              </w:rPr>
              <w:t xml:space="preserve"> DL, ML та HPE</w:t>
            </w:r>
            <w:r>
              <w:rPr>
                <w:rFonts w:ascii="Times New Roman" w:hAnsi="Times New Roman" w:cs="Times New Roman"/>
                <w:color w:val="000000"/>
              </w:rPr>
              <w:t xml:space="preserve"> </w:t>
            </w:r>
            <w:proofErr w:type="spellStart"/>
            <w:r w:rsidRPr="00E073FE">
              <w:rPr>
                <w:rFonts w:ascii="Times New Roman" w:hAnsi="Times New Roman" w:cs="Times New Roman"/>
                <w:color w:val="000000"/>
              </w:rPr>
              <w:t>Apollo</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6AE75543" w14:textId="77777777" w:rsidR="00747547" w:rsidRPr="00271ED1" w:rsidRDefault="00747547" w:rsidP="00D533D4">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47BEDFB4" w14:textId="77777777" w:rsidR="00747547" w:rsidRPr="00271ED1" w:rsidRDefault="00747547" w:rsidP="00D533D4">
            <w:pPr>
              <w:spacing w:after="0" w:line="240" w:lineRule="auto"/>
              <w:jc w:val="center"/>
              <w:rPr>
                <w:rFonts w:ascii="Times New Roman" w:hAnsi="Times New Roman"/>
                <w:color w:val="000000"/>
                <w:sz w:val="24"/>
                <w:szCs w:val="24"/>
              </w:rPr>
            </w:pPr>
          </w:p>
        </w:tc>
      </w:tr>
      <w:bookmarkEnd w:id="3"/>
    </w:tbl>
    <w:p w14:paraId="4559AA88" w14:textId="77777777" w:rsidR="00747547" w:rsidRDefault="00747547" w:rsidP="00747547">
      <w:pPr>
        <w:spacing w:after="0" w:line="240" w:lineRule="auto"/>
        <w:jc w:val="center"/>
        <w:rPr>
          <w:rFonts w:ascii="Times New Roman" w:hAnsi="Times New Roman"/>
          <w:b/>
          <w:bCs/>
          <w:sz w:val="24"/>
          <w:szCs w:val="24"/>
        </w:rPr>
      </w:pPr>
    </w:p>
    <w:p w14:paraId="7A9208D3" w14:textId="3DAD887B" w:rsidR="00747547" w:rsidRDefault="00747547" w:rsidP="00747547">
      <w:pPr>
        <w:spacing w:after="0" w:line="240" w:lineRule="auto"/>
        <w:jc w:val="center"/>
        <w:rPr>
          <w:rFonts w:ascii="Times New Roman" w:hAnsi="Times New Roman"/>
          <w:b/>
          <w:bCs/>
          <w:sz w:val="24"/>
          <w:szCs w:val="24"/>
        </w:rPr>
      </w:pPr>
      <w:r>
        <w:rPr>
          <w:rFonts w:ascii="Times New Roman" w:hAnsi="Times New Roman"/>
          <w:b/>
          <w:bCs/>
          <w:sz w:val="24"/>
          <w:szCs w:val="24"/>
        </w:rPr>
        <w:t>Інші вимоги до поставки товару:</w:t>
      </w:r>
    </w:p>
    <w:p w14:paraId="4F69856E" w14:textId="77777777" w:rsidR="00747547" w:rsidRDefault="00747547" w:rsidP="00747547">
      <w:pPr>
        <w:spacing w:after="0" w:line="240" w:lineRule="auto"/>
        <w:ind w:firstLine="709"/>
        <w:jc w:val="both"/>
        <w:rPr>
          <w:rFonts w:ascii="Times New Roman" w:hAnsi="Times New Roman"/>
          <w:sz w:val="24"/>
          <w:szCs w:val="24"/>
        </w:rPr>
      </w:pPr>
      <w:r w:rsidRPr="00271ED1">
        <w:rPr>
          <w:rFonts w:ascii="Times New Roman" w:hAnsi="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місяців з дати поставки Товару</w:t>
      </w:r>
      <w:r>
        <w:rPr>
          <w:rFonts w:ascii="Times New Roman" w:hAnsi="Times New Roman"/>
          <w:color w:val="000000"/>
          <w:sz w:val="24"/>
          <w:szCs w:val="24"/>
        </w:rPr>
        <w:t>.</w:t>
      </w:r>
    </w:p>
    <w:p w14:paraId="1E30B3B1" w14:textId="77777777" w:rsidR="00747547" w:rsidRPr="00EC0CC3" w:rsidRDefault="00747547" w:rsidP="00747547">
      <w:pPr>
        <w:spacing w:after="0" w:line="240" w:lineRule="auto"/>
        <w:ind w:firstLine="709"/>
        <w:jc w:val="both"/>
        <w:rPr>
          <w:rFonts w:ascii="Times New Roman" w:hAnsi="Times New Roman"/>
          <w:sz w:val="24"/>
          <w:szCs w:val="24"/>
        </w:rPr>
      </w:pPr>
      <w:r w:rsidRPr="00EC0CC3">
        <w:rPr>
          <w:rFonts w:ascii="Times New Roman" w:hAnsi="Times New Roman"/>
          <w:sz w:val="24"/>
          <w:szCs w:val="24"/>
        </w:rPr>
        <w:t>Доставка товару, завантажувальні-розвантажувальні роботи здійснюються транспортом Постачальника та за рахунок Постачальника.</w:t>
      </w:r>
    </w:p>
    <w:p w14:paraId="4D6A41E6" w14:textId="77777777" w:rsidR="00747547" w:rsidRPr="00EC0CC3" w:rsidRDefault="00747547" w:rsidP="00747547">
      <w:pPr>
        <w:spacing w:after="0" w:line="240" w:lineRule="auto"/>
        <w:ind w:firstLine="709"/>
        <w:jc w:val="both"/>
        <w:rPr>
          <w:rFonts w:ascii="Times New Roman" w:hAnsi="Times New Roman"/>
          <w:sz w:val="24"/>
          <w:szCs w:val="24"/>
        </w:rPr>
      </w:pPr>
      <w:r w:rsidRPr="100E9D2B">
        <w:rPr>
          <w:rFonts w:ascii="Times New Roman" w:hAnsi="Times New Roman"/>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w:t>
      </w:r>
    </w:p>
    <w:p w14:paraId="006F0207" w14:textId="77777777" w:rsidR="00747547" w:rsidRPr="00D93386" w:rsidRDefault="00747547" w:rsidP="00747547">
      <w:pPr>
        <w:spacing w:after="0" w:line="240" w:lineRule="auto"/>
        <w:ind w:firstLine="709"/>
        <w:jc w:val="both"/>
        <w:rPr>
          <w:rFonts w:ascii="Times New Roman" w:hAnsi="Times New Roman"/>
          <w:sz w:val="24"/>
          <w:szCs w:val="24"/>
        </w:rPr>
      </w:pPr>
      <w:r w:rsidRPr="00EC0CC3">
        <w:rPr>
          <w:rFonts w:ascii="Times New Roman" w:hAnsi="Times New Roman"/>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p w14:paraId="0000001F" w14:textId="77777777" w:rsidR="00E53792" w:rsidRDefault="00E53792" w:rsidP="00747547">
      <w:pPr>
        <w:spacing w:after="0" w:line="240" w:lineRule="auto"/>
        <w:rPr>
          <w:rFonts w:ascii="Times New Roman" w:eastAsia="Times New Roman" w:hAnsi="Times New Roman" w:cs="Times New Roman"/>
          <w:color w:val="000000"/>
          <w:sz w:val="24"/>
          <w:szCs w:val="24"/>
          <w:highlight w:val="white"/>
        </w:rPr>
      </w:pPr>
    </w:p>
    <w:sectPr w:rsidR="00E53792">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2"/>
    <w:rsid w:val="001E5B73"/>
    <w:rsid w:val="003976BE"/>
    <w:rsid w:val="00747547"/>
    <w:rsid w:val="00BB762B"/>
    <w:rsid w:val="00E53792"/>
    <w:rsid w:val="00FA72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19EA"/>
  <w15:docId w15:val="{E5D1F251-5244-428E-A782-75B5112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3163</Words>
  <Characters>1804</Characters>
  <Application>Microsoft Office Word</Application>
  <DocSecurity>0</DocSecurity>
  <Lines>15</Lines>
  <Paragraphs>9</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Аліна Зателепа</cp:lastModifiedBy>
  <cp:revision>5</cp:revision>
  <dcterms:created xsi:type="dcterms:W3CDTF">2023-07-07T13:56:00Z</dcterms:created>
  <dcterms:modified xsi:type="dcterms:W3CDTF">2025-07-11T10:37:00Z</dcterms:modified>
</cp:coreProperties>
</file>