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ДЕРЖАВНА УСТАНОВА</w:t>
      </w:r>
    </w:p>
    <w:p w14:paraId="00000002"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«ЦЕНТР ГРОМАДСЬКОГО ЗДОРОВ’Я </w:t>
      </w:r>
    </w:p>
    <w:p w14:paraId="00000003"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МІНІСТЕРСТВА ОХОРОНИ ЗДОРОВ’Я УКРАЇНИ»</w:t>
      </w:r>
    </w:p>
    <w:p w14:paraId="00000004"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ЄДРПОУ 40524109</w:t>
      </w:r>
    </w:p>
    <w:p w14:paraId="00000005"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04071, м. Київ, вул. Ярославська, 41 </w:t>
      </w:r>
    </w:p>
    <w:p w14:paraId="00000006" w14:textId="77777777" w:rsidR="00E53792" w:rsidRDefault="001E5B73">
      <w:pPr>
        <w:spacing w:before="28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ОБҐРУНТУВАННЯ </w:t>
      </w:r>
    </w:p>
    <w:p w14:paraId="00000007" w14:textId="77777777" w:rsidR="00E53792" w:rsidRDefault="001E5B7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технічних та якісних характеристик закупівлі, розміру бюджетного призначення, очікуваної вартості предмета закупівлі:</w:t>
      </w:r>
      <w:r>
        <w:rPr>
          <w:rFonts w:ascii="Times New Roman" w:eastAsia="Times New Roman" w:hAnsi="Times New Roman" w:cs="Times New Roman"/>
          <w:b/>
          <w:sz w:val="24"/>
          <w:szCs w:val="24"/>
        </w:rPr>
        <w:t xml:space="preserve"> </w:t>
      </w:r>
    </w:p>
    <w:p w14:paraId="00000008" w14:textId="20EEC2F9" w:rsidR="00E53792" w:rsidRPr="00EC54F9" w:rsidRDefault="00EC54F9" w:rsidP="00EC54F9">
      <w:pPr>
        <w:rPr>
          <w:rFonts w:ascii="Times New Roman" w:hAnsi="Times New Roman"/>
          <w:bCs/>
          <w:sz w:val="24"/>
          <w:szCs w:val="24"/>
        </w:rPr>
      </w:pPr>
      <w:bookmarkStart w:id="0" w:name="_heading=h.nihyyvbcuu4v" w:colFirst="0" w:colLast="0"/>
      <w:bookmarkEnd w:id="0"/>
      <w:r w:rsidRPr="00EC54F9">
        <w:rPr>
          <w:rFonts w:ascii="Times New Roman" w:eastAsia="Times New Roman" w:hAnsi="Times New Roman" w:cs="Times New Roman"/>
          <w:b/>
          <w:sz w:val="24"/>
          <w:szCs w:val="24"/>
        </w:rPr>
        <w:t>ДК 021:2015: 33600000-6: Фармацевтична продукція (</w:t>
      </w:r>
      <w:proofErr w:type="spellStart"/>
      <w:r w:rsidR="00340580" w:rsidRPr="00340580">
        <w:rPr>
          <w:rFonts w:ascii="Times New Roman" w:eastAsia="Times New Roman" w:hAnsi="Times New Roman" w:cs="Times New Roman"/>
          <w:b/>
          <w:sz w:val="24"/>
          <w:szCs w:val="24"/>
        </w:rPr>
        <w:t>Бупренорфін</w:t>
      </w:r>
      <w:proofErr w:type="spellEnd"/>
      <w:r w:rsidR="00340580" w:rsidRPr="00340580">
        <w:rPr>
          <w:rFonts w:ascii="Times New Roman" w:eastAsia="Times New Roman" w:hAnsi="Times New Roman" w:cs="Times New Roman"/>
          <w:b/>
          <w:sz w:val="24"/>
          <w:szCs w:val="24"/>
        </w:rPr>
        <w:t xml:space="preserve">, таблетки по 2 мг, МНН: </w:t>
      </w:r>
      <w:proofErr w:type="spellStart"/>
      <w:r w:rsidR="00340580" w:rsidRPr="00340580">
        <w:rPr>
          <w:rFonts w:ascii="Times New Roman" w:eastAsia="Times New Roman" w:hAnsi="Times New Roman" w:cs="Times New Roman"/>
          <w:b/>
          <w:sz w:val="24"/>
          <w:szCs w:val="24"/>
        </w:rPr>
        <w:t>Buprenorphine</w:t>
      </w:r>
      <w:proofErr w:type="spellEnd"/>
      <w:r w:rsidR="00F273D6" w:rsidRPr="00F273D6">
        <w:rPr>
          <w:rFonts w:ascii="Times New Roman" w:eastAsia="Times New Roman" w:hAnsi="Times New Roman" w:cs="Times New Roman"/>
          <w:b/>
          <w:sz w:val="24"/>
          <w:szCs w:val="24"/>
        </w:rPr>
        <w:t>)</w:t>
      </w:r>
      <w:r w:rsidR="003976BE" w:rsidRPr="003976BE">
        <w:rPr>
          <w:rFonts w:ascii="Times New Roman" w:eastAsia="Times New Roman" w:hAnsi="Times New Roman" w:cs="Times New Roman"/>
          <w:b/>
          <w:sz w:val="24"/>
          <w:szCs w:val="24"/>
        </w:rPr>
        <w:t>.</w:t>
      </w:r>
      <w:r w:rsidR="001E5B73">
        <w:rPr>
          <w:rFonts w:ascii="Times New Roman" w:eastAsia="Times New Roman" w:hAnsi="Times New Roman" w:cs="Times New Roman"/>
          <w:b/>
          <w:sz w:val="24"/>
          <w:szCs w:val="24"/>
        </w:rPr>
        <w:t xml:space="preserve"> </w:t>
      </w:r>
      <w:r w:rsidR="001E5B73">
        <w:rPr>
          <w:rFonts w:ascii="Times New Roman" w:eastAsia="Times New Roman" w:hAnsi="Times New Roman" w:cs="Times New Roman"/>
          <w:i/>
          <w:sz w:val="24"/>
          <w:szCs w:val="24"/>
        </w:rPr>
        <w:t>(оприлюднюється на виконання постанови КМУ № 710 від 11.10.2016 «Про ефективне використання державних коштів» (зі змінами)).</w:t>
      </w:r>
    </w:p>
    <w:p w14:paraId="00000009" w14:textId="77777777" w:rsidR="00E53792" w:rsidRDefault="00E53792">
      <w:pPr>
        <w:spacing w:after="0" w:line="240" w:lineRule="auto"/>
        <w:jc w:val="both"/>
        <w:rPr>
          <w:rFonts w:ascii="Times New Roman" w:eastAsia="Times New Roman" w:hAnsi="Times New Roman" w:cs="Times New Roman"/>
          <w:i/>
          <w:sz w:val="24"/>
          <w:szCs w:val="24"/>
        </w:rPr>
      </w:pPr>
    </w:p>
    <w:p w14:paraId="0000000A"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Pr>
          <w:rFonts w:ascii="Times New Roman" w:eastAsia="Times New Roman" w:hAnsi="Times New Roman" w:cs="Times New Roman"/>
          <w:sz w:val="24"/>
          <w:szCs w:val="24"/>
        </w:rPr>
        <w:t xml:space="preserve"> </w:t>
      </w:r>
    </w:p>
    <w:p w14:paraId="0000000B"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Державна установа: «Центр громадського здоров’я Міністерства охорони здоров’я України»,</w:t>
      </w:r>
    </w:p>
    <w:p w14:paraId="0000000C"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Місцезнаходження: 04071, Київська </w:t>
      </w:r>
      <w:proofErr w:type="spellStart"/>
      <w:r>
        <w:rPr>
          <w:rFonts w:ascii="Times New Roman" w:eastAsia="Times New Roman" w:hAnsi="Times New Roman" w:cs="Times New Roman"/>
          <w:sz w:val="24"/>
          <w:szCs w:val="24"/>
        </w:rPr>
        <w:t>обл</w:t>
      </w:r>
      <w:proofErr w:type="spellEnd"/>
      <w:r>
        <w:rPr>
          <w:rFonts w:ascii="Times New Roman" w:eastAsia="Times New Roman" w:hAnsi="Times New Roman" w:cs="Times New Roman"/>
          <w:sz w:val="24"/>
          <w:szCs w:val="24"/>
        </w:rPr>
        <w:t>.,м. Київ, вул. Ярославська, 41,</w:t>
      </w:r>
    </w:p>
    <w:p w14:paraId="0000000D"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ЄДРПОУ 40524109,</w:t>
      </w:r>
    </w:p>
    <w:p w14:paraId="0000000E" w14:textId="77777777" w:rsidR="00E53792" w:rsidRDefault="001E5B73">
      <w:pP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sz w:val="24"/>
          <w:szCs w:val="24"/>
        </w:rPr>
        <w:t>категорія замовника - Юридична особа, яка забезпечує потреби держави або територіальної громади.</w:t>
      </w:r>
    </w:p>
    <w:p w14:paraId="0000000F" w14:textId="4F004E1C" w:rsidR="00E53792" w:rsidRDefault="001E5B73" w:rsidP="00E317F5">
      <w:pPr>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Pr>
          <w:rFonts w:ascii="Times New Roman" w:eastAsia="Times New Roman" w:hAnsi="Times New Roman" w:cs="Times New Roman"/>
          <w:sz w:val="24"/>
          <w:szCs w:val="24"/>
        </w:rPr>
        <w:t xml:space="preserve"> </w:t>
      </w:r>
      <w:r w:rsidR="003976BE" w:rsidRPr="003976BE">
        <w:rPr>
          <w:rFonts w:ascii="Times New Roman" w:eastAsia="Times New Roman" w:hAnsi="Times New Roman" w:cs="Times New Roman"/>
          <w:b/>
          <w:sz w:val="24"/>
          <w:szCs w:val="24"/>
        </w:rPr>
        <w:t>ДК 021:</w:t>
      </w:r>
      <w:r w:rsidR="003976BE" w:rsidRPr="00EC54F9">
        <w:rPr>
          <w:rFonts w:ascii="Times New Roman" w:eastAsia="Times New Roman" w:hAnsi="Times New Roman" w:cs="Times New Roman"/>
          <w:b/>
          <w:sz w:val="24"/>
          <w:szCs w:val="24"/>
        </w:rPr>
        <w:t xml:space="preserve">2015: </w:t>
      </w:r>
      <w:r w:rsidR="00EC54F9" w:rsidRPr="00EC54F9">
        <w:rPr>
          <w:rFonts w:ascii="Times New Roman" w:hAnsi="Times New Roman"/>
          <w:b/>
          <w:bCs/>
          <w:sz w:val="24"/>
          <w:szCs w:val="24"/>
        </w:rPr>
        <w:t>33600000-6: Фармацевтична продукція (</w:t>
      </w:r>
      <w:proofErr w:type="spellStart"/>
      <w:r w:rsidR="00340580" w:rsidRPr="00340580">
        <w:rPr>
          <w:rFonts w:ascii="Times New Roman" w:hAnsi="Times New Roman"/>
          <w:b/>
          <w:bCs/>
          <w:sz w:val="24"/>
          <w:szCs w:val="24"/>
        </w:rPr>
        <w:t>Бупренорфін</w:t>
      </w:r>
      <w:proofErr w:type="spellEnd"/>
      <w:r w:rsidR="00340580" w:rsidRPr="00340580">
        <w:rPr>
          <w:rFonts w:ascii="Times New Roman" w:hAnsi="Times New Roman"/>
          <w:b/>
          <w:bCs/>
          <w:sz w:val="24"/>
          <w:szCs w:val="24"/>
        </w:rPr>
        <w:t xml:space="preserve">, таблетки по 2 мг, МНН: </w:t>
      </w:r>
      <w:proofErr w:type="spellStart"/>
      <w:r w:rsidR="00340580" w:rsidRPr="00340580">
        <w:rPr>
          <w:rFonts w:ascii="Times New Roman" w:hAnsi="Times New Roman"/>
          <w:b/>
          <w:bCs/>
          <w:sz w:val="24"/>
          <w:szCs w:val="24"/>
        </w:rPr>
        <w:t>Buprenorphine</w:t>
      </w:r>
      <w:proofErr w:type="spellEnd"/>
      <w:r w:rsidR="00EC54F9" w:rsidRPr="00EC54F9">
        <w:rPr>
          <w:rFonts w:ascii="Times New Roman" w:hAnsi="Times New Roman"/>
          <w:b/>
          <w:bCs/>
          <w:sz w:val="24"/>
          <w:szCs w:val="24"/>
        </w:rPr>
        <w:t>).</w:t>
      </w:r>
    </w:p>
    <w:p w14:paraId="00000010" w14:textId="3C5A5C7B" w:rsidR="00E53792" w:rsidRDefault="001E5B73">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Вид процедури закупівлі:</w:t>
      </w:r>
      <w:r>
        <w:rPr>
          <w:rFonts w:ascii="Times New Roman" w:eastAsia="Times New Roman" w:hAnsi="Times New Roman" w:cs="Times New Roman"/>
          <w:sz w:val="24"/>
          <w:szCs w:val="24"/>
        </w:rPr>
        <w:t xml:space="preserve"> </w:t>
      </w:r>
      <w:r w:rsidR="00EC54F9" w:rsidRPr="00D536E0">
        <w:rPr>
          <w:rFonts w:ascii="Times New Roman" w:hAnsi="Times New Roman"/>
          <w:sz w:val="24"/>
          <w:szCs w:val="24"/>
        </w:rPr>
        <w:t>«</w:t>
      </w:r>
      <w:r w:rsidR="00EC54F9">
        <w:rPr>
          <w:rFonts w:ascii="Times New Roman" w:hAnsi="Times New Roman"/>
          <w:sz w:val="24"/>
          <w:szCs w:val="24"/>
        </w:rPr>
        <w:t>Відкриті торги з попередньою кваліфікацією</w:t>
      </w:r>
      <w:r w:rsidR="00EC54F9" w:rsidRPr="00644F27">
        <w:rPr>
          <w:rFonts w:ascii="Times New Roman" w:hAnsi="Times New Roman"/>
          <w:sz w:val="24"/>
          <w:szCs w:val="24"/>
        </w:rPr>
        <w:t>»</w:t>
      </w:r>
      <w:r w:rsidR="00EC54F9">
        <w:rPr>
          <w:rFonts w:ascii="Times New Roman" w:hAnsi="Times New Roman"/>
          <w:sz w:val="24"/>
          <w:szCs w:val="24"/>
        </w:rPr>
        <w:t xml:space="preserve"> </w:t>
      </w:r>
      <w:r>
        <w:rPr>
          <w:rFonts w:ascii="Times New Roman" w:eastAsia="Times New Roman" w:hAnsi="Times New Roman" w:cs="Times New Roman"/>
          <w:sz w:val="24"/>
          <w:szCs w:val="24"/>
        </w:rPr>
        <w:t>згідно Внутрішніх процедур закупівель товарів, робіт і послуг, необхідних для виконання програм Глобального фонду для боротьби із СНІДом, туберкульозом та малярією.</w:t>
      </w:r>
    </w:p>
    <w:p w14:paraId="62DBA52D" w14:textId="48C5EE90" w:rsidR="00BE785E" w:rsidRPr="00BE785E" w:rsidRDefault="001E5B73" w:rsidP="007C0558">
      <w:pPr>
        <w:jc w:val="both"/>
        <w:rPr>
          <w:rFonts w:ascii="Times New Roman" w:hAnsi="Times New Roman" w:cs="Times New Roman"/>
          <w:sz w:val="24"/>
          <w:szCs w:val="24"/>
        </w:rPr>
      </w:pPr>
      <w:r>
        <w:rPr>
          <w:rFonts w:ascii="Times New Roman" w:eastAsia="Times New Roman" w:hAnsi="Times New Roman" w:cs="Times New Roman"/>
          <w:b/>
          <w:sz w:val="24"/>
          <w:szCs w:val="24"/>
        </w:rPr>
        <w:t>Очікувана вартість та обґрунтування очікуваної вартості предмета закупівлі:</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sidR="004F75F0" w:rsidRPr="004F75F0">
        <w:rPr>
          <w:rFonts w:ascii="Times New Roman" w:hAnsi="Times New Roman" w:cs="Times New Roman"/>
          <w:color w:val="000000" w:themeColor="text1"/>
          <w:sz w:val="24"/>
          <w:szCs w:val="24"/>
        </w:rPr>
        <w:t xml:space="preserve">1 171 584,30 </w:t>
      </w:r>
      <w:r>
        <w:rPr>
          <w:rFonts w:ascii="Times New Roman" w:eastAsia="Times New Roman" w:hAnsi="Times New Roman" w:cs="Times New Roman"/>
          <w:sz w:val="24"/>
          <w:szCs w:val="24"/>
        </w:rPr>
        <w:t xml:space="preserve">грн без ПДВ. </w:t>
      </w:r>
      <w:r w:rsidR="00BE785E" w:rsidRPr="00BE785E">
        <w:rPr>
          <w:rFonts w:ascii="Times New Roman" w:hAnsi="Times New Roman" w:cs="Times New Roman"/>
          <w:sz w:val="24"/>
          <w:szCs w:val="24"/>
        </w:rPr>
        <w:t>Очікувана вартість предмета закупівлі сформована згідно розрахунків до бюджету проекту «Стійка відповідь на епідемії ВІЛ і ТБ в умовах війни та відновлення України», який реалізується за кошти Глобального фонду, затверджена річним планом закупівель та передбачена замовленням на закупівлю</w:t>
      </w:r>
      <w:r w:rsidR="007C0558">
        <w:rPr>
          <w:rFonts w:ascii="Times New Roman" w:hAnsi="Times New Roman" w:cs="Times New Roman"/>
          <w:sz w:val="24"/>
          <w:szCs w:val="24"/>
        </w:rPr>
        <w:t xml:space="preserve">. Розрахована </w:t>
      </w:r>
      <w:r w:rsidR="00D94F17">
        <w:rPr>
          <w:rFonts w:ascii="Times New Roman" w:hAnsi="Times New Roman" w:cs="Times New Roman"/>
          <w:sz w:val="24"/>
          <w:szCs w:val="24"/>
        </w:rPr>
        <w:t xml:space="preserve">згідно </w:t>
      </w:r>
      <w:r w:rsidR="005440F0">
        <w:rPr>
          <w:rFonts w:ascii="Times New Roman" w:hAnsi="Times New Roman" w:cs="Times New Roman"/>
          <w:sz w:val="24"/>
          <w:szCs w:val="24"/>
        </w:rPr>
        <w:t>затверджен</w:t>
      </w:r>
      <w:r w:rsidR="00D94F17">
        <w:rPr>
          <w:rFonts w:ascii="Times New Roman" w:hAnsi="Times New Roman" w:cs="Times New Roman"/>
          <w:sz w:val="24"/>
          <w:szCs w:val="24"/>
        </w:rPr>
        <w:t>ої</w:t>
      </w:r>
      <w:r w:rsidR="005440F0">
        <w:rPr>
          <w:rFonts w:ascii="Times New Roman" w:hAnsi="Times New Roman" w:cs="Times New Roman"/>
          <w:sz w:val="24"/>
          <w:szCs w:val="24"/>
        </w:rPr>
        <w:t xml:space="preserve"> </w:t>
      </w:r>
      <w:r w:rsidR="007C0558">
        <w:rPr>
          <w:rFonts w:ascii="Times New Roman" w:hAnsi="Times New Roman" w:cs="Times New Roman"/>
          <w:sz w:val="24"/>
          <w:szCs w:val="24"/>
        </w:rPr>
        <w:t>примірн</w:t>
      </w:r>
      <w:r w:rsidR="00D94F17">
        <w:rPr>
          <w:rFonts w:ascii="Times New Roman" w:hAnsi="Times New Roman" w:cs="Times New Roman"/>
          <w:sz w:val="24"/>
          <w:szCs w:val="24"/>
        </w:rPr>
        <w:t>ої</w:t>
      </w:r>
      <w:r w:rsidR="007C0558">
        <w:rPr>
          <w:rFonts w:ascii="Times New Roman" w:hAnsi="Times New Roman" w:cs="Times New Roman"/>
          <w:sz w:val="24"/>
          <w:szCs w:val="24"/>
        </w:rPr>
        <w:t xml:space="preserve"> </w:t>
      </w:r>
      <w:r w:rsidR="007C0558" w:rsidRPr="007C0558">
        <w:rPr>
          <w:rFonts w:ascii="Times New Roman" w:hAnsi="Times New Roman" w:cs="Times New Roman"/>
          <w:sz w:val="24"/>
          <w:szCs w:val="24"/>
        </w:rPr>
        <w:t>методик</w:t>
      </w:r>
      <w:r w:rsidR="00D94F17">
        <w:rPr>
          <w:rFonts w:ascii="Times New Roman" w:hAnsi="Times New Roman" w:cs="Times New Roman"/>
          <w:sz w:val="24"/>
          <w:szCs w:val="24"/>
        </w:rPr>
        <w:t>и</w:t>
      </w:r>
      <w:r w:rsidR="007C0558" w:rsidRPr="007C0558">
        <w:rPr>
          <w:rFonts w:ascii="Times New Roman" w:hAnsi="Times New Roman" w:cs="Times New Roman"/>
          <w:sz w:val="24"/>
          <w:szCs w:val="24"/>
        </w:rPr>
        <w:t xml:space="preserve"> визначення очікуваної вартості предмета</w:t>
      </w:r>
      <w:r w:rsidR="00D94F17">
        <w:rPr>
          <w:rFonts w:ascii="Times New Roman" w:hAnsi="Times New Roman" w:cs="Times New Roman"/>
          <w:sz w:val="24"/>
          <w:szCs w:val="24"/>
        </w:rPr>
        <w:t xml:space="preserve"> закупівлі наказом</w:t>
      </w:r>
      <w:r w:rsidR="007C0558" w:rsidRPr="007C0558">
        <w:rPr>
          <w:rFonts w:ascii="Times New Roman" w:hAnsi="Times New Roman" w:cs="Times New Roman"/>
          <w:sz w:val="24"/>
          <w:szCs w:val="24"/>
        </w:rPr>
        <w:t xml:space="preserve"> </w:t>
      </w:r>
      <w:r w:rsidR="005440F0" w:rsidRPr="005440F0">
        <w:rPr>
          <w:rFonts w:ascii="Times New Roman" w:hAnsi="Times New Roman" w:cs="Times New Roman"/>
          <w:sz w:val="24"/>
          <w:szCs w:val="24"/>
        </w:rPr>
        <w:t>Міністерств</w:t>
      </w:r>
      <w:r w:rsidR="00D94F17">
        <w:rPr>
          <w:rFonts w:ascii="Times New Roman" w:hAnsi="Times New Roman" w:cs="Times New Roman"/>
          <w:sz w:val="24"/>
          <w:szCs w:val="24"/>
        </w:rPr>
        <w:t>а</w:t>
      </w:r>
      <w:r w:rsidR="005440F0" w:rsidRPr="005440F0">
        <w:rPr>
          <w:rFonts w:ascii="Times New Roman" w:hAnsi="Times New Roman" w:cs="Times New Roman"/>
          <w:sz w:val="24"/>
          <w:szCs w:val="24"/>
        </w:rPr>
        <w:t xml:space="preserve"> розвитку економіки, торгівлі та сільського господарства України</w:t>
      </w:r>
      <w:r w:rsidR="002F1407">
        <w:rPr>
          <w:rFonts w:ascii="Times New Roman" w:hAnsi="Times New Roman" w:cs="Times New Roman"/>
          <w:sz w:val="24"/>
          <w:szCs w:val="24"/>
        </w:rPr>
        <w:t xml:space="preserve"> від</w:t>
      </w:r>
      <w:r w:rsidR="005440F0" w:rsidRPr="005440F0">
        <w:rPr>
          <w:rFonts w:ascii="Times New Roman" w:hAnsi="Times New Roman" w:cs="Times New Roman"/>
          <w:sz w:val="24"/>
          <w:szCs w:val="24"/>
        </w:rPr>
        <w:t xml:space="preserve"> </w:t>
      </w:r>
      <w:r w:rsidR="007C0558" w:rsidRPr="007C0558">
        <w:rPr>
          <w:rFonts w:ascii="Times New Roman" w:hAnsi="Times New Roman" w:cs="Times New Roman"/>
          <w:sz w:val="24"/>
          <w:szCs w:val="24"/>
        </w:rPr>
        <w:t>18.02.2020 №275</w:t>
      </w:r>
      <w:r w:rsidR="00A855E1">
        <w:rPr>
          <w:rFonts w:ascii="Times New Roman" w:hAnsi="Times New Roman" w:cs="Times New Roman"/>
          <w:sz w:val="24"/>
          <w:szCs w:val="24"/>
        </w:rPr>
        <w:t xml:space="preserve">, та використано </w:t>
      </w:r>
      <w:r w:rsidR="00D3323E">
        <w:rPr>
          <w:rFonts w:ascii="Times New Roman" w:hAnsi="Times New Roman" w:cs="Times New Roman"/>
          <w:sz w:val="24"/>
          <w:szCs w:val="24"/>
        </w:rPr>
        <w:t xml:space="preserve">методику розрахунку </w:t>
      </w:r>
      <w:r w:rsidR="007C0558" w:rsidRPr="007C0558">
        <w:rPr>
          <w:rFonts w:ascii="Times New Roman" w:hAnsi="Times New Roman" w:cs="Times New Roman"/>
          <w:sz w:val="24"/>
          <w:szCs w:val="24"/>
        </w:rPr>
        <w:t>ціни попередніх закупівель аналогічного товару, з урахуванням індексу інфляції, зміни курсів іноземних валют.</w:t>
      </w:r>
    </w:p>
    <w:p w14:paraId="00000013" w14:textId="0C37774C"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Розмір бюджетного призначення:</w:t>
      </w:r>
      <w:r>
        <w:rPr>
          <w:rFonts w:ascii="Times New Roman" w:eastAsia="Times New Roman" w:hAnsi="Times New Roman" w:cs="Times New Roman"/>
          <w:sz w:val="24"/>
          <w:szCs w:val="24"/>
        </w:rPr>
        <w:t xml:space="preserve"> </w:t>
      </w:r>
      <w:r w:rsidR="004F75F0" w:rsidRPr="004F75F0">
        <w:rPr>
          <w:rFonts w:ascii="Times New Roman" w:hAnsi="Times New Roman" w:cs="Times New Roman"/>
          <w:color w:val="000000" w:themeColor="text1"/>
          <w:sz w:val="24"/>
          <w:szCs w:val="24"/>
        </w:rPr>
        <w:t xml:space="preserve">1 171 584,30 </w:t>
      </w:r>
      <w:r>
        <w:rPr>
          <w:rFonts w:ascii="Times New Roman" w:eastAsia="Times New Roman" w:hAnsi="Times New Roman" w:cs="Times New Roman"/>
          <w:sz w:val="24"/>
          <w:szCs w:val="24"/>
        </w:rPr>
        <w:t>грн без ПДВ.</w:t>
      </w:r>
    </w:p>
    <w:p w14:paraId="00000014" w14:textId="77777777" w:rsidR="00E53792" w:rsidRDefault="001E5B7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Джерело фінансування – за кошти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00000015" w14:textId="77777777" w:rsidR="00E53792" w:rsidRDefault="00E53792">
      <w:pPr>
        <w:spacing w:after="0" w:line="240" w:lineRule="auto"/>
        <w:jc w:val="both"/>
        <w:rPr>
          <w:rFonts w:ascii="Times New Roman" w:eastAsia="Times New Roman" w:hAnsi="Times New Roman" w:cs="Times New Roman"/>
          <w:color w:val="000000"/>
          <w:sz w:val="24"/>
          <w:szCs w:val="24"/>
        </w:rPr>
      </w:pPr>
    </w:p>
    <w:p w14:paraId="00000016" w14:textId="77777777" w:rsidR="00E53792" w:rsidRDefault="001E5B7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Обґрунтування технічних та якісних характеристик предмета закупівлі. </w:t>
      </w:r>
    </w:p>
    <w:p w14:paraId="22280BDC" w14:textId="0C6BD812" w:rsidR="00EC54F9" w:rsidRPr="00EC54F9" w:rsidRDefault="001E5B73">
      <w:pPr>
        <w:spacing w:after="0" w:line="240" w:lineRule="auto"/>
        <w:jc w:val="both"/>
        <w:rPr>
          <w:rFonts w:ascii="Times New Roman" w:hAnsi="Times New Roman"/>
          <w:color w:val="000000" w:themeColor="text1"/>
          <w:sz w:val="24"/>
          <w:szCs w:val="24"/>
        </w:rPr>
      </w:pPr>
      <w:r>
        <w:rPr>
          <w:rFonts w:ascii="Times New Roman" w:eastAsia="Times New Roman" w:hAnsi="Times New Roman" w:cs="Times New Roman"/>
          <w:b/>
          <w:sz w:val="24"/>
          <w:szCs w:val="24"/>
        </w:rPr>
        <w:t xml:space="preserve">Кількість – </w:t>
      </w:r>
      <w:r w:rsidR="00EC54F9" w:rsidRPr="0073119C">
        <w:rPr>
          <w:rFonts w:ascii="Times New Roman" w:hAnsi="Times New Roman"/>
          <w:sz w:val="24"/>
          <w:szCs w:val="24"/>
        </w:rPr>
        <w:t xml:space="preserve">згідно Додатку №2 </w:t>
      </w:r>
      <w:r w:rsidR="00EC54F9" w:rsidRPr="00EC54F9">
        <w:t>«</w:t>
      </w:r>
      <w:r w:rsidR="00C962C6" w:rsidRPr="00FA2B6C">
        <w:rPr>
          <w:rFonts w:ascii="Times New Roman" w:hAnsi="Times New Roman"/>
          <w:sz w:val="24"/>
          <w:szCs w:val="24"/>
        </w:rPr>
        <w:t>Медико-технічні вимоги</w:t>
      </w:r>
      <w:r w:rsidR="00C962C6">
        <w:rPr>
          <w:rFonts w:ascii="Times New Roman" w:hAnsi="Times New Roman"/>
          <w:sz w:val="24"/>
          <w:szCs w:val="24"/>
        </w:rPr>
        <w:t>».</w:t>
      </w:r>
    </w:p>
    <w:p w14:paraId="4C9B15FE" w14:textId="34E20400" w:rsidR="00EC54F9" w:rsidRDefault="001E5B73" w:rsidP="00EC54F9">
      <w:pPr>
        <w:tabs>
          <w:tab w:val="left" w:pos="426"/>
        </w:tabs>
        <w:jc w:val="both"/>
        <w:rPr>
          <w:rFonts w:ascii="Times New Roman" w:hAnsi="Times New Roman"/>
          <w:b/>
          <w:bCs/>
          <w:sz w:val="24"/>
          <w:szCs w:val="24"/>
        </w:rPr>
      </w:pPr>
      <w:r w:rsidRPr="00EC54F9">
        <w:rPr>
          <w:rFonts w:ascii="Times New Roman" w:eastAsia="Times New Roman" w:hAnsi="Times New Roman" w:cs="Times New Roman"/>
          <w:sz w:val="24"/>
          <w:szCs w:val="24"/>
        </w:rPr>
        <w:t>Строк поставки товару</w:t>
      </w:r>
      <w:r w:rsidR="00933125">
        <w:rPr>
          <w:rFonts w:ascii="Times New Roman" w:eastAsia="Times New Roman" w:hAnsi="Times New Roman" w:cs="Times New Roman"/>
          <w:sz w:val="24"/>
          <w:szCs w:val="24"/>
        </w:rPr>
        <w:t xml:space="preserve"> </w:t>
      </w:r>
      <w:r w:rsidRPr="00EC54F9">
        <w:rPr>
          <w:rFonts w:ascii="Times New Roman" w:eastAsia="Times New Roman" w:hAnsi="Times New Roman" w:cs="Times New Roman"/>
          <w:sz w:val="24"/>
          <w:szCs w:val="24"/>
        </w:rPr>
        <w:t>—</w:t>
      </w:r>
      <w:r w:rsidRPr="00EC54F9">
        <w:t xml:space="preserve"> </w:t>
      </w:r>
      <w:r w:rsidR="00101EC0">
        <w:t xml:space="preserve"> </w:t>
      </w:r>
      <w:r w:rsidR="00101EC0" w:rsidRPr="00101EC0">
        <w:rPr>
          <w:rFonts w:ascii="Times New Roman" w:hAnsi="Times New Roman"/>
          <w:sz w:val="24"/>
          <w:szCs w:val="24"/>
        </w:rPr>
        <w:t xml:space="preserve">протягом 30 </w:t>
      </w:r>
      <w:r w:rsidR="00E05A3C">
        <w:rPr>
          <w:rFonts w:ascii="Times New Roman" w:hAnsi="Times New Roman"/>
          <w:sz w:val="24"/>
          <w:szCs w:val="24"/>
        </w:rPr>
        <w:t xml:space="preserve">календарних </w:t>
      </w:r>
      <w:r w:rsidR="00101EC0" w:rsidRPr="00101EC0">
        <w:rPr>
          <w:rFonts w:ascii="Times New Roman" w:hAnsi="Times New Roman"/>
          <w:sz w:val="24"/>
          <w:szCs w:val="24"/>
        </w:rPr>
        <w:t xml:space="preserve">днів з моменту укладання договору, але не пізніше </w:t>
      </w:r>
      <w:r w:rsidR="00AA5CFD">
        <w:rPr>
          <w:rFonts w:ascii="Times New Roman" w:hAnsi="Times New Roman"/>
          <w:sz w:val="24"/>
          <w:szCs w:val="24"/>
        </w:rPr>
        <w:t>22</w:t>
      </w:r>
      <w:r w:rsidR="00101EC0" w:rsidRPr="00101EC0">
        <w:rPr>
          <w:rFonts w:ascii="Times New Roman" w:hAnsi="Times New Roman"/>
          <w:sz w:val="24"/>
          <w:szCs w:val="24"/>
        </w:rPr>
        <w:t xml:space="preserve"> грудня 2025 року</w:t>
      </w:r>
    </w:p>
    <w:p w14:paraId="00000019" w14:textId="5993876A"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Якісні та технічні характеристики заявленої послуги визначені з урахуванням реальних потреб установи та оптимального співвідношення ціни та якості. Технічні та якісні характеристики предмета закупівлі визначено з урахуванням діючих нормативно-правових актів, яким повинен відповідати відповідний </w:t>
      </w:r>
      <w:r w:rsidRPr="00DE30C4">
        <w:rPr>
          <w:rFonts w:ascii="Times New Roman" w:eastAsia="Times New Roman" w:hAnsi="Times New Roman" w:cs="Times New Roman"/>
          <w:sz w:val="24"/>
          <w:szCs w:val="24"/>
        </w:rPr>
        <w:t>вид товару.</w:t>
      </w:r>
    </w:p>
    <w:p w14:paraId="0000001A"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Враховуючи зазначене, замовник прийняв рішення стосовно застосування таких технічних та якісних характеристик предмета закупівлі:</w:t>
      </w:r>
    </w:p>
    <w:p w14:paraId="0000001B" w14:textId="77777777" w:rsidR="00E53792" w:rsidRDefault="00E53792">
      <w:pPr>
        <w:spacing w:after="0" w:line="240" w:lineRule="auto"/>
        <w:jc w:val="both"/>
        <w:rPr>
          <w:rFonts w:ascii="Times New Roman" w:eastAsia="Times New Roman" w:hAnsi="Times New Roman" w:cs="Times New Roman"/>
          <w:sz w:val="24"/>
          <w:szCs w:val="24"/>
        </w:rPr>
      </w:pPr>
    </w:p>
    <w:p w14:paraId="47B49C6B" w14:textId="77777777" w:rsidR="00FD5B17" w:rsidRPr="00FD5B17" w:rsidRDefault="00FD5B17" w:rsidP="00FD5B17">
      <w:pPr>
        <w:autoSpaceDE w:val="0"/>
        <w:autoSpaceDN w:val="0"/>
        <w:adjustRightInd w:val="0"/>
        <w:spacing w:after="0" w:line="240" w:lineRule="auto"/>
        <w:ind w:firstLine="709"/>
        <w:jc w:val="center"/>
        <w:rPr>
          <w:rFonts w:ascii="Times New Roman" w:eastAsia="MS Mincho" w:hAnsi="Times New Roman"/>
          <w:b/>
          <w:color w:val="000000"/>
          <w:sz w:val="24"/>
          <w:szCs w:val="24"/>
        </w:rPr>
      </w:pPr>
      <w:bookmarkStart w:id="1" w:name="_heading=h.q8etrab0597" w:colFirst="0" w:colLast="0"/>
      <w:bookmarkStart w:id="2" w:name="_Hlk88138937"/>
      <w:bookmarkEnd w:id="1"/>
      <w:r w:rsidRPr="00FD5B17">
        <w:rPr>
          <w:rFonts w:ascii="Times New Roman" w:eastAsia="MS Mincho" w:hAnsi="Times New Roman"/>
          <w:b/>
          <w:color w:val="000000"/>
          <w:sz w:val="24"/>
          <w:szCs w:val="24"/>
        </w:rPr>
        <w:t>МЕДИКО-ТЕХНІЧНІ ВИМОГИ</w:t>
      </w:r>
    </w:p>
    <w:p w14:paraId="76E18F62" w14:textId="77777777" w:rsidR="00FD5B17" w:rsidRPr="00FD5B17" w:rsidRDefault="00FD5B17" w:rsidP="00FD5B17">
      <w:pPr>
        <w:spacing w:after="0" w:line="240" w:lineRule="auto"/>
        <w:jc w:val="center"/>
        <w:rPr>
          <w:rFonts w:ascii="Times New Roman" w:eastAsia="MS Mincho" w:hAnsi="Times New Roman"/>
          <w:b/>
          <w:bCs/>
          <w:color w:val="000000"/>
          <w:sz w:val="24"/>
          <w:szCs w:val="24"/>
          <w:lang w:eastAsia="ru-RU"/>
        </w:rPr>
      </w:pPr>
      <w:r w:rsidRPr="00FD5B17">
        <w:rPr>
          <w:rFonts w:ascii="Times New Roman" w:eastAsia="MS Mincho" w:hAnsi="Times New Roman"/>
          <w:b/>
          <w:bCs/>
          <w:color w:val="000000"/>
          <w:sz w:val="24"/>
          <w:szCs w:val="24"/>
          <w:lang w:eastAsia="ru-RU"/>
        </w:rPr>
        <w:t>(ІНФОРМАЦІЯ ПРО НЕОБХІДНІ ТЕХНІЧНІ, ЯКІСНІ ТА КІЛЬКІСНІ ХАРАКТЕРИСТИКИ ПРЕДМЕТА ЗАКУПІВЛІ)</w:t>
      </w:r>
      <w:bookmarkEnd w:id="2"/>
    </w:p>
    <w:p w14:paraId="46468CA0" w14:textId="77777777" w:rsidR="00FD5B17" w:rsidRPr="00FD5B17" w:rsidRDefault="00FD5B17" w:rsidP="00FD5B17">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1701"/>
        <w:gridCol w:w="1560"/>
        <w:gridCol w:w="991"/>
        <w:gridCol w:w="1276"/>
        <w:gridCol w:w="1417"/>
        <w:gridCol w:w="2269"/>
      </w:tblGrid>
      <w:tr w:rsidR="00FD5B17" w:rsidRPr="00FD5B17" w14:paraId="6518F0BE" w14:textId="77777777" w:rsidTr="00DD11E2">
        <w:trPr>
          <w:trHeight w:val="1134"/>
        </w:trPr>
        <w:tc>
          <w:tcPr>
            <w:tcW w:w="283" w:type="dxa"/>
            <w:vAlign w:val="center"/>
          </w:tcPr>
          <w:p w14:paraId="1B8DB0DE" w14:textId="77777777" w:rsidR="00FD5B17" w:rsidRPr="00FD5B17" w:rsidRDefault="00FD5B17" w:rsidP="00FD5B17">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FD5B17">
              <w:rPr>
                <w:rFonts w:ascii="Times New Roman" w:eastAsia="Times New Roman" w:hAnsi="Times New Roman" w:cs="Times New Roman"/>
                <w:b/>
                <w:bCs/>
                <w:sz w:val="24"/>
                <w:szCs w:val="24"/>
                <w:lang w:eastAsia="ru-RU"/>
              </w:rPr>
              <w:t xml:space="preserve">№ </w:t>
            </w:r>
          </w:p>
        </w:tc>
        <w:tc>
          <w:tcPr>
            <w:tcW w:w="1701" w:type="dxa"/>
            <w:shd w:val="clear" w:color="auto" w:fill="auto"/>
            <w:vAlign w:val="center"/>
            <w:hideMark/>
          </w:tcPr>
          <w:p w14:paraId="25C6E6DA" w14:textId="77777777" w:rsidR="00FD5B17" w:rsidRPr="00FD5B17" w:rsidRDefault="00FD5B17" w:rsidP="00FD5B17">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bookmarkStart w:id="3" w:name="_Hlk163044184"/>
            <w:r w:rsidRPr="00FD5B17">
              <w:rPr>
                <w:rFonts w:ascii="Times New Roman" w:eastAsia="Times New Roman" w:hAnsi="Times New Roman" w:cs="Times New Roman"/>
                <w:b/>
                <w:bCs/>
                <w:sz w:val="24"/>
                <w:szCs w:val="24"/>
                <w:lang w:eastAsia="ru-RU"/>
              </w:rPr>
              <w:t>Міжнародна непатентована назва ЛЗ</w:t>
            </w:r>
          </w:p>
        </w:tc>
        <w:tc>
          <w:tcPr>
            <w:tcW w:w="1560" w:type="dxa"/>
            <w:vAlign w:val="center"/>
          </w:tcPr>
          <w:p w14:paraId="5A93077E" w14:textId="77777777" w:rsidR="00FD5B17" w:rsidRPr="00FD5B17" w:rsidRDefault="00FD5B17" w:rsidP="00FD5B17">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FD5B17">
              <w:rPr>
                <w:rFonts w:ascii="Times New Roman" w:eastAsia="Times New Roman" w:hAnsi="Times New Roman" w:cs="Times New Roman"/>
                <w:b/>
                <w:bCs/>
                <w:sz w:val="24"/>
                <w:szCs w:val="24"/>
                <w:lang w:eastAsia="ru-RU"/>
              </w:rPr>
              <w:t>Форма випуску</w:t>
            </w:r>
          </w:p>
        </w:tc>
        <w:tc>
          <w:tcPr>
            <w:tcW w:w="991" w:type="dxa"/>
            <w:shd w:val="clear" w:color="auto" w:fill="auto"/>
            <w:vAlign w:val="center"/>
            <w:hideMark/>
          </w:tcPr>
          <w:p w14:paraId="559365DB" w14:textId="77777777" w:rsidR="00FD5B17" w:rsidRPr="00FD5B17" w:rsidRDefault="00FD5B17" w:rsidP="00FD5B17">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FD5B17">
              <w:rPr>
                <w:rFonts w:ascii="Times New Roman" w:eastAsia="Times New Roman" w:hAnsi="Times New Roman" w:cs="Times New Roman"/>
                <w:b/>
                <w:bCs/>
                <w:sz w:val="24"/>
                <w:szCs w:val="24"/>
                <w:lang w:eastAsia="ru-RU"/>
              </w:rPr>
              <w:t>Дозування</w:t>
            </w:r>
          </w:p>
        </w:tc>
        <w:tc>
          <w:tcPr>
            <w:tcW w:w="1276" w:type="dxa"/>
            <w:vAlign w:val="center"/>
          </w:tcPr>
          <w:p w14:paraId="12B770C8" w14:textId="77777777" w:rsidR="00FD5B17" w:rsidRPr="00FD5B17" w:rsidRDefault="00FD5B17" w:rsidP="00FD5B17">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FD5B17">
              <w:rPr>
                <w:rFonts w:ascii="Times New Roman" w:eastAsia="Times New Roman" w:hAnsi="Times New Roman" w:cs="Times New Roman"/>
                <w:b/>
                <w:bCs/>
                <w:sz w:val="24"/>
                <w:szCs w:val="24"/>
                <w:lang w:eastAsia="ru-RU"/>
              </w:rPr>
              <w:t>Одиниця виміру</w:t>
            </w:r>
          </w:p>
        </w:tc>
        <w:tc>
          <w:tcPr>
            <w:tcW w:w="1417" w:type="dxa"/>
            <w:shd w:val="clear" w:color="auto" w:fill="auto"/>
            <w:vAlign w:val="center"/>
            <w:hideMark/>
          </w:tcPr>
          <w:p w14:paraId="226E638D" w14:textId="77777777" w:rsidR="00FD5B17" w:rsidRPr="00FD5B17" w:rsidRDefault="00FD5B17" w:rsidP="00FD5B17">
            <w:pPr>
              <w:shd w:val="clear" w:color="auto" w:fill="FFFFFF"/>
              <w:tabs>
                <w:tab w:val="left" w:pos="993"/>
                <w:tab w:val="left" w:pos="1276"/>
              </w:tabs>
              <w:spacing w:after="0" w:line="240" w:lineRule="auto"/>
              <w:ind w:left="118"/>
              <w:jc w:val="center"/>
              <w:rPr>
                <w:rFonts w:ascii="Times New Roman" w:eastAsia="Times New Roman" w:hAnsi="Times New Roman" w:cs="Times New Roman"/>
                <w:b/>
                <w:bCs/>
                <w:sz w:val="24"/>
                <w:szCs w:val="24"/>
                <w:lang w:eastAsia="ru-RU"/>
              </w:rPr>
            </w:pPr>
            <w:r w:rsidRPr="00FD5B17">
              <w:rPr>
                <w:rFonts w:ascii="Times New Roman" w:eastAsia="Times New Roman" w:hAnsi="Times New Roman" w:cs="Times New Roman"/>
                <w:b/>
                <w:bCs/>
                <w:sz w:val="24"/>
                <w:szCs w:val="24"/>
                <w:lang w:eastAsia="ru-RU"/>
              </w:rPr>
              <w:t>Кількість одиниць до закупівлі</w:t>
            </w:r>
          </w:p>
        </w:tc>
        <w:tc>
          <w:tcPr>
            <w:tcW w:w="2269" w:type="dxa"/>
            <w:vAlign w:val="center"/>
          </w:tcPr>
          <w:p w14:paraId="7FEDE937" w14:textId="77777777" w:rsidR="00FD5B17" w:rsidRPr="00FD5B17" w:rsidRDefault="00FD5B17" w:rsidP="00FD5B17">
            <w:pPr>
              <w:shd w:val="clear" w:color="auto" w:fill="FFFFFF"/>
              <w:tabs>
                <w:tab w:val="left" w:pos="993"/>
                <w:tab w:val="left" w:pos="1276"/>
              </w:tabs>
              <w:spacing w:after="0" w:line="240" w:lineRule="auto"/>
              <w:ind w:left="118"/>
              <w:jc w:val="center"/>
              <w:rPr>
                <w:rFonts w:ascii="Times New Roman" w:eastAsia="Times New Roman" w:hAnsi="Times New Roman" w:cs="Times New Roman"/>
                <w:b/>
                <w:bCs/>
                <w:sz w:val="24"/>
                <w:szCs w:val="24"/>
                <w:lang w:eastAsia="ru-RU"/>
              </w:rPr>
            </w:pPr>
            <w:r w:rsidRPr="00FD5B17">
              <w:rPr>
                <w:rFonts w:ascii="Times New Roman" w:eastAsia="Times New Roman" w:hAnsi="Times New Roman" w:cs="Times New Roman"/>
                <w:b/>
                <w:bCs/>
                <w:sz w:val="24"/>
                <w:szCs w:val="24"/>
                <w:lang w:eastAsia="ru-RU"/>
              </w:rPr>
              <w:t>Строк  поставки</w:t>
            </w:r>
          </w:p>
        </w:tc>
      </w:tr>
      <w:tr w:rsidR="00FD5B17" w:rsidRPr="00FD5B17" w14:paraId="0B22A17F" w14:textId="77777777" w:rsidTr="00DD11E2">
        <w:trPr>
          <w:trHeight w:val="1593"/>
        </w:trPr>
        <w:tc>
          <w:tcPr>
            <w:tcW w:w="283" w:type="dxa"/>
          </w:tcPr>
          <w:p w14:paraId="08D89C57" w14:textId="77777777" w:rsidR="00FD5B17" w:rsidRPr="00FD5B17" w:rsidRDefault="00FD5B17" w:rsidP="00FD5B17">
            <w:pPr>
              <w:shd w:val="clear" w:color="auto" w:fill="FFFFFF"/>
              <w:tabs>
                <w:tab w:val="left" w:pos="993"/>
                <w:tab w:val="left" w:pos="1276"/>
              </w:tabs>
              <w:spacing w:after="0" w:line="240" w:lineRule="auto"/>
              <w:ind w:firstLine="8"/>
              <w:jc w:val="center"/>
              <w:rPr>
                <w:rFonts w:ascii="Times New Roman" w:eastAsia="Times New Roman" w:hAnsi="Times New Roman"/>
                <w:sz w:val="24"/>
                <w:szCs w:val="24"/>
                <w:lang w:eastAsia="ru-RU"/>
              </w:rPr>
            </w:pPr>
          </w:p>
          <w:p w14:paraId="78F27DFC" w14:textId="77777777" w:rsidR="00FD5B17" w:rsidRPr="00FD5B17" w:rsidRDefault="00FD5B17" w:rsidP="00FD5B17">
            <w:pPr>
              <w:shd w:val="clear" w:color="auto" w:fill="FFFFFF"/>
              <w:tabs>
                <w:tab w:val="left" w:pos="993"/>
                <w:tab w:val="left" w:pos="1276"/>
              </w:tabs>
              <w:spacing w:after="0" w:line="240" w:lineRule="auto"/>
              <w:ind w:firstLine="8"/>
              <w:jc w:val="center"/>
              <w:rPr>
                <w:rFonts w:ascii="Times New Roman" w:eastAsia="Times New Roman" w:hAnsi="Times New Roman"/>
                <w:sz w:val="24"/>
                <w:szCs w:val="24"/>
                <w:lang w:eastAsia="ru-RU"/>
              </w:rPr>
            </w:pPr>
          </w:p>
          <w:p w14:paraId="09D81839" w14:textId="77777777" w:rsidR="00FD5B17" w:rsidRPr="00FD5B17" w:rsidRDefault="00FD5B17" w:rsidP="00FD5B17">
            <w:pPr>
              <w:shd w:val="clear" w:color="auto" w:fill="FFFFFF"/>
              <w:tabs>
                <w:tab w:val="left" w:pos="993"/>
                <w:tab w:val="left" w:pos="1276"/>
              </w:tabs>
              <w:spacing w:after="0" w:line="240" w:lineRule="auto"/>
              <w:ind w:firstLine="8"/>
              <w:jc w:val="center"/>
              <w:rPr>
                <w:rFonts w:ascii="Times New Roman" w:eastAsia="Times New Roman" w:hAnsi="Times New Roman"/>
                <w:sz w:val="24"/>
                <w:szCs w:val="24"/>
                <w:lang w:eastAsia="ru-RU"/>
              </w:rPr>
            </w:pPr>
          </w:p>
          <w:p w14:paraId="4225F6EF" w14:textId="77777777" w:rsidR="00FD5B17" w:rsidRPr="00FD5B17" w:rsidRDefault="00FD5B17" w:rsidP="00FD5B17">
            <w:pPr>
              <w:shd w:val="clear" w:color="auto" w:fill="FFFFFF"/>
              <w:tabs>
                <w:tab w:val="left" w:pos="993"/>
                <w:tab w:val="left" w:pos="1276"/>
              </w:tabs>
              <w:spacing w:after="0" w:line="240" w:lineRule="auto"/>
              <w:ind w:firstLine="8"/>
              <w:jc w:val="center"/>
              <w:rPr>
                <w:rFonts w:ascii="Times New Roman" w:eastAsia="Times New Roman" w:hAnsi="Times New Roman"/>
                <w:sz w:val="24"/>
                <w:szCs w:val="24"/>
                <w:lang w:eastAsia="ru-RU"/>
              </w:rPr>
            </w:pPr>
            <w:r w:rsidRPr="00FD5B17">
              <w:rPr>
                <w:rFonts w:ascii="Times New Roman" w:eastAsia="Times New Roman" w:hAnsi="Times New Roman"/>
                <w:sz w:val="24"/>
                <w:szCs w:val="24"/>
                <w:lang w:eastAsia="ru-RU"/>
              </w:rPr>
              <w:t>1</w:t>
            </w:r>
          </w:p>
        </w:tc>
        <w:tc>
          <w:tcPr>
            <w:tcW w:w="1701" w:type="dxa"/>
            <w:shd w:val="clear" w:color="auto" w:fill="auto"/>
            <w:vAlign w:val="center"/>
          </w:tcPr>
          <w:p w14:paraId="457EF974" w14:textId="77777777" w:rsidR="00FD5B17" w:rsidRPr="00FD5B17" w:rsidRDefault="00FD5B17" w:rsidP="00FD5B17">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proofErr w:type="spellStart"/>
            <w:r w:rsidRPr="00FD5B17">
              <w:rPr>
                <w:rFonts w:ascii="Times New Roman" w:eastAsia="MS Mincho" w:hAnsi="Times New Roman"/>
                <w:sz w:val="24"/>
                <w:szCs w:val="24"/>
              </w:rPr>
              <w:t>Бупренорфін</w:t>
            </w:r>
            <w:proofErr w:type="spellEnd"/>
            <w:r w:rsidRPr="00FD5B17">
              <w:rPr>
                <w:rFonts w:ascii="Times New Roman" w:eastAsia="MS Mincho" w:hAnsi="Times New Roman"/>
                <w:sz w:val="24"/>
                <w:szCs w:val="24"/>
              </w:rPr>
              <w:t xml:space="preserve"> </w:t>
            </w:r>
          </w:p>
        </w:tc>
        <w:tc>
          <w:tcPr>
            <w:tcW w:w="1560" w:type="dxa"/>
            <w:vAlign w:val="center"/>
          </w:tcPr>
          <w:p w14:paraId="3334ADAF" w14:textId="77777777" w:rsidR="00FD5B17" w:rsidRPr="00FD5B17" w:rsidRDefault="00FD5B17" w:rsidP="00FD5B17">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FD5B17">
              <w:rPr>
                <w:rFonts w:ascii="Times New Roman" w:eastAsia="Times New Roman" w:hAnsi="Times New Roman" w:cs="Times New Roman"/>
                <w:sz w:val="24"/>
                <w:szCs w:val="24"/>
                <w:lang w:eastAsia="ru-RU"/>
              </w:rPr>
              <w:t>таблетка</w:t>
            </w:r>
          </w:p>
        </w:tc>
        <w:tc>
          <w:tcPr>
            <w:tcW w:w="991" w:type="dxa"/>
            <w:vAlign w:val="center"/>
          </w:tcPr>
          <w:p w14:paraId="06F7E48D" w14:textId="77777777" w:rsidR="00FD5B17" w:rsidRPr="00FD5B17" w:rsidRDefault="00FD5B17" w:rsidP="00FD5B17">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FD5B17">
              <w:rPr>
                <w:rFonts w:ascii="Times New Roman" w:eastAsia="Times New Roman" w:hAnsi="Times New Roman"/>
                <w:lang w:eastAsia="ru-RU"/>
              </w:rPr>
              <w:t>2 мг</w:t>
            </w:r>
          </w:p>
        </w:tc>
        <w:tc>
          <w:tcPr>
            <w:tcW w:w="1276" w:type="dxa"/>
            <w:shd w:val="clear" w:color="auto" w:fill="auto"/>
            <w:vAlign w:val="center"/>
          </w:tcPr>
          <w:p w14:paraId="6F079DC2" w14:textId="77777777" w:rsidR="00FD5B17" w:rsidRPr="00FD5B17" w:rsidRDefault="00FD5B17" w:rsidP="00FD5B17">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sidRPr="00FD5B17">
              <w:rPr>
                <w:rFonts w:ascii="Times New Roman" w:eastAsia="Times New Roman" w:hAnsi="Times New Roman" w:cs="Times New Roman"/>
                <w:sz w:val="24"/>
                <w:szCs w:val="24"/>
                <w:lang w:eastAsia="ru-RU"/>
              </w:rPr>
              <w:t>таблетка</w:t>
            </w:r>
          </w:p>
        </w:tc>
        <w:tc>
          <w:tcPr>
            <w:tcW w:w="1417" w:type="dxa"/>
            <w:noWrap/>
            <w:vAlign w:val="center"/>
          </w:tcPr>
          <w:p w14:paraId="123BFF95" w14:textId="77777777" w:rsidR="00FD5B17" w:rsidRPr="00FD5B17" w:rsidRDefault="00FD5B17" w:rsidP="00FD5B17">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sidRPr="00FD5B17">
              <w:rPr>
                <w:rFonts w:ascii="Times New Roman" w:eastAsia="MS Mincho" w:hAnsi="Times New Roman"/>
                <w:sz w:val="24"/>
                <w:szCs w:val="24"/>
              </w:rPr>
              <w:t>133 590</w:t>
            </w:r>
          </w:p>
        </w:tc>
        <w:tc>
          <w:tcPr>
            <w:tcW w:w="2269" w:type="dxa"/>
            <w:vAlign w:val="center"/>
          </w:tcPr>
          <w:p w14:paraId="22C8C462" w14:textId="77777777" w:rsidR="00FD5B17" w:rsidRPr="00FD5B17" w:rsidRDefault="00FD5B17" w:rsidP="00FD5B17">
            <w:pPr>
              <w:shd w:val="clear" w:color="auto" w:fill="FFFFFF"/>
              <w:tabs>
                <w:tab w:val="left" w:pos="993"/>
                <w:tab w:val="left" w:pos="1276"/>
              </w:tabs>
              <w:spacing w:after="0" w:line="240" w:lineRule="auto"/>
              <w:rPr>
                <w:rFonts w:ascii="Times New Roman" w:eastAsia="Times New Roman" w:hAnsi="Times New Roman" w:cs="Times New Roman"/>
                <w:sz w:val="24"/>
                <w:szCs w:val="24"/>
                <w:lang w:eastAsia="ru-RU"/>
              </w:rPr>
            </w:pPr>
            <w:r w:rsidRPr="00FD5B17">
              <w:rPr>
                <w:rFonts w:ascii="Times New Roman" w:eastAsia="Times New Roman" w:hAnsi="Times New Roman" w:cs="Times New Roman"/>
                <w:sz w:val="24"/>
                <w:szCs w:val="24"/>
                <w:lang w:eastAsia="ru-RU"/>
              </w:rPr>
              <w:t xml:space="preserve">протягом 30 календарних днів з моменту укладання договору, але не пізніше </w:t>
            </w:r>
            <w:r w:rsidRPr="00FD5B17">
              <w:rPr>
                <w:rFonts w:ascii="Times New Roman" w:eastAsia="Times New Roman" w:hAnsi="Times New Roman" w:cs="Times New Roman"/>
                <w:sz w:val="24"/>
                <w:szCs w:val="24"/>
                <w:lang w:val="ru-RU" w:eastAsia="ru-RU"/>
              </w:rPr>
              <w:t>22</w:t>
            </w:r>
            <w:r w:rsidRPr="00FD5B17">
              <w:rPr>
                <w:rFonts w:ascii="Times New Roman" w:eastAsia="Times New Roman" w:hAnsi="Times New Roman" w:cs="Times New Roman"/>
                <w:sz w:val="24"/>
                <w:szCs w:val="24"/>
                <w:lang w:eastAsia="ru-RU"/>
              </w:rPr>
              <w:t xml:space="preserve"> грудня 2025 року</w:t>
            </w:r>
          </w:p>
        </w:tc>
      </w:tr>
      <w:bookmarkEnd w:id="3"/>
    </w:tbl>
    <w:p w14:paraId="4A9A39F6" w14:textId="77777777" w:rsidR="00FD5B17" w:rsidRPr="00FD5B17" w:rsidRDefault="00FD5B17" w:rsidP="00FD5B17">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p>
    <w:p w14:paraId="19AE6E62" w14:textId="77777777" w:rsidR="00FD5B17" w:rsidRPr="00FD5B17" w:rsidRDefault="00FD5B17" w:rsidP="00FD5B17">
      <w:pPr>
        <w:spacing w:after="0" w:line="240" w:lineRule="auto"/>
        <w:jc w:val="center"/>
        <w:rPr>
          <w:rFonts w:ascii="Times New Roman" w:eastAsia="MS Mincho" w:hAnsi="Times New Roman" w:cs="Times New Roman"/>
          <w:b/>
          <w:color w:val="000000"/>
          <w:spacing w:val="-4"/>
          <w:sz w:val="24"/>
          <w:szCs w:val="24"/>
        </w:rPr>
      </w:pPr>
      <w:r w:rsidRPr="00FD5B17">
        <w:rPr>
          <w:rFonts w:ascii="Times New Roman" w:eastAsia="MS Mincho" w:hAnsi="Times New Roman" w:cs="Times New Roman"/>
          <w:b/>
          <w:color w:val="000000"/>
          <w:spacing w:val="-4"/>
          <w:sz w:val="24"/>
          <w:szCs w:val="24"/>
        </w:rPr>
        <w:t>Загальні вимоги до предмета закупівлі:</w:t>
      </w:r>
    </w:p>
    <w:p w14:paraId="53CD5B2D" w14:textId="5D951CCB" w:rsidR="00FD5B17" w:rsidRPr="00FD5B17" w:rsidRDefault="00FD5B17" w:rsidP="00FD5B17">
      <w:pPr>
        <w:numPr>
          <w:ilvl w:val="0"/>
          <w:numId w:val="6"/>
        </w:numPr>
        <w:snapToGrid w:val="0"/>
        <w:spacing w:before="20" w:after="20" w:line="276" w:lineRule="auto"/>
        <w:contextualSpacing/>
        <w:jc w:val="both"/>
        <w:rPr>
          <w:rFonts w:ascii="Times New Roman" w:eastAsia="MS Mincho" w:hAnsi="Times New Roman" w:cs="Times New Roman"/>
          <w:sz w:val="24"/>
          <w:szCs w:val="24"/>
          <w:lang w:eastAsia="en-US"/>
        </w:rPr>
      </w:pPr>
      <w:r w:rsidRPr="00FD5B17">
        <w:rPr>
          <w:rFonts w:ascii="Times New Roman" w:eastAsia="MS Mincho" w:hAnsi="Times New Roman" w:cs="Times New Roman"/>
          <w:sz w:val="24"/>
          <w:szCs w:val="24"/>
          <w:lang w:eastAsia="en-US"/>
        </w:rPr>
        <w:t>Первинна упаковка, інструкція, та інші компоненти упаковки мають відповідати чинному законодавству України. Первинна упаковка має зберігати якість, безпечність та стабільність препарату, який вона вміщує. Вся упаковка має бути належним чином запечатана та захищена від псування.</w:t>
      </w:r>
      <w:r w:rsidRPr="00FD5B17">
        <w:rPr>
          <w:rFonts w:eastAsia="MS Mincho"/>
        </w:rPr>
        <w:t xml:space="preserve"> </w:t>
      </w:r>
      <w:r w:rsidRPr="00FD5B17">
        <w:rPr>
          <w:rFonts w:ascii="Times New Roman" w:eastAsia="MS Mincho" w:hAnsi="Times New Roman" w:cs="Times New Roman"/>
          <w:sz w:val="24"/>
          <w:szCs w:val="24"/>
          <w:lang w:eastAsia="en-US"/>
        </w:rPr>
        <w:t xml:space="preserve">Маркування первинної упаковки має бути виготовлено у повній відповідності до </w:t>
      </w:r>
      <w:r w:rsidRPr="005C6415">
        <w:rPr>
          <w:rFonts w:ascii="Times New Roman" w:hAnsi="Times New Roman" w:cs="Times New Roman"/>
          <w:sz w:val="24"/>
          <w:szCs w:val="24"/>
          <w:lang w:eastAsia="en-US"/>
        </w:rPr>
        <w:t>аналітичної нормативної документації</w:t>
      </w:r>
      <w:r w:rsidRPr="00E86106">
        <w:rPr>
          <w:rFonts w:ascii="Times New Roman" w:hAnsi="Times New Roman" w:cs="Times New Roman"/>
          <w:sz w:val="24"/>
          <w:szCs w:val="24"/>
          <w:lang w:eastAsia="en-US"/>
        </w:rPr>
        <w:t>.</w:t>
      </w:r>
      <w:bookmarkStart w:id="4" w:name="_GoBack"/>
      <w:bookmarkEnd w:id="4"/>
    </w:p>
    <w:p w14:paraId="082FA252" w14:textId="77777777" w:rsidR="00FD5B17" w:rsidRPr="00FD5B17" w:rsidRDefault="00FD5B17" w:rsidP="00FD5B17">
      <w:pPr>
        <w:numPr>
          <w:ilvl w:val="0"/>
          <w:numId w:val="6"/>
        </w:numPr>
        <w:snapToGrid w:val="0"/>
        <w:spacing w:before="20" w:after="20" w:line="276" w:lineRule="auto"/>
        <w:contextualSpacing/>
        <w:jc w:val="both"/>
        <w:rPr>
          <w:rFonts w:ascii="Times New Roman" w:eastAsia="MS Mincho" w:hAnsi="Times New Roman" w:cs="Times New Roman"/>
          <w:sz w:val="24"/>
          <w:szCs w:val="24"/>
          <w:lang w:eastAsia="en-US"/>
        </w:rPr>
      </w:pPr>
      <w:r w:rsidRPr="00FD5B17">
        <w:rPr>
          <w:rFonts w:ascii="Times New Roman" w:eastAsia="MS Mincho" w:hAnsi="Times New Roman" w:cs="Times New Roman"/>
          <w:sz w:val="24"/>
          <w:szCs w:val="24"/>
          <w:lang w:eastAsia="en-US"/>
        </w:rPr>
        <w:t>Кількість одиниць в упаковці повинна бути не більше ніж 10 таблеток у блістері по 1 блістеру в пачці/коробці з картону.</w:t>
      </w:r>
    </w:p>
    <w:p w14:paraId="2672D684" w14:textId="77777777" w:rsidR="00FD5B17" w:rsidRPr="00FD5B17" w:rsidRDefault="00FD5B17" w:rsidP="00FD5B17">
      <w:pPr>
        <w:numPr>
          <w:ilvl w:val="0"/>
          <w:numId w:val="6"/>
        </w:numPr>
        <w:snapToGrid w:val="0"/>
        <w:spacing w:before="20" w:after="20" w:line="276" w:lineRule="auto"/>
        <w:contextualSpacing/>
        <w:jc w:val="both"/>
        <w:rPr>
          <w:rFonts w:ascii="Times New Roman" w:eastAsia="MS Mincho" w:hAnsi="Times New Roman" w:cs="Times New Roman"/>
          <w:color w:val="000000"/>
          <w:sz w:val="24"/>
          <w:szCs w:val="24"/>
          <w:lang w:eastAsia="en-US"/>
        </w:rPr>
      </w:pPr>
      <w:r w:rsidRPr="00FD5B17">
        <w:rPr>
          <w:rFonts w:ascii="Times New Roman" w:eastAsia="MS Mincho" w:hAnsi="Times New Roman" w:cs="Times New Roman"/>
          <w:sz w:val="24"/>
          <w:szCs w:val="24"/>
          <w:lang w:eastAsia="en-US"/>
        </w:rPr>
        <w:t xml:space="preserve"> Ціна Товару з урахуванням вартості тари та упаковки Товару, всі обов’язкові платежі, що сплачуються Постачальником, вартість доставки Товару до місця поставки, вартість  страхування, навантаження, розвантаження, усіх податків, зборів, які сплачує Постачальник згідно обраної системи оподаткування та всі інші витрати Постачальника пов’язані з виконанням цього договору.</w:t>
      </w:r>
    </w:p>
    <w:p w14:paraId="1E9C5EAC" w14:textId="77777777" w:rsidR="00FD5B17" w:rsidRPr="00FD5B17" w:rsidRDefault="00FD5B17" w:rsidP="00FD5B17">
      <w:pPr>
        <w:numPr>
          <w:ilvl w:val="0"/>
          <w:numId w:val="6"/>
        </w:numPr>
        <w:suppressAutoHyphens/>
        <w:autoSpaceDN w:val="0"/>
        <w:snapToGrid w:val="0"/>
        <w:spacing w:before="20" w:after="0" w:line="240" w:lineRule="auto"/>
        <w:contextualSpacing/>
        <w:jc w:val="both"/>
        <w:rPr>
          <w:rFonts w:ascii="Times New Roman" w:eastAsia="MS Mincho" w:hAnsi="Times New Roman" w:cs="Times New Roman"/>
          <w:bCs/>
          <w:color w:val="000000"/>
          <w:sz w:val="24"/>
          <w:szCs w:val="24"/>
          <w:shd w:val="clear" w:color="auto" w:fill="FFFFFF"/>
        </w:rPr>
      </w:pPr>
      <w:r w:rsidRPr="00FD5B17">
        <w:rPr>
          <w:rFonts w:ascii="Times New Roman" w:eastAsia="MS Mincho" w:hAnsi="Times New Roman" w:cs="Times New Roman"/>
          <w:sz w:val="24"/>
          <w:szCs w:val="24"/>
          <w:lang w:eastAsia="en-US"/>
        </w:rPr>
        <w:t xml:space="preserve">Транспортні засоби, задіяні для перевезення товару повинні відповідати вимогам санітарних норм та правил, </w:t>
      </w:r>
      <w:r w:rsidRPr="00FD5B17">
        <w:rPr>
          <w:rFonts w:ascii="Times New Roman" w:eastAsia="MS Mincho" w:hAnsi="Times New Roman" w:cs="Times New Roman"/>
          <w:bCs/>
          <w:color w:val="000000"/>
          <w:sz w:val="24"/>
          <w:szCs w:val="24"/>
          <w:shd w:val="clear" w:color="auto" w:fill="FFFFFF"/>
        </w:rPr>
        <w:t>забезпечувати належний температурний режим при транспортуванні.</w:t>
      </w:r>
    </w:p>
    <w:p w14:paraId="6FE8A25B" w14:textId="77777777" w:rsidR="00FD5B17" w:rsidRPr="00FD5B17" w:rsidRDefault="00FD5B17" w:rsidP="00FD5B17">
      <w:pPr>
        <w:numPr>
          <w:ilvl w:val="0"/>
          <w:numId w:val="6"/>
        </w:numPr>
        <w:suppressAutoHyphens/>
        <w:autoSpaceDN w:val="0"/>
        <w:snapToGrid w:val="0"/>
        <w:spacing w:before="20" w:after="0" w:line="240" w:lineRule="auto"/>
        <w:contextualSpacing/>
        <w:jc w:val="both"/>
        <w:rPr>
          <w:rFonts w:ascii="Times New Roman" w:eastAsia="Times New Roman" w:hAnsi="Times New Roman" w:cs="Times New Roman"/>
          <w:bCs/>
          <w:color w:val="000000"/>
          <w:sz w:val="24"/>
          <w:szCs w:val="24"/>
          <w:shd w:val="clear" w:color="auto" w:fill="FFFFFF"/>
          <w:lang w:eastAsia="ru-RU"/>
        </w:rPr>
      </w:pPr>
      <w:r w:rsidRPr="00FD5B17">
        <w:rPr>
          <w:rFonts w:ascii="Times New Roman" w:eastAsia="Times New Roman" w:hAnsi="Times New Roman" w:cs="Times New Roman"/>
          <w:bCs/>
          <w:color w:val="000000"/>
          <w:sz w:val="24"/>
          <w:szCs w:val="24"/>
          <w:shd w:val="clear" w:color="auto" w:fill="FFFFFF"/>
          <w:lang w:eastAsia="ru-RU"/>
        </w:rPr>
        <w:t xml:space="preserve">На момент поставки продукції залишковий термін придатності має бути не менше, ніж 75% від загального терміну придатності. </w:t>
      </w:r>
    </w:p>
    <w:p w14:paraId="4AA96DE6" w14:textId="77777777" w:rsidR="00FD5B17" w:rsidRPr="00FD5B17" w:rsidRDefault="00FD5B17" w:rsidP="00FD5B17">
      <w:pPr>
        <w:numPr>
          <w:ilvl w:val="0"/>
          <w:numId w:val="6"/>
        </w:numPr>
        <w:suppressAutoHyphens/>
        <w:autoSpaceDN w:val="0"/>
        <w:snapToGrid w:val="0"/>
        <w:spacing w:before="20" w:after="0" w:line="240" w:lineRule="auto"/>
        <w:contextualSpacing/>
        <w:jc w:val="both"/>
        <w:rPr>
          <w:rFonts w:ascii="Times New Roman" w:eastAsia="Times New Roman" w:hAnsi="Times New Roman" w:cs="Times New Roman"/>
          <w:bCs/>
          <w:color w:val="000000"/>
          <w:sz w:val="24"/>
          <w:szCs w:val="24"/>
          <w:shd w:val="clear" w:color="auto" w:fill="FFFFFF"/>
          <w:lang w:eastAsia="ru-RU"/>
        </w:rPr>
      </w:pPr>
      <w:r w:rsidRPr="00FD5B17">
        <w:rPr>
          <w:rFonts w:ascii="Times New Roman" w:eastAsia="Times New Roman" w:hAnsi="Times New Roman" w:cs="Times New Roman"/>
          <w:bCs/>
          <w:color w:val="000000"/>
          <w:sz w:val="24"/>
          <w:szCs w:val="24"/>
          <w:shd w:val="clear" w:color="auto" w:fill="FFFFFF"/>
          <w:lang w:eastAsia="ru-RU"/>
        </w:rPr>
        <w:t>У разі необхідності  коригування кількості  до кратності упаковки сторони мають право зробити це перед укладанням договору або після підписання договору, шляхом укладання додаткової угоди.</w:t>
      </w:r>
    </w:p>
    <w:p w14:paraId="1AF956FA" w14:textId="77777777" w:rsidR="00EC54F9" w:rsidRPr="00EC54F9" w:rsidRDefault="00EC54F9" w:rsidP="00DA550E">
      <w:pPr>
        <w:spacing w:before="280" w:after="0" w:line="240" w:lineRule="auto"/>
        <w:ind w:left="10490"/>
        <w:rPr>
          <w:rFonts w:ascii="Times New Roman" w:eastAsia="Times New Roman" w:hAnsi="Times New Roman" w:cs="Times New Roman"/>
          <w:color w:val="000000"/>
          <w:sz w:val="24"/>
          <w:szCs w:val="24"/>
          <w:highlight w:val="white"/>
        </w:rPr>
      </w:pPr>
    </w:p>
    <w:sectPr w:rsidR="00EC54F9" w:rsidRPr="00EC54F9" w:rsidSect="00DA550E">
      <w:pgSz w:w="11906" w:h="16838"/>
      <w:pgMar w:top="850" w:right="850" w:bottom="850" w:left="1417"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ntiqu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A53EE5"/>
    <w:multiLevelType w:val="hybridMultilevel"/>
    <w:tmpl w:val="4EDA877C"/>
    <w:lvl w:ilvl="0" w:tplc="04220001">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1" w15:restartNumberingAfterBreak="0">
    <w:nsid w:val="2F6741B4"/>
    <w:multiLevelType w:val="hybridMultilevel"/>
    <w:tmpl w:val="9B3CF6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7D300E"/>
    <w:multiLevelType w:val="hybridMultilevel"/>
    <w:tmpl w:val="6F1E6E8C"/>
    <w:lvl w:ilvl="0" w:tplc="7ACAF63E">
      <w:start w:val="1"/>
      <w:numFmt w:val="decimal"/>
      <w:lvlText w:val="%1."/>
      <w:lvlJc w:val="left"/>
      <w:pPr>
        <w:ind w:left="786" w:hanging="360"/>
      </w:pPr>
      <w:rPr>
        <w:rFonts w:hint="default"/>
      </w:rPr>
    </w:lvl>
    <w:lvl w:ilvl="1" w:tplc="6E74C2B0">
      <w:start w:val="1"/>
      <w:numFmt w:val="decimal"/>
      <w:lvlText w:val="%2)"/>
      <w:lvlJc w:val="left"/>
      <w:pPr>
        <w:ind w:left="1506" w:hanging="360"/>
      </w:pPr>
      <w:rPr>
        <w:rFonts w:hint="default"/>
      </w:r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 w15:restartNumberingAfterBreak="0">
    <w:nsid w:val="6BDD3F0E"/>
    <w:multiLevelType w:val="hybridMultilevel"/>
    <w:tmpl w:val="8D1A8BFC"/>
    <w:lvl w:ilvl="0" w:tplc="52AAC066">
      <w:start w:val="5"/>
      <w:numFmt w:val="decimal"/>
      <w:lvlText w:val="%1."/>
      <w:lvlJc w:val="left"/>
      <w:pPr>
        <w:ind w:left="786" w:hanging="360"/>
      </w:pPr>
      <w:rPr>
        <w:rFonts w:hint="default"/>
        <w:color w:val="auto"/>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 w15:restartNumberingAfterBreak="0">
    <w:nsid w:val="76FD147C"/>
    <w:multiLevelType w:val="hybridMultilevel"/>
    <w:tmpl w:val="22C43C24"/>
    <w:lvl w:ilvl="0" w:tplc="0422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8AC3C81"/>
    <w:multiLevelType w:val="hybridMultilevel"/>
    <w:tmpl w:val="D9A06ACE"/>
    <w:lvl w:ilvl="0" w:tplc="04220005">
      <w:start w:val="1"/>
      <w:numFmt w:val="bullet"/>
      <w:lvlText w:val=""/>
      <w:lvlJc w:val="left"/>
      <w:pPr>
        <w:ind w:left="720" w:hanging="360"/>
      </w:pPr>
      <w:rPr>
        <w:rFonts w:ascii="Wingdings" w:hAnsi="Wingdings" w:hint="default"/>
      </w:rPr>
    </w:lvl>
    <w:lvl w:ilvl="1" w:tplc="04220001">
      <w:start w:val="1"/>
      <w:numFmt w:val="bullet"/>
      <w:lvlText w:val=""/>
      <w:lvlJc w:val="left"/>
      <w:pPr>
        <w:ind w:left="1440" w:hanging="360"/>
      </w:pPr>
      <w:rPr>
        <w:rFonts w:ascii="Symbol" w:hAnsi="Symbol"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792"/>
    <w:rsid w:val="000749A2"/>
    <w:rsid w:val="00101EC0"/>
    <w:rsid w:val="001D4D35"/>
    <w:rsid w:val="001E5B73"/>
    <w:rsid w:val="002414FC"/>
    <w:rsid w:val="002D4B7D"/>
    <w:rsid w:val="002F1407"/>
    <w:rsid w:val="00340580"/>
    <w:rsid w:val="003976BE"/>
    <w:rsid w:val="003C43C5"/>
    <w:rsid w:val="00450AB7"/>
    <w:rsid w:val="004E2743"/>
    <w:rsid w:val="004F75F0"/>
    <w:rsid w:val="005440F0"/>
    <w:rsid w:val="0056768B"/>
    <w:rsid w:val="005E7061"/>
    <w:rsid w:val="00726E47"/>
    <w:rsid w:val="007C0234"/>
    <w:rsid w:val="007C0558"/>
    <w:rsid w:val="007F7891"/>
    <w:rsid w:val="008904F4"/>
    <w:rsid w:val="008C7C95"/>
    <w:rsid w:val="00933125"/>
    <w:rsid w:val="009420DA"/>
    <w:rsid w:val="00A078C1"/>
    <w:rsid w:val="00A855E1"/>
    <w:rsid w:val="00AA5CFD"/>
    <w:rsid w:val="00AF405F"/>
    <w:rsid w:val="00B37D06"/>
    <w:rsid w:val="00BB762B"/>
    <w:rsid w:val="00BE785E"/>
    <w:rsid w:val="00C962C6"/>
    <w:rsid w:val="00D3323E"/>
    <w:rsid w:val="00D912C8"/>
    <w:rsid w:val="00D94F17"/>
    <w:rsid w:val="00DA550E"/>
    <w:rsid w:val="00DD25BF"/>
    <w:rsid w:val="00DE30C4"/>
    <w:rsid w:val="00E01B1E"/>
    <w:rsid w:val="00E05A3C"/>
    <w:rsid w:val="00E317F5"/>
    <w:rsid w:val="00E53792"/>
    <w:rsid w:val="00EC54F9"/>
    <w:rsid w:val="00F273D6"/>
    <w:rsid w:val="00FA2B6C"/>
    <w:rsid w:val="00FC1EAB"/>
    <w:rsid w:val="00FD5B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619EA"/>
  <w15:docId w15:val="{E5D1F251-5244-428E-A782-75B51128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C54F9"/>
  </w:style>
  <w:style w:type="paragraph" w:styleId="1">
    <w:name w:val="heading 1"/>
    <w:basedOn w:val="a"/>
    <w:next w:val="a"/>
    <w:link w:val="10"/>
    <w:uiPriority w:val="9"/>
    <w:qFormat/>
    <w:rsid w:val="00A71EB1"/>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A71EB1"/>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A71EB1"/>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A71EB1"/>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A71EB1"/>
    <w:pPr>
      <w:keepNext/>
      <w:keepLines/>
      <w:spacing w:before="220" w:after="40"/>
      <w:outlineLvl w:val="4"/>
    </w:pPr>
    <w:rPr>
      <w:b/>
    </w:rPr>
  </w:style>
  <w:style w:type="paragraph" w:styleId="6">
    <w:name w:val="heading 6"/>
    <w:basedOn w:val="a"/>
    <w:next w:val="a"/>
    <w:link w:val="60"/>
    <w:uiPriority w:val="9"/>
    <w:semiHidden/>
    <w:unhideWhenUsed/>
    <w:qFormat/>
    <w:rsid w:val="00A71EB1"/>
    <w:pPr>
      <w:keepNext/>
      <w:keepLines/>
      <w:spacing w:before="200" w:after="40"/>
      <w:outlineLvl w:val="5"/>
    </w:pPr>
    <w:rPr>
      <w:b/>
      <w:sz w:val="20"/>
      <w:szCs w:val="20"/>
    </w:rPr>
  </w:style>
  <w:style w:type="paragraph" w:styleId="7">
    <w:name w:val="heading 7"/>
    <w:basedOn w:val="a"/>
    <w:next w:val="a"/>
    <w:link w:val="70"/>
    <w:uiPriority w:val="9"/>
    <w:semiHidden/>
    <w:unhideWhenUsed/>
    <w:qFormat/>
    <w:rsid w:val="009D588D"/>
    <w:pPr>
      <w:keepNext/>
      <w:keepLines/>
      <w:spacing w:before="40" w:after="0"/>
      <w:outlineLvl w:val="6"/>
    </w:pPr>
    <w:rPr>
      <w:rFonts w:eastAsia="Times New Roman" w:cs="Times New Roman"/>
      <w:color w:val="595959"/>
      <w:lang w:val="ru-RU"/>
    </w:rPr>
  </w:style>
  <w:style w:type="paragraph" w:styleId="8">
    <w:name w:val="heading 8"/>
    <w:basedOn w:val="a"/>
    <w:next w:val="a"/>
    <w:link w:val="80"/>
    <w:uiPriority w:val="9"/>
    <w:semiHidden/>
    <w:unhideWhenUsed/>
    <w:qFormat/>
    <w:rsid w:val="009D588D"/>
    <w:pPr>
      <w:keepNext/>
      <w:keepLines/>
      <w:spacing w:before="40" w:after="0"/>
      <w:outlineLvl w:val="7"/>
    </w:pPr>
    <w:rPr>
      <w:rFonts w:eastAsia="Times New Roman" w:cs="Times New Roman"/>
      <w:i/>
      <w:iCs/>
      <w:color w:val="272727"/>
      <w:lang w:val="ru-RU"/>
    </w:rPr>
  </w:style>
  <w:style w:type="paragraph" w:styleId="9">
    <w:name w:val="heading 9"/>
    <w:basedOn w:val="a"/>
    <w:next w:val="a"/>
    <w:link w:val="90"/>
    <w:semiHidden/>
    <w:unhideWhenUsed/>
    <w:qFormat/>
    <w:rsid w:val="009D588D"/>
    <w:pPr>
      <w:keepNext/>
      <w:keepLines/>
      <w:spacing w:before="40" w:after="0"/>
      <w:outlineLvl w:val="8"/>
    </w:pPr>
    <w:rPr>
      <w:rFonts w:eastAsia="Times New Roman" w:cs="Times New Roman"/>
      <w:color w:val="272727"/>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11"/>
    <w:uiPriority w:val="10"/>
    <w:qFormat/>
    <w:rsid w:val="00A71EB1"/>
    <w:pPr>
      <w:keepNext/>
      <w:keepLines/>
      <w:spacing w:before="480" w:after="120"/>
    </w:pPr>
    <w:rPr>
      <w:b/>
      <w:sz w:val="72"/>
      <w:szCs w:val="72"/>
    </w:rPr>
  </w:style>
  <w:style w:type="character" w:customStyle="1" w:styleId="rvts0">
    <w:name w:val="rvts0"/>
    <w:basedOn w:val="a0"/>
    <w:rsid w:val="002B72AC"/>
  </w:style>
  <w:style w:type="character" w:styleId="a4">
    <w:name w:val="Emphasis"/>
    <w:uiPriority w:val="20"/>
    <w:qFormat/>
    <w:rsid w:val="002B72AC"/>
    <w:rPr>
      <w:i/>
      <w:iCs/>
    </w:rPr>
  </w:style>
  <w:style w:type="table" w:styleId="a5">
    <w:name w:val="Table Grid"/>
    <w:basedOn w:val="a1"/>
    <w:uiPriority w:val="39"/>
    <w:rsid w:val="002B7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a7"/>
    <w:semiHidden/>
    <w:unhideWhenUsed/>
    <w:rsid w:val="0024553B"/>
    <w:pPr>
      <w:spacing w:after="0" w:line="240" w:lineRule="auto"/>
    </w:pPr>
    <w:rPr>
      <w:sz w:val="20"/>
      <w:szCs w:val="20"/>
    </w:rPr>
  </w:style>
  <w:style w:type="character" w:customStyle="1" w:styleId="a7">
    <w:name w:val="Текст виноски Знак"/>
    <w:basedOn w:val="a0"/>
    <w:link w:val="a6"/>
    <w:semiHidden/>
    <w:rsid w:val="0024553B"/>
    <w:rPr>
      <w:rFonts w:ascii="Calibri" w:eastAsia="Calibri" w:hAnsi="Calibri" w:cs="Calibri"/>
      <w:sz w:val="20"/>
      <w:szCs w:val="20"/>
      <w:lang w:val="uk-UA" w:eastAsia="uk-UA"/>
    </w:rPr>
  </w:style>
  <w:style w:type="character" w:styleId="a8">
    <w:name w:val="footnote reference"/>
    <w:basedOn w:val="a0"/>
    <w:semiHidden/>
    <w:unhideWhenUsed/>
    <w:rsid w:val="0024553B"/>
    <w:rPr>
      <w:vertAlign w:val="superscript"/>
    </w:rPr>
  </w:style>
  <w:style w:type="character" w:customStyle="1" w:styleId="10">
    <w:name w:val="Заголовок 1 Знак"/>
    <w:basedOn w:val="a0"/>
    <w:link w:val="1"/>
    <w:uiPriority w:val="9"/>
    <w:rsid w:val="00A71EB1"/>
    <w:rPr>
      <w:rFonts w:ascii="Calibri" w:eastAsia="Calibri" w:hAnsi="Calibri" w:cs="Calibri"/>
      <w:b/>
      <w:sz w:val="48"/>
      <w:szCs w:val="48"/>
      <w:lang w:val="uk-UA" w:eastAsia="uk-UA"/>
    </w:rPr>
  </w:style>
  <w:style w:type="character" w:customStyle="1" w:styleId="20">
    <w:name w:val="Заголовок 2 Знак"/>
    <w:basedOn w:val="a0"/>
    <w:link w:val="2"/>
    <w:uiPriority w:val="9"/>
    <w:rsid w:val="00A71EB1"/>
    <w:rPr>
      <w:rFonts w:ascii="Calibri" w:eastAsia="Calibri" w:hAnsi="Calibri" w:cs="Calibri"/>
      <w:b/>
      <w:sz w:val="36"/>
      <w:szCs w:val="36"/>
      <w:lang w:val="uk-UA" w:eastAsia="uk-UA"/>
    </w:rPr>
  </w:style>
  <w:style w:type="character" w:customStyle="1" w:styleId="30">
    <w:name w:val="Заголовок 3 Знак"/>
    <w:basedOn w:val="a0"/>
    <w:link w:val="3"/>
    <w:uiPriority w:val="9"/>
    <w:semiHidden/>
    <w:rsid w:val="00A71EB1"/>
    <w:rPr>
      <w:rFonts w:ascii="Calibri" w:eastAsia="Calibri" w:hAnsi="Calibri" w:cs="Calibri"/>
      <w:b/>
      <w:sz w:val="28"/>
      <w:szCs w:val="28"/>
      <w:lang w:val="uk-UA" w:eastAsia="uk-UA"/>
    </w:rPr>
  </w:style>
  <w:style w:type="character" w:customStyle="1" w:styleId="40">
    <w:name w:val="Заголовок 4 Знак"/>
    <w:basedOn w:val="a0"/>
    <w:link w:val="4"/>
    <w:uiPriority w:val="9"/>
    <w:semiHidden/>
    <w:rsid w:val="00A71EB1"/>
    <w:rPr>
      <w:rFonts w:ascii="Calibri" w:eastAsia="Calibri" w:hAnsi="Calibri" w:cs="Calibri"/>
      <w:b/>
      <w:sz w:val="24"/>
      <w:szCs w:val="24"/>
      <w:lang w:val="uk-UA" w:eastAsia="uk-UA"/>
    </w:rPr>
  </w:style>
  <w:style w:type="character" w:customStyle="1" w:styleId="50">
    <w:name w:val="Заголовок 5 Знак"/>
    <w:basedOn w:val="a0"/>
    <w:link w:val="5"/>
    <w:uiPriority w:val="9"/>
    <w:semiHidden/>
    <w:rsid w:val="00A71EB1"/>
    <w:rPr>
      <w:rFonts w:ascii="Calibri" w:eastAsia="Calibri" w:hAnsi="Calibri" w:cs="Calibri"/>
      <w:b/>
      <w:lang w:val="uk-UA" w:eastAsia="uk-UA"/>
    </w:rPr>
  </w:style>
  <w:style w:type="character" w:customStyle="1" w:styleId="60">
    <w:name w:val="Заголовок 6 Знак"/>
    <w:basedOn w:val="a0"/>
    <w:link w:val="6"/>
    <w:uiPriority w:val="9"/>
    <w:semiHidden/>
    <w:rsid w:val="00A71EB1"/>
    <w:rPr>
      <w:rFonts w:ascii="Calibri" w:eastAsia="Calibri" w:hAnsi="Calibri" w:cs="Calibri"/>
      <w:b/>
      <w:sz w:val="20"/>
      <w:szCs w:val="20"/>
      <w:lang w:val="uk-UA" w:eastAsia="uk-UA"/>
    </w:rPr>
  </w:style>
  <w:style w:type="numbering" w:customStyle="1" w:styleId="12">
    <w:name w:val="Нет списка1"/>
    <w:next w:val="a2"/>
    <w:uiPriority w:val="99"/>
    <w:semiHidden/>
    <w:unhideWhenUsed/>
    <w:rsid w:val="00A71EB1"/>
  </w:style>
  <w:style w:type="table" w:customStyle="1" w:styleId="TableNormal0">
    <w:name w:val="Table Normal"/>
    <w:rsid w:val="00A71EB1"/>
    <w:tblPr>
      <w:tblCellMar>
        <w:top w:w="0" w:type="dxa"/>
        <w:left w:w="0" w:type="dxa"/>
        <w:bottom w:w="0" w:type="dxa"/>
        <w:right w:w="0" w:type="dxa"/>
      </w:tblCellMar>
    </w:tblPr>
  </w:style>
  <w:style w:type="character" w:customStyle="1" w:styleId="11">
    <w:name w:val="Назва Знак1"/>
    <w:basedOn w:val="a0"/>
    <w:link w:val="a3"/>
    <w:uiPriority w:val="10"/>
    <w:rsid w:val="00A71EB1"/>
    <w:rPr>
      <w:rFonts w:ascii="Calibri" w:eastAsia="Calibri" w:hAnsi="Calibri" w:cs="Calibri"/>
      <w:b/>
      <w:sz w:val="72"/>
      <w:szCs w:val="72"/>
      <w:lang w:val="uk-UA" w:eastAsia="uk-UA"/>
    </w:rPr>
  </w:style>
  <w:style w:type="paragraph" w:styleId="a9">
    <w:name w:val="Subtitle"/>
    <w:basedOn w:val="a"/>
    <w:next w:val="a"/>
    <w:link w:val="aa"/>
    <w:uiPriority w:val="11"/>
    <w:qFormat/>
    <w:pPr>
      <w:keepNext/>
      <w:keepLines/>
      <w:spacing w:before="360" w:after="80"/>
    </w:pPr>
    <w:rPr>
      <w:rFonts w:ascii="Georgia" w:eastAsia="Georgia" w:hAnsi="Georgia" w:cs="Georgia"/>
      <w:i/>
      <w:color w:val="666666"/>
      <w:sz w:val="48"/>
      <w:szCs w:val="48"/>
    </w:rPr>
  </w:style>
  <w:style w:type="character" w:customStyle="1" w:styleId="aa">
    <w:name w:val="Підзаголовок Знак"/>
    <w:basedOn w:val="a0"/>
    <w:link w:val="a9"/>
    <w:uiPriority w:val="11"/>
    <w:rsid w:val="00A71EB1"/>
    <w:rPr>
      <w:rFonts w:ascii="Georgia" w:eastAsia="Georgia" w:hAnsi="Georgia" w:cs="Georgia"/>
      <w:i/>
      <w:color w:val="666666"/>
      <w:sz w:val="48"/>
      <w:szCs w:val="48"/>
      <w:lang w:val="uk-UA" w:eastAsia="uk-UA"/>
    </w:rPr>
  </w:style>
  <w:style w:type="paragraph" w:styleId="ab">
    <w:name w:val="header"/>
    <w:basedOn w:val="a"/>
    <w:link w:val="13"/>
    <w:unhideWhenUsed/>
    <w:rsid w:val="00A71EB1"/>
    <w:pPr>
      <w:tabs>
        <w:tab w:val="center" w:pos="4819"/>
        <w:tab w:val="right" w:pos="9639"/>
      </w:tabs>
      <w:spacing w:after="0" w:line="240" w:lineRule="auto"/>
    </w:pPr>
  </w:style>
  <w:style w:type="character" w:customStyle="1" w:styleId="13">
    <w:name w:val="Верхній колонтитул Знак1"/>
    <w:basedOn w:val="a0"/>
    <w:link w:val="ab"/>
    <w:rsid w:val="00A71EB1"/>
    <w:rPr>
      <w:rFonts w:ascii="Calibri" w:eastAsia="Calibri" w:hAnsi="Calibri" w:cs="Calibri"/>
      <w:lang w:val="uk-UA" w:eastAsia="uk-UA"/>
    </w:rPr>
  </w:style>
  <w:style w:type="paragraph" w:styleId="ac">
    <w:name w:val="footer"/>
    <w:basedOn w:val="a"/>
    <w:link w:val="14"/>
    <w:unhideWhenUsed/>
    <w:rsid w:val="00A71EB1"/>
    <w:pPr>
      <w:tabs>
        <w:tab w:val="center" w:pos="4819"/>
        <w:tab w:val="right" w:pos="9639"/>
      </w:tabs>
      <w:spacing w:after="0" w:line="240" w:lineRule="auto"/>
    </w:pPr>
  </w:style>
  <w:style w:type="character" w:customStyle="1" w:styleId="14">
    <w:name w:val="Нижній колонтитул Знак1"/>
    <w:basedOn w:val="a0"/>
    <w:link w:val="ac"/>
    <w:rsid w:val="00A71EB1"/>
    <w:rPr>
      <w:rFonts w:ascii="Calibri" w:eastAsia="Calibri" w:hAnsi="Calibri" w:cs="Calibri"/>
      <w:lang w:val="uk-UA" w:eastAsia="uk-UA"/>
    </w:rPr>
  </w:style>
  <w:style w:type="paragraph" w:styleId="ad">
    <w:name w:val="No Spacing"/>
    <w:link w:val="ae"/>
    <w:qFormat/>
    <w:rsid w:val="00A71EB1"/>
    <w:pPr>
      <w:spacing w:after="0" w:line="240" w:lineRule="auto"/>
    </w:pPr>
    <w:rPr>
      <w:rFonts w:cs="Times New Roman"/>
      <w:szCs w:val="20"/>
      <w:lang w:eastAsia="ru-RU"/>
    </w:rPr>
  </w:style>
  <w:style w:type="paragraph" w:customStyle="1" w:styleId="31">
    <w:name w:val="Заголовок 31"/>
    <w:basedOn w:val="a"/>
    <w:next w:val="a"/>
    <w:qFormat/>
    <w:rsid w:val="00A71EB1"/>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0">
    <w:name w:val="Гиперссылка11"/>
    <w:rsid w:val="00A71EB1"/>
    <w:rPr>
      <w:color w:val="0000FF"/>
      <w:sz w:val="22"/>
      <w:u w:val="single"/>
    </w:rPr>
  </w:style>
  <w:style w:type="character" w:customStyle="1" w:styleId="15">
    <w:name w:val="Основной шрифт абзаца1"/>
    <w:rsid w:val="00A71EB1"/>
    <w:rPr>
      <w:sz w:val="22"/>
    </w:rPr>
  </w:style>
  <w:style w:type="paragraph" w:customStyle="1" w:styleId="rvps2">
    <w:name w:val="rvps2"/>
    <w:basedOn w:val="a"/>
    <w:rsid w:val="00A71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ий HTML Знак"/>
    <w:aliases w:val="Знак9 Знак"/>
    <w:link w:val="HTML0"/>
    <w:rsid w:val="00A71EB1"/>
    <w:rPr>
      <w:rFonts w:ascii="Courier New" w:eastAsia="Courier New" w:hAnsi="Courier New"/>
      <w:sz w:val="20"/>
    </w:rPr>
  </w:style>
  <w:style w:type="paragraph" w:styleId="HTML0">
    <w:name w:val="HTML Preformatted"/>
    <w:aliases w:val="Знак9"/>
    <w:basedOn w:val="a"/>
    <w:link w:val="HTML"/>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lang w:val="ru-RU"/>
    </w:rPr>
  </w:style>
  <w:style w:type="character" w:customStyle="1" w:styleId="HTML10">
    <w:name w:val="Стандартный HTML Знак1"/>
    <w:aliases w:val="Знак9 Знак1"/>
    <w:basedOn w:val="a0"/>
    <w:uiPriority w:val="99"/>
    <w:semiHidden/>
    <w:rsid w:val="00A71EB1"/>
    <w:rPr>
      <w:rFonts w:ascii="Consolas" w:hAnsi="Consolas"/>
      <w:sz w:val="20"/>
      <w:szCs w:val="20"/>
      <w:lang w:val="uk-UA"/>
    </w:rPr>
  </w:style>
  <w:style w:type="character" w:customStyle="1" w:styleId="16">
    <w:name w:val="Гиперссылка1"/>
    <w:basedOn w:val="a0"/>
    <w:unhideWhenUsed/>
    <w:rsid w:val="00A71EB1"/>
    <w:rPr>
      <w:color w:val="0000FF"/>
      <w:u w:val="single"/>
    </w:rPr>
  </w:style>
  <w:style w:type="paragraph" w:customStyle="1" w:styleId="41">
    <w:name w:val="Заголовок 41"/>
    <w:basedOn w:val="a"/>
    <w:next w:val="a"/>
    <w:qFormat/>
    <w:rsid w:val="00A71EB1"/>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f">
    <w:name w:val="List Paragraph"/>
    <w:aliases w:val="References,Elenco Normale,Number Bullets,List Paragraph (numbered (a)),Список уровня 2,название табл/рис,Chapter10,----,1 Буллет,EBRD List,заголовок 1.1"/>
    <w:basedOn w:val="a"/>
    <w:link w:val="17"/>
    <w:qFormat/>
    <w:rsid w:val="00A71EB1"/>
    <w:pPr>
      <w:spacing w:after="0" w:line="240" w:lineRule="auto"/>
      <w:ind w:left="708"/>
    </w:pPr>
    <w:rPr>
      <w:rFonts w:ascii="Times New Roman" w:eastAsia="Times New Roman" w:hAnsi="Times New Roman" w:cs="Times New Roman"/>
      <w:sz w:val="20"/>
      <w:szCs w:val="20"/>
      <w:lang w:val="ru-RU" w:eastAsia="ru-RU"/>
    </w:rPr>
  </w:style>
  <w:style w:type="character" w:customStyle="1" w:styleId="17">
    <w:name w:val="Абзац списку Знак1"/>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
    <w:link w:val="af"/>
    <w:uiPriority w:val="34"/>
    <w:qFormat/>
    <w:locked/>
    <w:rsid w:val="00A71EB1"/>
    <w:rPr>
      <w:rFonts w:ascii="Times New Roman" w:eastAsia="Times New Roman" w:hAnsi="Times New Roman" w:cs="Times New Roman"/>
      <w:sz w:val="20"/>
      <w:szCs w:val="20"/>
      <w:lang w:eastAsia="ru-RU"/>
    </w:rPr>
  </w:style>
  <w:style w:type="paragraph" w:customStyle="1" w:styleId="21">
    <w:name w:val="Основной текст 21"/>
    <w:basedOn w:val="a"/>
    <w:next w:val="22"/>
    <w:link w:val="23"/>
    <w:unhideWhenUsed/>
    <w:rsid w:val="00A71EB1"/>
    <w:pPr>
      <w:spacing w:after="120" w:line="480" w:lineRule="auto"/>
    </w:pPr>
    <w:rPr>
      <w:rFonts w:cs="Times New Roman"/>
      <w:b/>
      <w:lang w:val="ru-RU"/>
    </w:rPr>
  </w:style>
  <w:style w:type="character" w:customStyle="1" w:styleId="23">
    <w:name w:val="Основной текст 2 Знак"/>
    <w:basedOn w:val="a0"/>
    <w:link w:val="21"/>
    <w:rsid w:val="00A71EB1"/>
    <w:rPr>
      <w:rFonts w:cs="Times New Roman"/>
      <w:b/>
      <w:lang w:eastAsia="en-US"/>
    </w:rPr>
  </w:style>
  <w:style w:type="paragraph" w:styleId="32">
    <w:name w:val="Body Text Indent 3"/>
    <w:basedOn w:val="a"/>
    <w:link w:val="310"/>
    <w:unhideWhenUsed/>
    <w:rsid w:val="00A71EB1"/>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rsid w:val="00A71EB1"/>
    <w:rPr>
      <w:sz w:val="16"/>
      <w:szCs w:val="16"/>
      <w:lang w:val="uk-UA"/>
    </w:rPr>
  </w:style>
  <w:style w:type="paragraph" w:customStyle="1" w:styleId="standard">
    <w:name w:val="standard"/>
    <w:basedOn w:val="a"/>
    <w:rsid w:val="00A71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10">
    <w:name w:val="Основний текст з відступом 3 Знак1"/>
    <w:basedOn w:val="a0"/>
    <w:link w:val="32"/>
    <w:locked/>
    <w:rsid w:val="00A71EB1"/>
    <w:rPr>
      <w:rFonts w:ascii="Times New Roman" w:eastAsia="Times New Roman" w:hAnsi="Times New Roman" w:cs="Times New Roman"/>
      <w:sz w:val="16"/>
      <w:szCs w:val="16"/>
      <w:lang w:val="uk-UA" w:eastAsia="uk-UA"/>
    </w:rPr>
  </w:style>
  <w:style w:type="paragraph" w:customStyle="1" w:styleId="18">
    <w:name w:val="Обычный1"/>
    <w:qFormat/>
    <w:rsid w:val="00A71EB1"/>
    <w:pPr>
      <w:spacing w:after="0" w:line="240" w:lineRule="auto"/>
    </w:pPr>
    <w:rPr>
      <w:rFonts w:ascii="Times New Roman" w:eastAsia="Times New Roman" w:hAnsi="Times New Roman" w:cs="Times New Roman"/>
      <w:sz w:val="24"/>
      <w:szCs w:val="20"/>
      <w:lang w:eastAsia="ru-RU"/>
    </w:rPr>
  </w:style>
  <w:style w:type="table" w:customStyle="1" w:styleId="19">
    <w:name w:val="Сетка таблицы1"/>
    <w:basedOn w:val="a1"/>
    <w:next w:val="a5"/>
    <w:uiPriority w:val="39"/>
    <w:rsid w:val="00A71E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qFormat/>
    <w:rsid w:val="00A71EB1"/>
    <w:rPr>
      <w:b/>
      <w:bCs/>
    </w:rPr>
  </w:style>
  <w:style w:type="character" w:customStyle="1" w:styleId="1a">
    <w:name w:val="Неразрешенное упоминание1"/>
    <w:basedOn w:val="a0"/>
    <w:uiPriority w:val="99"/>
    <w:semiHidden/>
    <w:unhideWhenUsed/>
    <w:rsid w:val="00A71EB1"/>
    <w:rPr>
      <w:color w:val="605E5C"/>
      <w:shd w:val="clear" w:color="auto" w:fill="E1DFDD"/>
    </w:rPr>
  </w:style>
  <w:style w:type="paragraph" w:styleId="af1">
    <w:name w:val="Balloon Text"/>
    <w:basedOn w:val="a"/>
    <w:link w:val="1b"/>
    <w:unhideWhenUsed/>
    <w:qFormat/>
    <w:rsid w:val="00A71EB1"/>
    <w:pPr>
      <w:spacing w:after="0" w:line="240" w:lineRule="auto"/>
    </w:pPr>
    <w:rPr>
      <w:rFonts w:ascii="Segoe UI" w:hAnsi="Segoe UI" w:cs="Segoe UI"/>
      <w:sz w:val="18"/>
      <w:szCs w:val="18"/>
    </w:rPr>
  </w:style>
  <w:style w:type="character" w:customStyle="1" w:styleId="1b">
    <w:name w:val="Текст у виносці Знак1"/>
    <w:basedOn w:val="a0"/>
    <w:link w:val="af1"/>
    <w:rsid w:val="00A71EB1"/>
    <w:rPr>
      <w:rFonts w:ascii="Segoe UI" w:eastAsia="Calibri" w:hAnsi="Segoe UI" w:cs="Segoe UI"/>
      <w:sz w:val="18"/>
      <w:szCs w:val="18"/>
      <w:lang w:val="uk-UA" w:eastAsia="uk-UA"/>
    </w:rPr>
  </w:style>
  <w:style w:type="character" w:customStyle="1" w:styleId="1c">
    <w:name w:val="Просмотренная гиперссылка1"/>
    <w:basedOn w:val="a0"/>
    <w:unhideWhenUsed/>
    <w:rsid w:val="00A71EB1"/>
    <w:rPr>
      <w:color w:val="800080"/>
      <w:u w:val="single"/>
    </w:rPr>
  </w:style>
  <w:style w:type="character" w:customStyle="1" w:styleId="FontStyle17">
    <w:name w:val="Font Style17"/>
    <w:uiPriority w:val="99"/>
    <w:rsid w:val="00A71EB1"/>
    <w:rPr>
      <w:rFonts w:ascii="Times New Roman" w:hAnsi="Times New Roman" w:cs="Times New Roman"/>
      <w:sz w:val="26"/>
      <w:szCs w:val="26"/>
    </w:rPr>
  </w:style>
  <w:style w:type="paragraph" w:styleId="af2">
    <w:name w:val="Body Text"/>
    <w:basedOn w:val="a"/>
    <w:link w:val="1d"/>
    <w:unhideWhenUsed/>
    <w:qFormat/>
    <w:rsid w:val="00A71EB1"/>
    <w:pPr>
      <w:spacing w:after="120"/>
    </w:pPr>
  </w:style>
  <w:style w:type="character" w:customStyle="1" w:styleId="1d">
    <w:name w:val="Основний текст Знак1"/>
    <w:basedOn w:val="a0"/>
    <w:link w:val="af2"/>
    <w:rsid w:val="00A71EB1"/>
    <w:rPr>
      <w:rFonts w:ascii="Calibri" w:eastAsia="Calibri" w:hAnsi="Calibri" w:cs="Calibri"/>
      <w:lang w:val="uk-UA" w:eastAsia="uk-UA"/>
    </w:rPr>
  </w:style>
  <w:style w:type="character" w:customStyle="1" w:styleId="ae">
    <w:name w:val="Без інтервалів Знак"/>
    <w:link w:val="ad"/>
    <w:locked/>
    <w:rsid w:val="00A71EB1"/>
    <w:rPr>
      <w:rFonts w:ascii="Calibri" w:eastAsia="Calibri" w:hAnsi="Calibri" w:cs="Times New Roman"/>
      <w:szCs w:val="20"/>
      <w:lang w:eastAsia="ru-RU"/>
    </w:rPr>
  </w:style>
  <w:style w:type="paragraph" w:customStyle="1" w:styleId="1e">
    <w:name w:val="Абзац списка1"/>
    <w:basedOn w:val="a"/>
    <w:uiPriority w:val="99"/>
    <w:rsid w:val="00A71EB1"/>
    <w:pPr>
      <w:suppressAutoHyphens/>
      <w:spacing w:line="254" w:lineRule="auto"/>
      <w:ind w:left="720"/>
    </w:pPr>
    <w:rPr>
      <w:rFonts w:eastAsia="Times New Roman"/>
      <w:lang w:val="ru-RU" w:eastAsia="ar-SA"/>
    </w:rPr>
  </w:style>
  <w:style w:type="paragraph" w:customStyle="1" w:styleId="LO-normal">
    <w:name w:val="LO-normal"/>
    <w:rsid w:val="00A71EB1"/>
    <w:pPr>
      <w:suppressAutoHyphens/>
      <w:autoSpaceDN w:val="0"/>
      <w:spacing w:after="0" w:line="240" w:lineRule="auto"/>
    </w:pPr>
    <w:rPr>
      <w:sz w:val="20"/>
      <w:szCs w:val="20"/>
      <w:lang w:eastAsia="zh-CN" w:bidi="hi-IN"/>
    </w:rPr>
  </w:style>
  <w:style w:type="paragraph" w:customStyle="1" w:styleId="rvps14">
    <w:name w:val="rvps14"/>
    <w:basedOn w:val="a"/>
    <w:rsid w:val="00A71EB1"/>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3">
    <w:name w:val="annotation reference"/>
    <w:basedOn w:val="a0"/>
    <w:unhideWhenUsed/>
    <w:rsid w:val="00A71EB1"/>
    <w:rPr>
      <w:sz w:val="16"/>
      <w:szCs w:val="16"/>
    </w:rPr>
  </w:style>
  <w:style w:type="paragraph" w:styleId="af4">
    <w:name w:val="annotation text"/>
    <w:basedOn w:val="a"/>
    <w:link w:val="1f"/>
    <w:unhideWhenUsed/>
    <w:rsid w:val="00A71EB1"/>
    <w:pPr>
      <w:spacing w:line="240" w:lineRule="auto"/>
    </w:pPr>
    <w:rPr>
      <w:sz w:val="20"/>
      <w:szCs w:val="20"/>
    </w:rPr>
  </w:style>
  <w:style w:type="character" w:customStyle="1" w:styleId="1f">
    <w:name w:val="Текст примітки Знак1"/>
    <w:basedOn w:val="a0"/>
    <w:link w:val="af4"/>
    <w:rsid w:val="00A71EB1"/>
    <w:rPr>
      <w:rFonts w:ascii="Calibri" w:eastAsia="Calibri" w:hAnsi="Calibri" w:cs="Calibri"/>
      <w:sz w:val="20"/>
      <w:szCs w:val="20"/>
      <w:lang w:val="uk-UA" w:eastAsia="uk-UA"/>
    </w:rPr>
  </w:style>
  <w:style w:type="paragraph" w:styleId="af5">
    <w:name w:val="annotation subject"/>
    <w:basedOn w:val="af4"/>
    <w:next w:val="af4"/>
    <w:link w:val="1f0"/>
    <w:unhideWhenUsed/>
    <w:qFormat/>
    <w:rsid w:val="00A71EB1"/>
    <w:rPr>
      <w:b/>
      <w:bCs/>
    </w:rPr>
  </w:style>
  <w:style w:type="character" w:customStyle="1" w:styleId="1f0">
    <w:name w:val="Тема примітки Знак1"/>
    <w:basedOn w:val="1f"/>
    <w:link w:val="af5"/>
    <w:rsid w:val="00A71EB1"/>
    <w:rPr>
      <w:rFonts w:ascii="Calibri" w:eastAsia="Calibri" w:hAnsi="Calibri" w:cs="Calibri"/>
      <w:b/>
      <w:bCs/>
      <w:sz w:val="20"/>
      <w:szCs w:val="20"/>
      <w:lang w:val="uk-UA" w:eastAsia="uk-UA"/>
    </w:rPr>
  </w:style>
  <w:style w:type="paragraph" w:styleId="af6">
    <w:name w:val="Revision"/>
    <w:hidden/>
    <w:uiPriority w:val="99"/>
    <w:semiHidden/>
    <w:rsid w:val="00A71EB1"/>
    <w:pPr>
      <w:spacing w:after="0" w:line="240" w:lineRule="auto"/>
    </w:pPr>
  </w:style>
  <w:style w:type="table" w:customStyle="1" w:styleId="111">
    <w:name w:val="Сетка таблицы11"/>
    <w:basedOn w:val="a1"/>
    <w:next w:val="a5"/>
    <w:uiPriority w:val="39"/>
    <w:rsid w:val="00A71EB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Unresolved Mention"/>
    <w:basedOn w:val="a0"/>
    <w:uiPriority w:val="99"/>
    <w:semiHidden/>
    <w:unhideWhenUsed/>
    <w:rsid w:val="00A71EB1"/>
    <w:rPr>
      <w:color w:val="605E5C"/>
      <w:shd w:val="clear" w:color="auto" w:fill="E1DFDD"/>
    </w:rPr>
  </w:style>
  <w:style w:type="table" w:customStyle="1" w:styleId="42">
    <w:name w:val="Сетка таблицы4"/>
    <w:basedOn w:val="a1"/>
    <w:next w:val="a5"/>
    <w:uiPriority w:val="39"/>
    <w:rsid w:val="00A71EB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5"/>
    <w:uiPriority w:val="39"/>
    <w:rsid w:val="00A71E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A71EB1"/>
  </w:style>
  <w:style w:type="table" w:customStyle="1" w:styleId="TableNormal1">
    <w:name w:val="Table Normal1"/>
    <w:rsid w:val="00A71EB1"/>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0"/>
    <w:uiPriority w:val="99"/>
    <w:rsid w:val="00A71EB1"/>
  </w:style>
  <w:style w:type="character" w:customStyle="1" w:styleId="34">
    <w:name w:val="Верхний колонтитул Знак3"/>
    <w:basedOn w:val="a0"/>
    <w:uiPriority w:val="99"/>
    <w:rsid w:val="00A71EB1"/>
  </w:style>
  <w:style w:type="character" w:customStyle="1" w:styleId="25">
    <w:name w:val="Верхний колонтитул Знак2"/>
    <w:basedOn w:val="a0"/>
    <w:uiPriority w:val="99"/>
    <w:rsid w:val="00A71EB1"/>
  </w:style>
  <w:style w:type="character" w:customStyle="1" w:styleId="26">
    <w:name w:val="Нижний колонтитул Знак2"/>
    <w:basedOn w:val="a0"/>
    <w:uiPriority w:val="99"/>
    <w:rsid w:val="00A71EB1"/>
  </w:style>
  <w:style w:type="character" w:customStyle="1" w:styleId="1f1">
    <w:name w:val="Верхний колонтитул Знак1"/>
    <w:basedOn w:val="a0"/>
    <w:rsid w:val="00A71EB1"/>
  </w:style>
  <w:style w:type="character" w:customStyle="1" w:styleId="1f2">
    <w:name w:val="Нижний колонтитул Знак1"/>
    <w:basedOn w:val="a0"/>
    <w:uiPriority w:val="99"/>
    <w:rsid w:val="00A71EB1"/>
  </w:style>
  <w:style w:type="character" w:customStyle="1" w:styleId="51">
    <w:name w:val="Верхний колонтитул Знак5"/>
    <w:basedOn w:val="a0"/>
    <w:uiPriority w:val="99"/>
    <w:rsid w:val="00A71EB1"/>
  </w:style>
  <w:style w:type="character" w:customStyle="1" w:styleId="35">
    <w:name w:val="Нижний колонтитул Знак3"/>
    <w:basedOn w:val="a0"/>
    <w:uiPriority w:val="99"/>
    <w:rsid w:val="00A71EB1"/>
  </w:style>
  <w:style w:type="table" w:customStyle="1" w:styleId="27">
    <w:name w:val="2"/>
    <w:basedOn w:val="TableNormal0"/>
    <w:rsid w:val="00A71EB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f3">
    <w:name w:val="1"/>
    <w:basedOn w:val="TableNormal0"/>
    <w:rsid w:val="00A71EB1"/>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styleId="af8">
    <w:name w:val="Hyperlink"/>
    <w:basedOn w:val="a0"/>
    <w:uiPriority w:val="99"/>
    <w:unhideWhenUsed/>
    <w:qFormat/>
    <w:rsid w:val="00A71EB1"/>
    <w:rPr>
      <w:color w:val="0563C1" w:themeColor="hyperlink"/>
      <w:u w:val="single"/>
    </w:rPr>
  </w:style>
  <w:style w:type="paragraph" w:styleId="22">
    <w:name w:val="Body Text 2"/>
    <w:basedOn w:val="a"/>
    <w:link w:val="28"/>
    <w:uiPriority w:val="99"/>
    <w:unhideWhenUsed/>
    <w:rsid w:val="00A71EB1"/>
    <w:pPr>
      <w:spacing w:after="120" w:line="480" w:lineRule="auto"/>
    </w:pPr>
  </w:style>
  <w:style w:type="character" w:customStyle="1" w:styleId="28">
    <w:name w:val="Основний текст 2 Знак"/>
    <w:basedOn w:val="a0"/>
    <w:link w:val="22"/>
    <w:uiPriority w:val="99"/>
    <w:semiHidden/>
    <w:rsid w:val="00A71EB1"/>
    <w:rPr>
      <w:lang w:val="uk-UA"/>
    </w:rPr>
  </w:style>
  <w:style w:type="character" w:styleId="af9">
    <w:name w:val="FollowedHyperlink"/>
    <w:basedOn w:val="a0"/>
    <w:unhideWhenUsed/>
    <w:qFormat/>
    <w:rsid w:val="00A71EB1"/>
    <w:rPr>
      <w:color w:val="954F72" w:themeColor="followedHyperlink"/>
      <w:u w:val="single"/>
    </w:rPr>
  </w:style>
  <w:style w:type="table" w:customStyle="1" w:styleId="1f4">
    <w:name w:val="Сітка таблиці1"/>
    <w:basedOn w:val="a1"/>
    <w:next w:val="a5"/>
    <w:uiPriority w:val="39"/>
    <w:rsid w:val="007B5C52"/>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2"/>
    <w:uiPriority w:val="99"/>
    <w:semiHidden/>
    <w:unhideWhenUsed/>
    <w:rsid w:val="002A3EB4"/>
  </w:style>
  <w:style w:type="table" w:customStyle="1" w:styleId="NormalTable0">
    <w:name w:val="Normal Table0"/>
    <w:rsid w:val="002A3EB4"/>
    <w:tblPr>
      <w:tblCellMar>
        <w:top w:w="0" w:type="dxa"/>
        <w:left w:w="0" w:type="dxa"/>
        <w:bottom w:w="0" w:type="dxa"/>
        <w:right w:w="0" w:type="dxa"/>
      </w:tblCellMar>
    </w:tblPr>
  </w:style>
  <w:style w:type="table" w:customStyle="1" w:styleId="44">
    <w:name w:val="4"/>
    <w:basedOn w:val="NormalTable0"/>
    <w:rsid w:val="002A3EB4"/>
    <w:tblPr>
      <w:tblStyleRowBandSize w:val="1"/>
      <w:tblStyleColBandSize w:val="1"/>
      <w:tblCellMar>
        <w:top w:w="15" w:type="dxa"/>
        <w:left w:w="15" w:type="dxa"/>
        <w:bottom w:w="15" w:type="dxa"/>
        <w:right w:w="15" w:type="dxa"/>
      </w:tblCellMar>
    </w:tblPr>
  </w:style>
  <w:style w:type="table" w:customStyle="1" w:styleId="36">
    <w:name w:val="3"/>
    <w:basedOn w:val="NormalTable0"/>
    <w:rsid w:val="002A3EB4"/>
    <w:pPr>
      <w:spacing w:after="0" w:line="240" w:lineRule="auto"/>
    </w:pPr>
    <w:tblPr>
      <w:tblStyleRowBandSize w:val="1"/>
      <w:tblStyleColBandSize w:val="1"/>
      <w:tblCellMar>
        <w:left w:w="108" w:type="dxa"/>
        <w:right w:w="108" w:type="dxa"/>
      </w:tblCellMar>
    </w:tblPr>
  </w:style>
  <w:style w:type="table" w:customStyle="1" w:styleId="37">
    <w:name w:val="Сетка таблицы3"/>
    <w:basedOn w:val="a1"/>
    <w:next w:val="a5"/>
    <w:uiPriority w:val="39"/>
    <w:rsid w:val="002A3E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2A3EB4"/>
  </w:style>
  <w:style w:type="numbering" w:customStyle="1" w:styleId="210">
    <w:name w:val="Нет списка21"/>
    <w:next w:val="a2"/>
    <w:uiPriority w:val="99"/>
    <w:semiHidden/>
    <w:unhideWhenUsed/>
    <w:rsid w:val="002A3EB4"/>
  </w:style>
  <w:style w:type="table" w:customStyle="1" w:styleId="TableNormal2">
    <w:name w:val="Table Normal2"/>
    <w:rsid w:val="002A3EB4"/>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8">
    <w:name w:val="Нет списка3"/>
    <w:next w:val="a2"/>
    <w:uiPriority w:val="99"/>
    <w:semiHidden/>
    <w:unhideWhenUsed/>
    <w:rsid w:val="002A3EB4"/>
  </w:style>
  <w:style w:type="paragraph" w:customStyle="1" w:styleId="msonormal0">
    <w:name w:val="msonormal"/>
    <w:basedOn w:val="a"/>
    <w:rsid w:val="002A3EB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2A3EB4"/>
    <w:pPr>
      <w:spacing w:line="256" w:lineRule="auto"/>
    </w:pPr>
    <w:tblPr>
      <w:tblCellMar>
        <w:top w:w="0" w:type="dxa"/>
        <w:left w:w="0" w:type="dxa"/>
        <w:bottom w:w="0" w:type="dxa"/>
        <w:right w:w="0" w:type="dxa"/>
      </w:tblCellMar>
    </w:tblPr>
  </w:style>
  <w:style w:type="table" w:customStyle="1" w:styleId="311">
    <w:name w:val="Сетка таблицы31"/>
    <w:basedOn w:val="a1"/>
    <w:next w:val="a5"/>
    <w:uiPriority w:val="39"/>
    <w:rsid w:val="002A3EB4"/>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
    <w:name w:val="Заголовок 71"/>
    <w:basedOn w:val="a"/>
    <w:next w:val="a"/>
    <w:uiPriority w:val="9"/>
    <w:semiHidden/>
    <w:unhideWhenUsed/>
    <w:qFormat/>
    <w:rsid w:val="009D588D"/>
    <w:pPr>
      <w:keepNext/>
      <w:keepLines/>
      <w:spacing w:before="40" w:after="0" w:line="276" w:lineRule="auto"/>
      <w:outlineLvl w:val="6"/>
    </w:pPr>
    <w:rPr>
      <w:rFonts w:eastAsia="Times New Roman" w:cs="Times New Roman"/>
      <w:color w:val="595959"/>
    </w:rPr>
  </w:style>
  <w:style w:type="paragraph" w:customStyle="1" w:styleId="81">
    <w:name w:val="Заголовок 81"/>
    <w:basedOn w:val="a"/>
    <w:next w:val="a"/>
    <w:uiPriority w:val="9"/>
    <w:semiHidden/>
    <w:unhideWhenUsed/>
    <w:qFormat/>
    <w:rsid w:val="009D588D"/>
    <w:pPr>
      <w:keepNext/>
      <w:keepLines/>
      <w:spacing w:before="40" w:after="0" w:line="276" w:lineRule="auto"/>
      <w:outlineLvl w:val="7"/>
    </w:pPr>
    <w:rPr>
      <w:rFonts w:eastAsia="Times New Roman" w:cs="Times New Roman"/>
      <w:i/>
      <w:iCs/>
      <w:color w:val="272727"/>
    </w:rPr>
  </w:style>
  <w:style w:type="paragraph" w:customStyle="1" w:styleId="91">
    <w:name w:val="Заголовок 91"/>
    <w:basedOn w:val="a"/>
    <w:next w:val="a"/>
    <w:unhideWhenUsed/>
    <w:qFormat/>
    <w:rsid w:val="009D588D"/>
    <w:pPr>
      <w:keepNext/>
      <w:keepLines/>
      <w:spacing w:before="40" w:after="0" w:line="276" w:lineRule="auto"/>
      <w:outlineLvl w:val="8"/>
    </w:pPr>
    <w:rPr>
      <w:rFonts w:eastAsia="Times New Roman" w:cs="Times New Roman"/>
      <w:color w:val="272727"/>
    </w:rPr>
  </w:style>
  <w:style w:type="numbering" w:customStyle="1" w:styleId="45">
    <w:name w:val="Нет списка4"/>
    <w:next w:val="a2"/>
    <w:uiPriority w:val="99"/>
    <w:semiHidden/>
    <w:unhideWhenUsed/>
    <w:rsid w:val="009D588D"/>
  </w:style>
  <w:style w:type="character" w:customStyle="1" w:styleId="70">
    <w:name w:val="Заголовок 7 Знак"/>
    <w:basedOn w:val="a0"/>
    <w:link w:val="7"/>
    <w:uiPriority w:val="9"/>
    <w:semiHidden/>
    <w:rsid w:val="009D588D"/>
    <w:rPr>
      <w:rFonts w:eastAsia="Times New Roman" w:cs="Times New Roman"/>
      <w:color w:val="595959"/>
    </w:rPr>
  </w:style>
  <w:style w:type="character" w:customStyle="1" w:styleId="80">
    <w:name w:val="Заголовок 8 Знак"/>
    <w:basedOn w:val="a0"/>
    <w:link w:val="8"/>
    <w:uiPriority w:val="9"/>
    <w:semiHidden/>
    <w:rsid w:val="009D588D"/>
    <w:rPr>
      <w:rFonts w:eastAsia="Times New Roman" w:cs="Times New Roman"/>
      <w:i/>
      <w:iCs/>
      <w:color w:val="272727"/>
    </w:rPr>
  </w:style>
  <w:style w:type="character" w:customStyle="1" w:styleId="90">
    <w:name w:val="Заголовок 9 Знак"/>
    <w:basedOn w:val="a0"/>
    <w:link w:val="9"/>
    <w:semiHidden/>
    <w:rsid w:val="009D588D"/>
    <w:rPr>
      <w:rFonts w:eastAsia="Times New Roman" w:cs="Times New Roman"/>
      <w:color w:val="272727"/>
    </w:rPr>
  </w:style>
  <w:style w:type="paragraph" w:customStyle="1" w:styleId="p2">
    <w:name w:val="p2"/>
    <w:basedOn w:val="a"/>
    <w:uiPriority w:val="99"/>
    <w:rsid w:val="009D588D"/>
    <w:pPr>
      <w:spacing w:before="100" w:beforeAutospacing="1" w:after="100" w:afterAutospacing="1" w:line="240" w:lineRule="auto"/>
      <w:jc w:val="both"/>
    </w:pPr>
    <w:rPr>
      <w:rFonts w:ascii="Arial" w:eastAsia="Times New Roman" w:hAnsi="Arial" w:cs="Arial"/>
      <w:color w:val="000000"/>
      <w:sz w:val="20"/>
      <w:szCs w:val="20"/>
      <w:lang w:val="ru-RU" w:eastAsia="ru-RU"/>
    </w:rPr>
  </w:style>
  <w:style w:type="table" w:customStyle="1" w:styleId="211">
    <w:name w:val="Таблица простая 21"/>
    <w:basedOn w:val="a1"/>
    <w:uiPriority w:val="42"/>
    <w:rsid w:val="009D588D"/>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Default">
    <w:name w:val="Default"/>
    <w:rsid w:val="009D588D"/>
    <w:pPr>
      <w:autoSpaceDE w:val="0"/>
      <w:autoSpaceDN w:val="0"/>
      <w:adjustRightInd w:val="0"/>
      <w:spacing w:after="0" w:line="240" w:lineRule="auto"/>
    </w:pPr>
    <w:rPr>
      <w:rFonts w:ascii="Arial" w:eastAsia="Times New Roman" w:hAnsi="Arial" w:cs="Arial"/>
      <w:color w:val="000000"/>
      <w:sz w:val="24"/>
      <w:szCs w:val="24"/>
      <w:lang w:eastAsia="ru-RU"/>
    </w:rPr>
  </w:style>
  <w:style w:type="table" w:customStyle="1" w:styleId="72">
    <w:name w:val="Сетка таблицы7"/>
    <w:basedOn w:val="a1"/>
    <w:next w:val="a5"/>
    <w:uiPriority w:val="59"/>
    <w:rsid w:val="009D588D"/>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Неразрешенное упоминание2"/>
    <w:basedOn w:val="a0"/>
    <w:uiPriority w:val="99"/>
    <w:semiHidden/>
    <w:unhideWhenUsed/>
    <w:rsid w:val="009D588D"/>
    <w:rPr>
      <w:color w:val="605E5C"/>
      <w:shd w:val="clear" w:color="auto" w:fill="E1DFDD"/>
    </w:rPr>
  </w:style>
  <w:style w:type="paragraph" w:styleId="af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b"/>
    <w:qFormat/>
    <w:rsid w:val="009D588D"/>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113">
    <w:name w:val="Оглавление 11"/>
    <w:basedOn w:val="a"/>
    <w:next w:val="1f5"/>
    <w:autoRedefine/>
    <w:uiPriority w:val="39"/>
    <w:unhideWhenUsed/>
    <w:rsid w:val="009D588D"/>
    <w:pPr>
      <w:spacing w:before="120" w:after="120" w:line="240" w:lineRule="auto"/>
    </w:pPr>
    <w:rPr>
      <w:bCs/>
      <w:caps/>
      <w:sz w:val="24"/>
      <w:szCs w:val="20"/>
      <w:lang w:val="ru-RU"/>
    </w:rPr>
  </w:style>
  <w:style w:type="paragraph" w:customStyle="1" w:styleId="212">
    <w:name w:val="Оглавление 21"/>
    <w:basedOn w:val="a"/>
    <w:next w:val="2b"/>
    <w:autoRedefine/>
    <w:uiPriority w:val="39"/>
    <w:unhideWhenUsed/>
    <w:rsid w:val="009D588D"/>
    <w:pPr>
      <w:spacing w:after="0" w:line="240" w:lineRule="auto"/>
      <w:ind w:left="240"/>
    </w:pPr>
    <w:rPr>
      <w:rFonts w:cs="Times New Roman (Основной текст"/>
      <w:sz w:val="24"/>
      <w:szCs w:val="20"/>
      <w:lang w:val="ru-RU"/>
    </w:rPr>
  </w:style>
  <w:style w:type="paragraph" w:customStyle="1" w:styleId="xfmc7">
    <w:name w:val="xfmc7"/>
    <w:basedOn w:val="a"/>
    <w:rsid w:val="009D588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xfmc8">
    <w:name w:val="xfmc8"/>
    <w:basedOn w:val="a0"/>
    <w:rsid w:val="009D588D"/>
  </w:style>
  <w:style w:type="paragraph" w:customStyle="1" w:styleId="1f6">
    <w:name w:val="Звичайний1"/>
    <w:rsid w:val="009D588D"/>
    <w:pPr>
      <w:spacing w:after="0" w:line="276" w:lineRule="auto"/>
    </w:pPr>
    <w:rPr>
      <w:rFonts w:ascii="Arial" w:eastAsia="Arial" w:hAnsi="Arial" w:cs="Times New Roman"/>
      <w:color w:val="000000"/>
      <w:szCs w:val="20"/>
      <w:lang w:eastAsia="ru-RU"/>
    </w:rPr>
  </w:style>
  <w:style w:type="paragraph" w:customStyle="1" w:styleId="afc">
    <w:name w:val="Знак Знак Знак"/>
    <w:basedOn w:val="a"/>
    <w:rsid w:val="009D588D"/>
    <w:pPr>
      <w:spacing w:after="0" w:line="240" w:lineRule="auto"/>
    </w:pPr>
    <w:rPr>
      <w:rFonts w:ascii="Verdana" w:eastAsia="Times New Roman" w:hAnsi="Verdana" w:cs="Verdana"/>
      <w:sz w:val="20"/>
      <w:szCs w:val="20"/>
      <w:lang w:val="en-US"/>
    </w:rPr>
  </w:style>
  <w:style w:type="character" w:customStyle="1" w:styleId="1f7">
    <w:name w:val="Незакрита згадка1"/>
    <w:basedOn w:val="a0"/>
    <w:uiPriority w:val="99"/>
    <w:semiHidden/>
    <w:unhideWhenUsed/>
    <w:rsid w:val="009D588D"/>
    <w:rPr>
      <w:color w:val="605E5C"/>
      <w:shd w:val="clear" w:color="auto" w:fill="E1DFDD"/>
    </w:rPr>
  </w:style>
  <w:style w:type="character" w:customStyle="1" w:styleId="afb">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a"/>
    <w:locked/>
    <w:rsid w:val="009D588D"/>
    <w:rPr>
      <w:rFonts w:ascii="Arial Unicode MS" w:eastAsia="Arial Unicode MS" w:hAnsi="Arial Unicode MS" w:cs="Arial Unicode MS"/>
      <w:sz w:val="24"/>
      <w:szCs w:val="24"/>
      <w:lang w:val="uk-UA" w:eastAsia="ru-RU"/>
    </w:rPr>
  </w:style>
  <w:style w:type="paragraph" w:customStyle="1" w:styleId="afd">
    <w:name w:val="Знак Знак Знак Знак Знак Знак Знак Знак Знак Знак Знак Знак"/>
    <w:basedOn w:val="a"/>
    <w:rsid w:val="009D588D"/>
    <w:pPr>
      <w:suppressAutoHyphens/>
      <w:spacing w:line="240" w:lineRule="exact"/>
    </w:pPr>
    <w:rPr>
      <w:rFonts w:ascii="Verdana" w:eastAsia="Times New Roman" w:hAnsi="Verdana" w:cs="Times New Roman"/>
      <w:sz w:val="20"/>
      <w:szCs w:val="20"/>
      <w:lang w:val="en-US"/>
    </w:rPr>
  </w:style>
  <w:style w:type="table" w:customStyle="1" w:styleId="130">
    <w:name w:val="Сетка таблицы13"/>
    <w:basedOn w:val="a1"/>
    <w:next w:val="a5"/>
    <w:uiPriority w:val="39"/>
    <w:unhideWhenUsed/>
    <w:rsid w:val="009D588D"/>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9D58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10">
    <w:name w:val="Сетка таблицы4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1">
    <w:name w:val="Заголовок 51"/>
    <w:basedOn w:val="a"/>
    <w:next w:val="a"/>
    <w:unhideWhenUsed/>
    <w:qFormat/>
    <w:rsid w:val="009D588D"/>
    <w:pPr>
      <w:keepNext/>
      <w:keepLines/>
      <w:spacing w:before="80" w:after="40"/>
      <w:outlineLvl w:val="4"/>
    </w:pPr>
    <w:rPr>
      <w:rFonts w:eastAsia="Times New Roman" w:cs="Times New Roman"/>
      <w:color w:val="2F5496"/>
      <w:kern w:val="2"/>
    </w:rPr>
  </w:style>
  <w:style w:type="paragraph" w:customStyle="1" w:styleId="611">
    <w:name w:val="Заголовок 61"/>
    <w:basedOn w:val="a"/>
    <w:next w:val="a"/>
    <w:unhideWhenUsed/>
    <w:qFormat/>
    <w:rsid w:val="009D588D"/>
    <w:pPr>
      <w:keepNext/>
      <w:keepLines/>
      <w:spacing w:before="40" w:after="0"/>
      <w:outlineLvl w:val="5"/>
    </w:pPr>
    <w:rPr>
      <w:rFonts w:eastAsia="Times New Roman" w:cs="Times New Roman"/>
      <w:i/>
      <w:iCs/>
      <w:color w:val="595959"/>
      <w:kern w:val="2"/>
    </w:rPr>
  </w:style>
  <w:style w:type="numbering" w:customStyle="1" w:styleId="131">
    <w:name w:val="Нет списка13"/>
    <w:next w:val="a2"/>
    <w:uiPriority w:val="99"/>
    <w:semiHidden/>
    <w:unhideWhenUsed/>
    <w:rsid w:val="009D588D"/>
  </w:style>
  <w:style w:type="paragraph" w:customStyle="1" w:styleId="1f8">
    <w:name w:val="Подзаголовок1"/>
    <w:basedOn w:val="a"/>
    <w:next w:val="a"/>
    <w:uiPriority w:val="11"/>
    <w:qFormat/>
    <w:rsid w:val="009D588D"/>
    <w:pPr>
      <w:numPr>
        <w:ilvl w:val="1"/>
      </w:numPr>
    </w:pPr>
    <w:rPr>
      <w:rFonts w:eastAsia="Times New Roman" w:cs="Times New Roman"/>
      <w:color w:val="595959"/>
      <w:spacing w:val="15"/>
      <w:kern w:val="2"/>
      <w:sz w:val="28"/>
      <w:szCs w:val="28"/>
    </w:rPr>
  </w:style>
  <w:style w:type="paragraph" w:customStyle="1" w:styleId="213">
    <w:name w:val="Цитата 21"/>
    <w:basedOn w:val="a"/>
    <w:next w:val="a"/>
    <w:uiPriority w:val="29"/>
    <w:qFormat/>
    <w:rsid w:val="009D588D"/>
    <w:pPr>
      <w:spacing w:before="160"/>
      <w:jc w:val="center"/>
    </w:pPr>
    <w:rPr>
      <w:rFonts w:cs="Times New Roman"/>
      <w:i/>
      <w:iCs/>
      <w:color w:val="404040"/>
      <w:kern w:val="2"/>
    </w:rPr>
  </w:style>
  <w:style w:type="character" w:customStyle="1" w:styleId="afe">
    <w:name w:val="Цитата Знак"/>
    <w:basedOn w:val="a0"/>
    <w:link w:val="aff"/>
    <w:uiPriority w:val="29"/>
    <w:rsid w:val="009D588D"/>
    <w:rPr>
      <w:i/>
      <w:iCs/>
      <w:color w:val="404040"/>
    </w:rPr>
  </w:style>
  <w:style w:type="character" w:customStyle="1" w:styleId="1f9">
    <w:name w:val="Сильное выделение1"/>
    <w:basedOn w:val="a0"/>
    <w:uiPriority w:val="21"/>
    <w:qFormat/>
    <w:rsid w:val="009D588D"/>
    <w:rPr>
      <w:i/>
      <w:iCs/>
      <w:color w:val="2F5496"/>
    </w:rPr>
  </w:style>
  <w:style w:type="paragraph" w:customStyle="1" w:styleId="1fa">
    <w:name w:val="Выделенная цитата1"/>
    <w:basedOn w:val="a"/>
    <w:next w:val="a"/>
    <w:uiPriority w:val="30"/>
    <w:qFormat/>
    <w:rsid w:val="009D588D"/>
    <w:pPr>
      <w:pBdr>
        <w:top w:val="single" w:sz="4" w:space="10" w:color="2F5496"/>
        <w:bottom w:val="single" w:sz="4" w:space="10" w:color="2F5496"/>
      </w:pBdr>
      <w:spacing w:before="360" w:after="360"/>
      <w:ind w:left="864" w:right="864"/>
      <w:jc w:val="center"/>
    </w:pPr>
    <w:rPr>
      <w:rFonts w:cs="Times New Roman"/>
      <w:i/>
      <w:iCs/>
      <w:color w:val="2F5496"/>
      <w:kern w:val="2"/>
    </w:rPr>
  </w:style>
  <w:style w:type="character" w:customStyle="1" w:styleId="aff0">
    <w:name w:val="Насичена цитата Знак"/>
    <w:basedOn w:val="a0"/>
    <w:link w:val="aff1"/>
    <w:uiPriority w:val="30"/>
    <w:rsid w:val="009D588D"/>
    <w:rPr>
      <w:i/>
      <w:iCs/>
      <w:color w:val="2F5496"/>
    </w:rPr>
  </w:style>
  <w:style w:type="character" w:customStyle="1" w:styleId="1fb">
    <w:name w:val="Сильная ссылка1"/>
    <w:basedOn w:val="a0"/>
    <w:uiPriority w:val="32"/>
    <w:qFormat/>
    <w:rsid w:val="009D588D"/>
    <w:rPr>
      <w:b/>
      <w:bCs/>
      <w:smallCaps/>
      <w:color w:val="2F5496"/>
      <w:spacing w:val="5"/>
    </w:rPr>
  </w:style>
  <w:style w:type="numbering" w:customStyle="1" w:styleId="1110">
    <w:name w:val="Нет списка111"/>
    <w:next w:val="a2"/>
    <w:uiPriority w:val="99"/>
    <w:semiHidden/>
    <w:unhideWhenUsed/>
    <w:rsid w:val="009D588D"/>
  </w:style>
  <w:style w:type="table" w:customStyle="1" w:styleId="82">
    <w:name w:val="Сетка таблицы8"/>
    <w:basedOn w:val="a1"/>
    <w:next w:val="a5"/>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rsid w:val="009D588D"/>
    <w:pPr>
      <w:widowControl w:val="0"/>
      <w:autoSpaceDE w:val="0"/>
      <w:autoSpaceDN w:val="0"/>
      <w:spacing w:after="0" w:line="240" w:lineRule="auto"/>
      <w:ind w:left="107"/>
    </w:pPr>
    <w:rPr>
      <w:rFonts w:ascii="Times New Roman" w:eastAsia="Times New Roman" w:hAnsi="Times New Roman" w:cs="Times New Roman"/>
    </w:rPr>
  </w:style>
  <w:style w:type="paragraph" w:customStyle="1" w:styleId="Style5">
    <w:name w:val="Style5"/>
    <w:basedOn w:val="a"/>
    <w:rsid w:val="009D588D"/>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23">
    <w:name w:val="Font Style23"/>
    <w:rsid w:val="009D588D"/>
    <w:rPr>
      <w:rFonts w:ascii="Times New Roman" w:hAnsi="Times New Roman" w:cs="Times New Roman"/>
      <w:sz w:val="20"/>
      <w:szCs w:val="20"/>
    </w:rPr>
  </w:style>
  <w:style w:type="paragraph" w:customStyle="1" w:styleId="rvps7">
    <w:name w:val="rvps7"/>
    <w:basedOn w:val="a"/>
    <w:rsid w:val="009D58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rsid w:val="009D588D"/>
  </w:style>
  <w:style w:type="paragraph" w:customStyle="1" w:styleId="2c">
    <w:name w:val="Обычный2"/>
    <w:rsid w:val="009D588D"/>
    <w:pPr>
      <w:spacing w:after="0" w:line="276" w:lineRule="auto"/>
    </w:pPr>
    <w:rPr>
      <w:rFonts w:ascii="Arial" w:eastAsia="Arial" w:hAnsi="Arial" w:cs="Times New Roman"/>
      <w:color w:val="000000"/>
      <w:szCs w:val="20"/>
      <w:lang w:eastAsia="ru-RU"/>
    </w:rPr>
  </w:style>
  <w:style w:type="paragraph" w:styleId="aff2">
    <w:name w:val="Body Text Indent"/>
    <w:basedOn w:val="a"/>
    <w:link w:val="1fc"/>
    <w:unhideWhenUsed/>
    <w:qFormat/>
    <w:rsid w:val="009D588D"/>
    <w:pPr>
      <w:spacing w:after="120"/>
      <w:ind w:left="283"/>
    </w:pPr>
    <w:rPr>
      <w:rFonts w:cs="Times New Roman"/>
      <w:lang w:val="ru-RU"/>
    </w:rPr>
  </w:style>
  <w:style w:type="character" w:customStyle="1" w:styleId="1fc">
    <w:name w:val="Основний текст з відступом Знак1"/>
    <w:basedOn w:val="a0"/>
    <w:link w:val="aff2"/>
    <w:rsid w:val="009D588D"/>
    <w:rPr>
      <w:rFonts w:ascii="Calibri" w:eastAsia="Calibri" w:hAnsi="Calibri" w:cs="Times New Roman"/>
    </w:rPr>
  </w:style>
  <w:style w:type="paragraph" w:styleId="aff3">
    <w:name w:val="caption"/>
    <w:basedOn w:val="a"/>
    <w:next w:val="a"/>
    <w:qFormat/>
    <w:rsid w:val="009D588D"/>
    <w:pPr>
      <w:widowControl w:val="0"/>
      <w:shd w:val="clear" w:color="auto" w:fill="FFFFFF"/>
      <w:autoSpaceDE w:val="0"/>
      <w:autoSpaceDN w:val="0"/>
      <w:adjustRightInd w:val="0"/>
      <w:spacing w:before="283" w:after="336" w:line="278" w:lineRule="exact"/>
      <w:ind w:right="19"/>
      <w:jc w:val="right"/>
    </w:pPr>
    <w:rPr>
      <w:rFonts w:ascii="Arial" w:eastAsia="Times New Roman" w:hAnsi="Arial" w:cs="Arial"/>
      <w:b/>
      <w:bCs/>
      <w:color w:val="000000"/>
      <w:spacing w:val="-2"/>
      <w:sz w:val="21"/>
      <w:szCs w:val="21"/>
      <w:lang w:val="ru-RU" w:eastAsia="ru-RU"/>
    </w:rPr>
  </w:style>
  <w:style w:type="character" w:customStyle="1" w:styleId="1fd">
    <w:name w:val="Заголовок Знак1"/>
    <w:basedOn w:val="a0"/>
    <w:uiPriority w:val="10"/>
    <w:rsid w:val="009D588D"/>
    <w:rPr>
      <w:rFonts w:ascii="Calibri Light" w:eastAsia="Times New Roman" w:hAnsi="Calibri Light" w:cs="Times New Roman"/>
      <w:spacing w:val="-10"/>
      <w:kern w:val="28"/>
      <w:sz w:val="56"/>
      <w:szCs w:val="56"/>
      <w:lang w:val="ru-RU"/>
    </w:rPr>
  </w:style>
  <w:style w:type="paragraph" w:styleId="2d">
    <w:name w:val="Body Text Indent 2"/>
    <w:basedOn w:val="a"/>
    <w:link w:val="214"/>
    <w:rsid w:val="009D588D"/>
    <w:pPr>
      <w:widowControl w:val="0"/>
      <w:autoSpaceDE w:val="0"/>
      <w:autoSpaceDN w:val="0"/>
      <w:adjustRightInd w:val="0"/>
      <w:spacing w:after="120" w:line="480" w:lineRule="auto"/>
      <w:ind w:left="283"/>
    </w:pPr>
    <w:rPr>
      <w:rFonts w:ascii="Arial" w:eastAsia="Times New Roman" w:hAnsi="Arial" w:cs="Arial"/>
      <w:b/>
      <w:bCs/>
      <w:sz w:val="20"/>
      <w:szCs w:val="20"/>
      <w:lang w:val="ru-RU" w:eastAsia="ru-RU"/>
    </w:rPr>
  </w:style>
  <w:style w:type="character" w:customStyle="1" w:styleId="214">
    <w:name w:val="Основний текст з відступом 2 Знак1"/>
    <w:basedOn w:val="a0"/>
    <w:link w:val="2d"/>
    <w:rsid w:val="009D588D"/>
    <w:rPr>
      <w:rFonts w:ascii="Arial" w:eastAsia="Times New Roman" w:hAnsi="Arial" w:cs="Arial"/>
      <w:b/>
      <w:bCs/>
      <w:sz w:val="20"/>
      <w:szCs w:val="20"/>
      <w:lang w:eastAsia="ru-RU"/>
    </w:rPr>
  </w:style>
  <w:style w:type="paragraph" w:customStyle="1" w:styleId="1fe">
    <w:name w:val="Без интервала1"/>
    <w:rsid w:val="009D588D"/>
    <w:pPr>
      <w:spacing w:after="0" w:line="240" w:lineRule="auto"/>
    </w:pPr>
    <w:rPr>
      <w:rFonts w:ascii="Arial" w:eastAsia="Times New Roman" w:hAnsi="Arial" w:cs="Times New Roman"/>
      <w:szCs w:val="20"/>
      <w:lang w:val="de-DE" w:eastAsia="ru-RU"/>
    </w:rPr>
  </w:style>
  <w:style w:type="paragraph" w:customStyle="1" w:styleId="220">
    <w:name w:val="Основной текст 22"/>
    <w:basedOn w:val="a"/>
    <w:next w:val="22"/>
    <w:unhideWhenUsed/>
    <w:rsid w:val="009D588D"/>
    <w:pPr>
      <w:spacing w:after="120" w:line="480" w:lineRule="auto"/>
    </w:pPr>
  </w:style>
  <w:style w:type="character" w:customStyle="1" w:styleId="312">
    <w:name w:val="Заголовок 3 Знак1"/>
    <w:basedOn w:val="a0"/>
    <w:rsid w:val="009D588D"/>
    <w:rPr>
      <w:rFonts w:ascii="Calibri Light" w:eastAsia="Times New Roman" w:hAnsi="Calibri Light" w:cs="Times New Roman"/>
      <w:color w:val="1F3763"/>
      <w:sz w:val="24"/>
      <w:szCs w:val="24"/>
      <w:lang w:eastAsia="uk-UA"/>
    </w:rPr>
  </w:style>
  <w:style w:type="character" w:customStyle="1" w:styleId="411">
    <w:name w:val="Заголовок 4 Знак1"/>
    <w:basedOn w:val="a0"/>
    <w:uiPriority w:val="9"/>
    <w:semiHidden/>
    <w:rsid w:val="009D588D"/>
    <w:rPr>
      <w:rFonts w:ascii="Calibri Light" w:eastAsia="Times New Roman" w:hAnsi="Calibri Light" w:cs="Times New Roman"/>
      <w:i/>
      <w:iCs/>
      <w:color w:val="2F5496"/>
      <w:lang w:eastAsia="uk-UA"/>
    </w:rPr>
  </w:style>
  <w:style w:type="character" w:customStyle="1" w:styleId="512">
    <w:name w:val="Заголовок 5 Знак1"/>
    <w:basedOn w:val="a0"/>
    <w:uiPriority w:val="9"/>
    <w:semiHidden/>
    <w:rsid w:val="009D588D"/>
    <w:rPr>
      <w:rFonts w:ascii="Calibri Light" w:eastAsia="Times New Roman" w:hAnsi="Calibri Light" w:cs="Times New Roman"/>
      <w:color w:val="2F5496"/>
      <w:lang w:eastAsia="uk-UA"/>
    </w:rPr>
  </w:style>
  <w:style w:type="character" w:customStyle="1" w:styleId="612">
    <w:name w:val="Заголовок 6 Знак1"/>
    <w:basedOn w:val="a0"/>
    <w:uiPriority w:val="9"/>
    <w:semiHidden/>
    <w:rsid w:val="009D588D"/>
    <w:rPr>
      <w:rFonts w:ascii="Calibri Light" w:eastAsia="Times New Roman" w:hAnsi="Calibri Light" w:cs="Times New Roman"/>
      <w:color w:val="1F3763"/>
      <w:lang w:eastAsia="uk-UA"/>
    </w:rPr>
  </w:style>
  <w:style w:type="character" w:customStyle="1" w:styleId="711">
    <w:name w:val="Заголовок 7 Знак1"/>
    <w:basedOn w:val="a0"/>
    <w:uiPriority w:val="9"/>
    <w:semiHidden/>
    <w:rsid w:val="009D588D"/>
    <w:rPr>
      <w:rFonts w:ascii="Calibri Light" w:eastAsia="Times New Roman" w:hAnsi="Calibri Light" w:cs="Times New Roman"/>
      <w:i/>
      <w:iCs/>
      <w:color w:val="1F3763"/>
      <w:lang w:eastAsia="uk-UA"/>
    </w:rPr>
  </w:style>
  <w:style w:type="character" w:customStyle="1" w:styleId="810">
    <w:name w:val="Заголовок 8 Знак1"/>
    <w:basedOn w:val="a0"/>
    <w:uiPriority w:val="9"/>
    <w:semiHidden/>
    <w:rsid w:val="009D588D"/>
    <w:rPr>
      <w:rFonts w:ascii="Calibri Light" w:eastAsia="Times New Roman" w:hAnsi="Calibri Light" w:cs="Times New Roman"/>
      <w:color w:val="272727"/>
      <w:sz w:val="21"/>
      <w:szCs w:val="21"/>
      <w:lang w:eastAsia="uk-UA"/>
    </w:rPr>
  </w:style>
  <w:style w:type="character" w:customStyle="1" w:styleId="910">
    <w:name w:val="Заголовок 9 Знак1"/>
    <w:basedOn w:val="a0"/>
    <w:uiPriority w:val="9"/>
    <w:semiHidden/>
    <w:rsid w:val="009D588D"/>
    <w:rPr>
      <w:rFonts w:ascii="Calibri Light" w:eastAsia="Times New Roman" w:hAnsi="Calibri Light" w:cs="Times New Roman"/>
      <w:i/>
      <w:iCs/>
      <w:color w:val="272727"/>
      <w:sz w:val="21"/>
      <w:szCs w:val="21"/>
      <w:lang w:eastAsia="uk-UA"/>
    </w:rPr>
  </w:style>
  <w:style w:type="character" w:customStyle="1" w:styleId="1ff">
    <w:name w:val="Подзаголовок Знак1"/>
    <w:basedOn w:val="a0"/>
    <w:uiPriority w:val="11"/>
    <w:rsid w:val="009D588D"/>
    <w:rPr>
      <w:rFonts w:eastAsia="Times New Roman" w:cs="Times New Roman"/>
      <w:color w:val="595959"/>
      <w:spacing w:val="15"/>
      <w:sz w:val="28"/>
      <w:szCs w:val="28"/>
      <w:lang w:eastAsia="uk-UA"/>
    </w:rPr>
  </w:style>
  <w:style w:type="paragraph" w:customStyle="1" w:styleId="221">
    <w:name w:val="Цитата 22"/>
    <w:basedOn w:val="a"/>
    <w:next w:val="a"/>
    <w:uiPriority w:val="29"/>
    <w:qFormat/>
    <w:rsid w:val="009D588D"/>
    <w:pPr>
      <w:spacing w:before="200" w:line="276" w:lineRule="auto"/>
      <w:ind w:left="864" w:right="864"/>
      <w:jc w:val="center"/>
    </w:pPr>
    <w:rPr>
      <w:i/>
      <w:iCs/>
      <w:color w:val="404040"/>
    </w:rPr>
  </w:style>
  <w:style w:type="character" w:customStyle="1" w:styleId="215">
    <w:name w:val="Цитата 2 Знак1"/>
    <w:basedOn w:val="a0"/>
    <w:uiPriority w:val="29"/>
    <w:rsid w:val="009D588D"/>
    <w:rPr>
      <w:rFonts w:ascii="Calibri" w:eastAsia="Times New Roman" w:hAnsi="Calibri" w:cs="Times New Roman"/>
      <w:i/>
      <w:iCs/>
      <w:color w:val="404040"/>
      <w:lang w:eastAsia="uk-UA"/>
    </w:rPr>
  </w:style>
  <w:style w:type="character" w:customStyle="1" w:styleId="2e">
    <w:name w:val="Сильное выделение2"/>
    <w:basedOn w:val="a0"/>
    <w:uiPriority w:val="21"/>
    <w:qFormat/>
    <w:rsid w:val="009D588D"/>
    <w:rPr>
      <w:i/>
      <w:iCs/>
      <w:color w:val="4472C4"/>
    </w:rPr>
  </w:style>
  <w:style w:type="paragraph" w:customStyle="1" w:styleId="2f">
    <w:name w:val="Выделенная цитата2"/>
    <w:basedOn w:val="a"/>
    <w:next w:val="a"/>
    <w:uiPriority w:val="30"/>
    <w:qFormat/>
    <w:rsid w:val="009D588D"/>
    <w:pPr>
      <w:pBdr>
        <w:top w:val="single" w:sz="4" w:space="10" w:color="4472C4"/>
        <w:bottom w:val="single" w:sz="4" w:space="10" w:color="4472C4"/>
      </w:pBdr>
      <w:spacing w:before="360" w:after="360" w:line="276" w:lineRule="auto"/>
      <w:ind w:left="864" w:right="864"/>
      <w:jc w:val="center"/>
    </w:pPr>
    <w:rPr>
      <w:i/>
      <w:iCs/>
      <w:color w:val="2F5496"/>
    </w:rPr>
  </w:style>
  <w:style w:type="character" w:customStyle="1" w:styleId="1ff0">
    <w:name w:val="Выделенная цитата Знак1"/>
    <w:basedOn w:val="a0"/>
    <w:uiPriority w:val="30"/>
    <w:rsid w:val="009D588D"/>
    <w:rPr>
      <w:rFonts w:ascii="Calibri" w:eastAsia="Times New Roman" w:hAnsi="Calibri" w:cs="Times New Roman"/>
      <w:i/>
      <w:iCs/>
      <w:color w:val="2F5496"/>
      <w:lang w:eastAsia="uk-UA"/>
    </w:rPr>
  </w:style>
  <w:style w:type="character" w:customStyle="1" w:styleId="2f0">
    <w:name w:val="Сильная ссылка2"/>
    <w:basedOn w:val="a0"/>
    <w:uiPriority w:val="32"/>
    <w:qFormat/>
    <w:rsid w:val="009D588D"/>
    <w:rPr>
      <w:b/>
      <w:bCs/>
      <w:smallCaps/>
      <w:color w:val="4472C4"/>
      <w:spacing w:val="5"/>
    </w:rPr>
  </w:style>
  <w:style w:type="character" w:customStyle="1" w:styleId="222">
    <w:name w:val="Основной текст 2 Знак2"/>
    <w:basedOn w:val="a0"/>
    <w:uiPriority w:val="99"/>
    <w:semiHidden/>
    <w:rsid w:val="009D588D"/>
    <w:rPr>
      <w:rFonts w:ascii="Calibri" w:eastAsia="Times New Roman" w:hAnsi="Calibri" w:cs="Times New Roman"/>
      <w:lang w:eastAsia="uk-UA"/>
    </w:rPr>
  </w:style>
  <w:style w:type="character" w:customStyle="1" w:styleId="720">
    <w:name w:val="Заголовок 7 Знак2"/>
    <w:basedOn w:val="a0"/>
    <w:uiPriority w:val="9"/>
    <w:semiHidden/>
    <w:rsid w:val="009D588D"/>
    <w:rPr>
      <w:rFonts w:asciiTheme="majorHAnsi" w:eastAsiaTheme="majorEastAsia" w:hAnsiTheme="majorHAnsi" w:cstheme="majorBidi"/>
      <w:i/>
      <w:iCs/>
      <w:color w:val="1F3763" w:themeColor="accent1" w:themeShade="7F"/>
      <w:lang w:val="uk-UA"/>
    </w:rPr>
  </w:style>
  <w:style w:type="character" w:customStyle="1" w:styleId="820">
    <w:name w:val="Заголовок 8 Знак2"/>
    <w:basedOn w:val="a0"/>
    <w:uiPriority w:val="9"/>
    <w:semiHidden/>
    <w:rsid w:val="009D588D"/>
    <w:rPr>
      <w:rFonts w:asciiTheme="majorHAnsi" w:eastAsiaTheme="majorEastAsia" w:hAnsiTheme="majorHAnsi" w:cstheme="majorBidi"/>
      <w:color w:val="272727" w:themeColor="text1" w:themeTint="D8"/>
      <w:sz w:val="21"/>
      <w:szCs w:val="21"/>
      <w:lang w:val="uk-UA"/>
    </w:rPr>
  </w:style>
  <w:style w:type="character" w:customStyle="1" w:styleId="92">
    <w:name w:val="Заголовок 9 Знак2"/>
    <w:basedOn w:val="a0"/>
    <w:uiPriority w:val="9"/>
    <w:semiHidden/>
    <w:rsid w:val="009D588D"/>
    <w:rPr>
      <w:rFonts w:asciiTheme="majorHAnsi" w:eastAsiaTheme="majorEastAsia" w:hAnsiTheme="majorHAnsi" w:cstheme="majorBidi"/>
      <w:i/>
      <w:iCs/>
      <w:color w:val="272727" w:themeColor="text1" w:themeTint="D8"/>
      <w:sz w:val="21"/>
      <w:szCs w:val="21"/>
      <w:lang w:val="uk-UA"/>
    </w:rPr>
  </w:style>
  <w:style w:type="paragraph" w:styleId="1f5">
    <w:name w:val="toc 1"/>
    <w:basedOn w:val="a"/>
    <w:next w:val="a"/>
    <w:autoRedefine/>
    <w:uiPriority w:val="39"/>
    <w:semiHidden/>
    <w:unhideWhenUsed/>
    <w:rsid w:val="009D588D"/>
    <w:pPr>
      <w:spacing w:after="100"/>
    </w:pPr>
  </w:style>
  <w:style w:type="paragraph" w:styleId="2b">
    <w:name w:val="toc 2"/>
    <w:basedOn w:val="a"/>
    <w:next w:val="a"/>
    <w:autoRedefine/>
    <w:uiPriority w:val="39"/>
    <w:semiHidden/>
    <w:unhideWhenUsed/>
    <w:rsid w:val="009D588D"/>
    <w:pPr>
      <w:spacing w:after="100"/>
      <w:ind w:left="220"/>
    </w:pPr>
  </w:style>
  <w:style w:type="paragraph" w:styleId="aff">
    <w:name w:val="Quote"/>
    <w:basedOn w:val="a"/>
    <w:next w:val="a"/>
    <w:link w:val="afe"/>
    <w:uiPriority w:val="29"/>
    <w:qFormat/>
    <w:rsid w:val="009D588D"/>
    <w:pPr>
      <w:spacing w:before="200"/>
      <w:ind w:left="864" w:right="864"/>
      <w:jc w:val="center"/>
    </w:pPr>
    <w:rPr>
      <w:i/>
      <w:iCs/>
      <w:color w:val="404040"/>
      <w:lang w:val="ru-RU"/>
    </w:rPr>
  </w:style>
  <w:style w:type="character" w:customStyle="1" w:styleId="223">
    <w:name w:val="Цитата 2 Знак2"/>
    <w:basedOn w:val="a0"/>
    <w:uiPriority w:val="29"/>
    <w:rsid w:val="009D588D"/>
    <w:rPr>
      <w:i/>
      <w:iCs/>
      <w:color w:val="404040" w:themeColor="text1" w:themeTint="BF"/>
      <w:lang w:val="uk-UA"/>
    </w:rPr>
  </w:style>
  <w:style w:type="paragraph" w:styleId="aff1">
    <w:name w:val="Intense Quote"/>
    <w:basedOn w:val="a"/>
    <w:next w:val="a"/>
    <w:link w:val="aff0"/>
    <w:uiPriority w:val="30"/>
    <w:qFormat/>
    <w:rsid w:val="009D588D"/>
    <w:pPr>
      <w:pBdr>
        <w:top w:val="single" w:sz="4" w:space="10" w:color="4472C4" w:themeColor="accent1"/>
        <w:bottom w:val="single" w:sz="4" w:space="10" w:color="4472C4" w:themeColor="accent1"/>
      </w:pBdr>
      <w:spacing w:before="360" w:after="360"/>
      <w:ind w:left="864" w:right="864"/>
      <w:jc w:val="center"/>
    </w:pPr>
    <w:rPr>
      <w:i/>
      <w:iCs/>
      <w:color w:val="2F5496"/>
      <w:lang w:val="ru-RU"/>
    </w:rPr>
  </w:style>
  <w:style w:type="character" w:customStyle="1" w:styleId="2f1">
    <w:name w:val="Выделенная цитата Знак2"/>
    <w:basedOn w:val="a0"/>
    <w:uiPriority w:val="30"/>
    <w:rsid w:val="009D588D"/>
    <w:rPr>
      <w:i/>
      <w:iCs/>
      <w:color w:val="4472C4" w:themeColor="accent1"/>
      <w:lang w:val="uk-UA"/>
    </w:rPr>
  </w:style>
  <w:style w:type="character" w:styleId="aff4">
    <w:name w:val="Intense Emphasis"/>
    <w:basedOn w:val="a0"/>
    <w:uiPriority w:val="21"/>
    <w:qFormat/>
    <w:rsid w:val="009D588D"/>
    <w:rPr>
      <w:i/>
      <w:iCs/>
      <w:color w:val="4472C4" w:themeColor="accent1"/>
    </w:rPr>
  </w:style>
  <w:style w:type="character" w:styleId="aff5">
    <w:name w:val="Intense Reference"/>
    <w:basedOn w:val="a0"/>
    <w:uiPriority w:val="32"/>
    <w:qFormat/>
    <w:rsid w:val="009D588D"/>
    <w:rPr>
      <w:b/>
      <w:bCs/>
      <w:smallCaps/>
      <w:color w:val="4472C4" w:themeColor="accent1"/>
      <w:spacing w:val="5"/>
    </w:rPr>
  </w:style>
  <w:style w:type="numbering" w:customStyle="1" w:styleId="53">
    <w:name w:val="Нет списка5"/>
    <w:next w:val="a2"/>
    <w:uiPriority w:val="99"/>
    <w:semiHidden/>
    <w:unhideWhenUsed/>
    <w:rsid w:val="005B0E33"/>
  </w:style>
  <w:style w:type="table" w:customStyle="1" w:styleId="TableNormal5">
    <w:name w:val="Table Normal5"/>
    <w:rsid w:val="005B0E33"/>
    <w:pPr>
      <w:spacing w:after="0" w:line="240" w:lineRule="auto"/>
    </w:pPr>
    <w:rPr>
      <w:rFonts w:ascii="Times New Roman" w:eastAsia="Times New Roman" w:hAnsi="Times New Roman" w:cs="Times New Roman"/>
      <w:sz w:val="20"/>
      <w:szCs w:val="20"/>
    </w:rPr>
    <w:tblPr>
      <w:tblCellMar>
        <w:top w:w="0" w:type="dxa"/>
        <w:left w:w="0" w:type="dxa"/>
        <w:bottom w:w="0" w:type="dxa"/>
        <w:right w:w="0" w:type="dxa"/>
      </w:tblCellMar>
    </w:tblPr>
  </w:style>
  <w:style w:type="paragraph" w:customStyle="1" w:styleId="114">
    <w:name w:val="Заголовок 11"/>
    <w:basedOn w:val="18"/>
    <w:next w:val="18"/>
    <w:rsid w:val="005B0E33"/>
    <w:pPr>
      <w:keepNext/>
      <w:suppressAutoHyphens/>
      <w:spacing w:before="240" w:after="60" w:line="1" w:lineRule="atLeast"/>
      <w:ind w:leftChars="-1" w:left="-1" w:hangingChars="1" w:hanging="1"/>
      <w:textDirection w:val="btLr"/>
      <w:textAlignment w:val="top"/>
      <w:outlineLvl w:val="0"/>
    </w:pPr>
    <w:rPr>
      <w:rFonts w:ascii="Arial" w:eastAsia="Arial" w:hAnsi="Arial"/>
      <w:b/>
      <w:position w:val="-1"/>
      <w:sz w:val="32"/>
    </w:rPr>
  </w:style>
  <w:style w:type="paragraph" w:customStyle="1" w:styleId="1ff1">
    <w:name w:val="Название1"/>
    <w:basedOn w:val="18"/>
    <w:rsid w:val="005B0E33"/>
    <w:pPr>
      <w:suppressAutoHyphens/>
      <w:spacing w:line="1" w:lineRule="atLeast"/>
      <w:ind w:leftChars="-1" w:left="-1" w:hangingChars="1" w:hanging="1"/>
      <w:jc w:val="center"/>
      <w:textDirection w:val="btLr"/>
      <w:textAlignment w:val="top"/>
      <w:outlineLvl w:val="0"/>
    </w:pPr>
    <w:rPr>
      <w:rFonts w:ascii="Calibri" w:eastAsia="Calibri" w:hAnsi="Calibri"/>
      <w:b/>
      <w:position w:val="-1"/>
      <w:sz w:val="22"/>
    </w:rPr>
  </w:style>
  <w:style w:type="paragraph" w:customStyle="1" w:styleId="211Web211">
    <w:name w:val="Обычный (веб)2;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18"/>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position w:val="-1"/>
      <w:sz w:val="22"/>
    </w:rPr>
  </w:style>
  <w:style w:type="paragraph" w:customStyle="1" w:styleId="1ff2">
    <w:name w:val="Основной текст1"/>
    <w:basedOn w:val="18"/>
    <w:rsid w:val="005B0E33"/>
    <w:pPr>
      <w:suppressAutoHyphens/>
      <w:spacing w:line="1" w:lineRule="atLeast"/>
      <w:ind w:leftChars="-1" w:left="-1" w:hangingChars="1" w:hanging="1"/>
      <w:jc w:val="center"/>
      <w:textDirection w:val="btLr"/>
      <w:textAlignment w:val="top"/>
      <w:outlineLvl w:val="0"/>
    </w:pPr>
    <w:rPr>
      <w:position w:val="-1"/>
      <w:sz w:val="22"/>
    </w:rPr>
  </w:style>
  <w:style w:type="paragraph" w:customStyle="1" w:styleId="1ff3">
    <w:name w:val="Обычный (веб)1"/>
    <w:basedOn w:val="18"/>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rmcyhnbq">
    <w:name w:val="rmcyhnbq"/>
    <w:basedOn w:val="18"/>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216">
    <w:name w:val="Основной текст с отступом 21"/>
    <w:basedOn w:val="18"/>
    <w:rsid w:val="005B0E33"/>
    <w:pPr>
      <w:suppressAutoHyphens/>
      <w:spacing w:after="120" w:line="480" w:lineRule="auto"/>
      <w:ind w:leftChars="-1" w:left="283" w:hangingChars="1" w:hanging="1"/>
      <w:textDirection w:val="btLr"/>
      <w:textAlignment w:val="top"/>
      <w:outlineLvl w:val="0"/>
    </w:pPr>
    <w:rPr>
      <w:position w:val="-1"/>
      <w:sz w:val="22"/>
    </w:rPr>
  </w:style>
  <w:style w:type="paragraph" w:customStyle="1" w:styleId="1ff4">
    <w:name w:val="Верхний колонтитул1"/>
    <w:basedOn w:val="18"/>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1ff5">
    <w:name w:val="Нижний колонтитул1"/>
    <w:basedOn w:val="18"/>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aff6">
    <w:name w:val="Нормальний текст"/>
    <w:basedOn w:val="18"/>
    <w:rsid w:val="005B0E33"/>
    <w:pPr>
      <w:suppressAutoHyphens/>
      <w:spacing w:before="120" w:line="1" w:lineRule="atLeast"/>
      <w:ind w:leftChars="-1" w:left="-1" w:hangingChars="1" w:hanging="1"/>
      <w:jc w:val="both"/>
      <w:textDirection w:val="btLr"/>
      <w:textAlignment w:val="top"/>
      <w:outlineLvl w:val="0"/>
    </w:pPr>
    <w:rPr>
      <w:rFonts w:ascii="Antiqua" w:eastAsia="Antiqua" w:hAnsi="Antiqua"/>
      <w:position w:val="-1"/>
      <w:sz w:val="26"/>
    </w:rPr>
  </w:style>
  <w:style w:type="paragraph" w:customStyle="1" w:styleId="HTML1HTML11">
    <w:name w:val="Стандартный HTML1;Знак Знак;Стандартный HTML11"/>
    <w:basedOn w:val="18"/>
    <w:rsid w:val="005B0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 w:lineRule="atLeast"/>
      <w:ind w:leftChars="-1" w:left="-1" w:hangingChars="1" w:hanging="1"/>
      <w:textDirection w:val="btLr"/>
      <w:textAlignment w:val="top"/>
      <w:outlineLvl w:val="0"/>
    </w:pPr>
    <w:rPr>
      <w:rFonts w:ascii="Courier New" w:eastAsia="Courier New" w:hAnsi="Courier New"/>
      <w:position w:val="-1"/>
      <w:sz w:val="20"/>
    </w:rPr>
  </w:style>
  <w:style w:type="paragraph" w:customStyle="1" w:styleId="313">
    <w:name w:val="Основной текст с отступом 31"/>
    <w:basedOn w:val="18"/>
    <w:rsid w:val="005B0E33"/>
    <w:pPr>
      <w:suppressAutoHyphens/>
      <w:spacing w:after="120" w:line="1" w:lineRule="atLeast"/>
      <w:ind w:leftChars="-1" w:left="283" w:hangingChars="1" w:hanging="1"/>
      <w:textDirection w:val="btLr"/>
      <w:textAlignment w:val="top"/>
      <w:outlineLvl w:val="0"/>
    </w:pPr>
    <w:rPr>
      <w:position w:val="-1"/>
      <w:sz w:val="16"/>
    </w:rPr>
  </w:style>
  <w:style w:type="paragraph" w:customStyle="1" w:styleId="73">
    <w:name w:val="Знак7 Знак Знак"/>
    <w:basedOn w:val="18"/>
    <w:rsid w:val="005B0E33"/>
    <w:pPr>
      <w:suppressAutoHyphens/>
      <w:spacing w:line="1" w:lineRule="atLeast"/>
      <w:ind w:leftChars="-1" w:left="-1" w:hangingChars="1" w:hanging="1"/>
      <w:textDirection w:val="btLr"/>
      <w:textAlignment w:val="top"/>
      <w:outlineLvl w:val="0"/>
    </w:pPr>
    <w:rPr>
      <w:rFonts w:ascii="Verdana" w:eastAsia="Verdana" w:hAnsi="Verdana"/>
      <w:position w:val="-1"/>
      <w:sz w:val="20"/>
    </w:rPr>
  </w:style>
  <w:style w:type="paragraph" w:customStyle="1" w:styleId="314">
    <w:name w:val="Основной текст 31"/>
    <w:basedOn w:val="18"/>
    <w:rsid w:val="005B0E33"/>
    <w:pPr>
      <w:suppressAutoHyphens/>
      <w:spacing w:after="120" w:line="1" w:lineRule="atLeast"/>
      <w:ind w:leftChars="-1" w:left="-1" w:hangingChars="1" w:hanging="1"/>
      <w:textDirection w:val="btLr"/>
      <w:textAlignment w:val="top"/>
      <w:outlineLvl w:val="0"/>
    </w:pPr>
    <w:rPr>
      <w:position w:val="-1"/>
      <w:sz w:val="16"/>
    </w:rPr>
  </w:style>
  <w:style w:type="character" w:styleId="aff7">
    <w:name w:val="line number"/>
    <w:rsid w:val="005B0E33"/>
    <w:rPr>
      <w:w w:val="100"/>
      <w:position w:val="-1"/>
      <w:sz w:val="22"/>
      <w:effect w:val="none"/>
      <w:vertAlign w:val="baseline"/>
      <w:cs w:val="0"/>
      <w:em w:val="none"/>
    </w:rPr>
  </w:style>
  <w:style w:type="character" w:customStyle="1" w:styleId="aff8">
    <w:name w:val="Назва Знак"/>
    <w:rsid w:val="005B0E33"/>
    <w:rPr>
      <w:rFonts w:ascii="Calibri" w:eastAsia="Calibri" w:hAnsi="Calibri"/>
      <w:b/>
      <w:w w:val="100"/>
      <w:position w:val="-1"/>
      <w:sz w:val="22"/>
      <w:effect w:val="none"/>
      <w:vertAlign w:val="baseline"/>
      <w:cs w:val="0"/>
      <w:em w:val="none"/>
    </w:rPr>
  </w:style>
  <w:style w:type="character" w:customStyle="1" w:styleId="1ff6">
    <w:name w:val="Выделение1"/>
    <w:rsid w:val="005B0E33"/>
    <w:rPr>
      <w:rFonts w:ascii="Times New Roman" w:eastAsia="Times New Roman" w:hAnsi="Times New Roman"/>
      <w:b/>
      <w:w w:val="100"/>
      <w:position w:val="-1"/>
      <w:sz w:val="22"/>
      <w:effect w:val="none"/>
      <w:vertAlign w:val="baseline"/>
      <w:cs w:val="0"/>
      <w:em w:val="none"/>
    </w:rPr>
  </w:style>
  <w:style w:type="character" w:customStyle="1" w:styleId="1ff7">
    <w:name w:val="Строгий1"/>
    <w:rsid w:val="005B0E33"/>
    <w:rPr>
      <w:rFonts w:ascii="Times New Roman" w:eastAsia="Times New Roman" w:hAnsi="Times New Roman"/>
      <w:b/>
      <w:w w:val="100"/>
      <w:position w:val="-1"/>
      <w:sz w:val="22"/>
      <w:effect w:val="none"/>
      <w:vertAlign w:val="baseline"/>
      <w:cs w:val="0"/>
      <w:em w:val="none"/>
    </w:rPr>
  </w:style>
  <w:style w:type="character" w:customStyle="1" w:styleId="Web">
    <w:name w:val="Звичайний (веб) Знак;Обычный (Web) Знак"/>
    <w:rsid w:val="005B0E33"/>
    <w:rPr>
      <w:rFonts w:ascii="Times New Roman CYR" w:eastAsia="Times New Roman CYR" w:hAnsi="Times New Roman CYR"/>
      <w:w w:val="100"/>
      <w:position w:val="-1"/>
      <w:sz w:val="22"/>
      <w:effect w:val="none"/>
      <w:vertAlign w:val="baseline"/>
      <w:cs w:val="0"/>
      <w:em w:val="none"/>
    </w:rPr>
  </w:style>
  <w:style w:type="character" w:customStyle="1" w:styleId="NoSpacingChar1">
    <w:name w:val="No Spacing Char1"/>
    <w:rsid w:val="005B0E33"/>
    <w:rPr>
      <w:rFonts w:ascii="Calibri" w:eastAsia="Calibri" w:hAnsi="Calibri"/>
      <w:w w:val="100"/>
      <w:position w:val="-1"/>
      <w:sz w:val="22"/>
      <w:effect w:val="none"/>
      <w:vertAlign w:val="baseline"/>
      <w:cs w:val="0"/>
      <w:em w:val="none"/>
      <w:lang w:val="ru-RU" w:eastAsia="ru-RU" w:bidi="ar-SA"/>
    </w:rPr>
  </w:style>
  <w:style w:type="character" w:customStyle="1" w:styleId="apple-style-span">
    <w:name w:val="apple-style-span"/>
    <w:rsid w:val="005B0E33"/>
    <w:rPr>
      <w:rFonts w:ascii="Times New Roman" w:eastAsia="Times New Roman" w:hAnsi="Times New Roman"/>
      <w:w w:val="100"/>
      <w:position w:val="-1"/>
      <w:sz w:val="22"/>
      <w:effect w:val="none"/>
      <w:vertAlign w:val="baseline"/>
      <w:cs w:val="0"/>
      <w:em w:val="none"/>
    </w:rPr>
  </w:style>
  <w:style w:type="character" w:customStyle="1" w:styleId="apple-converted-space">
    <w:name w:val="apple-converted-space"/>
    <w:rsid w:val="005B0E33"/>
    <w:rPr>
      <w:w w:val="100"/>
      <w:position w:val="-1"/>
      <w:sz w:val="22"/>
      <w:effect w:val="none"/>
      <w:vertAlign w:val="baseline"/>
      <w:cs w:val="0"/>
      <w:em w:val="none"/>
    </w:rPr>
  </w:style>
  <w:style w:type="character" w:customStyle="1" w:styleId="2f2">
    <w:name w:val="Основний текст з відступом 2 Знак"/>
    <w:rsid w:val="005B0E33"/>
    <w:rPr>
      <w:w w:val="100"/>
      <w:position w:val="-1"/>
      <w:sz w:val="22"/>
      <w:effect w:val="none"/>
      <w:vertAlign w:val="baseline"/>
      <w:cs w:val="0"/>
      <w:em w:val="none"/>
    </w:rPr>
  </w:style>
  <w:style w:type="character" w:customStyle="1" w:styleId="wT42">
    <w:name w:val="wT42"/>
    <w:rsid w:val="005B0E33"/>
    <w:rPr>
      <w:w w:val="100"/>
      <w:position w:val="-1"/>
      <w:sz w:val="22"/>
      <w:effect w:val="none"/>
      <w:vertAlign w:val="baseline"/>
      <w:cs w:val="0"/>
      <w:em w:val="none"/>
    </w:rPr>
  </w:style>
  <w:style w:type="character" w:customStyle="1" w:styleId="longtext1">
    <w:name w:val="long_text1"/>
    <w:rsid w:val="005B0E33"/>
    <w:rPr>
      <w:w w:val="100"/>
      <w:position w:val="-1"/>
      <w:sz w:val="20"/>
      <w:effect w:val="none"/>
      <w:vertAlign w:val="baseline"/>
      <w:cs w:val="0"/>
      <w:em w:val="none"/>
    </w:rPr>
  </w:style>
  <w:style w:type="character" w:customStyle="1" w:styleId="FontStyle37">
    <w:name w:val="Font Style37"/>
    <w:rsid w:val="005B0E33"/>
    <w:rPr>
      <w:rFonts w:ascii="Times New Roman" w:eastAsia="Times New Roman" w:hAnsi="Times New Roman"/>
      <w:w w:val="100"/>
      <w:position w:val="-1"/>
      <w:sz w:val="22"/>
      <w:effect w:val="none"/>
      <w:vertAlign w:val="baseline"/>
      <w:cs w:val="0"/>
      <w:em w:val="none"/>
    </w:rPr>
  </w:style>
  <w:style w:type="character" w:customStyle="1" w:styleId="39">
    <w:name w:val="Основной текст 3 Знак"/>
    <w:rsid w:val="005B0E33"/>
    <w:rPr>
      <w:w w:val="100"/>
      <w:position w:val="-1"/>
      <w:sz w:val="16"/>
      <w:effect w:val="none"/>
      <w:vertAlign w:val="baseline"/>
      <w:cs w:val="0"/>
      <w:em w:val="none"/>
    </w:rPr>
  </w:style>
  <w:style w:type="character" w:customStyle="1" w:styleId="rvts46">
    <w:name w:val="rvts46"/>
    <w:rsid w:val="005B0E33"/>
    <w:rPr>
      <w:w w:val="100"/>
      <w:position w:val="-1"/>
      <w:sz w:val="22"/>
      <w:effect w:val="none"/>
      <w:vertAlign w:val="baseline"/>
      <w:cs w:val="0"/>
      <w:em w:val="none"/>
    </w:rPr>
  </w:style>
  <w:style w:type="character" w:customStyle="1" w:styleId="hps">
    <w:name w:val="hps"/>
    <w:rsid w:val="005B0E33"/>
    <w:rPr>
      <w:w w:val="100"/>
      <w:position w:val="-1"/>
      <w:sz w:val="22"/>
      <w:effect w:val="none"/>
      <w:vertAlign w:val="baseline"/>
      <w:cs w:val="0"/>
      <w:em w:val="none"/>
    </w:rPr>
  </w:style>
  <w:style w:type="character" w:customStyle="1" w:styleId="atn">
    <w:name w:val="atn"/>
    <w:rsid w:val="005B0E33"/>
    <w:rPr>
      <w:w w:val="100"/>
      <w:position w:val="-1"/>
      <w:sz w:val="22"/>
      <w:effect w:val="none"/>
      <w:vertAlign w:val="baseline"/>
      <w:cs w:val="0"/>
      <w:em w:val="none"/>
    </w:rPr>
  </w:style>
  <w:style w:type="character" w:customStyle="1" w:styleId="T21">
    <w:name w:val="T21"/>
    <w:rsid w:val="005B0E33"/>
    <w:rPr>
      <w:w w:val="100"/>
      <w:position w:val="-1"/>
      <w:sz w:val="22"/>
      <w:effect w:val="none"/>
      <w:vertAlign w:val="baseline"/>
      <w:cs w:val="0"/>
      <w:em w:val="none"/>
    </w:rPr>
  </w:style>
  <w:style w:type="character" w:customStyle="1" w:styleId="T72">
    <w:name w:val="T72"/>
    <w:rsid w:val="005B0E33"/>
    <w:rPr>
      <w:w w:val="100"/>
      <w:position w:val="-1"/>
      <w:sz w:val="22"/>
      <w:effect w:val="none"/>
      <w:vertAlign w:val="baseline"/>
      <w:cs w:val="0"/>
      <w:em w:val="none"/>
    </w:rPr>
  </w:style>
  <w:style w:type="character" w:customStyle="1" w:styleId="WW8Num11z0">
    <w:name w:val="WW8Num11z0"/>
    <w:rsid w:val="005B0E33"/>
    <w:rPr>
      <w:rFonts w:ascii="Times New Roman" w:eastAsia="Times New Roman" w:hAnsi="Times New Roman"/>
      <w:w w:val="100"/>
      <w:position w:val="-1"/>
      <w:sz w:val="22"/>
      <w:effect w:val="none"/>
      <w:vertAlign w:val="baseline"/>
      <w:cs w:val="0"/>
      <w:em w:val="none"/>
    </w:rPr>
  </w:style>
  <w:style w:type="character" w:customStyle="1" w:styleId="1ff8">
    <w:name w:val="Номер страницы1"/>
    <w:rsid w:val="005B0E33"/>
    <w:rPr>
      <w:w w:val="100"/>
      <w:position w:val="-1"/>
      <w:sz w:val="22"/>
      <w:effect w:val="none"/>
      <w:vertAlign w:val="baseline"/>
      <w:cs w:val="0"/>
      <w:em w:val="none"/>
    </w:rPr>
  </w:style>
  <w:style w:type="table" w:styleId="1ff9">
    <w:name w:val="Table Simple 1"/>
    <w:basedOn w:val="a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a">
    <w:name w:val="Обычная таблица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Ind w:w="0" w:type="dxa"/>
      <w:tblCellMar>
        <w:top w:w="0" w:type="dxa"/>
        <w:left w:w="108" w:type="dxa"/>
        <w:bottom w:w="0" w:type="dxa"/>
        <w:right w:w="108" w:type="dxa"/>
      </w:tblCellMar>
    </w:tblPr>
  </w:style>
  <w:style w:type="table" w:styleId="-1">
    <w:name w:val="Table Web 1"/>
    <w:basedOn w:val="1ffa"/>
    <w:rsid w:val="005B0E33"/>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character" w:customStyle="1" w:styleId="aff9">
    <w:name w:val="Текст у виносці Знак"/>
    <w:rsid w:val="005B0E33"/>
    <w:rPr>
      <w:rFonts w:ascii="Tahoma" w:hAnsi="Tahoma" w:cs="Tahoma"/>
      <w:w w:val="100"/>
      <w:position w:val="-1"/>
      <w:sz w:val="16"/>
      <w:szCs w:val="16"/>
      <w:effect w:val="none"/>
      <w:vertAlign w:val="baseline"/>
      <w:cs w:val="0"/>
      <w:em w:val="none"/>
    </w:rPr>
  </w:style>
  <w:style w:type="table" w:customStyle="1" w:styleId="93">
    <w:name w:val="Сетка таблицы9"/>
    <w:basedOn w:val="a1"/>
    <w:next w:val="a5"/>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6">
    <w:name w:val="Основной текст (4)"/>
    <w:rsid w:val="005B0E33"/>
    <w:rPr>
      <w:w w:val="100"/>
      <w:position w:val="-1"/>
      <w:sz w:val="25"/>
      <w:szCs w:val="25"/>
      <w:effect w:val="none"/>
      <w:vertAlign w:val="baseline"/>
      <w:cs w:val="0"/>
      <w:em w:val="none"/>
      <w:lang w:val="uk-UA" w:eastAsia="ar-SA" w:bidi="ar-SA"/>
    </w:rPr>
  </w:style>
  <w:style w:type="paragraph" w:customStyle="1" w:styleId="180">
    <w:name w:val="Основной текст (18)"/>
    <w:basedOn w:val="a"/>
    <w:rsid w:val="005B0E33"/>
    <w:pPr>
      <w:shd w:val="clear" w:color="auto" w:fill="FFFFFF"/>
      <w:spacing w:before="300" w:after="0" w:line="240" w:lineRule="atLeast"/>
      <w:ind w:leftChars="-1" w:left="-1" w:hangingChars="1" w:hanging="1220"/>
      <w:jc w:val="both"/>
      <w:textDirection w:val="btLr"/>
      <w:textAlignment w:val="top"/>
      <w:outlineLvl w:val="0"/>
    </w:pPr>
    <w:rPr>
      <w:rFonts w:ascii="Arial" w:eastAsia="Arial" w:hAnsi="Arial" w:cs="Times New Roman"/>
      <w:b/>
      <w:bCs/>
      <w:color w:val="000000"/>
      <w:position w:val="-1"/>
      <w:sz w:val="28"/>
      <w:szCs w:val="28"/>
      <w:lang w:eastAsia="ar-SA"/>
    </w:rPr>
  </w:style>
  <w:style w:type="character" w:customStyle="1" w:styleId="217">
    <w:name w:val="Основной текст с отступом 2 Знак1"/>
    <w:rsid w:val="005B0E33"/>
    <w:rPr>
      <w:w w:val="100"/>
      <w:position w:val="-1"/>
      <w:sz w:val="22"/>
      <w:effect w:val="none"/>
      <w:vertAlign w:val="baseline"/>
      <w:cs w:val="0"/>
      <w:em w:val="none"/>
      <w:lang w:val="ru-RU" w:eastAsia="ru-RU"/>
    </w:rPr>
  </w:style>
  <w:style w:type="character" w:customStyle="1" w:styleId="affa">
    <w:name w:val="Текст примітки Знак"/>
    <w:basedOn w:val="a0"/>
    <w:rsid w:val="005B0E33"/>
    <w:rPr>
      <w:w w:val="100"/>
      <w:position w:val="-1"/>
      <w:sz w:val="22"/>
      <w:effect w:val="none"/>
      <w:vertAlign w:val="baseline"/>
      <w:cs w:val="0"/>
      <w:em w:val="none"/>
    </w:rPr>
  </w:style>
  <w:style w:type="character" w:customStyle="1" w:styleId="affb">
    <w:name w:val="Тема примітки Знак"/>
    <w:rsid w:val="005B0E33"/>
    <w:rPr>
      <w:b/>
      <w:bCs/>
      <w:w w:val="100"/>
      <w:position w:val="-1"/>
      <w:sz w:val="22"/>
      <w:effect w:val="none"/>
      <w:vertAlign w:val="baseline"/>
      <w:cs w:val="0"/>
      <w:em w:val="none"/>
    </w:rPr>
  </w:style>
  <w:style w:type="paragraph" w:customStyle="1" w:styleId="115">
    <w:name w:val="Знак Знак Знак Знак1 Знак Знак1 Знак Знак Знак Знак"/>
    <w:basedOn w:val="a"/>
    <w:rsid w:val="005B0E33"/>
    <w:pPr>
      <w:suppressAutoHyphens/>
      <w:spacing w:after="0" w:line="1" w:lineRule="atLeast"/>
      <w:ind w:leftChars="-1" w:left="-1" w:hangingChars="1" w:hanging="1"/>
      <w:textDirection w:val="btLr"/>
      <w:textAlignment w:val="top"/>
      <w:outlineLvl w:val="0"/>
    </w:pPr>
    <w:rPr>
      <w:rFonts w:ascii="Verdana" w:eastAsia="Arial" w:hAnsi="Verdana" w:cs="Verdana"/>
      <w:color w:val="000000"/>
      <w:position w:val="-1"/>
      <w:sz w:val="20"/>
      <w:szCs w:val="20"/>
      <w:lang w:val="en-US"/>
    </w:rPr>
  </w:style>
  <w:style w:type="character" w:customStyle="1" w:styleId="WW8Num6z0">
    <w:name w:val="WW8Num6z0"/>
    <w:rsid w:val="005B0E33"/>
    <w:rPr>
      <w:rFonts w:ascii="Times New Roman CYR" w:hAnsi="Times New Roman CYR" w:cs="Times New Roman CYR"/>
      <w:w w:val="100"/>
      <w:position w:val="-1"/>
      <w:effect w:val="none"/>
      <w:vertAlign w:val="baseline"/>
      <w:cs w:val="0"/>
      <w:em w:val="none"/>
    </w:rPr>
  </w:style>
  <w:style w:type="character" w:customStyle="1" w:styleId="affc">
    <w:name w:val="Нижній колонтитул Знак"/>
    <w:basedOn w:val="a0"/>
    <w:rsid w:val="005B0E33"/>
    <w:rPr>
      <w:w w:val="100"/>
      <w:position w:val="-1"/>
      <w:sz w:val="22"/>
      <w:effect w:val="none"/>
      <w:vertAlign w:val="baseline"/>
      <w:cs w:val="0"/>
      <w:em w:val="none"/>
    </w:rPr>
  </w:style>
  <w:style w:type="character" w:customStyle="1" w:styleId="affd">
    <w:name w:val="Верхній колонтитул Знак"/>
    <w:basedOn w:val="a0"/>
    <w:rsid w:val="005B0E33"/>
    <w:rPr>
      <w:w w:val="100"/>
      <w:position w:val="-1"/>
      <w:sz w:val="22"/>
      <w:effect w:val="none"/>
      <w:vertAlign w:val="baseline"/>
      <w:cs w:val="0"/>
      <w:em w:val="none"/>
    </w:rPr>
  </w:style>
  <w:style w:type="character" w:customStyle="1" w:styleId="affe">
    <w:name w:val="Абзац списку Знак"/>
    <w:rsid w:val="005B0E33"/>
    <w:rPr>
      <w:w w:val="100"/>
      <w:position w:val="-1"/>
      <w:effect w:val="none"/>
      <w:vertAlign w:val="baseline"/>
      <w:cs w:val="0"/>
      <w:em w:val="none"/>
    </w:rPr>
  </w:style>
  <w:style w:type="character" w:customStyle="1" w:styleId="afff">
    <w:name w:val="Основний текст з відступом Знак"/>
    <w:basedOn w:val="a0"/>
    <w:rsid w:val="005B0E33"/>
    <w:rPr>
      <w:w w:val="100"/>
      <w:position w:val="-1"/>
      <w:sz w:val="22"/>
      <w:effect w:val="none"/>
      <w:vertAlign w:val="baseline"/>
      <w:cs w:val="0"/>
      <w:em w:val="none"/>
    </w:rPr>
  </w:style>
  <w:style w:type="character" w:customStyle="1" w:styleId="FontStyle25">
    <w:name w:val="Font Style25"/>
    <w:rsid w:val="005B0E33"/>
    <w:rPr>
      <w:rFonts w:ascii="Times New Roman" w:hAnsi="Times New Roman" w:cs="Times New Roman" w:hint="default"/>
      <w:w w:val="100"/>
      <w:position w:val="-1"/>
      <w:sz w:val="22"/>
      <w:effect w:val="none"/>
      <w:vertAlign w:val="baseline"/>
      <w:cs w:val="0"/>
      <w:em w:val="none"/>
    </w:rPr>
  </w:style>
  <w:style w:type="character" w:customStyle="1" w:styleId="2f3">
    <w:name w:val="Основной текст (2)_"/>
    <w:rsid w:val="005B0E33"/>
    <w:rPr>
      <w:w w:val="100"/>
      <w:position w:val="-1"/>
      <w:sz w:val="22"/>
      <w:effect w:val="none"/>
      <w:shd w:val="clear" w:color="auto" w:fill="FFFFFF"/>
      <w:vertAlign w:val="baseline"/>
      <w:cs w:val="0"/>
      <w:em w:val="none"/>
    </w:rPr>
  </w:style>
  <w:style w:type="character" w:customStyle="1" w:styleId="2f4">
    <w:name w:val="Основной текст (2)"/>
    <w:rsid w:val="005B0E33"/>
    <w:rPr>
      <w:color w:val="000000"/>
      <w:spacing w:val="0"/>
      <w:w w:val="100"/>
      <w:position w:val="0"/>
      <w:sz w:val="24"/>
      <w:szCs w:val="24"/>
      <w:u w:val="single"/>
      <w:effect w:val="none"/>
      <w:shd w:val="clear" w:color="auto" w:fill="FFFFFF"/>
      <w:vertAlign w:val="baseline"/>
      <w:cs w:val="0"/>
      <w:em w:val="none"/>
      <w:lang w:val="uk-UA" w:eastAsia="uk-UA"/>
    </w:rPr>
  </w:style>
  <w:style w:type="character" w:customStyle="1" w:styleId="2f5">
    <w:name w:val="Основной текст (2) + Полужирный"/>
    <w:rsid w:val="005B0E33"/>
    <w:rPr>
      <w:b/>
      <w:bCs/>
      <w:color w:val="000000"/>
      <w:spacing w:val="0"/>
      <w:w w:val="100"/>
      <w:position w:val="0"/>
      <w:sz w:val="24"/>
      <w:szCs w:val="24"/>
      <w:effect w:val="none"/>
      <w:shd w:val="clear" w:color="auto" w:fill="FFFFFF"/>
      <w:vertAlign w:val="baseline"/>
      <w:cs w:val="0"/>
      <w:em w:val="none"/>
      <w:lang w:val="uk-UA" w:eastAsia="uk-UA"/>
    </w:rPr>
  </w:style>
  <w:style w:type="character" w:customStyle="1" w:styleId="218">
    <w:name w:val="Основной текст (2) + Полужирный1"/>
    <w:rsid w:val="005B0E33"/>
    <w:rPr>
      <w:b/>
      <w:bCs/>
      <w:color w:val="000000"/>
      <w:spacing w:val="0"/>
      <w:w w:val="100"/>
      <w:position w:val="0"/>
      <w:sz w:val="24"/>
      <w:szCs w:val="24"/>
      <w:u w:val="single"/>
      <w:effect w:val="none"/>
      <w:shd w:val="clear" w:color="auto" w:fill="FFFFFF"/>
      <w:vertAlign w:val="baseline"/>
      <w:cs w:val="0"/>
      <w:em w:val="none"/>
      <w:lang w:val="uk-UA" w:eastAsia="uk-UA"/>
    </w:rPr>
  </w:style>
  <w:style w:type="paragraph" w:customStyle="1" w:styleId="219">
    <w:name w:val="Основной текст (2)1"/>
    <w:basedOn w:val="a"/>
    <w:rsid w:val="005B0E33"/>
    <w:pPr>
      <w:widowControl w:val="0"/>
      <w:shd w:val="clear" w:color="auto" w:fill="FFFFFF"/>
      <w:suppressAutoHyphens/>
      <w:spacing w:after="0" w:line="240" w:lineRule="atLeast"/>
      <w:ind w:leftChars="-1" w:left="-1" w:hangingChars="1" w:hanging="1"/>
      <w:jc w:val="both"/>
      <w:textDirection w:val="btLr"/>
      <w:textAlignment w:val="top"/>
      <w:outlineLvl w:val="0"/>
    </w:pPr>
    <w:rPr>
      <w:rFonts w:ascii="Arial" w:eastAsia="Arial" w:hAnsi="Arial" w:cs="Times New Roman"/>
      <w:color w:val="000000"/>
      <w:position w:val="-1"/>
      <w:szCs w:val="20"/>
      <w:lang w:val="ru-RU" w:eastAsia="ru-RU"/>
    </w:rPr>
  </w:style>
  <w:style w:type="character" w:customStyle="1" w:styleId="3a">
    <w:name w:val="Основной текст (3)_"/>
    <w:rsid w:val="005B0E33"/>
    <w:rPr>
      <w:b/>
      <w:bCs/>
      <w:w w:val="100"/>
      <w:position w:val="-1"/>
      <w:sz w:val="22"/>
      <w:szCs w:val="22"/>
      <w:effect w:val="none"/>
      <w:shd w:val="clear" w:color="auto" w:fill="FFFFFF"/>
      <w:vertAlign w:val="baseline"/>
      <w:cs w:val="0"/>
      <w:em w:val="none"/>
    </w:rPr>
  </w:style>
  <w:style w:type="paragraph" w:customStyle="1" w:styleId="3b">
    <w:name w:val="Основной текст (3)"/>
    <w:basedOn w:val="a"/>
    <w:rsid w:val="005B0E33"/>
    <w:pPr>
      <w:widowControl w:val="0"/>
      <w:shd w:val="clear" w:color="auto" w:fill="FFFFFF"/>
      <w:suppressAutoHyphens/>
      <w:spacing w:after="0" w:line="249" w:lineRule="atLeast"/>
      <w:ind w:leftChars="-1" w:left="-1" w:hangingChars="1" w:hanging="1"/>
      <w:textDirection w:val="btLr"/>
      <w:textAlignment w:val="top"/>
      <w:outlineLvl w:val="0"/>
    </w:pPr>
    <w:rPr>
      <w:rFonts w:ascii="Arial" w:eastAsia="Arial" w:hAnsi="Arial" w:cs="Times New Roman"/>
      <w:b/>
      <w:bCs/>
      <w:color w:val="000000"/>
      <w:position w:val="-1"/>
      <w:lang w:val="ru-RU" w:eastAsia="ru-RU"/>
    </w:rPr>
  </w:style>
  <w:style w:type="character" w:customStyle="1" w:styleId="1ffb">
    <w:name w:val="Название Знак1"/>
    <w:rsid w:val="005B0E33"/>
    <w:rPr>
      <w:rFonts w:ascii="Cambria" w:eastAsia="Times New Roman" w:hAnsi="Cambria" w:cs="Times New Roman"/>
      <w:b/>
      <w:bCs/>
      <w:w w:val="100"/>
      <w:kern w:val="28"/>
      <w:position w:val="-1"/>
      <w:sz w:val="32"/>
      <w:szCs w:val="32"/>
      <w:effect w:val="none"/>
      <w:vertAlign w:val="baseline"/>
      <w:cs w:val="0"/>
      <w:em w:val="none"/>
    </w:rPr>
  </w:style>
  <w:style w:type="character" w:customStyle="1" w:styleId="FontStyle11">
    <w:name w:val="Font Style11"/>
    <w:rsid w:val="005B0E33"/>
    <w:rPr>
      <w:w w:val="100"/>
      <w:position w:val="-1"/>
      <w:effect w:val="none"/>
      <w:vertAlign w:val="baseline"/>
      <w:cs w:val="0"/>
      <w:em w:val="none"/>
      <w:lang w:val="uk-UA"/>
    </w:rPr>
  </w:style>
  <w:style w:type="character" w:customStyle="1" w:styleId="afff0">
    <w:name w:val="Подпись к таблице_"/>
    <w:rsid w:val="005B0E33"/>
    <w:rPr>
      <w:rFonts w:ascii="Arial" w:hAnsi="Arial"/>
      <w:b/>
      <w:bCs/>
      <w:w w:val="100"/>
      <w:position w:val="-1"/>
      <w:sz w:val="18"/>
      <w:szCs w:val="18"/>
      <w:effect w:val="none"/>
      <w:shd w:val="clear" w:color="auto" w:fill="FFFFFF"/>
      <w:vertAlign w:val="baseline"/>
      <w:cs w:val="0"/>
      <w:em w:val="none"/>
    </w:rPr>
  </w:style>
  <w:style w:type="paragraph" w:customStyle="1" w:styleId="afff1">
    <w:name w:val="Подпись к таблице"/>
    <w:basedOn w:val="a"/>
    <w:rsid w:val="005B0E33"/>
    <w:pPr>
      <w:widowControl w:val="0"/>
      <w:shd w:val="clear" w:color="auto" w:fill="FFFFFF"/>
      <w:suppressAutoHyphens/>
      <w:spacing w:after="0" w:line="240" w:lineRule="atLeast"/>
      <w:ind w:leftChars="-1" w:left="-1" w:hangingChars="1" w:hanging="1"/>
      <w:textDirection w:val="btLr"/>
      <w:textAlignment w:val="top"/>
      <w:outlineLvl w:val="0"/>
    </w:pPr>
    <w:rPr>
      <w:rFonts w:ascii="Arial" w:eastAsia="Arial" w:hAnsi="Arial" w:cs="Times New Roman"/>
      <w:b/>
      <w:bCs/>
      <w:color w:val="000000"/>
      <w:position w:val="-1"/>
      <w:sz w:val="18"/>
      <w:szCs w:val="18"/>
      <w:lang w:val="ru-RU" w:eastAsia="ru-RU"/>
    </w:rPr>
  </w:style>
  <w:style w:type="paragraph" w:styleId="2f6">
    <w:name w:val="List Bullet 2"/>
    <w:basedOn w:val="a"/>
    <w:rsid w:val="005B0E33"/>
    <w:pPr>
      <w:widowControl w:val="0"/>
      <w:tabs>
        <w:tab w:val="left" w:pos="-4"/>
        <w:tab w:val="left" w:pos="1256"/>
      </w:tabs>
      <w:suppressAutoHyphens/>
      <w:autoSpaceDE w:val="0"/>
      <w:autoSpaceDN w:val="0"/>
      <w:adjustRightInd w:val="0"/>
      <w:spacing w:after="120" w:line="1" w:lineRule="atLeast"/>
      <w:ind w:leftChars="-1" w:left="-1" w:right="20" w:hangingChars="1" w:hanging="1"/>
      <w:jc w:val="both"/>
      <w:textDirection w:val="btLr"/>
      <w:textAlignment w:val="top"/>
      <w:outlineLvl w:val="0"/>
    </w:pPr>
    <w:rPr>
      <w:rFonts w:ascii="Times New Roman CYR" w:eastAsia="Arial" w:hAnsi="Times New Roman CYR" w:cs="Times New Roman CYR"/>
      <w:color w:val="000000"/>
      <w:position w:val="-1"/>
      <w:sz w:val="24"/>
      <w:szCs w:val="24"/>
      <w:lang w:val="ru-RU"/>
    </w:rPr>
  </w:style>
  <w:style w:type="paragraph" w:styleId="afff2">
    <w:name w:val="Block Text"/>
    <w:basedOn w:val="a"/>
    <w:rsid w:val="005B0E33"/>
    <w:pPr>
      <w:suppressAutoHyphens/>
      <w:spacing w:after="0" w:line="1" w:lineRule="atLeast"/>
      <w:ind w:leftChars="-1" w:left="360" w:right="-1" w:hangingChars="1" w:hanging="1"/>
      <w:jc w:val="both"/>
      <w:textDirection w:val="btLr"/>
      <w:textAlignment w:val="top"/>
      <w:outlineLvl w:val="0"/>
    </w:pPr>
    <w:rPr>
      <w:rFonts w:ascii="Arial" w:eastAsia="Arial" w:hAnsi="Arial" w:cs="Times New Roman"/>
      <w:color w:val="000000"/>
      <w:position w:val="-1"/>
      <w:sz w:val="24"/>
      <w:szCs w:val="24"/>
      <w:lang w:val="ru-RU" w:eastAsia="ru-RU"/>
    </w:rPr>
  </w:style>
  <w:style w:type="paragraph" w:customStyle="1" w:styleId="Web0">
    <w:name w:val="Звичайний (веб);Обычный (Web)"/>
    <w:basedOn w:val="a"/>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cs="Times New Roman"/>
      <w:color w:val="000000"/>
      <w:position w:val="-1"/>
      <w:szCs w:val="20"/>
      <w:lang w:val="ru-RU" w:eastAsia="ru-RU"/>
    </w:rPr>
  </w:style>
  <w:style w:type="character" w:customStyle="1" w:styleId="NoSpacingChar">
    <w:name w:val="No Spacing Char"/>
    <w:rsid w:val="005B0E33"/>
    <w:rPr>
      <w:rFonts w:ascii="Calibri" w:eastAsia="Calibri" w:hAnsi="Calibri"/>
      <w:w w:val="100"/>
      <w:position w:val="-1"/>
      <w:sz w:val="22"/>
      <w:effect w:val="none"/>
      <w:vertAlign w:val="baseline"/>
      <w:cs w:val="0"/>
      <w:em w:val="none"/>
      <w:lang w:bidi="ar-SA"/>
    </w:rPr>
  </w:style>
  <w:style w:type="character" w:customStyle="1" w:styleId="afff3">
    <w:name w:val="Основний текст Знак"/>
    <w:rsid w:val="005B0E33"/>
    <w:rPr>
      <w:w w:val="100"/>
      <w:position w:val="-1"/>
      <w:sz w:val="22"/>
      <w:effect w:val="none"/>
      <w:vertAlign w:val="baseline"/>
      <w:cs w:val="0"/>
      <w:em w:val="none"/>
      <w:lang w:val="ru-RU" w:eastAsia="ru-RU"/>
    </w:rPr>
  </w:style>
  <w:style w:type="paragraph" w:customStyle="1" w:styleId="2f7">
    <w:name w:val="Без интервала2"/>
    <w:rsid w:val="005B0E33"/>
    <w:pPr>
      <w:suppressAutoHyphens/>
      <w:spacing w:after="0" w:line="1" w:lineRule="atLeast"/>
      <w:ind w:leftChars="-1" w:left="-1" w:hangingChars="1" w:hanging="1"/>
      <w:textDirection w:val="btLr"/>
      <w:textAlignment w:val="top"/>
      <w:outlineLvl w:val="0"/>
    </w:pPr>
    <w:rPr>
      <w:rFonts w:cs="Times New Roman"/>
      <w:position w:val="-1"/>
      <w:szCs w:val="20"/>
      <w:lang w:eastAsia="ru-RU"/>
    </w:rPr>
  </w:style>
  <w:style w:type="character" w:customStyle="1" w:styleId="3c">
    <w:name w:val="Основний текст з відступом 3 Знак"/>
    <w:rsid w:val="005B0E33"/>
    <w:rPr>
      <w:w w:val="100"/>
      <w:position w:val="-1"/>
      <w:sz w:val="16"/>
      <w:szCs w:val="16"/>
      <w:effect w:val="none"/>
      <w:vertAlign w:val="baseline"/>
      <w:cs w:val="0"/>
      <w:em w:val="none"/>
    </w:rPr>
  </w:style>
  <w:style w:type="numbering" w:customStyle="1" w:styleId="1ffc">
    <w:name w:val="Немає списку1"/>
    <w:next w:val="a2"/>
    <w:qFormat/>
    <w:rsid w:val="005B0E33"/>
  </w:style>
  <w:style w:type="paragraph" w:customStyle="1" w:styleId="xl65">
    <w:name w:val="xl6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rPr>
  </w:style>
  <w:style w:type="paragraph" w:customStyle="1" w:styleId="xl66">
    <w:name w:val="xl66"/>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rPr>
  </w:style>
  <w:style w:type="paragraph" w:customStyle="1" w:styleId="xl67">
    <w:name w:val="xl6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rPr>
  </w:style>
  <w:style w:type="paragraph" w:customStyle="1" w:styleId="xl68">
    <w:name w:val="xl68"/>
    <w:basedOn w:val="a"/>
    <w:rsid w:val="005B0E33"/>
    <w:pPr>
      <w:shd w:val="clear" w:color="000000" w:fill="FFFFFF"/>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rPr>
  </w:style>
  <w:style w:type="paragraph" w:customStyle="1" w:styleId="xl69">
    <w:name w:val="xl69"/>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0">
    <w:name w:val="xl70"/>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1">
    <w:name w:val="xl71"/>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2">
    <w:name w:val="xl72"/>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3">
    <w:name w:val="xl73"/>
    <w:basedOn w:val="a"/>
    <w:rsid w:val="005B0E33"/>
    <w:pPr>
      <w:pBdr>
        <w:top w:val="single" w:sz="4" w:space="0" w:color="auto"/>
        <w:left w:val="single" w:sz="4" w:space="0" w:color="auto"/>
        <w:bottom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4">
    <w:name w:val="xl74"/>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5">
    <w:name w:val="xl75"/>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rPr>
  </w:style>
  <w:style w:type="paragraph" w:customStyle="1" w:styleId="xl76">
    <w:name w:val="xl76"/>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77">
    <w:name w:val="xl7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8">
    <w:name w:val="xl78"/>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9">
    <w:name w:val="xl79"/>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rPr>
  </w:style>
  <w:style w:type="paragraph" w:customStyle="1" w:styleId="xl80">
    <w:name w:val="xl80"/>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1">
    <w:name w:val="xl81"/>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b/>
      <w:bCs/>
      <w:color w:val="000000"/>
      <w:position w:val="-1"/>
      <w:sz w:val="20"/>
      <w:szCs w:val="20"/>
    </w:rPr>
  </w:style>
  <w:style w:type="paragraph" w:customStyle="1" w:styleId="xl82">
    <w:name w:val="xl82"/>
    <w:basedOn w:val="a"/>
    <w:rsid w:val="005B0E33"/>
    <w:pPr>
      <w:pBdr>
        <w:top w:val="single" w:sz="4" w:space="0" w:color="auto"/>
        <w:left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83">
    <w:name w:val="xl83"/>
    <w:basedOn w:val="a"/>
    <w:rsid w:val="005B0E33"/>
    <w:pPr>
      <w:pBdr>
        <w:top w:val="single" w:sz="4" w:space="0" w:color="auto"/>
        <w:left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4">
    <w:name w:val="xl84"/>
    <w:basedOn w:val="a"/>
    <w:rsid w:val="005B0E33"/>
    <w:pPr>
      <w:pBdr>
        <w:top w:val="single" w:sz="4" w:space="0" w:color="auto"/>
        <w:left w:val="single" w:sz="4" w:space="0" w:color="auto"/>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5">
    <w:name w:val="xl8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6">
    <w:name w:val="xl86"/>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87">
    <w:name w:val="xl87"/>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88">
    <w:name w:val="xl88"/>
    <w:basedOn w:val="a"/>
    <w:rsid w:val="005B0E33"/>
    <w:pPr>
      <w:pBdr>
        <w:top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9">
    <w:name w:val="xl89"/>
    <w:basedOn w:val="a"/>
    <w:rsid w:val="005B0E33"/>
    <w:pPr>
      <w:pBdr>
        <w:top w:val="single" w:sz="4" w:space="0" w:color="auto"/>
        <w:left w:val="single" w:sz="4" w:space="0" w:color="auto"/>
        <w:bottom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90">
    <w:name w:val="xl90"/>
    <w:basedOn w:val="a"/>
    <w:rsid w:val="005B0E33"/>
    <w:pPr>
      <w:pBdr>
        <w:top w:val="single" w:sz="4" w:space="0" w:color="auto"/>
        <w:left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91">
    <w:name w:val="xl91"/>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2">
    <w:name w:val="xl92"/>
    <w:basedOn w:val="a"/>
    <w:rsid w:val="005B0E33"/>
    <w:pPr>
      <w:pBdr>
        <w:top w:val="single" w:sz="4" w:space="0" w:color="auto"/>
        <w:left w:val="single" w:sz="4" w:space="0" w:color="auto"/>
        <w:bottom w:val="single" w:sz="4" w:space="0" w:color="auto"/>
        <w:right w:val="single" w:sz="4" w:space="0" w:color="auto"/>
      </w:pBdr>
      <w:shd w:val="clear" w:color="000000" w:fill="00B050"/>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3">
    <w:name w:val="xl93"/>
    <w:basedOn w:val="a"/>
    <w:rsid w:val="005B0E33"/>
    <w:pPr>
      <w:pBdr>
        <w:top w:val="single" w:sz="4" w:space="0" w:color="auto"/>
        <w:left w:val="single" w:sz="4" w:space="0" w:color="auto"/>
        <w:bottom w:val="single" w:sz="4" w:space="0" w:color="auto"/>
        <w:right w:val="single" w:sz="4" w:space="0" w:color="auto"/>
      </w:pBdr>
      <w:shd w:val="clear" w:color="000000" w:fill="79FA64"/>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4">
    <w:name w:val="xl94"/>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5">
    <w:name w:val="xl95"/>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96">
    <w:name w:val="xl96"/>
    <w:basedOn w:val="a"/>
    <w:rsid w:val="005B0E33"/>
    <w:pPr>
      <w:pBdr>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C00000"/>
      <w:position w:val="-1"/>
      <w:sz w:val="24"/>
      <w:szCs w:val="24"/>
    </w:rPr>
  </w:style>
  <w:style w:type="paragraph" w:styleId="afff4">
    <w:name w:val="List Bullet"/>
    <w:basedOn w:val="a"/>
    <w:qFormat/>
    <w:rsid w:val="005B0E33"/>
    <w:pPr>
      <w:widowControl w:val="0"/>
      <w:tabs>
        <w:tab w:val="num" w:pos="360"/>
      </w:tabs>
      <w:suppressAutoHyphens/>
      <w:autoSpaceDE w:val="0"/>
      <w:autoSpaceDN w:val="0"/>
      <w:spacing w:after="0" w:line="1" w:lineRule="atLeast"/>
      <w:ind w:leftChars="-1" w:left="360" w:hangingChars="1" w:hanging="360"/>
      <w:contextualSpacing/>
      <w:textDirection w:val="btLr"/>
      <w:textAlignment w:val="top"/>
      <w:outlineLvl w:val="0"/>
    </w:pPr>
    <w:rPr>
      <w:rFonts w:ascii="Arial" w:eastAsia="Arial" w:hAnsi="Arial" w:cs="Times New Roman"/>
      <w:color w:val="000000"/>
      <w:position w:val="-1"/>
      <w:lang w:val="en-US" w:bidi="en-US"/>
    </w:rPr>
  </w:style>
  <w:style w:type="table" w:customStyle="1" w:styleId="315">
    <w:name w:val="31"/>
    <w:basedOn w:val="TableNormal0"/>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16">
    <w:name w:val="11"/>
    <w:basedOn w:val="TableNormal0"/>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22">
    <w:name w:val="12"/>
    <w:basedOn w:val="a1"/>
    <w:rsid w:val="00BD7817"/>
    <w:pPr>
      <w:spacing w:after="0" w:line="240" w:lineRule="auto"/>
    </w:pPr>
    <w:rPr>
      <w:rFonts w:ascii="Times New Roman" w:eastAsia="Times New Roman" w:hAnsi="Times New Roman" w:cs="Times New Roman"/>
      <w:sz w:val="24"/>
      <w:szCs w:val="24"/>
      <w:lang w:eastAsia="ru-RU"/>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224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epSiz3POVTzmQHRYOkcubGKq4Q==">CgMxLjAyDmgubmloeXl2YmN1dTR2Mg1oLnE4ZXRyYWIwNTk3OAByITF5OEhTajFCZ1FiWjYzYktndlh2ZzV2THZKcG0xNW54SQ==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55AFBC5-57C7-44C8-B156-B3862DF5E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3307</Words>
  <Characters>1886</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Public Health Center of the MOH of Ukraine</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Олег Корж</cp:lastModifiedBy>
  <cp:revision>40</cp:revision>
  <dcterms:created xsi:type="dcterms:W3CDTF">2025-09-11T12:23:00Z</dcterms:created>
  <dcterms:modified xsi:type="dcterms:W3CDTF">2025-09-19T07:01:00Z</dcterms:modified>
</cp:coreProperties>
</file>