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56376FC5"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r w:rsidR="007C24A9" w:rsidRPr="007C24A9">
        <w:rPr>
          <w:rFonts w:ascii="Times New Roman" w:eastAsia="Times New Roman" w:hAnsi="Times New Roman" w:cs="Times New Roman"/>
          <w:b/>
          <w:sz w:val="24"/>
          <w:szCs w:val="24"/>
        </w:rPr>
        <w:t xml:space="preserve">Калію хлорид, таблетки/капсули, 600 мг, МНН: </w:t>
      </w:r>
      <w:proofErr w:type="spellStart"/>
      <w:r w:rsidR="007C24A9" w:rsidRPr="007C24A9">
        <w:rPr>
          <w:rFonts w:ascii="Times New Roman" w:eastAsia="Times New Roman" w:hAnsi="Times New Roman" w:cs="Times New Roman"/>
          <w:b/>
          <w:sz w:val="24"/>
          <w:szCs w:val="24"/>
        </w:rPr>
        <w:t>Potassium</w:t>
      </w:r>
      <w:proofErr w:type="spellEnd"/>
      <w:r w:rsidR="007C24A9" w:rsidRPr="007C24A9">
        <w:rPr>
          <w:rFonts w:ascii="Times New Roman" w:eastAsia="Times New Roman" w:hAnsi="Times New Roman" w:cs="Times New Roman"/>
          <w:b/>
          <w:sz w:val="24"/>
          <w:szCs w:val="24"/>
        </w:rPr>
        <w:t xml:space="preserve"> </w:t>
      </w:r>
      <w:proofErr w:type="spellStart"/>
      <w:r w:rsidR="007C24A9" w:rsidRPr="007C24A9">
        <w:rPr>
          <w:rFonts w:ascii="Times New Roman" w:eastAsia="Times New Roman" w:hAnsi="Times New Roman" w:cs="Times New Roman"/>
          <w:b/>
          <w:sz w:val="24"/>
          <w:szCs w:val="24"/>
        </w:rPr>
        <w:t>chloride</w:t>
      </w:r>
      <w:proofErr w:type="spellEnd"/>
      <w:r w:rsidRPr="00EC54F9">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6DCC1AE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030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AA95EB9"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r w:rsidR="00527DE7" w:rsidRPr="00527DE7">
        <w:rPr>
          <w:rFonts w:ascii="Times New Roman" w:hAnsi="Times New Roman"/>
          <w:b/>
          <w:bCs/>
          <w:sz w:val="24"/>
          <w:szCs w:val="24"/>
        </w:rPr>
        <w:t xml:space="preserve">Калію хлорид, таблетки/капсули, 600 мг, МНН: </w:t>
      </w:r>
      <w:proofErr w:type="spellStart"/>
      <w:r w:rsidR="00527DE7" w:rsidRPr="00527DE7">
        <w:rPr>
          <w:rFonts w:ascii="Times New Roman" w:hAnsi="Times New Roman"/>
          <w:b/>
          <w:bCs/>
          <w:sz w:val="24"/>
          <w:szCs w:val="24"/>
        </w:rPr>
        <w:t>Potassium</w:t>
      </w:r>
      <w:proofErr w:type="spellEnd"/>
      <w:r w:rsidR="00527DE7" w:rsidRPr="00527DE7">
        <w:rPr>
          <w:rFonts w:ascii="Times New Roman" w:hAnsi="Times New Roman"/>
          <w:b/>
          <w:bCs/>
          <w:sz w:val="24"/>
          <w:szCs w:val="24"/>
        </w:rPr>
        <w:t xml:space="preserve"> </w:t>
      </w:r>
      <w:proofErr w:type="spellStart"/>
      <w:r w:rsidR="00527DE7" w:rsidRPr="00527DE7">
        <w:rPr>
          <w:rFonts w:ascii="Times New Roman" w:hAnsi="Times New Roman"/>
          <w:b/>
          <w:bCs/>
          <w:sz w:val="24"/>
          <w:szCs w:val="24"/>
        </w:rPr>
        <w:t>chloride</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730F8459"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032DF" w:rsidRPr="006032DF">
        <w:rPr>
          <w:rFonts w:ascii="Times New Roman" w:hAnsi="Times New Roman" w:cs="Times New Roman"/>
          <w:color w:val="000000" w:themeColor="text1"/>
          <w:sz w:val="24"/>
          <w:szCs w:val="24"/>
        </w:rPr>
        <w:t xml:space="preserve">96 577,00 </w:t>
      </w:r>
      <w:r>
        <w:rPr>
          <w:rFonts w:ascii="Times New Roman" w:eastAsia="Times New Roman" w:hAnsi="Times New Roman" w:cs="Times New Roman"/>
          <w:sz w:val="24"/>
          <w:szCs w:val="24"/>
        </w:rPr>
        <w:t xml:space="preserve">грн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D313B9" w:rsidRPr="00D313B9">
        <w:rPr>
          <w:rFonts w:ascii="Times New Roman" w:hAnsi="Times New Roman" w:cs="Times New Roman"/>
          <w:sz w:val="24"/>
          <w:szCs w:val="24"/>
        </w:rPr>
        <w:t>Наказ МОЗ України від 21.10.2024 № 1783 "Про декларування зміни оптово-відпускних цін на лікарські засоби станом на 17 жовтня 2024 року</w:t>
      </w:r>
      <w:bookmarkStart w:id="1" w:name="_GoBack"/>
      <w:bookmarkEnd w:id="1"/>
      <w:r w:rsidR="00B17285" w:rsidRPr="00B17285">
        <w:rPr>
          <w:rFonts w:ascii="Times New Roman" w:hAnsi="Times New Roman" w:cs="Times New Roman"/>
          <w:sz w:val="24"/>
          <w:szCs w:val="24"/>
        </w:rPr>
        <w:t>" 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r w:rsidR="00EC54F9">
        <w:rPr>
          <w:rFonts w:ascii="Times New Roman" w:hAnsi="Times New Roman" w:cs="Times New Roman"/>
          <w:sz w:val="24"/>
          <w:szCs w:val="24"/>
        </w:rPr>
        <w:t>.</w:t>
      </w:r>
    </w:p>
    <w:p w14:paraId="00000011" w14:textId="63D26686"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таблиці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629D5A3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6032DF" w:rsidRPr="006032DF">
        <w:rPr>
          <w:rFonts w:ascii="Times New Roman" w:hAnsi="Times New Roman" w:cs="Times New Roman"/>
          <w:color w:val="000000" w:themeColor="text1"/>
          <w:sz w:val="24"/>
          <w:szCs w:val="24"/>
        </w:rPr>
        <w:t xml:space="preserve">96 577,00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3FDE9ED3"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26626F">
        <w:rPr>
          <w:rFonts w:ascii="Times New Roman" w:hAnsi="Times New Roman"/>
          <w:color w:val="000000" w:themeColor="text1"/>
          <w:sz w:val="24"/>
          <w:szCs w:val="24"/>
        </w:rPr>
        <w:t>Медико-технічні вимоги</w:t>
      </w:r>
      <w:r w:rsidR="00EC54F9" w:rsidRPr="00EC54F9">
        <w:rPr>
          <w:rFonts w:ascii="Times New Roman" w:hAnsi="Times New Roman"/>
          <w:color w:val="000000" w:themeColor="text1"/>
          <w:sz w:val="24"/>
          <w:szCs w:val="24"/>
        </w:rPr>
        <w:t>»</w:t>
      </w:r>
    </w:p>
    <w:p w14:paraId="4C9B15FE" w14:textId="55DB5AD6"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Pr="00EC54F9">
        <w:t xml:space="preserve"> </w:t>
      </w:r>
      <w:r w:rsidR="00EC54F9" w:rsidRPr="00EC54F9">
        <w:rPr>
          <w:rFonts w:ascii="Times New Roman" w:hAnsi="Times New Roman"/>
          <w:sz w:val="24"/>
          <w:szCs w:val="24"/>
        </w:rPr>
        <w:t xml:space="preserve">поставка може здійснюватися партіями, але не пізніше </w:t>
      </w:r>
      <w:r w:rsidR="0026626F">
        <w:rPr>
          <w:rFonts w:ascii="Times New Roman" w:hAnsi="Times New Roman"/>
          <w:sz w:val="24"/>
          <w:szCs w:val="24"/>
        </w:rPr>
        <w:t>22</w:t>
      </w:r>
      <w:r w:rsidR="00EC54F9" w:rsidRPr="00EC54F9">
        <w:rPr>
          <w:rFonts w:ascii="Times New Roman" w:hAnsi="Times New Roman"/>
          <w:sz w:val="24"/>
          <w:szCs w:val="24"/>
        </w:rPr>
        <w:t xml:space="preserve">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00F186C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4CCC75DB" w14:textId="77777777" w:rsidR="005B19A7" w:rsidRDefault="005B19A7">
      <w:pPr>
        <w:spacing w:after="0" w:line="240" w:lineRule="auto"/>
        <w:jc w:val="both"/>
        <w:rPr>
          <w:rFonts w:ascii="Times New Roman" w:eastAsia="Times New Roman" w:hAnsi="Times New Roman" w:cs="Times New Roman"/>
          <w:sz w:val="24"/>
          <w:szCs w:val="24"/>
        </w:rPr>
      </w:pPr>
    </w:p>
    <w:p w14:paraId="64EA3252" w14:textId="77777777" w:rsidR="005B19A7" w:rsidRPr="005B19A7" w:rsidRDefault="005B19A7" w:rsidP="005B19A7">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2" w:name="_Hlk88138937"/>
      <w:r w:rsidRPr="005B19A7">
        <w:rPr>
          <w:rFonts w:ascii="Times New Roman" w:eastAsia="MS Mincho" w:hAnsi="Times New Roman"/>
          <w:b/>
          <w:color w:val="000000"/>
          <w:sz w:val="24"/>
          <w:szCs w:val="24"/>
        </w:rPr>
        <w:t>МЕДИКО-ТЕХНІЧНІ ВИМОГИ</w:t>
      </w:r>
    </w:p>
    <w:p w14:paraId="07994E88" w14:textId="77777777" w:rsidR="005B19A7" w:rsidRPr="005B19A7" w:rsidRDefault="005B19A7" w:rsidP="005B19A7">
      <w:pPr>
        <w:spacing w:after="0" w:line="240" w:lineRule="auto"/>
        <w:jc w:val="center"/>
        <w:rPr>
          <w:rFonts w:ascii="Times New Roman" w:eastAsia="MS Mincho" w:hAnsi="Times New Roman"/>
          <w:b/>
          <w:bCs/>
          <w:color w:val="000000"/>
          <w:sz w:val="24"/>
          <w:szCs w:val="24"/>
          <w:lang w:eastAsia="ru-RU"/>
        </w:rPr>
      </w:pPr>
      <w:r w:rsidRPr="005B19A7">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5B19A7" w:rsidRPr="005B19A7" w14:paraId="20DAEE59" w14:textId="77777777" w:rsidTr="00B620E3">
        <w:trPr>
          <w:trHeight w:val="1134"/>
        </w:trPr>
        <w:tc>
          <w:tcPr>
            <w:tcW w:w="425" w:type="dxa"/>
            <w:vAlign w:val="center"/>
          </w:tcPr>
          <w:p w14:paraId="1F66699C"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36EE53F9"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5B19A7">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70184A2D"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6EE28E91"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Дозування</w:t>
            </w:r>
          </w:p>
        </w:tc>
        <w:tc>
          <w:tcPr>
            <w:tcW w:w="1276" w:type="dxa"/>
            <w:vAlign w:val="center"/>
          </w:tcPr>
          <w:p w14:paraId="04843203"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5E7F4EC4" w14:textId="77777777" w:rsidR="005B19A7" w:rsidRPr="005B19A7" w:rsidRDefault="005B19A7" w:rsidP="005B19A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54FD9F73" w14:textId="77777777" w:rsidR="005B19A7" w:rsidRPr="005B19A7" w:rsidRDefault="005B19A7" w:rsidP="005B19A7">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5B19A7">
              <w:rPr>
                <w:rFonts w:ascii="Times New Roman" w:eastAsia="Times New Roman" w:hAnsi="Times New Roman" w:cs="Times New Roman"/>
                <w:b/>
                <w:bCs/>
                <w:sz w:val="24"/>
                <w:szCs w:val="24"/>
                <w:lang w:eastAsia="ru-RU"/>
              </w:rPr>
              <w:t>Строк  поставки</w:t>
            </w:r>
          </w:p>
        </w:tc>
      </w:tr>
      <w:tr w:rsidR="005B19A7" w:rsidRPr="005B19A7" w14:paraId="14809A33" w14:textId="77777777" w:rsidTr="00B620E3">
        <w:trPr>
          <w:trHeight w:val="2160"/>
        </w:trPr>
        <w:tc>
          <w:tcPr>
            <w:tcW w:w="425" w:type="dxa"/>
            <w:vAlign w:val="center"/>
          </w:tcPr>
          <w:p w14:paraId="09F69192" w14:textId="77777777" w:rsidR="005B19A7" w:rsidRPr="005B19A7" w:rsidRDefault="005B19A7" w:rsidP="005B19A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33B3B38" w14:textId="77777777" w:rsidR="005B19A7" w:rsidRPr="005B19A7" w:rsidRDefault="005B19A7" w:rsidP="005B19A7">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5B19A7">
              <w:rPr>
                <w:rFonts w:ascii="Times New Roman" w:eastAsia="Times New Roman" w:hAnsi="Times New Roman"/>
                <w:sz w:val="24"/>
                <w:szCs w:val="24"/>
                <w:lang w:eastAsia="ru-RU"/>
              </w:rPr>
              <w:t>1</w:t>
            </w:r>
          </w:p>
        </w:tc>
        <w:tc>
          <w:tcPr>
            <w:tcW w:w="1843" w:type="dxa"/>
            <w:shd w:val="clear" w:color="auto" w:fill="auto"/>
            <w:vAlign w:val="center"/>
          </w:tcPr>
          <w:p w14:paraId="225BC17E" w14:textId="77777777" w:rsidR="005B19A7" w:rsidRPr="005B19A7" w:rsidRDefault="005B19A7" w:rsidP="005B19A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 xml:space="preserve">Калію хлорид </w:t>
            </w:r>
          </w:p>
        </w:tc>
        <w:tc>
          <w:tcPr>
            <w:tcW w:w="1559" w:type="dxa"/>
            <w:vAlign w:val="center"/>
          </w:tcPr>
          <w:p w14:paraId="351AB2B3" w14:textId="77777777" w:rsidR="005B19A7" w:rsidRPr="005B19A7" w:rsidRDefault="005B19A7" w:rsidP="005B19A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Таблетка/</w:t>
            </w:r>
          </w:p>
          <w:p w14:paraId="5C465225" w14:textId="77777777" w:rsidR="005B19A7" w:rsidRPr="005B19A7" w:rsidRDefault="005B19A7" w:rsidP="005B19A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капсула</w:t>
            </w:r>
          </w:p>
        </w:tc>
        <w:tc>
          <w:tcPr>
            <w:tcW w:w="1417" w:type="dxa"/>
            <w:vAlign w:val="center"/>
          </w:tcPr>
          <w:p w14:paraId="10CA3C79" w14:textId="77777777" w:rsidR="005B19A7" w:rsidRPr="005B19A7" w:rsidRDefault="005B19A7" w:rsidP="005B19A7">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600 мг</w:t>
            </w:r>
          </w:p>
        </w:tc>
        <w:tc>
          <w:tcPr>
            <w:tcW w:w="1276" w:type="dxa"/>
            <w:shd w:val="clear" w:color="auto" w:fill="auto"/>
            <w:vAlign w:val="center"/>
          </w:tcPr>
          <w:p w14:paraId="397E9811"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Таблетка/капсула</w:t>
            </w:r>
          </w:p>
        </w:tc>
        <w:tc>
          <w:tcPr>
            <w:tcW w:w="1418" w:type="dxa"/>
            <w:noWrap/>
            <w:vAlign w:val="center"/>
          </w:tcPr>
          <w:p w14:paraId="489CA129"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32 300</w:t>
            </w:r>
          </w:p>
        </w:tc>
        <w:tc>
          <w:tcPr>
            <w:tcW w:w="1417" w:type="dxa"/>
            <w:vAlign w:val="center"/>
          </w:tcPr>
          <w:p w14:paraId="3BDF8BB2"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Поставка може здійснюватися партіями, але не пізніше</w:t>
            </w:r>
          </w:p>
          <w:p w14:paraId="09FEF16D"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5B19A7">
              <w:rPr>
                <w:rFonts w:ascii="Times New Roman" w:eastAsia="Times New Roman" w:hAnsi="Times New Roman" w:cs="Times New Roman"/>
                <w:sz w:val="24"/>
                <w:szCs w:val="24"/>
                <w:lang w:eastAsia="ru-RU"/>
              </w:rPr>
              <w:t>22 грудня 2025 року.</w:t>
            </w:r>
          </w:p>
        </w:tc>
      </w:tr>
      <w:bookmarkEnd w:id="3"/>
    </w:tbl>
    <w:p w14:paraId="24A84177" w14:textId="77777777" w:rsidR="005B19A7" w:rsidRPr="005B19A7" w:rsidRDefault="005B19A7" w:rsidP="005B19A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5E428C7" w14:textId="77777777" w:rsidR="005B19A7" w:rsidRPr="005B19A7" w:rsidRDefault="005B19A7" w:rsidP="005B19A7">
      <w:pPr>
        <w:spacing w:after="0" w:line="240" w:lineRule="auto"/>
        <w:jc w:val="center"/>
        <w:rPr>
          <w:rFonts w:ascii="Times New Roman" w:eastAsia="MS Mincho" w:hAnsi="Times New Roman" w:cs="Times New Roman"/>
          <w:b/>
          <w:color w:val="000000"/>
          <w:spacing w:val="-4"/>
          <w:sz w:val="24"/>
          <w:szCs w:val="24"/>
        </w:rPr>
      </w:pPr>
    </w:p>
    <w:p w14:paraId="7CFD3D1F" w14:textId="77777777" w:rsidR="005B19A7" w:rsidRPr="005B19A7" w:rsidRDefault="005B19A7" w:rsidP="005B19A7">
      <w:pPr>
        <w:spacing w:after="0" w:line="240" w:lineRule="auto"/>
        <w:jc w:val="center"/>
        <w:rPr>
          <w:rFonts w:ascii="Times New Roman" w:eastAsia="MS Mincho" w:hAnsi="Times New Roman" w:cs="Times New Roman"/>
          <w:b/>
          <w:color w:val="000000"/>
          <w:spacing w:val="-4"/>
          <w:sz w:val="24"/>
          <w:szCs w:val="24"/>
        </w:rPr>
      </w:pPr>
    </w:p>
    <w:p w14:paraId="1A1EBE82" w14:textId="77777777" w:rsidR="005B19A7" w:rsidRPr="005B19A7" w:rsidRDefault="005B19A7" w:rsidP="005B19A7">
      <w:pPr>
        <w:spacing w:after="0" w:line="240" w:lineRule="auto"/>
        <w:jc w:val="center"/>
        <w:rPr>
          <w:rFonts w:ascii="Times New Roman" w:eastAsia="MS Mincho" w:hAnsi="Times New Roman" w:cs="Times New Roman"/>
          <w:b/>
          <w:color w:val="000000"/>
          <w:spacing w:val="-4"/>
          <w:sz w:val="24"/>
          <w:szCs w:val="24"/>
        </w:rPr>
      </w:pPr>
      <w:r w:rsidRPr="005B19A7">
        <w:rPr>
          <w:rFonts w:ascii="Times New Roman" w:eastAsia="MS Mincho" w:hAnsi="Times New Roman" w:cs="Times New Roman"/>
          <w:b/>
          <w:color w:val="000000"/>
          <w:spacing w:val="-4"/>
          <w:sz w:val="24"/>
          <w:szCs w:val="24"/>
        </w:rPr>
        <w:t>Загальні вимоги до предмета закупівлі:</w:t>
      </w:r>
    </w:p>
    <w:p w14:paraId="287F389A" w14:textId="77777777" w:rsidR="005B19A7" w:rsidRPr="005B19A7" w:rsidRDefault="005B19A7" w:rsidP="00F73F1B">
      <w:pPr>
        <w:numPr>
          <w:ilvl w:val="0"/>
          <w:numId w:val="2"/>
        </w:numPr>
        <w:snapToGrid w:val="0"/>
        <w:spacing w:before="20" w:after="20" w:line="276" w:lineRule="auto"/>
        <w:contextualSpacing/>
        <w:jc w:val="both"/>
        <w:rPr>
          <w:rFonts w:ascii="Times New Roman" w:eastAsia="MS Mincho" w:hAnsi="Times New Roman" w:cs="Times New Roman"/>
          <w:sz w:val="24"/>
          <w:szCs w:val="24"/>
          <w:lang w:eastAsia="en-US"/>
        </w:rPr>
      </w:pPr>
      <w:r w:rsidRPr="005B19A7">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5B19A7">
        <w:rPr>
          <w:rFonts w:eastAsia="MS Mincho"/>
        </w:rPr>
        <w:t xml:space="preserve"> </w:t>
      </w:r>
      <w:r w:rsidRPr="005B19A7">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АНД.</w:t>
      </w:r>
    </w:p>
    <w:p w14:paraId="33AB2857" w14:textId="77777777" w:rsidR="005B19A7" w:rsidRPr="005B19A7" w:rsidRDefault="005B19A7" w:rsidP="00F73F1B">
      <w:pPr>
        <w:numPr>
          <w:ilvl w:val="0"/>
          <w:numId w:val="2"/>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5B19A7">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48375484" w14:textId="77777777" w:rsidR="005B19A7" w:rsidRPr="005B19A7" w:rsidRDefault="005B19A7" w:rsidP="00F73F1B">
      <w:pPr>
        <w:numPr>
          <w:ilvl w:val="0"/>
          <w:numId w:val="2"/>
        </w:numPr>
        <w:suppressAutoHyphens/>
        <w:autoSpaceDN w:val="0"/>
        <w:snapToGrid w:val="0"/>
        <w:spacing w:before="20" w:after="0" w:line="240" w:lineRule="auto"/>
        <w:contextualSpacing/>
        <w:jc w:val="both"/>
        <w:rPr>
          <w:rFonts w:ascii="Times New Roman" w:eastAsia="MS Mincho" w:hAnsi="Times New Roman" w:cs="Times New Roman"/>
          <w:bCs/>
          <w:color w:val="000000"/>
          <w:sz w:val="24"/>
          <w:szCs w:val="24"/>
          <w:shd w:val="clear" w:color="auto" w:fill="FFFFFF"/>
        </w:rPr>
      </w:pPr>
      <w:r w:rsidRPr="005B19A7">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5B19A7">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0DB22DAA" w14:textId="3FE2CAC0" w:rsidR="005B19A7" w:rsidRDefault="005B19A7" w:rsidP="00F73F1B">
      <w:pPr>
        <w:numPr>
          <w:ilvl w:val="0"/>
          <w:numId w:val="2"/>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5B19A7">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046AD8D2" w14:textId="078E80D8" w:rsidR="00EC54F9" w:rsidRPr="00F73F1B" w:rsidRDefault="005B19A7" w:rsidP="00F73F1B">
      <w:pPr>
        <w:pStyle w:val="af"/>
        <w:numPr>
          <w:ilvl w:val="0"/>
          <w:numId w:val="2"/>
        </w:numPr>
        <w:rPr>
          <w:color w:val="000000"/>
          <w:sz w:val="24"/>
          <w:szCs w:val="24"/>
          <w:highlight w:val="white"/>
        </w:rPr>
        <w:sectPr w:rsidR="00EC54F9" w:rsidRPr="00F73F1B">
          <w:pgSz w:w="11906" w:h="16838"/>
          <w:pgMar w:top="850" w:right="850" w:bottom="850" w:left="1417" w:header="708" w:footer="708" w:gutter="0"/>
          <w:pgNumType w:start="1"/>
          <w:cols w:space="720"/>
        </w:sectPr>
      </w:pPr>
      <w:r w:rsidRPr="00F73F1B">
        <w:rPr>
          <w:rFonts w:eastAsia="MS Mincho"/>
          <w:bCs/>
          <w:color w:val="000000"/>
          <w:sz w:val="24"/>
          <w:szCs w:val="24"/>
          <w:shd w:val="clear" w:color="auto" w:fill="FFFFFF"/>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W w:w="15489" w:type="dxa"/>
        <w:tblInd w:w="-10" w:type="dxa"/>
        <w:tblLayout w:type="fixed"/>
        <w:tblLook w:val="04A0" w:firstRow="1" w:lastRow="0" w:firstColumn="1" w:lastColumn="0" w:noHBand="0" w:noVBand="1"/>
      </w:tblPr>
      <w:tblGrid>
        <w:gridCol w:w="458"/>
        <w:gridCol w:w="1403"/>
        <w:gridCol w:w="1365"/>
        <w:gridCol w:w="1941"/>
        <w:gridCol w:w="1321"/>
        <w:gridCol w:w="2584"/>
        <w:gridCol w:w="1276"/>
        <w:gridCol w:w="1701"/>
        <w:gridCol w:w="1418"/>
        <w:gridCol w:w="2022"/>
      </w:tblGrid>
      <w:tr w:rsidR="00EC54F9" w:rsidRPr="00EC54F9" w14:paraId="1FE84F86" w14:textId="77777777" w:rsidTr="00DA43DF">
        <w:trPr>
          <w:trHeight w:val="3465"/>
        </w:trPr>
        <w:tc>
          <w:tcPr>
            <w:tcW w:w="458" w:type="dxa"/>
            <w:tcBorders>
              <w:top w:val="single" w:sz="8" w:space="0" w:color="auto"/>
              <w:left w:val="single" w:sz="8" w:space="0" w:color="auto"/>
              <w:bottom w:val="single" w:sz="4" w:space="0" w:color="auto"/>
              <w:right w:val="nil"/>
            </w:tcBorders>
            <w:shd w:val="clear" w:color="000000" w:fill="D0CECE"/>
            <w:vAlign w:val="center"/>
            <w:hideMark/>
          </w:tcPr>
          <w:p w14:paraId="55263CBA"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w:t>
            </w:r>
          </w:p>
        </w:tc>
        <w:tc>
          <w:tcPr>
            <w:tcW w:w="140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6F49778"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Конкретна назва предмету закупівлі</w:t>
            </w:r>
          </w:p>
        </w:tc>
        <w:tc>
          <w:tcPr>
            <w:tcW w:w="1365" w:type="dxa"/>
            <w:tcBorders>
              <w:top w:val="single" w:sz="4" w:space="0" w:color="auto"/>
              <w:left w:val="nil"/>
              <w:bottom w:val="single" w:sz="4" w:space="0" w:color="auto"/>
              <w:right w:val="single" w:sz="4" w:space="0" w:color="auto"/>
            </w:tcBorders>
            <w:shd w:val="clear" w:color="000000" w:fill="D0CECE"/>
            <w:vAlign w:val="center"/>
            <w:hideMark/>
          </w:tcPr>
          <w:p w14:paraId="60639FA6"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Номер бюджетної лінії </w:t>
            </w:r>
          </w:p>
        </w:tc>
        <w:tc>
          <w:tcPr>
            <w:tcW w:w="1941" w:type="dxa"/>
            <w:tcBorders>
              <w:top w:val="single" w:sz="4" w:space="0" w:color="auto"/>
              <w:left w:val="nil"/>
              <w:bottom w:val="single" w:sz="4" w:space="0" w:color="auto"/>
              <w:right w:val="single" w:sz="4" w:space="0" w:color="auto"/>
            </w:tcBorders>
            <w:shd w:val="clear" w:color="000000" w:fill="D0CECE"/>
            <w:vAlign w:val="center"/>
            <w:hideMark/>
          </w:tcPr>
          <w:p w14:paraId="68F080F6"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Назва бюджетної лінії</w:t>
            </w:r>
          </w:p>
        </w:tc>
        <w:tc>
          <w:tcPr>
            <w:tcW w:w="1321" w:type="dxa"/>
            <w:tcBorders>
              <w:top w:val="single" w:sz="4" w:space="0" w:color="auto"/>
              <w:left w:val="nil"/>
              <w:bottom w:val="single" w:sz="4" w:space="0" w:color="auto"/>
              <w:right w:val="single" w:sz="4" w:space="0" w:color="auto"/>
            </w:tcBorders>
            <w:shd w:val="clear" w:color="000000" w:fill="D0CECE"/>
            <w:vAlign w:val="center"/>
            <w:hideMark/>
          </w:tcPr>
          <w:p w14:paraId="6D905F84"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Закупівля 2025 рік (од.)</w:t>
            </w:r>
          </w:p>
        </w:tc>
        <w:tc>
          <w:tcPr>
            <w:tcW w:w="2584" w:type="dxa"/>
            <w:tcBorders>
              <w:top w:val="single" w:sz="4" w:space="0" w:color="auto"/>
              <w:left w:val="nil"/>
              <w:bottom w:val="single" w:sz="4" w:space="0" w:color="auto"/>
              <w:right w:val="single" w:sz="4" w:space="0" w:color="auto"/>
            </w:tcBorders>
            <w:shd w:val="clear" w:color="000000" w:fill="D0CECE"/>
            <w:vAlign w:val="center"/>
            <w:hideMark/>
          </w:tcPr>
          <w:p w14:paraId="56AD3859"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Джерело інформації прогнозованої ціни</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14:paraId="4E578FAA"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Ціни в грн. в реєстрі граничних оптово-відпускних цін </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102F44BA" w14:textId="2D58270A"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Ціни в грн. перелік задекларованих оптово - відпускних цін на лікарські засоби станом на 1</w:t>
            </w:r>
            <w:r w:rsidR="0061140D">
              <w:rPr>
                <w:rFonts w:ascii="Times New Roman" w:eastAsia="Times New Roman" w:hAnsi="Times New Roman" w:cs="Times New Roman"/>
                <w:b/>
                <w:bCs/>
                <w:color w:val="000000"/>
                <w:sz w:val="24"/>
                <w:szCs w:val="24"/>
              </w:rPr>
              <w:t>7</w:t>
            </w:r>
            <w:r w:rsidRPr="00EC54F9">
              <w:rPr>
                <w:rFonts w:ascii="Times New Roman" w:eastAsia="Times New Roman" w:hAnsi="Times New Roman" w:cs="Times New Roman"/>
                <w:b/>
                <w:bCs/>
                <w:color w:val="000000"/>
                <w:sz w:val="24"/>
                <w:szCs w:val="24"/>
              </w:rPr>
              <w:t>.</w:t>
            </w:r>
            <w:r w:rsidR="0061140D">
              <w:rPr>
                <w:rFonts w:ascii="Times New Roman" w:eastAsia="Times New Roman" w:hAnsi="Times New Roman" w:cs="Times New Roman"/>
                <w:b/>
                <w:bCs/>
                <w:color w:val="000000"/>
                <w:sz w:val="24"/>
                <w:szCs w:val="24"/>
              </w:rPr>
              <w:t>10</w:t>
            </w:r>
            <w:r w:rsidRPr="00EC54F9">
              <w:rPr>
                <w:rFonts w:ascii="Times New Roman" w:eastAsia="Times New Roman" w:hAnsi="Times New Roman" w:cs="Times New Roman"/>
                <w:b/>
                <w:bCs/>
                <w:color w:val="000000"/>
                <w:sz w:val="24"/>
                <w:szCs w:val="24"/>
              </w:rPr>
              <w:t>.202</w:t>
            </w:r>
            <w:r w:rsidR="0061140D">
              <w:rPr>
                <w:rFonts w:ascii="Times New Roman" w:eastAsia="Times New Roman" w:hAnsi="Times New Roman" w:cs="Times New Roman"/>
                <w:b/>
                <w:bCs/>
                <w:color w:val="000000"/>
                <w:sz w:val="24"/>
                <w:szCs w:val="24"/>
              </w:rPr>
              <w:t>4</w:t>
            </w:r>
            <w:r w:rsidRPr="00EC54F9">
              <w:rPr>
                <w:rFonts w:ascii="Times New Roman" w:eastAsia="Times New Roman" w:hAnsi="Times New Roman" w:cs="Times New Roman"/>
                <w:b/>
                <w:bCs/>
                <w:color w:val="00000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006C507E" w14:textId="77777777"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Ціна в </w:t>
            </w:r>
            <w:proofErr w:type="spellStart"/>
            <w:r w:rsidRPr="00EC54F9">
              <w:rPr>
                <w:rFonts w:ascii="Times New Roman" w:eastAsia="Times New Roman" w:hAnsi="Times New Roman" w:cs="Times New Roman"/>
                <w:b/>
                <w:bCs/>
                <w:color w:val="000000"/>
                <w:sz w:val="24"/>
                <w:szCs w:val="24"/>
              </w:rPr>
              <w:t>грн.згідно</w:t>
            </w:r>
            <w:proofErr w:type="spellEnd"/>
            <w:r w:rsidRPr="00EC54F9">
              <w:rPr>
                <w:rFonts w:ascii="Times New Roman" w:eastAsia="Times New Roman" w:hAnsi="Times New Roman" w:cs="Times New Roman"/>
                <w:b/>
                <w:bCs/>
                <w:color w:val="000000"/>
                <w:sz w:val="24"/>
                <w:szCs w:val="24"/>
              </w:rPr>
              <w:t xml:space="preserve">  граничних постачальницько-збутових надбавок +8%</w:t>
            </w:r>
          </w:p>
        </w:tc>
        <w:tc>
          <w:tcPr>
            <w:tcW w:w="2022" w:type="dxa"/>
            <w:tcBorders>
              <w:top w:val="single" w:sz="4" w:space="0" w:color="auto"/>
              <w:left w:val="nil"/>
              <w:bottom w:val="single" w:sz="4" w:space="0" w:color="auto"/>
              <w:right w:val="single" w:sz="4" w:space="0" w:color="auto"/>
            </w:tcBorders>
            <w:shd w:val="clear" w:color="000000" w:fill="D0CECE"/>
            <w:vAlign w:val="center"/>
            <w:hideMark/>
          </w:tcPr>
          <w:p w14:paraId="565898BC" w14:textId="2D146AFB" w:rsidR="00EC54F9" w:rsidRPr="00EC54F9" w:rsidRDefault="00EC54F9" w:rsidP="00EC54F9">
            <w:pPr>
              <w:spacing w:after="0" w:line="240" w:lineRule="auto"/>
              <w:jc w:val="center"/>
              <w:rPr>
                <w:rFonts w:ascii="Times New Roman" w:eastAsia="Times New Roman" w:hAnsi="Times New Roman" w:cs="Times New Roman"/>
                <w:b/>
                <w:bCs/>
                <w:color w:val="000000"/>
                <w:sz w:val="24"/>
                <w:szCs w:val="24"/>
              </w:rPr>
            </w:pPr>
            <w:r w:rsidRPr="00EC54F9">
              <w:rPr>
                <w:rFonts w:ascii="Times New Roman" w:eastAsia="Times New Roman" w:hAnsi="Times New Roman" w:cs="Times New Roman"/>
                <w:b/>
                <w:bCs/>
                <w:color w:val="000000"/>
                <w:sz w:val="24"/>
                <w:szCs w:val="24"/>
              </w:rPr>
              <w:t xml:space="preserve">Сума видатків з урахуванням </w:t>
            </w:r>
            <w:r w:rsidR="00665A18" w:rsidRPr="00665A18">
              <w:rPr>
                <w:rFonts w:ascii="Times New Roman" w:eastAsia="Times New Roman" w:hAnsi="Times New Roman" w:cs="Times New Roman"/>
                <w:b/>
                <w:bCs/>
                <w:color w:val="000000"/>
                <w:sz w:val="24"/>
                <w:szCs w:val="24"/>
              </w:rPr>
              <w:t xml:space="preserve">задекларованих </w:t>
            </w:r>
            <w:r w:rsidRPr="00EC54F9">
              <w:rPr>
                <w:rFonts w:ascii="Times New Roman" w:eastAsia="Times New Roman" w:hAnsi="Times New Roman" w:cs="Times New Roman"/>
                <w:b/>
                <w:bCs/>
                <w:color w:val="000000"/>
                <w:sz w:val="24"/>
                <w:szCs w:val="24"/>
              </w:rPr>
              <w:t xml:space="preserve">оптово-відпускних цін та цін </w:t>
            </w:r>
            <w:proofErr w:type="spellStart"/>
            <w:r w:rsidRPr="00EC54F9">
              <w:rPr>
                <w:rFonts w:ascii="Times New Roman" w:eastAsia="Times New Roman" w:hAnsi="Times New Roman" w:cs="Times New Roman"/>
                <w:b/>
                <w:bCs/>
                <w:color w:val="000000"/>
                <w:sz w:val="24"/>
                <w:szCs w:val="24"/>
              </w:rPr>
              <w:t>забюджетованих</w:t>
            </w:r>
            <w:proofErr w:type="spellEnd"/>
            <w:r w:rsidRPr="00EC54F9">
              <w:rPr>
                <w:rFonts w:ascii="Times New Roman" w:eastAsia="Times New Roman" w:hAnsi="Times New Roman" w:cs="Times New Roman"/>
                <w:b/>
                <w:bCs/>
                <w:color w:val="000000"/>
                <w:sz w:val="24"/>
                <w:szCs w:val="24"/>
              </w:rPr>
              <w:t xml:space="preserve"> в гранті ГФ, грн.</w:t>
            </w:r>
          </w:p>
        </w:tc>
      </w:tr>
      <w:tr w:rsidR="003A0A40" w:rsidRPr="003A0A40" w14:paraId="6E1BCF87" w14:textId="77777777" w:rsidTr="003A0A40">
        <w:trPr>
          <w:trHeight w:val="3465"/>
        </w:trPr>
        <w:tc>
          <w:tcPr>
            <w:tcW w:w="458" w:type="dxa"/>
            <w:tcBorders>
              <w:top w:val="single" w:sz="8" w:space="0" w:color="auto"/>
              <w:left w:val="single" w:sz="8" w:space="0" w:color="auto"/>
              <w:bottom w:val="single" w:sz="4" w:space="0" w:color="auto"/>
              <w:right w:val="nil"/>
            </w:tcBorders>
            <w:shd w:val="clear" w:color="auto" w:fill="auto"/>
            <w:vAlign w:val="center"/>
            <w:hideMark/>
          </w:tcPr>
          <w:p w14:paraId="42223EDD"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10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26CAB" w14:textId="3BF56388"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Калію хлорид таблетки, капсули 600 мг</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19FA16E"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186</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2400D37A"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 xml:space="preserve">4.7 </w:t>
            </w:r>
            <w:proofErr w:type="spellStart"/>
            <w:r w:rsidRPr="003A0A40">
              <w:rPr>
                <w:rFonts w:ascii="Times New Roman" w:eastAsia="Times New Roman" w:hAnsi="Times New Roman" w:cs="Times New Roman"/>
                <w:b/>
                <w:bCs/>
                <w:color w:val="000000"/>
                <w:sz w:val="24"/>
                <w:szCs w:val="24"/>
              </w:rPr>
              <w:t>Other</w:t>
            </w:r>
            <w:proofErr w:type="spellEnd"/>
            <w:r w:rsidRPr="003A0A40">
              <w:rPr>
                <w:rFonts w:ascii="Times New Roman" w:eastAsia="Times New Roman" w:hAnsi="Times New Roman" w:cs="Times New Roman"/>
                <w:b/>
                <w:bCs/>
                <w:color w:val="000000"/>
                <w:sz w:val="24"/>
                <w:szCs w:val="24"/>
              </w:rPr>
              <w:t xml:space="preserve"> </w:t>
            </w:r>
            <w:proofErr w:type="spellStart"/>
            <w:r w:rsidRPr="003A0A40">
              <w:rPr>
                <w:rFonts w:ascii="Times New Roman" w:eastAsia="Times New Roman" w:hAnsi="Times New Roman" w:cs="Times New Roman"/>
                <w:b/>
                <w:bCs/>
                <w:color w:val="000000"/>
                <w:sz w:val="24"/>
                <w:szCs w:val="24"/>
              </w:rPr>
              <w:t>medicines</w:t>
            </w:r>
            <w:proofErr w:type="spellEnd"/>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4EBDB2FB"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32300</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14:paraId="5E8821D8"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hyperlink r:id="rId6" w:history="1">
              <w:r w:rsidRPr="003A0A40">
                <w:rPr>
                  <w:rStyle w:val="af8"/>
                  <w:rFonts w:ascii="Times New Roman" w:eastAsia="Times New Roman" w:hAnsi="Times New Roman" w:cs="Times New Roman"/>
                  <w:b/>
                  <w:bCs/>
                  <w:sz w:val="24"/>
                  <w:szCs w:val="24"/>
                </w:rPr>
                <w:t>Наказ МОЗ України від 21.10.2024 № 1783 "Про декларування зміни оптово-відпускних цін на лікарські засоби станом на 17 жовтня 2024 року"</w:t>
              </w:r>
              <w:r w:rsidRPr="003A0A40">
                <w:rPr>
                  <w:rStyle w:val="af8"/>
                  <w:rFonts w:ascii="Times New Roman" w:eastAsia="Times New Roman" w:hAnsi="Times New Roman" w:cs="Times New Roman"/>
                  <w:b/>
                  <w:bCs/>
                  <w:sz w:val="24"/>
                  <w:szCs w:val="24"/>
                </w:rPr>
                <w:br/>
              </w:r>
              <w:r w:rsidRPr="003A0A40">
                <w:rPr>
                  <w:rStyle w:val="af8"/>
                  <w:rFonts w:ascii="Times New Roman" w:eastAsia="Times New Roman" w:hAnsi="Times New Roman" w:cs="Times New Roman"/>
                  <w:b/>
                  <w:bCs/>
                  <w:sz w:val="24"/>
                  <w:szCs w:val="24"/>
                </w:rPr>
                <w:br/>
                <w:t>https://moz.gov.ua/uk/decrees/nakaz-moz-ukrayini-vid-21-10-2024-1783-pro-deklaruvannya-zmini-optovo-vidpusknih-cin-na-likarski-zasobi-stanom-na-17-zhovtnya-2024-roku</w:t>
              </w:r>
            </w:hyperlink>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87536E"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987563"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2,77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DC02F3"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2,99</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0F69EFA9" w14:textId="77777777" w:rsidR="003A0A40" w:rsidRPr="003A0A40" w:rsidRDefault="003A0A40" w:rsidP="003A0A40">
            <w:pPr>
              <w:spacing w:after="0" w:line="240" w:lineRule="auto"/>
              <w:jc w:val="center"/>
              <w:rPr>
                <w:rFonts w:ascii="Times New Roman" w:eastAsia="Times New Roman" w:hAnsi="Times New Roman" w:cs="Times New Roman"/>
                <w:b/>
                <w:bCs/>
                <w:color w:val="000000"/>
                <w:sz w:val="24"/>
                <w:szCs w:val="24"/>
              </w:rPr>
            </w:pPr>
            <w:r w:rsidRPr="003A0A40">
              <w:rPr>
                <w:rFonts w:ascii="Times New Roman" w:eastAsia="Times New Roman" w:hAnsi="Times New Roman" w:cs="Times New Roman"/>
                <w:b/>
                <w:bCs/>
                <w:color w:val="000000"/>
                <w:sz w:val="24"/>
                <w:szCs w:val="24"/>
              </w:rPr>
              <w:t>96 577,00</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3604BE">
      <w:pgSz w:w="16838" w:h="11906" w:orient="landscape"/>
      <w:pgMar w:top="56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339B"/>
    <w:multiLevelType w:val="hybridMultilevel"/>
    <w:tmpl w:val="02526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0EE7"/>
    <w:rsid w:val="0009393B"/>
    <w:rsid w:val="001E5B73"/>
    <w:rsid w:val="002414FC"/>
    <w:rsid w:val="0026626F"/>
    <w:rsid w:val="002D4B7D"/>
    <w:rsid w:val="003604BE"/>
    <w:rsid w:val="003976BE"/>
    <w:rsid w:val="003A0A40"/>
    <w:rsid w:val="00527DE7"/>
    <w:rsid w:val="00564734"/>
    <w:rsid w:val="0056768B"/>
    <w:rsid w:val="005B19A7"/>
    <w:rsid w:val="006032DF"/>
    <w:rsid w:val="0061140D"/>
    <w:rsid w:val="00665A18"/>
    <w:rsid w:val="00747269"/>
    <w:rsid w:val="007C10DA"/>
    <w:rsid w:val="007C24A9"/>
    <w:rsid w:val="00946A1D"/>
    <w:rsid w:val="009952DC"/>
    <w:rsid w:val="009C60F2"/>
    <w:rsid w:val="00B17285"/>
    <w:rsid w:val="00BB762B"/>
    <w:rsid w:val="00C76EC3"/>
    <w:rsid w:val="00D313B9"/>
    <w:rsid w:val="00D4042E"/>
    <w:rsid w:val="00D54CB9"/>
    <w:rsid w:val="00DA43DF"/>
    <w:rsid w:val="00DE30C4"/>
    <w:rsid w:val="00E53792"/>
    <w:rsid w:val="00EC54F9"/>
    <w:rsid w:val="00F236C4"/>
    <w:rsid w:val="00F73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1820002187">
      <w:bodyDiv w:val="1"/>
      <w:marLeft w:val="0"/>
      <w:marRight w:val="0"/>
      <w:marTop w:val="0"/>
      <w:marBottom w:val="0"/>
      <w:divBdr>
        <w:top w:val="none" w:sz="0" w:space="0" w:color="auto"/>
        <w:left w:val="none" w:sz="0" w:space="0" w:color="auto"/>
        <w:bottom w:val="none" w:sz="0" w:space="0" w:color="auto"/>
        <w:right w:val="none" w:sz="0" w:space="0" w:color="auto"/>
      </w:divBdr>
    </w:div>
    <w:div w:id="21221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uk/decrees/nakaz-moz-ukrayini-vid-21-10-2024-1783-pro-deklaruvannya-zmini-optovo-vidpusknih-cin-na-likarski-zasobi-stanom-na-17-zhovtnya-2024-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4015</Words>
  <Characters>2290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27</cp:revision>
  <dcterms:created xsi:type="dcterms:W3CDTF">2025-09-11T12:21:00Z</dcterms:created>
  <dcterms:modified xsi:type="dcterms:W3CDTF">2025-10-07T07:17:00Z</dcterms:modified>
</cp:coreProperties>
</file>