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0657735B" w:rsidR="00E53792" w:rsidRDefault="00C9636C">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5468C1">
        <w:rPr>
          <w:rFonts w:ascii="Times New Roman" w:eastAsia="Times New Roman" w:hAnsi="Times New Roman" w:cs="Times New Roman"/>
          <w:color w:val="000000"/>
          <w:sz w:val="24"/>
          <w:szCs w:val="24"/>
        </w:rPr>
        <w:t>ДК 021:2015:30120000-6:</w:t>
      </w:r>
      <w:r>
        <w:rPr>
          <w:rFonts w:ascii="Times New Roman" w:eastAsia="Times New Roman" w:hAnsi="Times New Roman" w:cs="Times New Roman"/>
          <w:color w:val="000000"/>
          <w:sz w:val="24"/>
          <w:szCs w:val="24"/>
        </w:rPr>
        <w:t xml:space="preserve"> </w:t>
      </w:r>
      <w:r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Pr>
          <w:rFonts w:ascii="Times New Roman" w:eastAsia="Times New Roman" w:hAnsi="Times New Roman" w:cs="Times New Roman"/>
          <w:color w:val="000000"/>
          <w:sz w:val="24"/>
          <w:szCs w:val="24"/>
        </w:rPr>
        <w:t>)</w:t>
      </w:r>
      <w:r w:rsidR="00172EA0">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35151649"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C9636C" w:rsidRPr="005468C1">
        <w:rPr>
          <w:rFonts w:ascii="Times New Roman" w:eastAsia="Times New Roman" w:hAnsi="Times New Roman" w:cs="Times New Roman"/>
          <w:color w:val="000000"/>
          <w:sz w:val="24"/>
          <w:szCs w:val="24"/>
        </w:rPr>
        <w:t>ДК 021:2015:30120000-6:</w:t>
      </w:r>
      <w:r w:rsidR="00C9636C">
        <w:rPr>
          <w:rFonts w:ascii="Times New Roman" w:eastAsia="Times New Roman" w:hAnsi="Times New Roman" w:cs="Times New Roman"/>
          <w:color w:val="000000"/>
          <w:sz w:val="24"/>
          <w:szCs w:val="24"/>
        </w:rPr>
        <w:t xml:space="preserve"> </w:t>
      </w:r>
      <w:r w:rsidR="00C9636C"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C9636C">
        <w:rPr>
          <w:rFonts w:ascii="Times New Roman" w:eastAsia="Times New Roman" w:hAnsi="Times New Roman" w:cs="Times New Roman"/>
          <w:color w:val="000000"/>
          <w:sz w:val="24"/>
          <w:szCs w:val="24"/>
        </w:rPr>
        <w:t>)</w:t>
      </w:r>
      <w:r w:rsidRPr="00FA32EF">
        <w:rPr>
          <w:rFonts w:ascii="Times New Roman" w:eastAsia="Times New Roman" w:hAnsi="Times New Roman" w:cs="Times New Roman"/>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66EF7A0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C9636C" w:rsidRPr="00C9636C">
        <w:rPr>
          <w:rFonts w:ascii="Times New Roman" w:eastAsia="Times New Roman" w:hAnsi="Times New Roman" w:cs="Times New Roman"/>
          <w:sz w:val="24"/>
          <w:szCs w:val="24"/>
        </w:rPr>
        <w:t>159 794.00</w:t>
      </w:r>
      <w:r w:rsidR="00C9636C"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3BBB2D42"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C9636C" w:rsidRPr="00C9636C">
        <w:rPr>
          <w:rFonts w:ascii="Times New Roman" w:eastAsia="Times New Roman" w:hAnsi="Times New Roman" w:cs="Times New Roman"/>
          <w:sz w:val="24"/>
          <w:szCs w:val="24"/>
        </w:rPr>
        <w:t>159 794.00</w:t>
      </w:r>
      <w:r w:rsidR="00C9636C"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5F0502B0"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FA32EF">
        <w:rPr>
          <w:rFonts w:ascii="Times New Roman" w:eastAsia="Times New Roman" w:hAnsi="Times New Roman" w:cs="Times New Roman"/>
          <w:sz w:val="24"/>
          <w:szCs w:val="24"/>
        </w:rPr>
        <w:t>19</w:t>
      </w:r>
      <w:r w:rsidRPr="00FA7213">
        <w:rPr>
          <w:rFonts w:ascii="Times New Roman" w:eastAsia="Times New Roman" w:hAnsi="Times New Roman" w:cs="Times New Roman"/>
          <w:sz w:val="24"/>
          <w:szCs w:val="24"/>
        </w:rPr>
        <w:t xml:space="preserve">» </w:t>
      </w:r>
      <w:r w:rsidR="00FA32EF">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1" w:name="_heading=h.gmesez6u7py1" w:colFirst="0" w:colLast="0"/>
      <w:bookmarkEnd w:id="1"/>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2689"/>
        <w:gridCol w:w="2551"/>
        <w:gridCol w:w="1920"/>
        <w:gridCol w:w="2473"/>
      </w:tblGrid>
      <w:tr w:rsidR="00C9636C" w:rsidRPr="001F5638" w14:paraId="726B6D62"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D1CC72" w14:textId="77777777" w:rsidR="00C9636C" w:rsidRPr="001F5638" w:rsidRDefault="00C9636C" w:rsidP="008C0AD6">
            <w:pPr>
              <w:spacing w:after="0" w:line="240" w:lineRule="auto"/>
              <w:rPr>
                <w:rFonts w:ascii="Times New Roman" w:hAnsi="Times New Roman"/>
                <w:color w:val="000000"/>
                <w:sz w:val="24"/>
                <w:szCs w:val="24"/>
              </w:rPr>
            </w:pPr>
            <w:bookmarkStart w:id="2" w:name="_heading=h.6ymnp9hjl5v6" w:colFirst="0" w:colLast="0"/>
            <w:bookmarkStart w:id="3" w:name="_Hlk181107253"/>
            <w:bookmarkEnd w:id="2"/>
            <w:r w:rsidRPr="001F5638">
              <w:rPr>
                <w:rFonts w:ascii="Times New Roman" w:hAnsi="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D9D30F1" w14:textId="77777777" w:rsidR="00C9636C" w:rsidRPr="00EB0DA1" w:rsidRDefault="00C9636C" w:rsidP="008C0AD6">
            <w:pPr>
              <w:rPr>
                <w:rFonts w:ascii="Times New Roman" w:eastAsia="Times New Roman" w:hAnsi="Times New Roman" w:cs="Times New Roman"/>
                <w:b/>
                <w:sz w:val="24"/>
                <w:szCs w:val="24"/>
              </w:rPr>
            </w:pPr>
            <w:r w:rsidRPr="005468C1">
              <w:rPr>
                <w:rFonts w:ascii="Times New Roman" w:eastAsia="Times New Roman" w:hAnsi="Times New Roman" w:cs="Times New Roman"/>
                <w:color w:val="000000"/>
                <w:sz w:val="24"/>
                <w:szCs w:val="24"/>
              </w:rPr>
              <w:t>ДК 021:2015:30120000-6:</w:t>
            </w:r>
            <w:r>
              <w:rPr>
                <w:rFonts w:ascii="Times New Roman" w:eastAsia="Times New Roman" w:hAnsi="Times New Roman" w:cs="Times New Roman"/>
                <w:color w:val="000000"/>
                <w:sz w:val="24"/>
                <w:szCs w:val="24"/>
              </w:rPr>
              <w:t xml:space="preserve"> </w:t>
            </w:r>
            <w:r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Pr>
                <w:rFonts w:ascii="Times New Roman" w:eastAsia="Times New Roman" w:hAnsi="Times New Roman" w:cs="Times New Roman"/>
                <w:color w:val="000000"/>
                <w:sz w:val="24"/>
                <w:szCs w:val="24"/>
              </w:rPr>
              <w:t>)</w:t>
            </w:r>
          </w:p>
        </w:tc>
      </w:tr>
      <w:tr w:rsidR="00C9636C" w:rsidRPr="001F5638" w14:paraId="07031C1C"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E502EA8"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51AA5CC" w14:textId="77777777" w:rsidR="00C9636C" w:rsidRPr="0019174B" w:rsidRDefault="00C9636C" w:rsidP="00C9636C">
            <w:pPr>
              <w:numPr>
                <w:ilvl w:val="0"/>
                <w:numId w:val="3"/>
              </w:numPr>
              <w:shd w:val="clear" w:color="auto" w:fill="FFFFFF"/>
              <w:spacing w:after="0" w:line="240" w:lineRule="auto"/>
              <w:ind w:left="311" w:firstLine="0"/>
              <w:textAlignment w:val="baseline"/>
              <w:rPr>
                <w:rFonts w:ascii="Times New Roman" w:hAnsi="Times New Roman" w:cs="Times New Roman"/>
                <w:color w:val="221F1F"/>
              </w:rPr>
            </w:pPr>
            <w:r w:rsidRPr="008F7C53">
              <w:rPr>
                <w:rFonts w:ascii="Times New Roman" w:hAnsi="Times New Roman" w:cs="Times New Roman"/>
                <w:color w:val="000000"/>
              </w:rPr>
              <w:t>1)</w:t>
            </w:r>
            <w:r w:rsidRPr="008F7C53">
              <w:rPr>
                <w:color w:val="000000"/>
              </w:rPr>
              <w:t xml:space="preserve"> </w:t>
            </w:r>
            <w:r w:rsidRPr="008F7C53">
              <w:rPr>
                <w:rFonts w:ascii="Times New Roman" w:hAnsi="Times New Roman" w:cs="Times New Roman"/>
                <w:color w:val="000000"/>
              </w:rPr>
              <w:t xml:space="preserve">Тонер-картридж </w:t>
            </w:r>
            <w:r w:rsidRPr="008F7C53">
              <w:rPr>
                <w:rFonts w:ascii="Times New Roman" w:hAnsi="Times New Roman" w:cs="Times New Roman"/>
              </w:rPr>
              <w:t>оригінальний</w:t>
            </w:r>
            <w:r w:rsidRPr="008F7C53">
              <w:rPr>
                <w:rFonts w:ascii="Times New Roman" w:hAnsi="Times New Roman" w:cs="Times New Roman"/>
                <w:bCs/>
              </w:rPr>
              <w:t xml:space="preserve"> </w:t>
            </w:r>
            <w:r w:rsidRPr="008F7C53">
              <w:rPr>
                <w:rFonts w:ascii="Times New Roman" w:hAnsi="Times New Roman" w:cs="Times New Roman"/>
              </w:rPr>
              <w:t xml:space="preserve">для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1440iF;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1440P;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1440Pr</w:t>
            </w:r>
            <w:r w:rsidRPr="008F7C53">
              <w:rPr>
                <w:rFonts w:ascii="Times New Roman" w:hAnsi="Times New Roman" w:cs="Times New Roman"/>
                <w:color w:val="000000"/>
              </w:rPr>
              <w:t>-</w:t>
            </w:r>
            <w:r w:rsidRPr="008F7C53">
              <w:rPr>
                <w:rFonts w:ascii="Times New Roman" w:hAnsi="Times New Roman" w:cs="Times New Roman"/>
              </w:rPr>
              <w:t>10 шт.</w:t>
            </w:r>
          </w:p>
          <w:p w14:paraId="6A573083" w14:textId="77777777" w:rsidR="00C9636C" w:rsidRPr="0019174B" w:rsidRDefault="00C9636C" w:rsidP="00C9636C">
            <w:pPr>
              <w:numPr>
                <w:ilvl w:val="0"/>
                <w:numId w:val="4"/>
              </w:numPr>
              <w:shd w:val="clear" w:color="auto" w:fill="FFFFFF"/>
              <w:spacing w:after="0" w:line="240" w:lineRule="auto"/>
              <w:ind w:left="311" w:firstLine="0"/>
              <w:textAlignment w:val="baseline"/>
              <w:rPr>
                <w:rFonts w:ascii="Times New Roman" w:hAnsi="Times New Roman" w:cs="Times New Roman"/>
                <w:color w:val="000000"/>
              </w:rPr>
            </w:pPr>
            <w:r w:rsidRPr="008F7C53">
              <w:rPr>
                <w:rFonts w:ascii="Times New Roman" w:hAnsi="Times New Roman" w:cs="Times New Roman"/>
                <w:color w:val="000000"/>
              </w:rPr>
              <w:t xml:space="preserve">2) Комплект </w:t>
            </w:r>
            <w:proofErr w:type="spellStart"/>
            <w:r w:rsidRPr="008F7C53">
              <w:rPr>
                <w:rFonts w:ascii="Times New Roman" w:hAnsi="Times New Roman" w:cs="Times New Roman"/>
                <w:color w:val="000000"/>
              </w:rPr>
              <w:t>фотобарабанів</w:t>
            </w:r>
            <w:proofErr w:type="spellEnd"/>
            <w:r w:rsidRPr="008F7C53">
              <w:rPr>
                <w:rFonts w:ascii="Times New Roman" w:hAnsi="Times New Roman" w:cs="Times New Roman"/>
                <w:color w:val="000000"/>
              </w:rPr>
              <w:t xml:space="preserve"> </w:t>
            </w:r>
            <w:r w:rsidRPr="0019174B">
              <w:rPr>
                <w:rFonts w:ascii="Times New Roman" w:hAnsi="Times New Roman" w:cs="Times New Roman"/>
                <w:color w:val="000000"/>
              </w:rPr>
              <w:t xml:space="preserve">для </w:t>
            </w:r>
            <w:proofErr w:type="spellStart"/>
            <w:r w:rsidRPr="0019174B">
              <w:rPr>
                <w:rFonts w:ascii="Times New Roman" w:hAnsi="Times New Roman" w:cs="Times New Roman"/>
                <w:color w:val="000000"/>
              </w:rPr>
              <w:t>Canon</w:t>
            </w:r>
            <w:proofErr w:type="spellEnd"/>
            <w:r w:rsidRPr="0019174B">
              <w:rPr>
                <w:rFonts w:ascii="Times New Roman" w:hAnsi="Times New Roman" w:cs="Times New Roman"/>
                <w:color w:val="000000"/>
              </w:rPr>
              <w:t xml:space="preserve"> </w:t>
            </w:r>
            <w:proofErr w:type="spellStart"/>
            <w:r w:rsidRPr="0019174B">
              <w:rPr>
                <w:rFonts w:ascii="Times New Roman" w:hAnsi="Times New Roman" w:cs="Times New Roman"/>
                <w:color w:val="000000"/>
              </w:rPr>
              <w:t>imageRUNNER</w:t>
            </w:r>
            <w:proofErr w:type="spellEnd"/>
            <w:r w:rsidRPr="0019174B">
              <w:rPr>
                <w:rFonts w:ascii="Times New Roman" w:hAnsi="Times New Roman" w:cs="Times New Roman"/>
                <w:color w:val="000000"/>
              </w:rPr>
              <w:t xml:space="preserve"> C1225, C1225iF - 1 </w:t>
            </w:r>
            <w:proofErr w:type="spellStart"/>
            <w:r>
              <w:rPr>
                <w:rFonts w:ascii="Times New Roman" w:hAnsi="Times New Roman" w:cs="Times New Roman"/>
                <w:color w:val="000000"/>
              </w:rPr>
              <w:t>компл</w:t>
            </w:r>
            <w:proofErr w:type="spellEnd"/>
            <w:r>
              <w:rPr>
                <w:rFonts w:ascii="Times New Roman" w:hAnsi="Times New Roman" w:cs="Times New Roman"/>
                <w:color w:val="000000"/>
              </w:rPr>
              <w:t>.</w:t>
            </w:r>
            <w:r w:rsidRPr="0019174B">
              <w:rPr>
                <w:rFonts w:ascii="Times New Roman" w:hAnsi="Times New Roman" w:cs="Times New Roman"/>
                <w:color w:val="000000"/>
              </w:rPr>
              <w:t>.</w:t>
            </w:r>
          </w:p>
          <w:p w14:paraId="2DED14A4" w14:textId="77777777" w:rsidR="00C9636C" w:rsidRPr="0019174B" w:rsidRDefault="00C9636C" w:rsidP="00C9636C">
            <w:pPr>
              <w:numPr>
                <w:ilvl w:val="0"/>
                <w:numId w:val="3"/>
              </w:numPr>
              <w:shd w:val="clear" w:color="auto" w:fill="FFFFFF"/>
              <w:spacing w:after="0" w:line="240" w:lineRule="auto"/>
              <w:ind w:left="311" w:firstLine="0"/>
              <w:textAlignment w:val="baseline"/>
              <w:rPr>
                <w:rFonts w:ascii="Times New Roman" w:hAnsi="Times New Roman" w:cs="Times New Roman"/>
                <w:color w:val="000000"/>
              </w:rPr>
            </w:pPr>
            <w:r>
              <w:rPr>
                <w:rFonts w:ascii="Times New Roman" w:hAnsi="Times New Roman" w:cs="Times New Roman"/>
                <w:color w:val="000000"/>
              </w:rPr>
              <w:t xml:space="preserve">3) </w:t>
            </w:r>
            <w:r w:rsidRPr="0019174B">
              <w:rPr>
                <w:rFonts w:ascii="Times New Roman" w:hAnsi="Times New Roman" w:cs="Times New Roman"/>
                <w:color w:val="000000"/>
              </w:rPr>
              <w:t xml:space="preserve">Комплект кольорових оригінальних картриджів для </w:t>
            </w:r>
            <w:proofErr w:type="spellStart"/>
            <w:r w:rsidRPr="0019174B">
              <w:rPr>
                <w:rFonts w:ascii="Times New Roman" w:hAnsi="Times New Roman" w:cs="Times New Roman"/>
                <w:color w:val="000000"/>
              </w:rPr>
              <w:t>Canon</w:t>
            </w:r>
            <w:proofErr w:type="spellEnd"/>
            <w:r w:rsidRPr="0019174B">
              <w:rPr>
                <w:rFonts w:ascii="Times New Roman" w:hAnsi="Times New Roman" w:cs="Times New Roman"/>
                <w:color w:val="000000"/>
              </w:rPr>
              <w:t xml:space="preserve"> </w:t>
            </w:r>
            <w:proofErr w:type="spellStart"/>
            <w:r w:rsidRPr="0019174B">
              <w:rPr>
                <w:rFonts w:ascii="Times New Roman" w:hAnsi="Times New Roman" w:cs="Times New Roman"/>
                <w:color w:val="000000"/>
              </w:rPr>
              <w:t>imageRUNNER</w:t>
            </w:r>
            <w:proofErr w:type="spellEnd"/>
            <w:r w:rsidRPr="0019174B">
              <w:rPr>
                <w:rFonts w:ascii="Times New Roman" w:hAnsi="Times New Roman" w:cs="Times New Roman"/>
                <w:color w:val="000000"/>
              </w:rPr>
              <w:t xml:space="preserve"> C1225, C1225iF - 2 </w:t>
            </w:r>
            <w:proofErr w:type="spellStart"/>
            <w:r w:rsidRPr="0019174B">
              <w:rPr>
                <w:rFonts w:ascii="Times New Roman" w:hAnsi="Times New Roman" w:cs="Times New Roman"/>
                <w:color w:val="000000"/>
              </w:rPr>
              <w:t>компл</w:t>
            </w:r>
            <w:proofErr w:type="spellEnd"/>
            <w:r w:rsidRPr="0019174B">
              <w:rPr>
                <w:rFonts w:ascii="Times New Roman" w:hAnsi="Times New Roman" w:cs="Times New Roman"/>
                <w:color w:val="000000"/>
              </w:rPr>
              <w:t>.</w:t>
            </w:r>
          </w:p>
          <w:p w14:paraId="7B3DA580" w14:textId="77777777" w:rsidR="00C9636C" w:rsidRPr="0019174B" w:rsidRDefault="00C9636C" w:rsidP="00C9636C">
            <w:pPr>
              <w:numPr>
                <w:ilvl w:val="0"/>
                <w:numId w:val="3"/>
              </w:numPr>
              <w:shd w:val="clear" w:color="auto" w:fill="FFFFFF"/>
              <w:spacing w:after="0" w:line="240" w:lineRule="auto"/>
              <w:ind w:left="311" w:firstLine="0"/>
              <w:textAlignment w:val="baseline"/>
            </w:pPr>
            <w:r>
              <w:rPr>
                <w:rFonts w:ascii="Times New Roman" w:hAnsi="Times New Roman" w:cs="Times New Roman"/>
                <w:color w:val="000000"/>
              </w:rPr>
              <w:t xml:space="preserve">4) </w:t>
            </w:r>
            <w:r w:rsidRPr="0019174B">
              <w:rPr>
                <w:rFonts w:ascii="Times New Roman" w:hAnsi="Times New Roman" w:cs="Times New Roman"/>
                <w:color w:val="000000"/>
              </w:rPr>
              <w:t xml:space="preserve">Тонер-картридж оригінальний </w:t>
            </w:r>
            <w:r>
              <w:rPr>
                <w:rFonts w:ascii="Times New Roman" w:hAnsi="Times New Roman" w:cs="Times New Roman"/>
                <w:color w:val="000000"/>
              </w:rPr>
              <w:t xml:space="preserve"> для </w:t>
            </w:r>
            <w:proofErr w:type="spellStart"/>
            <w:r w:rsidRPr="0019174B">
              <w:rPr>
                <w:rFonts w:ascii="Times New Roman" w:hAnsi="Times New Roman" w:cs="Times New Roman"/>
                <w:color w:val="000000"/>
              </w:rPr>
              <w:t>Brother</w:t>
            </w:r>
            <w:proofErr w:type="spellEnd"/>
            <w:r w:rsidRPr="0019174B">
              <w:rPr>
                <w:rFonts w:ascii="Times New Roman" w:hAnsi="Times New Roman" w:cs="Times New Roman"/>
                <w:color w:val="000000"/>
              </w:rPr>
              <w:t xml:space="preserve"> HL-L2371DN, DCP-L2551DN, MFC-L2751DW - </w:t>
            </w:r>
            <w:r>
              <w:rPr>
                <w:rFonts w:ascii="Times New Roman" w:hAnsi="Times New Roman" w:cs="Times New Roman"/>
                <w:color w:val="000000"/>
              </w:rPr>
              <w:t>6</w:t>
            </w:r>
            <w:r w:rsidRPr="0019174B">
              <w:rPr>
                <w:rFonts w:ascii="Times New Roman" w:hAnsi="Times New Roman" w:cs="Times New Roman"/>
                <w:color w:val="000000"/>
              </w:rPr>
              <w:t xml:space="preserve"> </w:t>
            </w:r>
            <w:r>
              <w:rPr>
                <w:rFonts w:ascii="Times New Roman" w:hAnsi="Times New Roman" w:cs="Times New Roman"/>
                <w:color w:val="000000"/>
              </w:rPr>
              <w:t>шт</w:t>
            </w:r>
            <w:r w:rsidRPr="0019174B">
              <w:rPr>
                <w:rFonts w:ascii="Times New Roman" w:hAnsi="Times New Roman" w:cs="Times New Roman"/>
                <w:color w:val="000000"/>
              </w:rPr>
              <w:t>.</w:t>
            </w:r>
          </w:p>
        </w:tc>
      </w:tr>
      <w:tr w:rsidR="00C9636C" w:rsidRPr="001F5638" w14:paraId="4B54DA46"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D5A1459"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CB5A53" w14:textId="77777777" w:rsidR="00C9636C" w:rsidRPr="001F5638" w:rsidRDefault="00C9636C" w:rsidP="008C0AD6">
            <w:pPr>
              <w:spacing w:after="0" w:line="240" w:lineRule="auto"/>
              <w:rPr>
                <w:rFonts w:ascii="Times New Roman" w:hAnsi="Times New Roman"/>
                <w:color w:val="000000"/>
                <w:sz w:val="24"/>
                <w:szCs w:val="24"/>
              </w:rPr>
            </w:pPr>
            <w:bookmarkStart w:id="4" w:name="_Hlk181281465"/>
            <w:r w:rsidRPr="001F5638">
              <w:rPr>
                <w:rFonts w:ascii="Times New Roman" w:hAnsi="Times New Roman"/>
                <w:color w:val="000000"/>
                <w:sz w:val="24"/>
                <w:szCs w:val="24"/>
              </w:rPr>
              <w:t xml:space="preserve">до </w:t>
            </w:r>
            <w:r>
              <w:rPr>
                <w:rFonts w:ascii="Times New Roman" w:hAnsi="Times New Roman"/>
                <w:color w:val="000000"/>
                <w:sz w:val="24"/>
                <w:szCs w:val="24"/>
              </w:rPr>
              <w:t>19 грудня</w:t>
            </w:r>
            <w:r w:rsidRPr="001F5638">
              <w:rPr>
                <w:rFonts w:ascii="Times New Roman" w:hAnsi="Times New Roman"/>
                <w:color w:val="000000"/>
                <w:sz w:val="24"/>
                <w:szCs w:val="24"/>
              </w:rPr>
              <w:t xml:space="preserve"> 2025 року</w:t>
            </w:r>
            <w:bookmarkEnd w:id="4"/>
          </w:p>
        </w:tc>
      </w:tr>
      <w:tr w:rsidR="00C9636C" w:rsidRPr="001F5638" w14:paraId="01E99C52"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468B25"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A54CA81" w14:textId="77777777" w:rsidR="00C9636C" w:rsidRPr="001F5638" w:rsidRDefault="00C9636C" w:rsidP="008C0AD6">
            <w:pPr>
              <w:widowControl w:val="0"/>
              <w:shd w:val="clear" w:color="auto" w:fill="FFFFFF"/>
              <w:tabs>
                <w:tab w:val="left" w:pos="993"/>
              </w:tabs>
              <w:spacing w:after="0" w:line="240" w:lineRule="auto"/>
              <w:contextualSpacing/>
              <w:jc w:val="both"/>
              <w:rPr>
                <w:rFonts w:ascii="Times New Roman" w:hAnsi="Times New Roman"/>
                <w:sz w:val="24"/>
                <w:szCs w:val="24"/>
              </w:rPr>
            </w:pPr>
            <w:r w:rsidRPr="001F5638">
              <w:rPr>
                <w:rFonts w:ascii="Times New Roman" w:hAnsi="Times New Roman"/>
                <w:sz w:val="24"/>
                <w:szCs w:val="24"/>
              </w:rPr>
              <w:t>04071, м. Київ, вул. Ярославська, буд. 41</w:t>
            </w:r>
          </w:p>
        </w:tc>
      </w:tr>
      <w:tr w:rsidR="00C9636C" w:rsidRPr="001F5638" w14:paraId="0C5A55A0"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A1EA704"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4FA2B43"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 xml:space="preserve">не менше </w:t>
            </w:r>
            <w:r>
              <w:rPr>
                <w:rFonts w:ascii="Times New Roman" w:hAnsi="Times New Roman"/>
                <w:sz w:val="24"/>
                <w:szCs w:val="24"/>
              </w:rPr>
              <w:t>12</w:t>
            </w:r>
            <w:r w:rsidRPr="001F5638">
              <w:rPr>
                <w:rFonts w:ascii="Times New Roman" w:hAnsi="Times New Roman"/>
                <w:color w:val="000000"/>
                <w:sz w:val="24"/>
                <w:szCs w:val="24"/>
              </w:rPr>
              <w:t xml:space="preserve"> (</w:t>
            </w:r>
            <w:r>
              <w:rPr>
                <w:rFonts w:ascii="Times New Roman" w:hAnsi="Times New Roman"/>
                <w:color w:val="000000"/>
                <w:sz w:val="24"/>
                <w:szCs w:val="24"/>
              </w:rPr>
              <w:t>дванадцяти</w:t>
            </w:r>
            <w:r w:rsidRPr="001F5638">
              <w:rPr>
                <w:rFonts w:ascii="Times New Roman" w:hAnsi="Times New Roman"/>
                <w:color w:val="000000"/>
                <w:sz w:val="24"/>
                <w:szCs w:val="24"/>
              </w:rPr>
              <w:t>) місяців з дати поставки товару</w:t>
            </w:r>
          </w:p>
        </w:tc>
      </w:tr>
      <w:tr w:rsidR="00C9636C" w:rsidRPr="001F5638" w14:paraId="3C194038"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0939C04"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39D50478" w14:textId="77777777" w:rsidR="00C9636C" w:rsidRPr="001F5638" w:rsidRDefault="00C9636C" w:rsidP="008C0AD6">
            <w:pPr>
              <w:spacing w:after="0" w:line="240" w:lineRule="auto"/>
              <w:rPr>
                <w:rFonts w:ascii="Times New Roman" w:hAnsi="Times New Roman"/>
                <w:i/>
                <w:color w:val="FF0000"/>
                <w:sz w:val="24"/>
                <w:szCs w:val="24"/>
              </w:rPr>
            </w:pPr>
            <w:r w:rsidRPr="001F5638">
              <w:rPr>
                <w:rFonts w:ascii="Times New Roman" w:hAnsi="Times New Roman"/>
                <w:i/>
                <w:color w:val="FF0000"/>
                <w:sz w:val="24"/>
                <w:szCs w:val="24"/>
              </w:rPr>
              <w:t>Вказати марку і модель запропонованого товару</w:t>
            </w:r>
          </w:p>
        </w:tc>
      </w:tr>
      <w:tr w:rsidR="00C9636C" w:rsidRPr="001F5638" w14:paraId="50F22319"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FC1745E"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2B9A13B0" w14:textId="77777777" w:rsidR="00C9636C" w:rsidRPr="001F5638" w:rsidRDefault="00C9636C" w:rsidP="008C0AD6">
            <w:pPr>
              <w:spacing w:after="0" w:line="240" w:lineRule="auto"/>
              <w:rPr>
                <w:rFonts w:ascii="Times New Roman" w:hAnsi="Times New Roman"/>
                <w:i/>
                <w:color w:val="FF0000"/>
                <w:sz w:val="24"/>
                <w:szCs w:val="24"/>
              </w:rPr>
            </w:pPr>
            <w:r w:rsidRPr="001F5638">
              <w:rPr>
                <w:rFonts w:ascii="Times New Roman" w:hAnsi="Times New Roman"/>
                <w:i/>
                <w:color w:val="FF0000"/>
                <w:sz w:val="24"/>
                <w:szCs w:val="24"/>
              </w:rPr>
              <w:t>Вказати назву виробника запропонованого товару</w:t>
            </w:r>
          </w:p>
        </w:tc>
      </w:tr>
      <w:tr w:rsidR="00C9636C" w:rsidRPr="001F5638" w14:paraId="52C60DC6"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4395FF4" w14:textId="77777777" w:rsidR="00C9636C" w:rsidRPr="001F5638" w:rsidRDefault="00C9636C"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582306BB" w14:textId="77777777" w:rsidR="00C9636C" w:rsidRPr="001F5638" w:rsidRDefault="00C9636C" w:rsidP="008C0AD6">
            <w:pPr>
              <w:spacing w:after="0" w:line="240" w:lineRule="auto"/>
              <w:rPr>
                <w:rFonts w:ascii="Times New Roman" w:hAnsi="Times New Roman"/>
                <w:i/>
                <w:color w:val="FF0000"/>
                <w:sz w:val="24"/>
                <w:szCs w:val="24"/>
              </w:rPr>
            </w:pPr>
            <w:r w:rsidRPr="001F5638">
              <w:rPr>
                <w:rFonts w:ascii="Times New Roman" w:hAnsi="Times New Roman"/>
                <w:i/>
                <w:color w:val="FF0000"/>
                <w:sz w:val="24"/>
                <w:szCs w:val="24"/>
              </w:rPr>
              <w:t>Вказати країну виробництва запропонованого товару</w:t>
            </w:r>
          </w:p>
        </w:tc>
      </w:tr>
      <w:tr w:rsidR="00C9636C" w:rsidRPr="001F5638" w14:paraId="13681D50"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0B369B" w14:textId="77777777" w:rsidR="00C9636C" w:rsidRPr="001F5638" w:rsidRDefault="00C9636C"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3A8B56" w14:textId="77777777" w:rsidR="00C9636C" w:rsidRPr="001F5638" w:rsidRDefault="00C9636C"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1003077" w14:textId="77777777" w:rsidR="00C9636C" w:rsidRPr="001F5638" w:rsidRDefault="00C9636C"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F503759" w14:textId="77777777" w:rsidR="00C9636C" w:rsidRPr="001F5638" w:rsidRDefault="00C9636C"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 xml:space="preserve">Вказати посилання на </w:t>
            </w:r>
            <w:r w:rsidRPr="001F5638">
              <w:rPr>
                <w:rFonts w:ascii="Times New Roman" w:hAnsi="Times New Roman"/>
                <w:b/>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C9636C" w:rsidRPr="00D96A70" w14:paraId="5B6F68A6" w14:textId="77777777"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94096" w14:textId="77777777" w:rsidR="00C9636C" w:rsidRPr="0019174B" w:rsidRDefault="00C9636C" w:rsidP="008C0AD6">
            <w:pPr>
              <w:jc w:val="center"/>
              <w:rPr>
                <w:rFonts w:ascii="Times New Roman" w:hAnsi="Times New Roman" w:cs="Times New Roman"/>
                <w:b/>
                <w:bCs/>
                <w:color w:val="000000"/>
              </w:rPr>
            </w:pPr>
            <w:r w:rsidRPr="0019174B">
              <w:rPr>
                <w:rFonts w:ascii="Times New Roman" w:hAnsi="Times New Roman" w:cs="Times New Roman"/>
                <w:b/>
                <w:color w:val="000000"/>
              </w:rPr>
              <w:t xml:space="preserve">Тонер-картридж </w:t>
            </w:r>
            <w:r w:rsidRPr="0019174B">
              <w:rPr>
                <w:rFonts w:ascii="Times New Roman" w:hAnsi="Times New Roman" w:cs="Times New Roman"/>
                <w:b/>
              </w:rPr>
              <w:t>оригінальний</w:t>
            </w:r>
            <w:r w:rsidRPr="0019174B">
              <w:rPr>
                <w:rFonts w:ascii="Times New Roman" w:hAnsi="Times New Roman" w:cs="Times New Roman"/>
                <w:b/>
                <w:bCs/>
              </w:rPr>
              <w:t xml:space="preserve"> </w:t>
            </w:r>
            <w:r w:rsidRPr="0019174B">
              <w:rPr>
                <w:rFonts w:ascii="Times New Roman" w:hAnsi="Times New Roman" w:cs="Times New Roman"/>
                <w:b/>
              </w:rPr>
              <w:t xml:space="preserve">для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1440iF;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1440P;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1440Pr</w:t>
            </w:r>
          </w:p>
        </w:tc>
      </w:tr>
      <w:tr w:rsidR="00C9636C" w:rsidRPr="00D96A70" w14:paraId="7A7A553D"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E7DF2"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3029E5B" w14:textId="77777777" w:rsidR="00C9636C" w:rsidRPr="009237FD" w:rsidRDefault="00C9636C" w:rsidP="008C0AD6">
            <w:pPr>
              <w:spacing w:after="0" w:line="240" w:lineRule="auto"/>
              <w:jc w:val="center"/>
              <w:rPr>
                <w:rFonts w:ascii="Times New Roman" w:hAnsi="Times New Roman" w:cs="Times New Roman"/>
                <w:color w:val="000000"/>
              </w:rPr>
            </w:pPr>
            <w:r>
              <w:rPr>
                <w:rFonts w:ascii="Times New Roman" w:hAnsi="Times New Roman"/>
              </w:rPr>
              <w:t xml:space="preserve"> Оригінальний </w:t>
            </w:r>
            <w:r w:rsidRPr="009237FD">
              <w:rPr>
                <w:rFonts w:ascii="Times New Roman" w:hAnsi="Times New Roman"/>
              </w:rPr>
              <w:t>картридж</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681E30D"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FF022F8"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r>
      <w:tr w:rsidR="00C9636C" w:rsidRPr="00D96A70" w14:paraId="5D54BE99"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24FA80" w14:textId="77777777" w:rsidR="00C9636C" w:rsidRPr="009237FD" w:rsidRDefault="00C9636C" w:rsidP="008C0AD6">
            <w:pPr>
              <w:spacing w:after="0" w:line="240" w:lineRule="auto"/>
              <w:jc w:val="center"/>
              <w:rPr>
                <w:rFonts w:ascii="Times New Roman" w:hAnsi="Times New Roman" w:cs="Times New Roman"/>
              </w:rPr>
            </w:pPr>
            <w:r w:rsidRPr="009237FD">
              <w:rPr>
                <w:rFonts w:ascii="Times New Roman" w:hAnsi="Times New Roman"/>
              </w:rPr>
              <w:t>Тип друку</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FAAC55D" w14:textId="77777777" w:rsidR="00C9636C" w:rsidRPr="009237FD" w:rsidRDefault="00C9636C" w:rsidP="008C0AD6">
            <w:pPr>
              <w:spacing w:after="0" w:line="240" w:lineRule="auto"/>
              <w:ind w:left="-110"/>
              <w:jc w:val="center"/>
              <w:rPr>
                <w:rFonts w:ascii="Times New Roman" w:hAnsi="Times New Roman" w:cs="Times New Roman"/>
              </w:rPr>
            </w:pPr>
            <w:r w:rsidRPr="009237FD">
              <w:rPr>
                <w:rFonts w:ascii="Times New Roman" w:hAnsi="Times New Roman" w:cs="Times New Roman"/>
              </w:rPr>
              <w:t>лазерний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7562317C"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531164CC"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r>
      <w:tr w:rsidR="00C9636C" w:rsidRPr="00D96A70" w14:paraId="14C168A8"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720E148"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rPr>
              <w:t>Колір</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636F37A2"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cs="Times New Roman"/>
                <w:bCs/>
              </w:rPr>
              <w:t>чорний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CB62FB2"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450A472"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r>
      <w:tr w:rsidR="00C9636C" w:rsidRPr="00D96A70" w14:paraId="02456C66"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AD8B432"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rPr>
              <w:t>Ресурс</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685C0B9" w14:textId="77777777" w:rsidR="00C9636C" w:rsidRPr="009237FD" w:rsidRDefault="00C9636C" w:rsidP="008C0AD6">
            <w:pPr>
              <w:spacing w:after="0" w:line="240" w:lineRule="auto"/>
              <w:jc w:val="center"/>
              <w:rPr>
                <w:rFonts w:ascii="Times New Roman" w:hAnsi="Times New Roman" w:cs="Times New Roman"/>
                <w:color w:val="000000"/>
              </w:rPr>
            </w:pPr>
            <w:r>
              <w:rPr>
                <w:rFonts w:ascii="Times New Roman" w:hAnsi="Times New Roman" w:cs="Times New Roman"/>
                <w:bCs/>
              </w:rPr>
              <w:t>10 600</w:t>
            </w:r>
            <w:r w:rsidRPr="009237FD">
              <w:rPr>
                <w:rFonts w:ascii="Times New Roman" w:hAnsi="Times New Roman" w:cs="Times New Roman"/>
                <w:bCs/>
              </w:rPr>
              <w:t xml:space="preserve"> сторінок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43F5BE4"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5DB4F5C5"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r>
      <w:tr w:rsidR="00C9636C" w:rsidRPr="00D96A70" w14:paraId="576D62E6" w14:textId="77777777"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5C32C3"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rPr>
              <w:t>Сумісність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814350A" w14:textId="77777777" w:rsidR="00C9636C" w:rsidRPr="0019174B" w:rsidRDefault="00C9636C" w:rsidP="008C0AD6">
            <w:pPr>
              <w:spacing w:after="0" w:line="240" w:lineRule="auto"/>
              <w:jc w:val="center"/>
              <w:rPr>
                <w:rFonts w:ascii="Times New Roman" w:hAnsi="Times New Roman" w:cs="Times New Roman"/>
                <w:color w:val="000000"/>
              </w:rPr>
            </w:pP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 </w:t>
            </w: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1440iF; </w:t>
            </w: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1440P; </w:t>
            </w: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1440Pr</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7A439513"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0DBAEEF2" w14:textId="77777777" w:rsidR="00C9636C" w:rsidRPr="00D96A70" w:rsidRDefault="00C9636C" w:rsidP="008C0AD6">
            <w:pPr>
              <w:spacing w:after="0" w:line="240" w:lineRule="auto"/>
              <w:jc w:val="center"/>
              <w:rPr>
                <w:rFonts w:ascii="Times New Roman" w:hAnsi="Times New Roman" w:cs="Times New Roman"/>
                <w:color w:val="000000"/>
                <w:sz w:val="24"/>
                <w:szCs w:val="24"/>
              </w:rPr>
            </w:pPr>
          </w:p>
        </w:tc>
      </w:tr>
      <w:tr w:rsidR="00C9636C" w:rsidRPr="00D96A70" w14:paraId="079C5BB3" w14:textId="77777777"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7F91C" w14:textId="77777777" w:rsidR="00C9636C" w:rsidRPr="0019174B" w:rsidRDefault="00C9636C" w:rsidP="008C0AD6">
            <w:pPr>
              <w:spacing w:after="0" w:line="240" w:lineRule="auto"/>
              <w:jc w:val="center"/>
              <w:rPr>
                <w:rFonts w:ascii="Times New Roman" w:hAnsi="Times New Roman" w:cs="Times New Roman"/>
                <w:b/>
                <w:bCs/>
                <w:color w:val="000000"/>
              </w:rPr>
            </w:pPr>
            <w:r w:rsidRPr="0019174B">
              <w:rPr>
                <w:rFonts w:ascii="Times New Roman" w:hAnsi="Times New Roman" w:cs="Times New Roman"/>
                <w:b/>
                <w:color w:val="000000"/>
              </w:rPr>
              <w:t xml:space="preserve">Комплект </w:t>
            </w:r>
            <w:proofErr w:type="spellStart"/>
            <w:r w:rsidRPr="0019174B">
              <w:rPr>
                <w:rFonts w:ascii="Times New Roman" w:hAnsi="Times New Roman" w:cs="Times New Roman"/>
                <w:b/>
                <w:color w:val="000000"/>
              </w:rPr>
              <w:t>фотобарабанів</w:t>
            </w:r>
            <w:proofErr w:type="spellEnd"/>
            <w:r w:rsidRPr="0019174B">
              <w:rPr>
                <w:rFonts w:ascii="Times New Roman" w:hAnsi="Times New Roman" w:cs="Times New Roman"/>
                <w:b/>
                <w:color w:val="000000"/>
              </w:rPr>
              <w:t xml:space="preserve"> для </w:t>
            </w:r>
            <w:proofErr w:type="spellStart"/>
            <w:r w:rsidRPr="0019174B">
              <w:rPr>
                <w:rFonts w:ascii="Times New Roman" w:hAnsi="Times New Roman" w:cs="Times New Roman"/>
                <w:b/>
                <w:color w:val="000000"/>
              </w:rPr>
              <w:t>Canon</w:t>
            </w:r>
            <w:proofErr w:type="spellEnd"/>
            <w:r w:rsidRPr="0019174B">
              <w:rPr>
                <w:rFonts w:ascii="Times New Roman" w:hAnsi="Times New Roman" w:cs="Times New Roman"/>
                <w:b/>
                <w:color w:val="000000"/>
              </w:rPr>
              <w:t xml:space="preserve"> </w:t>
            </w:r>
            <w:proofErr w:type="spellStart"/>
            <w:r w:rsidRPr="0019174B">
              <w:rPr>
                <w:rFonts w:ascii="Times New Roman" w:hAnsi="Times New Roman" w:cs="Times New Roman"/>
                <w:b/>
                <w:color w:val="000000"/>
              </w:rPr>
              <w:t>imageRUNNER</w:t>
            </w:r>
            <w:proofErr w:type="spellEnd"/>
            <w:r w:rsidRPr="0019174B">
              <w:rPr>
                <w:rFonts w:ascii="Times New Roman" w:hAnsi="Times New Roman" w:cs="Times New Roman"/>
                <w:b/>
                <w:color w:val="000000"/>
              </w:rPr>
              <w:t xml:space="preserve"> C1225, C1225iF</w:t>
            </w:r>
            <w:r w:rsidRPr="0019174B">
              <w:rPr>
                <w:rFonts w:ascii="Times New Roman" w:hAnsi="Times New Roman"/>
                <w:b/>
                <w:bCs/>
              </w:rPr>
              <w:t> </w:t>
            </w:r>
          </w:p>
        </w:tc>
      </w:tr>
      <w:tr w:rsidR="00C9636C" w:rsidRPr="00D96A70" w14:paraId="7419715F"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76A22B"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63811AE" w14:textId="77777777" w:rsidR="00C9636C" w:rsidRPr="009237FD" w:rsidRDefault="00C9636C" w:rsidP="008C0AD6">
            <w:pPr>
              <w:spacing w:after="0" w:line="240" w:lineRule="auto"/>
              <w:jc w:val="center"/>
              <w:rPr>
                <w:rFonts w:ascii="Times New Roman" w:hAnsi="Times New Roman" w:cs="Times New Roman"/>
                <w:color w:val="000000"/>
              </w:rPr>
            </w:pPr>
            <w:r>
              <w:rPr>
                <w:rFonts w:ascii="Times New Roman" w:hAnsi="Times New Roman"/>
              </w:rPr>
              <w:t xml:space="preserve"> Оригінальний </w:t>
            </w:r>
            <w:r w:rsidRPr="009237FD">
              <w:rPr>
                <w:rFonts w:ascii="Times New Roman" w:hAnsi="Times New Roman"/>
              </w:rPr>
              <w:t>картридж</w:t>
            </w:r>
            <w:r>
              <w:rPr>
                <w:rFonts w:ascii="Times New Roman" w:hAnsi="Times New Roman"/>
              </w:rPr>
              <w:t>і</w:t>
            </w:r>
          </w:p>
        </w:tc>
        <w:tc>
          <w:tcPr>
            <w:tcW w:w="1920" w:type="dxa"/>
            <w:tcBorders>
              <w:top w:val="nil"/>
              <w:left w:val="nil"/>
              <w:bottom w:val="nil"/>
              <w:right w:val="single" w:sz="4" w:space="0" w:color="000000" w:themeColor="text1"/>
            </w:tcBorders>
            <w:shd w:val="clear" w:color="auto" w:fill="FFFF00"/>
            <w:vAlign w:val="center"/>
          </w:tcPr>
          <w:p w14:paraId="500B13AE"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53FEE163"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A7B3937"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F449F" w14:textId="77777777" w:rsidR="00C9636C" w:rsidRPr="009237FD" w:rsidRDefault="00C9636C" w:rsidP="008C0AD6">
            <w:pPr>
              <w:spacing w:after="0" w:line="240" w:lineRule="auto"/>
              <w:jc w:val="center"/>
              <w:rPr>
                <w:rFonts w:ascii="Times New Roman" w:hAnsi="Times New Roman" w:cs="Times New Roman"/>
              </w:rPr>
            </w:pPr>
            <w:r w:rsidRPr="009237FD">
              <w:rPr>
                <w:rFonts w:ascii="Times New Roman" w:hAnsi="Times New Roman"/>
              </w:rPr>
              <w:t>Тип друку</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D984C06" w14:textId="77777777" w:rsidR="00C9636C" w:rsidRPr="009237FD" w:rsidRDefault="00C9636C" w:rsidP="008C0AD6">
            <w:pPr>
              <w:spacing w:after="0" w:line="240" w:lineRule="auto"/>
              <w:ind w:left="-110"/>
              <w:jc w:val="center"/>
              <w:rPr>
                <w:rFonts w:ascii="Times New Roman" w:hAnsi="Times New Roman" w:cs="Times New Roman"/>
              </w:rPr>
            </w:pPr>
            <w:r w:rsidRPr="009237FD">
              <w:rPr>
                <w:rFonts w:ascii="Times New Roman" w:hAnsi="Times New Roman" w:cs="Times New Roman"/>
              </w:rPr>
              <w:t>лазерний</w:t>
            </w:r>
          </w:p>
        </w:tc>
        <w:tc>
          <w:tcPr>
            <w:tcW w:w="1920" w:type="dxa"/>
            <w:tcBorders>
              <w:top w:val="nil"/>
              <w:left w:val="nil"/>
              <w:bottom w:val="nil"/>
              <w:right w:val="single" w:sz="4" w:space="0" w:color="000000" w:themeColor="text1"/>
            </w:tcBorders>
            <w:shd w:val="clear" w:color="auto" w:fill="FFFF00"/>
            <w:vAlign w:val="center"/>
          </w:tcPr>
          <w:p w14:paraId="16A947DE"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736C046"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69419080"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4EA928"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BC2385" w14:textId="77777777" w:rsidR="00C9636C" w:rsidRPr="009237FD" w:rsidRDefault="00C9636C" w:rsidP="008C0AD6">
            <w:pPr>
              <w:spacing w:after="0" w:line="240" w:lineRule="auto"/>
              <w:jc w:val="center"/>
              <w:rPr>
                <w:rFonts w:ascii="Times New Roman" w:hAnsi="Times New Roman" w:cs="Times New Roman"/>
                <w:color w:val="000000"/>
              </w:rPr>
            </w:pPr>
            <w:r>
              <w:rPr>
                <w:rFonts w:ascii="Times New Roman" w:hAnsi="Times New Roman" w:cs="Times New Roman"/>
                <w:bCs/>
              </w:rPr>
              <w:t>ч</w:t>
            </w:r>
            <w:r w:rsidRPr="009237FD">
              <w:rPr>
                <w:rFonts w:ascii="Times New Roman" w:hAnsi="Times New Roman" w:cs="Times New Roman"/>
                <w:bCs/>
              </w:rPr>
              <w:t>орний</w:t>
            </w:r>
            <w:r>
              <w:rPr>
                <w:rFonts w:ascii="Times New Roman" w:hAnsi="Times New Roman" w:cs="Times New Roman"/>
                <w:bCs/>
              </w:rPr>
              <w:t>,</w:t>
            </w:r>
          </w:p>
        </w:tc>
        <w:tc>
          <w:tcPr>
            <w:tcW w:w="1920" w:type="dxa"/>
            <w:tcBorders>
              <w:top w:val="nil"/>
              <w:left w:val="nil"/>
              <w:bottom w:val="nil"/>
              <w:right w:val="single" w:sz="4" w:space="0" w:color="000000" w:themeColor="text1"/>
            </w:tcBorders>
            <w:shd w:val="clear" w:color="auto" w:fill="FFFF00"/>
            <w:vAlign w:val="center"/>
          </w:tcPr>
          <w:p w14:paraId="74AB83CC"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2EC2B2F"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8ABAC4B"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516408"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4773F1A" w14:textId="77777777" w:rsidR="00C9636C" w:rsidRPr="00503F79" w:rsidRDefault="00C9636C" w:rsidP="008C0AD6">
            <w:pPr>
              <w:spacing w:after="0" w:line="240" w:lineRule="auto"/>
              <w:jc w:val="center"/>
              <w:rPr>
                <w:rFonts w:ascii="Times New Roman" w:hAnsi="Times New Roman"/>
              </w:rPr>
            </w:pPr>
            <w:r>
              <w:rPr>
                <w:rFonts w:ascii="Times New Roman" w:hAnsi="Times New Roman"/>
              </w:rPr>
              <w:t xml:space="preserve">32 500 </w:t>
            </w:r>
            <w:r w:rsidRPr="00503F79">
              <w:rPr>
                <w:rFonts w:ascii="Times New Roman" w:hAnsi="Times New Roman"/>
              </w:rPr>
              <w:t>сторінок</w:t>
            </w:r>
          </w:p>
        </w:tc>
        <w:tc>
          <w:tcPr>
            <w:tcW w:w="1920" w:type="dxa"/>
            <w:tcBorders>
              <w:top w:val="nil"/>
              <w:left w:val="nil"/>
              <w:bottom w:val="nil"/>
              <w:right w:val="single" w:sz="4" w:space="0" w:color="000000" w:themeColor="text1"/>
            </w:tcBorders>
            <w:shd w:val="clear" w:color="auto" w:fill="FFFF00"/>
            <w:vAlign w:val="center"/>
          </w:tcPr>
          <w:p w14:paraId="5DBCAB20"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29FDCCEF"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2F37B952"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FD66F4"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06370D6"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cs="Times New Roman"/>
                <w:bCs/>
              </w:rPr>
              <w:t>жовтий,</w:t>
            </w:r>
          </w:p>
        </w:tc>
        <w:tc>
          <w:tcPr>
            <w:tcW w:w="1920" w:type="dxa"/>
            <w:tcBorders>
              <w:top w:val="nil"/>
              <w:left w:val="nil"/>
              <w:bottom w:val="nil"/>
              <w:right w:val="single" w:sz="4" w:space="0" w:color="000000" w:themeColor="text1"/>
            </w:tcBorders>
            <w:shd w:val="clear" w:color="auto" w:fill="FFFF00"/>
            <w:vAlign w:val="center"/>
          </w:tcPr>
          <w:p w14:paraId="61ECA58C"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4E97C39A"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D03A25A"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D587B"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C82A6B" w14:textId="77777777" w:rsidR="00C9636C" w:rsidRPr="00503F79" w:rsidRDefault="00C9636C" w:rsidP="008C0AD6">
            <w:pPr>
              <w:spacing w:after="0" w:line="240" w:lineRule="auto"/>
              <w:jc w:val="center"/>
              <w:rPr>
                <w:rFonts w:ascii="Times New Roman" w:hAnsi="Times New Roman"/>
              </w:rPr>
            </w:pPr>
            <w:r>
              <w:rPr>
                <w:rFonts w:ascii="Times New Roman" w:hAnsi="Times New Roman"/>
              </w:rPr>
              <w:t>34 000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79102C80"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C881E69"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D1174C6"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780214"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9F499A0"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cs="Times New Roman"/>
                <w:bCs/>
              </w:rPr>
              <w:t>пурпуровий</w:t>
            </w:r>
          </w:p>
        </w:tc>
        <w:tc>
          <w:tcPr>
            <w:tcW w:w="1920" w:type="dxa"/>
            <w:tcBorders>
              <w:top w:val="nil"/>
              <w:left w:val="nil"/>
              <w:bottom w:val="nil"/>
              <w:right w:val="single" w:sz="4" w:space="0" w:color="000000" w:themeColor="text1"/>
            </w:tcBorders>
            <w:shd w:val="clear" w:color="auto" w:fill="FFFF00"/>
            <w:vAlign w:val="center"/>
          </w:tcPr>
          <w:p w14:paraId="57B6593A"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0989F890"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3C387294"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B975D7"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2EAB5DC" w14:textId="77777777" w:rsidR="00C9636C" w:rsidRPr="00503F79" w:rsidRDefault="00C9636C" w:rsidP="008C0AD6">
            <w:pPr>
              <w:spacing w:after="0" w:line="240" w:lineRule="auto"/>
              <w:jc w:val="center"/>
              <w:rPr>
                <w:rFonts w:ascii="Times New Roman" w:hAnsi="Times New Roman"/>
              </w:rPr>
            </w:pPr>
            <w:r>
              <w:rPr>
                <w:rFonts w:ascii="Times New Roman" w:hAnsi="Times New Roman"/>
              </w:rPr>
              <w:t>34 000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314FA365"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573C37E0"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22EE197D"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906850"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AFEA905"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cs="Times New Roman"/>
                <w:bCs/>
              </w:rPr>
              <w:t>блакитний</w:t>
            </w:r>
          </w:p>
        </w:tc>
        <w:tc>
          <w:tcPr>
            <w:tcW w:w="1920" w:type="dxa"/>
            <w:tcBorders>
              <w:top w:val="nil"/>
              <w:left w:val="nil"/>
              <w:bottom w:val="nil"/>
              <w:right w:val="single" w:sz="4" w:space="0" w:color="000000" w:themeColor="text1"/>
            </w:tcBorders>
            <w:shd w:val="clear" w:color="auto" w:fill="FFFF00"/>
            <w:vAlign w:val="center"/>
          </w:tcPr>
          <w:p w14:paraId="06A6E422"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4B8AB27C"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5E8BCA68"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48D1B"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DB5FD3A" w14:textId="77777777" w:rsidR="00C9636C" w:rsidRPr="00503F79" w:rsidRDefault="00C9636C" w:rsidP="008C0AD6">
            <w:pPr>
              <w:spacing w:after="0" w:line="240" w:lineRule="auto"/>
              <w:jc w:val="center"/>
              <w:rPr>
                <w:rFonts w:ascii="Times New Roman" w:hAnsi="Times New Roman"/>
              </w:rPr>
            </w:pPr>
            <w:r>
              <w:rPr>
                <w:rFonts w:ascii="Times New Roman" w:hAnsi="Times New Roman"/>
              </w:rPr>
              <w:t>34000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49C091A8"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BA0AFF8"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48F6FBC"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E0E7CD"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Кількість картриджів в комплекті</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6296C27" w14:textId="77777777" w:rsidR="00C9636C" w:rsidRPr="009237FD" w:rsidRDefault="00C9636C" w:rsidP="008C0AD6">
            <w:pPr>
              <w:spacing w:after="0" w:line="240" w:lineRule="auto"/>
              <w:jc w:val="center"/>
              <w:rPr>
                <w:rFonts w:ascii="Times New Roman" w:hAnsi="Times New Roman"/>
              </w:rPr>
            </w:pPr>
            <w:r>
              <w:rPr>
                <w:rFonts w:ascii="Times New Roman" w:hAnsi="Times New Roman"/>
              </w:rPr>
              <w:t>4</w:t>
            </w:r>
          </w:p>
        </w:tc>
        <w:tc>
          <w:tcPr>
            <w:tcW w:w="1920" w:type="dxa"/>
            <w:tcBorders>
              <w:top w:val="nil"/>
              <w:left w:val="nil"/>
              <w:bottom w:val="nil"/>
              <w:right w:val="single" w:sz="4" w:space="0" w:color="000000" w:themeColor="text1"/>
            </w:tcBorders>
            <w:shd w:val="clear" w:color="auto" w:fill="FFFF00"/>
            <w:vAlign w:val="center"/>
          </w:tcPr>
          <w:p w14:paraId="0E26F55A"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079F47BA"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15948409"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BE2584" w14:textId="77777777" w:rsidR="00C9636C" w:rsidRPr="00503F79" w:rsidRDefault="00C9636C" w:rsidP="008C0AD6">
            <w:pPr>
              <w:spacing w:after="0" w:line="240" w:lineRule="auto"/>
              <w:jc w:val="center"/>
              <w:rPr>
                <w:rFonts w:ascii="Times New Roman" w:hAnsi="Times New Roman" w:cs="Times New Roman"/>
                <w:bCs/>
              </w:rPr>
            </w:pPr>
            <w:r w:rsidRPr="00503F79">
              <w:rPr>
                <w:rFonts w:ascii="Times New Roman" w:hAnsi="Times New Roman" w:cs="Times New Roman"/>
                <w:bCs/>
              </w:rPr>
              <w:t>Сумісність</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2B1DE7E" w14:textId="77777777" w:rsidR="00C9636C" w:rsidRPr="00236FA8" w:rsidRDefault="00C9636C" w:rsidP="008C0AD6">
            <w:pPr>
              <w:spacing w:after="0" w:line="240" w:lineRule="auto"/>
              <w:jc w:val="center"/>
              <w:rPr>
                <w:rFonts w:ascii="Times New Roman" w:hAnsi="Times New Roman" w:cs="Times New Roman"/>
                <w:bCs/>
              </w:rPr>
            </w:pPr>
            <w:proofErr w:type="spellStart"/>
            <w:r w:rsidRPr="00236FA8">
              <w:rPr>
                <w:rFonts w:ascii="Times New Roman" w:hAnsi="Times New Roman" w:cs="Times New Roman"/>
                <w:color w:val="000000"/>
              </w:rPr>
              <w:t>Canon</w:t>
            </w:r>
            <w:proofErr w:type="spellEnd"/>
            <w:r w:rsidRPr="00236FA8">
              <w:rPr>
                <w:rFonts w:ascii="Times New Roman" w:hAnsi="Times New Roman" w:cs="Times New Roman"/>
                <w:color w:val="000000"/>
              </w:rPr>
              <w:t xml:space="preserve"> </w:t>
            </w:r>
            <w:proofErr w:type="spellStart"/>
            <w:r w:rsidRPr="00236FA8">
              <w:rPr>
                <w:rFonts w:ascii="Times New Roman" w:hAnsi="Times New Roman" w:cs="Times New Roman"/>
                <w:color w:val="000000"/>
              </w:rPr>
              <w:t>imageRUNNER</w:t>
            </w:r>
            <w:proofErr w:type="spellEnd"/>
            <w:r w:rsidRPr="00236FA8">
              <w:rPr>
                <w:rFonts w:ascii="Times New Roman" w:hAnsi="Times New Roman" w:cs="Times New Roman"/>
                <w:color w:val="000000"/>
              </w:rPr>
              <w:t xml:space="preserve"> C1225, C1225iF</w:t>
            </w:r>
            <w:r w:rsidRPr="00236FA8">
              <w:rPr>
                <w:rFonts w:ascii="Times New Roman" w:hAnsi="Times New Roman"/>
                <w:bCs/>
              </w:rPr>
              <w:t> </w:t>
            </w:r>
          </w:p>
        </w:tc>
        <w:tc>
          <w:tcPr>
            <w:tcW w:w="1920" w:type="dxa"/>
            <w:tcBorders>
              <w:top w:val="nil"/>
              <w:left w:val="nil"/>
              <w:bottom w:val="nil"/>
              <w:right w:val="single" w:sz="4" w:space="0" w:color="000000" w:themeColor="text1"/>
            </w:tcBorders>
            <w:shd w:val="clear" w:color="auto" w:fill="FFFF00"/>
            <w:vAlign w:val="center"/>
          </w:tcPr>
          <w:p w14:paraId="0CB161B1"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0BFD7595"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1C2C023F" w14:textId="77777777"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9A1BDE" w14:textId="77777777" w:rsidR="00C9636C" w:rsidRPr="00236FA8" w:rsidRDefault="00C9636C" w:rsidP="008C0AD6">
            <w:pPr>
              <w:spacing w:after="0" w:line="240" w:lineRule="auto"/>
              <w:jc w:val="center"/>
              <w:rPr>
                <w:rFonts w:ascii="Times New Roman" w:hAnsi="Times New Roman" w:cs="Times New Roman"/>
                <w:b/>
                <w:sz w:val="24"/>
                <w:szCs w:val="24"/>
              </w:rPr>
            </w:pPr>
            <w:r w:rsidRPr="00236FA8">
              <w:rPr>
                <w:rFonts w:ascii="Times New Roman" w:hAnsi="Times New Roman" w:cs="Times New Roman"/>
                <w:b/>
                <w:color w:val="000000"/>
              </w:rPr>
              <w:t xml:space="preserve">Комплект кольорових оригінальних картриджів для </w:t>
            </w:r>
            <w:proofErr w:type="spellStart"/>
            <w:r w:rsidRPr="00236FA8">
              <w:rPr>
                <w:rFonts w:ascii="Times New Roman" w:hAnsi="Times New Roman" w:cs="Times New Roman"/>
                <w:b/>
                <w:color w:val="000000"/>
              </w:rPr>
              <w:t>Canon</w:t>
            </w:r>
            <w:proofErr w:type="spellEnd"/>
            <w:r w:rsidRPr="00236FA8">
              <w:rPr>
                <w:rFonts w:ascii="Times New Roman" w:hAnsi="Times New Roman" w:cs="Times New Roman"/>
                <w:b/>
                <w:color w:val="000000"/>
              </w:rPr>
              <w:t xml:space="preserve"> </w:t>
            </w:r>
            <w:proofErr w:type="spellStart"/>
            <w:r w:rsidRPr="00236FA8">
              <w:rPr>
                <w:rFonts w:ascii="Times New Roman" w:hAnsi="Times New Roman" w:cs="Times New Roman"/>
                <w:b/>
                <w:color w:val="000000"/>
              </w:rPr>
              <w:t>imageRUNNER</w:t>
            </w:r>
            <w:proofErr w:type="spellEnd"/>
            <w:r w:rsidRPr="00236FA8">
              <w:rPr>
                <w:rFonts w:ascii="Times New Roman" w:hAnsi="Times New Roman" w:cs="Times New Roman"/>
                <w:b/>
                <w:color w:val="000000"/>
              </w:rPr>
              <w:t xml:space="preserve"> C1225, C1225iF</w:t>
            </w:r>
          </w:p>
        </w:tc>
      </w:tr>
      <w:tr w:rsidR="00C9636C" w:rsidRPr="00D96A70" w14:paraId="330B02D0"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5EE242"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61AE0BB" w14:textId="77777777" w:rsidR="00C9636C" w:rsidRPr="009237FD" w:rsidRDefault="00C9636C" w:rsidP="008C0AD6">
            <w:pPr>
              <w:spacing w:after="0" w:line="240" w:lineRule="auto"/>
              <w:jc w:val="center"/>
              <w:rPr>
                <w:rFonts w:ascii="Times New Roman" w:hAnsi="Times New Roman" w:cs="Times New Roman"/>
                <w:color w:val="000000"/>
              </w:rPr>
            </w:pPr>
            <w:r>
              <w:rPr>
                <w:rFonts w:ascii="Times New Roman" w:hAnsi="Times New Roman"/>
              </w:rPr>
              <w:t xml:space="preserve"> Оригінальний </w:t>
            </w:r>
            <w:r w:rsidRPr="009237FD">
              <w:rPr>
                <w:rFonts w:ascii="Times New Roman" w:hAnsi="Times New Roman"/>
              </w:rPr>
              <w:t>картридж</w:t>
            </w:r>
            <w:r>
              <w:rPr>
                <w:rFonts w:ascii="Times New Roman" w:hAnsi="Times New Roman"/>
              </w:rPr>
              <w:t>і</w:t>
            </w:r>
          </w:p>
        </w:tc>
        <w:tc>
          <w:tcPr>
            <w:tcW w:w="1920" w:type="dxa"/>
            <w:tcBorders>
              <w:top w:val="nil"/>
              <w:left w:val="nil"/>
              <w:bottom w:val="nil"/>
              <w:right w:val="single" w:sz="4" w:space="0" w:color="000000" w:themeColor="text1"/>
            </w:tcBorders>
            <w:shd w:val="clear" w:color="auto" w:fill="FFFF00"/>
            <w:vAlign w:val="center"/>
          </w:tcPr>
          <w:p w14:paraId="602C4F35"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1EE785F6"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64DCA8CE"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77B43D" w14:textId="77777777" w:rsidR="00C9636C" w:rsidRPr="009237FD" w:rsidRDefault="00C9636C" w:rsidP="008C0AD6">
            <w:pPr>
              <w:spacing w:after="0" w:line="240" w:lineRule="auto"/>
              <w:jc w:val="center"/>
              <w:rPr>
                <w:rFonts w:ascii="Times New Roman" w:hAnsi="Times New Roman" w:cs="Times New Roman"/>
              </w:rPr>
            </w:pPr>
            <w:r w:rsidRPr="009237FD">
              <w:rPr>
                <w:rFonts w:ascii="Times New Roman" w:hAnsi="Times New Roman"/>
              </w:rPr>
              <w:t>Тип друку</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34A575C" w14:textId="77777777" w:rsidR="00C9636C" w:rsidRPr="009237FD" w:rsidRDefault="00C9636C" w:rsidP="008C0AD6">
            <w:pPr>
              <w:spacing w:after="0" w:line="240" w:lineRule="auto"/>
              <w:ind w:left="-110"/>
              <w:jc w:val="center"/>
              <w:rPr>
                <w:rFonts w:ascii="Times New Roman" w:hAnsi="Times New Roman" w:cs="Times New Roman"/>
              </w:rPr>
            </w:pPr>
            <w:r w:rsidRPr="009237FD">
              <w:rPr>
                <w:rFonts w:ascii="Times New Roman" w:hAnsi="Times New Roman" w:cs="Times New Roman"/>
              </w:rPr>
              <w:t>лазерний</w:t>
            </w:r>
          </w:p>
        </w:tc>
        <w:tc>
          <w:tcPr>
            <w:tcW w:w="1920" w:type="dxa"/>
            <w:tcBorders>
              <w:top w:val="nil"/>
              <w:left w:val="nil"/>
              <w:bottom w:val="nil"/>
              <w:right w:val="single" w:sz="4" w:space="0" w:color="000000" w:themeColor="text1"/>
            </w:tcBorders>
            <w:shd w:val="clear" w:color="auto" w:fill="FFFF00"/>
            <w:vAlign w:val="center"/>
          </w:tcPr>
          <w:p w14:paraId="46063E09"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886C266"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106764EA"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44DA74" w14:textId="77777777" w:rsidR="00C9636C" w:rsidRPr="009237FD" w:rsidRDefault="00C9636C" w:rsidP="008C0AD6">
            <w:pPr>
              <w:spacing w:after="0" w:line="240" w:lineRule="auto"/>
              <w:jc w:val="center"/>
              <w:rPr>
                <w:rFonts w:ascii="Times New Roman" w:hAnsi="Times New Roman" w:cs="Times New Roman"/>
                <w:color w:val="000000"/>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C7D5207" w14:textId="77777777" w:rsidR="00C9636C" w:rsidRPr="009237FD" w:rsidRDefault="00C9636C" w:rsidP="008C0AD6">
            <w:pPr>
              <w:spacing w:after="0" w:line="240" w:lineRule="auto"/>
              <w:jc w:val="center"/>
              <w:rPr>
                <w:rFonts w:ascii="Times New Roman" w:hAnsi="Times New Roman" w:cs="Times New Roman"/>
                <w:color w:val="000000"/>
              </w:rPr>
            </w:pPr>
            <w:r>
              <w:rPr>
                <w:rFonts w:ascii="Times New Roman" w:hAnsi="Times New Roman" w:cs="Times New Roman"/>
                <w:bCs/>
              </w:rPr>
              <w:t>ч</w:t>
            </w:r>
            <w:r w:rsidRPr="009237FD">
              <w:rPr>
                <w:rFonts w:ascii="Times New Roman" w:hAnsi="Times New Roman" w:cs="Times New Roman"/>
                <w:bCs/>
              </w:rPr>
              <w:t>орний</w:t>
            </w:r>
            <w:r>
              <w:rPr>
                <w:rFonts w:ascii="Times New Roman" w:hAnsi="Times New Roman" w:cs="Times New Roman"/>
                <w:bCs/>
              </w:rPr>
              <w:t>,</w:t>
            </w:r>
          </w:p>
        </w:tc>
        <w:tc>
          <w:tcPr>
            <w:tcW w:w="1920" w:type="dxa"/>
            <w:tcBorders>
              <w:top w:val="nil"/>
              <w:left w:val="nil"/>
              <w:bottom w:val="nil"/>
              <w:right w:val="single" w:sz="4" w:space="0" w:color="000000" w:themeColor="text1"/>
            </w:tcBorders>
            <w:shd w:val="clear" w:color="auto" w:fill="FFFF00"/>
            <w:vAlign w:val="center"/>
          </w:tcPr>
          <w:p w14:paraId="1EC0D819"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672EFB31"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6A45C27F"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971DE0"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5621568" w14:textId="77777777" w:rsidR="00C9636C" w:rsidRPr="00503F79" w:rsidRDefault="00C9636C" w:rsidP="008C0AD6">
            <w:pPr>
              <w:spacing w:after="0" w:line="240" w:lineRule="auto"/>
              <w:jc w:val="center"/>
              <w:rPr>
                <w:rFonts w:ascii="Times New Roman" w:hAnsi="Times New Roman"/>
              </w:rPr>
            </w:pPr>
            <w:r>
              <w:rPr>
                <w:rFonts w:ascii="Times New Roman" w:hAnsi="Times New Roman"/>
              </w:rPr>
              <w:t xml:space="preserve"> Від </w:t>
            </w:r>
            <w:r w:rsidRPr="00503F79">
              <w:rPr>
                <w:rFonts w:ascii="Times New Roman" w:hAnsi="Times New Roman"/>
              </w:rPr>
              <w:t>7</w:t>
            </w:r>
            <w:r>
              <w:rPr>
                <w:rFonts w:ascii="Times New Roman" w:hAnsi="Times New Roman"/>
              </w:rPr>
              <w:t xml:space="preserve">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7EDC1A5C"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5CEC249F"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F946B75"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38112"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5BB3779"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cs="Times New Roman"/>
                <w:bCs/>
              </w:rPr>
              <w:t>жовтий,</w:t>
            </w:r>
          </w:p>
        </w:tc>
        <w:tc>
          <w:tcPr>
            <w:tcW w:w="1920" w:type="dxa"/>
            <w:tcBorders>
              <w:top w:val="nil"/>
              <w:left w:val="nil"/>
              <w:bottom w:val="nil"/>
              <w:right w:val="single" w:sz="4" w:space="0" w:color="000000" w:themeColor="text1"/>
            </w:tcBorders>
            <w:shd w:val="clear" w:color="auto" w:fill="FFFF00"/>
            <w:vAlign w:val="center"/>
          </w:tcPr>
          <w:p w14:paraId="5A4C160A"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33F66BDA"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9DD0D14"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EB1223"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423B01E"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rPr>
              <w:t>7</w:t>
            </w:r>
            <w:r>
              <w:rPr>
                <w:rFonts w:ascii="Times New Roman" w:hAnsi="Times New Roman"/>
              </w:rPr>
              <w:t>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38283BDA"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A8CE293"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217107AD"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4B6C7F"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88DE866"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cs="Times New Roman"/>
                <w:bCs/>
              </w:rPr>
              <w:t>пурпуровий</w:t>
            </w:r>
          </w:p>
        </w:tc>
        <w:tc>
          <w:tcPr>
            <w:tcW w:w="1920" w:type="dxa"/>
            <w:tcBorders>
              <w:top w:val="nil"/>
              <w:left w:val="nil"/>
              <w:bottom w:val="nil"/>
              <w:right w:val="single" w:sz="4" w:space="0" w:color="000000" w:themeColor="text1"/>
            </w:tcBorders>
            <w:shd w:val="clear" w:color="auto" w:fill="FFFF00"/>
            <w:vAlign w:val="center"/>
          </w:tcPr>
          <w:p w14:paraId="27198DF7"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1A67F6BA"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0EBADADD"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4043FB"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47C9647"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rPr>
              <w:t>7</w:t>
            </w:r>
            <w:r>
              <w:rPr>
                <w:rFonts w:ascii="Times New Roman" w:hAnsi="Times New Roman"/>
              </w:rPr>
              <w:t>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5A9DEE12"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77C2FEEE"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3A7A6C7C"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6B0111"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114A62A"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cs="Times New Roman"/>
                <w:bCs/>
              </w:rPr>
              <w:t>блакитний</w:t>
            </w:r>
          </w:p>
        </w:tc>
        <w:tc>
          <w:tcPr>
            <w:tcW w:w="1920" w:type="dxa"/>
            <w:tcBorders>
              <w:top w:val="nil"/>
              <w:left w:val="nil"/>
              <w:bottom w:val="nil"/>
              <w:right w:val="single" w:sz="4" w:space="0" w:color="000000" w:themeColor="text1"/>
            </w:tcBorders>
            <w:shd w:val="clear" w:color="auto" w:fill="FFFF00"/>
            <w:vAlign w:val="center"/>
          </w:tcPr>
          <w:p w14:paraId="403793EA"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2F325F2F"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306AD1CE"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0A5CB"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F0520ED" w14:textId="77777777" w:rsidR="00C9636C" w:rsidRPr="00503F79" w:rsidRDefault="00C9636C" w:rsidP="008C0AD6">
            <w:pPr>
              <w:spacing w:after="0" w:line="240" w:lineRule="auto"/>
              <w:jc w:val="center"/>
              <w:rPr>
                <w:rFonts w:ascii="Times New Roman" w:hAnsi="Times New Roman"/>
              </w:rPr>
            </w:pPr>
            <w:r w:rsidRPr="00503F79">
              <w:rPr>
                <w:rFonts w:ascii="Times New Roman" w:hAnsi="Times New Roman"/>
              </w:rPr>
              <w:t>7</w:t>
            </w:r>
            <w:r>
              <w:rPr>
                <w:rFonts w:ascii="Times New Roman" w:hAnsi="Times New Roman"/>
              </w:rPr>
              <w:t>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14:paraId="02CD2F8B"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14A59C53"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479E43A0"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FF986B" w14:textId="77777777" w:rsidR="00C9636C" w:rsidRPr="009237FD" w:rsidRDefault="00C9636C" w:rsidP="008C0AD6">
            <w:pPr>
              <w:spacing w:after="0" w:line="240" w:lineRule="auto"/>
              <w:jc w:val="center"/>
              <w:rPr>
                <w:rFonts w:ascii="Times New Roman" w:hAnsi="Times New Roman"/>
              </w:rPr>
            </w:pPr>
            <w:r w:rsidRPr="009237FD">
              <w:rPr>
                <w:rFonts w:ascii="Times New Roman" w:hAnsi="Times New Roman"/>
              </w:rPr>
              <w:t>Кількість картриджів в комплекті</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486E669" w14:textId="77777777" w:rsidR="00C9636C" w:rsidRPr="009237FD" w:rsidRDefault="00C9636C" w:rsidP="008C0AD6">
            <w:pPr>
              <w:spacing w:after="0" w:line="240" w:lineRule="auto"/>
              <w:jc w:val="center"/>
              <w:rPr>
                <w:rFonts w:ascii="Times New Roman" w:hAnsi="Times New Roman"/>
              </w:rPr>
            </w:pPr>
            <w:r>
              <w:rPr>
                <w:rFonts w:ascii="Times New Roman" w:hAnsi="Times New Roman"/>
              </w:rPr>
              <w:t>4</w:t>
            </w:r>
          </w:p>
        </w:tc>
        <w:tc>
          <w:tcPr>
            <w:tcW w:w="1920" w:type="dxa"/>
            <w:tcBorders>
              <w:top w:val="nil"/>
              <w:left w:val="nil"/>
              <w:bottom w:val="nil"/>
              <w:right w:val="single" w:sz="4" w:space="0" w:color="000000" w:themeColor="text1"/>
            </w:tcBorders>
            <w:shd w:val="clear" w:color="auto" w:fill="FFFF00"/>
            <w:vAlign w:val="center"/>
          </w:tcPr>
          <w:p w14:paraId="06422410" w14:textId="77777777" w:rsidR="00C9636C" w:rsidRPr="00D96A70" w:rsidRDefault="00C9636C"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14:paraId="326E2C17" w14:textId="77777777" w:rsidR="00C9636C" w:rsidRPr="00D96A70" w:rsidRDefault="00C9636C" w:rsidP="008C0AD6">
            <w:pPr>
              <w:spacing w:after="0" w:line="240" w:lineRule="auto"/>
              <w:jc w:val="center"/>
              <w:rPr>
                <w:rFonts w:ascii="Times New Roman" w:hAnsi="Times New Roman" w:cs="Times New Roman"/>
                <w:sz w:val="24"/>
                <w:szCs w:val="24"/>
              </w:rPr>
            </w:pPr>
          </w:p>
        </w:tc>
      </w:tr>
      <w:tr w:rsidR="00C9636C" w:rsidRPr="00D96A70" w14:paraId="6B8A71F2"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951FBA" w14:textId="77777777" w:rsidR="00C9636C" w:rsidRPr="00503F79" w:rsidRDefault="00C9636C" w:rsidP="008C0AD6">
            <w:pPr>
              <w:spacing w:after="0" w:line="240" w:lineRule="auto"/>
              <w:jc w:val="center"/>
              <w:rPr>
                <w:rFonts w:ascii="Times New Roman" w:hAnsi="Times New Roman" w:cs="Times New Roman"/>
                <w:bCs/>
              </w:rPr>
            </w:pPr>
            <w:r w:rsidRPr="00503F79">
              <w:rPr>
                <w:rFonts w:ascii="Times New Roman" w:hAnsi="Times New Roman" w:cs="Times New Roman"/>
                <w:bCs/>
              </w:rPr>
              <w:t>Сумісність</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CEEEACC" w14:textId="77777777" w:rsidR="00C9636C" w:rsidRPr="00236FA8" w:rsidRDefault="00C9636C" w:rsidP="008C0AD6">
            <w:pPr>
              <w:spacing w:after="0" w:line="240" w:lineRule="auto"/>
              <w:jc w:val="center"/>
              <w:rPr>
                <w:rFonts w:ascii="Times New Roman" w:hAnsi="Times New Roman" w:cs="Times New Roman"/>
                <w:bCs/>
              </w:rPr>
            </w:pPr>
            <w:proofErr w:type="spellStart"/>
            <w:r w:rsidRPr="00236FA8">
              <w:rPr>
                <w:rFonts w:ascii="Times New Roman" w:hAnsi="Times New Roman" w:cs="Times New Roman"/>
                <w:color w:val="000000"/>
              </w:rPr>
              <w:t>Canon</w:t>
            </w:r>
            <w:proofErr w:type="spellEnd"/>
            <w:r w:rsidRPr="00236FA8">
              <w:rPr>
                <w:rFonts w:ascii="Times New Roman" w:hAnsi="Times New Roman" w:cs="Times New Roman"/>
                <w:color w:val="000000"/>
              </w:rPr>
              <w:t xml:space="preserve"> </w:t>
            </w:r>
            <w:proofErr w:type="spellStart"/>
            <w:r w:rsidRPr="00236FA8">
              <w:rPr>
                <w:rFonts w:ascii="Times New Roman" w:hAnsi="Times New Roman" w:cs="Times New Roman"/>
                <w:color w:val="000000"/>
              </w:rPr>
              <w:t>imageRUNNER</w:t>
            </w:r>
            <w:proofErr w:type="spellEnd"/>
            <w:r w:rsidRPr="00236FA8">
              <w:rPr>
                <w:rFonts w:ascii="Times New Roman" w:hAnsi="Times New Roman" w:cs="Times New Roman"/>
                <w:color w:val="000000"/>
              </w:rPr>
              <w:t xml:space="preserve"> C1225, C1225iF</w:t>
            </w:r>
          </w:p>
        </w:tc>
        <w:tc>
          <w:tcPr>
            <w:tcW w:w="1920" w:type="dxa"/>
            <w:tcBorders>
              <w:top w:val="nil"/>
              <w:left w:val="nil"/>
              <w:bottom w:val="nil"/>
              <w:right w:val="single" w:sz="4" w:space="0" w:color="000000" w:themeColor="text1"/>
            </w:tcBorders>
            <w:shd w:val="clear" w:color="auto" w:fill="FFFF00"/>
            <w:vAlign w:val="center"/>
          </w:tcPr>
          <w:p w14:paraId="74B29834" w14:textId="77777777" w:rsidR="00C9636C" w:rsidRPr="00503F79" w:rsidRDefault="00C9636C" w:rsidP="008C0AD6">
            <w:pPr>
              <w:spacing w:after="0" w:line="240" w:lineRule="auto"/>
              <w:jc w:val="center"/>
              <w:rPr>
                <w:rFonts w:ascii="Times New Roman" w:hAnsi="Times New Roman" w:cs="Times New Roman"/>
                <w:bCs/>
              </w:rPr>
            </w:pPr>
          </w:p>
        </w:tc>
        <w:tc>
          <w:tcPr>
            <w:tcW w:w="2473" w:type="dxa"/>
            <w:tcBorders>
              <w:top w:val="nil"/>
              <w:left w:val="nil"/>
              <w:bottom w:val="nil"/>
              <w:right w:val="single" w:sz="4" w:space="0" w:color="000000" w:themeColor="text1"/>
            </w:tcBorders>
            <w:shd w:val="clear" w:color="auto" w:fill="FFFF00"/>
            <w:vAlign w:val="center"/>
          </w:tcPr>
          <w:p w14:paraId="02860C17" w14:textId="77777777" w:rsidR="00C9636C" w:rsidRPr="00503F79" w:rsidRDefault="00C9636C" w:rsidP="008C0AD6">
            <w:pPr>
              <w:spacing w:after="0" w:line="240" w:lineRule="auto"/>
              <w:jc w:val="center"/>
              <w:rPr>
                <w:rFonts w:ascii="Times New Roman" w:hAnsi="Times New Roman" w:cs="Times New Roman"/>
                <w:bCs/>
              </w:rPr>
            </w:pPr>
          </w:p>
        </w:tc>
      </w:tr>
      <w:tr w:rsidR="00C9636C" w:rsidRPr="00D96A70" w14:paraId="3C0A245F" w14:textId="77777777"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23579" w14:textId="77777777" w:rsidR="00C9636C" w:rsidRPr="0049760E" w:rsidRDefault="00C9636C" w:rsidP="008C0AD6">
            <w:pPr>
              <w:spacing w:after="0" w:line="240" w:lineRule="auto"/>
              <w:jc w:val="center"/>
              <w:rPr>
                <w:rFonts w:ascii="Times New Roman" w:hAnsi="Times New Roman" w:cs="Times New Roman"/>
                <w:b/>
                <w:bCs/>
              </w:rPr>
            </w:pPr>
            <w:r w:rsidRPr="0049760E">
              <w:rPr>
                <w:rFonts w:ascii="Times New Roman" w:hAnsi="Times New Roman" w:cs="Times New Roman"/>
                <w:b/>
                <w:color w:val="000000"/>
              </w:rPr>
              <w:t xml:space="preserve">Тонер-картридж оригінальний  для </w:t>
            </w:r>
            <w:proofErr w:type="spellStart"/>
            <w:r w:rsidRPr="0049760E">
              <w:rPr>
                <w:rFonts w:ascii="Times New Roman" w:hAnsi="Times New Roman" w:cs="Times New Roman"/>
                <w:b/>
                <w:color w:val="000000"/>
              </w:rPr>
              <w:t>Brother</w:t>
            </w:r>
            <w:proofErr w:type="spellEnd"/>
            <w:r w:rsidRPr="0049760E">
              <w:rPr>
                <w:rFonts w:ascii="Times New Roman" w:hAnsi="Times New Roman" w:cs="Times New Roman"/>
                <w:b/>
                <w:color w:val="000000"/>
              </w:rPr>
              <w:t xml:space="preserve"> HL-L2371DN, DCP-L2551DN, MFC-L2751DW</w:t>
            </w:r>
          </w:p>
        </w:tc>
      </w:tr>
      <w:tr w:rsidR="00C9636C" w:rsidRPr="00D96A70" w14:paraId="52342433"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219F0" w14:textId="77777777" w:rsidR="00C9636C" w:rsidRPr="0049760E" w:rsidRDefault="00C9636C" w:rsidP="008C0AD6">
            <w:pPr>
              <w:spacing w:after="0" w:line="240" w:lineRule="auto"/>
              <w:jc w:val="center"/>
              <w:rPr>
                <w:rFonts w:ascii="Times New Roman" w:hAnsi="Times New Roman" w:cs="Times New Roman"/>
                <w:color w:val="000000"/>
              </w:rPr>
            </w:pPr>
            <w:r w:rsidRPr="0049760E">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34A0CB0" w14:textId="77777777" w:rsidR="00C9636C" w:rsidRPr="0049760E" w:rsidRDefault="00C9636C" w:rsidP="008C0AD6">
            <w:pPr>
              <w:spacing w:after="0" w:line="240" w:lineRule="auto"/>
              <w:jc w:val="center"/>
              <w:rPr>
                <w:rFonts w:ascii="Times New Roman" w:hAnsi="Times New Roman" w:cs="Times New Roman"/>
                <w:color w:val="000000"/>
              </w:rPr>
            </w:pPr>
            <w:r w:rsidRPr="0049760E">
              <w:rPr>
                <w:rFonts w:ascii="Times New Roman" w:hAnsi="Times New Roman" w:cs="Times New Roman"/>
              </w:rPr>
              <w:t xml:space="preserve"> </w:t>
            </w:r>
            <w:r w:rsidRPr="0049760E">
              <w:rPr>
                <w:rFonts w:ascii="Times New Roman" w:hAnsi="Times New Roman" w:cs="Times New Roman"/>
                <w:color w:val="000000"/>
              </w:rPr>
              <w:t>Тонер-картридж</w:t>
            </w:r>
          </w:p>
        </w:tc>
        <w:tc>
          <w:tcPr>
            <w:tcW w:w="1920" w:type="dxa"/>
            <w:tcBorders>
              <w:top w:val="nil"/>
              <w:left w:val="nil"/>
              <w:bottom w:val="nil"/>
              <w:right w:val="single" w:sz="4" w:space="0" w:color="000000" w:themeColor="text1"/>
            </w:tcBorders>
            <w:shd w:val="clear" w:color="auto" w:fill="FFFF00"/>
            <w:vAlign w:val="center"/>
          </w:tcPr>
          <w:p w14:paraId="7AD5A98E" w14:textId="77777777" w:rsidR="00C9636C" w:rsidRPr="00503F79" w:rsidRDefault="00C9636C" w:rsidP="008C0AD6">
            <w:pPr>
              <w:spacing w:after="0" w:line="240" w:lineRule="auto"/>
              <w:jc w:val="center"/>
              <w:rPr>
                <w:rFonts w:ascii="Times New Roman" w:hAnsi="Times New Roman" w:cs="Times New Roman"/>
                <w:bCs/>
              </w:rPr>
            </w:pPr>
          </w:p>
        </w:tc>
        <w:tc>
          <w:tcPr>
            <w:tcW w:w="2473" w:type="dxa"/>
            <w:tcBorders>
              <w:top w:val="nil"/>
              <w:left w:val="nil"/>
              <w:bottom w:val="nil"/>
              <w:right w:val="single" w:sz="4" w:space="0" w:color="000000" w:themeColor="text1"/>
            </w:tcBorders>
            <w:shd w:val="clear" w:color="auto" w:fill="FFFF00"/>
            <w:vAlign w:val="center"/>
          </w:tcPr>
          <w:p w14:paraId="71D6A2E5" w14:textId="77777777" w:rsidR="00C9636C" w:rsidRPr="00503F79" w:rsidRDefault="00C9636C" w:rsidP="008C0AD6">
            <w:pPr>
              <w:spacing w:after="0" w:line="240" w:lineRule="auto"/>
              <w:jc w:val="center"/>
              <w:rPr>
                <w:rFonts w:ascii="Times New Roman" w:hAnsi="Times New Roman" w:cs="Times New Roman"/>
                <w:bCs/>
              </w:rPr>
            </w:pPr>
          </w:p>
        </w:tc>
      </w:tr>
      <w:tr w:rsidR="00C9636C" w:rsidRPr="00D96A70" w14:paraId="4B740DDC"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5D9FDB" w14:textId="77777777" w:rsidR="00C9636C" w:rsidRPr="0049760E" w:rsidRDefault="00C9636C" w:rsidP="008C0AD6">
            <w:pPr>
              <w:spacing w:after="0" w:line="240" w:lineRule="auto"/>
              <w:jc w:val="center"/>
              <w:rPr>
                <w:rFonts w:ascii="Times New Roman" w:hAnsi="Times New Roman" w:cs="Times New Roman"/>
              </w:rPr>
            </w:pPr>
            <w:r w:rsidRPr="0049760E">
              <w:rPr>
                <w:rFonts w:ascii="Times New Roman" w:hAnsi="Times New Roman"/>
              </w:rPr>
              <w:t>Тип друку</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3CA5A8A" w14:textId="77777777" w:rsidR="00C9636C" w:rsidRPr="0049760E" w:rsidRDefault="00C9636C" w:rsidP="008C0AD6">
            <w:pPr>
              <w:spacing w:after="0" w:line="240" w:lineRule="auto"/>
              <w:ind w:left="-110"/>
              <w:jc w:val="center"/>
              <w:rPr>
                <w:rFonts w:ascii="Times New Roman" w:hAnsi="Times New Roman" w:cs="Times New Roman"/>
              </w:rPr>
            </w:pPr>
            <w:r w:rsidRPr="0049760E">
              <w:rPr>
                <w:rFonts w:ascii="Times New Roman" w:hAnsi="Times New Roman" w:cs="Times New Roman"/>
              </w:rPr>
              <w:t>лазерний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650052FF" w14:textId="77777777" w:rsidR="00C9636C" w:rsidRPr="00503F79" w:rsidRDefault="00C9636C"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587CEBEF" w14:textId="77777777" w:rsidR="00C9636C" w:rsidRPr="00503F79" w:rsidRDefault="00C9636C" w:rsidP="008C0AD6">
            <w:pPr>
              <w:spacing w:after="0" w:line="240" w:lineRule="auto"/>
              <w:jc w:val="center"/>
              <w:rPr>
                <w:rFonts w:ascii="Times New Roman" w:hAnsi="Times New Roman" w:cs="Times New Roman"/>
                <w:bCs/>
              </w:rPr>
            </w:pPr>
          </w:p>
        </w:tc>
      </w:tr>
      <w:tr w:rsidR="00C9636C" w:rsidRPr="00D96A70" w14:paraId="00CC6227"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48930" w14:textId="77777777" w:rsidR="00C9636C" w:rsidRPr="0049760E" w:rsidRDefault="00C9636C" w:rsidP="008C0AD6">
            <w:pPr>
              <w:spacing w:after="0" w:line="240" w:lineRule="auto"/>
              <w:jc w:val="center"/>
              <w:rPr>
                <w:rFonts w:ascii="Times New Roman" w:hAnsi="Times New Roman" w:cs="Times New Roman"/>
                <w:color w:val="000000"/>
              </w:rPr>
            </w:pPr>
            <w:r w:rsidRPr="0049760E">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64FCF3A" w14:textId="77777777" w:rsidR="00C9636C" w:rsidRPr="0049760E" w:rsidRDefault="00C9636C" w:rsidP="008C0AD6">
            <w:pPr>
              <w:spacing w:after="0" w:line="240" w:lineRule="auto"/>
              <w:jc w:val="center"/>
              <w:rPr>
                <w:rFonts w:ascii="Times New Roman" w:hAnsi="Times New Roman" w:cs="Times New Roman"/>
                <w:color w:val="000000"/>
              </w:rPr>
            </w:pPr>
            <w:r w:rsidRPr="0049760E">
              <w:rPr>
                <w:rFonts w:ascii="Times New Roman" w:hAnsi="Times New Roman" w:cs="Times New Roman"/>
                <w:bCs/>
              </w:rPr>
              <w:t>чорний,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ECDC747" w14:textId="77777777" w:rsidR="00C9636C" w:rsidRPr="00503F79" w:rsidRDefault="00C9636C"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5762B526" w14:textId="77777777" w:rsidR="00C9636C" w:rsidRPr="00503F79" w:rsidRDefault="00C9636C" w:rsidP="008C0AD6">
            <w:pPr>
              <w:spacing w:after="0" w:line="240" w:lineRule="auto"/>
              <w:jc w:val="center"/>
              <w:rPr>
                <w:rFonts w:ascii="Times New Roman" w:hAnsi="Times New Roman" w:cs="Times New Roman"/>
                <w:bCs/>
              </w:rPr>
            </w:pPr>
          </w:p>
        </w:tc>
      </w:tr>
      <w:tr w:rsidR="00C9636C" w:rsidRPr="00D96A70" w14:paraId="32A8612E"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DE227F" w14:textId="77777777" w:rsidR="00C9636C" w:rsidRPr="0049760E" w:rsidRDefault="00C9636C" w:rsidP="008C0AD6">
            <w:pPr>
              <w:spacing w:after="0" w:line="240" w:lineRule="auto"/>
              <w:jc w:val="center"/>
              <w:rPr>
                <w:rFonts w:ascii="Times New Roman" w:hAnsi="Times New Roman"/>
              </w:rPr>
            </w:pPr>
            <w:r w:rsidRPr="0049760E">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3DE420C" w14:textId="77777777" w:rsidR="00C9636C" w:rsidRPr="0049760E" w:rsidRDefault="00C9636C" w:rsidP="008C0AD6">
            <w:pPr>
              <w:spacing w:after="0" w:line="240" w:lineRule="auto"/>
              <w:jc w:val="center"/>
              <w:rPr>
                <w:rFonts w:ascii="Times New Roman" w:hAnsi="Times New Roman" w:cs="Times New Roman"/>
              </w:rPr>
            </w:pPr>
            <w:r w:rsidRPr="0049760E">
              <w:rPr>
                <w:rFonts w:ascii="Times New Roman" w:hAnsi="Times New Roman" w:cs="Times New Roman"/>
              </w:rPr>
              <w:t>4500 сторінок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098987C" w14:textId="77777777" w:rsidR="00C9636C" w:rsidRPr="00503F79" w:rsidRDefault="00C9636C"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491E8385" w14:textId="77777777" w:rsidR="00C9636C" w:rsidRPr="00503F79" w:rsidRDefault="00C9636C" w:rsidP="008C0AD6">
            <w:pPr>
              <w:spacing w:after="0" w:line="240" w:lineRule="auto"/>
              <w:jc w:val="center"/>
              <w:rPr>
                <w:rFonts w:ascii="Times New Roman" w:hAnsi="Times New Roman" w:cs="Times New Roman"/>
                <w:bCs/>
              </w:rPr>
            </w:pPr>
          </w:p>
        </w:tc>
      </w:tr>
      <w:tr w:rsidR="00C9636C" w:rsidRPr="00D96A70" w14:paraId="62CE47B9" w14:textId="77777777"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A4EFB7" w14:textId="77777777" w:rsidR="00C9636C" w:rsidRPr="0049760E" w:rsidRDefault="00C9636C" w:rsidP="008C0AD6">
            <w:pPr>
              <w:spacing w:after="0" w:line="240" w:lineRule="auto"/>
              <w:jc w:val="center"/>
              <w:rPr>
                <w:rFonts w:ascii="Times New Roman" w:hAnsi="Times New Roman" w:cs="Times New Roman"/>
                <w:bCs/>
              </w:rPr>
            </w:pPr>
            <w:r w:rsidRPr="0049760E">
              <w:rPr>
                <w:rFonts w:ascii="Times New Roman" w:hAnsi="Times New Roman" w:cs="Times New Roman"/>
                <w:bCs/>
              </w:rPr>
              <w:t>Сумісність</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28CF654" w14:textId="77777777" w:rsidR="00C9636C" w:rsidRPr="0049760E" w:rsidRDefault="00C9636C" w:rsidP="008C0AD6">
            <w:pPr>
              <w:spacing w:after="0" w:line="240" w:lineRule="auto"/>
              <w:jc w:val="center"/>
              <w:rPr>
                <w:rFonts w:ascii="Times New Roman" w:hAnsi="Times New Roman" w:cs="Times New Roman"/>
                <w:bCs/>
              </w:rPr>
            </w:pPr>
            <w:proofErr w:type="spellStart"/>
            <w:r w:rsidRPr="0049760E">
              <w:rPr>
                <w:rFonts w:ascii="Times New Roman" w:hAnsi="Times New Roman" w:cs="Times New Roman"/>
                <w:color w:val="000000"/>
              </w:rPr>
              <w:t>Brother</w:t>
            </w:r>
            <w:proofErr w:type="spellEnd"/>
            <w:r w:rsidRPr="0049760E">
              <w:rPr>
                <w:rFonts w:ascii="Times New Roman" w:hAnsi="Times New Roman" w:cs="Times New Roman"/>
                <w:color w:val="000000"/>
              </w:rPr>
              <w:t xml:space="preserve"> HL-L2371DN, DCP-L2551DN, MFC-L2751DW</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4D2CCDC" w14:textId="77777777" w:rsidR="00C9636C" w:rsidRPr="00503F79" w:rsidRDefault="00C9636C"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2609D8C8" w14:textId="77777777" w:rsidR="00C9636C" w:rsidRPr="00503F79" w:rsidRDefault="00C9636C" w:rsidP="008C0AD6">
            <w:pPr>
              <w:spacing w:after="0" w:line="240" w:lineRule="auto"/>
              <w:jc w:val="center"/>
              <w:rPr>
                <w:rFonts w:ascii="Times New Roman" w:hAnsi="Times New Roman" w:cs="Times New Roman"/>
                <w:bCs/>
              </w:rPr>
            </w:pPr>
          </w:p>
        </w:tc>
      </w:tr>
    </w:tbl>
    <w:p w14:paraId="4CC91CCA" w14:textId="5858B014" w:rsidR="00172EA0" w:rsidRDefault="00172EA0" w:rsidP="00172EA0">
      <w:pPr>
        <w:rPr>
          <w:rFonts w:ascii="Times New Roman" w:eastAsia="Times New Roman" w:hAnsi="Times New Roman" w:cs="Times New Roman"/>
          <w:sz w:val="24"/>
          <w:szCs w:val="24"/>
          <w:highlight w:val="white"/>
        </w:rPr>
      </w:pPr>
      <w:bookmarkStart w:id="5" w:name="_GoBack"/>
      <w:bookmarkEnd w:id="3"/>
      <w:bookmarkEnd w:id="5"/>
    </w:p>
    <w:p w14:paraId="5D67D04C" w14:textId="0741AE4B" w:rsidR="00172EA0" w:rsidRPr="00172EA0" w:rsidRDefault="00172EA0" w:rsidP="00172EA0">
      <w:pPr>
        <w:tabs>
          <w:tab w:val="left" w:pos="1848"/>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932"/>
    <w:multiLevelType w:val="multilevel"/>
    <w:tmpl w:val="6BB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2" w15:restartNumberingAfterBreak="0">
    <w:nsid w:val="554C042B"/>
    <w:multiLevelType w:val="multilevel"/>
    <w:tmpl w:val="C23034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3976BE"/>
    <w:rsid w:val="005977BA"/>
    <w:rsid w:val="006D25C5"/>
    <w:rsid w:val="00747547"/>
    <w:rsid w:val="009538DB"/>
    <w:rsid w:val="009A1C54"/>
    <w:rsid w:val="00BB762B"/>
    <w:rsid w:val="00C301FA"/>
    <w:rsid w:val="00C9636C"/>
    <w:rsid w:val="00CF044B"/>
    <w:rsid w:val="00DB18FB"/>
    <w:rsid w:val="00DF04FE"/>
    <w:rsid w:val="00E26233"/>
    <w:rsid w:val="00E53792"/>
    <w:rsid w:val="00EF1975"/>
    <w:rsid w:val="00FA32EF"/>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81">
    <w:name w:val="18"/>
    <w:basedOn w:val="a1"/>
    <w:rsid w:val="00FA32E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3770</Words>
  <Characters>2150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2</cp:revision>
  <cp:lastPrinted>2025-11-07T11:21:00Z</cp:lastPrinted>
  <dcterms:created xsi:type="dcterms:W3CDTF">2025-11-20T11:40:00Z</dcterms:created>
  <dcterms:modified xsi:type="dcterms:W3CDTF">2025-11-20T11:40:00Z</dcterms:modified>
</cp:coreProperties>
</file>