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544B65DD" w:rsidR="00E53792" w:rsidRDefault="0060018B">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60018B">
        <w:rPr>
          <w:rFonts w:ascii="Times New Roman" w:eastAsia="Times New Roman" w:hAnsi="Times New Roman" w:cs="Times New Roman"/>
          <w:sz w:val="24"/>
          <w:szCs w:val="24"/>
        </w:rPr>
        <w:t>ДК 021:2015: 30230000-0 Комп’ютерне обладнання (SSD накопичувачі 1 ТБ, пам'ять для ноутбуків DDR4, пам'ять для ноутбуків DDR5. монітори, маніпулятор по типу миша, зарядний пристрій для ноутбуку)</w:t>
      </w:r>
      <w:r w:rsidR="00172EA0" w:rsidRPr="0060018B">
        <w:rPr>
          <w:rFonts w:ascii="Times New Roman" w:eastAsia="Times New Roman" w:hAnsi="Times New Roman" w:cs="Times New Roman"/>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2A9E9B09"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60018B" w:rsidRPr="0060018B">
        <w:rPr>
          <w:rFonts w:ascii="Times New Roman" w:eastAsia="Times New Roman" w:hAnsi="Times New Roman" w:cs="Times New Roman"/>
          <w:sz w:val="24"/>
          <w:szCs w:val="24"/>
        </w:rPr>
        <w:t>ДК 021:2015: 30230000-0 Комп’ютерне обладнання (SSD накопичувачі 1 ТБ, пам'ять для ноутбуків DDR4, пам'ять для ноутбуків DDR5. монітори, маніпулятор по типу миша, зарядний пристрій для ноутбуку)</w:t>
      </w:r>
      <w:r w:rsidRPr="0060018B">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07D6A6C6"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60018B" w:rsidRPr="0060018B">
        <w:rPr>
          <w:rFonts w:ascii="Times New Roman" w:eastAsia="Times New Roman" w:hAnsi="Times New Roman" w:cs="Times New Roman"/>
          <w:sz w:val="24"/>
          <w:szCs w:val="24"/>
        </w:rPr>
        <w:t>178 000.00</w:t>
      </w:r>
      <w:r w:rsidR="0060018B" w:rsidRPr="004A7B80">
        <w:rPr>
          <w:color w:val="000000" w:themeColor="text1"/>
          <w:highlight w:val="white"/>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2D40A2EF"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60018B" w:rsidRPr="0060018B">
        <w:rPr>
          <w:rFonts w:ascii="Times New Roman" w:hAnsi="Times New Roman" w:cs="Times New Roman"/>
          <w:sz w:val="24"/>
          <w:szCs w:val="24"/>
        </w:rPr>
        <w:t>178 000.00</w:t>
      </w:r>
      <w:r w:rsidR="0060018B" w:rsidRPr="004A7B80">
        <w:rPr>
          <w:color w:val="000000" w:themeColor="text1"/>
          <w:highlight w:val="white"/>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1E0B05ED"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C70575">
        <w:rPr>
          <w:rFonts w:ascii="Times New Roman" w:eastAsia="Times New Roman" w:hAnsi="Times New Roman" w:cs="Times New Roman"/>
          <w:sz w:val="24"/>
          <w:szCs w:val="24"/>
        </w:rPr>
        <w:t>31</w:t>
      </w:r>
      <w:r w:rsidRPr="00FA7213">
        <w:rPr>
          <w:rFonts w:ascii="Times New Roman" w:eastAsia="Times New Roman" w:hAnsi="Times New Roman" w:cs="Times New Roman"/>
          <w:sz w:val="24"/>
          <w:szCs w:val="24"/>
        </w:rPr>
        <w:t xml:space="preserve">» </w:t>
      </w:r>
      <w:r w:rsidR="00C70575">
        <w:rPr>
          <w:rFonts w:ascii="Times New Roman" w:eastAsia="Times New Roman" w:hAnsi="Times New Roman" w:cs="Times New Roman"/>
          <w:sz w:val="24"/>
          <w:szCs w:val="24"/>
        </w:rPr>
        <w:t>січня</w:t>
      </w:r>
      <w:r w:rsidRPr="00FA7213">
        <w:rPr>
          <w:rFonts w:ascii="Times New Roman" w:eastAsia="Times New Roman" w:hAnsi="Times New Roman" w:cs="Times New Roman"/>
          <w:sz w:val="24"/>
          <w:szCs w:val="24"/>
        </w:rPr>
        <w:t xml:space="preserve"> 202</w:t>
      </w:r>
      <w:r w:rsidR="00C70575">
        <w:rPr>
          <w:rFonts w:ascii="Times New Roman" w:eastAsia="Times New Roman" w:hAnsi="Times New Roman" w:cs="Times New Roman"/>
          <w:sz w:val="24"/>
          <w:szCs w:val="24"/>
        </w:rPr>
        <w:t>6</w:t>
      </w:r>
      <w:r w:rsidRPr="00FA7213">
        <w:rPr>
          <w:rFonts w:ascii="Times New Roman" w:eastAsia="Times New Roman" w:hAnsi="Times New Roman" w:cs="Times New Roman"/>
          <w:sz w:val="24"/>
          <w:szCs w:val="24"/>
        </w:rPr>
        <w:t xml:space="preserve">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w:t>
      </w:r>
      <w:r>
        <w:rPr>
          <w:rFonts w:ascii="Times New Roman" w:eastAsia="Times New Roman" w:hAnsi="Times New Roman" w:cs="Times New Roman"/>
          <w:sz w:val="24"/>
          <w:szCs w:val="24"/>
        </w:rPr>
        <w:lastRenderedPageBreak/>
        <w:t xml:space="preserve">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p w14:paraId="25F4798B" w14:textId="77777777" w:rsidR="00E26233" w:rsidRPr="00254E30" w:rsidRDefault="00E26233" w:rsidP="00E26233">
      <w:pPr>
        <w:spacing w:after="0" w:line="240" w:lineRule="auto"/>
        <w:ind w:right="-93"/>
        <w:jc w:val="center"/>
        <w:rPr>
          <w:rFonts w:ascii="Times New Roman" w:eastAsia="Times New Roman" w:hAnsi="Times New Roman" w:cs="Times New Roman"/>
          <w:sz w:val="24"/>
          <w:szCs w:val="24"/>
        </w:rPr>
      </w:pPr>
      <w:bookmarkStart w:id="1" w:name="_heading=h.gmesez6u7py1" w:colFirst="0" w:colLast="0"/>
      <w:bookmarkEnd w:id="1"/>
    </w:p>
    <w:p w14:paraId="2EE79673"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ТЕХНІЧНІ ВИМОГИ</w:t>
      </w:r>
    </w:p>
    <w:p w14:paraId="05838229"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1252435"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Style w:val="181"/>
        <w:tblW w:w="9633" w:type="dxa"/>
        <w:tblInd w:w="0" w:type="dxa"/>
        <w:tblLayout w:type="fixed"/>
        <w:tblLook w:val="0400" w:firstRow="0" w:lastRow="0" w:firstColumn="0" w:lastColumn="0" w:noHBand="0" w:noVBand="1"/>
      </w:tblPr>
      <w:tblGrid>
        <w:gridCol w:w="2689"/>
        <w:gridCol w:w="2551"/>
        <w:gridCol w:w="1920"/>
        <w:gridCol w:w="2473"/>
      </w:tblGrid>
      <w:tr w:rsidR="00EE2A2F" w:rsidRPr="00254E30" w14:paraId="691BE87F"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8F73D"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bookmarkStart w:id="2" w:name="_heading=h.6ymnp9hjl5v6" w:colFirst="0" w:colLast="0"/>
            <w:bookmarkEnd w:id="2"/>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5D7192DC" w14:textId="77777777" w:rsidR="00EE2A2F" w:rsidRPr="00254E30" w:rsidRDefault="00EE2A2F" w:rsidP="008409BC">
            <w:pPr>
              <w:widowControl w:val="0"/>
              <w:spacing w:after="0" w:line="240" w:lineRule="auto"/>
              <w:jc w:val="both"/>
              <w:rPr>
                <w:rFonts w:ascii="Times New Roman" w:eastAsia="Times New Roman" w:hAnsi="Times New Roman" w:cs="Times New Roman"/>
                <w:b/>
                <w:color w:val="000000"/>
                <w:sz w:val="24"/>
                <w:szCs w:val="24"/>
              </w:rPr>
            </w:pPr>
            <w:r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Pr>
                <w:rFonts w:ascii="Times New Roman" w:eastAsia="Times New Roman" w:hAnsi="Times New Roman" w:cs="Times New Roman"/>
                <w:color w:val="000000"/>
                <w:sz w:val="24"/>
                <w:szCs w:val="24"/>
                <w:highlight w:val="white"/>
              </w:rPr>
              <w:t>1</w:t>
            </w:r>
            <w:r w:rsidRPr="00B319CD">
              <w:rPr>
                <w:rFonts w:ascii="Times New Roman" w:eastAsia="Times New Roman" w:hAnsi="Times New Roman" w:cs="Times New Roman"/>
                <w:color w:val="000000"/>
                <w:sz w:val="24"/>
                <w:szCs w:val="24"/>
                <w:highlight w:val="white"/>
              </w:rPr>
              <w:t xml:space="preserve"> ТБ, </w:t>
            </w:r>
            <w:r>
              <w:rPr>
                <w:rFonts w:ascii="Times New Roman" w:eastAsia="Times New Roman" w:hAnsi="Times New Roman" w:cs="Times New Roman"/>
                <w:color w:val="000000"/>
                <w:sz w:val="24"/>
                <w:szCs w:val="24"/>
                <w:highlight w:val="white"/>
              </w:rPr>
              <w:t xml:space="preserve">пам'ять для ноутбуків </w:t>
            </w:r>
            <w:r>
              <w:rPr>
                <w:rFonts w:ascii="Times New Roman" w:eastAsia="Times New Roman" w:hAnsi="Times New Roman" w:cs="Times New Roman"/>
                <w:color w:val="000000"/>
                <w:sz w:val="24"/>
                <w:szCs w:val="24"/>
                <w:highlight w:val="white"/>
                <w:lang w:val="en-US"/>
              </w:rPr>
              <w:t>DDR4</w:t>
            </w:r>
            <w:r w:rsidRPr="00B319CD">
              <w:rPr>
                <w:rFonts w:ascii="Times New Roman" w:eastAsia="Times New Roman" w:hAnsi="Times New Roman" w:cs="Times New Roman"/>
                <w:color w:val="000000"/>
                <w:sz w:val="24"/>
                <w:szCs w:val="24"/>
                <w:highlight w:val="white"/>
              </w:rPr>
              <w:t>,</w:t>
            </w:r>
            <w:r w:rsidRPr="00D74A67">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пам'ять для ноутбуків </w:t>
            </w:r>
            <w:r>
              <w:rPr>
                <w:rFonts w:ascii="Times New Roman" w:eastAsia="Times New Roman" w:hAnsi="Times New Roman" w:cs="Times New Roman"/>
                <w:color w:val="000000"/>
                <w:sz w:val="24"/>
                <w:szCs w:val="24"/>
                <w:highlight w:val="white"/>
                <w:lang w:val="en-US"/>
              </w:rPr>
              <w:t>DDR5.</w:t>
            </w:r>
            <w:r w:rsidRPr="00B319CD">
              <w:rPr>
                <w:rFonts w:ascii="Times New Roman" w:eastAsia="Times New Roman" w:hAnsi="Times New Roman" w:cs="Times New Roman"/>
                <w:color w:val="000000"/>
                <w:sz w:val="24"/>
                <w:szCs w:val="24"/>
                <w:highlight w:val="white"/>
              </w:rPr>
              <w:t xml:space="preserve"> монітори, </w:t>
            </w:r>
            <w:r>
              <w:rPr>
                <w:rFonts w:ascii="Times New Roman" w:eastAsia="Times New Roman" w:hAnsi="Times New Roman" w:cs="Times New Roman"/>
                <w:color w:val="000000"/>
                <w:sz w:val="24"/>
                <w:szCs w:val="24"/>
                <w:highlight w:val="white"/>
              </w:rPr>
              <w:t>маніпулятор по типу миша,</w:t>
            </w:r>
            <w:r>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зарядний пристрій для ноутбуку</w:t>
            </w:r>
            <w:r>
              <w:rPr>
                <w:rFonts w:ascii="Times New Roman" w:eastAsia="Times New Roman" w:hAnsi="Times New Roman" w:cs="Times New Roman"/>
                <w:color w:val="000000"/>
                <w:sz w:val="24"/>
                <w:szCs w:val="24"/>
              </w:rPr>
              <w:t>)</w:t>
            </w:r>
          </w:p>
        </w:tc>
      </w:tr>
      <w:tr w:rsidR="00EE2A2F" w:rsidRPr="00254E30" w14:paraId="0A7F35F9"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6EB34386"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6E326164" w14:textId="77777777" w:rsidR="00EE2A2F" w:rsidRPr="008C630B" w:rsidRDefault="00EE2A2F" w:rsidP="00EE2A2F">
            <w:pPr>
              <w:pStyle w:val="af"/>
              <w:numPr>
                <w:ilvl w:val="0"/>
                <w:numId w:val="2"/>
              </w:numPr>
              <w:contextualSpacing/>
              <w:rPr>
                <w:color w:val="000000"/>
                <w:sz w:val="24"/>
                <w:szCs w:val="24"/>
              </w:rPr>
            </w:pPr>
            <w:r w:rsidRPr="008C630B">
              <w:rPr>
                <w:color w:val="000000"/>
                <w:sz w:val="24"/>
                <w:szCs w:val="24"/>
                <w:lang w:val="uk-UA"/>
              </w:rPr>
              <w:t xml:space="preserve">Накопичувач 1 ТБ - </w:t>
            </w:r>
            <w:r w:rsidRPr="008C630B">
              <w:rPr>
                <w:color w:val="000000"/>
                <w:sz w:val="24"/>
                <w:szCs w:val="24"/>
              </w:rPr>
              <w:t>4 штук</w:t>
            </w:r>
            <w:r w:rsidRPr="008C630B">
              <w:rPr>
                <w:color w:val="000000"/>
                <w:sz w:val="24"/>
                <w:szCs w:val="24"/>
                <w:lang w:val="uk-UA"/>
              </w:rPr>
              <w:t>и</w:t>
            </w:r>
          </w:p>
          <w:p w14:paraId="1DCF20F5" w14:textId="77777777" w:rsidR="00EE2A2F" w:rsidRPr="008C630B" w:rsidRDefault="00EE2A2F" w:rsidP="00EE2A2F">
            <w:pPr>
              <w:pStyle w:val="af"/>
              <w:numPr>
                <w:ilvl w:val="0"/>
                <w:numId w:val="2"/>
              </w:numPr>
              <w:contextualSpacing/>
              <w:rPr>
                <w:color w:val="000000"/>
                <w:sz w:val="24"/>
                <w:szCs w:val="24"/>
              </w:rPr>
            </w:pPr>
            <w:r w:rsidRPr="008C630B">
              <w:rPr>
                <w:color w:val="000000"/>
                <w:sz w:val="24"/>
                <w:szCs w:val="24"/>
                <w:lang w:val="uk-UA"/>
              </w:rPr>
              <w:t xml:space="preserve">Пам'ять для ноутбуків </w:t>
            </w:r>
            <w:r w:rsidRPr="008C630B">
              <w:rPr>
                <w:color w:val="000000"/>
                <w:sz w:val="24"/>
                <w:szCs w:val="24"/>
              </w:rPr>
              <w:t>DDR4</w:t>
            </w:r>
            <w:r w:rsidRPr="008C630B">
              <w:rPr>
                <w:color w:val="000000"/>
                <w:sz w:val="24"/>
                <w:szCs w:val="24"/>
                <w:lang w:val="uk-UA"/>
              </w:rPr>
              <w:t xml:space="preserve"> 16 ГБ – 6 штук</w:t>
            </w:r>
          </w:p>
          <w:p w14:paraId="2E301293" w14:textId="77777777" w:rsidR="00EE2A2F" w:rsidRPr="00F12B77" w:rsidRDefault="00EE2A2F" w:rsidP="00EE2A2F">
            <w:pPr>
              <w:pStyle w:val="af"/>
              <w:numPr>
                <w:ilvl w:val="0"/>
                <w:numId w:val="2"/>
              </w:numPr>
              <w:contextualSpacing/>
              <w:rPr>
                <w:color w:val="000000"/>
                <w:sz w:val="24"/>
                <w:szCs w:val="24"/>
              </w:rPr>
            </w:pPr>
            <w:proofErr w:type="spellStart"/>
            <w:r w:rsidRPr="008C630B">
              <w:rPr>
                <w:color w:val="000000"/>
                <w:sz w:val="24"/>
                <w:szCs w:val="24"/>
              </w:rPr>
              <w:t>Пам'ять</w:t>
            </w:r>
            <w:proofErr w:type="spellEnd"/>
            <w:r w:rsidRPr="008C630B">
              <w:rPr>
                <w:color w:val="000000"/>
                <w:sz w:val="24"/>
                <w:szCs w:val="24"/>
              </w:rPr>
              <w:t xml:space="preserve"> для </w:t>
            </w:r>
            <w:proofErr w:type="spellStart"/>
            <w:r w:rsidRPr="008C630B">
              <w:rPr>
                <w:color w:val="000000"/>
                <w:sz w:val="24"/>
                <w:szCs w:val="24"/>
              </w:rPr>
              <w:t>ноутбуків</w:t>
            </w:r>
            <w:proofErr w:type="spellEnd"/>
            <w:r w:rsidRPr="008C630B">
              <w:rPr>
                <w:color w:val="000000"/>
                <w:sz w:val="24"/>
                <w:szCs w:val="24"/>
              </w:rPr>
              <w:t xml:space="preserve"> 16 </w:t>
            </w:r>
            <w:r w:rsidRPr="008C630B">
              <w:rPr>
                <w:color w:val="000000"/>
                <w:sz w:val="24"/>
                <w:szCs w:val="24"/>
                <w:lang w:val="uk-UA"/>
              </w:rPr>
              <w:t>ГБ</w:t>
            </w:r>
            <w:r w:rsidRPr="008C630B">
              <w:rPr>
                <w:color w:val="000000"/>
                <w:sz w:val="24"/>
                <w:szCs w:val="24"/>
              </w:rPr>
              <w:t xml:space="preserve"> DDR5</w:t>
            </w:r>
            <w:r w:rsidRPr="008C630B">
              <w:rPr>
                <w:color w:val="000000"/>
                <w:sz w:val="24"/>
                <w:szCs w:val="24"/>
                <w:lang w:val="uk-UA"/>
              </w:rPr>
              <w:t xml:space="preserve"> – 6 штук</w:t>
            </w:r>
          </w:p>
          <w:p w14:paraId="05455464" w14:textId="77777777" w:rsidR="00EE2A2F" w:rsidRPr="00B20D9B" w:rsidRDefault="00EE2A2F" w:rsidP="00EE2A2F">
            <w:pPr>
              <w:pStyle w:val="af"/>
              <w:numPr>
                <w:ilvl w:val="0"/>
                <w:numId w:val="2"/>
              </w:numPr>
              <w:contextualSpacing/>
              <w:rPr>
                <w:color w:val="000000"/>
                <w:sz w:val="24"/>
                <w:szCs w:val="24"/>
              </w:rPr>
            </w:pPr>
            <w:r>
              <w:rPr>
                <w:color w:val="000000"/>
                <w:sz w:val="24"/>
                <w:szCs w:val="24"/>
                <w:lang w:val="uk-UA"/>
              </w:rPr>
              <w:t>Монітор – 10 штук</w:t>
            </w:r>
          </w:p>
          <w:p w14:paraId="4FC342A4" w14:textId="77777777" w:rsidR="00EE2A2F" w:rsidRPr="00B4669B" w:rsidRDefault="00EE2A2F" w:rsidP="00EE2A2F">
            <w:pPr>
              <w:pStyle w:val="af"/>
              <w:numPr>
                <w:ilvl w:val="0"/>
                <w:numId w:val="2"/>
              </w:numPr>
              <w:contextualSpacing/>
              <w:rPr>
                <w:color w:val="000000"/>
                <w:sz w:val="24"/>
                <w:szCs w:val="24"/>
              </w:rPr>
            </w:pPr>
            <w:r>
              <w:rPr>
                <w:color w:val="000000"/>
                <w:sz w:val="24"/>
                <w:szCs w:val="24"/>
                <w:lang w:val="uk-UA"/>
              </w:rPr>
              <w:t>Маніпулятор по типу миша- 10</w:t>
            </w:r>
          </w:p>
          <w:p w14:paraId="10E05DE8" w14:textId="77777777" w:rsidR="00EE2A2F" w:rsidRPr="00B4669B" w:rsidRDefault="00EE2A2F" w:rsidP="00EE2A2F">
            <w:pPr>
              <w:pStyle w:val="af"/>
              <w:numPr>
                <w:ilvl w:val="0"/>
                <w:numId w:val="2"/>
              </w:numPr>
              <w:contextualSpacing/>
              <w:rPr>
                <w:color w:val="000000"/>
                <w:sz w:val="24"/>
                <w:szCs w:val="24"/>
              </w:rPr>
            </w:pPr>
            <w:r w:rsidRPr="00B4669B">
              <w:rPr>
                <w:color w:val="000000"/>
                <w:sz w:val="24"/>
                <w:szCs w:val="24"/>
              </w:rPr>
              <w:t xml:space="preserve">Блок </w:t>
            </w:r>
            <w:proofErr w:type="spellStart"/>
            <w:r w:rsidRPr="00B4669B">
              <w:rPr>
                <w:color w:val="000000"/>
                <w:sz w:val="24"/>
                <w:szCs w:val="24"/>
              </w:rPr>
              <w:t>живлення</w:t>
            </w:r>
            <w:proofErr w:type="spellEnd"/>
            <w:r w:rsidRPr="00B4669B">
              <w:rPr>
                <w:color w:val="000000"/>
                <w:sz w:val="24"/>
                <w:szCs w:val="24"/>
              </w:rPr>
              <w:t xml:space="preserve"> для ноутбуку</w:t>
            </w:r>
            <w:r w:rsidRPr="00B4669B">
              <w:rPr>
                <w:color w:val="000000"/>
                <w:sz w:val="24"/>
                <w:szCs w:val="24"/>
                <w:lang w:val="uk-UA"/>
              </w:rPr>
              <w:t>- 10 штук</w:t>
            </w:r>
          </w:p>
        </w:tc>
      </w:tr>
      <w:tr w:rsidR="00EE2A2F" w:rsidRPr="00254E30" w14:paraId="1239F232"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4D4636C5"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19B00EF1" w14:textId="193CB4A9" w:rsidR="00EE2A2F" w:rsidRPr="00254E30" w:rsidRDefault="00EE2A2F" w:rsidP="008409BC">
            <w:pPr>
              <w:spacing w:after="0" w:line="240" w:lineRule="auto"/>
              <w:rPr>
                <w:rFonts w:ascii="Times New Roman" w:eastAsia="Times New Roman" w:hAnsi="Times New Roman" w:cs="Times New Roman"/>
                <w:color w:val="000000"/>
                <w:sz w:val="24"/>
                <w:szCs w:val="24"/>
              </w:rPr>
            </w:pPr>
            <w:bookmarkStart w:id="3" w:name="_heading=h.jshuhwp4nu2r" w:colFirst="0" w:colLast="0"/>
            <w:bookmarkEnd w:id="3"/>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sidR="00C70575">
              <w:rPr>
                <w:rFonts w:ascii="Times New Roman" w:eastAsia="Times New Roman" w:hAnsi="Times New Roman" w:cs="Times New Roman"/>
                <w:color w:val="000000"/>
                <w:sz w:val="24"/>
                <w:szCs w:val="24"/>
              </w:rPr>
              <w:t>31</w:t>
            </w:r>
            <w:r w:rsidRPr="00FD2799">
              <w:rPr>
                <w:rFonts w:ascii="Times New Roman" w:eastAsia="Times New Roman" w:hAnsi="Times New Roman" w:cs="Times New Roman"/>
                <w:color w:val="000000"/>
                <w:sz w:val="24"/>
                <w:szCs w:val="24"/>
              </w:rPr>
              <w:t xml:space="preserve">» </w:t>
            </w:r>
            <w:r w:rsidR="00C70575">
              <w:rPr>
                <w:rFonts w:ascii="Times New Roman" w:eastAsia="Times New Roman" w:hAnsi="Times New Roman" w:cs="Times New Roman"/>
                <w:color w:val="000000"/>
                <w:sz w:val="24"/>
                <w:szCs w:val="24"/>
              </w:rPr>
              <w:t>січня</w:t>
            </w:r>
            <w:r w:rsidRPr="00254E30">
              <w:rPr>
                <w:rFonts w:ascii="Times New Roman" w:eastAsia="Times New Roman" w:hAnsi="Times New Roman" w:cs="Times New Roman"/>
                <w:color w:val="000000"/>
                <w:sz w:val="24"/>
                <w:szCs w:val="24"/>
              </w:rPr>
              <w:t xml:space="preserve"> 202</w:t>
            </w:r>
            <w:r w:rsidR="00C70575">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 xml:space="preserve"> року</w:t>
            </w:r>
          </w:p>
        </w:tc>
      </w:tr>
      <w:tr w:rsidR="00EE2A2F" w:rsidRPr="00254E30" w14:paraId="17FBE4F4"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540D15F2"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150FBE15" w14:textId="77777777" w:rsidR="00EE2A2F" w:rsidRPr="00254E30" w:rsidRDefault="00EE2A2F" w:rsidP="008409BC">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EE2A2F" w:rsidRPr="00254E30" w14:paraId="3CE71EF2"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358B1665"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33E6EB8C"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EE2A2F" w:rsidRPr="00254E30" w14:paraId="160B4DEF"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099AEF87"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17E3B7B5" w14:textId="77777777" w:rsidR="00EE2A2F" w:rsidRPr="00254E30" w:rsidRDefault="00EE2A2F" w:rsidP="008409B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EE2A2F" w:rsidRPr="00254E30" w14:paraId="4AF399F1"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4AB97F9F"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4961E0A3" w14:textId="77777777" w:rsidR="00EE2A2F" w:rsidRPr="00254E30" w:rsidRDefault="00EE2A2F" w:rsidP="008409B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EE2A2F" w:rsidRPr="00254E30" w14:paraId="3ED19B8A"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7E658C63"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18C7AA01" w14:textId="77777777" w:rsidR="00EE2A2F" w:rsidRPr="00254E30" w:rsidRDefault="00EE2A2F" w:rsidP="008409B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EE2A2F" w:rsidRPr="00254E30" w14:paraId="5564136C"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0A48D94C" w14:textId="77777777" w:rsidR="00EE2A2F" w:rsidRPr="00254E30" w:rsidRDefault="00EE2A2F" w:rsidP="008409B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14:paraId="27C4FC1F" w14:textId="77777777" w:rsidR="00EE2A2F" w:rsidRPr="00254E30" w:rsidRDefault="00EE2A2F" w:rsidP="008409B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14:paraId="4B08FDFD" w14:textId="77777777" w:rsidR="00EE2A2F" w:rsidRPr="00254E30" w:rsidRDefault="00EE2A2F" w:rsidP="008409B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14:paraId="3304ACC0" w14:textId="77777777" w:rsidR="00EE2A2F" w:rsidRPr="00254E30" w:rsidRDefault="00EE2A2F" w:rsidP="008409B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EE2A2F" w:rsidRPr="00254E30" w14:paraId="5E7A9B59" w14:textId="77777777" w:rsidTr="0023324F">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B49EF9F" w14:textId="77777777" w:rsidR="00EE2A2F" w:rsidRPr="008C630B" w:rsidRDefault="00EE2A2F" w:rsidP="008409BC">
            <w:pPr>
              <w:spacing w:after="0" w:line="240" w:lineRule="auto"/>
              <w:jc w:val="center"/>
              <w:rPr>
                <w:rFonts w:ascii="Times New Roman" w:eastAsia="Times New Roman" w:hAnsi="Times New Roman" w:cs="Times New Roman"/>
                <w:b/>
                <w:color w:val="000000"/>
                <w:sz w:val="24"/>
                <w:szCs w:val="24"/>
              </w:rPr>
            </w:pPr>
            <w:bookmarkStart w:id="4" w:name="_GoBack" w:colFirst="0" w:colLast="1"/>
            <w:r w:rsidRPr="008C630B">
              <w:rPr>
                <w:rFonts w:ascii="Times New Roman" w:hAnsi="Times New Roman" w:cs="Times New Roman"/>
                <w:b/>
                <w:color w:val="000000"/>
                <w:sz w:val="24"/>
                <w:szCs w:val="24"/>
              </w:rPr>
              <w:t>SSD накопичувач 1 ТБ</w:t>
            </w:r>
          </w:p>
        </w:tc>
      </w:tr>
      <w:tr w:rsidR="00EE2A2F" w:rsidRPr="00254E30" w14:paraId="447D692D"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9773"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auto"/>
            <w:vAlign w:val="center"/>
          </w:tcPr>
          <w:p w14:paraId="320CE2C1"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SSD накопичувач</w:t>
            </w:r>
          </w:p>
        </w:tc>
        <w:tc>
          <w:tcPr>
            <w:tcW w:w="1920" w:type="dxa"/>
            <w:tcBorders>
              <w:top w:val="nil"/>
              <w:left w:val="nil"/>
              <w:bottom w:val="single" w:sz="4" w:space="0" w:color="000000"/>
              <w:right w:val="single" w:sz="4" w:space="0" w:color="000000"/>
            </w:tcBorders>
            <w:shd w:val="clear" w:color="auto" w:fill="FFFFFF"/>
            <w:vAlign w:val="center"/>
          </w:tcPr>
          <w:p w14:paraId="3363E6F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1AA19929"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0FF5733" w14:textId="77777777" w:rsidTr="0023324F">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1A38AE6E"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rPr>
              <w:t>Ємність ГБ</w:t>
            </w:r>
          </w:p>
        </w:tc>
        <w:tc>
          <w:tcPr>
            <w:tcW w:w="2551" w:type="dxa"/>
            <w:tcBorders>
              <w:top w:val="nil"/>
              <w:left w:val="nil"/>
              <w:bottom w:val="single" w:sz="4" w:space="0" w:color="000000"/>
              <w:right w:val="single" w:sz="4" w:space="0" w:color="000000"/>
            </w:tcBorders>
            <w:shd w:val="clear" w:color="auto" w:fill="auto"/>
            <w:vAlign w:val="center"/>
          </w:tcPr>
          <w:p w14:paraId="0B886597"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rPr>
              <w:t>Не менше 1000</w:t>
            </w:r>
          </w:p>
        </w:tc>
        <w:tc>
          <w:tcPr>
            <w:tcW w:w="1920" w:type="dxa"/>
            <w:tcBorders>
              <w:top w:val="nil"/>
              <w:left w:val="nil"/>
              <w:bottom w:val="single" w:sz="4" w:space="0" w:color="000000"/>
              <w:right w:val="single" w:sz="4" w:space="0" w:color="000000"/>
            </w:tcBorders>
            <w:shd w:val="clear" w:color="auto" w:fill="FFFFFF"/>
            <w:vAlign w:val="center"/>
          </w:tcPr>
          <w:p w14:paraId="0AAE0B1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51ECB598"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12824BB" w14:textId="77777777" w:rsidTr="0023324F">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5EC0DDDF"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Інтерфейс</w:t>
            </w:r>
          </w:p>
        </w:tc>
        <w:tc>
          <w:tcPr>
            <w:tcW w:w="2551" w:type="dxa"/>
            <w:tcBorders>
              <w:top w:val="nil"/>
              <w:left w:val="nil"/>
              <w:bottom w:val="single" w:sz="4" w:space="0" w:color="000000"/>
              <w:right w:val="single" w:sz="4" w:space="0" w:color="000000"/>
            </w:tcBorders>
            <w:shd w:val="clear" w:color="auto" w:fill="auto"/>
            <w:vAlign w:val="center"/>
          </w:tcPr>
          <w:p w14:paraId="280CA382" w14:textId="77777777" w:rsidR="00EE2A2F" w:rsidRPr="008C630B" w:rsidRDefault="00EE2A2F" w:rsidP="008409BC">
            <w:pPr>
              <w:spacing w:after="0" w:line="240" w:lineRule="auto"/>
              <w:ind w:left="-110"/>
              <w:jc w:val="center"/>
              <w:rPr>
                <w:rFonts w:ascii="Times New Roman" w:hAnsi="Times New Roman" w:cs="Times New Roman"/>
              </w:rPr>
            </w:pPr>
            <w:r w:rsidRPr="008C630B">
              <w:rPr>
                <w:rFonts w:ascii="Times New Roman" w:hAnsi="Times New Roman" w:cs="Times New Roman"/>
                <w:color w:val="000000"/>
              </w:rPr>
              <w:t>M.2 (SATA)</w:t>
            </w:r>
          </w:p>
        </w:tc>
        <w:tc>
          <w:tcPr>
            <w:tcW w:w="1920" w:type="dxa"/>
            <w:tcBorders>
              <w:top w:val="nil"/>
              <w:left w:val="nil"/>
              <w:bottom w:val="single" w:sz="4" w:space="0" w:color="000000"/>
              <w:right w:val="single" w:sz="4" w:space="0" w:color="000000"/>
            </w:tcBorders>
            <w:shd w:val="clear" w:color="auto" w:fill="FFFFFF"/>
            <w:vAlign w:val="center"/>
          </w:tcPr>
          <w:p w14:paraId="07E97BF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234535A8"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9A7AF55" w14:textId="77777777" w:rsidTr="0023324F">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6C15E456"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Підтримка TRIM</w:t>
            </w:r>
          </w:p>
        </w:tc>
        <w:tc>
          <w:tcPr>
            <w:tcW w:w="2551" w:type="dxa"/>
            <w:tcBorders>
              <w:top w:val="nil"/>
              <w:left w:val="nil"/>
              <w:bottom w:val="single" w:sz="4" w:space="0" w:color="000000"/>
              <w:right w:val="single" w:sz="4" w:space="0" w:color="000000"/>
            </w:tcBorders>
            <w:shd w:val="clear" w:color="auto" w:fill="auto"/>
            <w:vAlign w:val="center"/>
          </w:tcPr>
          <w:p w14:paraId="1EE59F3F"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rPr>
              <w:t>наявна</w:t>
            </w:r>
          </w:p>
        </w:tc>
        <w:tc>
          <w:tcPr>
            <w:tcW w:w="1920" w:type="dxa"/>
            <w:tcBorders>
              <w:top w:val="nil"/>
              <w:left w:val="nil"/>
              <w:bottom w:val="single" w:sz="4" w:space="0" w:color="000000"/>
              <w:right w:val="single" w:sz="4" w:space="0" w:color="000000"/>
            </w:tcBorders>
            <w:shd w:val="clear" w:color="auto" w:fill="FFFFFF"/>
            <w:vAlign w:val="center"/>
          </w:tcPr>
          <w:p w14:paraId="6A1AEBD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25D724B3"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6BD222B"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3495"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Форм-фактор</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16C3" w14:textId="77777777" w:rsidR="00EE2A2F" w:rsidRPr="00BA707E" w:rsidRDefault="00EE2A2F" w:rsidP="008409BC">
            <w:pPr>
              <w:spacing w:after="0" w:line="240" w:lineRule="auto"/>
              <w:jc w:val="center"/>
              <w:rPr>
                <w:rFonts w:ascii="Times New Roman" w:hAnsi="Times New Roman" w:cs="Times New Roman"/>
                <w:lang w:val="en-US"/>
              </w:rPr>
            </w:pPr>
            <w:r>
              <w:rPr>
                <w:rFonts w:ascii="Times New Roman" w:hAnsi="Times New Roman" w:cs="Times New Roman"/>
                <w:lang w:val="en-US"/>
              </w:rPr>
              <w:t>M.2. 2280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A207D"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D39C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58E44C4"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6D91"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Максимальна швидкість читання, МБ/с</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C1205"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не менше 560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C021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8EFA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7267AC9"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EA0B"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Максимальна швидкість запису, МБ/с</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F95D6" w14:textId="77777777" w:rsidR="00EE2A2F" w:rsidRPr="008C630B" w:rsidRDefault="00EE2A2F" w:rsidP="008409BC">
            <w:pPr>
              <w:spacing w:after="0" w:line="240" w:lineRule="auto"/>
              <w:ind w:left="-110"/>
              <w:jc w:val="center"/>
              <w:rPr>
                <w:rFonts w:ascii="Times New Roman" w:hAnsi="Times New Roman" w:cs="Times New Roman"/>
              </w:rPr>
            </w:pPr>
            <w:r w:rsidRPr="008C630B">
              <w:rPr>
                <w:rFonts w:ascii="Times New Roman" w:hAnsi="Times New Roman" w:cs="Times New Roman"/>
              </w:rPr>
              <w:t>Не менше 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43DE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ECC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4F6682F"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171D2"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Ресурс запису (TBW), TB</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86858"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не менше 600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7D6C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67B5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F787F0D" w14:textId="77777777" w:rsidTr="0023324F">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07BA07" w14:textId="77777777" w:rsidR="00EE2A2F" w:rsidRPr="008C630B" w:rsidRDefault="00EE2A2F" w:rsidP="008409BC">
            <w:pPr>
              <w:spacing w:after="0" w:line="240" w:lineRule="auto"/>
              <w:jc w:val="center"/>
              <w:rPr>
                <w:rFonts w:ascii="Times New Roman" w:eastAsia="Times New Roman" w:hAnsi="Times New Roman" w:cs="Times New Roman"/>
                <w:b/>
                <w:color w:val="000000"/>
                <w:sz w:val="24"/>
                <w:szCs w:val="24"/>
              </w:rPr>
            </w:pPr>
            <w:r w:rsidRPr="008C630B">
              <w:rPr>
                <w:rFonts w:ascii="Times New Roman" w:eastAsia="Times New Roman" w:hAnsi="Times New Roman" w:cs="Times New Roman"/>
                <w:b/>
                <w:color w:val="000000"/>
                <w:sz w:val="24"/>
                <w:szCs w:val="24"/>
              </w:rPr>
              <w:t xml:space="preserve">Пам'ять для ноутбуків </w:t>
            </w:r>
            <w:r w:rsidRPr="008C630B">
              <w:rPr>
                <w:rFonts w:ascii="Times New Roman" w:hAnsi="Times New Roman" w:cs="Times New Roman"/>
                <w:b/>
                <w:color w:val="000000"/>
                <w:sz w:val="24"/>
                <w:szCs w:val="24"/>
              </w:rPr>
              <w:t>DDR4</w:t>
            </w:r>
            <w:r w:rsidRPr="008C630B">
              <w:rPr>
                <w:rFonts w:ascii="Times New Roman" w:eastAsia="Times New Roman" w:hAnsi="Times New Roman" w:cs="Times New Roman"/>
                <w:b/>
                <w:color w:val="000000"/>
                <w:sz w:val="24"/>
                <w:szCs w:val="24"/>
              </w:rPr>
              <w:t xml:space="preserve"> 16 ГБ</w:t>
            </w:r>
          </w:p>
        </w:tc>
      </w:tr>
      <w:tr w:rsidR="00EE2A2F" w:rsidRPr="00254E30" w14:paraId="2874A268" w14:textId="77777777" w:rsidTr="0023324F">
        <w:trPr>
          <w:trHeight w:val="249"/>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EEDC4"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43C17"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Пам'ять для ноутбуків</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2078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8E48D"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585BA294"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3791"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lastRenderedPageBreak/>
              <w:t>Обсяг</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B6999"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Не менше 16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F0E11"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B62D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30D30BC"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8E4C0"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Кількість планок в комплекті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C838D"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F7DF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0E42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1016D112"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9F92"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D86DE"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DDR4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BE2E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C228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3BCADB7"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F6299"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Ефективна частота, МГц</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6773A"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не менше 3200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8B84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224DA"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EB66097"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11C40"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Підтримка XMP</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583C3"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так (XMP 2.0)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B8B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80FE3"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25BD321"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454A0" w14:textId="77777777" w:rsidR="00EE2A2F" w:rsidRPr="009719E1" w:rsidRDefault="00EE2A2F" w:rsidP="008409BC">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Буферизація</w:t>
            </w:r>
            <w:proofErr w:type="spellEnd"/>
            <w:r w:rsidRPr="009719E1">
              <w:rPr>
                <w:rFonts w:ascii="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5AD0" w14:textId="77777777" w:rsidR="00EE2A2F" w:rsidRPr="009719E1" w:rsidRDefault="00EE2A2F" w:rsidP="008409BC">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Unbuffered</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BAB7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EB0A8"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779B71F" w14:textId="77777777" w:rsidTr="0023324F">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BF785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r w:rsidRPr="008C630B">
              <w:rPr>
                <w:rFonts w:ascii="Times New Roman" w:eastAsia="Times New Roman" w:hAnsi="Times New Roman" w:cs="Times New Roman"/>
                <w:b/>
                <w:color w:val="000000"/>
                <w:sz w:val="24"/>
                <w:szCs w:val="24"/>
              </w:rPr>
              <w:t xml:space="preserve">Пам'ять для ноутбуків </w:t>
            </w:r>
            <w:r w:rsidRPr="009719E1">
              <w:rPr>
                <w:rFonts w:ascii="Times New Roman" w:hAnsi="Times New Roman" w:cs="Times New Roman"/>
                <w:b/>
                <w:color w:val="000000"/>
                <w:sz w:val="27"/>
                <w:szCs w:val="27"/>
              </w:rPr>
              <w:t>DDR5</w:t>
            </w:r>
            <w:r w:rsidRPr="008C630B">
              <w:rPr>
                <w:rFonts w:ascii="Times New Roman" w:eastAsia="Times New Roman" w:hAnsi="Times New Roman" w:cs="Times New Roman"/>
                <w:b/>
                <w:color w:val="000000"/>
                <w:sz w:val="24"/>
                <w:szCs w:val="24"/>
              </w:rPr>
              <w:t xml:space="preserve"> 16 ГБ</w:t>
            </w:r>
          </w:p>
        </w:tc>
      </w:tr>
      <w:tr w:rsidR="00EE2A2F" w:rsidRPr="00254E30" w14:paraId="16F50A62"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D53C"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B48BF"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Пам'ять для ноутбуків</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9B1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4A59"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3F2E98C"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011B"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Обсяг</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348CA"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Не менше 16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C615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05A3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1119D28"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5E5A"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Кількість планок в комплекті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E68E7"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B4753"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1A1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180FDC5"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6AEDF"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625A"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DDR</w:t>
            </w:r>
            <w:r>
              <w:rPr>
                <w:rFonts w:ascii="Times New Roman" w:hAnsi="Times New Roman" w:cs="Times New Roman"/>
                <w:color w:val="000000"/>
                <w:sz w:val="24"/>
                <w:szCs w:val="24"/>
              </w:rPr>
              <w:t>5</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CE4A9"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CEDF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DE60B05"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4E2E"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Ефективна частота, МГц</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7E57F"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 xml:space="preserve">не менше </w:t>
            </w:r>
            <w:r>
              <w:rPr>
                <w:rFonts w:ascii="Times New Roman" w:hAnsi="Times New Roman" w:cs="Times New Roman"/>
                <w:color w:val="000000"/>
                <w:sz w:val="24"/>
                <w:szCs w:val="24"/>
              </w:rPr>
              <w:t>4800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C081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0053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917F010"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7D15"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Підтримка XMP</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8664B"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 xml:space="preserve">так (XMP </w:t>
            </w:r>
            <w:r>
              <w:rPr>
                <w:rFonts w:ascii="Times New Roman" w:hAnsi="Times New Roman" w:cs="Times New Roman"/>
                <w:color w:val="000000"/>
                <w:sz w:val="24"/>
                <w:szCs w:val="24"/>
              </w:rPr>
              <w:t>3</w:t>
            </w:r>
            <w:r w:rsidRPr="009719E1">
              <w:rPr>
                <w:rFonts w:ascii="Times New Roman" w:hAnsi="Times New Roman" w:cs="Times New Roman"/>
                <w:color w:val="000000"/>
                <w:sz w:val="24"/>
                <w:szCs w:val="24"/>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9390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D2C4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30BAFC2"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7AF7" w14:textId="77777777" w:rsidR="00EE2A2F" w:rsidRPr="009719E1" w:rsidRDefault="00EE2A2F" w:rsidP="008409BC">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Буферизація</w:t>
            </w:r>
            <w:proofErr w:type="spellEnd"/>
            <w:r w:rsidRPr="009719E1">
              <w:rPr>
                <w:rFonts w:ascii="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737D0" w14:textId="77777777" w:rsidR="00EE2A2F" w:rsidRPr="009719E1" w:rsidRDefault="00EE2A2F" w:rsidP="008409BC">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Unbuffered</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4F77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7307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50EF6E2" w14:textId="77777777" w:rsidTr="0023324F">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626D7C" w14:textId="77777777" w:rsidR="00EE2A2F" w:rsidRPr="00372DAE" w:rsidRDefault="00EE2A2F" w:rsidP="008409BC">
            <w:pPr>
              <w:spacing w:after="0" w:line="240" w:lineRule="auto"/>
              <w:jc w:val="center"/>
              <w:rPr>
                <w:rFonts w:ascii="Times New Roman" w:eastAsia="Times New Roman" w:hAnsi="Times New Roman" w:cs="Times New Roman"/>
                <w:b/>
                <w:color w:val="000000"/>
                <w:sz w:val="24"/>
                <w:szCs w:val="24"/>
              </w:rPr>
            </w:pPr>
            <w:proofErr w:type="spellStart"/>
            <w:r w:rsidRPr="00372DAE">
              <w:rPr>
                <w:rFonts w:ascii="Times New Roman" w:hAnsi="Times New Roman" w:cs="Times New Roman"/>
                <w:b/>
                <w:color w:val="000000"/>
                <w:sz w:val="24"/>
                <w:szCs w:val="24"/>
              </w:rPr>
              <w:t>Moнітор</w:t>
            </w:r>
            <w:proofErr w:type="spellEnd"/>
          </w:p>
        </w:tc>
      </w:tr>
      <w:tr w:rsidR="00EE2A2F" w:rsidRPr="00254E30" w14:paraId="62B08244"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1DE7F" w14:textId="77777777" w:rsidR="00EE2A2F" w:rsidRPr="009A3411" w:rsidRDefault="00EE2A2F" w:rsidP="008409BC">
            <w:pPr>
              <w:spacing w:after="0" w:line="240" w:lineRule="auto"/>
              <w:jc w:val="center"/>
              <w:rPr>
                <w:rFonts w:ascii="Times New Roman" w:hAnsi="Times New Roman" w:cs="Times New Roman"/>
                <w:color w:val="000000"/>
              </w:rPr>
            </w:pPr>
            <w:r w:rsidRPr="009A3411">
              <w:rPr>
                <w:rFonts w:ascii="Times New Roman" w:hAnsi="Times New Roman" w:cs="Times New Roman"/>
                <w:color w:val="000000"/>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16FEC" w14:textId="77777777" w:rsidR="00EE2A2F" w:rsidRPr="009A3411" w:rsidRDefault="00EE2A2F" w:rsidP="008409BC">
            <w:pPr>
              <w:spacing w:after="0" w:line="240" w:lineRule="auto"/>
              <w:jc w:val="center"/>
              <w:rPr>
                <w:rFonts w:ascii="Times New Roman" w:hAnsi="Times New Roman" w:cs="Times New Roman"/>
                <w:color w:val="000000"/>
              </w:rPr>
            </w:pPr>
            <w:r w:rsidRPr="009A3411">
              <w:rPr>
                <w:rFonts w:ascii="Times New Roman" w:hAnsi="Times New Roman" w:cs="Times New Roman"/>
                <w:color w:val="000000"/>
              </w:rPr>
              <w:t>Монітор</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F9D01"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71B5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09ED3B3"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2443F"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Діагональ екрану, дюймів</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0DAB0"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23,8</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2557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4E981"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C3622A6"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C7210"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Тип РК-матриці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0A933"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гірше IPS</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7FE1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C90A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1F9EDB8A"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BF4D4"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Формат зображення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C172B"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16:9</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1C8A1"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A93A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114E40C"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8F242"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Роздільна здатність, точок</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29F7F"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1920x1080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DBCF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6B32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C14C376"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6F43"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Покриття екрану</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21B15" w14:textId="77777777" w:rsidR="00EE2A2F" w:rsidRPr="009A3411" w:rsidRDefault="00EE2A2F" w:rsidP="008409BC">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антиблікове</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5C1E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BB8F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1F0D69E9"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B61E2"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 xml:space="preserve">Частота оновлення, </w:t>
            </w:r>
            <w:proofErr w:type="spellStart"/>
            <w:r w:rsidRPr="009A3411">
              <w:rPr>
                <w:rFonts w:ascii="Times New Roman" w:hAnsi="Times New Roman" w:cs="Times New Roman"/>
                <w:color w:val="000000"/>
                <w:sz w:val="24"/>
                <w:szCs w:val="24"/>
              </w:rPr>
              <w:t>Гц</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6D0AC"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51D1"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F982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966324C"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4E3A3" w14:textId="77777777" w:rsidR="00EE2A2F" w:rsidRPr="00BA707E"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 xml:space="preserve">Кількість </w:t>
            </w:r>
            <w:proofErr w:type="spellStart"/>
            <w:r w:rsidRPr="009A3411">
              <w:rPr>
                <w:rFonts w:ascii="Times New Roman" w:hAnsi="Times New Roman" w:cs="Times New Roman"/>
                <w:color w:val="000000"/>
                <w:sz w:val="24"/>
                <w:szCs w:val="24"/>
              </w:rPr>
              <w:t>DisplayPort</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USB Type-C</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D5CF"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027C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23B3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E6E2F08"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489D8"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BA707E">
              <w:rPr>
                <w:rFonts w:ascii="Times New Roman" w:hAnsi="Times New Roman" w:cs="Times New Roman"/>
                <w:color w:val="000000"/>
                <w:sz w:val="24"/>
                <w:szCs w:val="24"/>
              </w:rPr>
              <w:t xml:space="preserve">USB </w:t>
            </w:r>
            <w:proofErr w:type="spellStart"/>
            <w:r w:rsidRPr="00BA707E">
              <w:rPr>
                <w:rFonts w:ascii="Times New Roman" w:hAnsi="Times New Roman" w:cs="Times New Roman"/>
                <w:color w:val="000000"/>
                <w:sz w:val="24"/>
                <w:szCs w:val="24"/>
              </w:rPr>
              <w:t>Type</w:t>
            </w:r>
            <w:proofErr w:type="spellEnd"/>
            <w:r w:rsidRPr="00BA707E">
              <w:rPr>
                <w:rFonts w:ascii="Times New Roman" w:hAnsi="Times New Roman" w:cs="Times New Roman"/>
                <w:color w:val="000000"/>
                <w:sz w:val="24"/>
                <w:szCs w:val="24"/>
              </w:rPr>
              <w:t>-A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8DD17"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менше 3</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688F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1E5E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28000F3"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0465"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Кількість HDMI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88343"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082B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4B85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76CB36A"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137FB"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Регулювання підставки по висоті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D5985"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02C2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A3F5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371D9AD"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BB603"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Поворотний екран</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25607"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023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D03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9386282"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A50E" w14:textId="77777777" w:rsidR="00EE2A2F" w:rsidRPr="009A3411" w:rsidRDefault="00EE2A2F" w:rsidP="008409BC">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Flicker-Free</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D072"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96E6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CEF6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F547989"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80240" w14:textId="77777777" w:rsidR="00EE2A2F" w:rsidRPr="009A3411" w:rsidRDefault="00EE2A2F" w:rsidP="008409BC">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Ethernet</w:t>
            </w:r>
            <w:proofErr w:type="spellEnd"/>
            <w:r w:rsidRPr="009A3411">
              <w:rPr>
                <w:rFonts w:ascii="Times New Roman" w:hAnsi="Times New Roman" w:cs="Times New Roman"/>
                <w:color w:val="000000"/>
                <w:sz w:val="24"/>
                <w:szCs w:val="24"/>
              </w:rPr>
              <w:t xml:space="preserve"> (RJ45)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B0FD1"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Порт присутній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A921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3E3B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E76C9C0" w14:textId="77777777" w:rsidTr="0023324F">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C77F99" w14:textId="77777777" w:rsidR="00EE2A2F" w:rsidRPr="003C531B" w:rsidRDefault="00EE2A2F" w:rsidP="008409BC">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Маніпулятор по типу миша</w:t>
            </w:r>
          </w:p>
        </w:tc>
      </w:tr>
      <w:tr w:rsidR="00EE2A2F" w:rsidRPr="00254E30" w14:paraId="3F70F830"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6BB4B"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BFF7E"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Бездротова миша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5570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92BC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9E0FDD5"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182F"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Підключення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2BF9B"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бездротове</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D72F3"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FC5B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0559111"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6B410"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Інтерфейс комунікації з ПК</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6A1ED" w14:textId="77777777" w:rsidR="00EE2A2F" w:rsidRPr="00083126" w:rsidRDefault="00EE2A2F" w:rsidP="008409BC">
            <w:pPr>
              <w:jc w:val="center"/>
              <w:rPr>
                <w:rFonts w:ascii="Times New Roman" w:hAnsi="Times New Roman" w:cs="Times New Roman"/>
                <w:color w:val="000000"/>
                <w:sz w:val="24"/>
                <w:szCs w:val="24"/>
              </w:rPr>
            </w:pPr>
            <w:proofErr w:type="spellStart"/>
            <w:r w:rsidRPr="00083126">
              <w:rPr>
                <w:rFonts w:ascii="Times New Roman" w:hAnsi="Times New Roman" w:cs="Times New Roman"/>
                <w:color w:val="000000"/>
                <w:sz w:val="24"/>
                <w:szCs w:val="24"/>
              </w:rPr>
              <w:t>Bluetooth</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F25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2D29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185B245"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B2B98"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Тип сенсора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427C8"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оптичний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6FB0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8E71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87E2246"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4F043"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Тихий клік</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20319"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наявний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D97D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80BE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0F19B73"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57A1F"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Загальна кількість кнопок</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AD4ED"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менше 3</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73D8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004B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321FD78"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562BE"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Джерело живлення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9F64D"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1xAA</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ADBAA"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9CD9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40977D0" w14:textId="77777777" w:rsidTr="0023324F">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059A9D" w14:textId="77777777" w:rsidR="00EE2A2F" w:rsidRPr="004C317B" w:rsidRDefault="00EE2A2F" w:rsidP="008409BC">
            <w:pPr>
              <w:spacing w:after="0" w:line="240" w:lineRule="auto"/>
              <w:jc w:val="center"/>
              <w:rPr>
                <w:rFonts w:ascii="Times New Roman" w:eastAsia="Times New Roman" w:hAnsi="Times New Roman" w:cs="Times New Roman"/>
                <w:b/>
                <w:color w:val="000000"/>
                <w:sz w:val="24"/>
                <w:szCs w:val="24"/>
              </w:rPr>
            </w:pPr>
            <w:r w:rsidRPr="004C317B">
              <w:rPr>
                <w:rFonts w:ascii="Times New Roman" w:eastAsia="Times New Roman" w:hAnsi="Times New Roman" w:cs="Times New Roman"/>
                <w:b/>
                <w:color w:val="000000"/>
                <w:sz w:val="24"/>
                <w:szCs w:val="24"/>
              </w:rPr>
              <w:t>Блок живлення для ноутбуку</w:t>
            </w:r>
          </w:p>
        </w:tc>
      </w:tr>
      <w:tr w:rsidR="00EE2A2F" w:rsidRPr="00254E30" w14:paraId="47555775"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64D4A"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FEAEB"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Мережевий зарядний пристрій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2DD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E426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960368A"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03A3"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Сумісність</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D5FC6"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Універсальне</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02DC9"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93F5A"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9D560A8"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139D"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Вхідне підключення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52D0"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мережа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FDB2A"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7BFC8"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3112110"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D064"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Вихідні роз'єми</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717C"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 xml:space="preserve">1хUSB </w:t>
            </w:r>
            <w:proofErr w:type="spellStart"/>
            <w:r w:rsidRPr="0032305D">
              <w:rPr>
                <w:rFonts w:ascii="Times New Roman" w:hAnsi="Times New Roman" w:cs="Times New Roman"/>
                <w:color w:val="000000"/>
              </w:rPr>
              <w:t>Type</w:t>
            </w:r>
            <w:proofErr w:type="spellEnd"/>
            <w:r w:rsidRPr="0032305D">
              <w:rPr>
                <w:rFonts w:ascii="Times New Roman" w:hAnsi="Times New Roman" w:cs="Times New Roman"/>
                <w:color w:val="000000"/>
              </w:rPr>
              <w:t>-C</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A5DC3"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F92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191AD560"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E0D86"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Комплектний кабель</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95B0"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 xml:space="preserve">USB </w:t>
            </w:r>
            <w:proofErr w:type="spellStart"/>
            <w:r w:rsidRPr="0032305D">
              <w:rPr>
                <w:rFonts w:ascii="Times New Roman" w:hAnsi="Times New Roman" w:cs="Times New Roman"/>
                <w:color w:val="000000"/>
              </w:rPr>
              <w:t>Type</w:t>
            </w:r>
            <w:proofErr w:type="spellEnd"/>
            <w:r w:rsidRPr="0032305D">
              <w:rPr>
                <w:rFonts w:ascii="Times New Roman" w:hAnsi="Times New Roman" w:cs="Times New Roman"/>
                <w:color w:val="000000"/>
              </w:rPr>
              <w:t>-C (вбудований)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060C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D4B9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D6670ED"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89B6"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Кількість USB роз'ємів</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7D756"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CEC2A"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CCCB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44679E0" w14:textId="77777777" w:rsidTr="0023324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73C3E"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Максимальна потужність на 1 порт, Вт</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EF203"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Ві</w:t>
            </w:r>
            <w:r>
              <w:rPr>
                <w:rFonts w:ascii="Times New Roman" w:hAnsi="Times New Roman" w:cs="Times New Roman"/>
                <w:color w:val="000000"/>
              </w:rPr>
              <w:t xml:space="preserve">д </w:t>
            </w:r>
            <w:r w:rsidRPr="0032305D">
              <w:rPr>
                <w:rFonts w:ascii="Times New Roman" w:hAnsi="Times New Roman" w:cs="Times New Roman"/>
                <w:color w:val="000000"/>
              </w:rPr>
              <w:t>65</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72E9D"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4087D"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bookmarkEnd w:id="4"/>
    </w:tbl>
    <w:p w14:paraId="4CC91CCA" w14:textId="5858B014" w:rsidR="00172EA0" w:rsidRDefault="00172EA0" w:rsidP="00172EA0">
      <w:pPr>
        <w:rPr>
          <w:rFonts w:ascii="Times New Roman" w:eastAsia="Times New Roman" w:hAnsi="Times New Roman" w:cs="Times New Roman"/>
          <w:sz w:val="24"/>
          <w:szCs w:val="24"/>
          <w:highlight w:val="white"/>
        </w:rPr>
      </w:pPr>
    </w:p>
    <w:p w14:paraId="5D67D04C" w14:textId="5F68AC21" w:rsidR="00172EA0" w:rsidRPr="00172EA0" w:rsidRDefault="00172EA0" w:rsidP="00172EA0">
      <w:pPr>
        <w:tabs>
          <w:tab w:val="left" w:pos="1848"/>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1"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23324F"/>
    <w:rsid w:val="002E4855"/>
    <w:rsid w:val="003976BE"/>
    <w:rsid w:val="005977BA"/>
    <w:rsid w:val="005C3E8E"/>
    <w:rsid w:val="0060018B"/>
    <w:rsid w:val="006D25C5"/>
    <w:rsid w:val="00747547"/>
    <w:rsid w:val="009538DB"/>
    <w:rsid w:val="009A1C54"/>
    <w:rsid w:val="00AC0389"/>
    <w:rsid w:val="00BB762B"/>
    <w:rsid w:val="00C301FA"/>
    <w:rsid w:val="00C70575"/>
    <w:rsid w:val="00CF044B"/>
    <w:rsid w:val="00DB18FB"/>
    <w:rsid w:val="00DF04FE"/>
    <w:rsid w:val="00E26233"/>
    <w:rsid w:val="00E53792"/>
    <w:rsid w:val="00E559D4"/>
    <w:rsid w:val="00EE2A2F"/>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3972</Words>
  <Characters>2265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3</cp:revision>
  <cp:lastPrinted>2025-11-07T11:21:00Z</cp:lastPrinted>
  <dcterms:created xsi:type="dcterms:W3CDTF">2025-12-04T09:33:00Z</dcterms:created>
  <dcterms:modified xsi:type="dcterms:W3CDTF">2025-12-10T15:36:00Z</dcterms:modified>
</cp:coreProperties>
</file>