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6790804F" w:rsidR="00E53792" w:rsidRDefault="00FA32EF">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B319CD">
        <w:rPr>
          <w:rFonts w:ascii="Times New Roman" w:eastAsia="Times New Roman" w:hAnsi="Times New Roman" w:cs="Times New Roman"/>
          <w:color w:val="000000"/>
          <w:sz w:val="24"/>
          <w:szCs w:val="24"/>
          <w:highlight w:val="white"/>
        </w:rPr>
        <w:t xml:space="preserve">ДК 021:2015: </w:t>
      </w:r>
      <w:r w:rsidRPr="00F62A5E">
        <w:rPr>
          <w:rFonts w:ascii="Times New Roman" w:eastAsia="Times New Roman" w:hAnsi="Times New Roman" w:cs="Times New Roman"/>
          <w:color w:val="000000"/>
          <w:sz w:val="24"/>
          <w:szCs w:val="24"/>
        </w:rPr>
        <w:t>32420000-3</w:t>
      </w:r>
      <w:r>
        <w:rPr>
          <w:rFonts w:ascii="Times New Roman" w:eastAsia="Times New Roman" w:hAnsi="Times New Roman" w:cs="Times New Roman"/>
          <w:color w:val="000000"/>
          <w:sz w:val="24"/>
          <w:szCs w:val="24"/>
        </w:rPr>
        <w:t xml:space="preserve"> </w:t>
      </w:r>
      <w:r w:rsidRPr="00F62A5E">
        <w:rPr>
          <w:rFonts w:ascii="Times New Roman" w:eastAsia="Times New Roman" w:hAnsi="Times New Roman" w:cs="Times New Roman"/>
          <w:color w:val="000000"/>
          <w:sz w:val="24"/>
          <w:szCs w:val="24"/>
        </w:rPr>
        <w:t>Мережеве обладнання</w:t>
      </w:r>
      <w:r w:rsidRPr="00B319CD">
        <w:rPr>
          <w:rFonts w:ascii="Times New Roman" w:eastAsia="Times New Roman" w:hAnsi="Times New Roman" w:cs="Times New Roman"/>
          <w:color w:val="000000"/>
          <w:sz w:val="24"/>
          <w:szCs w:val="24"/>
          <w:highlight w:val="white"/>
        </w:rPr>
        <w:t xml:space="preserve"> (</w:t>
      </w:r>
      <w:r w:rsidRPr="00F62A5E">
        <w:rPr>
          <w:rFonts w:ascii="Times New Roman" w:eastAsia="Times New Roman" w:hAnsi="Times New Roman" w:cs="Times New Roman"/>
          <w:color w:val="000000"/>
          <w:sz w:val="24"/>
          <w:szCs w:val="24"/>
        </w:rPr>
        <w:t>Мережеве обладнання в числі: комутатори мережеві, точки доступу</w:t>
      </w:r>
      <w:r>
        <w:rPr>
          <w:rFonts w:ascii="Times New Roman" w:eastAsia="Times New Roman" w:hAnsi="Times New Roman" w:cs="Times New Roman"/>
          <w:color w:val="000000"/>
          <w:sz w:val="24"/>
          <w:szCs w:val="24"/>
        </w:rPr>
        <w:t>)</w:t>
      </w:r>
      <w:r w:rsidR="00172EA0">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618310C8"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FA32EF" w:rsidRPr="00B319CD">
        <w:rPr>
          <w:rFonts w:ascii="Times New Roman" w:eastAsia="Times New Roman" w:hAnsi="Times New Roman" w:cs="Times New Roman"/>
          <w:color w:val="000000"/>
          <w:sz w:val="24"/>
          <w:szCs w:val="24"/>
          <w:highlight w:val="white"/>
        </w:rPr>
        <w:t xml:space="preserve">ДК 021:2015: </w:t>
      </w:r>
      <w:r w:rsidR="00FA32EF" w:rsidRPr="00F62A5E">
        <w:rPr>
          <w:rFonts w:ascii="Times New Roman" w:eastAsia="Times New Roman" w:hAnsi="Times New Roman" w:cs="Times New Roman"/>
          <w:color w:val="000000"/>
          <w:sz w:val="24"/>
          <w:szCs w:val="24"/>
        </w:rPr>
        <w:t>32420000-3</w:t>
      </w:r>
      <w:r w:rsidR="00FA32EF">
        <w:rPr>
          <w:rFonts w:ascii="Times New Roman" w:eastAsia="Times New Roman" w:hAnsi="Times New Roman" w:cs="Times New Roman"/>
          <w:color w:val="000000"/>
          <w:sz w:val="24"/>
          <w:szCs w:val="24"/>
        </w:rPr>
        <w:t xml:space="preserve"> </w:t>
      </w:r>
      <w:r w:rsidR="00FA32EF" w:rsidRPr="00F62A5E">
        <w:rPr>
          <w:rFonts w:ascii="Times New Roman" w:eastAsia="Times New Roman" w:hAnsi="Times New Roman" w:cs="Times New Roman"/>
          <w:color w:val="000000"/>
          <w:sz w:val="24"/>
          <w:szCs w:val="24"/>
        </w:rPr>
        <w:t>Мережеве обладнання</w:t>
      </w:r>
      <w:r w:rsidR="00FA32EF" w:rsidRPr="00B319CD">
        <w:rPr>
          <w:rFonts w:ascii="Times New Roman" w:eastAsia="Times New Roman" w:hAnsi="Times New Roman" w:cs="Times New Roman"/>
          <w:color w:val="000000"/>
          <w:sz w:val="24"/>
          <w:szCs w:val="24"/>
          <w:highlight w:val="white"/>
        </w:rPr>
        <w:t xml:space="preserve"> (</w:t>
      </w:r>
      <w:r w:rsidR="00FA32EF" w:rsidRPr="00F62A5E">
        <w:rPr>
          <w:rFonts w:ascii="Times New Roman" w:eastAsia="Times New Roman" w:hAnsi="Times New Roman" w:cs="Times New Roman"/>
          <w:color w:val="000000"/>
          <w:sz w:val="24"/>
          <w:szCs w:val="24"/>
        </w:rPr>
        <w:t>Мережеве обладнання в числі: комутатори мережеві, точки доступу</w:t>
      </w:r>
      <w:r w:rsidR="00FA32EF">
        <w:rPr>
          <w:rFonts w:ascii="Times New Roman" w:eastAsia="Times New Roman" w:hAnsi="Times New Roman" w:cs="Times New Roman"/>
          <w:color w:val="000000"/>
          <w:sz w:val="24"/>
          <w:szCs w:val="24"/>
        </w:rPr>
        <w:t>)</w:t>
      </w:r>
      <w:r w:rsidRPr="00FA32EF">
        <w:rPr>
          <w:rFonts w:ascii="Times New Roman" w:eastAsia="Times New Roman" w:hAnsi="Times New Roman" w:cs="Times New Roman"/>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38211EBD"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3E17F6" w:rsidRPr="00FA32EF">
        <w:rPr>
          <w:rFonts w:ascii="Times New Roman" w:eastAsia="Times New Roman" w:hAnsi="Times New Roman" w:cs="Times New Roman"/>
          <w:sz w:val="24"/>
          <w:szCs w:val="24"/>
        </w:rPr>
        <w:t xml:space="preserve">149 500.00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r w:rsidR="009538DB">
        <w:rPr>
          <w:rFonts w:ascii="Times New Roman" w:eastAsia="Times New Roman" w:hAnsi="Times New Roman" w:cs="Times New Roman"/>
          <w:sz w:val="24"/>
          <w:szCs w:val="24"/>
        </w:rPr>
        <w:t xml:space="preserve"> </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474B59EC"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FA32EF" w:rsidRPr="00FA32EF">
        <w:rPr>
          <w:rFonts w:ascii="Times New Roman" w:eastAsia="Times New Roman" w:hAnsi="Times New Roman" w:cs="Times New Roman"/>
          <w:sz w:val="24"/>
          <w:szCs w:val="24"/>
        </w:rPr>
        <w:t xml:space="preserve">149 500.00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5F0502B0"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FA32EF">
        <w:rPr>
          <w:rFonts w:ascii="Times New Roman" w:eastAsia="Times New Roman" w:hAnsi="Times New Roman" w:cs="Times New Roman"/>
          <w:sz w:val="24"/>
          <w:szCs w:val="24"/>
        </w:rPr>
        <w:t>19</w:t>
      </w:r>
      <w:r w:rsidRPr="00FA7213">
        <w:rPr>
          <w:rFonts w:ascii="Times New Roman" w:eastAsia="Times New Roman" w:hAnsi="Times New Roman" w:cs="Times New Roman"/>
          <w:sz w:val="24"/>
          <w:szCs w:val="24"/>
        </w:rPr>
        <w:t xml:space="preserve">» </w:t>
      </w:r>
      <w:r w:rsidR="00FA32EF">
        <w:rPr>
          <w:rFonts w:ascii="Times New Roman" w:eastAsia="Times New Roman" w:hAnsi="Times New Roman" w:cs="Times New Roman"/>
          <w:sz w:val="24"/>
          <w:szCs w:val="24"/>
        </w:rPr>
        <w:t>грудня</w:t>
      </w:r>
      <w:r w:rsidRPr="00FA7213">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6202042" w14:textId="77777777" w:rsidR="00CF044B" w:rsidRPr="00254E30" w:rsidRDefault="00CF044B" w:rsidP="00CF044B">
      <w:pPr>
        <w:spacing w:after="0" w:line="240" w:lineRule="auto"/>
        <w:ind w:right="-93"/>
        <w:jc w:val="center"/>
        <w:rPr>
          <w:rFonts w:ascii="Times New Roman" w:eastAsia="Times New Roman" w:hAnsi="Times New Roman" w:cs="Times New Roman"/>
          <w:sz w:val="24"/>
          <w:szCs w:val="24"/>
        </w:rPr>
      </w:pPr>
    </w:p>
    <w:p w14:paraId="25F4798B" w14:textId="77777777" w:rsidR="00E26233" w:rsidRPr="00254E30" w:rsidRDefault="00E26233" w:rsidP="00E26233">
      <w:pPr>
        <w:spacing w:after="0" w:line="240" w:lineRule="auto"/>
        <w:ind w:right="-93"/>
        <w:jc w:val="center"/>
        <w:rPr>
          <w:rFonts w:ascii="Times New Roman" w:eastAsia="Times New Roman" w:hAnsi="Times New Roman" w:cs="Times New Roman"/>
          <w:sz w:val="24"/>
          <w:szCs w:val="24"/>
        </w:rPr>
      </w:pPr>
      <w:bookmarkStart w:id="1" w:name="_heading=h.gmesez6u7py1" w:colFirst="0" w:colLast="0"/>
      <w:bookmarkEnd w:id="1"/>
    </w:p>
    <w:p w14:paraId="2EE79673"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ТЕХНІЧНІ ВИМОГИ</w:t>
      </w:r>
    </w:p>
    <w:p w14:paraId="05838229"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21252435"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Style w:val="181"/>
        <w:tblW w:w="9633" w:type="dxa"/>
        <w:tblInd w:w="0" w:type="dxa"/>
        <w:tblLayout w:type="fixed"/>
        <w:tblLook w:val="0400" w:firstRow="0" w:lastRow="0" w:firstColumn="0" w:lastColumn="0" w:noHBand="0" w:noVBand="1"/>
      </w:tblPr>
      <w:tblGrid>
        <w:gridCol w:w="2689"/>
        <w:gridCol w:w="2551"/>
        <w:gridCol w:w="1920"/>
        <w:gridCol w:w="2473"/>
      </w:tblGrid>
      <w:tr w:rsidR="00FA32EF" w:rsidRPr="00254E30" w14:paraId="0EA6F32E"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04A9C" w14:textId="77777777" w:rsidR="00FA32EF" w:rsidRPr="00254E30" w:rsidRDefault="00FA32EF" w:rsidP="008C0AD6">
            <w:pPr>
              <w:spacing w:after="0" w:line="240" w:lineRule="auto"/>
              <w:ind w:hanging="2"/>
              <w:rPr>
                <w:rFonts w:ascii="Times New Roman" w:eastAsia="Times New Roman" w:hAnsi="Times New Roman" w:cs="Times New Roman"/>
                <w:color w:val="000000"/>
                <w:sz w:val="24"/>
                <w:szCs w:val="24"/>
              </w:rPr>
            </w:pPr>
            <w:bookmarkStart w:id="2" w:name="_heading=h.6ymnp9hjl5v6" w:colFirst="0" w:colLast="0"/>
            <w:bookmarkEnd w:id="2"/>
            <w:r w:rsidRPr="00254E30">
              <w:rPr>
                <w:rFonts w:ascii="Times New Roman" w:eastAsia="Times New Roman" w:hAnsi="Times New Roman" w:cs="Times New Roman"/>
                <w:color w:val="000000"/>
                <w:sz w:val="24"/>
                <w:szCs w:val="24"/>
              </w:rPr>
              <w:t>Назва предмету закупівлі:</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265B10F9" w14:textId="77777777" w:rsidR="00FA32EF" w:rsidRPr="00254E30" w:rsidRDefault="00FA32EF" w:rsidP="008C0AD6">
            <w:pPr>
              <w:widowControl w:val="0"/>
              <w:spacing w:after="0" w:line="240" w:lineRule="auto"/>
              <w:ind w:hanging="2"/>
              <w:jc w:val="both"/>
              <w:rPr>
                <w:rFonts w:ascii="Times New Roman" w:eastAsia="Times New Roman" w:hAnsi="Times New Roman" w:cs="Times New Roman"/>
                <w:b/>
                <w:color w:val="000000"/>
                <w:sz w:val="24"/>
                <w:szCs w:val="24"/>
              </w:rPr>
            </w:pPr>
            <w:r w:rsidRPr="00B319CD">
              <w:rPr>
                <w:rFonts w:ascii="Times New Roman" w:eastAsia="Times New Roman" w:hAnsi="Times New Roman" w:cs="Times New Roman"/>
                <w:color w:val="000000"/>
                <w:sz w:val="24"/>
                <w:szCs w:val="24"/>
                <w:highlight w:val="white"/>
              </w:rPr>
              <w:t xml:space="preserve">ДК 021:2015: </w:t>
            </w:r>
            <w:r w:rsidRPr="00F62A5E">
              <w:rPr>
                <w:rFonts w:ascii="Times New Roman" w:eastAsia="Times New Roman" w:hAnsi="Times New Roman" w:cs="Times New Roman"/>
                <w:color w:val="000000"/>
                <w:sz w:val="24"/>
                <w:szCs w:val="24"/>
              </w:rPr>
              <w:t>32420000-3</w:t>
            </w:r>
            <w:r>
              <w:rPr>
                <w:rFonts w:ascii="Times New Roman" w:eastAsia="Times New Roman" w:hAnsi="Times New Roman" w:cs="Times New Roman"/>
                <w:color w:val="000000"/>
                <w:sz w:val="24"/>
                <w:szCs w:val="24"/>
              </w:rPr>
              <w:t xml:space="preserve"> </w:t>
            </w:r>
            <w:r w:rsidRPr="00F62A5E">
              <w:rPr>
                <w:rFonts w:ascii="Times New Roman" w:eastAsia="Times New Roman" w:hAnsi="Times New Roman" w:cs="Times New Roman"/>
                <w:color w:val="000000"/>
                <w:sz w:val="24"/>
                <w:szCs w:val="24"/>
              </w:rPr>
              <w:t>Мережеве обладнання</w:t>
            </w:r>
            <w:r w:rsidRPr="00B319CD">
              <w:rPr>
                <w:rFonts w:ascii="Times New Roman" w:eastAsia="Times New Roman" w:hAnsi="Times New Roman" w:cs="Times New Roman"/>
                <w:color w:val="000000"/>
                <w:sz w:val="24"/>
                <w:szCs w:val="24"/>
                <w:highlight w:val="white"/>
              </w:rPr>
              <w:t xml:space="preserve"> (</w:t>
            </w:r>
            <w:r w:rsidRPr="00F62A5E">
              <w:rPr>
                <w:rFonts w:ascii="Times New Roman" w:eastAsia="Times New Roman" w:hAnsi="Times New Roman" w:cs="Times New Roman"/>
                <w:color w:val="000000"/>
                <w:sz w:val="24"/>
                <w:szCs w:val="24"/>
              </w:rPr>
              <w:t>Мережеве обладнання в числі: комутатори мережеві, точки доступу</w:t>
            </w:r>
            <w:r>
              <w:rPr>
                <w:rFonts w:ascii="Times New Roman" w:eastAsia="Times New Roman" w:hAnsi="Times New Roman" w:cs="Times New Roman"/>
                <w:color w:val="000000"/>
                <w:sz w:val="24"/>
                <w:szCs w:val="24"/>
              </w:rPr>
              <w:t>)</w:t>
            </w:r>
          </w:p>
        </w:tc>
      </w:tr>
      <w:tr w:rsidR="00FA32EF" w:rsidRPr="00254E30" w14:paraId="1B798920" w14:textId="77777777" w:rsidTr="008C0AD6">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35CBF391" w14:textId="77777777" w:rsidR="00FA32EF" w:rsidRPr="00254E30" w:rsidRDefault="00FA32EF" w:rsidP="008C0AD6">
            <w:pPr>
              <w:spacing w:after="0" w:line="240" w:lineRule="auto"/>
              <w:ind w:hanging="2"/>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6C4BE2EE" w14:textId="77777777" w:rsidR="00FA32EF" w:rsidRPr="00F62A5E" w:rsidRDefault="00FA32EF" w:rsidP="00FA32EF">
            <w:pPr>
              <w:pStyle w:val="af"/>
              <w:numPr>
                <w:ilvl w:val="0"/>
                <w:numId w:val="2"/>
              </w:numPr>
              <w:ind w:left="0" w:hanging="2"/>
              <w:contextualSpacing/>
              <w:rPr>
                <w:color w:val="000000"/>
                <w:sz w:val="24"/>
                <w:szCs w:val="24"/>
              </w:rPr>
            </w:pPr>
            <w:proofErr w:type="spellStart"/>
            <w:r w:rsidRPr="00F62A5E">
              <w:rPr>
                <w:color w:val="000000"/>
                <w:sz w:val="24"/>
                <w:szCs w:val="24"/>
              </w:rPr>
              <w:t>Комутатор</w:t>
            </w:r>
            <w:proofErr w:type="spellEnd"/>
            <w:r w:rsidRPr="00F62A5E">
              <w:rPr>
                <w:color w:val="000000"/>
                <w:sz w:val="24"/>
                <w:szCs w:val="24"/>
              </w:rPr>
              <w:t xml:space="preserve"> </w:t>
            </w:r>
            <w:proofErr w:type="spellStart"/>
            <w:r w:rsidRPr="00F62A5E">
              <w:rPr>
                <w:color w:val="000000"/>
                <w:sz w:val="24"/>
                <w:szCs w:val="24"/>
              </w:rPr>
              <w:t>керований</w:t>
            </w:r>
            <w:proofErr w:type="spellEnd"/>
            <w:r w:rsidRPr="00F62A5E">
              <w:rPr>
                <w:color w:val="000000"/>
                <w:sz w:val="24"/>
                <w:szCs w:val="24"/>
              </w:rPr>
              <w:t xml:space="preserve"> </w:t>
            </w:r>
            <w:proofErr w:type="spellStart"/>
            <w:r w:rsidRPr="00F62A5E">
              <w:rPr>
                <w:color w:val="000000"/>
                <w:sz w:val="24"/>
                <w:szCs w:val="24"/>
              </w:rPr>
              <w:t>рівня</w:t>
            </w:r>
            <w:proofErr w:type="spellEnd"/>
            <w:r w:rsidRPr="00F62A5E">
              <w:rPr>
                <w:color w:val="000000"/>
                <w:sz w:val="24"/>
                <w:szCs w:val="24"/>
              </w:rPr>
              <w:t xml:space="preserve"> 2</w:t>
            </w:r>
            <w:r w:rsidRPr="00F62A5E">
              <w:rPr>
                <w:color w:val="000000"/>
                <w:sz w:val="24"/>
                <w:szCs w:val="24"/>
                <w:lang w:val="uk-UA"/>
              </w:rPr>
              <w:t>- 5</w:t>
            </w:r>
            <w:r w:rsidRPr="00F62A5E">
              <w:rPr>
                <w:color w:val="000000"/>
                <w:sz w:val="24"/>
                <w:szCs w:val="24"/>
              </w:rPr>
              <w:t xml:space="preserve"> штук</w:t>
            </w:r>
            <w:r w:rsidRPr="00F62A5E">
              <w:rPr>
                <w:color w:val="000000"/>
                <w:sz w:val="24"/>
                <w:szCs w:val="24"/>
                <w:lang w:val="uk-UA"/>
              </w:rPr>
              <w:t>.</w:t>
            </w:r>
          </w:p>
          <w:p w14:paraId="364DBBD3" w14:textId="77777777" w:rsidR="00FA32EF" w:rsidRPr="00F62A5E" w:rsidRDefault="00FA32EF" w:rsidP="00FA32EF">
            <w:pPr>
              <w:pStyle w:val="af"/>
              <w:numPr>
                <w:ilvl w:val="0"/>
                <w:numId w:val="2"/>
              </w:numPr>
              <w:ind w:left="0" w:hanging="2"/>
              <w:contextualSpacing/>
              <w:rPr>
                <w:color w:val="000000"/>
                <w:sz w:val="24"/>
                <w:szCs w:val="24"/>
              </w:rPr>
            </w:pPr>
            <w:proofErr w:type="spellStart"/>
            <w:r w:rsidRPr="00F62A5E">
              <w:rPr>
                <w:color w:val="000000"/>
                <w:sz w:val="24"/>
                <w:szCs w:val="24"/>
              </w:rPr>
              <w:t>Комутатор</w:t>
            </w:r>
            <w:proofErr w:type="spellEnd"/>
            <w:r w:rsidRPr="00F62A5E">
              <w:rPr>
                <w:color w:val="000000"/>
                <w:sz w:val="24"/>
                <w:szCs w:val="24"/>
              </w:rPr>
              <w:t xml:space="preserve"> </w:t>
            </w:r>
            <w:proofErr w:type="spellStart"/>
            <w:r w:rsidRPr="00F62A5E">
              <w:rPr>
                <w:color w:val="000000"/>
                <w:sz w:val="24"/>
                <w:szCs w:val="24"/>
              </w:rPr>
              <w:t>мережевий</w:t>
            </w:r>
            <w:proofErr w:type="spellEnd"/>
            <w:r w:rsidRPr="00F62A5E">
              <w:rPr>
                <w:color w:val="000000"/>
                <w:sz w:val="24"/>
                <w:szCs w:val="24"/>
                <w:lang w:val="uk-UA"/>
              </w:rPr>
              <w:t xml:space="preserve"> – 10 штук.</w:t>
            </w:r>
          </w:p>
          <w:p w14:paraId="5F2B4EC3" w14:textId="77777777" w:rsidR="00FA32EF" w:rsidRPr="00F62A5E" w:rsidRDefault="00FA32EF" w:rsidP="00FA32EF">
            <w:pPr>
              <w:pStyle w:val="af"/>
              <w:numPr>
                <w:ilvl w:val="0"/>
                <w:numId w:val="2"/>
              </w:numPr>
              <w:ind w:left="0" w:hanging="2"/>
              <w:contextualSpacing/>
              <w:rPr>
                <w:color w:val="000000"/>
                <w:sz w:val="24"/>
                <w:szCs w:val="24"/>
              </w:rPr>
            </w:pPr>
            <w:r w:rsidRPr="00F62A5E">
              <w:rPr>
                <w:color w:val="000000"/>
                <w:sz w:val="24"/>
                <w:szCs w:val="24"/>
              </w:rPr>
              <w:t>Точка доступу</w:t>
            </w:r>
            <w:r w:rsidRPr="00F62A5E">
              <w:rPr>
                <w:color w:val="000000"/>
                <w:sz w:val="24"/>
                <w:szCs w:val="24"/>
                <w:lang w:val="uk-UA"/>
              </w:rPr>
              <w:t xml:space="preserve"> – 5 штук.</w:t>
            </w:r>
          </w:p>
        </w:tc>
      </w:tr>
      <w:tr w:rsidR="00FA32EF" w:rsidRPr="00254E30" w14:paraId="3CD1DECC" w14:textId="77777777" w:rsidTr="008C0AD6">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208E54E3" w14:textId="77777777" w:rsidR="00FA32EF" w:rsidRPr="00254E30" w:rsidRDefault="00FA32EF" w:rsidP="008C0AD6">
            <w:pPr>
              <w:spacing w:after="0" w:line="240" w:lineRule="auto"/>
              <w:ind w:hanging="2"/>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0F5B4E27" w14:textId="77777777" w:rsidR="00FA32EF" w:rsidRPr="00254E30" w:rsidRDefault="00FA32EF" w:rsidP="008C0AD6">
            <w:pPr>
              <w:spacing w:after="0" w:line="240" w:lineRule="auto"/>
              <w:ind w:hanging="2"/>
              <w:rPr>
                <w:rFonts w:ascii="Times New Roman" w:eastAsia="Times New Roman" w:hAnsi="Times New Roman" w:cs="Times New Roman"/>
                <w:color w:val="000000"/>
                <w:sz w:val="24"/>
                <w:szCs w:val="24"/>
              </w:rPr>
            </w:pPr>
            <w:bookmarkStart w:id="3" w:name="_heading=h.jshuhwp4nu2r" w:colFirst="0" w:colLast="0"/>
            <w:bookmarkEnd w:id="3"/>
            <w:r w:rsidRPr="00254E30">
              <w:rPr>
                <w:rFonts w:ascii="Times New Roman" w:eastAsia="Times New Roman" w:hAnsi="Times New Roman" w:cs="Times New Roman"/>
                <w:color w:val="000000"/>
                <w:sz w:val="24"/>
                <w:szCs w:val="24"/>
              </w:rPr>
              <w:t xml:space="preserve">до </w:t>
            </w:r>
            <w:r w:rsidRPr="00FD279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19</w:t>
            </w:r>
            <w:r w:rsidRPr="00FD27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w:t>
            </w:r>
          </w:p>
        </w:tc>
      </w:tr>
      <w:tr w:rsidR="00FA32EF" w:rsidRPr="00254E30" w14:paraId="383AA41E" w14:textId="77777777" w:rsidTr="008C0AD6">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5A5D0D87" w14:textId="77777777" w:rsidR="00FA32EF" w:rsidRPr="00254E30" w:rsidRDefault="00FA32EF" w:rsidP="008C0AD6">
            <w:pPr>
              <w:spacing w:after="0" w:line="240" w:lineRule="auto"/>
              <w:ind w:hanging="2"/>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3EDCD094" w14:textId="77777777" w:rsidR="00FA32EF" w:rsidRPr="00254E30" w:rsidRDefault="00FA32EF" w:rsidP="008C0AD6">
            <w:pPr>
              <w:widowControl w:val="0"/>
              <w:shd w:val="clear" w:color="auto" w:fill="FFFFFF"/>
              <w:tabs>
                <w:tab w:val="left" w:pos="993"/>
              </w:tabs>
              <w:spacing w:after="0" w:line="240" w:lineRule="auto"/>
              <w:ind w:hanging="2"/>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04071, м. Київ, вул. Ярославська, буд. 41</w:t>
            </w:r>
          </w:p>
        </w:tc>
      </w:tr>
      <w:tr w:rsidR="00FA32EF" w:rsidRPr="00254E30" w14:paraId="154C9B7E" w14:textId="77777777" w:rsidTr="008C0AD6">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3CB6F162" w14:textId="77777777" w:rsidR="00FA32EF" w:rsidRPr="00254E30" w:rsidRDefault="00FA32EF" w:rsidP="008C0AD6">
            <w:pPr>
              <w:spacing w:after="0" w:line="240" w:lineRule="auto"/>
              <w:ind w:hanging="2"/>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51571850" w14:textId="77777777" w:rsidR="00FA32EF" w:rsidRPr="00254E30" w:rsidRDefault="00FA32EF" w:rsidP="008C0AD6">
            <w:pPr>
              <w:spacing w:after="0" w:line="240" w:lineRule="auto"/>
              <w:ind w:hanging="2"/>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tc>
      </w:tr>
      <w:tr w:rsidR="00FA32EF" w:rsidRPr="00254E30" w14:paraId="56CA202D" w14:textId="77777777" w:rsidTr="008C0AD6">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36F5EFDD" w14:textId="77777777" w:rsidR="00FA32EF" w:rsidRPr="00254E30" w:rsidRDefault="00FA32EF" w:rsidP="008C0AD6">
            <w:pPr>
              <w:spacing w:after="0" w:line="240" w:lineRule="auto"/>
              <w:ind w:hanging="2"/>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13FFC8E1" w14:textId="77777777" w:rsidR="00FA32EF" w:rsidRPr="00254E30" w:rsidRDefault="00FA32EF" w:rsidP="008C0AD6">
            <w:pPr>
              <w:spacing w:after="0" w:line="240" w:lineRule="auto"/>
              <w:ind w:hanging="2"/>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FA32EF" w:rsidRPr="00254E30" w14:paraId="0C09C6C2" w14:textId="77777777" w:rsidTr="008C0AD6">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23414048" w14:textId="77777777" w:rsidR="00FA32EF" w:rsidRPr="00254E30" w:rsidRDefault="00FA32EF" w:rsidP="008C0AD6">
            <w:pPr>
              <w:spacing w:after="0" w:line="240" w:lineRule="auto"/>
              <w:ind w:hanging="2"/>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194BCD25" w14:textId="77777777" w:rsidR="00FA32EF" w:rsidRPr="00254E30" w:rsidRDefault="00FA32EF" w:rsidP="008C0AD6">
            <w:pPr>
              <w:spacing w:after="0" w:line="240" w:lineRule="auto"/>
              <w:ind w:hanging="2"/>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FA32EF" w:rsidRPr="00254E30" w14:paraId="51C47369" w14:textId="77777777" w:rsidTr="008C0AD6">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6E1AAA6F" w14:textId="77777777" w:rsidR="00FA32EF" w:rsidRPr="00254E30" w:rsidRDefault="00FA32EF" w:rsidP="008C0AD6">
            <w:pPr>
              <w:spacing w:after="0" w:line="240" w:lineRule="auto"/>
              <w:ind w:hanging="2"/>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100959BD" w14:textId="77777777" w:rsidR="00FA32EF" w:rsidRPr="00254E30" w:rsidRDefault="00FA32EF" w:rsidP="008C0AD6">
            <w:pPr>
              <w:spacing w:after="0" w:line="240" w:lineRule="auto"/>
              <w:ind w:hanging="2"/>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r w:rsidR="00FA32EF" w:rsidRPr="00254E30" w14:paraId="278F1FFC" w14:textId="77777777" w:rsidTr="008C0AD6">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788C757B" w14:textId="77777777" w:rsidR="00FA32EF" w:rsidRPr="00254E30" w:rsidRDefault="00FA32EF" w:rsidP="008C0AD6">
            <w:pPr>
              <w:spacing w:after="0" w:line="240" w:lineRule="auto"/>
              <w:ind w:hanging="2"/>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Технічні характеристики</w:t>
            </w:r>
          </w:p>
        </w:tc>
        <w:tc>
          <w:tcPr>
            <w:tcW w:w="2551" w:type="dxa"/>
            <w:tcBorders>
              <w:top w:val="nil"/>
              <w:left w:val="single" w:sz="4" w:space="0" w:color="000000"/>
              <w:bottom w:val="single" w:sz="4" w:space="0" w:color="000000"/>
              <w:right w:val="single" w:sz="4" w:space="0" w:color="000000"/>
            </w:tcBorders>
            <w:shd w:val="clear" w:color="auto" w:fill="auto"/>
            <w:vAlign w:val="center"/>
          </w:tcPr>
          <w:p w14:paraId="3F83F6EE" w14:textId="77777777" w:rsidR="00FA32EF" w:rsidRPr="00254E30" w:rsidRDefault="00FA32EF" w:rsidP="008C0AD6">
            <w:pPr>
              <w:spacing w:after="0" w:line="240" w:lineRule="auto"/>
              <w:ind w:hanging="2"/>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Значення</w:t>
            </w:r>
          </w:p>
        </w:tc>
        <w:tc>
          <w:tcPr>
            <w:tcW w:w="1920" w:type="dxa"/>
            <w:tcBorders>
              <w:top w:val="nil"/>
              <w:left w:val="single" w:sz="4" w:space="0" w:color="000000"/>
              <w:bottom w:val="single" w:sz="4" w:space="0" w:color="000000"/>
              <w:right w:val="single" w:sz="4" w:space="0" w:color="000000"/>
            </w:tcBorders>
            <w:shd w:val="clear" w:color="auto" w:fill="auto"/>
            <w:vAlign w:val="center"/>
          </w:tcPr>
          <w:p w14:paraId="44A4DD0E" w14:textId="77777777" w:rsidR="00FA32EF" w:rsidRPr="00254E30" w:rsidRDefault="00FA32EF" w:rsidP="008C0AD6">
            <w:pPr>
              <w:spacing w:after="0" w:line="240" w:lineRule="auto"/>
              <w:ind w:hanging="2"/>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Відповідність (вказати так/ні)</w:t>
            </w:r>
          </w:p>
        </w:tc>
        <w:tc>
          <w:tcPr>
            <w:tcW w:w="2473" w:type="dxa"/>
            <w:tcBorders>
              <w:top w:val="nil"/>
              <w:left w:val="single" w:sz="4" w:space="0" w:color="000000"/>
              <w:bottom w:val="single" w:sz="4" w:space="0" w:color="000000"/>
              <w:right w:val="single" w:sz="4" w:space="0" w:color="000000"/>
            </w:tcBorders>
            <w:shd w:val="clear" w:color="auto" w:fill="auto"/>
            <w:vAlign w:val="center"/>
          </w:tcPr>
          <w:p w14:paraId="03C13EB4" w14:textId="77777777" w:rsidR="00FA32EF" w:rsidRPr="00254E30" w:rsidRDefault="00FA32EF" w:rsidP="008C0AD6">
            <w:pPr>
              <w:spacing w:after="0" w:line="240" w:lineRule="auto"/>
              <w:ind w:hanging="2"/>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Вказати посилання на </w:t>
            </w:r>
            <w:r w:rsidRPr="00254E30">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FA32EF" w:rsidRPr="00254E30" w14:paraId="5A2326BB" w14:textId="77777777" w:rsidTr="008C0AD6">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14:paraId="38CAE0E9" w14:textId="77777777" w:rsidR="00FA32EF" w:rsidRPr="00F62A5E" w:rsidRDefault="00FA32EF" w:rsidP="008C0AD6">
            <w:pPr>
              <w:spacing w:after="0" w:line="240" w:lineRule="auto"/>
              <w:ind w:hanging="2"/>
              <w:jc w:val="center"/>
              <w:rPr>
                <w:rFonts w:ascii="Times New Roman" w:eastAsia="Times New Roman" w:hAnsi="Times New Roman" w:cs="Times New Roman"/>
                <w:b/>
                <w:color w:val="000000"/>
                <w:sz w:val="24"/>
                <w:szCs w:val="24"/>
              </w:rPr>
            </w:pPr>
            <w:r w:rsidRPr="00F62A5E">
              <w:rPr>
                <w:rFonts w:ascii="Times New Roman" w:hAnsi="Times New Roman" w:cs="Times New Roman"/>
                <w:b/>
                <w:color w:val="000000"/>
                <w:sz w:val="24"/>
                <w:szCs w:val="24"/>
              </w:rPr>
              <w:t>Комутатор керований рівня 2</w:t>
            </w:r>
          </w:p>
        </w:tc>
      </w:tr>
      <w:tr w:rsidR="00FA32EF" w:rsidRPr="00254E30" w14:paraId="62F3A2FE"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191B6D8" w14:textId="77777777" w:rsidR="00FA32EF" w:rsidRPr="00F62A5E" w:rsidRDefault="00FA32EF" w:rsidP="008C0AD6">
            <w:pPr>
              <w:spacing w:after="0" w:line="240" w:lineRule="auto"/>
              <w:ind w:hanging="2"/>
              <w:jc w:val="center"/>
              <w:rPr>
                <w:rFonts w:ascii="Times New Roman" w:hAnsi="Times New Roman" w:cs="Times New Roman"/>
              </w:rPr>
            </w:pPr>
            <w:r w:rsidRPr="00F62A5E">
              <w:rPr>
                <w:rFonts w:ascii="Times New Roman" w:hAnsi="Times New Roman" w:cs="Times New Roman"/>
              </w:rPr>
              <w:t>Тип</w:t>
            </w:r>
          </w:p>
        </w:tc>
        <w:tc>
          <w:tcPr>
            <w:tcW w:w="2551" w:type="dxa"/>
            <w:tcBorders>
              <w:top w:val="single" w:sz="4" w:space="0" w:color="000000"/>
              <w:left w:val="nil"/>
              <w:bottom w:val="single" w:sz="4" w:space="0" w:color="000000"/>
              <w:right w:val="single" w:sz="4" w:space="0" w:color="000000"/>
            </w:tcBorders>
            <w:shd w:val="clear" w:color="auto" w:fill="FFFF00"/>
            <w:vAlign w:val="center"/>
          </w:tcPr>
          <w:p w14:paraId="1E2026F5" w14:textId="77777777" w:rsidR="00FA32EF" w:rsidRPr="00F62A5E" w:rsidRDefault="00FA32EF" w:rsidP="008C0AD6">
            <w:pPr>
              <w:spacing w:after="0" w:line="240" w:lineRule="auto"/>
              <w:ind w:hanging="2"/>
              <w:jc w:val="center"/>
              <w:rPr>
                <w:rFonts w:ascii="Times New Roman" w:hAnsi="Times New Roman" w:cs="Times New Roman"/>
              </w:rPr>
            </w:pPr>
            <w:r w:rsidRPr="00F62A5E">
              <w:rPr>
                <w:rFonts w:ascii="Times New Roman" w:hAnsi="Times New Roman" w:cs="Times New Roman"/>
                <w:color w:val="000000"/>
              </w:rPr>
              <w:t>Комутатор керований рівня 2</w:t>
            </w:r>
          </w:p>
        </w:tc>
        <w:tc>
          <w:tcPr>
            <w:tcW w:w="1920" w:type="dxa"/>
            <w:tcBorders>
              <w:top w:val="nil"/>
              <w:left w:val="nil"/>
              <w:bottom w:val="single" w:sz="4" w:space="0" w:color="000000"/>
              <w:right w:val="single" w:sz="4" w:space="0" w:color="000000"/>
            </w:tcBorders>
            <w:shd w:val="clear" w:color="auto" w:fill="FFFFFF"/>
            <w:vAlign w:val="center"/>
          </w:tcPr>
          <w:p w14:paraId="5283381B"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0F0C3901"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r>
      <w:tr w:rsidR="00FA32EF" w:rsidRPr="00254E30" w14:paraId="165643C1" w14:textId="77777777" w:rsidTr="008C0AD6">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37C0DCFD" w14:textId="77777777" w:rsidR="00FA32EF" w:rsidRPr="00F62A5E" w:rsidRDefault="00FA32EF" w:rsidP="008C0AD6">
            <w:pPr>
              <w:spacing w:after="0" w:line="240" w:lineRule="auto"/>
              <w:ind w:hanging="2"/>
              <w:jc w:val="center"/>
              <w:rPr>
                <w:rFonts w:ascii="Times New Roman" w:hAnsi="Times New Roman" w:cs="Times New Roman"/>
              </w:rPr>
            </w:pPr>
            <w:r w:rsidRPr="00F62A5E">
              <w:rPr>
                <w:rFonts w:ascii="Times New Roman" w:hAnsi="Times New Roman" w:cs="Times New Roman"/>
                <w:color w:val="000000"/>
              </w:rPr>
              <w:t xml:space="preserve">Кількість портів </w:t>
            </w:r>
            <w:proofErr w:type="spellStart"/>
            <w:r w:rsidRPr="00F62A5E">
              <w:rPr>
                <w:rFonts w:ascii="Times New Roman" w:hAnsi="Times New Roman" w:cs="Times New Roman"/>
                <w:color w:val="000000"/>
              </w:rPr>
              <w:t>Gigabit</w:t>
            </w:r>
            <w:proofErr w:type="spellEnd"/>
            <w:r w:rsidRPr="00F62A5E">
              <w:rPr>
                <w:rFonts w:ascii="Times New Roman" w:hAnsi="Times New Roman" w:cs="Times New Roman"/>
                <w:color w:val="000000"/>
              </w:rPr>
              <w:t xml:space="preserve"> </w:t>
            </w:r>
            <w:proofErr w:type="spellStart"/>
            <w:r w:rsidRPr="00F62A5E">
              <w:rPr>
                <w:rFonts w:ascii="Times New Roman" w:hAnsi="Times New Roman" w:cs="Times New Roman"/>
                <w:color w:val="000000"/>
              </w:rPr>
              <w:t>Ethernet</w:t>
            </w:r>
            <w:proofErr w:type="spellEnd"/>
            <w:r w:rsidRPr="00F62A5E">
              <w:rPr>
                <w:rFonts w:ascii="Times New Roman" w:hAnsi="Times New Roman" w:cs="Times New Roman"/>
                <w:color w:val="000000"/>
              </w:rPr>
              <w:t xml:space="preserve"> (10/100/1000)</w:t>
            </w:r>
          </w:p>
        </w:tc>
        <w:tc>
          <w:tcPr>
            <w:tcW w:w="2551" w:type="dxa"/>
            <w:tcBorders>
              <w:top w:val="nil"/>
              <w:left w:val="nil"/>
              <w:bottom w:val="single" w:sz="4" w:space="0" w:color="000000"/>
              <w:right w:val="single" w:sz="4" w:space="0" w:color="000000"/>
            </w:tcBorders>
            <w:shd w:val="clear" w:color="auto" w:fill="FFFF00"/>
            <w:vAlign w:val="center"/>
          </w:tcPr>
          <w:p w14:paraId="7CEAB344" w14:textId="77777777" w:rsidR="00FA32EF" w:rsidRPr="00F62A5E" w:rsidRDefault="00FA32EF" w:rsidP="008C0AD6">
            <w:pPr>
              <w:spacing w:after="0" w:line="240" w:lineRule="auto"/>
              <w:ind w:hanging="2"/>
              <w:jc w:val="center"/>
              <w:rPr>
                <w:rFonts w:ascii="Times New Roman" w:hAnsi="Times New Roman" w:cs="Times New Roman"/>
              </w:rPr>
            </w:pPr>
            <w:r w:rsidRPr="00F62A5E">
              <w:rPr>
                <w:rFonts w:ascii="Times New Roman" w:hAnsi="Times New Roman" w:cs="Times New Roman"/>
                <w:color w:val="000000"/>
              </w:rPr>
              <w:t>не менше 8 (</w:t>
            </w:r>
            <w:proofErr w:type="spellStart"/>
            <w:r w:rsidRPr="00F62A5E">
              <w:rPr>
                <w:rFonts w:ascii="Times New Roman" w:hAnsi="Times New Roman" w:cs="Times New Roman"/>
                <w:color w:val="000000"/>
              </w:rPr>
              <w:t>PoE</w:t>
            </w:r>
            <w:proofErr w:type="spellEnd"/>
            <w:r w:rsidRPr="00F62A5E">
              <w:rPr>
                <w:rFonts w:ascii="Times New Roman" w:hAnsi="Times New Roman" w:cs="Times New Roman"/>
                <w:color w:val="000000"/>
              </w:rPr>
              <w:t>) + 8</w:t>
            </w:r>
          </w:p>
        </w:tc>
        <w:tc>
          <w:tcPr>
            <w:tcW w:w="1920" w:type="dxa"/>
            <w:tcBorders>
              <w:top w:val="nil"/>
              <w:left w:val="nil"/>
              <w:bottom w:val="single" w:sz="4" w:space="0" w:color="000000"/>
              <w:right w:val="single" w:sz="4" w:space="0" w:color="000000"/>
            </w:tcBorders>
            <w:shd w:val="clear" w:color="auto" w:fill="FFFFFF"/>
            <w:vAlign w:val="center"/>
          </w:tcPr>
          <w:p w14:paraId="52EC4458"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4D06BB8F"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r>
      <w:tr w:rsidR="00FA32EF" w:rsidRPr="00254E30" w14:paraId="4FD03CD3" w14:textId="77777777" w:rsidTr="008C0AD6">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0671FEAF" w14:textId="77777777" w:rsidR="00FA32EF" w:rsidRPr="00F62A5E" w:rsidRDefault="00FA32EF" w:rsidP="008C0AD6">
            <w:pPr>
              <w:spacing w:after="0" w:line="240" w:lineRule="auto"/>
              <w:ind w:hanging="2"/>
              <w:jc w:val="center"/>
              <w:rPr>
                <w:rFonts w:ascii="Times New Roman" w:hAnsi="Times New Roman" w:cs="Times New Roman"/>
              </w:rPr>
            </w:pPr>
            <w:r w:rsidRPr="00F62A5E">
              <w:rPr>
                <w:rFonts w:ascii="Times New Roman" w:hAnsi="Times New Roman" w:cs="Times New Roman"/>
                <w:color w:val="000000"/>
              </w:rPr>
              <w:t>Моніторинг та конфігурування</w:t>
            </w:r>
          </w:p>
        </w:tc>
        <w:tc>
          <w:tcPr>
            <w:tcW w:w="2551" w:type="dxa"/>
            <w:tcBorders>
              <w:top w:val="nil"/>
              <w:left w:val="nil"/>
              <w:bottom w:val="single" w:sz="4" w:space="0" w:color="000000"/>
              <w:right w:val="single" w:sz="4" w:space="0" w:color="000000"/>
            </w:tcBorders>
            <w:shd w:val="clear" w:color="auto" w:fill="FFFF00"/>
            <w:vAlign w:val="center"/>
          </w:tcPr>
          <w:p w14:paraId="5E44428F" w14:textId="77777777" w:rsidR="00FA32EF" w:rsidRPr="00F62A5E" w:rsidRDefault="00FA32EF" w:rsidP="008C0AD6">
            <w:pPr>
              <w:spacing w:after="0" w:line="240" w:lineRule="auto"/>
              <w:ind w:hanging="2"/>
              <w:jc w:val="center"/>
              <w:rPr>
                <w:rFonts w:ascii="Times New Roman" w:hAnsi="Times New Roman" w:cs="Times New Roman"/>
              </w:rPr>
            </w:pPr>
            <w:r w:rsidRPr="00F62A5E">
              <w:rPr>
                <w:rFonts w:ascii="Times New Roman" w:hAnsi="Times New Roman" w:cs="Times New Roman"/>
                <w:color w:val="000000"/>
              </w:rPr>
              <w:t xml:space="preserve">сумісний із мережевим контролером UCK-G2-PLUS </w:t>
            </w:r>
            <w:proofErr w:type="spellStart"/>
            <w:r w:rsidRPr="00F62A5E">
              <w:rPr>
                <w:rFonts w:ascii="Times New Roman" w:hAnsi="Times New Roman" w:cs="Times New Roman"/>
                <w:color w:val="000000"/>
              </w:rPr>
              <w:t>Ubiquiti</w:t>
            </w:r>
            <w:proofErr w:type="spellEnd"/>
            <w:r w:rsidRPr="00F62A5E">
              <w:rPr>
                <w:rFonts w:ascii="Times New Roman" w:hAnsi="Times New Roman" w:cs="Times New Roman"/>
                <w:color w:val="000000"/>
              </w:rPr>
              <w:t xml:space="preserve"> </w:t>
            </w:r>
            <w:proofErr w:type="spellStart"/>
            <w:r w:rsidRPr="00F62A5E">
              <w:rPr>
                <w:rFonts w:ascii="Times New Roman" w:hAnsi="Times New Roman" w:cs="Times New Roman"/>
                <w:color w:val="000000"/>
              </w:rPr>
              <w:t>UniFi</w:t>
            </w:r>
            <w:proofErr w:type="spellEnd"/>
            <w:r w:rsidRPr="00F62A5E">
              <w:rPr>
                <w:rFonts w:ascii="Times New Roman" w:hAnsi="Times New Roman" w:cs="Times New Roman"/>
                <w:color w:val="000000"/>
              </w:rPr>
              <w:t xml:space="preserve"> </w:t>
            </w:r>
            <w:proofErr w:type="spellStart"/>
            <w:r w:rsidRPr="00F62A5E">
              <w:rPr>
                <w:rFonts w:ascii="Times New Roman" w:hAnsi="Times New Roman" w:cs="Times New Roman"/>
                <w:color w:val="000000"/>
              </w:rPr>
              <w:t>Cloud</w:t>
            </w:r>
            <w:proofErr w:type="spellEnd"/>
            <w:r w:rsidRPr="00F62A5E">
              <w:rPr>
                <w:rFonts w:ascii="Times New Roman" w:hAnsi="Times New Roman" w:cs="Times New Roman"/>
                <w:color w:val="000000"/>
              </w:rPr>
              <w:t xml:space="preserve"> </w:t>
            </w:r>
            <w:proofErr w:type="spellStart"/>
            <w:r w:rsidRPr="00F62A5E">
              <w:rPr>
                <w:rFonts w:ascii="Times New Roman" w:hAnsi="Times New Roman" w:cs="Times New Roman"/>
                <w:color w:val="000000"/>
              </w:rPr>
              <w:t>Key</w:t>
            </w:r>
            <w:proofErr w:type="spellEnd"/>
            <w:r w:rsidRPr="00F62A5E">
              <w:rPr>
                <w:rFonts w:ascii="Times New Roman" w:hAnsi="Times New Roman" w:cs="Times New Roman"/>
                <w:color w:val="000000"/>
              </w:rPr>
              <w:t xml:space="preserve"> Gen2 </w:t>
            </w:r>
            <w:proofErr w:type="spellStart"/>
            <w:r w:rsidRPr="00F62A5E">
              <w:rPr>
                <w:rFonts w:ascii="Times New Roman" w:hAnsi="Times New Roman" w:cs="Times New Roman"/>
                <w:color w:val="000000"/>
              </w:rPr>
              <w:t>Plus</w:t>
            </w:r>
            <w:proofErr w:type="spellEnd"/>
            <w:r w:rsidRPr="00F62A5E">
              <w:rPr>
                <w:rFonts w:ascii="Times New Roman" w:hAnsi="Times New Roman" w:cs="Times New Roman"/>
                <w:color w:val="000000"/>
              </w:rPr>
              <w:t xml:space="preserve"> або еквівалент</w:t>
            </w:r>
          </w:p>
        </w:tc>
        <w:tc>
          <w:tcPr>
            <w:tcW w:w="1920" w:type="dxa"/>
            <w:tcBorders>
              <w:top w:val="nil"/>
              <w:left w:val="nil"/>
              <w:bottom w:val="single" w:sz="4" w:space="0" w:color="000000"/>
              <w:right w:val="single" w:sz="4" w:space="0" w:color="000000"/>
            </w:tcBorders>
            <w:shd w:val="clear" w:color="auto" w:fill="FFFFFF"/>
            <w:vAlign w:val="center"/>
          </w:tcPr>
          <w:p w14:paraId="7BBA509F"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35B3DA73"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r>
      <w:tr w:rsidR="00FA32EF" w:rsidRPr="00254E30" w14:paraId="4282DDAC" w14:textId="77777777" w:rsidTr="008C0AD6">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14:paraId="02BA5CB3" w14:textId="77777777" w:rsidR="00FA32EF" w:rsidRPr="00F62A5E" w:rsidRDefault="00FA32EF" w:rsidP="008C0AD6">
            <w:pPr>
              <w:spacing w:after="0" w:line="240" w:lineRule="auto"/>
              <w:ind w:hanging="2"/>
              <w:jc w:val="center"/>
              <w:rPr>
                <w:rFonts w:ascii="Times New Roman" w:eastAsia="Times New Roman" w:hAnsi="Times New Roman" w:cs="Times New Roman"/>
                <w:b/>
                <w:color w:val="000000"/>
                <w:sz w:val="24"/>
                <w:szCs w:val="24"/>
              </w:rPr>
            </w:pPr>
            <w:r w:rsidRPr="00F62A5E">
              <w:rPr>
                <w:rFonts w:ascii="Times New Roman" w:hAnsi="Times New Roman" w:cs="Times New Roman"/>
                <w:b/>
                <w:color w:val="000000"/>
                <w:sz w:val="24"/>
                <w:szCs w:val="24"/>
              </w:rPr>
              <w:t>Комутатор мережевий</w:t>
            </w:r>
          </w:p>
        </w:tc>
      </w:tr>
      <w:tr w:rsidR="00FA32EF" w:rsidRPr="00254E30" w14:paraId="04D59890" w14:textId="77777777" w:rsidTr="008C0AD6">
        <w:trPr>
          <w:trHeight w:val="249"/>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17EF47E"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E764A8E"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комутатор керований 2-го рівня</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7200C"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54CF1"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r>
      <w:tr w:rsidR="00FA32EF" w:rsidRPr="00254E30" w14:paraId="44DDC0FF"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14A8C14"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Форм-фактор</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3ECA4D8"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настільний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CDA8B"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8EBE0"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r>
      <w:tr w:rsidR="00FA32EF" w:rsidRPr="00254E30" w14:paraId="1E70686F"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A41E190"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Кількість портів</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C770C82"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rPr>
              <w:t>Не менше 8</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79DBD"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B0C36"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r>
      <w:tr w:rsidR="00FA32EF" w:rsidRPr="00254E30" w14:paraId="352A8402"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96324B1"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Порти</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B83873F" w14:textId="77777777" w:rsidR="00FA32EF" w:rsidRPr="00C07125" w:rsidRDefault="00FA32EF" w:rsidP="008C0AD6">
            <w:pPr>
              <w:spacing w:after="0" w:line="240" w:lineRule="auto"/>
              <w:ind w:hanging="2"/>
              <w:jc w:val="center"/>
              <w:rPr>
                <w:rFonts w:ascii="Times New Roman" w:hAnsi="Times New Roman" w:cs="Times New Roman"/>
              </w:rPr>
            </w:pPr>
            <w:proofErr w:type="spellStart"/>
            <w:r w:rsidRPr="00C07125">
              <w:rPr>
                <w:rFonts w:ascii="Times New Roman" w:hAnsi="Times New Roman" w:cs="Times New Roman"/>
                <w:color w:val="000000"/>
              </w:rPr>
              <w:t>Gigabit</w:t>
            </w:r>
            <w:proofErr w:type="spellEnd"/>
            <w:r w:rsidRPr="00C07125">
              <w:rPr>
                <w:rFonts w:ascii="Times New Roman" w:hAnsi="Times New Roman" w:cs="Times New Roman"/>
                <w:color w:val="000000"/>
              </w:rPr>
              <w:t xml:space="preserve"> </w:t>
            </w:r>
            <w:proofErr w:type="spellStart"/>
            <w:r w:rsidRPr="00C07125">
              <w:rPr>
                <w:rFonts w:ascii="Times New Roman" w:hAnsi="Times New Roman" w:cs="Times New Roman"/>
                <w:color w:val="000000"/>
              </w:rPr>
              <w:t>Ethernet</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859C6"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8CB42"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r>
      <w:tr w:rsidR="00FA32EF" w:rsidRPr="00254E30" w14:paraId="56C22C83"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B17232F"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Середовище передачі даних</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1AD8F7B"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100BASE-TX: неекранована вита пара категорії 5 10BASE-T: неекранована вита пара категорій 3, 4, 5</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60725"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D0FC1"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r>
      <w:tr w:rsidR="00FA32EF" w:rsidRPr="00254E30" w14:paraId="3697DC4D"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BD68957" w14:textId="77777777" w:rsidR="00FA32EF" w:rsidRPr="00C07125" w:rsidRDefault="00FA32EF" w:rsidP="008C0AD6">
            <w:pPr>
              <w:spacing w:after="0" w:line="240" w:lineRule="auto"/>
              <w:ind w:hanging="2"/>
              <w:jc w:val="center"/>
              <w:rPr>
                <w:rFonts w:ascii="Times New Roman" w:hAnsi="Times New Roman" w:cs="Times New Roman"/>
                <w:color w:val="000000"/>
              </w:rPr>
            </w:pPr>
            <w:bookmarkStart w:id="4" w:name="_GoBack"/>
            <w:bookmarkEnd w:id="4"/>
            <w:r w:rsidRPr="00C07125">
              <w:rPr>
                <w:rFonts w:ascii="Times New Roman" w:hAnsi="Times New Roman" w:cs="Times New Roman"/>
                <w:color w:val="000000"/>
              </w:rPr>
              <w:lastRenderedPageBreak/>
              <w:t>100BASE-TX / 1000Base-T</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05FA4EC" w14:textId="77777777" w:rsidR="00FA32EF" w:rsidRPr="00C07125" w:rsidRDefault="00FA32EF" w:rsidP="008C0AD6">
            <w:pPr>
              <w:spacing w:after="0" w:line="240" w:lineRule="auto"/>
              <w:ind w:hanging="2"/>
              <w:jc w:val="center"/>
              <w:rPr>
                <w:rFonts w:ascii="Times New Roman" w:hAnsi="Times New Roman" w:cs="Times New Roman"/>
                <w:color w:val="000000"/>
              </w:rPr>
            </w:pPr>
            <w:r w:rsidRPr="00C07125">
              <w:rPr>
                <w:rFonts w:ascii="Times New Roman" w:hAnsi="Times New Roman" w:cs="Times New Roman"/>
                <w:color w:val="000000"/>
              </w:rPr>
              <w:t xml:space="preserve">неекранована вита пара категорій 5 Можливість віддаленого управління: керований Моніторинг та конфігурування: повна сумісність з мережевим контролером </w:t>
            </w:r>
            <w:proofErr w:type="spellStart"/>
            <w:r w:rsidRPr="00C07125">
              <w:rPr>
                <w:rFonts w:ascii="Times New Roman" w:hAnsi="Times New Roman" w:cs="Times New Roman"/>
                <w:color w:val="000000"/>
              </w:rPr>
              <w:t>UniFi</w:t>
            </w:r>
            <w:proofErr w:type="spellEnd"/>
            <w:r w:rsidRPr="00C07125">
              <w:rPr>
                <w:rFonts w:ascii="Times New Roman" w:hAnsi="Times New Roman" w:cs="Times New Roman"/>
                <w:color w:val="000000"/>
              </w:rPr>
              <w:t xml:space="preserve"> з підтримкою мобільних додатків </w:t>
            </w:r>
            <w:proofErr w:type="spellStart"/>
            <w:r w:rsidRPr="00C07125">
              <w:rPr>
                <w:rFonts w:ascii="Times New Roman" w:hAnsi="Times New Roman" w:cs="Times New Roman"/>
                <w:color w:val="000000"/>
              </w:rPr>
              <w:t>UniFi</w:t>
            </w:r>
            <w:proofErr w:type="spellEnd"/>
            <w:r w:rsidRPr="00C07125">
              <w:rPr>
                <w:rFonts w:ascii="Times New Roman" w:hAnsi="Times New Roman" w:cs="Times New Roman"/>
                <w:color w:val="000000"/>
              </w:rPr>
              <w:t xml:space="preserve"> або еквівалент</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6D52B"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C8785"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r>
      <w:tr w:rsidR="00FA32EF" w:rsidRPr="00254E30" w14:paraId="7BCFA45B"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AEB35CF" w14:textId="77777777" w:rsidR="00FA32EF" w:rsidRPr="00C07125" w:rsidRDefault="00FA32EF" w:rsidP="008C0AD6">
            <w:pPr>
              <w:spacing w:after="0" w:line="240" w:lineRule="auto"/>
              <w:ind w:hanging="2"/>
              <w:jc w:val="center"/>
              <w:rPr>
                <w:rFonts w:ascii="Times New Roman" w:hAnsi="Times New Roman" w:cs="Times New Roman"/>
                <w:color w:val="000000"/>
              </w:rPr>
            </w:pPr>
            <w:r w:rsidRPr="00C07125">
              <w:rPr>
                <w:rFonts w:ascii="Times New Roman" w:hAnsi="Times New Roman" w:cs="Times New Roman"/>
                <w:color w:val="000000"/>
              </w:rPr>
              <w:t>Кількість 1000TX портів</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C7C3D1D" w14:textId="77777777" w:rsidR="00FA32EF" w:rsidRPr="00C07125" w:rsidRDefault="00FA32EF" w:rsidP="008C0AD6">
            <w:pPr>
              <w:spacing w:after="0" w:line="240" w:lineRule="auto"/>
              <w:ind w:hanging="2"/>
              <w:jc w:val="center"/>
              <w:rPr>
                <w:rFonts w:ascii="Times New Roman" w:hAnsi="Times New Roman" w:cs="Times New Roman"/>
                <w:color w:val="000000"/>
              </w:rPr>
            </w:pPr>
            <w:r w:rsidRPr="00C07125">
              <w:rPr>
                <w:rFonts w:ascii="Times New Roman" w:hAnsi="Times New Roman" w:cs="Times New Roman"/>
                <w:color w:val="000000"/>
              </w:rPr>
              <w:t>не менше 8x10/100/1000TX</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13F34"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2742D"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r>
      <w:tr w:rsidR="00FA32EF" w:rsidRPr="00254E30" w14:paraId="34795132"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7E1383C" w14:textId="77777777" w:rsidR="00FA32EF" w:rsidRPr="00C07125" w:rsidRDefault="00FA32EF" w:rsidP="008C0AD6">
            <w:pPr>
              <w:spacing w:after="0" w:line="240" w:lineRule="auto"/>
              <w:ind w:hanging="2"/>
              <w:jc w:val="center"/>
              <w:rPr>
                <w:rFonts w:ascii="Times New Roman" w:hAnsi="Times New Roman" w:cs="Times New Roman"/>
                <w:color w:val="000000"/>
              </w:rPr>
            </w:pPr>
            <w:r w:rsidRPr="00C07125">
              <w:rPr>
                <w:rFonts w:ascii="Times New Roman" w:hAnsi="Times New Roman" w:cs="Times New Roman"/>
                <w:color w:val="000000"/>
              </w:rPr>
              <w:t xml:space="preserve">Кількість </w:t>
            </w:r>
            <w:proofErr w:type="spellStart"/>
            <w:r w:rsidRPr="00C07125">
              <w:rPr>
                <w:rFonts w:ascii="Times New Roman" w:hAnsi="Times New Roman" w:cs="Times New Roman"/>
                <w:color w:val="000000"/>
              </w:rPr>
              <w:t>PoE</w:t>
            </w:r>
            <w:proofErr w:type="spellEnd"/>
            <w:r w:rsidRPr="00C07125">
              <w:rPr>
                <w:rFonts w:ascii="Times New Roman" w:hAnsi="Times New Roman" w:cs="Times New Roman"/>
                <w:color w:val="000000"/>
              </w:rPr>
              <w:t>+ портів</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6373555" w14:textId="77777777" w:rsidR="00FA32EF" w:rsidRPr="00C07125" w:rsidRDefault="00FA32EF" w:rsidP="008C0AD6">
            <w:pPr>
              <w:spacing w:after="0" w:line="240" w:lineRule="auto"/>
              <w:ind w:hanging="2"/>
              <w:jc w:val="center"/>
              <w:rPr>
                <w:rFonts w:ascii="Times New Roman" w:hAnsi="Times New Roman" w:cs="Times New Roman"/>
                <w:color w:val="000000"/>
              </w:rPr>
            </w:pPr>
            <w:r w:rsidRPr="00C07125">
              <w:rPr>
                <w:rFonts w:ascii="Times New Roman" w:hAnsi="Times New Roman" w:cs="Times New Roman"/>
                <w:color w:val="000000"/>
              </w:rPr>
              <w:t>не менше 4xPoE+</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5C80F"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8BA8C"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r>
      <w:tr w:rsidR="00FA32EF" w:rsidRPr="00254E30" w14:paraId="2F307A93"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D2CB7D1" w14:textId="77777777" w:rsidR="00FA32EF" w:rsidRPr="00C07125" w:rsidRDefault="00FA32EF" w:rsidP="008C0AD6">
            <w:pPr>
              <w:spacing w:after="0" w:line="240" w:lineRule="auto"/>
              <w:ind w:hanging="2"/>
              <w:jc w:val="center"/>
              <w:rPr>
                <w:rFonts w:ascii="Times New Roman" w:hAnsi="Times New Roman" w:cs="Times New Roman"/>
                <w:color w:val="000000"/>
              </w:rPr>
            </w:pPr>
            <w:r w:rsidRPr="00C07125">
              <w:rPr>
                <w:rFonts w:ascii="Times New Roman" w:hAnsi="Times New Roman" w:cs="Times New Roman"/>
                <w:color w:val="000000"/>
              </w:rPr>
              <w:t>Комутаційна здатність</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7949FCC" w14:textId="77777777" w:rsidR="00FA32EF" w:rsidRPr="00C07125" w:rsidRDefault="00FA32EF" w:rsidP="008C0AD6">
            <w:pPr>
              <w:spacing w:after="0" w:line="240" w:lineRule="auto"/>
              <w:ind w:hanging="2"/>
              <w:jc w:val="center"/>
              <w:rPr>
                <w:rFonts w:ascii="Times New Roman" w:hAnsi="Times New Roman" w:cs="Times New Roman"/>
                <w:color w:val="000000"/>
              </w:rPr>
            </w:pPr>
            <w:r w:rsidRPr="00C07125">
              <w:rPr>
                <w:rFonts w:ascii="Times New Roman" w:hAnsi="Times New Roman" w:cs="Times New Roman"/>
                <w:color w:val="000000"/>
              </w:rPr>
              <w:t xml:space="preserve">не менше 16 </w:t>
            </w:r>
            <w:proofErr w:type="spellStart"/>
            <w:r w:rsidRPr="00C07125">
              <w:rPr>
                <w:rFonts w:ascii="Times New Roman" w:hAnsi="Times New Roman" w:cs="Times New Roman"/>
                <w:color w:val="000000"/>
              </w:rPr>
              <w:t>Гбіт</w:t>
            </w:r>
            <w:proofErr w:type="spellEnd"/>
            <w:r w:rsidRPr="00C07125">
              <w:rPr>
                <w:rFonts w:ascii="Times New Roman" w:hAnsi="Times New Roman" w:cs="Times New Roman"/>
                <w:color w:val="000000"/>
              </w:rPr>
              <w:t>/с</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32AE8"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1B8EE"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r>
      <w:tr w:rsidR="00FA32EF" w:rsidRPr="00254E30" w14:paraId="09EAD455"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1DB1365" w14:textId="77777777" w:rsidR="00FA32EF" w:rsidRPr="00C07125" w:rsidRDefault="00FA32EF" w:rsidP="008C0AD6">
            <w:pPr>
              <w:spacing w:after="0" w:line="240" w:lineRule="auto"/>
              <w:ind w:hanging="2"/>
              <w:jc w:val="center"/>
              <w:rPr>
                <w:rFonts w:ascii="Times New Roman" w:hAnsi="Times New Roman" w:cs="Times New Roman"/>
                <w:color w:val="000000"/>
              </w:rPr>
            </w:pPr>
            <w:proofErr w:type="spellStart"/>
            <w:r w:rsidRPr="00C07125">
              <w:rPr>
                <w:rFonts w:ascii="Times New Roman" w:hAnsi="Times New Roman" w:cs="Times New Roman"/>
                <w:color w:val="000000"/>
              </w:rPr>
              <w:t>Автовизначення</w:t>
            </w:r>
            <w:proofErr w:type="spellEnd"/>
            <w:r w:rsidRPr="00C07125">
              <w:rPr>
                <w:rFonts w:ascii="Times New Roman" w:hAnsi="Times New Roman" w:cs="Times New Roman"/>
                <w:color w:val="000000"/>
              </w:rPr>
              <w:t xml:space="preserve"> MDI/MDIX</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C83FA28" w14:textId="77777777" w:rsidR="00FA32EF" w:rsidRPr="00C07125" w:rsidRDefault="00FA32EF" w:rsidP="008C0AD6">
            <w:pPr>
              <w:spacing w:after="0" w:line="240" w:lineRule="auto"/>
              <w:ind w:hanging="2"/>
              <w:jc w:val="center"/>
              <w:rPr>
                <w:rFonts w:ascii="Times New Roman" w:hAnsi="Times New Roman" w:cs="Times New Roman"/>
                <w:color w:val="000000"/>
              </w:rPr>
            </w:pPr>
            <w:r w:rsidRPr="00C07125">
              <w:rPr>
                <w:rFonts w:ascii="Times New Roman" w:hAnsi="Times New Roman" w:cs="Times New Roman"/>
                <w:color w:val="000000"/>
              </w:rPr>
              <w:t>наявне</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0C318"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96594"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r>
      <w:tr w:rsidR="00FA32EF" w:rsidRPr="00254E30" w14:paraId="6A023B40"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0E07435" w14:textId="77777777" w:rsidR="00FA32EF" w:rsidRPr="00C07125" w:rsidRDefault="00FA32EF" w:rsidP="008C0AD6">
            <w:pPr>
              <w:spacing w:after="0" w:line="240" w:lineRule="auto"/>
              <w:ind w:hanging="2"/>
              <w:jc w:val="center"/>
              <w:rPr>
                <w:rFonts w:ascii="Times New Roman" w:hAnsi="Times New Roman" w:cs="Times New Roman"/>
                <w:color w:val="000000"/>
              </w:rPr>
            </w:pPr>
            <w:r w:rsidRPr="00C07125">
              <w:rPr>
                <w:rFonts w:ascii="Times New Roman" w:hAnsi="Times New Roman" w:cs="Times New Roman"/>
                <w:color w:val="000000"/>
              </w:rPr>
              <w:t>Відповідність мережевим стандартам</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D6D8FE" w14:textId="77777777" w:rsidR="00FA32EF" w:rsidRPr="00C07125" w:rsidRDefault="00FA32EF" w:rsidP="008C0AD6">
            <w:pPr>
              <w:spacing w:after="0" w:line="240" w:lineRule="auto"/>
              <w:ind w:hanging="2"/>
              <w:jc w:val="center"/>
              <w:rPr>
                <w:rFonts w:ascii="Times New Roman" w:hAnsi="Times New Roman" w:cs="Times New Roman"/>
                <w:color w:val="000000"/>
              </w:rPr>
            </w:pPr>
            <w:r w:rsidRPr="00C07125">
              <w:rPr>
                <w:rFonts w:ascii="Times New Roman" w:hAnsi="Times New Roman" w:cs="Times New Roman"/>
                <w:color w:val="000000"/>
              </w:rPr>
              <w:t>IEEE 802.3x (</w:t>
            </w:r>
            <w:proofErr w:type="spellStart"/>
            <w:r w:rsidRPr="00C07125">
              <w:rPr>
                <w:rFonts w:ascii="Times New Roman" w:hAnsi="Times New Roman" w:cs="Times New Roman"/>
                <w:color w:val="000000"/>
              </w:rPr>
              <w:t>повнодуплексний</w:t>
            </w:r>
            <w:proofErr w:type="spellEnd"/>
            <w:r w:rsidRPr="00C07125">
              <w:rPr>
                <w:rFonts w:ascii="Times New Roman" w:hAnsi="Times New Roman" w:cs="Times New Roman"/>
                <w:color w:val="000000"/>
              </w:rPr>
              <w:t xml:space="preserve"> зв'язок), IEEE 802.3 10BASE-T (10 Мбіт/с), IEEE 802.3u 100BASE-TX (100 Мбіт/с), IEEE 802.3ab 1000BASE-T (1000 Мбіт/с)</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F438C"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EF8F9"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r>
      <w:tr w:rsidR="00FA32EF" w:rsidRPr="00254E30" w14:paraId="3165D4D3" w14:textId="77777777" w:rsidTr="008C0AD6">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14:paraId="72A7FB6F" w14:textId="77777777" w:rsidR="00FA32EF" w:rsidRPr="00C07125" w:rsidRDefault="00FA32EF" w:rsidP="008C0AD6">
            <w:pPr>
              <w:spacing w:after="0" w:line="240" w:lineRule="auto"/>
              <w:ind w:hanging="2"/>
              <w:jc w:val="center"/>
              <w:rPr>
                <w:rFonts w:ascii="Times New Roman" w:eastAsia="Times New Roman" w:hAnsi="Times New Roman" w:cs="Times New Roman"/>
                <w:b/>
                <w:color w:val="000000"/>
                <w:sz w:val="24"/>
                <w:szCs w:val="24"/>
              </w:rPr>
            </w:pPr>
            <w:r w:rsidRPr="00C07125">
              <w:rPr>
                <w:rFonts w:ascii="Times New Roman" w:hAnsi="Times New Roman" w:cs="Times New Roman"/>
                <w:b/>
                <w:color w:val="000000"/>
                <w:sz w:val="24"/>
                <w:szCs w:val="24"/>
              </w:rPr>
              <w:t>Точка доступу</w:t>
            </w:r>
          </w:p>
        </w:tc>
      </w:tr>
      <w:tr w:rsidR="00FA32EF" w:rsidRPr="00254E30" w14:paraId="07746A3E"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AA2741A"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Бездротовий зв'язок Стандарт</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54CCDEE"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802.11be (WI-FI 7)</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4FE0C" w14:textId="77777777" w:rsidR="00FA32EF" w:rsidRPr="00C07125" w:rsidRDefault="00FA32EF" w:rsidP="008C0AD6">
            <w:pPr>
              <w:spacing w:after="0" w:line="240" w:lineRule="auto"/>
              <w:ind w:hanging="2"/>
              <w:jc w:val="center"/>
              <w:rPr>
                <w:rFonts w:ascii="Times New Roman" w:eastAsia="Times New Roman" w:hAnsi="Times New Roman" w:cs="Times New Roman"/>
                <w:color w:val="000000"/>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3035A" w14:textId="77777777" w:rsidR="00FA32EF" w:rsidRPr="00C07125" w:rsidRDefault="00FA32EF" w:rsidP="008C0AD6">
            <w:pPr>
              <w:spacing w:after="0" w:line="240" w:lineRule="auto"/>
              <w:ind w:hanging="2"/>
              <w:jc w:val="center"/>
              <w:rPr>
                <w:rFonts w:ascii="Times New Roman" w:eastAsia="Times New Roman" w:hAnsi="Times New Roman" w:cs="Times New Roman"/>
                <w:color w:val="000000"/>
              </w:rPr>
            </w:pPr>
          </w:p>
        </w:tc>
      </w:tr>
      <w:tr w:rsidR="00FA32EF" w:rsidRPr="00254E30" w14:paraId="0F2078F5"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81C7822"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Робота в кількох діапазонах</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7397F41"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Дводіапазонний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39E5B" w14:textId="77777777" w:rsidR="00FA32EF" w:rsidRPr="00C07125" w:rsidRDefault="00FA32EF" w:rsidP="008C0AD6">
            <w:pPr>
              <w:spacing w:after="0" w:line="240" w:lineRule="auto"/>
              <w:ind w:hanging="2"/>
              <w:jc w:val="center"/>
              <w:rPr>
                <w:rFonts w:ascii="Times New Roman" w:eastAsia="Times New Roman" w:hAnsi="Times New Roman" w:cs="Times New Roman"/>
                <w:color w:val="000000"/>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ED64F" w14:textId="77777777" w:rsidR="00FA32EF" w:rsidRPr="00C07125" w:rsidRDefault="00FA32EF" w:rsidP="008C0AD6">
            <w:pPr>
              <w:spacing w:after="0" w:line="240" w:lineRule="auto"/>
              <w:ind w:hanging="2"/>
              <w:jc w:val="center"/>
              <w:rPr>
                <w:rFonts w:ascii="Times New Roman" w:eastAsia="Times New Roman" w:hAnsi="Times New Roman" w:cs="Times New Roman"/>
                <w:color w:val="000000"/>
              </w:rPr>
            </w:pPr>
          </w:p>
        </w:tc>
      </w:tr>
      <w:tr w:rsidR="00FA32EF" w:rsidRPr="00254E30" w14:paraId="2AE1F6C2"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BCD03D3"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Максимальна швидкість з'єднання 2,4 ГГц, Мбіт/с</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318B807"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не менше 688</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8C07B" w14:textId="77777777" w:rsidR="00FA32EF" w:rsidRPr="00C07125" w:rsidRDefault="00FA32EF" w:rsidP="008C0AD6">
            <w:pPr>
              <w:spacing w:after="0" w:line="240" w:lineRule="auto"/>
              <w:ind w:hanging="2"/>
              <w:jc w:val="center"/>
              <w:rPr>
                <w:rFonts w:ascii="Times New Roman" w:eastAsia="Times New Roman" w:hAnsi="Times New Roman" w:cs="Times New Roman"/>
                <w:color w:val="000000"/>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D03A7" w14:textId="77777777" w:rsidR="00FA32EF" w:rsidRPr="00C07125" w:rsidRDefault="00FA32EF" w:rsidP="008C0AD6">
            <w:pPr>
              <w:spacing w:after="0" w:line="240" w:lineRule="auto"/>
              <w:ind w:hanging="2"/>
              <w:jc w:val="center"/>
              <w:rPr>
                <w:rFonts w:ascii="Times New Roman" w:eastAsia="Times New Roman" w:hAnsi="Times New Roman" w:cs="Times New Roman"/>
                <w:color w:val="000000"/>
              </w:rPr>
            </w:pPr>
          </w:p>
        </w:tc>
      </w:tr>
      <w:tr w:rsidR="00FA32EF" w:rsidRPr="00254E30" w14:paraId="6AAEF34A"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9C44931"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Максимальна швидкість з'єднання 5 ГГц, Мбіт/с</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A38B90A"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не менше 4300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F7F1D" w14:textId="77777777" w:rsidR="00FA32EF" w:rsidRPr="00C07125" w:rsidRDefault="00FA32EF" w:rsidP="008C0AD6">
            <w:pPr>
              <w:spacing w:after="0" w:line="240" w:lineRule="auto"/>
              <w:ind w:hanging="2"/>
              <w:jc w:val="center"/>
              <w:rPr>
                <w:rFonts w:ascii="Times New Roman" w:eastAsia="Times New Roman" w:hAnsi="Times New Roman" w:cs="Times New Roman"/>
                <w:color w:val="000000"/>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C4424" w14:textId="77777777" w:rsidR="00FA32EF" w:rsidRPr="00C07125" w:rsidRDefault="00FA32EF" w:rsidP="008C0AD6">
            <w:pPr>
              <w:spacing w:after="0" w:line="240" w:lineRule="auto"/>
              <w:ind w:hanging="2"/>
              <w:jc w:val="center"/>
              <w:rPr>
                <w:rFonts w:ascii="Times New Roman" w:eastAsia="Times New Roman" w:hAnsi="Times New Roman" w:cs="Times New Roman"/>
                <w:color w:val="000000"/>
              </w:rPr>
            </w:pPr>
          </w:p>
        </w:tc>
      </w:tr>
      <w:tr w:rsidR="00FA32EF" w:rsidRPr="00254E30" w14:paraId="4C70BB18"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4B85265"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Вхід (WAN-порт</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E3DD7D7"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1x10/100/1000/2500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E2334" w14:textId="77777777" w:rsidR="00FA32EF" w:rsidRPr="00C07125" w:rsidRDefault="00FA32EF" w:rsidP="008C0AD6">
            <w:pPr>
              <w:spacing w:after="0" w:line="240" w:lineRule="auto"/>
              <w:ind w:hanging="2"/>
              <w:jc w:val="center"/>
              <w:rPr>
                <w:rFonts w:ascii="Times New Roman" w:eastAsia="Times New Roman" w:hAnsi="Times New Roman" w:cs="Times New Roman"/>
                <w:color w:val="000000"/>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96267" w14:textId="77777777" w:rsidR="00FA32EF" w:rsidRPr="00C07125" w:rsidRDefault="00FA32EF" w:rsidP="008C0AD6">
            <w:pPr>
              <w:spacing w:after="0" w:line="240" w:lineRule="auto"/>
              <w:ind w:hanging="2"/>
              <w:jc w:val="center"/>
              <w:rPr>
                <w:rFonts w:ascii="Times New Roman" w:eastAsia="Times New Roman" w:hAnsi="Times New Roman" w:cs="Times New Roman"/>
                <w:color w:val="000000"/>
              </w:rPr>
            </w:pPr>
          </w:p>
        </w:tc>
      </w:tr>
      <w:tr w:rsidR="00FA32EF" w:rsidRPr="00254E30" w14:paraId="2B82BB41"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BC671F8"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Тип антени (</w:t>
            </w:r>
            <w:proofErr w:type="spellStart"/>
            <w:r w:rsidRPr="00C07125">
              <w:rPr>
                <w:rFonts w:ascii="Times New Roman" w:hAnsi="Times New Roman" w:cs="Times New Roman"/>
                <w:color w:val="000000"/>
              </w:rPr>
              <w:t>внутр</w:t>
            </w:r>
            <w:proofErr w:type="spellEnd"/>
            <w:r w:rsidRPr="00C07125">
              <w:rPr>
                <w:rFonts w:ascii="Times New Roman" w:hAnsi="Times New Roman" w:cs="Times New Roman"/>
                <w:color w:val="000000"/>
              </w:rPr>
              <w:t>/</w:t>
            </w:r>
            <w:proofErr w:type="spellStart"/>
            <w:r w:rsidRPr="00C07125">
              <w:rPr>
                <w:rFonts w:ascii="Times New Roman" w:hAnsi="Times New Roman" w:cs="Times New Roman"/>
                <w:color w:val="000000"/>
              </w:rPr>
              <w:t>зовн</w:t>
            </w:r>
            <w:proofErr w:type="spellEnd"/>
            <w:r w:rsidRPr="00C07125">
              <w:rPr>
                <w:rFonts w:ascii="Times New Roman" w:hAnsi="Times New Roman" w:cs="Times New Roman"/>
                <w:color w:val="000000"/>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70F004D"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внутрішня</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B4F36" w14:textId="77777777" w:rsidR="00FA32EF" w:rsidRPr="00C07125" w:rsidRDefault="00FA32EF" w:rsidP="008C0AD6">
            <w:pPr>
              <w:spacing w:after="0" w:line="240" w:lineRule="auto"/>
              <w:ind w:hanging="2"/>
              <w:jc w:val="center"/>
              <w:rPr>
                <w:rFonts w:ascii="Times New Roman" w:eastAsia="Times New Roman" w:hAnsi="Times New Roman" w:cs="Times New Roman"/>
                <w:color w:val="000000"/>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A77CC" w14:textId="77777777" w:rsidR="00FA32EF" w:rsidRPr="00C07125" w:rsidRDefault="00FA32EF" w:rsidP="008C0AD6">
            <w:pPr>
              <w:spacing w:after="0" w:line="240" w:lineRule="auto"/>
              <w:ind w:hanging="2"/>
              <w:jc w:val="center"/>
              <w:rPr>
                <w:rFonts w:ascii="Times New Roman" w:eastAsia="Times New Roman" w:hAnsi="Times New Roman" w:cs="Times New Roman"/>
                <w:color w:val="000000"/>
              </w:rPr>
            </w:pPr>
          </w:p>
        </w:tc>
      </w:tr>
      <w:tr w:rsidR="00FA32EF" w:rsidRPr="00254E30" w14:paraId="6858AB7C"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15686E7"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 xml:space="preserve">Підтримка </w:t>
            </w:r>
            <w:proofErr w:type="spellStart"/>
            <w:r w:rsidRPr="00C07125">
              <w:rPr>
                <w:rFonts w:ascii="Times New Roman" w:hAnsi="Times New Roman" w:cs="Times New Roman"/>
                <w:color w:val="000000"/>
              </w:rPr>
              <w:t>Wi-Fi</w:t>
            </w:r>
            <w:proofErr w:type="spellEnd"/>
            <w:r w:rsidRPr="00C07125">
              <w:rPr>
                <w:rFonts w:ascii="Times New Roman" w:hAnsi="Times New Roman" w:cs="Times New Roman"/>
                <w:color w:val="000000"/>
              </w:rPr>
              <w:t xml:space="preserve"> </w:t>
            </w:r>
            <w:proofErr w:type="spellStart"/>
            <w:r w:rsidRPr="00C07125">
              <w:rPr>
                <w:rFonts w:ascii="Times New Roman" w:hAnsi="Times New Roman" w:cs="Times New Roman"/>
                <w:color w:val="000000"/>
              </w:rPr>
              <w:t>Mesh</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822108" w14:textId="77777777" w:rsidR="00FA32EF" w:rsidRPr="00C07125" w:rsidRDefault="00FA32EF" w:rsidP="008C0AD6">
            <w:pPr>
              <w:spacing w:after="0" w:line="240" w:lineRule="auto"/>
              <w:ind w:hanging="2"/>
              <w:jc w:val="center"/>
              <w:rPr>
                <w:rFonts w:ascii="Times New Roman" w:hAnsi="Times New Roman" w:cs="Times New Roman"/>
              </w:rPr>
            </w:pPr>
            <w:r w:rsidRPr="00C07125">
              <w:rPr>
                <w:rFonts w:ascii="Times New Roman" w:hAnsi="Times New Roman" w:cs="Times New Roman"/>
                <w:color w:val="000000"/>
              </w:rPr>
              <w:t>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A3D4C" w14:textId="77777777" w:rsidR="00FA32EF" w:rsidRPr="00C07125" w:rsidRDefault="00FA32EF" w:rsidP="008C0AD6">
            <w:pPr>
              <w:spacing w:after="0" w:line="240" w:lineRule="auto"/>
              <w:ind w:hanging="2"/>
              <w:jc w:val="center"/>
              <w:rPr>
                <w:rFonts w:ascii="Times New Roman" w:eastAsia="Times New Roman" w:hAnsi="Times New Roman" w:cs="Times New Roman"/>
                <w:color w:val="000000"/>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5D28" w14:textId="77777777" w:rsidR="00FA32EF" w:rsidRPr="00C07125" w:rsidRDefault="00FA32EF" w:rsidP="008C0AD6">
            <w:pPr>
              <w:spacing w:after="0" w:line="240" w:lineRule="auto"/>
              <w:ind w:hanging="2"/>
              <w:jc w:val="center"/>
              <w:rPr>
                <w:rFonts w:ascii="Times New Roman" w:eastAsia="Times New Roman" w:hAnsi="Times New Roman" w:cs="Times New Roman"/>
                <w:color w:val="000000"/>
              </w:rPr>
            </w:pPr>
          </w:p>
        </w:tc>
      </w:tr>
      <w:tr w:rsidR="00FA32EF" w:rsidRPr="00254E30" w14:paraId="096A6654"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CB799BA" w14:textId="77777777" w:rsidR="00FA32EF" w:rsidRPr="00C07125" w:rsidRDefault="00FA32EF" w:rsidP="008C0AD6">
            <w:pPr>
              <w:spacing w:after="0" w:line="240" w:lineRule="auto"/>
              <w:ind w:hanging="2"/>
              <w:jc w:val="center"/>
              <w:rPr>
                <w:rFonts w:ascii="Times New Roman" w:hAnsi="Times New Roman" w:cs="Times New Roman"/>
                <w:color w:val="000000"/>
              </w:rPr>
            </w:pPr>
            <w:r w:rsidRPr="00C07125">
              <w:rPr>
                <w:rFonts w:ascii="Times New Roman" w:hAnsi="Times New Roman" w:cs="Times New Roman"/>
                <w:color w:val="000000"/>
              </w:rPr>
              <w:t>Можливість віддаленого управління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A913AB5" w14:textId="77777777" w:rsidR="00FA32EF" w:rsidRPr="00C07125" w:rsidRDefault="00FA32EF" w:rsidP="008C0AD6">
            <w:pPr>
              <w:spacing w:after="0" w:line="240" w:lineRule="auto"/>
              <w:ind w:hanging="2"/>
              <w:jc w:val="center"/>
              <w:rPr>
                <w:rFonts w:ascii="Times New Roman" w:hAnsi="Times New Roman" w:cs="Times New Roman"/>
                <w:color w:val="000000"/>
              </w:rPr>
            </w:pPr>
            <w:r w:rsidRPr="00C07125">
              <w:rPr>
                <w:rFonts w:ascii="Times New Roman" w:hAnsi="Times New Roman" w:cs="Times New Roman"/>
                <w:color w:val="000000"/>
              </w:rPr>
              <w:t xml:space="preserve">керований Моніторинг та конфігурування: повна сумісність з мережевим контролером </w:t>
            </w:r>
            <w:proofErr w:type="spellStart"/>
            <w:r w:rsidRPr="00C07125">
              <w:rPr>
                <w:rFonts w:ascii="Times New Roman" w:hAnsi="Times New Roman" w:cs="Times New Roman"/>
                <w:color w:val="000000"/>
              </w:rPr>
              <w:t>UniFi</w:t>
            </w:r>
            <w:proofErr w:type="spellEnd"/>
            <w:r w:rsidRPr="00C07125">
              <w:rPr>
                <w:rFonts w:ascii="Times New Roman" w:hAnsi="Times New Roman" w:cs="Times New Roman"/>
                <w:color w:val="000000"/>
              </w:rPr>
              <w:t xml:space="preserve"> з підтримкою мобільних додатків </w:t>
            </w:r>
            <w:proofErr w:type="spellStart"/>
            <w:r w:rsidRPr="00C07125">
              <w:rPr>
                <w:rFonts w:ascii="Times New Roman" w:hAnsi="Times New Roman" w:cs="Times New Roman"/>
                <w:color w:val="000000"/>
              </w:rPr>
              <w:t>UniFi</w:t>
            </w:r>
            <w:proofErr w:type="spellEnd"/>
            <w:r w:rsidRPr="00C07125">
              <w:rPr>
                <w:rFonts w:ascii="Times New Roman" w:hAnsi="Times New Roman" w:cs="Times New Roman"/>
                <w:color w:val="000000"/>
              </w:rPr>
              <w:t xml:space="preserve">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5E5D4" w14:textId="77777777" w:rsidR="00FA32EF" w:rsidRPr="00C07125" w:rsidRDefault="00FA32EF" w:rsidP="008C0AD6">
            <w:pPr>
              <w:spacing w:after="0" w:line="240" w:lineRule="auto"/>
              <w:ind w:hanging="2"/>
              <w:jc w:val="center"/>
              <w:rPr>
                <w:rFonts w:ascii="Times New Roman" w:eastAsia="Times New Roman" w:hAnsi="Times New Roman" w:cs="Times New Roman"/>
                <w:color w:val="000000"/>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ED912" w14:textId="77777777" w:rsidR="00FA32EF" w:rsidRPr="00C07125" w:rsidRDefault="00FA32EF" w:rsidP="008C0AD6">
            <w:pPr>
              <w:spacing w:after="0" w:line="240" w:lineRule="auto"/>
              <w:ind w:hanging="2"/>
              <w:jc w:val="center"/>
              <w:rPr>
                <w:rFonts w:ascii="Times New Roman" w:eastAsia="Times New Roman" w:hAnsi="Times New Roman" w:cs="Times New Roman"/>
                <w:color w:val="000000"/>
              </w:rPr>
            </w:pPr>
          </w:p>
        </w:tc>
      </w:tr>
      <w:tr w:rsidR="00FA32EF" w:rsidRPr="00254E30" w14:paraId="2FA697A2" w14:textId="77777777" w:rsidTr="008C0AD6">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1E44F60" w14:textId="77777777" w:rsidR="00FA32EF" w:rsidRPr="00C07125" w:rsidRDefault="00FA32EF" w:rsidP="008C0AD6">
            <w:pPr>
              <w:spacing w:after="0" w:line="240" w:lineRule="auto"/>
              <w:ind w:hanging="2"/>
              <w:jc w:val="center"/>
              <w:rPr>
                <w:rFonts w:ascii="Times New Roman" w:hAnsi="Times New Roman" w:cs="Times New Roman"/>
                <w:color w:val="000000"/>
              </w:rPr>
            </w:pPr>
            <w:r w:rsidRPr="00C07125">
              <w:rPr>
                <w:rFonts w:ascii="Times New Roman" w:hAnsi="Times New Roman" w:cs="Times New Roman"/>
                <w:color w:val="000000"/>
              </w:rPr>
              <w:t xml:space="preserve">Живлення </w:t>
            </w:r>
            <w:proofErr w:type="spellStart"/>
            <w:r w:rsidRPr="00C07125">
              <w:rPr>
                <w:rFonts w:ascii="Times New Roman" w:hAnsi="Times New Roman" w:cs="Times New Roman"/>
                <w:color w:val="000000"/>
              </w:rPr>
              <w:t>PoЕ</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EC5EBD1" w14:textId="77777777" w:rsidR="00FA32EF" w:rsidRPr="009719E1" w:rsidRDefault="00FA32EF" w:rsidP="008C0AD6">
            <w:pP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наявне</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497E1"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35C3E" w14:textId="77777777" w:rsidR="00FA32EF" w:rsidRPr="00254E30" w:rsidRDefault="00FA32EF" w:rsidP="008C0AD6">
            <w:pPr>
              <w:spacing w:after="0" w:line="240" w:lineRule="auto"/>
              <w:ind w:hanging="2"/>
              <w:jc w:val="center"/>
              <w:rPr>
                <w:rFonts w:ascii="Times New Roman" w:eastAsia="Times New Roman" w:hAnsi="Times New Roman" w:cs="Times New Roman"/>
                <w:color w:val="000000"/>
                <w:sz w:val="24"/>
                <w:szCs w:val="24"/>
              </w:rPr>
            </w:pPr>
          </w:p>
        </w:tc>
      </w:tr>
    </w:tbl>
    <w:p w14:paraId="4CC91CCA" w14:textId="5858B014" w:rsidR="00172EA0" w:rsidRDefault="00172EA0" w:rsidP="00172EA0">
      <w:pPr>
        <w:rPr>
          <w:rFonts w:ascii="Times New Roman" w:eastAsia="Times New Roman" w:hAnsi="Times New Roman" w:cs="Times New Roman"/>
          <w:sz w:val="24"/>
          <w:szCs w:val="24"/>
          <w:highlight w:val="white"/>
        </w:rPr>
      </w:pPr>
    </w:p>
    <w:p w14:paraId="5D67D04C" w14:textId="0741AE4B" w:rsidR="00172EA0" w:rsidRPr="00172EA0" w:rsidRDefault="00172EA0" w:rsidP="00172EA0">
      <w:pPr>
        <w:tabs>
          <w:tab w:val="left" w:pos="1848"/>
        </w:tabs>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p>
    <w:sectPr w:rsidR="00172EA0" w:rsidRPr="00172EA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abstractNum w:abstractNumId="1"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72EA0"/>
    <w:rsid w:val="00196F73"/>
    <w:rsid w:val="001E5B73"/>
    <w:rsid w:val="003976BE"/>
    <w:rsid w:val="003E17F6"/>
    <w:rsid w:val="005977BA"/>
    <w:rsid w:val="006D25C5"/>
    <w:rsid w:val="00747547"/>
    <w:rsid w:val="009538DB"/>
    <w:rsid w:val="009A1C54"/>
    <w:rsid w:val="00BB762B"/>
    <w:rsid w:val="00C301FA"/>
    <w:rsid w:val="00CF044B"/>
    <w:rsid w:val="00DB18FB"/>
    <w:rsid w:val="00DF04FE"/>
    <w:rsid w:val="00E26233"/>
    <w:rsid w:val="00E53792"/>
    <w:rsid w:val="00EF1975"/>
    <w:rsid w:val="00F420A3"/>
    <w:rsid w:val="00FA32EF"/>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table" w:customStyle="1" w:styleId="181">
    <w:name w:val="18"/>
    <w:basedOn w:val="a1"/>
    <w:rsid w:val="00FA32EF"/>
    <w:pPr>
      <w:spacing w:after="200" w:line="276" w:lineRule="auto"/>
    </w:p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3684</Words>
  <Characters>2101</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o.soroka</cp:lastModifiedBy>
  <cp:revision>2</cp:revision>
  <cp:lastPrinted>2025-11-07T11:21:00Z</cp:lastPrinted>
  <dcterms:created xsi:type="dcterms:W3CDTF">2025-11-24T12:46:00Z</dcterms:created>
  <dcterms:modified xsi:type="dcterms:W3CDTF">2025-11-24T12:46:00Z</dcterms:modified>
</cp:coreProperties>
</file>