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792" w:rsidRDefault="001E5B73" w14:paraId="00000001" w14:textId="77777777">
      <w:pPr>
        <w:shd w:val="clear" w:color="auto" w:fill="FFFFFF"/>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ДЕРЖАВНА УСТАНОВА</w:t>
      </w:r>
    </w:p>
    <w:p w:rsidR="00E53792" w:rsidRDefault="001E5B73" w14:paraId="00000002" w14:textId="77777777">
      <w:pPr>
        <w:shd w:val="clear" w:color="auto" w:fill="FFFFFF"/>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«ЦЕНТР ГРОМАДСЬКОГО ЗДОРОВ’Я </w:t>
      </w:r>
    </w:p>
    <w:p w:rsidR="00E53792" w:rsidRDefault="001E5B73" w14:paraId="00000003" w14:textId="77777777">
      <w:pPr>
        <w:shd w:val="clear" w:color="auto" w:fill="FFFFFF"/>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МІНІСТЕРСТВА ОХОРОНИ ЗДОРОВ’Я УКРАЇНИ»</w:t>
      </w:r>
    </w:p>
    <w:p w:rsidR="00E53792" w:rsidRDefault="001E5B73" w14:paraId="00000004" w14:textId="77777777">
      <w:pPr>
        <w:shd w:val="clear" w:color="auto" w:fill="FFFFFF"/>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ЄДРПОУ 40524109</w:t>
      </w:r>
    </w:p>
    <w:p w:rsidR="00E53792" w:rsidRDefault="001E5B73" w14:paraId="00000005" w14:textId="77777777">
      <w:pPr>
        <w:shd w:val="clear" w:color="auto" w:fill="FFFFFF"/>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04071, м. Київ, вул. Ярославська, 41 </w:t>
      </w:r>
    </w:p>
    <w:p w:rsidR="00E53792" w:rsidRDefault="001E5B73" w14:paraId="00000006" w14:textId="77777777">
      <w:pPr>
        <w:spacing w:before="280"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ОБҐРУНТУВАННЯ </w:t>
      </w:r>
    </w:p>
    <w:p w:rsidR="00E53792" w:rsidRDefault="001E5B73" w14:paraId="00000007" w14:textId="77777777">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hAnsi="Times New Roman" w:eastAsia="Times New Roman" w:cs="Times New Roman"/>
          <w:b/>
          <w:sz w:val="24"/>
          <w:szCs w:val="24"/>
        </w:rPr>
        <w:t xml:space="preserve"> </w:t>
      </w:r>
    </w:p>
    <w:p w:rsidR="00E53792" w:rsidRDefault="00F6352A" w14:paraId="00000008" w14:textId="3C2C6A8D">
      <w:pPr>
        <w:spacing w:after="0" w:line="240" w:lineRule="auto"/>
        <w:jc w:val="both"/>
        <w:rPr>
          <w:rFonts w:ascii="Times New Roman" w:hAnsi="Times New Roman" w:eastAsia="Times New Roman" w:cs="Times New Roman"/>
          <w:i/>
          <w:sz w:val="24"/>
          <w:szCs w:val="24"/>
        </w:rPr>
      </w:pPr>
      <w:bookmarkStart w:name="_heading=h.nihyyvbcuu4v" w:colFirst="0" w:colLast="0" w:id="0"/>
      <w:bookmarkEnd w:id="0"/>
      <w:r w:rsidRPr="00EC59F0">
        <w:rPr>
          <w:rFonts w:ascii="Times New Roman" w:hAnsi="Times New Roman" w:eastAsia="Times New Roman"/>
          <w:bCs/>
          <w:color w:val="000000"/>
          <w:sz w:val="24"/>
          <w:szCs w:val="24"/>
        </w:rPr>
        <w:t xml:space="preserve">ДК 021:2015: </w:t>
      </w:r>
      <w:r w:rsidRPr="00EE7D0A">
        <w:rPr>
          <w:rFonts w:ascii="Times New Roman" w:hAnsi="Times New Roman" w:eastAsia="Times New Roman"/>
          <w:bCs/>
          <w:color w:val="000000"/>
          <w:sz w:val="24"/>
          <w:szCs w:val="24"/>
        </w:rPr>
        <w:t>48210000-3</w:t>
      </w:r>
      <w:r>
        <w:rPr>
          <w:rFonts w:ascii="Times New Roman" w:hAnsi="Times New Roman" w:eastAsia="Times New Roman"/>
          <w:bCs/>
          <w:color w:val="000000"/>
          <w:sz w:val="24"/>
          <w:szCs w:val="24"/>
        </w:rPr>
        <w:t xml:space="preserve"> -</w:t>
      </w:r>
      <w:r w:rsidRPr="00EC59F0">
        <w:rPr>
          <w:rFonts w:ascii="Times New Roman" w:hAnsi="Times New Roman" w:eastAsia="Times New Roman"/>
          <w:bCs/>
          <w:color w:val="000000"/>
          <w:sz w:val="24"/>
          <w:szCs w:val="24"/>
        </w:rPr>
        <w:t xml:space="preserve"> </w:t>
      </w:r>
      <w:r w:rsidRPr="00EE7D0A">
        <w:rPr>
          <w:rFonts w:ascii="Times New Roman" w:hAnsi="Times New Roman" w:eastAsia="Times New Roman"/>
          <w:bCs/>
          <w:color w:val="000000"/>
          <w:sz w:val="24"/>
          <w:szCs w:val="24"/>
        </w:rPr>
        <w:t>Пакети мережевого програмного забезпечення</w:t>
      </w:r>
      <w:r w:rsidRPr="00EC59F0">
        <w:rPr>
          <w:rFonts w:ascii="Times New Roman" w:hAnsi="Times New Roman" w:eastAsia="Times New Roman"/>
          <w:bCs/>
          <w:color w:val="000000"/>
          <w:sz w:val="24"/>
          <w:szCs w:val="24"/>
        </w:rPr>
        <w:t xml:space="preserve"> (</w:t>
      </w:r>
      <w:r w:rsidRPr="00EE7D0A">
        <w:rPr>
          <w:rFonts w:ascii="Times New Roman" w:hAnsi="Times New Roman" w:eastAsia="Times New Roman"/>
          <w:bCs/>
          <w:color w:val="000000"/>
          <w:sz w:val="24"/>
          <w:szCs w:val="24"/>
        </w:rPr>
        <w:t xml:space="preserve">Програмне забезпечення </w:t>
      </w:r>
      <w:proofErr w:type="spellStart"/>
      <w:r w:rsidRPr="00EE7D0A">
        <w:rPr>
          <w:rFonts w:ascii="Times New Roman" w:hAnsi="Times New Roman" w:eastAsia="Times New Roman"/>
          <w:bCs/>
          <w:color w:val="000000"/>
          <w:sz w:val="24"/>
          <w:szCs w:val="24"/>
        </w:rPr>
        <w:t>VMWare</w:t>
      </w:r>
      <w:proofErr w:type="spellEnd"/>
      <w:r w:rsidRPr="00EC59F0">
        <w:rPr>
          <w:rFonts w:ascii="Times New Roman" w:hAnsi="Times New Roman" w:eastAsia="Times New Roman"/>
          <w:bCs/>
          <w:color w:val="000000"/>
          <w:sz w:val="24"/>
          <w:szCs w:val="24"/>
        </w:rPr>
        <w:t>)</w:t>
      </w:r>
      <w:r w:rsidRPr="0060018B" w:rsidR="00172EA0">
        <w:rPr>
          <w:rFonts w:ascii="Times New Roman" w:hAnsi="Times New Roman" w:eastAsia="Times New Roman" w:cs="Times New Roman"/>
          <w:sz w:val="24"/>
          <w:szCs w:val="24"/>
        </w:rPr>
        <w:t xml:space="preserve"> </w:t>
      </w:r>
      <w:r w:rsidR="001E5B73">
        <w:rPr>
          <w:rFonts w:ascii="Times New Roman" w:hAnsi="Times New Roman" w:eastAsia="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rsidR="00E53792" w:rsidRDefault="00E53792" w14:paraId="00000009" w14:textId="77777777">
      <w:pPr>
        <w:spacing w:after="0" w:line="240" w:lineRule="auto"/>
        <w:jc w:val="both"/>
        <w:rPr>
          <w:rFonts w:ascii="Times New Roman" w:hAnsi="Times New Roman" w:eastAsia="Times New Roman" w:cs="Times New Roman"/>
          <w:i/>
          <w:sz w:val="24"/>
          <w:szCs w:val="24"/>
        </w:rPr>
      </w:pPr>
    </w:p>
    <w:p w:rsidR="00E53792" w:rsidRDefault="001E5B73" w14:paraId="0000000A" w14:textId="7777777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hAnsi="Times New Roman" w:eastAsia="Times New Roman" w:cs="Times New Roman"/>
          <w:sz w:val="24"/>
          <w:szCs w:val="24"/>
        </w:rPr>
        <w:t xml:space="preserve"> </w:t>
      </w:r>
    </w:p>
    <w:p w:rsidR="00E53792" w:rsidRDefault="001E5B73" w14:paraId="0000000D" w14:textId="57B9271B">
      <w:pPr>
        <w:spacing w:after="0" w:line="240" w:lineRule="auto"/>
        <w:jc w:val="both"/>
        <w:rPr>
          <w:rFonts w:ascii="Times New Roman" w:hAnsi="Times New Roman" w:eastAsia="Times New Roman" w:cs="Times New Roman"/>
          <w:sz w:val="24"/>
          <w:szCs w:val="24"/>
        </w:rPr>
      </w:pPr>
      <w:r w:rsidRPr="3CD3D4AD" w:rsidR="001E5B73">
        <w:rPr>
          <w:rFonts w:ascii="Times New Roman" w:hAnsi="Times New Roman" w:eastAsia="Times New Roman" w:cs="Times New Roman"/>
          <w:sz w:val="24"/>
          <w:szCs w:val="24"/>
        </w:rPr>
        <w:t>Державна установа: «Центр громадського здоров’я Міністерства охорони здоров’я України»,</w:t>
      </w:r>
      <w:r w:rsidRPr="3CD3D4AD" w:rsidR="00630E35">
        <w:rPr>
          <w:rFonts w:ascii="Times New Roman" w:hAnsi="Times New Roman" w:eastAsia="Times New Roman" w:cs="Times New Roman"/>
          <w:sz w:val="24"/>
          <w:szCs w:val="24"/>
        </w:rPr>
        <w:t xml:space="preserve"> </w:t>
      </w:r>
      <w:r w:rsidRPr="3CD3D4AD" w:rsidR="001E5B73">
        <w:rPr>
          <w:rFonts w:ascii="Times New Roman" w:hAnsi="Times New Roman" w:eastAsia="Times New Roman" w:cs="Times New Roman"/>
          <w:sz w:val="24"/>
          <w:szCs w:val="24"/>
        </w:rPr>
        <w:t xml:space="preserve">Місцезнаходження: 04071, Київська </w:t>
      </w:r>
      <w:r w:rsidRPr="3CD3D4AD" w:rsidR="001E5B73">
        <w:rPr>
          <w:rFonts w:ascii="Times New Roman" w:hAnsi="Times New Roman" w:eastAsia="Times New Roman" w:cs="Times New Roman"/>
          <w:sz w:val="24"/>
          <w:szCs w:val="24"/>
        </w:rPr>
        <w:t>обл</w:t>
      </w:r>
      <w:r w:rsidRPr="3CD3D4AD" w:rsidR="001E5B73">
        <w:rPr>
          <w:rFonts w:ascii="Times New Roman" w:hAnsi="Times New Roman" w:eastAsia="Times New Roman" w:cs="Times New Roman"/>
          <w:sz w:val="24"/>
          <w:szCs w:val="24"/>
        </w:rPr>
        <w:t>.,м. Київ, вул. Ярославська, 41,</w:t>
      </w:r>
      <w:r w:rsidRPr="3CD3D4AD" w:rsidR="0068105A">
        <w:rPr>
          <w:rFonts w:ascii="Times New Roman" w:hAnsi="Times New Roman" w:eastAsia="Times New Roman" w:cs="Times New Roman"/>
          <w:sz w:val="24"/>
          <w:szCs w:val="24"/>
        </w:rPr>
        <w:t xml:space="preserve"> </w:t>
      </w:r>
      <w:r w:rsidRPr="3CD3D4AD" w:rsidR="001E5B73">
        <w:rPr>
          <w:rFonts w:ascii="Times New Roman" w:hAnsi="Times New Roman" w:eastAsia="Times New Roman" w:cs="Times New Roman"/>
          <w:sz w:val="24"/>
          <w:szCs w:val="24"/>
        </w:rPr>
        <w:t>ЄДРПОУ 40524109,</w:t>
      </w:r>
    </w:p>
    <w:p w:rsidR="00E53792" w:rsidRDefault="001E5B73" w14:paraId="0000000E" w14:textId="77777777">
      <w:pPr>
        <w:spacing w:after="0" w:line="240" w:lineRule="auto"/>
        <w:jc w:val="both"/>
        <w:rPr>
          <w:rFonts w:ascii="Times New Roman" w:hAnsi="Times New Roman" w:eastAsia="Times New Roman" w:cs="Times New Roman"/>
          <w:i/>
          <w:color w:val="000000"/>
          <w:sz w:val="24"/>
          <w:szCs w:val="24"/>
        </w:rPr>
      </w:pPr>
      <w:r>
        <w:rPr>
          <w:rFonts w:ascii="Times New Roman" w:hAnsi="Times New Roman" w:eastAsia="Times New Roman" w:cs="Times New Roman"/>
          <w:sz w:val="24"/>
          <w:szCs w:val="24"/>
        </w:rPr>
        <w:t>категорія замовника - Юридична особа, яка забезпечує потреби держави або територіальної громади.</w:t>
      </w:r>
    </w:p>
    <w:p w:rsidR="00E53792" w:rsidRDefault="001E5B73" w14:paraId="0000000F" w14:textId="1F0474EC">
      <w:pPr>
        <w:spacing w:before="280" w:after="28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A7213">
        <w:rPr>
          <w:rFonts w:ascii="Times New Roman" w:hAnsi="Times New Roman" w:eastAsia="Times New Roman" w:cs="Times New Roman"/>
          <w:sz w:val="24"/>
          <w:szCs w:val="24"/>
        </w:rPr>
        <w:t xml:space="preserve"> </w:t>
      </w:r>
      <w:r w:rsidRPr="00EC59F0" w:rsidR="00F6352A">
        <w:rPr>
          <w:rFonts w:ascii="Times New Roman" w:hAnsi="Times New Roman" w:eastAsia="Times New Roman"/>
          <w:bCs/>
          <w:color w:val="000000"/>
          <w:sz w:val="24"/>
          <w:szCs w:val="24"/>
        </w:rPr>
        <w:t xml:space="preserve">ДК 021:2015: </w:t>
      </w:r>
      <w:r w:rsidRPr="00EE7D0A" w:rsidR="00F6352A">
        <w:rPr>
          <w:rFonts w:ascii="Times New Roman" w:hAnsi="Times New Roman" w:eastAsia="Times New Roman"/>
          <w:bCs/>
          <w:color w:val="000000"/>
          <w:sz w:val="24"/>
          <w:szCs w:val="24"/>
        </w:rPr>
        <w:t>48210000-3</w:t>
      </w:r>
      <w:r w:rsidR="00F6352A">
        <w:rPr>
          <w:rFonts w:ascii="Times New Roman" w:hAnsi="Times New Roman" w:eastAsia="Times New Roman"/>
          <w:bCs/>
          <w:color w:val="000000"/>
          <w:sz w:val="24"/>
          <w:szCs w:val="24"/>
        </w:rPr>
        <w:t xml:space="preserve"> -</w:t>
      </w:r>
      <w:r w:rsidRPr="00EC59F0" w:rsidR="00F6352A">
        <w:rPr>
          <w:rFonts w:ascii="Times New Roman" w:hAnsi="Times New Roman" w:eastAsia="Times New Roman"/>
          <w:bCs/>
          <w:color w:val="000000"/>
          <w:sz w:val="24"/>
          <w:szCs w:val="24"/>
        </w:rPr>
        <w:t xml:space="preserve"> </w:t>
      </w:r>
      <w:r w:rsidRPr="00EE7D0A" w:rsidR="00F6352A">
        <w:rPr>
          <w:rFonts w:ascii="Times New Roman" w:hAnsi="Times New Roman" w:eastAsia="Times New Roman"/>
          <w:bCs/>
          <w:color w:val="000000"/>
          <w:sz w:val="24"/>
          <w:szCs w:val="24"/>
        </w:rPr>
        <w:t>Пакети мережевого програмного забезпечення</w:t>
      </w:r>
      <w:r w:rsidRPr="00EC59F0" w:rsidR="00F6352A">
        <w:rPr>
          <w:rFonts w:ascii="Times New Roman" w:hAnsi="Times New Roman" w:eastAsia="Times New Roman"/>
          <w:bCs/>
          <w:color w:val="000000"/>
          <w:sz w:val="24"/>
          <w:szCs w:val="24"/>
        </w:rPr>
        <w:t xml:space="preserve"> (</w:t>
      </w:r>
      <w:r w:rsidRPr="00EE7D0A" w:rsidR="00F6352A">
        <w:rPr>
          <w:rFonts w:ascii="Times New Roman" w:hAnsi="Times New Roman" w:eastAsia="Times New Roman"/>
          <w:bCs/>
          <w:color w:val="000000"/>
          <w:sz w:val="24"/>
          <w:szCs w:val="24"/>
        </w:rPr>
        <w:t xml:space="preserve">Програмне забезпечення </w:t>
      </w:r>
      <w:proofErr w:type="spellStart"/>
      <w:r w:rsidRPr="00EE7D0A" w:rsidR="00F6352A">
        <w:rPr>
          <w:rFonts w:ascii="Times New Roman" w:hAnsi="Times New Roman" w:eastAsia="Times New Roman"/>
          <w:bCs/>
          <w:color w:val="000000"/>
          <w:sz w:val="24"/>
          <w:szCs w:val="24"/>
        </w:rPr>
        <w:t>VMWare</w:t>
      </w:r>
      <w:proofErr w:type="spellEnd"/>
      <w:r w:rsidRPr="00EC59F0" w:rsidR="00F6352A">
        <w:rPr>
          <w:rFonts w:ascii="Times New Roman" w:hAnsi="Times New Roman" w:eastAsia="Times New Roman"/>
          <w:bCs/>
          <w:color w:val="000000"/>
          <w:sz w:val="24"/>
          <w:szCs w:val="24"/>
        </w:rPr>
        <w:t>)</w:t>
      </w:r>
      <w:r w:rsidRPr="0060018B">
        <w:rPr>
          <w:rFonts w:ascii="Times New Roman" w:hAnsi="Times New Roman" w:eastAsia="Times New Roman" w:cs="Times New Roman"/>
          <w:sz w:val="24"/>
          <w:szCs w:val="24"/>
        </w:rPr>
        <w:t>.</w:t>
      </w:r>
    </w:p>
    <w:p w:rsidR="00E53792" w:rsidRDefault="001E5B73" w14:paraId="00000010" w14:textId="59497B46">
      <w:pPr>
        <w:spacing w:before="280" w:after="28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Вид процедури закупівлі</w:t>
      </w:r>
      <w:r w:rsidRPr="00FA7213">
        <w:rPr>
          <w:rFonts w:ascii="Times New Roman" w:hAnsi="Times New Roman" w:eastAsia="Times New Roman" w:cs="Times New Roman"/>
          <w:sz w:val="24"/>
          <w:szCs w:val="24"/>
        </w:rPr>
        <w:t xml:space="preserve">: </w:t>
      </w:r>
      <w:r w:rsidRPr="00FA7213" w:rsidR="00FA7213">
        <w:rPr>
          <w:rFonts w:ascii="Times New Roman" w:hAnsi="Times New Roman" w:eastAsia="Times New Roman" w:cs="Times New Roman"/>
          <w:b/>
          <w:sz w:val="24"/>
          <w:szCs w:val="24"/>
        </w:rPr>
        <w:t>Запит цінових пропозицій</w:t>
      </w:r>
      <w:r>
        <w:rPr>
          <w:rFonts w:ascii="Times New Roman" w:hAnsi="Times New Roman" w:eastAsia="Times New Roman" w:cs="Times New Roman"/>
          <w:sz w:val="24"/>
          <w:szCs w:val="24"/>
        </w:rPr>
        <w:t xml:space="preserve"> згідно Внутрішніх процедур </w:t>
      </w:r>
      <w:proofErr w:type="spellStart"/>
      <w:r>
        <w:rPr>
          <w:rFonts w:ascii="Times New Roman" w:hAnsi="Times New Roman" w:eastAsia="Times New Roman" w:cs="Times New Roman"/>
          <w:sz w:val="24"/>
          <w:szCs w:val="24"/>
        </w:rPr>
        <w:t>закупівель</w:t>
      </w:r>
      <w:proofErr w:type="spellEnd"/>
      <w:r>
        <w:rPr>
          <w:rFonts w:ascii="Times New Roman" w:hAnsi="Times New Roman" w:eastAsia="Times New Roman" w:cs="Times New Roman"/>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rsidR="00E53792" w:rsidRDefault="001E5B73" w14:paraId="00000011" w14:textId="0EBD025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Очікувана вартість та обґрунтування очікуваної вартості предмета закупівлі:</w:t>
      </w:r>
      <w:r>
        <w:rPr>
          <w:rFonts w:ascii="Times New Roman" w:hAnsi="Times New Roman" w:eastAsia="Times New Roman" w:cs="Times New Roman"/>
          <w:sz w:val="24"/>
          <w:szCs w:val="24"/>
        </w:rPr>
        <w:t xml:space="preserve"> </w:t>
      </w:r>
      <w:r w:rsidRPr="00BD7DDE" w:rsidR="00BD7DDE">
        <w:rPr>
          <w:rFonts w:ascii="Times New Roman" w:hAnsi="Times New Roman" w:cs="Times New Roman"/>
          <w:color w:val="000000"/>
          <w:sz w:val="24"/>
          <w:szCs w:val="24"/>
        </w:rPr>
        <w:t>169 248.00</w:t>
      </w:r>
      <w:r w:rsidR="00BD7DDE">
        <w:rPr>
          <w:rFonts w:ascii="Times New Roman" w:hAnsi="Times New Roman" w:cs="Times New Roman"/>
          <w:color w:val="000000"/>
          <w:sz w:val="24"/>
          <w:szCs w:val="24"/>
        </w:rPr>
        <w:t xml:space="preserve"> </w:t>
      </w:r>
      <w:r w:rsidRPr="00C12D1F">
        <w:rPr>
          <w:rFonts w:ascii="Times New Roman" w:hAnsi="Times New Roman" w:eastAsia="Times New Roman" w:cs="Times New Roman"/>
          <w:sz w:val="24"/>
          <w:szCs w:val="24"/>
        </w:rPr>
        <w:t xml:space="preserve">грн без </w:t>
      </w:r>
      <w:r>
        <w:rPr>
          <w:rFonts w:ascii="Times New Roman" w:hAnsi="Times New Roman" w:eastAsia="Times New Roman" w:cs="Times New Roman"/>
          <w:sz w:val="24"/>
          <w:szCs w:val="24"/>
        </w:rPr>
        <w:t xml:space="preserve">ПДВ. 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 Очікувана вартість затверджена річним планом </w:t>
      </w:r>
      <w:proofErr w:type="spellStart"/>
      <w:r>
        <w:rPr>
          <w:rFonts w:ascii="Times New Roman" w:hAnsi="Times New Roman" w:eastAsia="Times New Roman" w:cs="Times New Roman"/>
          <w:sz w:val="24"/>
          <w:szCs w:val="24"/>
        </w:rPr>
        <w:t>закупівель</w:t>
      </w:r>
      <w:proofErr w:type="spellEnd"/>
      <w:r>
        <w:rPr>
          <w:rFonts w:ascii="Times New Roman" w:hAnsi="Times New Roman" w:eastAsia="Times New Roman" w:cs="Times New Roman"/>
          <w:sz w:val="24"/>
          <w:szCs w:val="24"/>
        </w:rPr>
        <w:t xml:space="preserve"> та передбачена замовленням на закупівлю.</w:t>
      </w:r>
      <w:r w:rsidR="009538DB">
        <w:rPr>
          <w:rFonts w:ascii="Times New Roman" w:hAnsi="Times New Roman" w:eastAsia="Times New Roman" w:cs="Times New Roman"/>
          <w:sz w:val="24"/>
          <w:szCs w:val="24"/>
        </w:rPr>
        <w:t xml:space="preserve"> </w:t>
      </w:r>
    </w:p>
    <w:p w:rsidR="00E53792" w:rsidRDefault="00E53792" w14:paraId="00000012" w14:textId="77777777">
      <w:pPr>
        <w:spacing w:after="0" w:line="240" w:lineRule="auto"/>
        <w:jc w:val="both"/>
        <w:rPr>
          <w:rFonts w:ascii="Times New Roman" w:hAnsi="Times New Roman" w:eastAsia="Times New Roman" w:cs="Times New Roman"/>
          <w:sz w:val="24"/>
          <w:szCs w:val="24"/>
        </w:rPr>
      </w:pPr>
    </w:p>
    <w:p w:rsidR="00E53792" w:rsidRDefault="001E5B73" w14:paraId="00000013" w14:textId="7E6A319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Розмір бюджетного призначення</w:t>
      </w:r>
      <w:r w:rsidRPr="0060018B">
        <w:rPr>
          <w:rFonts w:ascii="Times New Roman" w:hAnsi="Times New Roman" w:cs="Times New Roman"/>
          <w:sz w:val="24"/>
          <w:szCs w:val="24"/>
        </w:rPr>
        <w:t xml:space="preserve">: </w:t>
      </w:r>
      <w:r w:rsidRPr="002D5D1F" w:rsidR="00F6352A">
        <w:rPr>
          <w:rFonts w:ascii="Times New Roman" w:hAnsi="Times New Roman" w:eastAsia="Times New Roman" w:cs="Times New Roman"/>
          <w:sz w:val="24"/>
          <w:szCs w:val="24"/>
        </w:rPr>
        <w:t>169 248.00</w:t>
      </w:r>
      <w:r w:rsidR="00F6352A">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грн без ПДВ.</w:t>
      </w:r>
    </w:p>
    <w:p w:rsidR="00E53792" w:rsidRDefault="001E5B73" w14:paraId="00000014" w14:textId="77777777">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rsidR="00E53792" w:rsidRDefault="00E53792" w14:paraId="00000015" w14:textId="77777777">
      <w:pPr>
        <w:spacing w:after="0" w:line="240" w:lineRule="auto"/>
        <w:jc w:val="both"/>
        <w:rPr>
          <w:rFonts w:ascii="Times New Roman" w:hAnsi="Times New Roman" w:eastAsia="Times New Roman" w:cs="Times New Roman"/>
          <w:color w:val="000000"/>
          <w:sz w:val="24"/>
          <w:szCs w:val="24"/>
        </w:rPr>
      </w:pPr>
    </w:p>
    <w:p w:rsidR="00E53792" w:rsidRDefault="001E5B73" w14:paraId="00000016" w14:textId="77777777">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Обґрунтування технічних та якісних характеристик предмета закупівлі. </w:t>
      </w:r>
    </w:p>
    <w:p w:rsidR="00E53792" w:rsidRDefault="001E5B73" w14:paraId="00000017" w14:textId="6B363C2C">
      <w:pP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Кількість – </w:t>
      </w:r>
      <w:r w:rsidRPr="00FA7213">
        <w:rPr>
          <w:rFonts w:ascii="Times New Roman" w:hAnsi="Times New Roman" w:eastAsia="Times New Roman" w:cs="Times New Roman"/>
          <w:sz w:val="24"/>
          <w:szCs w:val="24"/>
        </w:rPr>
        <w:t>згідно технічних вимог.</w:t>
      </w:r>
    </w:p>
    <w:p w:rsidR="00E53792" w:rsidRDefault="001E5B73" w14:paraId="00000018" w14:textId="71E1A80A">
      <w:pPr>
        <w:spacing w:after="0" w:line="240" w:lineRule="auto"/>
        <w:jc w:val="both"/>
        <w:rPr>
          <w:rFonts w:ascii="Times New Roman" w:hAnsi="Times New Roman" w:eastAsia="Times New Roman" w:cs="Times New Roman"/>
          <w:sz w:val="24"/>
          <w:szCs w:val="24"/>
        </w:rPr>
      </w:pPr>
      <w:r w:rsidRPr="00FA7213">
        <w:rPr>
          <w:rFonts w:ascii="Times New Roman" w:hAnsi="Times New Roman" w:eastAsia="Times New Roman" w:cs="Times New Roman"/>
          <w:sz w:val="24"/>
          <w:szCs w:val="24"/>
        </w:rPr>
        <w:t>Строк поставки товару—</w:t>
      </w:r>
      <w:r w:rsidRPr="00FA7213">
        <w:t xml:space="preserve"> </w:t>
      </w:r>
      <w:r w:rsidRPr="00FA7213">
        <w:rPr>
          <w:rFonts w:ascii="Times New Roman" w:hAnsi="Times New Roman" w:eastAsia="Times New Roman" w:cs="Times New Roman"/>
          <w:sz w:val="24"/>
          <w:szCs w:val="24"/>
        </w:rPr>
        <w:t>до «</w:t>
      </w:r>
      <w:r w:rsidR="0060018B">
        <w:rPr>
          <w:rFonts w:ascii="Times New Roman" w:hAnsi="Times New Roman" w:eastAsia="Times New Roman" w:cs="Times New Roman"/>
          <w:sz w:val="24"/>
          <w:szCs w:val="24"/>
        </w:rPr>
        <w:t>1</w:t>
      </w:r>
      <w:r w:rsidR="00D41E47">
        <w:rPr>
          <w:rFonts w:ascii="Times New Roman" w:hAnsi="Times New Roman" w:eastAsia="Times New Roman" w:cs="Times New Roman"/>
          <w:sz w:val="24"/>
          <w:szCs w:val="24"/>
        </w:rPr>
        <w:t>9</w:t>
      </w:r>
      <w:r w:rsidRPr="00FA7213">
        <w:rPr>
          <w:rFonts w:ascii="Times New Roman" w:hAnsi="Times New Roman" w:eastAsia="Times New Roman" w:cs="Times New Roman"/>
          <w:sz w:val="24"/>
          <w:szCs w:val="24"/>
        </w:rPr>
        <w:t xml:space="preserve">» </w:t>
      </w:r>
      <w:r w:rsidR="0060018B">
        <w:rPr>
          <w:rFonts w:ascii="Times New Roman" w:hAnsi="Times New Roman" w:eastAsia="Times New Roman" w:cs="Times New Roman"/>
          <w:sz w:val="24"/>
          <w:szCs w:val="24"/>
        </w:rPr>
        <w:t>грудня</w:t>
      </w:r>
      <w:r w:rsidRPr="00FA7213">
        <w:rPr>
          <w:rFonts w:ascii="Times New Roman" w:hAnsi="Times New Roman" w:eastAsia="Times New Roman" w:cs="Times New Roman"/>
          <w:sz w:val="24"/>
          <w:szCs w:val="24"/>
        </w:rPr>
        <w:t xml:space="preserve"> 2025 року.</w:t>
      </w:r>
    </w:p>
    <w:p w:rsidR="00E53792" w:rsidRDefault="001E5B73" w14:paraId="00000019" w14:textId="70834F3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нормативно-правових актів, яким повинен відповідати відповідний </w:t>
      </w:r>
      <w:r w:rsidRPr="00FA7213">
        <w:rPr>
          <w:rFonts w:ascii="Times New Roman" w:hAnsi="Times New Roman" w:eastAsia="Times New Roman" w:cs="Times New Roman"/>
          <w:sz w:val="24"/>
          <w:szCs w:val="24"/>
        </w:rPr>
        <w:t>вид товару.</w:t>
      </w:r>
    </w:p>
    <w:p w:rsidR="00E53792" w:rsidRDefault="001E5B73" w14:paraId="0000001A" w14:textId="7777777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rsidR="00E53792" w:rsidRDefault="00E53792" w14:paraId="0000001B" w14:textId="77777777">
      <w:pPr>
        <w:spacing w:after="0" w:line="240" w:lineRule="auto"/>
        <w:jc w:val="both"/>
        <w:rPr>
          <w:rFonts w:ascii="Times New Roman" w:hAnsi="Times New Roman" w:eastAsia="Times New Roman" w:cs="Times New Roman"/>
          <w:sz w:val="24"/>
          <w:szCs w:val="24"/>
        </w:rPr>
      </w:pPr>
    </w:p>
    <w:p w:rsidRPr="00254E30" w:rsidR="00CF044B" w:rsidP="00CF044B" w:rsidRDefault="00CF044B" w14:paraId="06202042" w14:textId="77777777">
      <w:pPr>
        <w:spacing w:after="0" w:line="240" w:lineRule="auto"/>
        <w:ind w:right="-93"/>
        <w:jc w:val="center"/>
        <w:rPr>
          <w:rFonts w:ascii="Times New Roman" w:hAnsi="Times New Roman" w:eastAsia="Times New Roman" w:cs="Times New Roman"/>
          <w:sz w:val="24"/>
          <w:szCs w:val="24"/>
        </w:rPr>
      </w:pPr>
    </w:p>
    <w:p w:rsidRPr="00254E30" w:rsidR="00C12D1F" w:rsidP="00C12D1F" w:rsidRDefault="00C12D1F" w14:paraId="62A206CE" w14:textId="77777777">
      <w:pPr>
        <w:spacing w:after="0" w:line="240" w:lineRule="auto"/>
        <w:ind w:right="-93"/>
        <w:jc w:val="center"/>
        <w:rPr>
          <w:rFonts w:ascii="Times New Roman" w:hAnsi="Times New Roman" w:eastAsia="Times New Roman" w:cs="Times New Roman"/>
          <w:b/>
          <w:sz w:val="24"/>
          <w:szCs w:val="24"/>
        </w:rPr>
      </w:pPr>
      <w:bookmarkStart w:name="_heading=h.gmesez6u7py1" w:colFirst="0" w:colLast="0" w:id="1"/>
      <w:bookmarkEnd w:id="1"/>
      <w:r w:rsidRPr="00254E30">
        <w:rPr>
          <w:rFonts w:ascii="Times New Roman" w:hAnsi="Times New Roman" w:eastAsia="Times New Roman" w:cs="Times New Roman"/>
          <w:b/>
          <w:sz w:val="24"/>
          <w:szCs w:val="24"/>
        </w:rPr>
        <w:t>ТЕХНІЧНІ ВИМОГИ</w:t>
      </w:r>
    </w:p>
    <w:p w:rsidRPr="00254E30" w:rsidR="00C12D1F" w:rsidP="00C12D1F" w:rsidRDefault="00C12D1F" w14:paraId="7CEBFD73" w14:textId="77777777">
      <w:pPr>
        <w:spacing w:after="0" w:line="240" w:lineRule="auto"/>
        <w:ind w:right="-93"/>
        <w:jc w:val="center"/>
        <w:rPr>
          <w:rFonts w:ascii="Times New Roman" w:hAnsi="Times New Roman" w:eastAsia="Times New Roman" w:cs="Times New Roman"/>
          <w:b/>
          <w:sz w:val="24"/>
          <w:szCs w:val="24"/>
        </w:rPr>
      </w:pPr>
      <w:r w:rsidRPr="00254E30">
        <w:rPr>
          <w:rFonts w:ascii="Times New Roman" w:hAnsi="Times New Roman" w:eastAsia="Times New Roman" w:cs="Times New Roman"/>
          <w:b/>
          <w:sz w:val="24"/>
          <w:szCs w:val="24"/>
        </w:rPr>
        <w:t>(ІНФОРМАЦІЯ ПРО НЕОБХІДНІ ТЕХНІЧНІ, ЯКІСНІ ТА КІЛЬКІСНІ ХАРАКТЕРИСТИКИ ПРЕДМЕТА ЗАКУПІВЛІ)</w:t>
      </w:r>
    </w:p>
    <w:p w:rsidRPr="00254E30" w:rsidR="00C12D1F" w:rsidP="00C12D1F" w:rsidRDefault="00C12D1F" w14:paraId="04672535" w14:textId="77777777">
      <w:pPr>
        <w:spacing w:after="0" w:line="240" w:lineRule="auto"/>
        <w:ind w:right="-93"/>
        <w:jc w:val="center"/>
        <w:rPr>
          <w:rFonts w:ascii="Times New Roman" w:hAnsi="Times New Roman" w:eastAsia="Times New Roman" w:cs="Times New Roman"/>
          <w:b/>
          <w:sz w:val="24"/>
          <w:szCs w:val="24"/>
        </w:rPr>
      </w:pPr>
      <w:r w:rsidRPr="00254E30">
        <w:rPr>
          <w:rFonts w:ascii="Times New Roman" w:hAnsi="Times New Roman" w:eastAsia="Times New Roman" w:cs="Times New Roman"/>
          <w:b/>
          <w:sz w:val="24"/>
          <w:szCs w:val="24"/>
        </w:rPr>
        <w:t xml:space="preserve"> </w:t>
      </w:r>
    </w:p>
    <w:tbl>
      <w:tblPr>
        <w:tblStyle w:val="181"/>
        <w:tblW w:w="9633" w:type="dxa"/>
        <w:tblInd w:w="0" w:type="dxa"/>
        <w:tblLayout w:type="fixed"/>
        <w:tblLook w:val="0400" w:firstRow="0" w:lastRow="0" w:firstColumn="0" w:lastColumn="0" w:noHBand="0" w:noVBand="1"/>
      </w:tblPr>
      <w:tblGrid>
        <w:gridCol w:w="2689"/>
        <w:gridCol w:w="6944"/>
      </w:tblGrid>
      <w:tr w:rsidRPr="00254E30" w:rsidR="00BC2DC9" w:rsidTr="17454F1F" w14:paraId="63EEF630" w14:textId="77777777">
        <w:trPr>
          <w:trHeight w:val="300"/>
        </w:trPr>
        <w:tc>
          <w:tcPr>
            <w:tcW w:w="26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254E30" w:rsidR="00BC2DC9" w:rsidP="00F276D2" w:rsidRDefault="00BC2DC9" w14:paraId="5B69B31E" w14:textId="77777777">
            <w:pPr>
              <w:spacing w:after="0" w:line="240" w:lineRule="auto"/>
              <w:rPr>
                <w:rFonts w:ascii="Times New Roman" w:hAnsi="Times New Roman" w:eastAsia="Times New Roman" w:cs="Times New Roman"/>
                <w:color w:val="000000"/>
                <w:sz w:val="24"/>
                <w:szCs w:val="24"/>
              </w:rPr>
            </w:pPr>
            <w:bookmarkStart w:name="_heading=h.6ymnp9hjl5v6" w:colFirst="0" w:colLast="0" w:id="2"/>
            <w:bookmarkEnd w:id="2"/>
            <w:r w:rsidRPr="00254E30">
              <w:rPr>
                <w:rFonts w:ascii="Times New Roman" w:hAnsi="Times New Roman" w:eastAsia="Times New Roman" w:cs="Times New Roman"/>
                <w:color w:val="000000"/>
                <w:sz w:val="24"/>
                <w:szCs w:val="24"/>
              </w:rPr>
              <w:t>Назва предмету закупівлі:</w:t>
            </w:r>
          </w:p>
        </w:tc>
        <w:tc>
          <w:tcPr>
            <w:tcW w:w="6944" w:type="dxa"/>
            <w:tcBorders>
              <w:top w:val="single" w:color="000000" w:themeColor="text1" w:sz="4" w:space="0"/>
              <w:left w:val="nil"/>
              <w:bottom w:val="single" w:color="000000" w:themeColor="text1" w:sz="4" w:space="0"/>
              <w:right w:val="single" w:color="000000" w:themeColor="text1" w:sz="4" w:space="0"/>
            </w:tcBorders>
            <w:shd w:val="clear" w:color="auto" w:fill="auto"/>
            <w:tcMar/>
            <w:vAlign w:val="center"/>
          </w:tcPr>
          <w:p w:rsidRPr="00A73DE0" w:rsidR="00BC2DC9" w:rsidP="00F276D2" w:rsidRDefault="00BC2DC9" w14:paraId="01097C37" w14:textId="77777777">
            <w:pPr>
              <w:widowControl w:val="0"/>
              <w:spacing w:after="0" w:line="240" w:lineRule="auto"/>
              <w:jc w:val="both"/>
              <w:rPr>
                <w:rFonts w:ascii="Times New Roman" w:hAnsi="Times New Roman" w:eastAsia="Times New Roman" w:cs="Times New Roman"/>
                <w:color w:val="000000"/>
                <w:sz w:val="24"/>
                <w:szCs w:val="24"/>
              </w:rPr>
            </w:pPr>
            <w:r w:rsidRPr="00EC59F0">
              <w:rPr>
                <w:rFonts w:ascii="Times New Roman" w:hAnsi="Times New Roman" w:eastAsia="Times New Roman"/>
                <w:bCs/>
                <w:color w:val="000000"/>
                <w:sz w:val="24"/>
                <w:szCs w:val="24"/>
              </w:rPr>
              <w:t xml:space="preserve">ДК 021:2015: </w:t>
            </w:r>
            <w:r w:rsidRPr="00EE7D0A">
              <w:rPr>
                <w:rFonts w:ascii="Times New Roman" w:hAnsi="Times New Roman" w:eastAsia="Times New Roman"/>
                <w:bCs/>
                <w:color w:val="000000"/>
                <w:sz w:val="24"/>
                <w:szCs w:val="24"/>
              </w:rPr>
              <w:t>48210000-3</w:t>
            </w:r>
            <w:r>
              <w:rPr>
                <w:rFonts w:ascii="Times New Roman" w:hAnsi="Times New Roman" w:eastAsia="Times New Roman"/>
                <w:bCs/>
                <w:color w:val="000000"/>
                <w:sz w:val="24"/>
                <w:szCs w:val="24"/>
              </w:rPr>
              <w:t xml:space="preserve"> -</w:t>
            </w:r>
            <w:r w:rsidRPr="00EC59F0">
              <w:rPr>
                <w:rFonts w:ascii="Times New Roman" w:hAnsi="Times New Roman" w:eastAsia="Times New Roman"/>
                <w:bCs/>
                <w:color w:val="000000"/>
                <w:sz w:val="24"/>
                <w:szCs w:val="24"/>
              </w:rPr>
              <w:t xml:space="preserve"> </w:t>
            </w:r>
            <w:r w:rsidRPr="00EE7D0A">
              <w:rPr>
                <w:rFonts w:ascii="Times New Roman" w:hAnsi="Times New Roman" w:eastAsia="Times New Roman"/>
                <w:bCs/>
                <w:color w:val="000000"/>
                <w:sz w:val="24"/>
                <w:szCs w:val="24"/>
              </w:rPr>
              <w:t>Пакети мережевого програмного забезпечення</w:t>
            </w:r>
            <w:r w:rsidRPr="00EC59F0">
              <w:rPr>
                <w:rFonts w:ascii="Times New Roman" w:hAnsi="Times New Roman" w:eastAsia="Times New Roman"/>
                <w:bCs/>
                <w:color w:val="000000"/>
                <w:sz w:val="24"/>
                <w:szCs w:val="24"/>
              </w:rPr>
              <w:t xml:space="preserve"> (</w:t>
            </w:r>
            <w:r w:rsidRPr="00EE7D0A">
              <w:rPr>
                <w:rFonts w:ascii="Times New Roman" w:hAnsi="Times New Roman" w:eastAsia="Times New Roman"/>
                <w:bCs/>
                <w:color w:val="000000"/>
                <w:sz w:val="24"/>
                <w:szCs w:val="24"/>
              </w:rPr>
              <w:t xml:space="preserve">Програмне забезпечення </w:t>
            </w:r>
            <w:proofErr w:type="spellStart"/>
            <w:r w:rsidRPr="00EE7D0A">
              <w:rPr>
                <w:rFonts w:ascii="Times New Roman" w:hAnsi="Times New Roman" w:eastAsia="Times New Roman"/>
                <w:bCs/>
                <w:color w:val="000000"/>
                <w:sz w:val="24"/>
                <w:szCs w:val="24"/>
              </w:rPr>
              <w:t>VMWare</w:t>
            </w:r>
            <w:proofErr w:type="spellEnd"/>
            <w:r w:rsidRPr="00EC59F0">
              <w:rPr>
                <w:rFonts w:ascii="Times New Roman" w:hAnsi="Times New Roman" w:eastAsia="Times New Roman"/>
                <w:bCs/>
                <w:color w:val="000000"/>
                <w:sz w:val="24"/>
                <w:szCs w:val="24"/>
              </w:rPr>
              <w:t>)</w:t>
            </w:r>
          </w:p>
        </w:tc>
      </w:tr>
      <w:tr w:rsidRPr="00254E30" w:rsidR="00BC2DC9" w:rsidTr="17454F1F" w14:paraId="2517FF6F" w14:textId="77777777">
        <w:trPr>
          <w:trHeight w:val="300"/>
        </w:trPr>
        <w:tc>
          <w:tcPr>
            <w:tcW w:w="2689" w:type="dxa"/>
            <w:tcBorders>
              <w:top w:val="nil"/>
              <w:left w:val="single" w:color="000000" w:themeColor="text1" w:sz="4" w:space="0"/>
              <w:bottom w:val="single" w:color="000000" w:themeColor="text1" w:sz="4" w:space="0"/>
              <w:right w:val="single" w:color="000000" w:themeColor="text1" w:sz="4" w:space="0"/>
            </w:tcBorders>
            <w:shd w:val="clear" w:color="auto" w:fill="auto"/>
            <w:tcMar/>
            <w:vAlign w:val="center"/>
          </w:tcPr>
          <w:p w:rsidRPr="00254E30" w:rsidR="00BC2DC9" w:rsidP="00F276D2" w:rsidRDefault="00BC2DC9" w14:paraId="61676FB8" w14:textId="77777777">
            <w:pPr>
              <w:spacing w:after="0" w:line="240" w:lineRule="auto"/>
              <w:rPr>
                <w:rFonts w:ascii="Times New Roman" w:hAnsi="Times New Roman" w:eastAsia="Times New Roman" w:cs="Times New Roman"/>
                <w:color w:val="000000"/>
                <w:sz w:val="24"/>
                <w:szCs w:val="24"/>
              </w:rPr>
            </w:pPr>
            <w:r w:rsidRPr="00254E30">
              <w:rPr>
                <w:rFonts w:ascii="Times New Roman" w:hAnsi="Times New Roman" w:eastAsia="Times New Roman" w:cs="Times New Roman"/>
                <w:color w:val="000000"/>
                <w:sz w:val="24"/>
                <w:szCs w:val="24"/>
              </w:rPr>
              <w:t>Кількість:</w:t>
            </w:r>
          </w:p>
        </w:tc>
        <w:tc>
          <w:tcPr>
            <w:tcW w:w="6944" w:type="dxa"/>
            <w:tcBorders>
              <w:top w:val="single" w:color="000000" w:themeColor="text1" w:sz="4" w:space="0"/>
              <w:left w:val="nil"/>
              <w:bottom w:val="single" w:color="000000" w:themeColor="text1" w:sz="4" w:space="0"/>
              <w:right w:val="single" w:color="000000" w:themeColor="text1" w:sz="4" w:space="0"/>
            </w:tcBorders>
            <w:shd w:val="clear" w:color="auto" w:fill="auto"/>
            <w:tcMar/>
            <w:vAlign w:val="center"/>
          </w:tcPr>
          <w:p w:rsidRPr="00F62A5E" w:rsidR="00BC2DC9" w:rsidP="00BC2DC9" w:rsidRDefault="00BC2DC9" w14:paraId="5835DACE" w14:textId="77777777">
            <w:pPr>
              <w:pStyle w:val="af"/>
              <w:numPr>
                <w:ilvl w:val="0"/>
                <w:numId w:val="2"/>
              </w:numPr>
              <w:ind w:left="27" w:firstLine="0"/>
              <w:contextualSpacing/>
              <w:rPr>
                <w:color w:val="000000"/>
                <w:sz w:val="24"/>
                <w:szCs w:val="24"/>
              </w:rPr>
            </w:pPr>
            <w:proofErr w:type="spellStart"/>
            <w:r w:rsidRPr="00EE7D0A">
              <w:rPr>
                <w:bCs/>
                <w:color w:val="000000"/>
                <w:sz w:val="24"/>
                <w:szCs w:val="24"/>
              </w:rPr>
              <w:t>Програмне</w:t>
            </w:r>
            <w:proofErr w:type="spellEnd"/>
            <w:r w:rsidRPr="00EE7D0A">
              <w:rPr>
                <w:bCs/>
                <w:color w:val="000000"/>
                <w:sz w:val="24"/>
                <w:szCs w:val="24"/>
              </w:rPr>
              <w:t xml:space="preserve"> </w:t>
            </w:r>
            <w:proofErr w:type="spellStart"/>
            <w:r w:rsidRPr="00EE7D0A">
              <w:rPr>
                <w:bCs/>
                <w:color w:val="000000"/>
                <w:sz w:val="24"/>
                <w:szCs w:val="24"/>
              </w:rPr>
              <w:t>забезпечення</w:t>
            </w:r>
            <w:proofErr w:type="spellEnd"/>
            <w:r w:rsidRPr="00EE7D0A">
              <w:rPr>
                <w:bCs/>
                <w:color w:val="000000"/>
                <w:sz w:val="24"/>
                <w:szCs w:val="24"/>
              </w:rPr>
              <w:t xml:space="preserve"> </w:t>
            </w:r>
            <w:proofErr w:type="spellStart"/>
            <w:r w:rsidRPr="00EE7D0A">
              <w:rPr>
                <w:bCs/>
                <w:color w:val="000000"/>
                <w:sz w:val="24"/>
                <w:szCs w:val="24"/>
              </w:rPr>
              <w:t>VMWare</w:t>
            </w:r>
            <w:proofErr w:type="spellEnd"/>
            <w:r w:rsidRPr="00A73DE0">
              <w:rPr>
                <w:sz w:val="24"/>
                <w:szCs w:val="24"/>
              </w:rPr>
              <w:t xml:space="preserve"> </w:t>
            </w:r>
            <w:r>
              <w:rPr>
                <w:sz w:val="24"/>
                <w:szCs w:val="24"/>
              </w:rPr>
              <w:t>-</w:t>
            </w:r>
            <w:r w:rsidRPr="00A73DE0">
              <w:rPr>
                <w:sz w:val="24"/>
                <w:szCs w:val="24"/>
              </w:rPr>
              <w:t>1 штука</w:t>
            </w:r>
            <w:r w:rsidRPr="00F62A5E">
              <w:rPr>
                <w:color w:val="000000"/>
                <w:sz w:val="24"/>
                <w:szCs w:val="24"/>
                <w:lang w:val="uk-UA"/>
              </w:rPr>
              <w:t>.</w:t>
            </w:r>
          </w:p>
        </w:tc>
      </w:tr>
      <w:tr w:rsidRPr="00254E30" w:rsidR="00BC2DC9" w:rsidTr="17454F1F" w14:paraId="5925C125" w14:textId="77777777">
        <w:trPr>
          <w:trHeight w:val="300"/>
        </w:trPr>
        <w:tc>
          <w:tcPr>
            <w:tcW w:w="2689" w:type="dxa"/>
            <w:tcBorders>
              <w:top w:val="nil"/>
              <w:left w:val="single" w:color="000000" w:themeColor="text1" w:sz="4" w:space="0"/>
              <w:bottom w:val="single" w:color="000000" w:themeColor="text1" w:sz="4" w:space="0"/>
              <w:right w:val="single" w:color="000000" w:themeColor="text1" w:sz="4" w:space="0"/>
            </w:tcBorders>
            <w:shd w:val="clear" w:color="auto" w:fill="auto"/>
            <w:tcMar/>
            <w:vAlign w:val="center"/>
          </w:tcPr>
          <w:p w:rsidRPr="00254E30" w:rsidR="00BC2DC9" w:rsidP="00F276D2" w:rsidRDefault="00BC2DC9" w14:paraId="24AEFCB3" w14:textId="77777777">
            <w:pPr>
              <w:spacing w:after="0" w:line="240" w:lineRule="auto"/>
              <w:rPr>
                <w:rFonts w:ascii="Times New Roman" w:hAnsi="Times New Roman" w:eastAsia="Times New Roman" w:cs="Times New Roman"/>
                <w:color w:val="000000"/>
                <w:sz w:val="24"/>
                <w:szCs w:val="24"/>
              </w:rPr>
            </w:pPr>
            <w:r w:rsidRPr="00254E30">
              <w:rPr>
                <w:rFonts w:ascii="Times New Roman" w:hAnsi="Times New Roman" w:eastAsia="Times New Roman" w:cs="Times New Roman"/>
                <w:color w:val="000000"/>
                <w:sz w:val="24"/>
                <w:szCs w:val="24"/>
              </w:rPr>
              <w:t>Строк поставки:</w:t>
            </w:r>
          </w:p>
        </w:tc>
        <w:tc>
          <w:tcPr>
            <w:tcW w:w="6944" w:type="dxa"/>
            <w:tcBorders>
              <w:top w:val="single" w:color="000000" w:themeColor="text1" w:sz="4" w:space="0"/>
              <w:left w:val="nil"/>
              <w:bottom w:val="single" w:color="000000" w:themeColor="text1" w:sz="4" w:space="0"/>
              <w:right w:val="single" w:color="000000" w:themeColor="text1" w:sz="4" w:space="0"/>
            </w:tcBorders>
            <w:shd w:val="clear" w:color="auto" w:fill="auto"/>
            <w:tcMar/>
            <w:vAlign w:val="center"/>
          </w:tcPr>
          <w:p w:rsidRPr="00254E30" w:rsidR="00BC2DC9" w:rsidP="00F276D2" w:rsidRDefault="00BC2DC9" w14:paraId="68211B6B" w14:textId="77777777">
            <w:pPr>
              <w:spacing w:after="0" w:line="240" w:lineRule="auto"/>
              <w:rPr>
                <w:rFonts w:ascii="Times New Roman" w:hAnsi="Times New Roman" w:eastAsia="Times New Roman" w:cs="Times New Roman"/>
                <w:color w:val="000000"/>
                <w:sz w:val="24"/>
                <w:szCs w:val="24"/>
              </w:rPr>
            </w:pPr>
            <w:r w:rsidRPr="00254E30">
              <w:rPr>
                <w:rFonts w:ascii="Times New Roman" w:hAnsi="Times New Roman" w:eastAsia="Times New Roman" w:cs="Times New Roman"/>
                <w:color w:val="000000"/>
                <w:sz w:val="24"/>
                <w:szCs w:val="24"/>
              </w:rPr>
              <w:t xml:space="preserve">до </w:t>
            </w:r>
            <w:r w:rsidRPr="00FD2799">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19</w:t>
            </w:r>
            <w:r w:rsidRPr="00FD2799">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грудня</w:t>
            </w:r>
            <w:r w:rsidRPr="00254E30">
              <w:rPr>
                <w:rFonts w:ascii="Times New Roman" w:hAnsi="Times New Roman" w:eastAsia="Times New Roman" w:cs="Times New Roman"/>
                <w:color w:val="000000"/>
                <w:sz w:val="24"/>
                <w:szCs w:val="24"/>
              </w:rPr>
              <w:t xml:space="preserve"> 2025 року</w:t>
            </w:r>
          </w:p>
        </w:tc>
      </w:tr>
      <w:tr w:rsidRPr="00254E30" w:rsidR="00BC2DC9" w:rsidTr="17454F1F" w14:paraId="2F2A6DED" w14:textId="77777777">
        <w:trPr>
          <w:trHeight w:val="300"/>
        </w:trPr>
        <w:tc>
          <w:tcPr>
            <w:tcW w:w="2689" w:type="dxa"/>
            <w:tcBorders>
              <w:top w:val="nil"/>
              <w:left w:val="single" w:color="000000" w:themeColor="text1" w:sz="4" w:space="0"/>
              <w:bottom w:val="single" w:color="000000" w:themeColor="text1" w:sz="4" w:space="0"/>
              <w:right w:val="single" w:color="000000" w:themeColor="text1" w:sz="4" w:space="0"/>
            </w:tcBorders>
            <w:shd w:val="clear" w:color="auto" w:fill="auto"/>
            <w:tcMar/>
            <w:vAlign w:val="center"/>
          </w:tcPr>
          <w:p w:rsidRPr="00254E30" w:rsidR="00BC2DC9" w:rsidP="00F276D2" w:rsidRDefault="00BC2DC9" w14:paraId="186F8A27" w14:textId="77777777">
            <w:pPr>
              <w:spacing w:after="0" w:line="240" w:lineRule="auto"/>
              <w:rPr>
                <w:rFonts w:ascii="Times New Roman" w:hAnsi="Times New Roman" w:eastAsia="Times New Roman" w:cs="Times New Roman"/>
                <w:color w:val="000000"/>
                <w:sz w:val="24"/>
                <w:szCs w:val="24"/>
              </w:rPr>
            </w:pPr>
            <w:r w:rsidRPr="00254E30">
              <w:rPr>
                <w:rFonts w:ascii="Times New Roman" w:hAnsi="Times New Roman" w:eastAsia="Times New Roman" w:cs="Times New Roman"/>
                <w:color w:val="000000"/>
                <w:sz w:val="24"/>
                <w:szCs w:val="24"/>
              </w:rPr>
              <w:t>Місце поставки товарів</w:t>
            </w:r>
          </w:p>
        </w:tc>
        <w:tc>
          <w:tcPr>
            <w:tcW w:w="6944" w:type="dxa"/>
            <w:tcBorders>
              <w:top w:val="single" w:color="000000" w:themeColor="text1" w:sz="4" w:space="0"/>
              <w:left w:val="nil"/>
              <w:bottom w:val="single" w:color="000000" w:themeColor="text1" w:sz="4" w:space="0"/>
              <w:right w:val="single" w:color="000000" w:themeColor="text1" w:sz="4" w:space="0"/>
            </w:tcBorders>
            <w:shd w:val="clear" w:color="auto" w:fill="auto"/>
            <w:tcMar/>
            <w:vAlign w:val="center"/>
          </w:tcPr>
          <w:p w:rsidRPr="00254E30" w:rsidR="00BC2DC9" w:rsidP="00F276D2" w:rsidRDefault="00BC2DC9" w14:paraId="0A13A841" w14:textId="77777777">
            <w:pPr>
              <w:widowControl w:val="0"/>
              <w:shd w:val="clear" w:color="auto" w:fill="FFFFFF"/>
              <w:tabs>
                <w:tab w:val="left" w:pos="993"/>
              </w:tabs>
              <w:spacing w:after="0" w:line="240" w:lineRule="auto"/>
              <w:jc w:val="both"/>
              <w:rPr>
                <w:rFonts w:ascii="Times New Roman" w:hAnsi="Times New Roman" w:eastAsia="Times New Roman" w:cs="Times New Roman"/>
                <w:sz w:val="24"/>
                <w:szCs w:val="24"/>
              </w:rPr>
            </w:pPr>
            <w:r w:rsidRPr="00254E30">
              <w:rPr>
                <w:rFonts w:ascii="Times New Roman" w:hAnsi="Times New Roman" w:eastAsia="Times New Roman" w:cs="Times New Roman"/>
                <w:sz w:val="24"/>
                <w:szCs w:val="24"/>
              </w:rPr>
              <w:t>04071, м. Київ, вул. Ярославська, буд. 41</w:t>
            </w:r>
          </w:p>
        </w:tc>
      </w:tr>
      <w:tr w:rsidRPr="00254E30" w:rsidR="00BC2DC9" w:rsidTr="17454F1F" w14:paraId="6725E2D6" w14:textId="77777777">
        <w:trPr>
          <w:trHeight w:val="300"/>
        </w:trPr>
        <w:tc>
          <w:tcPr>
            <w:tcW w:w="2689" w:type="dxa"/>
            <w:tcBorders>
              <w:top w:val="nil"/>
              <w:left w:val="single" w:color="000000" w:themeColor="text1" w:sz="4" w:space="0"/>
              <w:bottom w:val="single" w:color="000000" w:themeColor="text1" w:sz="4" w:space="0"/>
              <w:right w:val="single" w:color="000000" w:themeColor="text1" w:sz="4" w:space="0"/>
            </w:tcBorders>
            <w:shd w:val="clear" w:color="auto" w:fill="auto"/>
            <w:tcMar/>
            <w:vAlign w:val="center"/>
          </w:tcPr>
          <w:p w:rsidRPr="00254E30" w:rsidR="00BC2DC9" w:rsidP="00F276D2" w:rsidRDefault="00BC2DC9" w14:paraId="09C7EC4D" w14:textId="77777777">
            <w:pPr>
              <w:spacing w:after="0" w:line="240" w:lineRule="auto"/>
              <w:rPr>
                <w:rFonts w:ascii="Times New Roman" w:hAnsi="Times New Roman" w:eastAsia="Times New Roman" w:cs="Times New Roman"/>
                <w:color w:val="000000"/>
                <w:sz w:val="24"/>
                <w:szCs w:val="24"/>
              </w:rPr>
            </w:pPr>
            <w:r w:rsidRPr="00254E30">
              <w:rPr>
                <w:rFonts w:ascii="Times New Roman" w:hAnsi="Times New Roman" w:eastAsia="Times New Roman" w:cs="Times New Roman"/>
                <w:color w:val="000000"/>
                <w:sz w:val="24"/>
                <w:szCs w:val="24"/>
              </w:rPr>
              <w:t>Гарантійний термін</w:t>
            </w:r>
          </w:p>
        </w:tc>
        <w:tc>
          <w:tcPr>
            <w:tcW w:w="6944" w:type="dxa"/>
            <w:tcBorders>
              <w:top w:val="single" w:color="000000" w:themeColor="text1" w:sz="4" w:space="0"/>
              <w:left w:val="nil"/>
              <w:bottom w:val="single" w:color="000000" w:themeColor="text1" w:sz="4" w:space="0"/>
              <w:right w:val="single" w:color="000000" w:themeColor="text1" w:sz="4" w:space="0"/>
            </w:tcBorders>
            <w:shd w:val="clear" w:color="auto" w:fill="auto"/>
            <w:tcMar/>
            <w:vAlign w:val="center"/>
          </w:tcPr>
          <w:p w:rsidRPr="00254E30" w:rsidR="00BC2DC9" w:rsidP="00F276D2" w:rsidRDefault="00BC2DC9" w14:paraId="55C0F939" w14:textId="77777777">
            <w:pPr>
              <w:spacing w:after="0" w:line="240" w:lineRule="auto"/>
              <w:rPr>
                <w:rFonts w:ascii="Times New Roman" w:hAnsi="Times New Roman" w:eastAsia="Times New Roman" w:cs="Times New Roman"/>
                <w:color w:val="000000"/>
                <w:sz w:val="24"/>
                <w:szCs w:val="24"/>
              </w:rPr>
            </w:pPr>
            <w:r w:rsidRPr="00254E30">
              <w:rPr>
                <w:rFonts w:ascii="Times New Roman" w:hAnsi="Times New Roman" w:eastAsia="Times New Roman" w:cs="Times New Roman"/>
                <w:color w:val="000000"/>
                <w:sz w:val="24"/>
                <w:szCs w:val="24"/>
              </w:rPr>
              <w:t xml:space="preserve">не менше </w:t>
            </w:r>
            <w:r w:rsidRPr="00254E30">
              <w:rPr>
                <w:rFonts w:ascii="Times New Roman" w:hAnsi="Times New Roman" w:eastAsia="Times New Roman" w:cs="Times New Roman"/>
                <w:sz w:val="24"/>
                <w:szCs w:val="24"/>
              </w:rPr>
              <w:t>12</w:t>
            </w:r>
            <w:r w:rsidRPr="00254E30">
              <w:rPr>
                <w:rFonts w:ascii="Times New Roman" w:hAnsi="Times New Roman" w:eastAsia="Times New Roman" w:cs="Times New Roman"/>
                <w:color w:val="000000"/>
                <w:sz w:val="24"/>
                <w:szCs w:val="24"/>
              </w:rPr>
              <w:t xml:space="preserve"> (дванадцяти) місяців з дати поставки товару</w:t>
            </w:r>
          </w:p>
        </w:tc>
      </w:tr>
      <w:tr w:rsidRPr="00254E30" w:rsidR="00BC2DC9" w:rsidTr="17454F1F" w14:paraId="633AB47A" w14:textId="77777777">
        <w:trPr>
          <w:trHeight w:val="300"/>
        </w:trPr>
        <w:tc>
          <w:tcPr>
            <w:tcW w:w="2689" w:type="dxa"/>
            <w:tcBorders>
              <w:top w:val="nil"/>
              <w:left w:val="single" w:color="000000" w:themeColor="text1" w:sz="4" w:space="0"/>
              <w:bottom w:val="single" w:color="000000" w:themeColor="text1" w:sz="4" w:space="0"/>
              <w:right w:val="single" w:color="000000" w:themeColor="text1" w:sz="4" w:space="0"/>
            </w:tcBorders>
            <w:shd w:val="clear" w:color="auto" w:fill="auto"/>
            <w:tcMar/>
            <w:vAlign w:val="center"/>
          </w:tcPr>
          <w:p w:rsidRPr="00254E30" w:rsidR="00BC2DC9" w:rsidP="00F276D2" w:rsidRDefault="00BC2DC9" w14:paraId="337C117F" w14:textId="77777777">
            <w:pPr>
              <w:spacing w:after="0" w:line="240" w:lineRule="auto"/>
              <w:rPr>
                <w:rFonts w:ascii="Times New Roman" w:hAnsi="Times New Roman" w:eastAsia="Times New Roman" w:cs="Times New Roman"/>
                <w:color w:val="000000"/>
                <w:sz w:val="24"/>
                <w:szCs w:val="24"/>
              </w:rPr>
            </w:pPr>
            <w:r w:rsidRPr="00254E30">
              <w:rPr>
                <w:rFonts w:ascii="Times New Roman" w:hAnsi="Times New Roman" w:eastAsia="Times New Roman" w:cs="Times New Roman"/>
                <w:color w:val="000000"/>
                <w:sz w:val="24"/>
                <w:szCs w:val="24"/>
              </w:rPr>
              <w:t xml:space="preserve">Торгівельна назва товару </w:t>
            </w:r>
          </w:p>
        </w:tc>
        <w:tc>
          <w:tcPr>
            <w:tcW w:w="6944" w:type="dxa"/>
            <w:tcBorders>
              <w:top w:val="single" w:color="000000" w:themeColor="text1" w:sz="4" w:space="0"/>
              <w:left w:val="nil"/>
              <w:bottom w:val="single" w:color="000000" w:themeColor="text1" w:sz="4" w:space="0"/>
              <w:right w:val="single" w:color="000000" w:themeColor="text1" w:sz="4" w:space="0"/>
            </w:tcBorders>
            <w:shd w:val="clear" w:color="auto" w:fill="FFFFFF" w:themeFill="background1"/>
            <w:tcMar/>
            <w:vAlign w:val="center"/>
          </w:tcPr>
          <w:p w:rsidRPr="00254E30" w:rsidR="00BC2DC9" w:rsidP="00F276D2" w:rsidRDefault="00BC2DC9" w14:paraId="39B8023D" w14:textId="77777777">
            <w:pPr>
              <w:spacing w:after="0" w:line="240" w:lineRule="auto"/>
              <w:rPr>
                <w:rFonts w:ascii="Times New Roman" w:hAnsi="Times New Roman" w:eastAsia="Times New Roman" w:cs="Times New Roman"/>
                <w:i/>
                <w:color w:val="FF0000"/>
                <w:sz w:val="24"/>
                <w:szCs w:val="24"/>
              </w:rPr>
            </w:pPr>
            <w:r w:rsidRPr="00254E30">
              <w:rPr>
                <w:rFonts w:ascii="Times New Roman" w:hAnsi="Times New Roman" w:eastAsia="Times New Roman" w:cs="Times New Roman"/>
                <w:i/>
                <w:color w:val="FF0000"/>
                <w:sz w:val="24"/>
                <w:szCs w:val="24"/>
              </w:rPr>
              <w:t>Вказати марку і модель запропонованого товару</w:t>
            </w:r>
          </w:p>
        </w:tc>
      </w:tr>
      <w:tr w:rsidRPr="00254E30" w:rsidR="00BC2DC9" w:rsidTr="17454F1F" w14:paraId="33101A12" w14:textId="77777777">
        <w:trPr>
          <w:trHeight w:val="300"/>
        </w:trPr>
        <w:tc>
          <w:tcPr>
            <w:tcW w:w="2689" w:type="dxa"/>
            <w:tcBorders>
              <w:top w:val="nil"/>
              <w:left w:val="single" w:color="000000" w:themeColor="text1" w:sz="4" w:space="0"/>
              <w:bottom w:val="single" w:color="000000" w:themeColor="text1" w:sz="4" w:space="0"/>
              <w:right w:val="single" w:color="000000" w:themeColor="text1" w:sz="4" w:space="0"/>
            </w:tcBorders>
            <w:shd w:val="clear" w:color="auto" w:fill="auto"/>
            <w:tcMar/>
            <w:vAlign w:val="center"/>
          </w:tcPr>
          <w:p w:rsidRPr="00254E30" w:rsidR="00BC2DC9" w:rsidP="00F276D2" w:rsidRDefault="00BC2DC9" w14:paraId="5E2A8FC0" w14:textId="77777777">
            <w:pPr>
              <w:spacing w:after="0" w:line="240" w:lineRule="auto"/>
              <w:rPr>
                <w:rFonts w:ascii="Times New Roman" w:hAnsi="Times New Roman" w:eastAsia="Times New Roman" w:cs="Times New Roman"/>
                <w:color w:val="000000"/>
                <w:sz w:val="24"/>
                <w:szCs w:val="24"/>
              </w:rPr>
            </w:pPr>
            <w:r w:rsidRPr="00254E30">
              <w:rPr>
                <w:rFonts w:ascii="Times New Roman" w:hAnsi="Times New Roman" w:eastAsia="Times New Roman" w:cs="Times New Roman"/>
                <w:color w:val="000000"/>
                <w:sz w:val="24"/>
                <w:szCs w:val="24"/>
              </w:rPr>
              <w:t>Назва виробника</w:t>
            </w:r>
          </w:p>
        </w:tc>
        <w:tc>
          <w:tcPr>
            <w:tcW w:w="6944" w:type="dxa"/>
            <w:tcBorders>
              <w:top w:val="single" w:color="000000" w:themeColor="text1" w:sz="4" w:space="0"/>
              <w:left w:val="nil"/>
              <w:bottom w:val="single" w:color="000000" w:themeColor="text1" w:sz="4" w:space="0"/>
              <w:right w:val="single" w:color="000000" w:themeColor="text1" w:sz="4" w:space="0"/>
            </w:tcBorders>
            <w:shd w:val="clear" w:color="auto" w:fill="FFFFFF" w:themeFill="background1"/>
            <w:tcMar/>
            <w:vAlign w:val="center"/>
          </w:tcPr>
          <w:p w:rsidRPr="00254E30" w:rsidR="00BC2DC9" w:rsidP="00F276D2" w:rsidRDefault="00BC2DC9" w14:paraId="21D99404" w14:textId="77777777">
            <w:pPr>
              <w:spacing w:after="0" w:line="240" w:lineRule="auto"/>
              <w:rPr>
                <w:rFonts w:ascii="Times New Roman" w:hAnsi="Times New Roman" w:eastAsia="Times New Roman" w:cs="Times New Roman"/>
                <w:i/>
                <w:color w:val="FF0000"/>
                <w:sz w:val="24"/>
                <w:szCs w:val="24"/>
              </w:rPr>
            </w:pPr>
            <w:r w:rsidRPr="00254E30">
              <w:rPr>
                <w:rFonts w:ascii="Times New Roman" w:hAnsi="Times New Roman" w:eastAsia="Times New Roman" w:cs="Times New Roman"/>
                <w:i/>
                <w:color w:val="FF0000"/>
                <w:sz w:val="24"/>
                <w:szCs w:val="24"/>
              </w:rPr>
              <w:t>Вказати назву виробника запропонованого товару</w:t>
            </w:r>
          </w:p>
        </w:tc>
      </w:tr>
      <w:tr w:rsidRPr="00254E30" w:rsidR="00BC2DC9" w:rsidTr="17454F1F" w14:paraId="113FB8FD" w14:textId="77777777">
        <w:trPr>
          <w:trHeight w:val="300"/>
        </w:trPr>
        <w:tc>
          <w:tcPr>
            <w:tcW w:w="2689" w:type="dxa"/>
            <w:tcBorders>
              <w:top w:val="nil"/>
              <w:left w:val="single" w:color="000000" w:themeColor="text1" w:sz="4" w:space="0"/>
              <w:bottom w:val="single" w:color="000000" w:themeColor="text1" w:sz="4" w:space="0"/>
              <w:right w:val="single" w:color="000000" w:themeColor="text1" w:sz="4" w:space="0"/>
            </w:tcBorders>
            <w:shd w:val="clear" w:color="auto" w:fill="auto"/>
            <w:tcMar/>
            <w:vAlign w:val="center"/>
          </w:tcPr>
          <w:p w:rsidRPr="00254E30" w:rsidR="00BC2DC9" w:rsidP="00F276D2" w:rsidRDefault="00BC2DC9" w14:paraId="0BC4FC5C" w14:textId="77777777">
            <w:pPr>
              <w:spacing w:after="0" w:line="240" w:lineRule="auto"/>
              <w:rPr>
                <w:rFonts w:ascii="Times New Roman" w:hAnsi="Times New Roman" w:eastAsia="Times New Roman" w:cs="Times New Roman"/>
                <w:color w:val="000000"/>
                <w:sz w:val="24"/>
                <w:szCs w:val="24"/>
              </w:rPr>
            </w:pPr>
            <w:r w:rsidRPr="00254E30">
              <w:rPr>
                <w:rFonts w:ascii="Times New Roman" w:hAnsi="Times New Roman" w:eastAsia="Times New Roman" w:cs="Times New Roman"/>
                <w:color w:val="000000"/>
                <w:sz w:val="24"/>
                <w:szCs w:val="24"/>
              </w:rPr>
              <w:t>Країна виробництва</w:t>
            </w:r>
          </w:p>
        </w:tc>
        <w:tc>
          <w:tcPr>
            <w:tcW w:w="6944" w:type="dxa"/>
            <w:tcBorders>
              <w:top w:val="single" w:color="000000" w:themeColor="text1" w:sz="4" w:space="0"/>
              <w:left w:val="nil"/>
              <w:bottom w:val="single" w:color="000000" w:themeColor="text1" w:sz="4" w:space="0"/>
              <w:right w:val="single" w:color="000000" w:themeColor="text1" w:sz="4" w:space="0"/>
            </w:tcBorders>
            <w:shd w:val="clear" w:color="auto" w:fill="FFFFFF" w:themeFill="background1"/>
            <w:tcMar/>
            <w:vAlign w:val="center"/>
          </w:tcPr>
          <w:p w:rsidRPr="00254E30" w:rsidR="00BC2DC9" w:rsidP="00F276D2" w:rsidRDefault="00BC2DC9" w14:paraId="1F120467" w14:textId="77777777">
            <w:pPr>
              <w:spacing w:after="0" w:line="240" w:lineRule="auto"/>
              <w:rPr>
                <w:rFonts w:ascii="Times New Roman" w:hAnsi="Times New Roman" w:eastAsia="Times New Roman" w:cs="Times New Roman"/>
                <w:i/>
                <w:color w:val="FF0000"/>
                <w:sz w:val="24"/>
                <w:szCs w:val="24"/>
              </w:rPr>
            </w:pPr>
            <w:r w:rsidRPr="00254E30">
              <w:rPr>
                <w:rFonts w:ascii="Times New Roman" w:hAnsi="Times New Roman" w:eastAsia="Times New Roman" w:cs="Times New Roman"/>
                <w:i/>
                <w:color w:val="FF0000"/>
                <w:sz w:val="24"/>
                <w:szCs w:val="24"/>
              </w:rPr>
              <w:t>Вказати країну виробництва запропонованого товару</w:t>
            </w:r>
          </w:p>
        </w:tc>
      </w:tr>
      <w:tr w:rsidRPr="00254E30" w:rsidR="00BC2DC9" w:rsidTr="17454F1F" w14:paraId="59F36B8C" w14:textId="77777777">
        <w:trPr>
          <w:trHeight w:val="300"/>
        </w:trPr>
        <w:tc>
          <w:tcPr>
            <w:tcW w:w="963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734875" w:rsidR="00BC2DC9" w:rsidP="00F276D2" w:rsidRDefault="00BC2DC9" w14:paraId="51AFA255" w14:textId="77777777">
            <w:pPr>
              <w:spacing w:after="0" w:line="240" w:lineRule="auto"/>
              <w:jc w:val="center"/>
              <w:rPr>
                <w:rFonts w:ascii="Times New Roman" w:hAnsi="Times New Roman" w:eastAsia="Times New Roman" w:cs="Times New Roman"/>
                <w:b/>
                <w:color w:val="000000"/>
                <w:sz w:val="24"/>
                <w:szCs w:val="24"/>
              </w:rPr>
            </w:pPr>
            <w:r w:rsidRPr="00734875">
              <w:rPr>
                <w:rFonts w:ascii="Times New Roman" w:hAnsi="Times New Roman" w:eastAsia="Times New Roman"/>
                <w:b/>
                <w:bCs/>
                <w:color w:val="000000"/>
                <w:sz w:val="24"/>
                <w:szCs w:val="24"/>
              </w:rPr>
              <w:t xml:space="preserve">Програмне забезпечення </w:t>
            </w:r>
            <w:proofErr w:type="spellStart"/>
            <w:r w:rsidRPr="00734875">
              <w:rPr>
                <w:rFonts w:ascii="Times New Roman" w:hAnsi="Times New Roman" w:eastAsia="Times New Roman"/>
                <w:b/>
                <w:bCs/>
                <w:color w:val="000000"/>
                <w:sz w:val="24"/>
                <w:szCs w:val="24"/>
              </w:rPr>
              <w:t>VMWare</w:t>
            </w:r>
            <w:proofErr w:type="spellEnd"/>
          </w:p>
        </w:tc>
      </w:tr>
      <w:tr w:rsidRPr="00254E30" w:rsidR="00BC2DC9" w:rsidTr="17454F1F" w14:paraId="6C149133" w14:textId="77777777">
        <w:trPr>
          <w:trHeight w:val="300"/>
        </w:trPr>
        <w:tc>
          <w:tcPr>
            <w:tcW w:w="26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734875" w:rsidR="00BC2DC9" w:rsidP="00F276D2" w:rsidRDefault="00BC2DC9" w14:paraId="6A71BD70" w14:textId="77777777">
            <w:pPr>
              <w:spacing w:after="0" w:line="240" w:lineRule="auto"/>
              <w:jc w:val="center"/>
              <w:rPr>
                <w:rFonts w:ascii="Times New Roman" w:hAnsi="Times New Roman" w:cs="Times New Roman"/>
              </w:rPr>
            </w:pPr>
            <w:r w:rsidRPr="00734875">
              <w:rPr>
                <w:rFonts w:ascii="Times New Roman" w:hAnsi="Times New Roman" w:cs="Times New Roman"/>
              </w:rPr>
              <w:t>Підтримка</w:t>
            </w:r>
          </w:p>
        </w:tc>
        <w:tc>
          <w:tcPr>
            <w:tcW w:w="6944" w:type="dxa"/>
            <w:tcBorders>
              <w:top w:val="single" w:color="000000" w:themeColor="text1" w:sz="4" w:space="0"/>
              <w:left w:val="nil"/>
              <w:bottom w:val="single" w:color="000000" w:themeColor="text1" w:sz="4" w:space="0"/>
              <w:right w:val="single" w:color="000000" w:themeColor="text1" w:sz="4" w:space="0"/>
            </w:tcBorders>
            <w:shd w:val="clear" w:color="auto" w:fill="auto"/>
            <w:tcMar/>
            <w:vAlign w:val="center"/>
          </w:tcPr>
          <w:p w:rsidRPr="00734875" w:rsidR="00BC2DC9" w:rsidP="00F276D2" w:rsidRDefault="00BC2DC9" w14:paraId="287D5AE3" w14:textId="77777777">
            <w:pPr>
              <w:spacing w:after="0" w:line="240" w:lineRule="auto"/>
              <w:jc w:val="center"/>
              <w:rPr>
                <w:rFonts w:ascii="Times New Roman" w:hAnsi="Times New Roman" w:eastAsia="Times New Roman" w:cs="Times New Roman"/>
                <w:color w:val="000000"/>
                <w:sz w:val="24"/>
                <w:szCs w:val="24"/>
              </w:rPr>
            </w:pPr>
            <w:r w:rsidRPr="00734875">
              <w:rPr>
                <w:rFonts w:ascii="Times New Roman" w:hAnsi="Times New Roman" w:cs="Times New Roman"/>
                <w:color w:val="000000"/>
              </w:rPr>
              <w:t>Програмне забезпечення системи віртуалізації підтримує сумарно не менш ніж 32 ядра на фізичних процесорах серверів віртуалізації. 2</w:t>
            </w:r>
          </w:p>
        </w:tc>
      </w:tr>
      <w:tr w:rsidRPr="00254E30" w:rsidR="00BC2DC9" w:rsidTr="17454F1F" w14:paraId="480452B9" w14:textId="77777777">
        <w:trPr>
          <w:trHeight w:val="300"/>
        </w:trPr>
        <w:tc>
          <w:tcPr>
            <w:tcW w:w="2689" w:type="dxa"/>
            <w:tcBorders>
              <w:top w:val="nil"/>
              <w:left w:val="single" w:color="000000" w:themeColor="text1" w:sz="4" w:space="0"/>
              <w:bottom w:val="single" w:color="000000" w:themeColor="text1" w:sz="4" w:space="0"/>
              <w:right w:val="single" w:color="000000" w:themeColor="text1" w:sz="4" w:space="0"/>
            </w:tcBorders>
            <w:shd w:val="clear" w:color="auto" w:fill="auto"/>
            <w:tcMar/>
            <w:vAlign w:val="center"/>
          </w:tcPr>
          <w:p w:rsidRPr="00734875" w:rsidR="00BC2DC9" w:rsidP="00F276D2" w:rsidRDefault="00BC2DC9" w14:paraId="6C135074" w14:textId="77777777">
            <w:pPr>
              <w:spacing w:after="0" w:line="240" w:lineRule="auto"/>
              <w:jc w:val="center"/>
              <w:rPr>
                <w:rFonts w:ascii="Times New Roman" w:hAnsi="Times New Roman" w:cs="Times New Roman"/>
              </w:rPr>
            </w:pPr>
            <w:proofErr w:type="spellStart"/>
            <w:r w:rsidRPr="00734875">
              <w:rPr>
                <w:rFonts w:ascii="Times New Roman" w:hAnsi="Times New Roman" w:cs="Times New Roman"/>
                <w:color w:val="000000"/>
              </w:rPr>
              <w:t>Гіпервізор</w:t>
            </w:r>
            <w:proofErr w:type="spellEnd"/>
          </w:p>
        </w:tc>
        <w:tc>
          <w:tcPr>
            <w:tcW w:w="6944" w:type="dxa"/>
            <w:tcBorders>
              <w:top w:val="nil"/>
              <w:left w:val="nil"/>
              <w:bottom w:val="single" w:color="000000" w:themeColor="text1" w:sz="4" w:space="0"/>
              <w:right w:val="single" w:color="000000" w:themeColor="text1" w:sz="4" w:space="0"/>
            </w:tcBorders>
            <w:shd w:val="clear" w:color="auto" w:fill="auto"/>
            <w:tcMar/>
            <w:vAlign w:val="center"/>
          </w:tcPr>
          <w:p w:rsidRPr="00734875" w:rsidR="00BC2DC9" w:rsidP="00F276D2" w:rsidRDefault="00BC2DC9" w14:paraId="3C0266F4"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xml:space="preserve">Встановлення </w:t>
            </w:r>
            <w:proofErr w:type="spellStart"/>
            <w:r w:rsidRPr="00734875">
              <w:rPr>
                <w:rFonts w:ascii="Times New Roman" w:hAnsi="Times New Roman" w:eastAsia="Times New Roman" w:cs="Times New Roman"/>
                <w:color w:val="000000"/>
                <w:sz w:val="20"/>
                <w:szCs w:val="20"/>
              </w:rPr>
              <w:t>гіпервізора</w:t>
            </w:r>
            <w:proofErr w:type="spellEnd"/>
            <w:r w:rsidRPr="00734875">
              <w:rPr>
                <w:rFonts w:ascii="Times New Roman" w:hAnsi="Times New Roman" w:eastAsia="Times New Roman" w:cs="Times New Roman"/>
                <w:color w:val="000000"/>
                <w:sz w:val="20"/>
                <w:szCs w:val="20"/>
              </w:rPr>
              <w:t xml:space="preserve"> на «голе залізо» (</w:t>
            </w:r>
            <w:proofErr w:type="spellStart"/>
            <w:r w:rsidRPr="00734875">
              <w:rPr>
                <w:rFonts w:ascii="Times New Roman" w:hAnsi="Times New Roman" w:eastAsia="Times New Roman" w:cs="Times New Roman"/>
                <w:color w:val="000000"/>
                <w:sz w:val="20"/>
                <w:szCs w:val="20"/>
              </w:rPr>
              <w:t>bare-metal</w:t>
            </w:r>
            <w:proofErr w:type="spellEnd"/>
            <w:r w:rsidRPr="00734875">
              <w:rPr>
                <w:rFonts w:ascii="Times New Roman" w:hAnsi="Times New Roman" w:eastAsia="Times New Roman" w:cs="Times New Roman"/>
                <w:color w:val="000000"/>
                <w:sz w:val="20"/>
                <w:szCs w:val="20"/>
              </w:rPr>
              <w:t>);</w:t>
            </w:r>
          </w:p>
          <w:p w:rsidRPr="00734875" w:rsidR="00BC2DC9" w:rsidP="00F276D2" w:rsidRDefault="00BC2DC9" w14:paraId="43347F60"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xml:space="preserve">· Відсутність базової ОС загального призначення в складі </w:t>
            </w:r>
            <w:proofErr w:type="spellStart"/>
            <w:r w:rsidRPr="00734875">
              <w:rPr>
                <w:rFonts w:ascii="Times New Roman" w:hAnsi="Times New Roman" w:eastAsia="Times New Roman" w:cs="Times New Roman"/>
                <w:color w:val="000000"/>
                <w:sz w:val="20"/>
                <w:szCs w:val="20"/>
              </w:rPr>
              <w:t>гіпервізора</w:t>
            </w:r>
            <w:proofErr w:type="spellEnd"/>
            <w:r w:rsidRPr="00734875">
              <w:rPr>
                <w:rFonts w:ascii="Times New Roman" w:hAnsi="Times New Roman" w:eastAsia="Times New Roman" w:cs="Times New Roman"/>
                <w:color w:val="000000"/>
                <w:sz w:val="20"/>
                <w:szCs w:val="20"/>
              </w:rPr>
              <w:t>;</w:t>
            </w:r>
          </w:p>
          <w:p w:rsidRPr="00734875" w:rsidR="00BC2DC9" w:rsidP="00F276D2" w:rsidRDefault="00BC2DC9" w14:paraId="50074C75"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Підтримка 32- і 64-бітних гостьових операційних систем (ОС), працюючих на серверах стандартної архітектури x86;</w:t>
            </w:r>
          </w:p>
          <w:p w:rsidRPr="00734875" w:rsidR="00BC2DC9" w:rsidP="00F276D2" w:rsidRDefault="00BC2DC9" w14:paraId="430D0264"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Можливість об'єднання фізичних серверів в кластер високої доступності до 96 вузлів, з автоматичним перезапуском ВМ в разі відмови фізичного сервера;</w:t>
            </w:r>
          </w:p>
          <w:p w:rsidRPr="00734875" w:rsidR="00BC2DC9" w:rsidP="00F276D2" w:rsidRDefault="00BC2DC9" w14:paraId="652180A8"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Можливість об'єднання фізичних серверів в кластер, щоб забезпечити постійну доступність віртуальної машини з числом віртуальних процесорів до 8 шт., навіть у разі відмови фізичного сервера;</w:t>
            </w:r>
          </w:p>
          <w:p w:rsidRPr="00734875" w:rsidR="00BC2DC9" w:rsidP="00F276D2" w:rsidRDefault="00BC2DC9" w14:paraId="51518E10"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xml:space="preserve">· ПЗ віртуалізації має підтримувати динамічне виділення і балансування обчислювальних </w:t>
            </w:r>
            <w:proofErr w:type="spellStart"/>
            <w:r w:rsidRPr="00734875">
              <w:rPr>
                <w:rFonts w:ascii="Times New Roman" w:hAnsi="Times New Roman" w:eastAsia="Times New Roman" w:cs="Times New Roman"/>
                <w:color w:val="000000"/>
                <w:sz w:val="20"/>
                <w:szCs w:val="20"/>
              </w:rPr>
              <w:t>потужностей</w:t>
            </w:r>
            <w:proofErr w:type="spellEnd"/>
            <w:r w:rsidRPr="00734875">
              <w:rPr>
                <w:rFonts w:ascii="Times New Roman" w:hAnsi="Times New Roman" w:eastAsia="Times New Roman" w:cs="Times New Roman"/>
                <w:color w:val="000000"/>
                <w:sz w:val="20"/>
                <w:szCs w:val="20"/>
              </w:rPr>
              <w:t xml:space="preserve"> на наборах апаратних ресурсів, об'єднаних в єдиний пул, з додатковим контролем за переміщенням віртуальних машин (наприклад, заборона роботи віртуальних машин на певних фізичних вузлах тощо);</w:t>
            </w:r>
          </w:p>
          <w:p w:rsidRPr="00734875" w:rsidR="00BC2DC9" w:rsidP="00F276D2" w:rsidRDefault="00BC2DC9" w14:paraId="40C3DE45"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Збереження працездатності кластерної служби при відмові більше половини серверів;</w:t>
            </w:r>
          </w:p>
          <w:p w:rsidRPr="00734875" w:rsidR="00BC2DC9" w:rsidP="00F276D2" w:rsidRDefault="00BC2DC9" w14:paraId="3532CA78"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xml:space="preserve">· Підтримка </w:t>
            </w:r>
            <w:proofErr w:type="spellStart"/>
            <w:r w:rsidRPr="00734875">
              <w:rPr>
                <w:rFonts w:ascii="Times New Roman" w:hAnsi="Times New Roman" w:eastAsia="Times New Roman" w:cs="Times New Roman"/>
                <w:color w:val="000000"/>
                <w:sz w:val="20"/>
                <w:szCs w:val="20"/>
              </w:rPr>
              <w:t>хост</w:t>
            </w:r>
            <w:proofErr w:type="spellEnd"/>
            <w:r w:rsidRPr="00734875">
              <w:rPr>
                <w:rFonts w:ascii="Times New Roman" w:hAnsi="Times New Roman" w:eastAsia="Times New Roman" w:cs="Times New Roman"/>
                <w:color w:val="000000"/>
                <w:sz w:val="20"/>
                <w:szCs w:val="20"/>
              </w:rPr>
              <w:t xml:space="preserve">-серверів з кількістю логічних </w:t>
            </w:r>
            <w:proofErr w:type="spellStart"/>
            <w:r w:rsidRPr="00734875">
              <w:rPr>
                <w:rFonts w:ascii="Times New Roman" w:hAnsi="Times New Roman" w:eastAsia="Times New Roman" w:cs="Times New Roman"/>
                <w:color w:val="000000"/>
                <w:sz w:val="20"/>
                <w:szCs w:val="20"/>
              </w:rPr>
              <w:t>ядер</w:t>
            </w:r>
            <w:proofErr w:type="spellEnd"/>
            <w:r w:rsidRPr="00734875">
              <w:rPr>
                <w:rFonts w:ascii="Times New Roman" w:hAnsi="Times New Roman" w:eastAsia="Times New Roman" w:cs="Times New Roman"/>
                <w:color w:val="000000"/>
                <w:sz w:val="20"/>
                <w:szCs w:val="20"/>
              </w:rPr>
              <w:t xml:space="preserve"> до 896 шт.;</w:t>
            </w:r>
          </w:p>
          <w:p w:rsidRPr="00734875" w:rsidR="00BC2DC9" w:rsidP="00F276D2" w:rsidRDefault="00BC2DC9" w14:paraId="788E296B"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xml:space="preserve">· Підтримка </w:t>
            </w:r>
            <w:proofErr w:type="spellStart"/>
            <w:r w:rsidRPr="00734875">
              <w:rPr>
                <w:rFonts w:ascii="Times New Roman" w:hAnsi="Times New Roman" w:eastAsia="Times New Roman" w:cs="Times New Roman"/>
                <w:color w:val="000000"/>
                <w:sz w:val="20"/>
                <w:szCs w:val="20"/>
              </w:rPr>
              <w:t>хост</w:t>
            </w:r>
            <w:proofErr w:type="spellEnd"/>
            <w:r w:rsidRPr="00734875">
              <w:rPr>
                <w:rFonts w:ascii="Times New Roman" w:hAnsi="Times New Roman" w:eastAsia="Times New Roman" w:cs="Times New Roman"/>
                <w:color w:val="000000"/>
                <w:sz w:val="20"/>
                <w:szCs w:val="20"/>
              </w:rPr>
              <w:t>-серверів з об'ємом пам'яті до 24 ТБ;</w:t>
            </w:r>
          </w:p>
          <w:p w:rsidRPr="00734875" w:rsidR="00BC2DC9" w:rsidP="00F276D2" w:rsidRDefault="00BC2DC9" w14:paraId="00D7E72F"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xml:space="preserve">· Надання можливості використання функції «Windows XP </w:t>
            </w:r>
            <w:proofErr w:type="spellStart"/>
            <w:r w:rsidRPr="00734875">
              <w:rPr>
                <w:rFonts w:ascii="Times New Roman" w:hAnsi="Times New Roman" w:eastAsia="Times New Roman" w:cs="Times New Roman"/>
                <w:color w:val="000000"/>
                <w:sz w:val="20"/>
                <w:szCs w:val="20"/>
              </w:rPr>
              <w:t>Mode</w:t>
            </w:r>
            <w:proofErr w:type="spellEnd"/>
            <w:r w:rsidRPr="00734875">
              <w:rPr>
                <w:rFonts w:ascii="Times New Roman" w:hAnsi="Times New Roman" w:eastAsia="Times New Roman" w:cs="Times New Roman"/>
                <w:color w:val="000000"/>
                <w:sz w:val="20"/>
                <w:szCs w:val="20"/>
              </w:rPr>
              <w:t>» і аналогів для гостьових ОС</w:t>
            </w:r>
          </w:p>
          <w:p w:rsidRPr="00734875" w:rsidR="00BC2DC9" w:rsidP="00F276D2" w:rsidRDefault="00BC2DC9" w14:paraId="75CCAC8B" w14:textId="77777777">
            <w:pPr>
              <w:spacing w:after="0" w:line="240" w:lineRule="auto"/>
              <w:jc w:val="center"/>
              <w:rPr>
                <w:rFonts w:ascii="Times New Roman" w:hAnsi="Times New Roman" w:eastAsia="Times New Roman" w:cs="Times New Roman"/>
                <w:color w:val="000000"/>
                <w:sz w:val="24"/>
                <w:szCs w:val="24"/>
              </w:rPr>
            </w:pPr>
          </w:p>
        </w:tc>
      </w:tr>
      <w:tr w:rsidRPr="00254E30" w:rsidR="00BC2DC9" w:rsidTr="17454F1F" w14:paraId="20D2BC05" w14:textId="77777777">
        <w:trPr>
          <w:trHeight w:val="300"/>
        </w:trPr>
        <w:tc>
          <w:tcPr>
            <w:tcW w:w="2689" w:type="dxa"/>
            <w:tcBorders>
              <w:top w:val="nil"/>
              <w:left w:val="single" w:color="000000" w:themeColor="text1" w:sz="4" w:space="0"/>
              <w:bottom w:val="single" w:color="000000" w:themeColor="text1" w:sz="4" w:space="0"/>
              <w:right w:val="single" w:color="000000" w:themeColor="text1" w:sz="4" w:space="0"/>
            </w:tcBorders>
            <w:shd w:val="clear" w:color="auto" w:fill="auto"/>
            <w:tcMar/>
            <w:vAlign w:val="center"/>
          </w:tcPr>
          <w:p w:rsidRPr="00734875" w:rsidR="00BC2DC9" w:rsidP="00F276D2" w:rsidRDefault="00BC2DC9" w14:paraId="68E65CBF" w14:textId="77777777">
            <w:pPr>
              <w:spacing w:after="0" w:line="240" w:lineRule="auto"/>
              <w:jc w:val="center"/>
              <w:rPr>
                <w:rFonts w:ascii="Times New Roman" w:hAnsi="Times New Roman" w:cs="Times New Roman"/>
                <w:sz w:val="24"/>
                <w:szCs w:val="24"/>
              </w:rPr>
            </w:pPr>
            <w:r w:rsidRPr="00734875">
              <w:rPr>
                <w:rFonts w:ascii="Times New Roman" w:hAnsi="Times New Roman" w:cs="Times New Roman"/>
                <w:color w:val="000000"/>
                <w:sz w:val="24"/>
                <w:szCs w:val="24"/>
              </w:rPr>
              <w:t>Підсистема управління оперативною пам'яттю</w:t>
            </w:r>
          </w:p>
        </w:tc>
        <w:tc>
          <w:tcPr>
            <w:tcW w:w="6944" w:type="dxa"/>
            <w:tcBorders>
              <w:top w:val="nil"/>
              <w:left w:val="nil"/>
              <w:bottom w:val="single" w:color="000000" w:themeColor="text1" w:sz="4" w:space="0"/>
              <w:right w:val="single" w:color="000000" w:themeColor="text1" w:sz="4" w:space="0"/>
            </w:tcBorders>
            <w:shd w:val="clear" w:color="auto" w:fill="auto"/>
            <w:tcMar/>
            <w:vAlign w:val="center"/>
          </w:tcPr>
          <w:p w:rsidRPr="00734875" w:rsidR="00BC2DC9" w:rsidP="00F276D2" w:rsidRDefault="00BC2DC9" w14:paraId="6880E78C"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xml:space="preserve">· Підтримка розширених механізмів оптимізації оперативної пам'яті фізичного </w:t>
            </w:r>
            <w:proofErr w:type="spellStart"/>
            <w:r w:rsidRPr="00734875">
              <w:rPr>
                <w:rFonts w:ascii="Times New Roman" w:hAnsi="Times New Roman" w:eastAsia="Times New Roman" w:cs="Times New Roman"/>
                <w:color w:val="000000"/>
                <w:sz w:val="20"/>
                <w:szCs w:val="20"/>
              </w:rPr>
              <w:t>хоста</w:t>
            </w:r>
            <w:proofErr w:type="spellEnd"/>
            <w:r w:rsidRPr="00734875">
              <w:rPr>
                <w:rFonts w:ascii="Times New Roman" w:hAnsi="Times New Roman" w:eastAsia="Times New Roman" w:cs="Times New Roman"/>
                <w:color w:val="000000"/>
                <w:sz w:val="20"/>
                <w:szCs w:val="20"/>
              </w:rPr>
              <w:t xml:space="preserve"> (</w:t>
            </w:r>
            <w:proofErr w:type="spellStart"/>
            <w:r w:rsidRPr="00734875">
              <w:rPr>
                <w:rFonts w:ascii="Times New Roman" w:hAnsi="Times New Roman" w:eastAsia="Times New Roman" w:cs="Times New Roman"/>
                <w:color w:val="000000"/>
                <w:sz w:val="20"/>
                <w:szCs w:val="20"/>
              </w:rPr>
              <w:t>дедуплікація</w:t>
            </w:r>
            <w:proofErr w:type="spellEnd"/>
            <w:r w:rsidRPr="00734875">
              <w:rPr>
                <w:rFonts w:ascii="Times New Roman" w:hAnsi="Times New Roman" w:eastAsia="Times New Roman" w:cs="Times New Roman"/>
                <w:color w:val="000000"/>
                <w:sz w:val="20"/>
                <w:szCs w:val="20"/>
              </w:rPr>
              <w:t xml:space="preserve"> сторінок пам'яті, динамічний розподіл, вивантаження в файл на диску, компресія);</w:t>
            </w:r>
          </w:p>
          <w:p w:rsidRPr="00734875" w:rsidR="00BC2DC9" w:rsidP="00F276D2" w:rsidRDefault="00BC2DC9" w14:paraId="343FCFBC"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xml:space="preserve">· Одночасне використання технології </w:t>
            </w:r>
            <w:proofErr w:type="spellStart"/>
            <w:r w:rsidRPr="00734875">
              <w:rPr>
                <w:rFonts w:ascii="Times New Roman" w:hAnsi="Times New Roman" w:eastAsia="Times New Roman" w:cs="Times New Roman"/>
                <w:color w:val="000000"/>
                <w:sz w:val="20"/>
                <w:szCs w:val="20"/>
              </w:rPr>
              <w:t>vNUMA</w:t>
            </w:r>
            <w:proofErr w:type="spellEnd"/>
            <w:r w:rsidRPr="00734875">
              <w:rPr>
                <w:rFonts w:ascii="Times New Roman" w:hAnsi="Times New Roman" w:eastAsia="Times New Roman" w:cs="Times New Roman"/>
                <w:color w:val="000000"/>
                <w:sz w:val="20"/>
                <w:szCs w:val="20"/>
              </w:rPr>
              <w:t xml:space="preserve"> і механізмів оптимізації використання оперативної пам'яті сервера.</w:t>
            </w:r>
          </w:p>
          <w:p w:rsidRPr="00734875" w:rsidR="00BC2DC9" w:rsidP="00F276D2" w:rsidRDefault="00BC2DC9" w14:paraId="0F112C07" w14:textId="77777777">
            <w:pPr>
              <w:spacing w:after="0" w:line="240" w:lineRule="auto"/>
              <w:jc w:val="center"/>
              <w:rPr>
                <w:rFonts w:ascii="Times New Roman" w:hAnsi="Times New Roman" w:eastAsia="Times New Roman" w:cs="Times New Roman"/>
                <w:color w:val="000000"/>
                <w:sz w:val="24"/>
                <w:szCs w:val="24"/>
              </w:rPr>
            </w:pPr>
          </w:p>
        </w:tc>
      </w:tr>
      <w:tr w:rsidRPr="00254E30" w:rsidR="00BC2DC9" w:rsidTr="17454F1F" w14:paraId="118327E4" w14:textId="77777777">
        <w:trPr>
          <w:trHeight w:val="249"/>
        </w:trPr>
        <w:tc>
          <w:tcPr>
            <w:tcW w:w="26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734875" w:rsidR="00BC2DC9" w:rsidP="00F276D2" w:rsidRDefault="00BC2DC9" w14:paraId="4F83DD7D" w14:textId="77777777">
            <w:pPr>
              <w:spacing w:after="0" w:line="240" w:lineRule="auto"/>
              <w:jc w:val="center"/>
              <w:rPr>
                <w:rFonts w:ascii="Times New Roman" w:hAnsi="Times New Roman" w:cs="Times New Roman"/>
                <w:sz w:val="24"/>
                <w:szCs w:val="24"/>
              </w:rPr>
            </w:pPr>
            <w:r w:rsidRPr="00734875">
              <w:rPr>
                <w:rFonts w:ascii="Times New Roman" w:hAnsi="Times New Roman" w:cs="Times New Roman"/>
                <w:color w:val="000000"/>
                <w:sz w:val="24"/>
                <w:szCs w:val="24"/>
              </w:rPr>
              <w:t>Підсистема взаємодії з системами зберігання даних</w:t>
            </w:r>
          </w:p>
        </w:tc>
        <w:tc>
          <w:tcPr>
            <w:tcW w:w="6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734875" w:rsidR="00BC2DC9" w:rsidP="00F276D2" w:rsidRDefault="00BC2DC9" w14:paraId="10D4DDCE"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Використання спеціалізованої кластерної файлової системи для оптимізації роботи з віртуальними машинами і зниження витрат з управління розміщенням дисків віртуальних машин;</w:t>
            </w:r>
          </w:p>
          <w:p w:rsidRPr="00734875" w:rsidR="00BC2DC9" w:rsidP="00F276D2" w:rsidRDefault="00BC2DC9" w14:paraId="514DCFB2"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xml:space="preserve">· Можливість створення </w:t>
            </w:r>
            <w:proofErr w:type="spellStart"/>
            <w:r w:rsidRPr="00734875">
              <w:rPr>
                <w:rFonts w:ascii="Times New Roman" w:hAnsi="Times New Roman" w:eastAsia="Times New Roman" w:cs="Times New Roman"/>
                <w:color w:val="000000"/>
                <w:sz w:val="20"/>
                <w:szCs w:val="20"/>
              </w:rPr>
              <w:t>низькорівневого</w:t>
            </w:r>
            <w:proofErr w:type="spellEnd"/>
            <w:r w:rsidRPr="00734875">
              <w:rPr>
                <w:rFonts w:ascii="Times New Roman" w:hAnsi="Times New Roman" w:eastAsia="Times New Roman" w:cs="Times New Roman"/>
                <w:color w:val="000000"/>
                <w:sz w:val="20"/>
                <w:szCs w:val="20"/>
              </w:rPr>
              <w:t xml:space="preserve"> сховища для віртуальних машин, з яким дозволені операції на рівні масиву: </w:t>
            </w:r>
            <w:proofErr w:type="spellStart"/>
            <w:r w:rsidRPr="00734875">
              <w:rPr>
                <w:rFonts w:ascii="Times New Roman" w:hAnsi="Times New Roman" w:eastAsia="Times New Roman" w:cs="Times New Roman"/>
                <w:color w:val="000000"/>
                <w:sz w:val="20"/>
                <w:szCs w:val="20"/>
              </w:rPr>
              <w:t>снапшоти</w:t>
            </w:r>
            <w:proofErr w:type="spellEnd"/>
            <w:r w:rsidRPr="00734875">
              <w:rPr>
                <w:rFonts w:ascii="Times New Roman" w:hAnsi="Times New Roman" w:eastAsia="Times New Roman" w:cs="Times New Roman"/>
                <w:color w:val="000000"/>
                <w:sz w:val="20"/>
                <w:szCs w:val="20"/>
              </w:rPr>
              <w:t xml:space="preserve"> дискового рівня, реплікація, </w:t>
            </w:r>
            <w:proofErr w:type="spellStart"/>
            <w:r w:rsidRPr="00734875">
              <w:rPr>
                <w:rFonts w:ascii="Times New Roman" w:hAnsi="Times New Roman" w:eastAsia="Times New Roman" w:cs="Times New Roman"/>
                <w:color w:val="000000"/>
                <w:sz w:val="20"/>
                <w:szCs w:val="20"/>
              </w:rPr>
              <w:t>дедублікация</w:t>
            </w:r>
            <w:proofErr w:type="spellEnd"/>
            <w:r w:rsidRPr="00734875">
              <w:rPr>
                <w:rFonts w:ascii="Times New Roman" w:hAnsi="Times New Roman" w:eastAsia="Times New Roman" w:cs="Times New Roman"/>
                <w:color w:val="000000"/>
                <w:sz w:val="20"/>
                <w:szCs w:val="20"/>
              </w:rPr>
              <w:t>, клонування;</w:t>
            </w:r>
          </w:p>
          <w:p w:rsidRPr="00734875" w:rsidR="00BC2DC9" w:rsidP="00F276D2" w:rsidRDefault="00BC2DC9" w14:paraId="3125D1C8"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Можливість управління сховищами на основі політик зберігання віртуальних машин;</w:t>
            </w:r>
          </w:p>
          <w:p w:rsidRPr="00734875" w:rsidR="00BC2DC9" w:rsidP="00F276D2" w:rsidRDefault="00BC2DC9" w14:paraId="12EDB1A3"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Підтримка томів системи зберігання до 64 ТБ;</w:t>
            </w:r>
          </w:p>
          <w:p w:rsidRPr="00734875" w:rsidR="00BC2DC9" w:rsidP="00F276D2" w:rsidRDefault="00BC2DC9" w14:paraId="43C474BC"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xml:space="preserve">· Підтримка передачі даних по протоколу </w:t>
            </w:r>
            <w:proofErr w:type="spellStart"/>
            <w:r w:rsidRPr="00734875">
              <w:rPr>
                <w:rFonts w:ascii="Times New Roman" w:hAnsi="Times New Roman" w:eastAsia="Times New Roman" w:cs="Times New Roman"/>
                <w:color w:val="000000"/>
                <w:sz w:val="20"/>
                <w:szCs w:val="20"/>
              </w:rPr>
              <w:t>Fiber</w:t>
            </w:r>
            <w:proofErr w:type="spellEnd"/>
            <w:r w:rsidRPr="00734875">
              <w:rPr>
                <w:rFonts w:ascii="Times New Roman" w:hAnsi="Times New Roman" w:eastAsia="Times New Roman" w:cs="Times New Roman"/>
                <w:color w:val="000000"/>
                <w:sz w:val="20"/>
                <w:szCs w:val="20"/>
              </w:rPr>
              <w:t xml:space="preserve"> </w:t>
            </w:r>
            <w:proofErr w:type="spellStart"/>
            <w:r w:rsidRPr="00734875">
              <w:rPr>
                <w:rFonts w:ascii="Times New Roman" w:hAnsi="Times New Roman" w:eastAsia="Times New Roman" w:cs="Times New Roman"/>
                <w:color w:val="000000"/>
                <w:sz w:val="20"/>
                <w:szCs w:val="20"/>
              </w:rPr>
              <w:t>Channel</w:t>
            </w:r>
            <w:proofErr w:type="spellEnd"/>
            <w:r w:rsidRPr="00734875">
              <w:rPr>
                <w:rFonts w:ascii="Times New Roman" w:hAnsi="Times New Roman" w:eastAsia="Times New Roman" w:cs="Times New Roman"/>
                <w:color w:val="000000"/>
                <w:sz w:val="20"/>
                <w:szCs w:val="20"/>
              </w:rPr>
              <w:t xml:space="preserve">, включаючи всі елементи мережі зберігання даних, зі швидкістю до 32 </w:t>
            </w:r>
            <w:proofErr w:type="spellStart"/>
            <w:r w:rsidRPr="00734875">
              <w:rPr>
                <w:rFonts w:ascii="Times New Roman" w:hAnsi="Times New Roman" w:eastAsia="Times New Roman" w:cs="Times New Roman"/>
                <w:color w:val="000000"/>
                <w:sz w:val="20"/>
                <w:szCs w:val="20"/>
              </w:rPr>
              <w:t>Гбіт</w:t>
            </w:r>
            <w:proofErr w:type="spellEnd"/>
            <w:r w:rsidRPr="00734875">
              <w:rPr>
                <w:rFonts w:ascii="Times New Roman" w:hAnsi="Times New Roman" w:eastAsia="Times New Roman" w:cs="Times New Roman"/>
                <w:color w:val="000000"/>
                <w:sz w:val="20"/>
                <w:szCs w:val="20"/>
              </w:rPr>
              <w:t xml:space="preserve"> / </w:t>
            </w:r>
            <w:proofErr w:type="spellStart"/>
            <w:r w:rsidRPr="00734875">
              <w:rPr>
                <w:rFonts w:ascii="Times New Roman" w:hAnsi="Times New Roman" w:eastAsia="Times New Roman" w:cs="Times New Roman"/>
                <w:color w:val="000000"/>
                <w:sz w:val="20"/>
                <w:szCs w:val="20"/>
              </w:rPr>
              <w:t>сек</w:t>
            </w:r>
            <w:proofErr w:type="spellEnd"/>
            <w:r w:rsidRPr="00734875">
              <w:rPr>
                <w:rFonts w:ascii="Times New Roman" w:hAnsi="Times New Roman" w:eastAsia="Times New Roman" w:cs="Times New Roman"/>
                <w:color w:val="000000"/>
                <w:sz w:val="20"/>
                <w:szCs w:val="20"/>
              </w:rPr>
              <w:t>;</w:t>
            </w:r>
          </w:p>
          <w:p w:rsidRPr="00734875" w:rsidR="00BC2DC9" w:rsidP="00F276D2" w:rsidRDefault="00BC2DC9" w14:paraId="62BF24D0"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xml:space="preserve">· Підтримка програмного адаптера </w:t>
            </w:r>
            <w:proofErr w:type="spellStart"/>
            <w:r w:rsidRPr="00734875">
              <w:rPr>
                <w:rFonts w:ascii="Times New Roman" w:hAnsi="Times New Roman" w:eastAsia="Times New Roman" w:cs="Times New Roman"/>
                <w:color w:val="000000"/>
                <w:sz w:val="20"/>
                <w:szCs w:val="20"/>
              </w:rPr>
              <w:t>FCoE</w:t>
            </w:r>
            <w:proofErr w:type="spellEnd"/>
            <w:r w:rsidRPr="00734875">
              <w:rPr>
                <w:rFonts w:ascii="Times New Roman" w:hAnsi="Times New Roman" w:eastAsia="Times New Roman" w:cs="Times New Roman"/>
                <w:color w:val="000000"/>
                <w:sz w:val="20"/>
                <w:szCs w:val="20"/>
              </w:rPr>
              <w:t xml:space="preserve">, який може працювати з мережним адаптером з частковою підтримкою операцій перенесення </w:t>
            </w:r>
            <w:proofErr w:type="spellStart"/>
            <w:r w:rsidRPr="00734875">
              <w:rPr>
                <w:rFonts w:ascii="Times New Roman" w:hAnsi="Times New Roman" w:eastAsia="Times New Roman" w:cs="Times New Roman"/>
                <w:color w:val="000000"/>
                <w:sz w:val="20"/>
                <w:szCs w:val="20"/>
              </w:rPr>
              <w:t>FCoE</w:t>
            </w:r>
            <w:proofErr w:type="spellEnd"/>
            <w:r w:rsidRPr="00734875">
              <w:rPr>
                <w:rFonts w:ascii="Times New Roman" w:hAnsi="Times New Roman" w:eastAsia="Times New Roman" w:cs="Times New Roman"/>
                <w:color w:val="000000"/>
                <w:sz w:val="20"/>
                <w:szCs w:val="20"/>
              </w:rPr>
              <w:t>.</w:t>
            </w:r>
          </w:p>
          <w:p w:rsidRPr="00734875" w:rsidR="00BC2DC9" w:rsidP="00F276D2" w:rsidRDefault="00BC2DC9" w14:paraId="59F43B91"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Підтримка реплікації даних віртуальних машин між сховищами через мережу LAN або WAN вбудованими засобами системи віртуалізації</w:t>
            </w:r>
          </w:p>
          <w:p w:rsidRPr="00734875" w:rsidR="00BC2DC9" w:rsidP="00F276D2" w:rsidRDefault="00BC2DC9" w14:paraId="099E1B1F" w14:textId="77777777">
            <w:pPr>
              <w:spacing w:after="0" w:line="240" w:lineRule="auto"/>
              <w:jc w:val="center"/>
              <w:rPr>
                <w:rFonts w:ascii="Times New Roman" w:hAnsi="Times New Roman" w:eastAsia="Times New Roman" w:cs="Times New Roman"/>
                <w:color w:val="000000"/>
                <w:sz w:val="24"/>
                <w:szCs w:val="24"/>
              </w:rPr>
            </w:pPr>
          </w:p>
        </w:tc>
      </w:tr>
      <w:tr w:rsidRPr="00254E30" w:rsidR="00BC2DC9" w:rsidTr="17454F1F" w14:paraId="56D5744B" w14:textId="77777777">
        <w:trPr>
          <w:trHeight w:val="300"/>
        </w:trPr>
        <w:tc>
          <w:tcPr>
            <w:tcW w:w="26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734875" w:rsidR="00BC2DC9" w:rsidP="00F276D2" w:rsidRDefault="00BC2DC9" w14:paraId="6F9E0F12" w14:textId="77777777">
            <w:pPr>
              <w:spacing w:after="0" w:line="240" w:lineRule="auto"/>
              <w:jc w:val="center"/>
              <w:rPr>
                <w:rFonts w:ascii="Times New Roman" w:hAnsi="Times New Roman" w:cs="Times New Roman"/>
                <w:sz w:val="24"/>
                <w:szCs w:val="24"/>
              </w:rPr>
            </w:pPr>
            <w:r w:rsidRPr="00734875">
              <w:rPr>
                <w:rFonts w:ascii="Times New Roman" w:hAnsi="Times New Roman" w:cs="Times New Roman"/>
                <w:color w:val="000000"/>
                <w:sz w:val="24"/>
                <w:szCs w:val="24"/>
              </w:rPr>
              <w:t>Підсистема взаємодії з мережею передачі даних</w:t>
            </w:r>
          </w:p>
        </w:tc>
        <w:tc>
          <w:tcPr>
            <w:tcW w:w="6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734875" w:rsidR="00BC2DC9" w:rsidP="00F276D2" w:rsidRDefault="00BC2DC9" w14:paraId="1DB51D0D"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xml:space="preserve">· Забезпечення підтримки віртуальних комутаторів з технологіями </w:t>
            </w:r>
            <w:proofErr w:type="spellStart"/>
            <w:r w:rsidRPr="00734875">
              <w:rPr>
                <w:rFonts w:ascii="Times New Roman" w:hAnsi="Times New Roman" w:eastAsia="Times New Roman" w:cs="Times New Roman"/>
                <w:color w:val="000000"/>
                <w:sz w:val="20"/>
                <w:szCs w:val="20"/>
              </w:rPr>
              <w:t>Port</w:t>
            </w:r>
            <w:proofErr w:type="spellEnd"/>
            <w:r w:rsidRPr="00734875">
              <w:rPr>
                <w:rFonts w:ascii="Times New Roman" w:hAnsi="Times New Roman" w:eastAsia="Times New Roman" w:cs="Times New Roman"/>
                <w:color w:val="000000"/>
                <w:sz w:val="20"/>
                <w:szCs w:val="20"/>
              </w:rPr>
              <w:t xml:space="preserve"> </w:t>
            </w:r>
            <w:proofErr w:type="spellStart"/>
            <w:r w:rsidRPr="00734875">
              <w:rPr>
                <w:rFonts w:ascii="Times New Roman" w:hAnsi="Times New Roman" w:eastAsia="Times New Roman" w:cs="Times New Roman"/>
                <w:color w:val="000000"/>
                <w:sz w:val="20"/>
                <w:szCs w:val="20"/>
              </w:rPr>
              <w:t>Groups</w:t>
            </w:r>
            <w:proofErr w:type="spellEnd"/>
            <w:r w:rsidRPr="00734875">
              <w:rPr>
                <w:rFonts w:ascii="Times New Roman" w:hAnsi="Times New Roman" w:eastAsia="Times New Roman" w:cs="Times New Roman"/>
                <w:color w:val="000000"/>
                <w:sz w:val="20"/>
                <w:szCs w:val="20"/>
              </w:rPr>
              <w:t xml:space="preserve">, </w:t>
            </w:r>
            <w:proofErr w:type="spellStart"/>
            <w:r w:rsidRPr="00734875">
              <w:rPr>
                <w:rFonts w:ascii="Times New Roman" w:hAnsi="Times New Roman" w:eastAsia="Times New Roman" w:cs="Times New Roman"/>
                <w:color w:val="000000"/>
                <w:sz w:val="20"/>
                <w:szCs w:val="20"/>
              </w:rPr>
              <w:t>Traffic</w:t>
            </w:r>
            <w:proofErr w:type="spellEnd"/>
            <w:r w:rsidRPr="00734875">
              <w:rPr>
                <w:rFonts w:ascii="Times New Roman" w:hAnsi="Times New Roman" w:eastAsia="Times New Roman" w:cs="Times New Roman"/>
                <w:color w:val="000000"/>
                <w:sz w:val="20"/>
                <w:szCs w:val="20"/>
              </w:rPr>
              <w:t xml:space="preserve"> </w:t>
            </w:r>
            <w:proofErr w:type="spellStart"/>
            <w:r w:rsidRPr="00734875">
              <w:rPr>
                <w:rFonts w:ascii="Times New Roman" w:hAnsi="Times New Roman" w:eastAsia="Times New Roman" w:cs="Times New Roman"/>
                <w:color w:val="000000"/>
                <w:sz w:val="20"/>
                <w:szCs w:val="20"/>
              </w:rPr>
              <w:t>Shaping</w:t>
            </w:r>
            <w:proofErr w:type="spellEnd"/>
            <w:r w:rsidRPr="00734875">
              <w:rPr>
                <w:rFonts w:ascii="Times New Roman" w:hAnsi="Times New Roman" w:eastAsia="Times New Roman" w:cs="Times New Roman"/>
                <w:color w:val="000000"/>
                <w:sz w:val="20"/>
                <w:szCs w:val="20"/>
              </w:rPr>
              <w:t xml:space="preserve"> і VLAN;</w:t>
            </w:r>
          </w:p>
          <w:p w:rsidRPr="00734875" w:rsidR="00BC2DC9" w:rsidP="00F276D2" w:rsidRDefault="00BC2DC9" w14:paraId="48284AC6"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Підтримка моніторингу по протоколу SNMP v3;</w:t>
            </w:r>
          </w:p>
          <w:p w:rsidRPr="00734875" w:rsidR="00BC2DC9" w:rsidP="00F276D2" w:rsidRDefault="00BC2DC9" w14:paraId="4CC9599B"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xml:space="preserve">· Підтримка мережевих карт зі швидкістю передачі даних до 100 </w:t>
            </w:r>
            <w:proofErr w:type="spellStart"/>
            <w:r w:rsidRPr="00734875">
              <w:rPr>
                <w:rFonts w:ascii="Times New Roman" w:hAnsi="Times New Roman" w:eastAsia="Times New Roman" w:cs="Times New Roman"/>
                <w:color w:val="000000"/>
                <w:sz w:val="20"/>
                <w:szCs w:val="20"/>
              </w:rPr>
              <w:t>Гбіт</w:t>
            </w:r>
            <w:proofErr w:type="spellEnd"/>
            <w:r w:rsidRPr="00734875">
              <w:rPr>
                <w:rFonts w:ascii="Times New Roman" w:hAnsi="Times New Roman" w:eastAsia="Times New Roman" w:cs="Times New Roman"/>
                <w:color w:val="000000"/>
                <w:sz w:val="20"/>
                <w:szCs w:val="20"/>
              </w:rPr>
              <w:t xml:space="preserve"> / </w:t>
            </w:r>
            <w:proofErr w:type="spellStart"/>
            <w:r w:rsidRPr="00734875">
              <w:rPr>
                <w:rFonts w:ascii="Times New Roman" w:hAnsi="Times New Roman" w:eastAsia="Times New Roman" w:cs="Times New Roman"/>
                <w:color w:val="000000"/>
                <w:sz w:val="20"/>
                <w:szCs w:val="20"/>
              </w:rPr>
              <w:t>сек</w:t>
            </w:r>
            <w:proofErr w:type="spellEnd"/>
            <w:r w:rsidRPr="00734875">
              <w:rPr>
                <w:rFonts w:ascii="Times New Roman" w:hAnsi="Times New Roman" w:eastAsia="Times New Roman" w:cs="Times New Roman"/>
                <w:color w:val="000000"/>
                <w:sz w:val="20"/>
                <w:szCs w:val="20"/>
              </w:rPr>
              <w:t>.</w:t>
            </w:r>
          </w:p>
          <w:p w:rsidRPr="00734875" w:rsidR="00BC2DC9" w:rsidP="00F276D2" w:rsidRDefault="00BC2DC9" w14:paraId="637F7AAE"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Підтримка налаштування в кожній віртуальній машині одного або декількох віртуальних мережевих адаптерів VNIC. У кожного з цих мережевих інтерфейсів може бути власна IP-адреса і навіть власна MAC-адреса;</w:t>
            </w:r>
          </w:p>
          <w:p w:rsidRPr="00734875" w:rsidR="00BC2DC9" w:rsidP="00F276D2" w:rsidRDefault="00BC2DC9" w14:paraId="2C924A37"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Підтримка об'єднання мережевих адаптерів для поділу навантаження і резервування.</w:t>
            </w:r>
          </w:p>
          <w:p w:rsidRPr="00734875" w:rsidR="00BC2DC9" w:rsidP="00F276D2" w:rsidRDefault="00BC2DC9" w14:paraId="0335F421"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Підтримка створення віртуальних комутаторів, що з'єднують віртуальні машини.</w:t>
            </w:r>
          </w:p>
          <w:p w:rsidRPr="00734875" w:rsidR="00BC2DC9" w:rsidP="00F276D2" w:rsidRDefault="00BC2DC9" w14:paraId="47E348CA"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Підтримка конфігурації віртуальних локальних мереж 802.1q, сумісних зі стандартними реалізаціями віртуальних локальних мереж інших постачальників.</w:t>
            </w:r>
          </w:p>
          <w:p w:rsidRPr="00734875" w:rsidR="00BC2DC9" w:rsidP="00F276D2" w:rsidRDefault="00BC2DC9" w14:paraId="756C4D11" w14:textId="77777777">
            <w:pPr>
              <w:spacing w:after="0" w:line="240" w:lineRule="auto"/>
              <w:jc w:val="center"/>
              <w:rPr>
                <w:rFonts w:ascii="Times New Roman" w:hAnsi="Times New Roman" w:eastAsia="Times New Roman" w:cs="Times New Roman"/>
                <w:color w:val="000000"/>
                <w:sz w:val="24"/>
                <w:szCs w:val="24"/>
              </w:rPr>
            </w:pPr>
          </w:p>
        </w:tc>
      </w:tr>
      <w:tr w:rsidRPr="00254E30" w:rsidR="00BC2DC9" w:rsidTr="17454F1F" w14:paraId="7ACF0E2F" w14:textId="77777777">
        <w:trPr>
          <w:trHeight w:val="300"/>
        </w:trPr>
        <w:tc>
          <w:tcPr>
            <w:tcW w:w="26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734875" w:rsidR="00BC2DC9" w:rsidP="00F276D2" w:rsidRDefault="00BC2DC9" w14:paraId="55DB4978" w14:textId="77777777">
            <w:pPr>
              <w:spacing w:after="0" w:line="240" w:lineRule="auto"/>
              <w:jc w:val="center"/>
              <w:rPr>
                <w:rFonts w:ascii="Times New Roman" w:hAnsi="Times New Roman" w:cs="Times New Roman"/>
                <w:sz w:val="24"/>
                <w:szCs w:val="24"/>
              </w:rPr>
            </w:pPr>
            <w:r w:rsidRPr="00734875">
              <w:rPr>
                <w:rFonts w:ascii="Times New Roman" w:hAnsi="Times New Roman" w:cs="Times New Roman"/>
                <w:color w:val="000000"/>
                <w:sz w:val="24"/>
                <w:szCs w:val="24"/>
              </w:rPr>
              <w:t>Вимоги до віртуальних машин</w:t>
            </w:r>
          </w:p>
        </w:tc>
        <w:tc>
          <w:tcPr>
            <w:tcW w:w="6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734875" w:rsidR="00BC2DC9" w:rsidP="00F276D2" w:rsidRDefault="00BC2DC9" w14:paraId="589E73D5"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Підтримка створення віртуальних машин з об'ємом оперативної пам'яті не менше 24 ТБ;</w:t>
            </w:r>
          </w:p>
          <w:p w:rsidRPr="00734875" w:rsidR="00BC2DC9" w:rsidP="00F276D2" w:rsidRDefault="00BC2DC9" w14:paraId="51CE9A27"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Підтримка не менше 768 віртуальних процесорів для однієї віртуальної машини (ВМ);</w:t>
            </w:r>
          </w:p>
          <w:p w:rsidRPr="00734875" w:rsidR="00BC2DC9" w:rsidP="00F276D2" w:rsidRDefault="00BC2DC9" w14:paraId="7DFCB9F5"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xml:space="preserve">· Можливість розподілу віртуальних процесорів ВМ по віртуальним </w:t>
            </w:r>
            <w:proofErr w:type="spellStart"/>
            <w:r w:rsidRPr="00734875">
              <w:rPr>
                <w:rFonts w:ascii="Times New Roman" w:hAnsi="Times New Roman" w:eastAsia="Times New Roman" w:cs="Times New Roman"/>
                <w:color w:val="000000"/>
                <w:sz w:val="20"/>
                <w:szCs w:val="20"/>
              </w:rPr>
              <w:t>сокетам</w:t>
            </w:r>
            <w:proofErr w:type="spellEnd"/>
            <w:r w:rsidRPr="00734875">
              <w:rPr>
                <w:rFonts w:ascii="Times New Roman" w:hAnsi="Times New Roman" w:eastAsia="Times New Roman" w:cs="Times New Roman"/>
                <w:color w:val="000000"/>
                <w:sz w:val="20"/>
                <w:szCs w:val="20"/>
              </w:rPr>
              <w:t>, створення багатоядерних віртуальних процесорів для окремих ВМ;</w:t>
            </w:r>
          </w:p>
          <w:p w:rsidRPr="00734875" w:rsidR="00BC2DC9" w:rsidP="00F276D2" w:rsidRDefault="00BC2DC9" w14:paraId="6376EC81"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Можливість створення знімків стану ВМ (як для тієї що працює, так і для тієї, що зупинена) з можливістю вказати максимальну кількість знімків для віртуальної машини;</w:t>
            </w:r>
          </w:p>
          <w:p w:rsidRPr="00734875" w:rsidR="00BC2DC9" w:rsidP="00F276D2" w:rsidRDefault="00BC2DC9" w14:paraId="645BFE7B"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«Гаряче» додавання і збільшення розмірів віртуальних дисків для працюючої гостьової ОС. Гаряче виключення дисків з конфігурації віртуальної машини;</w:t>
            </w:r>
          </w:p>
          <w:p w:rsidRPr="00734875" w:rsidR="00BC2DC9" w:rsidP="00F276D2" w:rsidRDefault="00BC2DC9" w14:paraId="383EAAEC"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Підтримка дисків віртуальних машин об'ємом до 62 ТБ;</w:t>
            </w:r>
          </w:p>
          <w:p w:rsidRPr="00734875" w:rsidR="00BC2DC9" w:rsidP="00F276D2" w:rsidRDefault="00BC2DC9" w14:paraId="572FEB56"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xml:space="preserve">· Можливість прямого підключення </w:t>
            </w:r>
            <w:proofErr w:type="spellStart"/>
            <w:r w:rsidRPr="00734875">
              <w:rPr>
                <w:rFonts w:ascii="Times New Roman" w:hAnsi="Times New Roman" w:eastAsia="Times New Roman" w:cs="Times New Roman"/>
                <w:color w:val="000000"/>
                <w:sz w:val="20"/>
                <w:szCs w:val="20"/>
              </w:rPr>
              <w:t>тома</w:t>
            </w:r>
            <w:proofErr w:type="spellEnd"/>
            <w:r w:rsidRPr="00734875">
              <w:rPr>
                <w:rFonts w:ascii="Times New Roman" w:hAnsi="Times New Roman" w:eastAsia="Times New Roman" w:cs="Times New Roman"/>
                <w:color w:val="000000"/>
                <w:sz w:val="20"/>
                <w:szCs w:val="20"/>
              </w:rPr>
              <w:t xml:space="preserve"> системи зберігання до ВМ;</w:t>
            </w:r>
          </w:p>
          <w:p w:rsidRPr="00734875" w:rsidR="00BC2DC9" w:rsidP="00F276D2" w:rsidRDefault="00BC2DC9" w14:paraId="646426A5"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Підтримка пристроїв USB (включаючи версію 3.0) в віртуальних машинах;</w:t>
            </w:r>
          </w:p>
          <w:p w:rsidRPr="00734875" w:rsidR="00BC2DC9" w:rsidP="00F276D2" w:rsidRDefault="00BC2DC9" w14:paraId="712B7110"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xml:space="preserve">· Можливість прямого підключення PCI / </w:t>
            </w:r>
            <w:proofErr w:type="spellStart"/>
            <w:r w:rsidRPr="00734875">
              <w:rPr>
                <w:rFonts w:ascii="Times New Roman" w:hAnsi="Times New Roman" w:eastAsia="Times New Roman" w:cs="Times New Roman"/>
                <w:color w:val="000000"/>
                <w:sz w:val="20"/>
                <w:szCs w:val="20"/>
              </w:rPr>
              <w:t>PCIe</w:t>
            </w:r>
            <w:proofErr w:type="spellEnd"/>
            <w:r w:rsidRPr="00734875">
              <w:rPr>
                <w:rFonts w:ascii="Times New Roman" w:hAnsi="Times New Roman" w:eastAsia="Times New Roman" w:cs="Times New Roman"/>
                <w:color w:val="000000"/>
                <w:sz w:val="20"/>
                <w:szCs w:val="20"/>
              </w:rPr>
              <w:t xml:space="preserve"> пристроїв фізичного сервера до ВМ;</w:t>
            </w:r>
          </w:p>
          <w:p w:rsidRPr="00734875" w:rsidR="00BC2DC9" w:rsidP="00F276D2" w:rsidRDefault="00BC2DC9" w14:paraId="2A9D6CF2"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xml:space="preserve">· Створення віртуальних машин з дисками, що </w:t>
            </w:r>
            <w:proofErr w:type="spellStart"/>
            <w:r w:rsidRPr="00734875">
              <w:rPr>
                <w:rFonts w:ascii="Times New Roman" w:hAnsi="Times New Roman" w:eastAsia="Times New Roman" w:cs="Times New Roman"/>
                <w:color w:val="000000"/>
                <w:sz w:val="20"/>
                <w:szCs w:val="20"/>
              </w:rPr>
              <w:t>динамічно</w:t>
            </w:r>
            <w:proofErr w:type="spellEnd"/>
            <w:r w:rsidRPr="00734875">
              <w:rPr>
                <w:rFonts w:ascii="Times New Roman" w:hAnsi="Times New Roman" w:eastAsia="Times New Roman" w:cs="Times New Roman"/>
                <w:color w:val="000000"/>
                <w:sz w:val="20"/>
                <w:szCs w:val="20"/>
              </w:rPr>
              <w:t xml:space="preserve"> розширюються (виділення простору в міру заповнення);</w:t>
            </w:r>
          </w:p>
          <w:p w:rsidRPr="00734875" w:rsidR="00BC2DC9" w:rsidP="00F276D2" w:rsidRDefault="00BC2DC9" w14:paraId="74695CBF"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Підтримка технології NPIV.</w:t>
            </w:r>
          </w:p>
          <w:p w:rsidRPr="00734875" w:rsidR="00BC2DC9" w:rsidP="00F276D2" w:rsidRDefault="00BC2DC9" w14:paraId="09180D9E" w14:textId="77777777">
            <w:pPr>
              <w:spacing w:after="0" w:line="240" w:lineRule="auto"/>
              <w:jc w:val="center"/>
              <w:rPr>
                <w:rFonts w:ascii="Times New Roman" w:hAnsi="Times New Roman" w:eastAsia="Times New Roman" w:cs="Times New Roman"/>
                <w:color w:val="000000"/>
                <w:sz w:val="24"/>
                <w:szCs w:val="24"/>
              </w:rPr>
            </w:pPr>
          </w:p>
        </w:tc>
      </w:tr>
      <w:tr w:rsidRPr="00254E30" w:rsidR="00BC2DC9" w:rsidTr="17454F1F" w14:paraId="000E8421" w14:textId="77777777">
        <w:trPr>
          <w:trHeight w:val="300"/>
        </w:trPr>
        <w:tc>
          <w:tcPr>
            <w:tcW w:w="26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734875" w:rsidR="00BC2DC9" w:rsidP="00F276D2" w:rsidRDefault="00BC2DC9" w14:paraId="74600C38" w14:textId="77777777">
            <w:pPr>
              <w:spacing w:after="0" w:line="240" w:lineRule="auto"/>
              <w:jc w:val="center"/>
              <w:rPr>
                <w:rFonts w:ascii="Times New Roman" w:hAnsi="Times New Roman" w:cs="Times New Roman"/>
                <w:sz w:val="24"/>
                <w:szCs w:val="24"/>
              </w:rPr>
            </w:pPr>
            <w:r w:rsidRPr="00734875">
              <w:rPr>
                <w:rFonts w:ascii="Times New Roman" w:hAnsi="Times New Roman" w:cs="Times New Roman"/>
                <w:color w:val="000000"/>
                <w:sz w:val="24"/>
                <w:szCs w:val="24"/>
              </w:rPr>
              <w:t>Додаткові функції</w:t>
            </w:r>
          </w:p>
        </w:tc>
        <w:tc>
          <w:tcPr>
            <w:tcW w:w="6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734875" w:rsidR="00BC2DC9" w:rsidP="00F276D2" w:rsidRDefault="00BC2DC9" w14:paraId="23C1B6F5"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Підтримка створення ієрархічної структури пулів обчислювальних ресурсів (CPU / RAM) фізичних серверів з призначенням пріоритетів або виділеного резерву по ресурсам;</w:t>
            </w:r>
          </w:p>
          <w:p w:rsidRPr="00734875" w:rsidR="00BC2DC9" w:rsidP="00F276D2" w:rsidRDefault="00BC2DC9" w14:paraId="59949D29"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Міграція ВМ між системами зберігання даних без простоїв з підтримкою міграції декількох ВМ одночасно;</w:t>
            </w:r>
          </w:p>
          <w:p w:rsidRPr="00734875" w:rsidR="00BC2DC9" w:rsidP="00F276D2" w:rsidRDefault="00BC2DC9" w14:paraId="355E04AA"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Міграція ВМ між віртуальними комутаторами без простоїв;</w:t>
            </w:r>
          </w:p>
          <w:p w:rsidRPr="00734875" w:rsidR="00BC2DC9" w:rsidP="00F276D2" w:rsidRDefault="00BC2DC9" w14:paraId="72E5AE45"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Централізоване управління ліцензіями;</w:t>
            </w:r>
          </w:p>
          <w:p w:rsidRPr="00734875" w:rsidR="00BC2DC9" w:rsidP="00F276D2" w:rsidRDefault="00BC2DC9" w14:paraId="705B75F7"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xml:space="preserve">· Централізоване оновлення </w:t>
            </w:r>
            <w:proofErr w:type="spellStart"/>
            <w:r w:rsidRPr="00734875">
              <w:rPr>
                <w:rFonts w:ascii="Times New Roman" w:hAnsi="Times New Roman" w:eastAsia="Times New Roman" w:cs="Times New Roman"/>
                <w:color w:val="000000"/>
                <w:sz w:val="20"/>
                <w:szCs w:val="20"/>
              </w:rPr>
              <w:t>гіпервізорів</w:t>
            </w:r>
            <w:proofErr w:type="spellEnd"/>
            <w:r w:rsidRPr="00734875">
              <w:rPr>
                <w:rFonts w:ascii="Times New Roman" w:hAnsi="Times New Roman" w:eastAsia="Times New Roman" w:cs="Times New Roman"/>
                <w:color w:val="000000"/>
                <w:sz w:val="20"/>
                <w:szCs w:val="20"/>
              </w:rPr>
              <w:t xml:space="preserve"> і компонентів системи управління без необхідності ручного перенесення ВМ;</w:t>
            </w:r>
          </w:p>
          <w:p w:rsidRPr="00734875" w:rsidR="00BC2DC9" w:rsidP="00F276D2" w:rsidRDefault="00BC2DC9" w14:paraId="7FC969F4"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Різнорівневий доступ користувачів, з можливістю призначення прав доступу і дозволу доступу на кожну підсистему окремо;</w:t>
            </w:r>
          </w:p>
          <w:p w:rsidRPr="00734875" w:rsidR="00BC2DC9" w:rsidP="00F276D2" w:rsidRDefault="00BC2DC9" w14:paraId="6CF2C520"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Підтримка шаблонів ВМ з можливістю визначення налаштувань ВМ при розгортанні з шаблону;</w:t>
            </w:r>
          </w:p>
          <w:p w:rsidRPr="00734875" w:rsidR="00BC2DC9" w:rsidP="00F276D2" w:rsidRDefault="00BC2DC9" w14:paraId="388156D5"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Система управління з підтримкою повідомлень і автоматизацією завдань;</w:t>
            </w:r>
          </w:p>
          <w:p w:rsidRPr="00734875" w:rsidR="00BC2DC9" w:rsidP="00F276D2" w:rsidRDefault="00BC2DC9" w14:paraId="54ED0D1C"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Наявність веб-клієнта як засобу централізованого управління віртуальною інфраструктурою;</w:t>
            </w:r>
          </w:p>
          <w:p w:rsidRPr="00734875" w:rsidR="00BC2DC9" w:rsidP="00F276D2" w:rsidRDefault="00BC2DC9" w14:paraId="251CBBF2"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Можливість підключення антивірусного модуля, що працює в поєднанні з рівнем віртуалізації;</w:t>
            </w:r>
          </w:p>
          <w:p w:rsidRPr="00734875" w:rsidR="00BC2DC9" w:rsidP="00F276D2" w:rsidRDefault="00BC2DC9" w14:paraId="5A630569"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Наявність програмного інтерфейсу для інтеграції з системами резервного копіювання інших виробників.</w:t>
            </w:r>
          </w:p>
          <w:p w:rsidRPr="00734875" w:rsidR="00BC2DC9" w:rsidP="00F276D2" w:rsidRDefault="00BC2DC9" w14:paraId="23D36676" w14:textId="77777777">
            <w:pPr>
              <w:spacing w:after="0" w:line="240" w:lineRule="auto"/>
              <w:jc w:val="center"/>
              <w:rPr>
                <w:rFonts w:ascii="Times New Roman" w:hAnsi="Times New Roman" w:eastAsia="Times New Roman" w:cs="Times New Roman"/>
                <w:color w:val="000000"/>
                <w:sz w:val="24"/>
                <w:szCs w:val="24"/>
              </w:rPr>
            </w:pPr>
          </w:p>
        </w:tc>
      </w:tr>
      <w:tr w:rsidRPr="00254E30" w:rsidR="00BC2DC9" w:rsidTr="17454F1F" w14:paraId="3D74F07D" w14:textId="77777777">
        <w:trPr>
          <w:trHeight w:val="300"/>
        </w:trPr>
        <w:tc>
          <w:tcPr>
            <w:tcW w:w="26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734875" w:rsidR="00BC2DC9" w:rsidP="00F276D2" w:rsidRDefault="00BC2DC9" w14:paraId="47EF8F80" w14:textId="77777777">
            <w:pPr>
              <w:spacing w:after="0" w:line="240" w:lineRule="auto"/>
              <w:jc w:val="center"/>
              <w:rPr>
                <w:rFonts w:ascii="Times New Roman" w:hAnsi="Times New Roman" w:cs="Times New Roman"/>
              </w:rPr>
            </w:pPr>
            <w:r w:rsidRPr="00734875">
              <w:rPr>
                <w:rFonts w:ascii="Times New Roman" w:hAnsi="Times New Roman" w:cs="Times New Roman"/>
                <w:color w:val="000000"/>
              </w:rPr>
              <w:t>Середовище передачі даних</w:t>
            </w:r>
          </w:p>
        </w:tc>
        <w:tc>
          <w:tcPr>
            <w:tcW w:w="6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734875" w:rsidR="00BC2DC9" w:rsidP="00F276D2" w:rsidRDefault="00BC2DC9" w14:paraId="4C60ED1B" w14:textId="77777777">
            <w:pPr>
              <w:spacing w:after="0" w:line="240" w:lineRule="auto"/>
              <w:jc w:val="center"/>
              <w:rPr>
                <w:rFonts w:ascii="Times New Roman" w:hAnsi="Times New Roman" w:eastAsia="Times New Roman" w:cs="Times New Roman"/>
                <w:color w:val="000000"/>
                <w:sz w:val="24"/>
                <w:szCs w:val="24"/>
              </w:rPr>
            </w:pPr>
            <w:r w:rsidRPr="00734875">
              <w:rPr>
                <w:rFonts w:ascii="Times New Roman" w:hAnsi="Times New Roman" w:cs="Times New Roman"/>
                <w:color w:val="000000"/>
              </w:rPr>
              <w:t>100BASE-TX: неекранована вита пара категорії 5 10BASE-T: неекранована вита пара категорій 3, 4, 5</w:t>
            </w:r>
          </w:p>
        </w:tc>
      </w:tr>
      <w:tr w:rsidRPr="00254E30" w:rsidR="00BC2DC9" w:rsidTr="17454F1F" w14:paraId="04DBD7BB" w14:textId="77777777">
        <w:trPr>
          <w:trHeight w:val="300"/>
        </w:trPr>
        <w:tc>
          <w:tcPr>
            <w:tcW w:w="26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734875" w:rsidR="00BC2DC9" w:rsidP="00F276D2" w:rsidRDefault="00BC2DC9" w14:paraId="4A3AB06B" w14:textId="77777777">
            <w:pPr>
              <w:spacing w:after="0" w:line="240" w:lineRule="auto"/>
              <w:jc w:val="center"/>
              <w:rPr>
                <w:rFonts w:ascii="Times New Roman" w:hAnsi="Times New Roman" w:cs="Times New Roman"/>
              </w:rPr>
            </w:pPr>
            <w:r w:rsidRPr="00734875">
              <w:rPr>
                <w:rFonts w:ascii="Times New Roman" w:hAnsi="Times New Roman" w:cs="Times New Roman"/>
                <w:color w:val="000000"/>
                <w:sz w:val="24"/>
                <w:szCs w:val="24"/>
              </w:rPr>
              <w:t>Програмне забезпечення управління віртуальним середовищем - не менше одного примірника</w:t>
            </w:r>
            <w:r w:rsidRPr="00734875">
              <w:rPr>
                <w:color w:val="000000"/>
                <w:sz w:val="27"/>
                <w:szCs w:val="27"/>
              </w:rPr>
              <w:t>.</w:t>
            </w:r>
          </w:p>
        </w:tc>
        <w:tc>
          <w:tcPr>
            <w:tcW w:w="6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734875" w:rsidR="00BC2DC9" w:rsidP="00F276D2" w:rsidRDefault="00BC2DC9" w14:paraId="488EDDE0"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Програмне забезпечення управління віртуальним середовищем повинно відповідати наступним вимогам:</w:t>
            </w:r>
          </w:p>
          <w:p w:rsidRPr="00734875" w:rsidR="00BC2DC9" w:rsidP="00F276D2" w:rsidRDefault="00BC2DC9" w14:paraId="2BE2AE85"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Можливість установки і роботи сервера на віртуальній машині у виробничому середовищі без обмежень;</w:t>
            </w:r>
          </w:p>
          <w:p w:rsidRPr="00734875" w:rsidR="00BC2DC9" w:rsidP="00F276D2" w:rsidRDefault="00BC2DC9" w14:paraId="324DFD7B"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xml:space="preserve">· Підтримка управління щонайменше 2500 </w:t>
            </w:r>
            <w:proofErr w:type="spellStart"/>
            <w:r w:rsidRPr="00734875">
              <w:rPr>
                <w:rFonts w:ascii="Times New Roman" w:hAnsi="Times New Roman" w:eastAsia="Times New Roman" w:cs="Times New Roman"/>
                <w:color w:val="000000"/>
                <w:sz w:val="20"/>
                <w:szCs w:val="20"/>
              </w:rPr>
              <w:t>гіпервізорами</w:t>
            </w:r>
            <w:proofErr w:type="spellEnd"/>
            <w:r w:rsidRPr="00734875">
              <w:rPr>
                <w:rFonts w:ascii="Times New Roman" w:hAnsi="Times New Roman" w:eastAsia="Times New Roman" w:cs="Times New Roman"/>
                <w:color w:val="000000"/>
                <w:sz w:val="20"/>
                <w:szCs w:val="20"/>
              </w:rPr>
              <w:t xml:space="preserve"> на один центр управління;</w:t>
            </w:r>
          </w:p>
          <w:p w:rsidRPr="00734875" w:rsidR="00BC2DC9" w:rsidP="00F276D2" w:rsidRDefault="00BC2DC9" w14:paraId="7502375D"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Управління не менше 40000 запущених віртуальних машин, підтримка не менше 45000 віртуальних машин на один центр управління;</w:t>
            </w:r>
          </w:p>
          <w:p w:rsidRPr="00734875" w:rsidR="00BC2DC9" w:rsidP="00F276D2" w:rsidRDefault="00BC2DC9" w14:paraId="7112E943"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Підтримка об'єднання не менше 15 серверів управління в єдиній консолі;</w:t>
            </w:r>
          </w:p>
          <w:p w:rsidRPr="00734875" w:rsidR="00BC2DC9" w:rsidP="00F276D2" w:rsidRDefault="00BC2DC9" w14:paraId="7D8BA08E"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xml:space="preserve">· Механізм </w:t>
            </w:r>
            <w:proofErr w:type="spellStart"/>
            <w:r w:rsidRPr="00734875">
              <w:rPr>
                <w:rFonts w:ascii="Times New Roman" w:hAnsi="Times New Roman" w:eastAsia="Times New Roman" w:cs="Times New Roman"/>
                <w:color w:val="000000"/>
                <w:sz w:val="20"/>
                <w:szCs w:val="20"/>
              </w:rPr>
              <w:t>Single</w:t>
            </w:r>
            <w:proofErr w:type="spellEnd"/>
            <w:r w:rsidRPr="00734875">
              <w:rPr>
                <w:rFonts w:ascii="Times New Roman" w:hAnsi="Times New Roman" w:eastAsia="Times New Roman" w:cs="Times New Roman"/>
                <w:color w:val="000000"/>
                <w:sz w:val="20"/>
                <w:szCs w:val="20"/>
              </w:rPr>
              <w:t xml:space="preserve"> </w:t>
            </w:r>
            <w:proofErr w:type="spellStart"/>
            <w:r w:rsidRPr="00734875">
              <w:rPr>
                <w:rFonts w:ascii="Times New Roman" w:hAnsi="Times New Roman" w:eastAsia="Times New Roman" w:cs="Times New Roman"/>
                <w:color w:val="000000"/>
                <w:sz w:val="20"/>
                <w:szCs w:val="20"/>
              </w:rPr>
              <w:t>Sign-One</w:t>
            </w:r>
            <w:proofErr w:type="spellEnd"/>
            <w:r w:rsidRPr="00734875">
              <w:rPr>
                <w:rFonts w:ascii="Times New Roman" w:hAnsi="Times New Roman" w:eastAsia="Times New Roman" w:cs="Times New Roman"/>
                <w:color w:val="000000"/>
                <w:sz w:val="20"/>
                <w:szCs w:val="20"/>
              </w:rPr>
              <w:t xml:space="preserve"> - єдина автентифікація користувача перед різними сервісами управління;</w:t>
            </w:r>
          </w:p>
          <w:p w:rsidRPr="00734875" w:rsidR="00BC2DC9" w:rsidP="00F276D2" w:rsidRDefault="00BC2DC9" w14:paraId="709B531B"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Підтримка одночасного підключення не менше 100 клієнтів до сервера управління з використанням веб-клієнта, без необхідності установки локального ПО;</w:t>
            </w:r>
          </w:p>
          <w:p w:rsidRPr="00734875" w:rsidR="00BC2DC9" w:rsidP="00F276D2" w:rsidRDefault="00BC2DC9" w14:paraId="11D025D4"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xml:space="preserve">· Налаштування ролей і дозволів на рівні об'єктів ієрархії віртуальної інфраструктури: віртуальні машини, пули ресурсів, сервери і </w:t>
            </w:r>
            <w:proofErr w:type="spellStart"/>
            <w:r w:rsidRPr="00734875">
              <w:rPr>
                <w:rFonts w:ascii="Times New Roman" w:hAnsi="Times New Roman" w:eastAsia="Times New Roman" w:cs="Times New Roman"/>
                <w:color w:val="000000"/>
                <w:sz w:val="20"/>
                <w:szCs w:val="20"/>
              </w:rPr>
              <w:t>т.п</w:t>
            </w:r>
            <w:proofErr w:type="spellEnd"/>
            <w:r w:rsidRPr="00734875">
              <w:rPr>
                <w:rFonts w:ascii="Times New Roman" w:hAnsi="Times New Roman" w:eastAsia="Times New Roman" w:cs="Times New Roman"/>
                <w:color w:val="000000"/>
                <w:sz w:val="20"/>
                <w:szCs w:val="20"/>
              </w:rPr>
              <w:t>.;</w:t>
            </w:r>
          </w:p>
          <w:p w:rsidRPr="00734875" w:rsidR="00BC2DC9" w:rsidP="00F276D2" w:rsidRDefault="00BC2DC9" w14:paraId="7947E298"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Розгортання сервісів за допомогою об'єктів віртуальних додатків;</w:t>
            </w:r>
          </w:p>
          <w:p w:rsidRPr="00734875" w:rsidR="00BC2DC9" w:rsidP="00F276D2" w:rsidRDefault="00BC2DC9" w14:paraId="55CCE458"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Централізоване управління усіма ліцензійними ключами в єдиному інтерфейсі;</w:t>
            </w:r>
          </w:p>
          <w:p w:rsidRPr="00734875" w:rsidR="00BC2DC9" w:rsidP="00F276D2" w:rsidRDefault="00BC2DC9" w14:paraId="3060D903"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Безперервний моніторинг доступності та коефіцієнтів використання фізичних серверів і віртуальних машин за допомогою єдиного інтерфейсу;</w:t>
            </w:r>
          </w:p>
          <w:p w:rsidRPr="00734875" w:rsidR="00BC2DC9" w:rsidP="00F276D2" w:rsidRDefault="00BC2DC9" w14:paraId="0E722827"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Експорт даних в форматах HTML і Excel для інтеграції з іншими засобами створення звітів і автономного аналізу;</w:t>
            </w:r>
          </w:p>
          <w:p w:rsidRPr="00734875" w:rsidR="00BC2DC9" w:rsidP="00F276D2" w:rsidRDefault="00BC2DC9" w14:paraId="4C7B0E66"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Можливість призначати довільні мітки об'єктів ієрархії віртуальної інфраструктури, використання міток для пошуку і угруповання об'єктів;</w:t>
            </w:r>
          </w:p>
          <w:p w:rsidRPr="00734875" w:rsidR="00BC2DC9" w:rsidP="00F276D2" w:rsidRDefault="00BC2DC9" w14:paraId="27E43BAB"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Установка центру управління у вигляді готового сервісу, що поставляється у вигляді віртуальної машини.</w:t>
            </w:r>
          </w:p>
          <w:p w:rsidRPr="00734875" w:rsidR="00BC2DC9" w:rsidP="00F276D2" w:rsidRDefault="00BC2DC9" w14:paraId="79D1D613"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Наявність вбудованого центру сертифікатів для організації захищеного зв'язку між компонентами.</w:t>
            </w:r>
          </w:p>
          <w:p w:rsidRPr="00734875" w:rsidR="00BC2DC9" w:rsidP="00F276D2" w:rsidRDefault="00BC2DC9" w14:paraId="020E97A2" w14:textId="77777777">
            <w:pPr>
              <w:spacing w:after="0" w:line="240" w:lineRule="auto"/>
              <w:jc w:val="center"/>
              <w:rPr>
                <w:rFonts w:ascii="Times New Roman" w:hAnsi="Times New Roman" w:eastAsia="Times New Roman" w:cs="Times New Roman"/>
                <w:color w:val="000000"/>
                <w:sz w:val="24"/>
                <w:szCs w:val="24"/>
              </w:rPr>
            </w:pPr>
          </w:p>
        </w:tc>
      </w:tr>
      <w:tr w:rsidRPr="00254E30" w:rsidR="00BC2DC9" w:rsidTr="17454F1F" w14:paraId="4987FB08" w14:textId="77777777">
        <w:trPr>
          <w:trHeight w:val="300"/>
        </w:trPr>
        <w:tc>
          <w:tcPr>
            <w:tcW w:w="26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734875" w:rsidR="00BC2DC9" w:rsidP="00F276D2" w:rsidRDefault="00BC2DC9" w14:paraId="00EFC50E" w14:textId="77777777">
            <w:pPr>
              <w:spacing w:after="0" w:line="240" w:lineRule="auto"/>
              <w:jc w:val="center"/>
              <w:rPr>
                <w:rFonts w:ascii="Times New Roman" w:hAnsi="Times New Roman" w:cs="Times New Roman"/>
                <w:sz w:val="24"/>
                <w:szCs w:val="24"/>
              </w:rPr>
            </w:pPr>
            <w:r w:rsidRPr="00734875">
              <w:rPr>
                <w:rFonts w:ascii="Times New Roman" w:hAnsi="Times New Roman" w:cs="Times New Roman"/>
                <w:color w:val="000000"/>
                <w:sz w:val="24"/>
                <w:szCs w:val="24"/>
              </w:rPr>
              <w:t>Вимоги до підтримки програмного забезпечення.</w:t>
            </w:r>
          </w:p>
        </w:tc>
        <w:tc>
          <w:tcPr>
            <w:tcW w:w="69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734875" w:rsidR="00BC2DC9" w:rsidP="00F276D2" w:rsidRDefault="00BC2DC9" w14:paraId="09676353"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Перша лінія підтримки програмного забезпечення повинна надаватися виробником програмного забезпечення;</w:t>
            </w:r>
          </w:p>
          <w:p w:rsidRPr="00734875" w:rsidR="00BC2DC9" w:rsidP="00F276D2" w:rsidRDefault="00BC2DC9" w14:paraId="5E5A290B"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Для всіх компонентів програмного забезпечення, повинна забезпечуватися підтримка виробником в режимі 24/7 терміном не менше 1 року;</w:t>
            </w:r>
          </w:p>
          <w:p w:rsidRPr="00734875" w:rsidR="00BC2DC9" w:rsidP="00F276D2" w:rsidRDefault="00BC2DC9" w14:paraId="43E56AC8"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Гарантований час первинної реакції на звернення щодо критичної проблеми на більше 30 хвилин;</w:t>
            </w:r>
          </w:p>
          <w:p w:rsidRPr="00734875" w:rsidR="00BC2DC9" w:rsidP="00F276D2" w:rsidRDefault="00BC2DC9" w14:paraId="533E6128"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Програмне забезпечення повинно підтримувати можливість установки на будь-яке обладнання зі списку сумісного обладнання виробника;</w:t>
            </w:r>
          </w:p>
          <w:p w:rsidRPr="00734875" w:rsidR="00BC2DC9" w:rsidP="00F276D2" w:rsidRDefault="00BC2DC9" w14:paraId="1B2227F4"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Первинне звернення до служби підтримки повинно забезпечуватися з використанням інструментів виробника програмного забезпечення, а саме:</w:t>
            </w:r>
          </w:p>
          <w:p w:rsidRPr="00734875" w:rsidR="00BC2DC9" w:rsidP="00F276D2" w:rsidRDefault="00BC2DC9" w14:paraId="08638F1D"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o Веб-портал технічної підтримки виробника програмного забезпечення;</w:t>
            </w:r>
          </w:p>
          <w:p w:rsidRPr="00734875" w:rsidR="00BC2DC9" w:rsidP="00F276D2" w:rsidRDefault="00BC2DC9" w14:paraId="6E760C58"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o Номер телефону, вказаний на веб-порталі виробника програмного забезпечення;</w:t>
            </w:r>
          </w:p>
          <w:p w:rsidRPr="00734875" w:rsidR="00BC2DC9" w:rsidP="00F276D2" w:rsidRDefault="00BC2DC9" w14:paraId="41C490BE"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 Має бути забезпечений доступ Замовника до порталу виробника програмного забезпечення для виконання таких дій:</w:t>
            </w:r>
          </w:p>
          <w:p w:rsidRPr="00734875" w:rsidR="00BC2DC9" w:rsidP="00F276D2" w:rsidRDefault="00BC2DC9" w14:paraId="2CF19DC5"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o управління ліцензійними ключами (об'єднання, поділ, зниження версії програмного забезпечення, підвищення версії програмного забезпечення);</w:t>
            </w:r>
          </w:p>
          <w:p w:rsidRPr="00734875" w:rsidR="00BC2DC9" w:rsidP="00F276D2" w:rsidRDefault="00BC2DC9" w14:paraId="4C3E52C0"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o завантаження дистрибутивів, які відповідають купленим підпискам на програмне забезпечення;</w:t>
            </w:r>
          </w:p>
          <w:p w:rsidRPr="00734875" w:rsidR="00BC2DC9" w:rsidP="00F276D2" w:rsidRDefault="00BC2DC9" w14:paraId="0DF974D5" w14:textId="77777777">
            <w:pPr>
              <w:spacing w:before="100" w:beforeAutospacing="1" w:after="100" w:afterAutospacing="1" w:line="240" w:lineRule="auto"/>
              <w:rPr>
                <w:rFonts w:ascii="Times New Roman" w:hAnsi="Times New Roman" w:eastAsia="Times New Roman" w:cs="Times New Roman"/>
                <w:color w:val="000000"/>
                <w:sz w:val="20"/>
                <w:szCs w:val="20"/>
              </w:rPr>
            </w:pPr>
            <w:r w:rsidRPr="00734875">
              <w:rPr>
                <w:rFonts w:ascii="Times New Roman" w:hAnsi="Times New Roman" w:eastAsia="Times New Roman" w:cs="Times New Roman"/>
                <w:color w:val="000000"/>
                <w:sz w:val="20"/>
                <w:szCs w:val="20"/>
              </w:rPr>
              <w:t>o створення сервісних заявок Замовником від свого імені.</w:t>
            </w:r>
          </w:p>
          <w:p w:rsidRPr="00734875" w:rsidR="00BC2DC9" w:rsidP="00F276D2" w:rsidRDefault="00BC2DC9" w14:paraId="3603C421" w14:textId="77777777">
            <w:pPr>
              <w:spacing w:after="0" w:line="240" w:lineRule="auto"/>
              <w:jc w:val="center"/>
              <w:rPr>
                <w:rFonts w:ascii="Times New Roman" w:hAnsi="Times New Roman" w:eastAsia="Times New Roman" w:cs="Times New Roman"/>
                <w:color w:val="000000"/>
                <w:sz w:val="24"/>
                <w:szCs w:val="24"/>
              </w:rPr>
            </w:pPr>
          </w:p>
        </w:tc>
      </w:tr>
    </w:tbl>
    <w:p w:rsidRPr="00254E30" w:rsidR="00C12D1F" w:rsidP="00C12D1F" w:rsidRDefault="00C12D1F" w14:paraId="2F7D9AB8" w14:textId="77777777">
      <w:pPr>
        <w:spacing w:after="0" w:line="240" w:lineRule="auto"/>
        <w:jc w:val="center"/>
        <w:rPr>
          <w:rFonts w:ascii="Times New Roman" w:hAnsi="Times New Roman" w:eastAsia="Times New Roman" w:cs="Times New Roman"/>
          <w:b/>
          <w:sz w:val="24"/>
          <w:szCs w:val="24"/>
        </w:rPr>
      </w:pPr>
      <w:bookmarkStart w:name="_GoBack" w:id="3"/>
      <w:bookmarkEnd w:id="3"/>
    </w:p>
    <w:p w:rsidRPr="00254E30" w:rsidR="00E26233" w:rsidP="00E26233" w:rsidRDefault="00E26233" w14:paraId="25F4798B" w14:textId="77777777">
      <w:pPr>
        <w:spacing w:after="0" w:line="240" w:lineRule="auto"/>
        <w:ind w:right="-93"/>
        <w:jc w:val="center"/>
        <w:rPr>
          <w:rFonts w:ascii="Times New Roman" w:hAnsi="Times New Roman" w:eastAsia="Times New Roman" w:cs="Times New Roman"/>
          <w:sz w:val="24"/>
          <w:szCs w:val="24"/>
        </w:rPr>
      </w:pPr>
    </w:p>
    <w:sectPr w:rsidRPr="00254E30" w:rsidR="00E26233">
      <w:pgSz w:w="11906" w:h="16838" w:orient="portrait"/>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184A5C"/>
    <w:multiLevelType w:val="hybridMultilevel"/>
    <w:tmpl w:val="4A9CB172"/>
    <w:lvl w:ilvl="0" w:tplc="015693DC">
      <w:start w:val="1"/>
      <w:numFmt w:val="decimal"/>
      <w:lvlText w:val="%1)"/>
      <w:lvlJc w:val="left"/>
      <w:pPr>
        <w:ind w:left="440" w:hanging="368"/>
      </w:pPr>
      <w:rPr>
        <w:rFonts w:hint="default" w:ascii="Times New Roman" w:hAnsi="Times New Roman" w:cs="Times New Roman"/>
        <w:b w:val="0"/>
        <w:color w:val="000000" w:themeColor="text1"/>
        <w:spacing w:val="-1"/>
        <w:w w:val="93"/>
        <w:lang w:val="uk-UA" w:eastAsia="en-US" w:bidi="ar-SA"/>
      </w:rPr>
    </w:lvl>
    <w:lvl w:ilvl="1" w:tplc="3B26A43C">
      <w:numFmt w:val="bullet"/>
      <w:lvlText w:val="•"/>
      <w:lvlJc w:val="left"/>
      <w:pPr>
        <w:ind w:left="1062" w:hanging="368"/>
      </w:pPr>
      <w:rPr>
        <w:lang w:val="uk-UA" w:eastAsia="en-US" w:bidi="ar-SA"/>
      </w:rPr>
    </w:lvl>
    <w:lvl w:ilvl="2" w:tplc="3F32BFBC">
      <w:numFmt w:val="bullet"/>
      <w:lvlText w:val="•"/>
      <w:lvlJc w:val="left"/>
      <w:pPr>
        <w:ind w:left="1685" w:hanging="368"/>
      </w:pPr>
      <w:rPr>
        <w:lang w:val="uk-UA" w:eastAsia="en-US" w:bidi="ar-SA"/>
      </w:rPr>
    </w:lvl>
    <w:lvl w:ilvl="3" w:tplc="08D41812">
      <w:numFmt w:val="bullet"/>
      <w:lvlText w:val="•"/>
      <w:lvlJc w:val="left"/>
      <w:pPr>
        <w:ind w:left="2308" w:hanging="368"/>
      </w:pPr>
      <w:rPr>
        <w:lang w:val="uk-UA" w:eastAsia="en-US" w:bidi="ar-SA"/>
      </w:rPr>
    </w:lvl>
    <w:lvl w:ilvl="4" w:tplc="B25C164E">
      <w:numFmt w:val="bullet"/>
      <w:lvlText w:val="•"/>
      <w:lvlJc w:val="left"/>
      <w:pPr>
        <w:ind w:left="2931" w:hanging="368"/>
      </w:pPr>
      <w:rPr>
        <w:lang w:val="uk-UA" w:eastAsia="en-US" w:bidi="ar-SA"/>
      </w:rPr>
    </w:lvl>
    <w:lvl w:ilvl="5" w:tplc="F656D380">
      <w:numFmt w:val="bullet"/>
      <w:lvlText w:val="•"/>
      <w:lvlJc w:val="left"/>
      <w:pPr>
        <w:ind w:left="3554" w:hanging="368"/>
      </w:pPr>
      <w:rPr>
        <w:lang w:val="uk-UA" w:eastAsia="en-US" w:bidi="ar-SA"/>
      </w:rPr>
    </w:lvl>
    <w:lvl w:ilvl="6" w:tplc="8AE63BBA">
      <w:numFmt w:val="bullet"/>
      <w:lvlText w:val="•"/>
      <w:lvlJc w:val="left"/>
      <w:pPr>
        <w:ind w:left="4176" w:hanging="368"/>
      </w:pPr>
      <w:rPr>
        <w:lang w:val="uk-UA" w:eastAsia="en-US" w:bidi="ar-SA"/>
      </w:rPr>
    </w:lvl>
    <w:lvl w:ilvl="7" w:tplc="C31EE370">
      <w:numFmt w:val="bullet"/>
      <w:lvlText w:val="•"/>
      <w:lvlJc w:val="left"/>
      <w:pPr>
        <w:ind w:left="4799" w:hanging="368"/>
      </w:pPr>
      <w:rPr>
        <w:lang w:val="uk-UA" w:eastAsia="en-US" w:bidi="ar-SA"/>
      </w:rPr>
    </w:lvl>
    <w:lvl w:ilvl="8" w:tplc="EA08BA46">
      <w:numFmt w:val="bullet"/>
      <w:lvlText w:val="•"/>
      <w:lvlJc w:val="left"/>
      <w:pPr>
        <w:ind w:left="5422" w:hanging="368"/>
      </w:pPr>
      <w:rPr>
        <w:lang w:val="uk-UA" w:eastAsia="en-US" w:bidi="ar-SA"/>
      </w:rPr>
    </w:lvl>
  </w:abstractNum>
  <w:abstractNum w:abstractNumId="1" w15:restartNumberingAfterBreak="0">
    <w:nsid w:val="7D2B3A10"/>
    <w:multiLevelType w:val="hybridMultilevel"/>
    <w:tmpl w:val="5A922EE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07EC7"/>
    <w:rsid w:val="000A7F66"/>
    <w:rsid w:val="00126596"/>
    <w:rsid w:val="00172EA0"/>
    <w:rsid w:val="00196F73"/>
    <w:rsid w:val="001E5B73"/>
    <w:rsid w:val="002A4F0F"/>
    <w:rsid w:val="003976BE"/>
    <w:rsid w:val="005977BA"/>
    <w:rsid w:val="0060018B"/>
    <w:rsid w:val="00630E35"/>
    <w:rsid w:val="00664541"/>
    <w:rsid w:val="0068105A"/>
    <w:rsid w:val="006D25C5"/>
    <w:rsid w:val="006D6AA9"/>
    <w:rsid w:val="006D6BDF"/>
    <w:rsid w:val="00747547"/>
    <w:rsid w:val="00937B11"/>
    <w:rsid w:val="009538DB"/>
    <w:rsid w:val="009A1C54"/>
    <w:rsid w:val="00BB762B"/>
    <w:rsid w:val="00BC2DC9"/>
    <w:rsid w:val="00BD7DDE"/>
    <w:rsid w:val="00C12D1F"/>
    <w:rsid w:val="00C301FA"/>
    <w:rsid w:val="00C5059F"/>
    <w:rsid w:val="00CF044B"/>
    <w:rsid w:val="00D41E47"/>
    <w:rsid w:val="00D74700"/>
    <w:rsid w:val="00DB18FB"/>
    <w:rsid w:val="00DF04FE"/>
    <w:rsid w:val="00E26233"/>
    <w:rsid w:val="00E53792"/>
    <w:rsid w:val="00EF1975"/>
    <w:rsid w:val="00F33BC2"/>
    <w:rsid w:val="00F6352A"/>
    <w:rsid w:val="00FA7213"/>
    <w:rsid w:val="17454F1F"/>
    <w:rsid w:val="3CD3D4AD"/>
    <w:rsid w:val="750DA8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a" w:default="1">
    <w:name w:val="Normal"/>
    <w:qFormat/>
    <w:rsid w:val="002B72AC"/>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styleId="rvts0" w:customStyle="1">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6">
    <w:name w:val="footnote text"/>
    <w:basedOn w:val="a"/>
    <w:link w:val="a7"/>
    <w:semiHidden/>
    <w:unhideWhenUsed/>
    <w:rsid w:val="0024553B"/>
    <w:pPr>
      <w:spacing w:after="0" w:line="240" w:lineRule="auto"/>
    </w:pPr>
    <w:rPr>
      <w:sz w:val="20"/>
      <w:szCs w:val="20"/>
    </w:rPr>
  </w:style>
  <w:style w:type="character" w:styleId="a7" w:customStyle="1">
    <w:name w:val="Текст виноски Знак"/>
    <w:basedOn w:val="a0"/>
    <w:link w:val="a6"/>
    <w:semiHidden/>
    <w:rsid w:val="0024553B"/>
    <w:rPr>
      <w:rFonts w:ascii="Calibri" w:hAnsi="Calibri" w:eastAsia="Calibri" w:cs="Calibri"/>
      <w:sz w:val="20"/>
      <w:szCs w:val="20"/>
      <w:lang w:val="uk-UA" w:eastAsia="uk-UA"/>
    </w:rPr>
  </w:style>
  <w:style w:type="character" w:styleId="a8">
    <w:name w:val="footnote reference"/>
    <w:basedOn w:val="a0"/>
    <w:semiHidden/>
    <w:unhideWhenUsed/>
    <w:rsid w:val="0024553B"/>
    <w:rPr>
      <w:vertAlign w:val="superscript"/>
    </w:rPr>
  </w:style>
  <w:style w:type="character" w:styleId="10" w:customStyle="1">
    <w:name w:val="Заголовок 1 Знак"/>
    <w:basedOn w:val="a0"/>
    <w:link w:val="1"/>
    <w:uiPriority w:val="9"/>
    <w:rsid w:val="00A71EB1"/>
    <w:rPr>
      <w:rFonts w:ascii="Calibri" w:hAnsi="Calibri" w:eastAsia="Calibri" w:cs="Calibri"/>
      <w:b/>
      <w:sz w:val="48"/>
      <w:szCs w:val="48"/>
      <w:lang w:val="uk-UA" w:eastAsia="uk-UA"/>
    </w:rPr>
  </w:style>
  <w:style w:type="character" w:styleId="20" w:customStyle="1">
    <w:name w:val="Заголовок 2 Знак"/>
    <w:basedOn w:val="a0"/>
    <w:link w:val="2"/>
    <w:uiPriority w:val="9"/>
    <w:rsid w:val="00A71EB1"/>
    <w:rPr>
      <w:rFonts w:ascii="Calibri" w:hAnsi="Calibri" w:eastAsia="Calibri" w:cs="Calibri"/>
      <w:b/>
      <w:sz w:val="36"/>
      <w:szCs w:val="36"/>
      <w:lang w:val="uk-UA" w:eastAsia="uk-UA"/>
    </w:rPr>
  </w:style>
  <w:style w:type="character" w:styleId="30" w:customStyle="1">
    <w:name w:val="Заголовок 3 Знак"/>
    <w:basedOn w:val="a0"/>
    <w:link w:val="3"/>
    <w:uiPriority w:val="9"/>
    <w:semiHidden/>
    <w:rsid w:val="00A71EB1"/>
    <w:rPr>
      <w:rFonts w:ascii="Calibri" w:hAnsi="Calibri" w:eastAsia="Calibri" w:cs="Calibri"/>
      <w:b/>
      <w:sz w:val="28"/>
      <w:szCs w:val="28"/>
      <w:lang w:val="uk-UA" w:eastAsia="uk-UA"/>
    </w:rPr>
  </w:style>
  <w:style w:type="character" w:styleId="40" w:customStyle="1">
    <w:name w:val="Заголовок 4 Знак"/>
    <w:basedOn w:val="a0"/>
    <w:link w:val="4"/>
    <w:uiPriority w:val="9"/>
    <w:semiHidden/>
    <w:rsid w:val="00A71EB1"/>
    <w:rPr>
      <w:rFonts w:ascii="Calibri" w:hAnsi="Calibri" w:eastAsia="Calibri" w:cs="Calibri"/>
      <w:b/>
      <w:sz w:val="24"/>
      <w:szCs w:val="24"/>
      <w:lang w:val="uk-UA" w:eastAsia="uk-UA"/>
    </w:rPr>
  </w:style>
  <w:style w:type="character" w:styleId="50" w:customStyle="1">
    <w:name w:val="Заголовок 5 Знак"/>
    <w:basedOn w:val="a0"/>
    <w:link w:val="5"/>
    <w:uiPriority w:val="9"/>
    <w:semiHidden/>
    <w:rsid w:val="00A71EB1"/>
    <w:rPr>
      <w:rFonts w:ascii="Calibri" w:hAnsi="Calibri" w:eastAsia="Calibri" w:cs="Calibri"/>
      <w:b/>
      <w:lang w:val="uk-UA" w:eastAsia="uk-UA"/>
    </w:rPr>
  </w:style>
  <w:style w:type="character" w:styleId="60" w:customStyle="1">
    <w:name w:val="Заголовок 6 Знак"/>
    <w:basedOn w:val="a0"/>
    <w:link w:val="6"/>
    <w:uiPriority w:val="9"/>
    <w:semiHidden/>
    <w:rsid w:val="00A71EB1"/>
    <w:rPr>
      <w:rFonts w:ascii="Calibri" w:hAnsi="Calibri" w:eastAsia="Calibri" w:cs="Calibri"/>
      <w:b/>
      <w:sz w:val="20"/>
      <w:szCs w:val="20"/>
      <w:lang w:val="uk-UA" w:eastAsia="uk-UA"/>
    </w:rPr>
  </w:style>
  <w:style w:type="numbering" w:styleId="12" w:customStyle="1">
    <w:name w:val="Нет списка1"/>
    <w:next w:val="a2"/>
    <w:uiPriority w:val="99"/>
    <w:semiHidden/>
    <w:unhideWhenUsed/>
    <w:rsid w:val="00A71EB1"/>
  </w:style>
  <w:style w:type="table" w:styleId="TableNormal0" w:customStyle="1">
    <w:name w:val="Table Normal0"/>
    <w:rsid w:val="00A71EB1"/>
    <w:tblPr>
      <w:tblCellMar>
        <w:top w:w="0" w:type="dxa"/>
        <w:left w:w="0" w:type="dxa"/>
        <w:bottom w:w="0" w:type="dxa"/>
        <w:right w:w="0" w:type="dxa"/>
      </w:tblCellMar>
    </w:tblPr>
  </w:style>
  <w:style w:type="character" w:styleId="11" w:customStyle="1">
    <w:name w:val="Назва Знак1"/>
    <w:basedOn w:val="a0"/>
    <w:link w:val="a3"/>
    <w:uiPriority w:val="10"/>
    <w:rsid w:val="00A71EB1"/>
    <w:rPr>
      <w:rFonts w:ascii="Calibri" w:hAnsi="Calibri" w:eastAsia="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hAnsi="Georgia" w:eastAsia="Georgia" w:cs="Georgia"/>
      <w:i/>
      <w:color w:val="666666"/>
      <w:sz w:val="48"/>
      <w:szCs w:val="48"/>
    </w:rPr>
  </w:style>
  <w:style w:type="character" w:styleId="aa" w:customStyle="1">
    <w:name w:val="Підзаголовок Знак"/>
    <w:basedOn w:val="a0"/>
    <w:link w:val="a9"/>
    <w:uiPriority w:val="11"/>
    <w:rsid w:val="00A71EB1"/>
    <w:rPr>
      <w:rFonts w:ascii="Georgia" w:hAnsi="Georgia" w:eastAsia="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styleId="13" w:customStyle="1">
    <w:name w:val="Верхній колонтитул Знак1"/>
    <w:basedOn w:val="a0"/>
    <w:link w:val="ab"/>
    <w:rsid w:val="00A71EB1"/>
    <w:rPr>
      <w:rFonts w:ascii="Calibri" w:hAnsi="Calibri" w:eastAsia="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styleId="14" w:customStyle="1">
    <w:name w:val="Нижній колонтитул Знак1"/>
    <w:basedOn w:val="a0"/>
    <w:link w:val="ac"/>
    <w:rsid w:val="00A71EB1"/>
    <w:rPr>
      <w:rFonts w:ascii="Calibri" w:hAnsi="Calibri" w:eastAsia="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styleId="31" w:customStyle="1">
    <w:name w:val="Заголовок 31"/>
    <w:basedOn w:val="a"/>
    <w:next w:val="a"/>
    <w:qFormat/>
    <w:rsid w:val="00A71EB1"/>
    <w:pPr>
      <w:keepNext/>
      <w:spacing w:before="240" w:after="60" w:line="240" w:lineRule="auto"/>
      <w:outlineLvl w:val="2"/>
    </w:pPr>
    <w:rPr>
      <w:rFonts w:ascii="Cambria" w:hAnsi="Cambria" w:eastAsia="Cambria" w:cs="Times New Roman"/>
      <w:b/>
      <w:sz w:val="26"/>
      <w:szCs w:val="20"/>
      <w:lang w:val="ru-RU" w:eastAsia="ru-RU"/>
    </w:rPr>
  </w:style>
  <w:style w:type="paragraph" w:styleId="HTML1" w:customStyle="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Courier New" w:cs="Times New Roman"/>
      <w:sz w:val="20"/>
      <w:szCs w:val="20"/>
      <w:lang w:val="ru-RU" w:eastAsia="ru-RU"/>
    </w:rPr>
  </w:style>
  <w:style w:type="character" w:styleId="110" w:customStyle="1">
    <w:name w:val="Гиперссылка11"/>
    <w:rsid w:val="00A71EB1"/>
    <w:rPr>
      <w:color w:val="0000FF"/>
      <w:sz w:val="22"/>
      <w:u w:val="single"/>
    </w:rPr>
  </w:style>
  <w:style w:type="character" w:styleId="15" w:customStyle="1">
    <w:name w:val="Основной шрифт абзаца1"/>
    <w:rsid w:val="00A71EB1"/>
    <w:rPr>
      <w:sz w:val="22"/>
    </w:rPr>
  </w:style>
  <w:style w:type="paragraph" w:styleId="rvps2" w:customStyle="1">
    <w:name w:val="rvps2"/>
    <w:basedOn w:val="a"/>
    <w:rsid w:val="00A71EB1"/>
    <w:pPr>
      <w:spacing w:before="100" w:beforeAutospacing="1" w:after="100" w:afterAutospacing="1" w:line="240" w:lineRule="auto"/>
    </w:pPr>
    <w:rPr>
      <w:rFonts w:ascii="Times New Roman" w:hAnsi="Times New Roman" w:eastAsia="Times New Roman" w:cs="Times New Roman"/>
      <w:sz w:val="24"/>
      <w:szCs w:val="24"/>
    </w:rPr>
  </w:style>
  <w:style w:type="character" w:styleId="HTML" w:customStyle="1">
    <w:name w:val="Стандартний HTML Знак"/>
    <w:aliases w:val="Знак9 Знак"/>
    <w:link w:val="HTML0"/>
    <w:rsid w:val="00A71EB1"/>
    <w:rPr>
      <w:rFonts w:ascii="Courier New" w:hAnsi="Courier New" w:eastAsia="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Courier New"/>
      <w:sz w:val="20"/>
      <w:lang w:val="ru-RU"/>
    </w:rPr>
  </w:style>
  <w:style w:type="character" w:styleId="HTML10" w:customStyle="1">
    <w:name w:val="Стандартный HTML Знак1"/>
    <w:aliases w:val="Знак9 Знак1"/>
    <w:basedOn w:val="a0"/>
    <w:uiPriority w:val="99"/>
    <w:semiHidden/>
    <w:rsid w:val="00A71EB1"/>
    <w:rPr>
      <w:rFonts w:ascii="Consolas" w:hAnsi="Consolas"/>
      <w:sz w:val="20"/>
      <w:szCs w:val="20"/>
      <w:lang w:val="uk-UA"/>
    </w:rPr>
  </w:style>
  <w:style w:type="character" w:styleId="16" w:customStyle="1">
    <w:name w:val="Гиперссылка1"/>
    <w:basedOn w:val="a0"/>
    <w:unhideWhenUsed/>
    <w:rsid w:val="00A71EB1"/>
    <w:rPr>
      <w:color w:val="0000FF"/>
      <w:u w:val="single"/>
    </w:rPr>
  </w:style>
  <w:style w:type="paragraph" w:styleId="41" w:customStyle="1">
    <w:name w:val="Заголовок 41"/>
    <w:basedOn w:val="a"/>
    <w:next w:val="a"/>
    <w:qFormat/>
    <w:rsid w:val="00A71EB1"/>
    <w:pPr>
      <w:keepNext/>
      <w:spacing w:before="240" w:after="60" w:line="240" w:lineRule="auto"/>
      <w:outlineLvl w:val="3"/>
    </w:pPr>
    <w:rPr>
      <w:rFonts w:ascii="Times New Roman" w:hAnsi="Times New Roman" w:eastAsia="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17"/>
    <w:uiPriority w:val="34"/>
    <w:qFormat/>
    <w:rsid w:val="00A71EB1"/>
    <w:pPr>
      <w:spacing w:after="0" w:line="240" w:lineRule="auto"/>
      <w:ind w:left="708"/>
    </w:pPr>
    <w:rPr>
      <w:rFonts w:ascii="Times New Roman" w:hAnsi="Times New Roman" w:eastAsia="Times New Roman" w:cs="Times New Roman"/>
      <w:sz w:val="20"/>
      <w:szCs w:val="20"/>
      <w:lang w:val="ru-RU" w:eastAsia="ru-RU"/>
    </w:rPr>
  </w:style>
  <w:style w:type="character" w:styleId="17" w:customStyle="1">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 Знак"/>
    <w:link w:val="af"/>
    <w:uiPriority w:val="34"/>
    <w:qFormat/>
    <w:locked/>
    <w:rsid w:val="00A71EB1"/>
    <w:rPr>
      <w:rFonts w:ascii="Times New Roman" w:hAnsi="Times New Roman" w:eastAsia="Times New Roman" w:cs="Times New Roman"/>
      <w:sz w:val="20"/>
      <w:szCs w:val="20"/>
      <w:lang w:eastAsia="ru-RU"/>
    </w:rPr>
  </w:style>
  <w:style w:type="paragraph" w:styleId="21" w:customStyle="1">
    <w:name w:val="Основной текст 21"/>
    <w:basedOn w:val="a"/>
    <w:next w:val="22"/>
    <w:link w:val="23"/>
    <w:unhideWhenUsed/>
    <w:rsid w:val="00A71EB1"/>
    <w:pPr>
      <w:spacing w:after="120" w:line="480" w:lineRule="auto"/>
    </w:pPr>
    <w:rPr>
      <w:rFonts w:cs="Times New Roman"/>
      <w:b/>
      <w:lang w:val="ru-RU"/>
    </w:rPr>
  </w:style>
  <w:style w:type="character" w:styleId="23" w:customStyle="1">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hAnsi="Times New Roman" w:eastAsia="Times New Roman" w:cs="Times New Roman"/>
      <w:sz w:val="16"/>
      <w:szCs w:val="16"/>
    </w:rPr>
  </w:style>
  <w:style w:type="character" w:styleId="33" w:customStyle="1">
    <w:name w:val="Основной текст с отступом 3 Знак"/>
    <w:basedOn w:val="a0"/>
    <w:rsid w:val="00A71EB1"/>
    <w:rPr>
      <w:sz w:val="16"/>
      <w:szCs w:val="16"/>
      <w:lang w:val="uk-UA"/>
    </w:rPr>
  </w:style>
  <w:style w:type="paragraph" w:styleId="standard" w:customStyle="1">
    <w:name w:val="standard"/>
    <w:basedOn w:val="a"/>
    <w:rsid w:val="00A71EB1"/>
    <w:pPr>
      <w:spacing w:before="100" w:beforeAutospacing="1" w:after="100" w:afterAutospacing="1" w:line="240" w:lineRule="auto"/>
    </w:pPr>
    <w:rPr>
      <w:rFonts w:ascii="Times New Roman" w:hAnsi="Times New Roman" w:eastAsia="Times New Roman" w:cs="Times New Roman"/>
      <w:sz w:val="24"/>
      <w:szCs w:val="24"/>
    </w:rPr>
  </w:style>
  <w:style w:type="character" w:styleId="310" w:customStyle="1">
    <w:name w:val="Основний текст з відступом 3 Знак1"/>
    <w:basedOn w:val="a0"/>
    <w:link w:val="32"/>
    <w:locked/>
    <w:rsid w:val="00A71EB1"/>
    <w:rPr>
      <w:rFonts w:ascii="Times New Roman" w:hAnsi="Times New Roman" w:eastAsia="Times New Roman" w:cs="Times New Roman"/>
      <w:sz w:val="16"/>
      <w:szCs w:val="16"/>
      <w:lang w:val="uk-UA" w:eastAsia="uk-UA"/>
    </w:rPr>
  </w:style>
  <w:style w:type="paragraph" w:styleId="18" w:customStyle="1">
    <w:name w:val="Обычный1"/>
    <w:qFormat/>
    <w:rsid w:val="00A71EB1"/>
    <w:pPr>
      <w:spacing w:after="0" w:line="240" w:lineRule="auto"/>
    </w:pPr>
    <w:rPr>
      <w:rFonts w:ascii="Times New Roman" w:hAnsi="Times New Roman" w:eastAsia="Times New Roman" w:cs="Times New Roman"/>
      <w:sz w:val="24"/>
      <w:szCs w:val="20"/>
      <w:lang w:eastAsia="ru-RU"/>
    </w:rPr>
  </w:style>
  <w:style w:type="table" w:styleId="19" w:customStyle="1">
    <w:name w:val="Сетка таблицы1"/>
    <w:basedOn w:val="a1"/>
    <w:next w:val="a5"/>
    <w:uiPriority w:val="39"/>
    <w:rsid w:val="00A71EB1"/>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f0">
    <w:name w:val="Strong"/>
    <w:basedOn w:val="a0"/>
    <w:uiPriority w:val="22"/>
    <w:qFormat/>
    <w:rsid w:val="00A71EB1"/>
    <w:rPr>
      <w:b/>
      <w:bCs/>
    </w:rPr>
  </w:style>
  <w:style w:type="character" w:styleId="1a" w:customStyle="1">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styleId="1b" w:customStyle="1">
    <w:name w:val="Текст у виносці Знак1"/>
    <w:basedOn w:val="a0"/>
    <w:link w:val="af1"/>
    <w:rsid w:val="00A71EB1"/>
    <w:rPr>
      <w:rFonts w:ascii="Segoe UI" w:hAnsi="Segoe UI" w:eastAsia="Calibri" w:cs="Segoe UI"/>
      <w:sz w:val="18"/>
      <w:szCs w:val="18"/>
      <w:lang w:val="uk-UA" w:eastAsia="uk-UA"/>
    </w:rPr>
  </w:style>
  <w:style w:type="character" w:styleId="1c" w:customStyle="1">
    <w:name w:val="Просмотренная гиперссылка1"/>
    <w:basedOn w:val="a0"/>
    <w:unhideWhenUsed/>
    <w:rsid w:val="00A71EB1"/>
    <w:rPr>
      <w:color w:val="800080"/>
      <w:u w:val="single"/>
    </w:rPr>
  </w:style>
  <w:style w:type="character" w:styleId="FontStyle17" w:customStyle="1">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styleId="1d" w:customStyle="1">
    <w:name w:val="Основний текст Знак1"/>
    <w:basedOn w:val="a0"/>
    <w:link w:val="af2"/>
    <w:rsid w:val="00A71EB1"/>
    <w:rPr>
      <w:rFonts w:ascii="Calibri" w:hAnsi="Calibri" w:eastAsia="Calibri" w:cs="Calibri"/>
      <w:lang w:val="uk-UA" w:eastAsia="uk-UA"/>
    </w:rPr>
  </w:style>
  <w:style w:type="character" w:styleId="ae" w:customStyle="1">
    <w:name w:val="Без інтервалів Знак"/>
    <w:link w:val="ad"/>
    <w:locked/>
    <w:rsid w:val="00A71EB1"/>
    <w:rPr>
      <w:rFonts w:ascii="Calibri" w:hAnsi="Calibri" w:eastAsia="Calibri" w:cs="Times New Roman"/>
      <w:szCs w:val="20"/>
      <w:lang w:eastAsia="ru-RU"/>
    </w:rPr>
  </w:style>
  <w:style w:type="paragraph" w:styleId="1e" w:customStyle="1">
    <w:name w:val="Абзац списка1"/>
    <w:basedOn w:val="a"/>
    <w:uiPriority w:val="99"/>
    <w:rsid w:val="00A71EB1"/>
    <w:pPr>
      <w:suppressAutoHyphens/>
      <w:spacing w:line="254" w:lineRule="auto"/>
      <w:ind w:left="720"/>
    </w:pPr>
    <w:rPr>
      <w:rFonts w:eastAsia="Times New Roman"/>
      <w:lang w:val="ru-RU" w:eastAsia="ar-SA"/>
    </w:rPr>
  </w:style>
  <w:style w:type="paragraph" w:styleId="LO-normal" w:customStyle="1">
    <w:name w:val="LO-normal"/>
    <w:rsid w:val="00A71EB1"/>
    <w:pPr>
      <w:suppressAutoHyphens/>
      <w:autoSpaceDN w:val="0"/>
      <w:spacing w:after="0" w:line="240" w:lineRule="auto"/>
    </w:pPr>
    <w:rPr>
      <w:sz w:val="20"/>
      <w:szCs w:val="20"/>
      <w:lang w:eastAsia="zh-CN" w:bidi="hi-IN"/>
    </w:rPr>
  </w:style>
  <w:style w:type="paragraph" w:styleId="rvps14" w:customStyle="1">
    <w:name w:val="rvps14"/>
    <w:basedOn w:val="a"/>
    <w:rsid w:val="00A71EB1"/>
    <w:pPr>
      <w:spacing w:before="100" w:beforeAutospacing="1" w:after="100" w:afterAutospacing="1" w:line="240" w:lineRule="auto"/>
    </w:pPr>
    <w:rPr>
      <w:rFonts w:ascii="Times New Roman" w:hAnsi="Times New Roman" w:eastAsia="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styleId="1f" w:customStyle="1">
    <w:name w:val="Текст примітки Знак1"/>
    <w:basedOn w:val="a0"/>
    <w:link w:val="af4"/>
    <w:rsid w:val="00A71EB1"/>
    <w:rPr>
      <w:rFonts w:ascii="Calibri" w:hAnsi="Calibri" w:eastAsia="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styleId="1f0" w:customStyle="1">
    <w:name w:val="Тема примітки Знак1"/>
    <w:basedOn w:val="1f"/>
    <w:link w:val="af5"/>
    <w:rsid w:val="00A71EB1"/>
    <w:rPr>
      <w:rFonts w:ascii="Calibri" w:hAnsi="Calibri" w:eastAsia="Calibri" w:cs="Calibri"/>
      <w:b/>
      <w:bCs/>
      <w:sz w:val="20"/>
      <w:szCs w:val="20"/>
      <w:lang w:val="uk-UA" w:eastAsia="uk-UA"/>
    </w:rPr>
  </w:style>
  <w:style w:type="paragraph" w:styleId="af6">
    <w:name w:val="Revision"/>
    <w:hidden/>
    <w:uiPriority w:val="99"/>
    <w:semiHidden/>
    <w:rsid w:val="00A71EB1"/>
    <w:pPr>
      <w:spacing w:after="0" w:line="240" w:lineRule="auto"/>
    </w:pPr>
  </w:style>
  <w:style w:type="table" w:styleId="111" w:customStyle="1">
    <w:name w:val="Сетка таблицы11"/>
    <w:basedOn w:val="a1"/>
    <w:next w:val="a5"/>
    <w:uiPriority w:val="39"/>
    <w:rsid w:val="00A71EB1"/>
    <w:pPr>
      <w:spacing w:after="0" w:line="240" w:lineRule="auto"/>
    </w:pPr>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f7">
    <w:name w:val="Unresolved Mention"/>
    <w:basedOn w:val="a0"/>
    <w:uiPriority w:val="99"/>
    <w:semiHidden/>
    <w:unhideWhenUsed/>
    <w:rsid w:val="00A71EB1"/>
    <w:rPr>
      <w:color w:val="605E5C"/>
      <w:shd w:val="clear" w:color="auto" w:fill="E1DFDD"/>
    </w:rPr>
  </w:style>
  <w:style w:type="table" w:styleId="42" w:customStyle="1">
    <w:name w:val="Сетка таблицы4"/>
    <w:basedOn w:val="a1"/>
    <w:next w:val="a5"/>
    <w:uiPriority w:val="39"/>
    <w:rsid w:val="00A71EB1"/>
    <w:pPr>
      <w:spacing w:after="0" w:line="240" w:lineRule="auto"/>
    </w:pPr>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4" w:customStyle="1">
    <w:name w:val="Сетка таблицы2"/>
    <w:basedOn w:val="a1"/>
    <w:next w:val="a5"/>
    <w:uiPriority w:val="39"/>
    <w:rsid w:val="00A71EB1"/>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112" w:customStyle="1">
    <w:name w:val="Нет списка11"/>
    <w:next w:val="a2"/>
    <w:uiPriority w:val="99"/>
    <w:semiHidden/>
    <w:unhideWhenUsed/>
    <w:rsid w:val="00A71EB1"/>
  </w:style>
  <w:style w:type="table" w:styleId="TableNormal1" w:customStyle="1">
    <w:name w:val="Table Normal1"/>
    <w:rsid w:val="00A71EB1"/>
    <w:pPr>
      <w:spacing w:after="0" w:line="240" w:lineRule="auto"/>
    </w:pPr>
    <w:rPr>
      <w:rFonts w:ascii="Arial" w:hAnsi="Arial" w:eastAsia="Arial" w:cs="Arial"/>
    </w:rPr>
    <w:tblPr>
      <w:tblCellMar>
        <w:top w:w="0" w:type="dxa"/>
        <w:left w:w="0" w:type="dxa"/>
        <w:bottom w:w="0" w:type="dxa"/>
        <w:right w:w="0" w:type="dxa"/>
      </w:tblCellMar>
    </w:tblPr>
  </w:style>
  <w:style w:type="character" w:styleId="43" w:customStyle="1">
    <w:name w:val="Верхний колонтитул Знак4"/>
    <w:basedOn w:val="a0"/>
    <w:uiPriority w:val="99"/>
    <w:rsid w:val="00A71EB1"/>
  </w:style>
  <w:style w:type="character" w:styleId="34" w:customStyle="1">
    <w:name w:val="Верхний колонтитул Знак3"/>
    <w:basedOn w:val="a0"/>
    <w:uiPriority w:val="99"/>
    <w:rsid w:val="00A71EB1"/>
  </w:style>
  <w:style w:type="character" w:styleId="25" w:customStyle="1">
    <w:name w:val="Верхний колонтитул Знак2"/>
    <w:basedOn w:val="a0"/>
    <w:uiPriority w:val="99"/>
    <w:rsid w:val="00A71EB1"/>
  </w:style>
  <w:style w:type="character" w:styleId="26" w:customStyle="1">
    <w:name w:val="Нижний колонтитул Знак2"/>
    <w:basedOn w:val="a0"/>
    <w:uiPriority w:val="99"/>
    <w:rsid w:val="00A71EB1"/>
  </w:style>
  <w:style w:type="character" w:styleId="1f1" w:customStyle="1">
    <w:name w:val="Верхний колонтитул Знак1"/>
    <w:basedOn w:val="a0"/>
    <w:rsid w:val="00A71EB1"/>
  </w:style>
  <w:style w:type="character" w:styleId="1f2" w:customStyle="1">
    <w:name w:val="Нижний колонтитул Знак1"/>
    <w:basedOn w:val="a0"/>
    <w:uiPriority w:val="99"/>
    <w:rsid w:val="00A71EB1"/>
  </w:style>
  <w:style w:type="character" w:styleId="51" w:customStyle="1">
    <w:name w:val="Верхний колонтитул Знак5"/>
    <w:basedOn w:val="a0"/>
    <w:uiPriority w:val="99"/>
    <w:rsid w:val="00A71EB1"/>
  </w:style>
  <w:style w:type="character" w:styleId="35" w:customStyle="1">
    <w:name w:val="Нижний колонтитул Знак3"/>
    <w:basedOn w:val="a0"/>
    <w:uiPriority w:val="99"/>
    <w:rsid w:val="00A71EB1"/>
  </w:style>
  <w:style w:type="table" w:styleId="27" w:customStyle="1">
    <w:name w:val="2"/>
    <w:basedOn w:val="TableNormal0"/>
    <w:rsid w:val="00A71EB1"/>
    <w:pPr>
      <w:spacing w:after="0" w:line="240" w:lineRule="auto"/>
    </w:pPr>
    <w:rPr>
      <w:rFonts w:ascii="Times New Roman" w:hAnsi="Times New Roman" w:eastAsia="Times New Roman" w:cs="Times New Roman"/>
      <w:sz w:val="20"/>
      <w:szCs w:val="20"/>
    </w:rPr>
    <w:tblPr>
      <w:tblStyleRowBandSize w:val="1"/>
      <w:tblStyleColBandSize w:val="1"/>
      <w:tblCellMar>
        <w:left w:w="108" w:type="dxa"/>
        <w:right w:w="108" w:type="dxa"/>
      </w:tblCellMar>
    </w:tblPr>
  </w:style>
  <w:style w:type="table" w:styleId="1f3" w:customStyle="1">
    <w:name w:val="1"/>
    <w:basedOn w:val="TableNormal0"/>
    <w:rsid w:val="00A71EB1"/>
    <w:pPr>
      <w:spacing w:after="0" w:line="240" w:lineRule="auto"/>
    </w:pPr>
    <w:rPr>
      <w:rFonts w:ascii="Arial" w:hAnsi="Arial" w:eastAsia="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styleId="28" w:customStyle="1">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styleId="1f4" w:customStyle="1">
    <w:name w:val="Сітка таблиці1"/>
    <w:basedOn w:val="a1"/>
    <w:next w:val="a5"/>
    <w:uiPriority w:val="39"/>
    <w:rsid w:val="007B5C52"/>
    <w:pPr>
      <w:spacing w:after="0" w:line="240" w:lineRule="auto"/>
    </w:pPr>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29" w:customStyle="1">
    <w:name w:val="Нет списка2"/>
    <w:next w:val="a2"/>
    <w:uiPriority w:val="99"/>
    <w:semiHidden/>
    <w:unhideWhenUsed/>
    <w:rsid w:val="002A3EB4"/>
  </w:style>
  <w:style w:type="table" w:styleId="NormalTable0" w:customStyle="1">
    <w:name w:val="Normal Table0"/>
    <w:rsid w:val="002A3EB4"/>
    <w:tblPr>
      <w:tblCellMar>
        <w:top w:w="0" w:type="dxa"/>
        <w:left w:w="0" w:type="dxa"/>
        <w:bottom w:w="0" w:type="dxa"/>
        <w:right w:w="0" w:type="dxa"/>
      </w:tblCellMar>
    </w:tblPr>
  </w:style>
  <w:style w:type="table" w:styleId="44" w:customStyle="1">
    <w:name w:val="4"/>
    <w:basedOn w:val="NormalTable0"/>
    <w:rsid w:val="002A3EB4"/>
    <w:tblPr>
      <w:tblStyleRowBandSize w:val="1"/>
      <w:tblStyleColBandSize w:val="1"/>
      <w:tblCellMar>
        <w:top w:w="15" w:type="dxa"/>
        <w:left w:w="15" w:type="dxa"/>
        <w:bottom w:w="15" w:type="dxa"/>
        <w:right w:w="15" w:type="dxa"/>
      </w:tblCellMar>
    </w:tblPr>
  </w:style>
  <w:style w:type="table" w:styleId="36" w:customStyle="1">
    <w:name w:val="3"/>
    <w:basedOn w:val="NormalTable0"/>
    <w:rsid w:val="002A3EB4"/>
    <w:pPr>
      <w:spacing w:after="0" w:line="240" w:lineRule="auto"/>
    </w:pPr>
    <w:tblPr>
      <w:tblStyleRowBandSize w:val="1"/>
      <w:tblStyleColBandSize w:val="1"/>
      <w:tblCellMar>
        <w:left w:w="108" w:type="dxa"/>
        <w:right w:w="108" w:type="dxa"/>
      </w:tblCellMar>
    </w:tblPr>
  </w:style>
  <w:style w:type="table" w:styleId="37" w:customStyle="1">
    <w:name w:val="Сетка таблицы3"/>
    <w:basedOn w:val="a1"/>
    <w:next w:val="a5"/>
    <w:uiPriority w:val="39"/>
    <w:rsid w:val="002A3EB4"/>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0" w:customStyle="1">
    <w:name w:val="Сетка таблицы12"/>
    <w:basedOn w:val="a1"/>
    <w:next w:val="a5"/>
    <w:uiPriority w:val="39"/>
    <w:rsid w:val="002A3EB4"/>
    <w:pPr>
      <w:spacing w:after="0" w:line="240" w:lineRule="auto"/>
    </w:pPr>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121" w:customStyle="1">
    <w:name w:val="Нет списка12"/>
    <w:next w:val="a2"/>
    <w:uiPriority w:val="99"/>
    <w:semiHidden/>
    <w:unhideWhenUsed/>
    <w:rsid w:val="002A3EB4"/>
  </w:style>
  <w:style w:type="numbering" w:styleId="210" w:customStyle="1">
    <w:name w:val="Нет списка21"/>
    <w:next w:val="a2"/>
    <w:uiPriority w:val="99"/>
    <w:semiHidden/>
    <w:unhideWhenUsed/>
    <w:rsid w:val="002A3EB4"/>
  </w:style>
  <w:style w:type="table" w:styleId="TableNormal2" w:customStyle="1">
    <w:name w:val="Table Normal2"/>
    <w:rsid w:val="002A3EB4"/>
    <w:pPr>
      <w:spacing w:after="0" w:line="240" w:lineRule="auto"/>
    </w:pPr>
    <w:rPr>
      <w:rFonts w:ascii="Arial" w:hAnsi="Arial" w:eastAsia="Arial" w:cs="Arial"/>
    </w:rPr>
    <w:tblPr>
      <w:tblCellMar>
        <w:top w:w="0" w:type="dxa"/>
        <w:left w:w="0" w:type="dxa"/>
        <w:bottom w:w="0" w:type="dxa"/>
        <w:right w:w="0" w:type="dxa"/>
      </w:tblCellMar>
    </w:tblPr>
  </w:style>
  <w:style w:type="numbering" w:styleId="38" w:customStyle="1">
    <w:name w:val="Нет списка3"/>
    <w:next w:val="a2"/>
    <w:uiPriority w:val="99"/>
    <w:semiHidden/>
    <w:unhideWhenUsed/>
    <w:rsid w:val="002A3EB4"/>
  </w:style>
  <w:style w:type="paragraph" w:styleId="msonormal0" w:customStyle="1">
    <w:name w:val="msonormal"/>
    <w:basedOn w:val="a"/>
    <w:rsid w:val="002A3EB4"/>
    <w:pPr>
      <w:spacing w:before="100" w:beforeAutospacing="1" w:after="100" w:afterAutospacing="1" w:line="240" w:lineRule="auto"/>
    </w:pPr>
    <w:rPr>
      <w:rFonts w:ascii="Times New Roman" w:hAnsi="Times New Roman" w:eastAsia="Times New Roman" w:cs="Times New Roman"/>
      <w:sz w:val="24"/>
      <w:szCs w:val="24"/>
    </w:rPr>
  </w:style>
  <w:style w:type="table" w:styleId="TableNormal3" w:customStyle="1">
    <w:name w:val="Table Normal3"/>
    <w:rsid w:val="002A3EB4"/>
    <w:pPr>
      <w:spacing w:line="256" w:lineRule="auto"/>
    </w:pPr>
    <w:tblPr>
      <w:tblCellMar>
        <w:top w:w="0" w:type="dxa"/>
        <w:left w:w="0" w:type="dxa"/>
        <w:bottom w:w="0" w:type="dxa"/>
        <w:right w:w="0" w:type="dxa"/>
      </w:tblCellMar>
    </w:tblPr>
  </w:style>
  <w:style w:type="table" w:styleId="311" w:customStyle="1">
    <w:name w:val="Сетка таблицы31"/>
    <w:basedOn w:val="a1"/>
    <w:next w:val="a5"/>
    <w:uiPriority w:val="39"/>
    <w:rsid w:val="002A3EB4"/>
    <w:pPr>
      <w:spacing w:after="0" w:line="240" w:lineRule="auto"/>
    </w:pPr>
    <w:rPr>
      <w:rFonts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2" w:customStyle="1">
    <w:name w:val="Сетка таблицы5"/>
    <w:basedOn w:val="a1"/>
    <w:next w:val="a5"/>
    <w:uiPriority w:val="39"/>
    <w:rsid w:val="002A3EB4"/>
    <w:pPr>
      <w:spacing w:after="0" w:line="240" w:lineRule="auto"/>
    </w:pPr>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customStyle="1">
    <w:name w:val="Сетка таблицы6"/>
    <w:basedOn w:val="a1"/>
    <w:next w:val="a5"/>
    <w:uiPriority w:val="39"/>
    <w:rsid w:val="002A3EB4"/>
    <w:pPr>
      <w:spacing w:after="0" w:line="240" w:lineRule="auto"/>
    </w:pPr>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1" w:customStyle="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styleId="81" w:customStyle="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styleId="91" w:customStyle="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styleId="45" w:customStyle="1">
    <w:name w:val="Нет списка4"/>
    <w:next w:val="a2"/>
    <w:uiPriority w:val="99"/>
    <w:semiHidden/>
    <w:unhideWhenUsed/>
    <w:rsid w:val="009D588D"/>
  </w:style>
  <w:style w:type="character" w:styleId="70" w:customStyle="1">
    <w:name w:val="Заголовок 7 Знак"/>
    <w:basedOn w:val="a0"/>
    <w:link w:val="7"/>
    <w:uiPriority w:val="9"/>
    <w:semiHidden/>
    <w:rsid w:val="009D588D"/>
    <w:rPr>
      <w:rFonts w:eastAsia="Times New Roman" w:cs="Times New Roman"/>
      <w:color w:val="595959"/>
    </w:rPr>
  </w:style>
  <w:style w:type="character" w:styleId="80" w:customStyle="1">
    <w:name w:val="Заголовок 8 Знак"/>
    <w:basedOn w:val="a0"/>
    <w:link w:val="8"/>
    <w:uiPriority w:val="9"/>
    <w:semiHidden/>
    <w:rsid w:val="009D588D"/>
    <w:rPr>
      <w:rFonts w:eastAsia="Times New Roman" w:cs="Times New Roman"/>
      <w:i/>
      <w:iCs/>
      <w:color w:val="272727"/>
    </w:rPr>
  </w:style>
  <w:style w:type="character" w:styleId="90" w:customStyle="1">
    <w:name w:val="Заголовок 9 Знак"/>
    <w:basedOn w:val="a0"/>
    <w:link w:val="9"/>
    <w:semiHidden/>
    <w:rsid w:val="009D588D"/>
    <w:rPr>
      <w:rFonts w:eastAsia="Times New Roman" w:cs="Times New Roman"/>
      <w:color w:val="272727"/>
    </w:rPr>
  </w:style>
  <w:style w:type="paragraph" w:styleId="p2" w:customStyle="1">
    <w:name w:val="p2"/>
    <w:basedOn w:val="a"/>
    <w:uiPriority w:val="99"/>
    <w:rsid w:val="009D588D"/>
    <w:pPr>
      <w:spacing w:before="100" w:beforeAutospacing="1" w:after="100" w:afterAutospacing="1" w:line="240" w:lineRule="auto"/>
      <w:jc w:val="both"/>
    </w:pPr>
    <w:rPr>
      <w:rFonts w:ascii="Arial" w:hAnsi="Arial" w:eastAsia="Times New Roman" w:cs="Arial"/>
      <w:color w:val="000000"/>
      <w:sz w:val="20"/>
      <w:szCs w:val="20"/>
      <w:lang w:val="ru-RU" w:eastAsia="ru-RU"/>
    </w:rPr>
  </w:style>
  <w:style w:type="table" w:styleId="211" w:customStyle="1">
    <w:name w:val="Таблица простая 21"/>
    <w:basedOn w:val="a1"/>
    <w:uiPriority w:val="42"/>
    <w:rsid w:val="009D588D"/>
    <w:pPr>
      <w:spacing w:after="0" w:line="240" w:lineRule="auto"/>
    </w:pPr>
    <w:tblPr>
      <w:tblStyleRowBandSize w:val="1"/>
      <w:tblStyleColBandSize w:val="1"/>
      <w:tblBorders>
        <w:top w:val="single" w:color="7F7F7F" w:sz="4" w:space="0"/>
        <w:bottom w:val="single" w:color="7F7F7F" w:sz="4" w:space="0"/>
      </w:tblBorders>
    </w:tblPr>
    <w:tblStylePr w:type="firstRow">
      <w:rPr>
        <w:b/>
        <w:bCs/>
      </w:rPr>
      <w:tblPr/>
      <w:tcPr>
        <w:tcBorders>
          <w:bottom w:val="single" w:color="7F7F7F" w:sz="4" w:space="0"/>
        </w:tcBorders>
      </w:tcPr>
    </w:tblStylePr>
    <w:tblStylePr w:type="lastRow">
      <w:rPr>
        <w:b/>
        <w:bCs/>
      </w:rPr>
      <w:tblPr/>
      <w:tcPr>
        <w:tcBorders>
          <w:top w:val="single" w:color="7F7F7F" w:sz="4" w:space="0"/>
        </w:tcBorders>
      </w:tcPr>
    </w:tblStylePr>
    <w:tblStylePr w:type="firstCol">
      <w:rPr>
        <w:b/>
        <w:bCs/>
      </w:rPr>
    </w:tblStylePr>
    <w:tblStylePr w:type="lastCol">
      <w:rPr>
        <w:b/>
        <w:bCs/>
      </w:rPr>
    </w:tblStylePr>
    <w:tblStylePr w:type="band1Vert">
      <w:tblPr/>
      <w:tcPr>
        <w:tcBorders>
          <w:left w:val="single" w:color="7F7F7F" w:sz="4" w:space="0"/>
          <w:right w:val="single" w:color="7F7F7F" w:sz="4" w:space="0"/>
        </w:tcBorders>
      </w:tcPr>
    </w:tblStylePr>
    <w:tblStylePr w:type="band2Vert">
      <w:tblPr/>
      <w:tcPr>
        <w:tcBorders>
          <w:left w:val="single" w:color="7F7F7F" w:sz="4" w:space="0"/>
          <w:right w:val="single" w:color="7F7F7F" w:sz="4" w:space="0"/>
        </w:tcBorders>
      </w:tcPr>
    </w:tblStylePr>
    <w:tblStylePr w:type="band1Horz">
      <w:tblPr/>
      <w:tcPr>
        <w:tcBorders>
          <w:top w:val="single" w:color="7F7F7F" w:sz="4" w:space="0"/>
          <w:bottom w:val="single" w:color="7F7F7F" w:sz="4" w:space="0"/>
        </w:tcBorders>
      </w:tcPr>
    </w:tblStylePr>
  </w:style>
  <w:style w:type="paragraph" w:styleId="Default" w:customStyle="1">
    <w:name w:val="Default"/>
    <w:rsid w:val="009D588D"/>
    <w:pPr>
      <w:autoSpaceDE w:val="0"/>
      <w:autoSpaceDN w:val="0"/>
      <w:adjustRightInd w:val="0"/>
      <w:spacing w:after="0" w:line="240" w:lineRule="auto"/>
    </w:pPr>
    <w:rPr>
      <w:rFonts w:ascii="Arial" w:hAnsi="Arial" w:eastAsia="Times New Roman" w:cs="Arial"/>
      <w:color w:val="000000"/>
      <w:sz w:val="24"/>
      <w:szCs w:val="24"/>
      <w:lang w:eastAsia="ru-RU"/>
    </w:rPr>
  </w:style>
  <w:style w:type="table" w:styleId="72" w:customStyle="1">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a" w:customStyle="1">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uiPriority w:val="99"/>
    <w:qFormat/>
    <w:rsid w:val="009D588D"/>
    <w:pPr>
      <w:spacing w:before="100" w:beforeAutospacing="1" w:after="100" w:afterAutospacing="1" w:line="240" w:lineRule="auto"/>
    </w:pPr>
    <w:rPr>
      <w:rFonts w:ascii="Arial Unicode MS" w:hAnsi="Arial Unicode MS" w:eastAsia="Arial Unicode MS" w:cs="Arial Unicode MS"/>
      <w:sz w:val="24"/>
      <w:szCs w:val="24"/>
      <w:lang w:eastAsia="ru-RU"/>
    </w:rPr>
  </w:style>
  <w:style w:type="paragraph" w:styleId="113" w:customStyle="1">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styleId="212" w:customStyle="1">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styleId="xfmc7" w:customStyle="1">
    <w:name w:val="xfmc7"/>
    <w:basedOn w:val="a"/>
    <w:rsid w:val="009D588D"/>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character" w:styleId="xfmc8" w:customStyle="1">
    <w:name w:val="xfmc8"/>
    <w:basedOn w:val="a0"/>
    <w:rsid w:val="009D588D"/>
  </w:style>
  <w:style w:type="paragraph" w:styleId="1f6" w:customStyle="1">
    <w:name w:val="Звичайний1"/>
    <w:rsid w:val="009D588D"/>
    <w:pPr>
      <w:spacing w:after="0" w:line="276" w:lineRule="auto"/>
    </w:pPr>
    <w:rPr>
      <w:rFonts w:ascii="Arial" w:hAnsi="Arial" w:eastAsia="Arial" w:cs="Times New Roman"/>
      <w:color w:val="000000"/>
      <w:szCs w:val="20"/>
      <w:lang w:eastAsia="ru-RU"/>
    </w:rPr>
  </w:style>
  <w:style w:type="paragraph" w:styleId="afc" w:customStyle="1">
    <w:name w:val="Знак Знак Знак"/>
    <w:basedOn w:val="a"/>
    <w:rsid w:val="009D588D"/>
    <w:pPr>
      <w:spacing w:after="0" w:line="240" w:lineRule="auto"/>
    </w:pPr>
    <w:rPr>
      <w:rFonts w:ascii="Verdana" w:hAnsi="Verdana" w:eastAsia="Times New Roman" w:cs="Verdana"/>
      <w:sz w:val="20"/>
      <w:szCs w:val="20"/>
      <w:lang w:val="en-US"/>
    </w:rPr>
  </w:style>
  <w:style w:type="character" w:styleId="1f7" w:customStyle="1">
    <w:name w:val="Незакрита згадка1"/>
    <w:basedOn w:val="a0"/>
    <w:uiPriority w:val="99"/>
    <w:semiHidden/>
    <w:unhideWhenUsed/>
    <w:rsid w:val="009D588D"/>
    <w:rPr>
      <w:color w:val="605E5C"/>
      <w:shd w:val="clear" w:color="auto" w:fill="E1DFDD"/>
    </w:rPr>
  </w:style>
  <w:style w:type="character" w:styleId="afb" w:customStyle="1">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hAnsi="Arial Unicode MS" w:eastAsia="Arial Unicode MS" w:cs="Arial Unicode MS"/>
      <w:sz w:val="24"/>
      <w:szCs w:val="24"/>
      <w:lang w:val="uk-UA" w:eastAsia="ru-RU"/>
    </w:rPr>
  </w:style>
  <w:style w:type="paragraph" w:styleId="afd" w:customStyle="1">
    <w:name w:val="Знак Знак Знак Знак Знак Знак Знак Знак Знак Знак Знак Знак"/>
    <w:basedOn w:val="a"/>
    <w:rsid w:val="009D588D"/>
    <w:pPr>
      <w:suppressAutoHyphens/>
      <w:spacing w:line="240" w:lineRule="exact"/>
    </w:pPr>
    <w:rPr>
      <w:rFonts w:ascii="Verdana" w:hAnsi="Verdana" w:eastAsia="Times New Roman" w:cs="Times New Roman"/>
      <w:sz w:val="20"/>
      <w:szCs w:val="20"/>
      <w:lang w:val="en-US"/>
    </w:rPr>
  </w:style>
  <w:style w:type="table" w:styleId="130" w:customStyle="1">
    <w:name w:val="Сетка таблицы13"/>
    <w:basedOn w:val="a1"/>
    <w:next w:val="a5"/>
    <w:uiPriority w:val="39"/>
    <w:unhideWhenUsed/>
    <w:rsid w:val="009D588D"/>
    <w:pPr>
      <w:widowControl w:val="0"/>
      <w:spacing w:after="0" w:line="240" w:lineRule="auto"/>
    </w:pPr>
    <w:rPr>
      <w:rFonts w:ascii="Courier New" w:hAnsi="Courier New" w:eastAsia="Courier New" w:cs="Courier New"/>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Normal4" w:customStyle="1">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410" w:customStyle="1">
    <w:name w:val="Сетка таблицы41"/>
    <w:basedOn w:val="a1"/>
    <w:next w:val="a5"/>
    <w:uiPriority w:val="39"/>
    <w:rsid w:val="009D588D"/>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0" w:customStyle="1">
    <w:name w:val="Сетка таблицы51"/>
    <w:basedOn w:val="a1"/>
    <w:next w:val="a5"/>
    <w:uiPriority w:val="39"/>
    <w:rsid w:val="009D588D"/>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0" w:customStyle="1">
    <w:name w:val="Сетка таблицы61"/>
    <w:basedOn w:val="a1"/>
    <w:next w:val="a5"/>
    <w:uiPriority w:val="39"/>
    <w:rsid w:val="009D588D"/>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10" w:customStyle="1">
    <w:name w:val="Сетка таблицы71"/>
    <w:basedOn w:val="a1"/>
    <w:next w:val="a5"/>
    <w:uiPriority w:val="39"/>
    <w:rsid w:val="009D588D"/>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11" w:customStyle="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styleId="611" w:customStyle="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styleId="131" w:customStyle="1">
    <w:name w:val="Нет списка13"/>
    <w:next w:val="a2"/>
    <w:uiPriority w:val="99"/>
    <w:semiHidden/>
    <w:unhideWhenUsed/>
    <w:rsid w:val="009D588D"/>
  </w:style>
  <w:style w:type="paragraph" w:styleId="1f8" w:customStyle="1">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styleId="213" w:customStyle="1">
    <w:name w:val="Цитата 21"/>
    <w:basedOn w:val="a"/>
    <w:next w:val="a"/>
    <w:uiPriority w:val="29"/>
    <w:qFormat/>
    <w:rsid w:val="009D588D"/>
    <w:pPr>
      <w:spacing w:before="160"/>
      <w:jc w:val="center"/>
    </w:pPr>
    <w:rPr>
      <w:rFonts w:cs="Times New Roman"/>
      <w:i/>
      <w:iCs/>
      <w:color w:val="404040"/>
      <w:kern w:val="2"/>
    </w:rPr>
  </w:style>
  <w:style w:type="character" w:styleId="afe" w:customStyle="1">
    <w:name w:val="Цитата Знак"/>
    <w:basedOn w:val="a0"/>
    <w:link w:val="aff"/>
    <w:uiPriority w:val="29"/>
    <w:rsid w:val="009D588D"/>
    <w:rPr>
      <w:i/>
      <w:iCs/>
      <w:color w:val="404040"/>
    </w:rPr>
  </w:style>
  <w:style w:type="character" w:styleId="1f9" w:customStyle="1">
    <w:name w:val="Сильное выделение1"/>
    <w:basedOn w:val="a0"/>
    <w:uiPriority w:val="21"/>
    <w:qFormat/>
    <w:rsid w:val="009D588D"/>
    <w:rPr>
      <w:i/>
      <w:iCs/>
      <w:color w:val="2F5496"/>
    </w:rPr>
  </w:style>
  <w:style w:type="paragraph" w:styleId="1fa" w:customStyle="1">
    <w:name w:val="Выделенная цитата1"/>
    <w:basedOn w:val="a"/>
    <w:next w:val="a"/>
    <w:uiPriority w:val="30"/>
    <w:qFormat/>
    <w:rsid w:val="009D588D"/>
    <w:pPr>
      <w:pBdr>
        <w:top w:val="single" w:color="2F5496" w:sz="4" w:space="10"/>
        <w:bottom w:val="single" w:color="2F5496" w:sz="4" w:space="10"/>
      </w:pBdr>
      <w:spacing w:before="360" w:after="360"/>
      <w:ind w:left="864" w:right="864"/>
      <w:jc w:val="center"/>
    </w:pPr>
    <w:rPr>
      <w:rFonts w:cs="Times New Roman"/>
      <w:i/>
      <w:iCs/>
      <w:color w:val="2F5496"/>
      <w:kern w:val="2"/>
    </w:rPr>
  </w:style>
  <w:style w:type="character" w:styleId="aff0" w:customStyle="1">
    <w:name w:val="Насичена цитата Знак"/>
    <w:basedOn w:val="a0"/>
    <w:link w:val="aff1"/>
    <w:uiPriority w:val="30"/>
    <w:rsid w:val="009D588D"/>
    <w:rPr>
      <w:i/>
      <w:iCs/>
      <w:color w:val="2F5496"/>
    </w:rPr>
  </w:style>
  <w:style w:type="character" w:styleId="1fb" w:customStyle="1">
    <w:name w:val="Сильная ссылка1"/>
    <w:basedOn w:val="a0"/>
    <w:uiPriority w:val="32"/>
    <w:qFormat/>
    <w:rsid w:val="009D588D"/>
    <w:rPr>
      <w:b/>
      <w:bCs/>
      <w:smallCaps/>
      <w:color w:val="2F5496"/>
      <w:spacing w:val="5"/>
    </w:rPr>
  </w:style>
  <w:style w:type="numbering" w:styleId="1110" w:customStyle="1">
    <w:name w:val="Нет списка111"/>
    <w:next w:val="a2"/>
    <w:uiPriority w:val="99"/>
    <w:semiHidden/>
    <w:unhideWhenUsed/>
    <w:rsid w:val="009D588D"/>
  </w:style>
  <w:style w:type="table" w:styleId="82" w:customStyle="1">
    <w:name w:val="Сетка таблицы8"/>
    <w:basedOn w:val="a1"/>
    <w:next w:val="a5"/>
    <w:rsid w:val="009D588D"/>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a"/>
    <w:uiPriority w:val="1"/>
    <w:qFormat/>
    <w:rsid w:val="009D588D"/>
    <w:pPr>
      <w:widowControl w:val="0"/>
      <w:autoSpaceDE w:val="0"/>
      <w:autoSpaceDN w:val="0"/>
      <w:spacing w:after="0" w:line="240" w:lineRule="auto"/>
      <w:ind w:left="107"/>
    </w:pPr>
    <w:rPr>
      <w:rFonts w:ascii="Times New Roman" w:hAnsi="Times New Roman" w:eastAsia="Times New Roman" w:cs="Times New Roman"/>
    </w:rPr>
  </w:style>
  <w:style w:type="paragraph" w:styleId="Style5" w:customStyle="1">
    <w:name w:val="Style5"/>
    <w:basedOn w:val="a"/>
    <w:rsid w:val="009D588D"/>
    <w:pPr>
      <w:widowControl w:val="0"/>
      <w:autoSpaceDE w:val="0"/>
      <w:autoSpaceDN w:val="0"/>
      <w:adjustRightInd w:val="0"/>
      <w:spacing w:after="0" w:line="240" w:lineRule="auto"/>
    </w:pPr>
    <w:rPr>
      <w:rFonts w:ascii="Times New Roman" w:hAnsi="Times New Roman" w:eastAsia="Times New Roman" w:cs="Times New Roman"/>
      <w:sz w:val="24"/>
      <w:szCs w:val="24"/>
      <w:lang w:val="ru-RU" w:eastAsia="ru-RU"/>
    </w:rPr>
  </w:style>
  <w:style w:type="character" w:styleId="FontStyle23" w:customStyle="1">
    <w:name w:val="Font Style23"/>
    <w:rsid w:val="009D588D"/>
    <w:rPr>
      <w:rFonts w:ascii="Times New Roman" w:hAnsi="Times New Roman" w:cs="Times New Roman"/>
      <w:sz w:val="20"/>
      <w:szCs w:val="20"/>
    </w:rPr>
  </w:style>
  <w:style w:type="paragraph" w:styleId="rvps7" w:customStyle="1">
    <w:name w:val="rvps7"/>
    <w:basedOn w:val="a"/>
    <w:rsid w:val="009D588D"/>
    <w:pPr>
      <w:spacing w:before="100" w:beforeAutospacing="1" w:after="100" w:afterAutospacing="1" w:line="240" w:lineRule="auto"/>
    </w:pPr>
    <w:rPr>
      <w:rFonts w:ascii="Times New Roman" w:hAnsi="Times New Roman" w:eastAsia="Times New Roman" w:cs="Times New Roman"/>
      <w:sz w:val="24"/>
      <w:szCs w:val="24"/>
    </w:rPr>
  </w:style>
  <w:style w:type="character" w:styleId="rvts9" w:customStyle="1">
    <w:name w:val="rvts9"/>
    <w:rsid w:val="009D588D"/>
  </w:style>
  <w:style w:type="paragraph" w:styleId="2c" w:customStyle="1">
    <w:name w:val="Обычный2"/>
    <w:rsid w:val="009D588D"/>
    <w:pPr>
      <w:spacing w:after="0" w:line="276" w:lineRule="auto"/>
    </w:pPr>
    <w:rPr>
      <w:rFonts w:ascii="Arial" w:hAnsi="Arial" w:eastAsia="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styleId="1fc" w:customStyle="1">
    <w:name w:val="Основний текст з відступом Знак1"/>
    <w:basedOn w:val="a0"/>
    <w:link w:val="aff2"/>
    <w:rsid w:val="009D588D"/>
    <w:rPr>
      <w:rFonts w:ascii="Calibri" w:hAnsi="Calibri" w:eastAsia="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hAnsi="Arial" w:eastAsia="Times New Roman" w:cs="Arial"/>
      <w:b/>
      <w:bCs/>
      <w:color w:val="000000"/>
      <w:spacing w:val="-2"/>
      <w:sz w:val="21"/>
      <w:szCs w:val="21"/>
      <w:lang w:val="ru-RU" w:eastAsia="ru-RU"/>
    </w:rPr>
  </w:style>
  <w:style w:type="character" w:styleId="1fd" w:customStyle="1">
    <w:name w:val="Заголовок Знак1"/>
    <w:basedOn w:val="a0"/>
    <w:uiPriority w:val="10"/>
    <w:rsid w:val="009D588D"/>
    <w:rPr>
      <w:rFonts w:ascii="Calibri Light" w:hAnsi="Calibri Light" w:eastAsia="Times New Roman"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hAnsi="Arial" w:eastAsia="Times New Roman" w:cs="Arial"/>
      <w:b/>
      <w:bCs/>
      <w:sz w:val="20"/>
      <w:szCs w:val="20"/>
      <w:lang w:val="ru-RU" w:eastAsia="ru-RU"/>
    </w:rPr>
  </w:style>
  <w:style w:type="character" w:styleId="214" w:customStyle="1">
    <w:name w:val="Основний текст з відступом 2 Знак1"/>
    <w:basedOn w:val="a0"/>
    <w:link w:val="2d"/>
    <w:rsid w:val="009D588D"/>
    <w:rPr>
      <w:rFonts w:ascii="Arial" w:hAnsi="Arial" w:eastAsia="Times New Roman" w:cs="Arial"/>
      <w:b/>
      <w:bCs/>
      <w:sz w:val="20"/>
      <w:szCs w:val="20"/>
      <w:lang w:eastAsia="ru-RU"/>
    </w:rPr>
  </w:style>
  <w:style w:type="paragraph" w:styleId="1fe" w:customStyle="1">
    <w:name w:val="Без интервала1"/>
    <w:rsid w:val="009D588D"/>
    <w:pPr>
      <w:spacing w:after="0" w:line="240" w:lineRule="auto"/>
    </w:pPr>
    <w:rPr>
      <w:rFonts w:ascii="Arial" w:hAnsi="Arial" w:eastAsia="Times New Roman" w:cs="Times New Roman"/>
      <w:szCs w:val="20"/>
      <w:lang w:val="de-DE" w:eastAsia="ru-RU"/>
    </w:rPr>
  </w:style>
  <w:style w:type="paragraph" w:styleId="220" w:customStyle="1">
    <w:name w:val="Основной текст 22"/>
    <w:basedOn w:val="a"/>
    <w:next w:val="22"/>
    <w:unhideWhenUsed/>
    <w:rsid w:val="009D588D"/>
    <w:pPr>
      <w:spacing w:after="120" w:line="480" w:lineRule="auto"/>
    </w:pPr>
  </w:style>
  <w:style w:type="character" w:styleId="312" w:customStyle="1">
    <w:name w:val="Заголовок 3 Знак1"/>
    <w:basedOn w:val="a0"/>
    <w:rsid w:val="009D588D"/>
    <w:rPr>
      <w:rFonts w:ascii="Calibri Light" w:hAnsi="Calibri Light" w:eastAsia="Times New Roman" w:cs="Times New Roman"/>
      <w:color w:val="1F3763"/>
      <w:sz w:val="24"/>
      <w:szCs w:val="24"/>
      <w:lang w:eastAsia="uk-UA"/>
    </w:rPr>
  </w:style>
  <w:style w:type="character" w:styleId="411" w:customStyle="1">
    <w:name w:val="Заголовок 4 Знак1"/>
    <w:basedOn w:val="a0"/>
    <w:uiPriority w:val="9"/>
    <w:semiHidden/>
    <w:rsid w:val="009D588D"/>
    <w:rPr>
      <w:rFonts w:ascii="Calibri Light" w:hAnsi="Calibri Light" w:eastAsia="Times New Roman" w:cs="Times New Roman"/>
      <w:i/>
      <w:iCs/>
      <w:color w:val="2F5496"/>
      <w:lang w:eastAsia="uk-UA"/>
    </w:rPr>
  </w:style>
  <w:style w:type="character" w:styleId="512" w:customStyle="1">
    <w:name w:val="Заголовок 5 Знак1"/>
    <w:basedOn w:val="a0"/>
    <w:uiPriority w:val="9"/>
    <w:semiHidden/>
    <w:rsid w:val="009D588D"/>
    <w:rPr>
      <w:rFonts w:ascii="Calibri Light" w:hAnsi="Calibri Light" w:eastAsia="Times New Roman" w:cs="Times New Roman"/>
      <w:color w:val="2F5496"/>
      <w:lang w:eastAsia="uk-UA"/>
    </w:rPr>
  </w:style>
  <w:style w:type="character" w:styleId="612" w:customStyle="1">
    <w:name w:val="Заголовок 6 Знак1"/>
    <w:basedOn w:val="a0"/>
    <w:uiPriority w:val="9"/>
    <w:semiHidden/>
    <w:rsid w:val="009D588D"/>
    <w:rPr>
      <w:rFonts w:ascii="Calibri Light" w:hAnsi="Calibri Light" w:eastAsia="Times New Roman" w:cs="Times New Roman"/>
      <w:color w:val="1F3763"/>
      <w:lang w:eastAsia="uk-UA"/>
    </w:rPr>
  </w:style>
  <w:style w:type="character" w:styleId="711" w:customStyle="1">
    <w:name w:val="Заголовок 7 Знак1"/>
    <w:basedOn w:val="a0"/>
    <w:uiPriority w:val="9"/>
    <w:semiHidden/>
    <w:rsid w:val="009D588D"/>
    <w:rPr>
      <w:rFonts w:ascii="Calibri Light" w:hAnsi="Calibri Light" w:eastAsia="Times New Roman" w:cs="Times New Roman"/>
      <w:i/>
      <w:iCs/>
      <w:color w:val="1F3763"/>
      <w:lang w:eastAsia="uk-UA"/>
    </w:rPr>
  </w:style>
  <w:style w:type="character" w:styleId="810" w:customStyle="1">
    <w:name w:val="Заголовок 8 Знак1"/>
    <w:basedOn w:val="a0"/>
    <w:uiPriority w:val="9"/>
    <w:semiHidden/>
    <w:rsid w:val="009D588D"/>
    <w:rPr>
      <w:rFonts w:ascii="Calibri Light" w:hAnsi="Calibri Light" w:eastAsia="Times New Roman" w:cs="Times New Roman"/>
      <w:color w:val="272727"/>
      <w:sz w:val="21"/>
      <w:szCs w:val="21"/>
      <w:lang w:eastAsia="uk-UA"/>
    </w:rPr>
  </w:style>
  <w:style w:type="character" w:styleId="910" w:customStyle="1">
    <w:name w:val="Заголовок 9 Знак1"/>
    <w:basedOn w:val="a0"/>
    <w:uiPriority w:val="9"/>
    <w:semiHidden/>
    <w:rsid w:val="009D588D"/>
    <w:rPr>
      <w:rFonts w:ascii="Calibri Light" w:hAnsi="Calibri Light" w:eastAsia="Times New Roman" w:cs="Times New Roman"/>
      <w:i/>
      <w:iCs/>
      <w:color w:val="272727"/>
      <w:sz w:val="21"/>
      <w:szCs w:val="21"/>
      <w:lang w:eastAsia="uk-UA"/>
    </w:rPr>
  </w:style>
  <w:style w:type="character" w:styleId="1ff" w:customStyle="1">
    <w:name w:val="Подзаголовок Знак1"/>
    <w:basedOn w:val="a0"/>
    <w:uiPriority w:val="11"/>
    <w:rsid w:val="009D588D"/>
    <w:rPr>
      <w:rFonts w:eastAsia="Times New Roman" w:cs="Times New Roman"/>
      <w:color w:val="595959"/>
      <w:spacing w:val="15"/>
      <w:sz w:val="28"/>
      <w:szCs w:val="28"/>
      <w:lang w:eastAsia="uk-UA"/>
    </w:rPr>
  </w:style>
  <w:style w:type="paragraph" w:styleId="221" w:customStyle="1">
    <w:name w:val="Цитата 22"/>
    <w:basedOn w:val="a"/>
    <w:next w:val="a"/>
    <w:uiPriority w:val="29"/>
    <w:qFormat/>
    <w:rsid w:val="009D588D"/>
    <w:pPr>
      <w:spacing w:before="200" w:line="276" w:lineRule="auto"/>
      <w:ind w:left="864" w:right="864"/>
      <w:jc w:val="center"/>
    </w:pPr>
    <w:rPr>
      <w:i/>
      <w:iCs/>
      <w:color w:val="404040"/>
    </w:rPr>
  </w:style>
  <w:style w:type="character" w:styleId="215" w:customStyle="1">
    <w:name w:val="Цитата 2 Знак1"/>
    <w:basedOn w:val="a0"/>
    <w:uiPriority w:val="29"/>
    <w:rsid w:val="009D588D"/>
    <w:rPr>
      <w:rFonts w:ascii="Calibri" w:hAnsi="Calibri" w:eastAsia="Times New Roman" w:cs="Times New Roman"/>
      <w:i/>
      <w:iCs/>
      <w:color w:val="404040"/>
      <w:lang w:eastAsia="uk-UA"/>
    </w:rPr>
  </w:style>
  <w:style w:type="character" w:styleId="2e" w:customStyle="1">
    <w:name w:val="Сильное выделение2"/>
    <w:basedOn w:val="a0"/>
    <w:uiPriority w:val="21"/>
    <w:qFormat/>
    <w:rsid w:val="009D588D"/>
    <w:rPr>
      <w:i/>
      <w:iCs/>
      <w:color w:val="4472C4"/>
    </w:rPr>
  </w:style>
  <w:style w:type="paragraph" w:styleId="2f" w:customStyle="1">
    <w:name w:val="Выделенная цитата2"/>
    <w:basedOn w:val="a"/>
    <w:next w:val="a"/>
    <w:uiPriority w:val="30"/>
    <w:qFormat/>
    <w:rsid w:val="009D588D"/>
    <w:pPr>
      <w:pBdr>
        <w:top w:val="single" w:color="4472C4" w:sz="4" w:space="10"/>
        <w:bottom w:val="single" w:color="4472C4" w:sz="4" w:space="10"/>
      </w:pBdr>
      <w:spacing w:before="360" w:after="360" w:line="276" w:lineRule="auto"/>
      <w:ind w:left="864" w:right="864"/>
      <w:jc w:val="center"/>
    </w:pPr>
    <w:rPr>
      <w:i/>
      <w:iCs/>
      <w:color w:val="2F5496"/>
    </w:rPr>
  </w:style>
  <w:style w:type="character" w:styleId="1ff0" w:customStyle="1">
    <w:name w:val="Выделенная цитата Знак1"/>
    <w:basedOn w:val="a0"/>
    <w:uiPriority w:val="30"/>
    <w:rsid w:val="009D588D"/>
    <w:rPr>
      <w:rFonts w:ascii="Calibri" w:hAnsi="Calibri" w:eastAsia="Times New Roman" w:cs="Times New Roman"/>
      <w:i/>
      <w:iCs/>
      <w:color w:val="2F5496"/>
      <w:lang w:eastAsia="uk-UA"/>
    </w:rPr>
  </w:style>
  <w:style w:type="character" w:styleId="2f0" w:customStyle="1">
    <w:name w:val="Сильная ссылка2"/>
    <w:basedOn w:val="a0"/>
    <w:uiPriority w:val="32"/>
    <w:qFormat/>
    <w:rsid w:val="009D588D"/>
    <w:rPr>
      <w:b/>
      <w:bCs/>
      <w:smallCaps/>
      <w:color w:val="4472C4"/>
      <w:spacing w:val="5"/>
    </w:rPr>
  </w:style>
  <w:style w:type="character" w:styleId="222" w:customStyle="1">
    <w:name w:val="Основной текст 2 Знак2"/>
    <w:basedOn w:val="a0"/>
    <w:uiPriority w:val="99"/>
    <w:semiHidden/>
    <w:rsid w:val="009D588D"/>
    <w:rPr>
      <w:rFonts w:ascii="Calibri" w:hAnsi="Calibri" w:eastAsia="Times New Roman" w:cs="Times New Roman"/>
      <w:lang w:eastAsia="uk-UA"/>
    </w:rPr>
  </w:style>
  <w:style w:type="character" w:styleId="720" w:customStyle="1">
    <w:name w:val="Заголовок 7 Знак2"/>
    <w:basedOn w:val="a0"/>
    <w:uiPriority w:val="9"/>
    <w:semiHidden/>
    <w:rsid w:val="009D588D"/>
    <w:rPr>
      <w:rFonts w:asciiTheme="majorHAnsi" w:hAnsiTheme="majorHAnsi" w:eastAsiaTheme="majorEastAsia" w:cstheme="majorBidi"/>
      <w:i/>
      <w:iCs/>
      <w:color w:val="1F3763" w:themeColor="accent1" w:themeShade="7F"/>
      <w:lang w:val="uk-UA"/>
    </w:rPr>
  </w:style>
  <w:style w:type="character" w:styleId="820" w:customStyle="1">
    <w:name w:val="Заголовок 8 Знак2"/>
    <w:basedOn w:val="a0"/>
    <w:uiPriority w:val="9"/>
    <w:semiHidden/>
    <w:rsid w:val="009D588D"/>
    <w:rPr>
      <w:rFonts w:asciiTheme="majorHAnsi" w:hAnsiTheme="majorHAnsi" w:eastAsiaTheme="majorEastAsia" w:cstheme="majorBidi"/>
      <w:color w:val="272727" w:themeColor="text1" w:themeTint="D8"/>
      <w:sz w:val="21"/>
      <w:szCs w:val="21"/>
      <w:lang w:val="uk-UA"/>
    </w:rPr>
  </w:style>
  <w:style w:type="character" w:styleId="92" w:customStyle="1">
    <w:name w:val="Заголовок 9 Знак2"/>
    <w:basedOn w:val="a0"/>
    <w:uiPriority w:val="9"/>
    <w:semiHidden/>
    <w:rsid w:val="009D588D"/>
    <w:rPr>
      <w:rFonts w:asciiTheme="majorHAnsi" w:hAnsiTheme="majorHAnsi" w:eastAsiaTheme="majorEastAsia"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styleId="223" w:customStyle="1">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color="4472C4" w:themeColor="accent1" w:sz="4" w:space="10"/>
        <w:bottom w:val="single" w:color="4472C4" w:themeColor="accent1" w:sz="4" w:space="10"/>
      </w:pBdr>
      <w:spacing w:before="360" w:after="360"/>
      <w:ind w:left="864" w:right="864"/>
      <w:jc w:val="center"/>
    </w:pPr>
    <w:rPr>
      <w:i/>
      <w:iCs/>
      <w:color w:val="2F5496"/>
      <w:lang w:val="ru-RU"/>
    </w:rPr>
  </w:style>
  <w:style w:type="character" w:styleId="2f1" w:customStyle="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styleId="53" w:customStyle="1">
    <w:name w:val="Нет списка5"/>
    <w:next w:val="a2"/>
    <w:uiPriority w:val="99"/>
    <w:semiHidden/>
    <w:unhideWhenUsed/>
    <w:rsid w:val="005B0E33"/>
  </w:style>
  <w:style w:type="table" w:styleId="TableNormal5" w:customStyle="1">
    <w:name w:val="Table Normal5"/>
    <w:rsid w:val="005B0E33"/>
    <w:pPr>
      <w:spacing w:after="0" w:line="240" w:lineRule="auto"/>
    </w:pPr>
    <w:rPr>
      <w:rFonts w:ascii="Times New Roman" w:hAnsi="Times New Roman" w:eastAsia="Times New Roman" w:cs="Times New Roman"/>
      <w:sz w:val="20"/>
      <w:szCs w:val="20"/>
    </w:rPr>
    <w:tblPr>
      <w:tblCellMar>
        <w:top w:w="0" w:type="dxa"/>
        <w:left w:w="0" w:type="dxa"/>
        <w:bottom w:w="0" w:type="dxa"/>
        <w:right w:w="0" w:type="dxa"/>
      </w:tblCellMar>
    </w:tblPr>
  </w:style>
  <w:style w:type="paragraph" w:styleId="114" w:customStyle="1">
    <w:name w:val="Заголовок 11"/>
    <w:basedOn w:val="18"/>
    <w:next w:val="18"/>
    <w:rsid w:val="005B0E33"/>
    <w:pPr>
      <w:keepNext/>
      <w:suppressAutoHyphens/>
      <w:spacing w:before="240" w:after="60" w:line="1" w:lineRule="atLeast"/>
      <w:ind w:left="-1" w:leftChars="-1" w:hanging="1" w:hangingChars="1"/>
      <w:textDirection w:val="btLr"/>
      <w:textAlignment w:val="top"/>
      <w:outlineLvl w:val="0"/>
    </w:pPr>
    <w:rPr>
      <w:rFonts w:ascii="Arial" w:hAnsi="Arial" w:eastAsia="Arial"/>
      <w:b/>
      <w:position w:val="-1"/>
      <w:sz w:val="32"/>
    </w:rPr>
  </w:style>
  <w:style w:type="paragraph" w:styleId="1ff1" w:customStyle="1">
    <w:name w:val="Название1"/>
    <w:basedOn w:val="18"/>
    <w:rsid w:val="005B0E33"/>
    <w:pPr>
      <w:suppressAutoHyphens/>
      <w:spacing w:line="1" w:lineRule="atLeast"/>
      <w:ind w:left="-1" w:leftChars="-1" w:hanging="1" w:hangingChars="1"/>
      <w:jc w:val="center"/>
      <w:textDirection w:val="btLr"/>
      <w:textAlignment w:val="top"/>
      <w:outlineLvl w:val="0"/>
    </w:pPr>
    <w:rPr>
      <w:rFonts w:ascii="Calibri" w:hAnsi="Calibri" w:eastAsia="Calibri"/>
      <w:b/>
      <w:position w:val="-1"/>
      <w:sz w:val="22"/>
    </w:rPr>
  </w:style>
  <w:style w:type="paragraph" w:styleId="211Web211" w:customStyle="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1" w:leftChars="-1" w:hanging="1" w:hangingChars="1"/>
      <w:textDirection w:val="btLr"/>
      <w:textAlignment w:val="top"/>
      <w:outlineLvl w:val="0"/>
    </w:pPr>
    <w:rPr>
      <w:rFonts w:ascii="Times New Roman CYR" w:hAnsi="Times New Roman CYR" w:eastAsia="Times New Roman CYR"/>
      <w:position w:val="-1"/>
      <w:sz w:val="22"/>
    </w:rPr>
  </w:style>
  <w:style w:type="paragraph" w:styleId="1ff2" w:customStyle="1">
    <w:name w:val="Основной текст1"/>
    <w:basedOn w:val="18"/>
    <w:rsid w:val="005B0E33"/>
    <w:pPr>
      <w:suppressAutoHyphens/>
      <w:spacing w:line="1" w:lineRule="atLeast"/>
      <w:ind w:left="-1" w:leftChars="-1" w:hanging="1" w:hangingChars="1"/>
      <w:jc w:val="center"/>
      <w:textDirection w:val="btLr"/>
      <w:textAlignment w:val="top"/>
      <w:outlineLvl w:val="0"/>
    </w:pPr>
    <w:rPr>
      <w:position w:val="-1"/>
      <w:sz w:val="22"/>
    </w:rPr>
  </w:style>
  <w:style w:type="paragraph" w:styleId="1ff3" w:customStyle="1">
    <w:name w:val="Обычный (веб)1"/>
    <w:basedOn w:val="18"/>
    <w:rsid w:val="005B0E33"/>
    <w:pPr>
      <w:suppressAutoHyphens/>
      <w:spacing w:before="100" w:beforeAutospacing="1" w:after="100" w:afterAutospacing="1" w:line="1" w:lineRule="atLeast"/>
      <w:ind w:left="-1" w:leftChars="-1" w:hanging="1" w:hangingChars="1"/>
      <w:textDirection w:val="btLr"/>
      <w:textAlignment w:val="top"/>
      <w:outlineLvl w:val="0"/>
    </w:pPr>
    <w:rPr>
      <w:position w:val="-1"/>
      <w:sz w:val="22"/>
    </w:rPr>
  </w:style>
  <w:style w:type="paragraph" w:styleId="rmcyhnbq" w:customStyle="1">
    <w:name w:val="rmcyhnbq"/>
    <w:basedOn w:val="18"/>
    <w:rsid w:val="005B0E33"/>
    <w:pPr>
      <w:suppressAutoHyphens/>
      <w:spacing w:before="100" w:beforeAutospacing="1" w:after="100" w:afterAutospacing="1" w:line="1" w:lineRule="atLeast"/>
      <w:ind w:left="-1" w:leftChars="-1" w:hanging="1" w:hangingChars="1"/>
      <w:textDirection w:val="btLr"/>
      <w:textAlignment w:val="top"/>
      <w:outlineLvl w:val="0"/>
    </w:pPr>
    <w:rPr>
      <w:position w:val="-1"/>
      <w:sz w:val="22"/>
    </w:rPr>
  </w:style>
  <w:style w:type="paragraph" w:styleId="216" w:customStyle="1">
    <w:name w:val="Основной текст с отступом 21"/>
    <w:basedOn w:val="18"/>
    <w:rsid w:val="005B0E33"/>
    <w:pPr>
      <w:suppressAutoHyphens/>
      <w:spacing w:after="120" w:line="480" w:lineRule="auto"/>
      <w:ind w:left="283" w:leftChars="-1" w:hanging="1" w:hangingChars="1"/>
      <w:textDirection w:val="btLr"/>
      <w:textAlignment w:val="top"/>
      <w:outlineLvl w:val="0"/>
    </w:pPr>
    <w:rPr>
      <w:position w:val="-1"/>
      <w:sz w:val="22"/>
    </w:rPr>
  </w:style>
  <w:style w:type="paragraph" w:styleId="1ff4" w:customStyle="1">
    <w:name w:val="Верхний колонтитул1"/>
    <w:basedOn w:val="18"/>
    <w:rsid w:val="005B0E33"/>
    <w:pPr>
      <w:tabs>
        <w:tab w:val="center" w:pos="4677"/>
        <w:tab w:val="right" w:pos="9355"/>
      </w:tabs>
      <w:suppressAutoHyphens/>
      <w:spacing w:line="1" w:lineRule="atLeast"/>
      <w:ind w:left="-1" w:leftChars="-1" w:hanging="1" w:hangingChars="1"/>
      <w:textDirection w:val="btLr"/>
      <w:textAlignment w:val="top"/>
      <w:outlineLvl w:val="0"/>
    </w:pPr>
    <w:rPr>
      <w:position w:val="-1"/>
      <w:sz w:val="22"/>
    </w:rPr>
  </w:style>
  <w:style w:type="paragraph" w:styleId="1ff5" w:customStyle="1">
    <w:name w:val="Нижний колонтитул1"/>
    <w:basedOn w:val="18"/>
    <w:rsid w:val="005B0E33"/>
    <w:pPr>
      <w:tabs>
        <w:tab w:val="center" w:pos="4677"/>
        <w:tab w:val="right" w:pos="9355"/>
      </w:tabs>
      <w:suppressAutoHyphens/>
      <w:spacing w:line="1" w:lineRule="atLeast"/>
      <w:ind w:left="-1" w:leftChars="-1" w:hanging="1" w:hangingChars="1"/>
      <w:textDirection w:val="btLr"/>
      <w:textAlignment w:val="top"/>
      <w:outlineLvl w:val="0"/>
    </w:pPr>
    <w:rPr>
      <w:position w:val="-1"/>
      <w:sz w:val="22"/>
    </w:rPr>
  </w:style>
  <w:style w:type="paragraph" w:styleId="aff6" w:customStyle="1">
    <w:name w:val="Нормальний текст"/>
    <w:basedOn w:val="18"/>
    <w:rsid w:val="005B0E33"/>
    <w:pPr>
      <w:suppressAutoHyphens/>
      <w:spacing w:before="120" w:line="1" w:lineRule="atLeast"/>
      <w:ind w:left="-1" w:leftChars="-1" w:hanging="1" w:hangingChars="1"/>
      <w:jc w:val="both"/>
      <w:textDirection w:val="btLr"/>
      <w:textAlignment w:val="top"/>
      <w:outlineLvl w:val="0"/>
    </w:pPr>
    <w:rPr>
      <w:rFonts w:ascii="Antiqua" w:hAnsi="Antiqua" w:eastAsia="Antiqua"/>
      <w:position w:val="-1"/>
      <w:sz w:val="26"/>
    </w:rPr>
  </w:style>
  <w:style w:type="paragraph" w:styleId="HTML1HTML11" w:customStyle="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1" w:leftChars="-1" w:hanging="1" w:hangingChars="1"/>
      <w:textDirection w:val="btLr"/>
      <w:textAlignment w:val="top"/>
      <w:outlineLvl w:val="0"/>
    </w:pPr>
    <w:rPr>
      <w:rFonts w:ascii="Courier New" w:hAnsi="Courier New" w:eastAsia="Courier New"/>
      <w:position w:val="-1"/>
      <w:sz w:val="20"/>
    </w:rPr>
  </w:style>
  <w:style w:type="paragraph" w:styleId="313" w:customStyle="1">
    <w:name w:val="Основной текст с отступом 31"/>
    <w:basedOn w:val="18"/>
    <w:rsid w:val="005B0E33"/>
    <w:pPr>
      <w:suppressAutoHyphens/>
      <w:spacing w:after="120" w:line="1" w:lineRule="atLeast"/>
      <w:ind w:left="283" w:leftChars="-1" w:hanging="1" w:hangingChars="1"/>
      <w:textDirection w:val="btLr"/>
      <w:textAlignment w:val="top"/>
      <w:outlineLvl w:val="0"/>
    </w:pPr>
    <w:rPr>
      <w:position w:val="-1"/>
      <w:sz w:val="16"/>
    </w:rPr>
  </w:style>
  <w:style w:type="paragraph" w:styleId="73" w:customStyle="1">
    <w:name w:val="Знак7 Знак Знак"/>
    <w:basedOn w:val="18"/>
    <w:rsid w:val="005B0E33"/>
    <w:pPr>
      <w:suppressAutoHyphens/>
      <w:spacing w:line="1" w:lineRule="atLeast"/>
      <w:ind w:left="-1" w:leftChars="-1" w:hanging="1" w:hangingChars="1"/>
      <w:textDirection w:val="btLr"/>
      <w:textAlignment w:val="top"/>
      <w:outlineLvl w:val="0"/>
    </w:pPr>
    <w:rPr>
      <w:rFonts w:ascii="Verdana" w:hAnsi="Verdana" w:eastAsia="Verdana"/>
      <w:position w:val="-1"/>
      <w:sz w:val="20"/>
    </w:rPr>
  </w:style>
  <w:style w:type="paragraph" w:styleId="314" w:customStyle="1">
    <w:name w:val="Основной текст 31"/>
    <w:basedOn w:val="18"/>
    <w:rsid w:val="005B0E33"/>
    <w:pPr>
      <w:suppressAutoHyphens/>
      <w:spacing w:after="120" w:line="1" w:lineRule="atLeast"/>
      <w:ind w:left="-1" w:leftChars="-1" w:hanging="1" w:hangingChars="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styleId="aff8" w:customStyle="1">
    <w:name w:val="Назва Знак"/>
    <w:rsid w:val="005B0E33"/>
    <w:rPr>
      <w:rFonts w:ascii="Calibri" w:hAnsi="Calibri" w:eastAsia="Calibri"/>
      <w:b/>
      <w:w w:val="100"/>
      <w:position w:val="-1"/>
      <w:sz w:val="22"/>
      <w:effect w:val="none"/>
      <w:vertAlign w:val="baseline"/>
      <w:cs w:val="0"/>
      <w:em w:val="none"/>
    </w:rPr>
  </w:style>
  <w:style w:type="character" w:styleId="1ff6" w:customStyle="1">
    <w:name w:val="Выделение1"/>
    <w:rsid w:val="005B0E33"/>
    <w:rPr>
      <w:rFonts w:ascii="Times New Roman" w:hAnsi="Times New Roman" w:eastAsia="Times New Roman"/>
      <w:b/>
      <w:w w:val="100"/>
      <w:position w:val="-1"/>
      <w:sz w:val="22"/>
      <w:effect w:val="none"/>
      <w:vertAlign w:val="baseline"/>
      <w:cs w:val="0"/>
      <w:em w:val="none"/>
    </w:rPr>
  </w:style>
  <w:style w:type="character" w:styleId="1ff7" w:customStyle="1">
    <w:name w:val="Строгий1"/>
    <w:rsid w:val="005B0E33"/>
    <w:rPr>
      <w:rFonts w:ascii="Times New Roman" w:hAnsi="Times New Roman" w:eastAsia="Times New Roman"/>
      <w:b/>
      <w:w w:val="100"/>
      <w:position w:val="-1"/>
      <w:sz w:val="22"/>
      <w:effect w:val="none"/>
      <w:vertAlign w:val="baseline"/>
      <w:cs w:val="0"/>
      <w:em w:val="none"/>
    </w:rPr>
  </w:style>
  <w:style w:type="character" w:styleId="Web" w:customStyle="1">
    <w:name w:val="Звичайний (веб) Знак;Обычный (Web) Знак"/>
    <w:rsid w:val="005B0E33"/>
    <w:rPr>
      <w:rFonts w:ascii="Times New Roman CYR" w:hAnsi="Times New Roman CYR" w:eastAsia="Times New Roman CYR"/>
      <w:w w:val="100"/>
      <w:position w:val="-1"/>
      <w:sz w:val="22"/>
      <w:effect w:val="none"/>
      <w:vertAlign w:val="baseline"/>
      <w:cs w:val="0"/>
      <w:em w:val="none"/>
    </w:rPr>
  </w:style>
  <w:style w:type="character" w:styleId="NoSpacingChar1" w:customStyle="1">
    <w:name w:val="No Spacing Char1"/>
    <w:rsid w:val="005B0E33"/>
    <w:rPr>
      <w:rFonts w:ascii="Calibri" w:hAnsi="Calibri" w:eastAsia="Calibri"/>
      <w:w w:val="100"/>
      <w:position w:val="-1"/>
      <w:sz w:val="22"/>
      <w:effect w:val="none"/>
      <w:vertAlign w:val="baseline"/>
      <w:cs w:val="0"/>
      <w:em w:val="none"/>
      <w:lang w:val="ru-RU" w:eastAsia="ru-RU" w:bidi="ar-SA"/>
    </w:rPr>
  </w:style>
  <w:style w:type="character" w:styleId="apple-style-span" w:customStyle="1">
    <w:name w:val="apple-style-span"/>
    <w:rsid w:val="005B0E33"/>
    <w:rPr>
      <w:rFonts w:ascii="Times New Roman" w:hAnsi="Times New Roman" w:eastAsia="Times New Roman"/>
      <w:w w:val="100"/>
      <w:position w:val="-1"/>
      <w:sz w:val="22"/>
      <w:effect w:val="none"/>
      <w:vertAlign w:val="baseline"/>
      <w:cs w:val="0"/>
      <w:em w:val="none"/>
    </w:rPr>
  </w:style>
  <w:style w:type="character" w:styleId="apple-converted-space" w:customStyle="1">
    <w:name w:val="apple-converted-space"/>
    <w:rsid w:val="005B0E33"/>
    <w:rPr>
      <w:w w:val="100"/>
      <w:position w:val="-1"/>
      <w:sz w:val="22"/>
      <w:effect w:val="none"/>
      <w:vertAlign w:val="baseline"/>
      <w:cs w:val="0"/>
      <w:em w:val="none"/>
    </w:rPr>
  </w:style>
  <w:style w:type="character" w:styleId="2f2" w:customStyle="1">
    <w:name w:val="Основний текст з відступом 2 Знак"/>
    <w:rsid w:val="005B0E33"/>
    <w:rPr>
      <w:w w:val="100"/>
      <w:position w:val="-1"/>
      <w:sz w:val="22"/>
      <w:effect w:val="none"/>
      <w:vertAlign w:val="baseline"/>
      <w:cs w:val="0"/>
      <w:em w:val="none"/>
    </w:rPr>
  </w:style>
  <w:style w:type="character" w:styleId="wT42" w:customStyle="1">
    <w:name w:val="wT42"/>
    <w:rsid w:val="005B0E33"/>
    <w:rPr>
      <w:w w:val="100"/>
      <w:position w:val="-1"/>
      <w:sz w:val="22"/>
      <w:effect w:val="none"/>
      <w:vertAlign w:val="baseline"/>
      <w:cs w:val="0"/>
      <w:em w:val="none"/>
    </w:rPr>
  </w:style>
  <w:style w:type="character" w:styleId="longtext1" w:customStyle="1">
    <w:name w:val="long_text1"/>
    <w:rsid w:val="005B0E33"/>
    <w:rPr>
      <w:w w:val="100"/>
      <w:position w:val="-1"/>
      <w:sz w:val="20"/>
      <w:effect w:val="none"/>
      <w:vertAlign w:val="baseline"/>
      <w:cs w:val="0"/>
      <w:em w:val="none"/>
    </w:rPr>
  </w:style>
  <w:style w:type="character" w:styleId="FontStyle37" w:customStyle="1">
    <w:name w:val="Font Style37"/>
    <w:rsid w:val="005B0E33"/>
    <w:rPr>
      <w:rFonts w:ascii="Times New Roman" w:hAnsi="Times New Roman" w:eastAsia="Times New Roman"/>
      <w:w w:val="100"/>
      <w:position w:val="-1"/>
      <w:sz w:val="22"/>
      <w:effect w:val="none"/>
      <w:vertAlign w:val="baseline"/>
      <w:cs w:val="0"/>
      <w:em w:val="none"/>
    </w:rPr>
  </w:style>
  <w:style w:type="character" w:styleId="39" w:customStyle="1">
    <w:name w:val="Основной текст 3 Знак"/>
    <w:rsid w:val="005B0E33"/>
    <w:rPr>
      <w:w w:val="100"/>
      <w:position w:val="-1"/>
      <w:sz w:val="16"/>
      <w:effect w:val="none"/>
      <w:vertAlign w:val="baseline"/>
      <w:cs w:val="0"/>
      <w:em w:val="none"/>
    </w:rPr>
  </w:style>
  <w:style w:type="character" w:styleId="rvts46" w:customStyle="1">
    <w:name w:val="rvts46"/>
    <w:rsid w:val="005B0E33"/>
    <w:rPr>
      <w:w w:val="100"/>
      <w:position w:val="-1"/>
      <w:sz w:val="22"/>
      <w:effect w:val="none"/>
      <w:vertAlign w:val="baseline"/>
      <w:cs w:val="0"/>
      <w:em w:val="none"/>
    </w:rPr>
  </w:style>
  <w:style w:type="character" w:styleId="hps" w:customStyle="1">
    <w:name w:val="hps"/>
    <w:rsid w:val="005B0E33"/>
    <w:rPr>
      <w:w w:val="100"/>
      <w:position w:val="-1"/>
      <w:sz w:val="22"/>
      <w:effect w:val="none"/>
      <w:vertAlign w:val="baseline"/>
      <w:cs w:val="0"/>
      <w:em w:val="none"/>
    </w:rPr>
  </w:style>
  <w:style w:type="character" w:styleId="atn" w:customStyle="1">
    <w:name w:val="atn"/>
    <w:rsid w:val="005B0E33"/>
    <w:rPr>
      <w:w w:val="100"/>
      <w:position w:val="-1"/>
      <w:sz w:val="22"/>
      <w:effect w:val="none"/>
      <w:vertAlign w:val="baseline"/>
      <w:cs w:val="0"/>
      <w:em w:val="none"/>
    </w:rPr>
  </w:style>
  <w:style w:type="character" w:styleId="T21" w:customStyle="1">
    <w:name w:val="T21"/>
    <w:rsid w:val="005B0E33"/>
    <w:rPr>
      <w:w w:val="100"/>
      <w:position w:val="-1"/>
      <w:sz w:val="22"/>
      <w:effect w:val="none"/>
      <w:vertAlign w:val="baseline"/>
      <w:cs w:val="0"/>
      <w:em w:val="none"/>
    </w:rPr>
  </w:style>
  <w:style w:type="character" w:styleId="T72" w:customStyle="1">
    <w:name w:val="T72"/>
    <w:rsid w:val="005B0E33"/>
    <w:rPr>
      <w:w w:val="100"/>
      <w:position w:val="-1"/>
      <w:sz w:val="22"/>
      <w:effect w:val="none"/>
      <w:vertAlign w:val="baseline"/>
      <w:cs w:val="0"/>
      <w:em w:val="none"/>
    </w:rPr>
  </w:style>
  <w:style w:type="character" w:styleId="WW8Num11z0" w:customStyle="1">
    <w:name w:val="WW8Num11z0"/>
    <w:rsid w:val="005B0E33"/>
    <w:rPr>
      <w:rFonts w:ascii="Times New Roman" w:hAnsi="Times New Roman" w:eastAsia="Times New Roman"/>
      <w:w w:val="100"/>
      <w:position w:val="-1"/>
      <w:sz w:val="22"/>
      <w:effect w:val="none"/>
      <w:vertAlign w:val="baseline"/>
      <w:cs w:val="0"/>
      <w:em w:val="none"/>
    </w:rPr>
  </w:style>
  <w:style w:type="character" w:styleId="1ff8" w:customStyle="1">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1" w:leftChars="-1" w:hanging="1" w:hangingChars="1"/>
      <w:textDirection w:val="btLr"/>
      <w:textAlignment w:val="top"/>
      <w:outlineLvl w:val="0"/>
    </w:pPr>
    <w:rPr>
      <w:rFonts w:ascii="Times New Roman" w:hAnsi="Times New Roman" w:eastAsia="Times New Roman" w:cs="Times New Roman"/>
      <w:position w:val="-1"/>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ffa" w:customStyle="1">
    <w:name w:val="Обычная таблица1"/>
    <w:rsid w:val="005B0E33"/>
    <w:pPr>
      <w:suppressAutoHyphens/>
      <w:spacing w:after="0" w:line="1" w:lineRule="atLeast"/>
      <w:ind w:left="-1" w:leftChars="-1" w:hanging="1" w:hangingChars="1"/>
      <w:textDirection w:val="btLr"/>
      <w:textAlignment w:val="top"/>
      <w:outlineLvl w:val="0"/>
    </w:pPr>
    <w:rPr>
      <w:rFonts w:ascii="Times New Roman" w:hAnsi="Times New Roman" w:eastAsia="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
  </w:style>
  <w:style w:type="character" w:styleId="aff9" w:customStyle="1">
    <w:name w:val="Текст у виносці Знак"/>
    <w:rsid w:val="005B0E33"/>
    <w:rPr>
      <w:rFonts w:ascii="Tahoma" w:hAnsi="Tahoma" w:cs="Tahoma"/>
      <w:w w:val="100"/>
      <w:position w:val="-1"/>
      <w:sz w:val="16"/>
      <w:szCs w:val="16"/>
      <w:effect w:val="none"/>
      <w:vertAlign w:val="baseline"/>
      <w:cs w:val="0"/>
      <w:em w:val="none"/>
    </w:rPr>
  </w:style>
  <w:style w:type="table" w:styleId="93" w:customStyle="1">
    <w:name w:val="Сетка таблицы9"/>
    <w:basedOn w:val="a1"/>
    <w:next w:val="a5"/>
    <w:rsid w:val="005B0E33"/>
    <w:pPr>
      <w:suppressAutoHyphens/>
      <w:spacing w:after="0" w:line="1" w:lineRule="atLeast"/>
      <w:ind w:left="-1" w:leftChars="-1" w:hanging="1" w:hangingChars="1"/>
      <w:textDirection w:val="btLr"/>
      <w:textAlignment w:val="top"/>
      <w:outlineLvl w:val="0"/>
    </w:pPr>
    <w:rPr>
      <w:rFonts w:ascii="Times New Roman" w:hAnsi="Times New Roman" w:eastAsia="Times New Roman" w:cs="Times New Roman"/>
      <w:position w:val="-1"/>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customStyle="1">
    <w:name w:val="Основной текст (4)"/>
    <w:rsid w:val="005B0E33"/>
    <w:rPr>
      <w:w w:val="100"/>
      <w:position w:val="-1"/>
      <w:sz w:val="25"/>
      <w:szCs w:val="25"/>
      <w:effect w:val="none"/>
      <w:vertAlign w:val="baseline"/>
      <w:cs w:val="0"/>
      <w:em w:val="none"/>
      <w:lang w:val="uk-UA" w:eastAsia="ar-SA" w:bidi="ar-SA"/>
    </w:rPr>
  </w:style>
  <w:style w:type="paragraph" w:styleId="180" w:customStyle="1">
    <w:name w:val="Основной текст (18)"/>
    <w:basedOn w:val="a"/>
    <w:rsid w:val="005B0E33"/>
    <w:pPr>
      <w:shd w:val="clear" w:color="auto" w:fill="FFFFFF"/>
      <w:spacing w:before="300" w:after="0" w:line="240" w:lineRule="atLeast"/>
      <w:ind w:left="-1" w:leftChars="-1" w:hanging="1220" w:hangingChars="1"/>
      <w:jc w:val="both"/>
      <w:textDirection w:val="btLr"/>
      <w:textAlignment w:val="top"/>
      <w:outlineLvl w:val="0"/>
    </w:pPr>
    <w:rPr>
      <w:rFonts w:ascii="Arial" w:hAnsi="Arial" w:eastAsia="Arial" w:cs="Times New Roman"/>
      <w:b/>
      <w:bCs/>
      <w:color w:val="000000"/>
      <w:position w:val="-1"/>
      <w:sz w:val="28"/>
      <w:szCs w:val="28"/>
      <w:lang w:eastAsia="ar-SA"/>
    </w:rPr>
  </w:style>
  <w:style w:type="character" w:styleId="217" w:customStyle="1">
    <w:name w:val="Основной текст с отступом 2 Знак1"/>
    <w:rsid w:val="005B0E33"/>
    <w:rPr>
      <w:w w:val="100"/>
      <w:position w:val="-1"/>
      <w:sz w:val="22"/>
      <w:effect w:val="none"/>
      <w:vertAlign w:val="baseline"/>
      <w:cs w:val="0"/>
      <w:em w:val="none"/>
      <w:lang w:val="ru-RU" w:eastAsia="ru-RU"/>
    </w:rPr>
  </w:style>
  <w:style w:type="character" w:styleId="affa" w:customStyle="1">
    <w:name w:val="Текст примітки Знак"/>
    <w:basedOn w:val="a0"/>
    <w:rsid w:val="005B0E33"/>
    <w:rPr>
      <w:w w:val="100"/>
      <w:position w:val="-1"/>
      <w:sz w:val="22"/>
      <w:effect w:val="none"/>
      <w:vertAlign w:val="baseline"/>
      <w:cs w:val="0"/>
      <w:em w:val="none"/>
    </w:rPr>
  </w:style>
  <w:style w:type="character" w:styleId="affb" w:customStyle="1">
    <w:name w:val="Тема примітки Знак"/>
    <w:rsid w:val="005B0E33"/>
    <w:rPr>
      <w:b/>
      <w:bCs/>
      <w:w w:val="100"/>
      <w:position w:val="-1"/>
      <w:sz w:val="22"/>
      <w:effect w:val="none"/>
      <w:vertAlign w:val="baseline"/>
      <w:cs w:val="0"/>
      <w:em w:val="none"/>
    </w:rPr>
  </w:style>
  <w:style w:type="paragraph" w:styleId="115" w:customStyle="1">
    <w:name w:val="Знак Знак Знак Знак1 Знак Знак1 Знак Знак Знак Знак"/>
    <w:basedOn w:val="a"/>
    <w:rsid w:val="005B0E33"/>
    <w:pPr>
      <w:suppressAutoHyphens/>
      <w:spacing w:after="0" w:line="1" w:lineRule="atLeast"/>
      <w:ind w:left="-1" w:leftChars="-1" w:hanging="1" w:hangingChars="1"/>
      <w:textDirection w:val="btLr"/>
      <w:textAlignment w:val="top"/>
      <w:outlineLvl w:val="0"/>
    </w:pPr>
    <w:rPr>
      <w:rFonts w:ascii="Verdana" w:hAnsi="Verdana" w:eastAsia="Arial" w:cs="Verdana"/>
      <w:color w:val="000000"/>
      <w:position w:val="-1"/>
      <w:sz w:val="20"/>
      <w:szCs w:val="20"/>
      <w:lang w:val="en-US"/>
    </w:rPr>
  </w:style>
  <w:style w:type="character" w:styleId="WW8Num6z0" w:customStyle="1">
    <w:name w:val="WW8Num6z0"/>
    <w:rsid w:val="005B0E33"/>
    <w:rPr>
      <w:rFonts w:ascii="Times New Roman CYR" w:hAnsi="Times New Roman CYR" w:cs="Times New Roman CYR"/>
      <w:w w:val="100"/>
      <w:position w:val="-1"/>
      <w:effect w:val="none"/>
      <w:vertAlign w:val="baseline"/>
      <w:cs w:val="0"/>
      <w:em w:val="none"/>
    </w:rPr>
  </w:style>
  <w:style w:type="character" w:styleId="affc" w:customStyle="1">
    <w:name w:val="Нижній колонтитул Знак"/>
    <w:basedOn w:val="a0"/>
    <w:rsid w:val="005B0E33"/>
    <w:rPr>
      <w:w w:val="100"/>
      <w:position w:val="-1"/>
      <w:sz w:val="22"/>
      <w:effect w:val="none"/>
      <w:vertAlign w:val="baseline"/>
      <w:cs w:val="0"/>
      <w:em w:val="none"/>
    </w:rPr>
  </w:style>
  <w:style w:type="character" w:styleId="affd" w:customStyle="1">
    <w:name w:val="Верхній колонтитул Знак"/>
    <w:basedOn w:val="a0"/>
    <w:rsid w:val="005B0E33"/>
    <w:rPr>
      <w:w w:val="100"/>
      <w:position w:val="-1"/>
      <w:sz w:val="22"/>
      <w:effect w:val="none"/>
      <w:vertAlign w:val="baseline"/>
      <w:cs w:val="0"/>
      <w:em w:val="none"/>
    </w:rPr>
  </w:style>
  <w:style w:type="character" w:styleId="affe" w:customStyle="1">
    <w:name w:val="Абзац списку Знак"/>
    <w:aliases w:val="List Paragraph_Num123 Знак"/>
    <w:uiPriority w:val="34"/>
    <w:qFormat/>
    <w:rsid w:val="005B0E33"/>
    <w:rPr>
      <w:w w:val="100"/>
      <w:position w:val="-1"/>
      <w:effect w:val="none"/>
      <w:vertAlign w:val="baseline"/>
      <w:cs w:val="0"/>
      <w:em w:val="none"/>
    </w:rPr>
  </w:style>
  <w:style w:type="character" w:styleId="afff" w:customStyle="1">
    <w:name w:val="Основний текст з відступом Знак"/>
    <w:basedOn w:val="a0"/>
    <w:rsid w:val="005B0E33"/>
    <w:rPr>
      <w:w w:val="100"/>
      <w:position w:val="-1"/>
      <w:sz w:val="22"/>
      <w:effect w:val="none"/>
      <w:vertAlign w:val="baseline"/>
      <w:cs w:val="0"/>
      <w:em w:val="none"/>
    </w:rPr>
  </w:style>
  <w:style w:type="character" w:styleId="FontStyle25" w:customStyle="1">
    <w:name w:val="Font Style25"/>
    <w:rsid w:val="005B0E33"/>
    <w:rPr>
      <w:rFonts w:hint="default" w:ascii="Times New Roman" w:hAnsi="Times New Roman" w:cs="Times New Roman"/>
      <w:w w:val="100"/>
      <w:position w:val="-1"/>
      <w:sz w:val="22"/>
      <w:effect w:val="none"/>
      <w:vertAlign w:val="baseline"/>
      <w:cs w:val="0"/>
      <w:em w:val="none"/>
    </w:rPr>
  </w:style>
  <w:style w:type="character" w:styleId="2f3" w:customStyle="1">
    <w:name w:val="Основной текст (2)_"/>
    <w:rsid w:val="005B0E33"/>
    <w:rPr>
      <w:w w:val="100"/>
      <w:position w:val="-1"/>
      <w:sz w:val="22"/>
      <w:effect w:val="none"/>
      <w:shd w:val="clear" w:color="auto" w:fill="FFFFFF"/>
      <w:vertAlign w:val="baseline"/>
      <w:cs w:val="0"/>
      <w:em w:val="none"/>
    </w:rPr>
  </w:style>
  <w:style w:type="character" w:styleId="2f4" w:customStyle="1">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styleId="2f5" w:customStyle="1">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styleId="218" w:customStyle="1">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styleId="219" w:customStyle="1">
    <w:name w:val="Основной текст (2)1"/>
    <w:basedOn w:val="a"/>
    <w:rsid w:val="005B0E33"/>
    <w:pPr>
      <w:widowControl w:val="0"/>
      <w:shd w:val="clear" w:color="auto" w:fill="FFFFFF"/>
      <w:suppressAutoHyphens/>
      <w:spacing w:after="0" w:line="240" w:lineRule="atLeast"/>
      <w:ind w:left="-1" w:leftChars="-1" w:hanging="1" w:hangingChars="1"/>
      <w:jc w:val="both"/>
      <w:textDirection w:val="btLr"/>
      <w:textAlignment w:val="top"/>
      <w:outlineLvl w:val="0"/>
    </w:pPr>
    <w:rPr>
      <w:rFonts w:ascii="Arial" w:hAnsi="Arial" w:eastAsia="Arial" w:cs="Times New Roman"/>
      <w:color w:val="000000"/>
      <w:position w:val="-1"/>
      <w:szCs w:val="20"/>
      <w:lang w:val="ru-RU" w:eastAsia="ru-RU"/>
    </w:rPr>
  </w:style>
  <w:style w:type="character" w:styleId="3a" w:customStyle="1">
    <w:name w:val="Основной текст (3)_"/>
    <w:rsid w:val="005B0E33"/>
    <w:rPr>
      <w:b/>
      <w:bCs/>
      <w:w w:val="100"/>
      <w:position w:val="-1"/>
      <w:sz w:val="22"/>
      <w:szCs w:val="22"/>
      <w:effect w:val="none"/>
      <w:shd w:val="clear" w:color="auto" w:fill="FFFFFF"/>
      <w:vertAlign w:val="baseline"/>
      <w:cs w:val="0"/>
      <w:em w:val="none"/>
    </w:rPr>
  </w:style>
  <w:style w:type="paragraph" w:styleId="3b" w:customStyle="1">
    <w:name w:val="Основной текст (3)"/>
    <w:basedOn w:val="a"/>
    <w:rsid w:val="005B0E33"/>
    <w:pPr>
      <w:widowControl w:val="0"/>
      <w:shd w:val="clear" w:color="auto" w:fill="FFFFFF"/>
      <w:suppressAutoHyphens/>
      <w:spacing w:after="0" w:line="249" w:lineRule="atLeast"/>
      <w:ind w:left="-1" w:leftChars="-1" w:hanging="1" w:hangingChars="1"/>
      <w:textDirection w:val="btLr"/>
      <w:textAlignment w:val="top"/>
      <w:outlineLvl w:val="0"/>
    </w:pPr>
    <w:rPr>
      <w:rFonts w:ascii="Arial" w:hAnsi="Arial" w:eastAsia="Arial" w:cs="Times New Roman"/>
      <w:b/>
      <w:bCs/>
      <w:color w:val="000000"/>
      <w:position w:val="-1"/>
      <w:lang w:val="ru-RU" w:eastAsia="ru-RU"/>
    </w:rPr>
  </w:style>
  <w:style w:type="character" w:styleId="1ffb" w:customStyle="1">
    <w:name w:val="Название Знак1"/>
    <w:rsid w:val="005B0E33"/>
    <w:rPr>
      <w:rFonts w:ascii="Cambria" w:hAnsi="Cambria" w:eastAsia="Times New Roman" w:cs="Times New Roman"/>
      <w:b/>
      <w:bCs/>
      <w:w w:val="100"/>
      <w:kern w:val="28"/>
      <w:position w:val="-1"/>
      <w:sz w:val="32"/>
      <w:szCs w:val="32"/>
      <w:effect w:val="none"/>
      <w:vertAlign w:val="baseline"/>
      <w:cs w:val="0"/>
      <w:em w:val="none"/>
    </w:rPr>
  </w:style>
  <w:style w:type="character" w:styleId="FontStyle11" w:customStyle="1">
    <w:name w:val="Font Style11"/>
    <w:rsid w:val="005B0E33"/>
    <w:rPr>
      <w:w w:val="100"/>
      <w:position w:val="-1"/>
      <w:effect w:val="none"/>
      <w:vertAlign w:val="baseline"/>
      <w:cs w:val="0"/>
      <w:em w:val="none"/>
      <w:lang w:val="uk-UA"/>
    </w:rPr>
  </w:style>
  <w:style w:type="character" w:styleId="afff0" w:customStyle="1">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styleId="afff1" w:customStyle="1">
    <w:name w:val="Подпись к таблице"/>
    <w:basedOn w:val="a"/>
    <w:rsid w:val="005B0E33"/>
    <w:pPr>
      <w:widowControl w:val="0"/>
      <w:shd w:val="clear" w:color="auto" w:fill="FFFFFF"/>
      <w:suppressAutoHyphens/>
      <w:spacing w:after="0" w:line="240" w:lineRule="atLeast"/>
      <w:ind w:left="-1" w:leftChars="-1" w:hanging="1" w:hangingChars="1"/>
      <w:textDirection w:val="btLr"/>
      <w:textAlignment w:val="top"/>
      <w:outlineLvl w:val="0"/>
    </w:pPr>
    <w:rPr>
      <w:rFonts w:ascii="Arial" w:hAnsi="Arial" w:eastAsia="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1" w:leftChars="-1" w:right="20" w:hanging="1" w:hangingChars="1"/>
      <w:jc w:val="both"/>
      <w:textDirection w:val="btLr"/>
      <w:textAlignment w:val="top"/>
      <w:outlineLvl w:val="0"/>
    </w:pPr>
    <w:rPr>
      <w:rFonts w:ascii="Times New Roman CYR" w:hAnsi="Times New Roman CYR" w:eastAsia="Arial" w:cs="Times New Roman CYR"/>
      <w:color w:val="000000"/>
      <w:position w:val="-1"/>
      <w:sz w:val="24"/>
      <w:szCs w:val="24"/>
      <w:lang w:val="ru-RU"/>
    </w:rPr>
  </w:style>
  <w:style w:type="paragraph" w:styleId="afff2">
    <w:name w:val="Block Text"/>
    <w:basedOn w:val="a"/>
    <w:rsid w:val="005B0E33"/>
    <w:pPr>
      <w:suppressAutoHyphens/>
      <w:spacing w:after="0" w:line="1" w:lineRule="atLeast"/>
      <w:ind w:left="360" w:leftChars="-1" w:right="-1" w:hanging="1" w:hangingChars="1"/>
      <w:jc w:val="both"/>
      <w:textDirection w:val="btLr"/>
      <w:textAlignment w:val="top"/>
      <w:outlineLvl w:val="0"/>
    </w:pPr>
    <w:rPr>
      <w:rFonts w:ascii="Arial" w:hAnsi="Arial" w:eastAsia="Arial" w:cs="Times New Roman"/>
      <w:color w:val="000000"/>
      <w:position w:val="-1"/>
      <w:sz w:val="24"/>
      <w:szCs w:val="24"/>
      <w:lang w:val="ru-RU" w:eastAsia="ru-RU"/>
    </w:rPr>
  </w:style>
  <w:style w:type="paragraph" w:styleId="Web0" w:customStyle="1">
    <w:name w:val="Звичайний (веб);Обычный (Web)"/>
    <w:basedOn w:val="a"/>
    <w:rsid w:val="005B0E33"/>
    <w:pPr>
      <w:spacing w:before="280" w:after="280" w:line="1" w:lineRule="atLeast"/>
      <w:ind w:left="-1" w:leftChars="-1" w:hanging="1" w:hangingChars="1"/>
      <w:textDirection w:val="btLr"/>
      <w:textAlignment w:val="top"/>
      <w:outlineLvl w:val="0"/>
    </w:pPr>
    <w:rPr>
      <w:rFonts w:ascii="Times New Roman CYR" w:hAnsi="Times New Roman CYR" w:eastAsia="Times New Roman CYR" w:cs="Times New Roman"/>
      <w:color w:val="000000"/>
      <w:position w:val="-1"/>
      <w:szCs w:val="20"/>
      <w:lang w:val="ru-RU" w:eastAsia="ru-RU"/>
    </w:rPr>
  </w:style>
  <w:style w:type="character" w:styleId="NoSpacingChar" w:customStyle="1">
    <w:name w:val="No Spacing Char"/>
    <w:rsid w:val="005B0E33"/>
    <w:rPr>
      <w:rFonts w:ascii="Calibri" w:hAnsi="Calibri" w:eastAsia="Calibri"/>
      <w:w w:val="100"/>
      <w:position w:val="-1"/>
      <w:sz w:val="22"/>
      <w:effect w:val="none"/>
      <w:vertAlign w:val="baseline"/>
      <w:cs w:val="0"/>
      <w:em w:val="none"/>
      <w:lang w:bidi="ar-SA"/>
    </w:rPr>
  </w:style>
  <w:style w:type="character" w:styleId="afff3" w:customStyle="1">
    <w:name w:val="Основний текст Знак"/>
    <w:rsid w:val="005B0E33"/>
    <w:rPr>
      <w:w w:val="100"/>
      <w:position w:val="-1"/>
      <w:sz w:val="22"/>
      <w:effect w:val="none"/>
      <w:vertAlign w:val="baseline"/>
      <w:cs w:val="0"/>
      <w:em w:val="none"/>
      <w:lang w:val="ru-RU" w:eastAsia="ru-RU"/>
    </w:rPr>
  </w:style>
  <w:style w:type="paragraph" w:styleId="2f7" w:customStyle="1">
    <w:name w:val="Без интервала2"/>
    <w:rsid w:val="005B0E33"/>
    <w:pPr>
      <w:suppressAutoHyphens/>
      <w:spacing w:after="0" w:line="1" w:lineRule="atLeast"/>
      <w:ind w:left="-1" w:leftChars="-1" w:hanging="1" w:hangingChars="1"/>
      <w:textDirection w:val="btLr"/>
      <w:textAlignment w:val="top"/>
      <w:outlineLvl w:val="0"/>
    </w:pPr>
    <w:rPr>
      <w:rFonts w:cs="Times New Roman"/>
      <w:position w:val="-1"/>
      <w:szCs w:val="20"/>
      <w:lang w:eastAsia="ru-RU"/>
    </w:rPr>
  </w:style>
  <w:style w:type="character" w:styleId="3c" w:customStyle="1">
    <w:name w:val="Основний текст з відступом 3 Знак"/>
    <w:rsid w:val="005B0E33"/>
    <w:rPr>
      <w:w w:val="100"/>
      <w:position w:val="-1"/>
      <w:sz w:val="16"/>
      <w:szCs w:val="16"/>
      <w:effect w:val="none"/>
      <w:vertAlign w:val="baseline"/>
      <w:cs w:val="0"/>
      <w:em w:val="none"/>
    </w:rPr>
  </w:style>
  <w:style w:type="numbering" w:styleId="1ffc" w:customStyle="1">
    <w:name w:val="Немає списку1"/>
    <w:next w:val="a2"/>
    <w:qFormat/>
    <w:rsid w:val="005B0E33"/>
  </w:style>
  <w:style w:type="paragraph" w:styleId="xl65" w:customStyle="1">
    <w:name w:val="xl65"/>
    <w:basedOn w:val="a"/>
    <w:rsid w:val="005B0E33"/>
    <w:pPr>
      <w:pBdr>
        <w:top w:val="single" w:color="auto" w:sz="4" w:space="0"/>
        <w:left w:val="single" w:color="auto" w:sz="4" w:space="0"/>
        <w:bottom w:val="single" w:color="auto" w:sz="4" w:space="0"/>
        <w:right w:val="single" w:color="auto" w:sz="4" w:space="0"/>
      </w:pBdr>
      <w:shd w:val="clear" w:color="000000" w:fill="FF0000"/>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color w:val="000000"/>
      <w:position w:val="-1"/>
      <w:sz w:val="24"/>
      <w:szCs w:val="24"/>
    </w:rPr>
  </w:style>
  <w:style w:type="paragraph" w:styleId="xl66" w:customStyle="1">
    <w:name w:val="xl66"/>
    <w:basedOn w:val="a"/>
    <w:rsid w:val="005B0E33"/>
    <w:pPr>
      <w:pBdr>
        <w:top w:val="single" w:color="auto" w:sz="4" w:space="0"/>
        <w:left w:val="single" w:color="auto" w:sz="4" w:space="0"/>
        <w:bottom w:val="single" w:color="auto" w:sz="4" w:space="0"/>
      </w:pBdr>
      <w:shd w:val="clear" w:color="000000" w:fill="FF0000"/>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color w:val="000000"/>
      <w:position w:val="-1"/>
      <w:sz w:val="24"/>
      <w:szCs w:val="24"/>
    </w:rPr>
  </w:style>
  <w:style w:type="paragraph" w:styleId="xl67" w:customStyle="1">
    <w:name w:val="xl67"/>
    <w:basedOn w:val="a"/>
    <w:rsid w:val="005B0E33"/>
    <w:pPr>
      <w:pBdr>
        <w:top w:val="single" w:color="auto" w:sz="4" w:space="0"/>
        <w:left w:val="single" w:color="auto" w:sz="4" w:space="0"/>
        <w:bottom w:val="single" w:color="auto" w:sz="4" w:space="0"/>
        <w:right w:val="single" w:color="auto" w:sz="4" w:space="0"/>
      </w:pBdr>
      <w:shd w:val="clear" w:color="000000" w:fill="FF0000"/>
      <w:suppressAutoHyphens/>
      <w:spacing w:before="100" w:beforeAutospacing="1" w:after="100" w:afterAutospacing="1" w:line="1" w:lineRule="atLeast"/>
      <w:ind w:left="-1" w:leftChars="-1" w:hanging="1" w:hangingChars="1"/>
      <w:textDirection w:val="btLr"/>
      <w:textAlignment w:val="top"/>
      <w:outlineLvl w:val="0"/>
    </w:pPr>
    <w:rPr>
      <w:rFonts w:ascii="Arial" w:hAnsi="Arial" w:eastAsia="Arial" w:cs="Times New Roman"/>
      <w:color w:val="000000"/>
      <w:position w:val="-1"/>
      <w:sz w:val="24"/>
      <w:szCs w:val="24"/>
    </w:rPr>
  </w:style>
  <w:style w:type="paragraph" w:styleId="xl68" w:customStyle="1">
    <w:name w:val="xl68"/>
    <w:basedOn w:val="a"/>
    <w:rsid w:val="005B0E33"/>
    <w:pPr>
      <w:shd w:val="clear" w:color="000000" w:fill="FFFFFF"/>
      <w:suppressAutoHyphens/>
      <w:spacing w:before="100" w:beforeAutospacing="1" w:after="100" w:afterAutospacing="1" w:line="1" w:lineRule="atLeast"/>
      <w:ind w:left="-1" w:leftChars="-1" w:hanging="1" w:hangingChars="1"/>
      <w:textDirection w:val="btLr"/>
      <w:textAlignment w:val="top"/>
      <w:outlineLvl w:val="0"/>
    </w:pPr>
    <w:rPr>
      <w:rFonts w:ascii="Arial" w:hAnsi="Arial" w:eastAsia="Arial" w:cs="Times New Roman"/>
      <w:color w:val="000000"/>
      <w:position w:val="-1"/>
      <w:sz w:val="24"/>
      <w:szCs w:val="24"/>
    </w:rPr>
  </w:style>
  <w:style w:type="paragraph" w:styleId="xl69" w:customStyle="1">
    <w:name w:val="xl69"/>
    <w:basedOn w:val="a"/>
    <w:rsid w:val="005B0E33"/>
    <w:pPr>
      <w:pBdr>
        <w:top w:val="single" w:color="auto" w:sz="4" w:space="0"/>
        <w:left w:val="single" w:color="auto" w:sz="4" w:space="0"/>
        <w:bottom w:val="single" w:color="auto" w:sz="4" w:space="0"/>
        <w:right w:val="single" w:color="auto" w:sz="4" w:space="0"/>
      </w:pBdr>
      <w:shd w:val="clear" w:color="000000" w:fill="FF99CC"/>
      <w:suppressAutoHyphens/>
      <w:spacing w:before="100" w:beforeAutospacing="1" w:after="100" w:afterAutospacing="1" w:line="1" w:lineRule="atLeast"/>
      <w:ind w:left="-1" w:leftChars="-1" w:hanging="1" w:hangingChars="1"/>
      <w:jc w:val="center"/>
      <w:textDirection w:val="btLr"/>
      <w:textAlignment w:val="top"/>
      <w:outlineLvl w:val="0"/>
    </w:pPr>
    <w:rPr>
      <w:rFonts w:eastAsia="Arial"/>
      <w:b/>
      <w:bCs/>
      <w:color w:val="000000"/>
      <w:position w:val="-1"/>
      <w:sz w:val="20"/>
      <w:szCs w:val="20"/>
    </w:rPr>
  </w:style>
  <w:style w:type="paragraph" w:styleId="xl70" w:customStyle="1">
    <w:name w:val="xl70"/>
    <w:basedOn w:val="a"/>
    <w:rsid w:val="005B0E33"/>
    <w:pPr>
      <w:pBdr>
        <w:top w:val="single" w:color="auto" w:sz="4" w:space="0"/>
        <w:left w:val="single" w:color="auto" w:sz="4" w:space="0"/>
        <w:bottom w:val="single" w:color="auto" w:sz="4" w:space="0"/>
        <w:right w:val="single" w:color="auto" w:sz="4" w:space="0"/>
      </w:pBdr>
      <w:shd w:val="clear" w:color="000000" w:fill="A9D08E"/>
      <w:suppressAutoHyphens/>
      <w:spacing w:before="100" w:beforeAutospacing="1" w:after="100" w:afterAutospacing="1" w:line="1" w:lineRule="atLeast"/>
      <w:ind w:left="-1" w:leftChars="-1" w:hanging="1" w:hangingChars="1"/>
      <w:jc w:val="center"/>
      <w:textDirection w:val="btLr"/>
      <w:textAlignment w:val="top"/>
      <w:outlineLvl w:val="0"/>
    </w:pPr>
    <w:rPr>
      <w:rFonts w:eastAsia="Arial"/>
      <w:b/>
      <w:bCs/>
      <w:color w:val="000000"/>
      <w:position w:val="-1"/>
      <w:sz w:val="20"/>
      <w:szCs w:val="20"/>
    </w:rPr>
  </w:style>
  <w:style w:type="paragraph" w:styleId="xl71" w:customStyle="1">
    <w:name w:val="xl71"/>
    <w:basedOn w:val="a"/>
    <w:rsid w:val="005B0E33"/>
    <w:pPr>
      <w:pBdr>
        <w:top w:val="single" w:color="auto" w:sz="4" w:space="0"/>
        <w:left w:val="single" w:color="auto" w:sz="4" w:space="0"/>
        <w:bottom w:val="single" w:color="auto" w:sz="4" w:space="0"/>
        <w:right w:val="single" w:color="auto" w:sz="4" w:space="0"/>
      </w:pBdr>
      <w:shd w:val="clear" w:color="000000" w:fill="6699FF"/>
      <w:suppressAutoHyphens/>
      <w:spacing w:before="100" w:beforeAutospacing="1" w:after="100" w:afterAutospacing="1" w:line="1" w:lineRule="atLeast"/>
      <w:ind w:left="-1" w:leftChars="-1" w:hanging="1" w:hangingChars="1"/>
      <w:jc w:val="center"/>
      <w:textDirection w:val="btLr"/>
      <w:textAlignment w:val="top"/>
      <w:outlineLvl w:val="0"/>
    </w:pPr>
    <w:rPr>
      <w:rFonts w:eastAsia="Arial"/>
      <w:b/>
      <w:bCs/>
      <w:color w:val="000000"/>
      <w:position w:val="-1"/>
      <w:sz w:val="20"/>
      <w:szCs w:val="20"/>
    </w:rPr>
  </w:style>
  <w:style w:type="paragraph" w:styleId="xl72" w:customStyle="1">
    <w:name w:val="xl72"/>
    <w:basedOn w:val="a"/>
    <w:rsid w:val="005B0E33"/>
    <w:pPr>
      <w:pBdr>
        <w:top w:val="single" w:color="auto" w:sz="4" w:space="0"/>
        <w:left w:val="single" w:color="auto" w:sz="4" w:space="0"/>
        <w:bottom w:val="single" w:color="auto" w:sz="4" w:space="0"/>
        <w:right w:val="single" w:color="auto" w:sz="4" w:space="0"/>
      </w:pBdr>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color w:val="000000"/>
      <w:position w:val="-1"/>
      <w:sz w:val="20"/>
      <w:szCs w:val="20"/>
    </w:rPr>
  </w:style>
  <w:style w:type="paragraph" w:styleId="xl73" w:customStyle="1">
    <w:name w:val="xl73"/>
    <w:basedOn w:val="a"/>
    <w:rsid w:val="005B0E33"/>
    <w:pPr>
      <w:pBdr>
        <w:top w:val="single" w:color="auto" w:sz="4" w:space="0"/>
        <w:left w:val="single" w:color="auto" w:sz="4" w:space="0"/>
        <w:bottom w:val="single" w:color="auto" w:sz="4" w:space="0"/>
      </w:pBdr>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color w:val="000000"/>
      <w:position w:val="-1"/>
      <w:sz w:val="20"/>
      <w:szCs w:val="20"/>
    </w:rPr>
  </w:style>
  <w:style w:type="paragraph" w:styleId="xl74" w:customStyle="1">
    <w:name w:val="xl74"/>
    <w:basedOn w:val="a"/>
    <w:rsid w:val="005B0E33"/>
    <w:pPr>
      <w:pBdr>
        <w:top w:val="single" w:color="auto" w:sz="4" w:space="0"/>
        <w:left w:val="single" w:color="auto" w:sz="4" w:space="0"/>
        <w:bottom w:val="single" w:color="auto" w:sz="4" w:space="0"/>
        <w:right w:val="single" w:color="auto" w:sz="4" w:space="0"/>
      </w:pBdr>
      <w:shd w:val="clear" w:color="000000" w:fill="FF99CC"/>
      <w:suppressAutoHyphens/>
      <w:spacing w:before="100" w:beforeAutospacing="1" w:after="100" w:afterAutospacing="1" w:line="1" w:lineRule="atLeast"/>
      <w:ind w:left="-1" w:leftChars="-1" w:hanging="1" w:hangingChars="1"/>
      <w:jc w:val="center"/>
      <w:textDirection w:val="btLr"/>
      <w:textAlignment w:val="top"/>
      <w:outlineLvl w:val="0"/>
    </w:pPr>
    <w:rPr>
      <w:rFonts w:eastAsia="Arial"/>
      <w:b/>
      <w:bCs/>
      <w:color w:val="000000"/>
      <w:position w:val="-1"/>
      <w:sz w:val="20"/>
      <w:szCs w:val="20"/>
    </w:rPr>
  </w:style>
  <w:style w:type="paragraph" w:styleId="xl75" w:customStyle="1">
    <w:name w:val="xl75"/>
    <w:basedOn w:val="a"/>
    <w:rsid w:val="005B0E33"/>
    <w:pPr>
      <w:pBdr>
        <w:top w:val="single" w:color="auto" w:sz="4" w:space="0"/>
        <w:left w:val="single" w:color="auto" w:sz="4" w:space="0"/>
        <w:bottom w:val="single" w:color="auto" w:sz="4" w:space="0"/>
        <w:right w:val="single" w:color="auto" w:sz="4" w:space="0"/>
      </w:pBdr>
      <w:suppressAutoHyphens/>
      <w:spacing w:before="100" w:beforeAutospacing="1" w:after="100" w:afterAutospacing="1" w:line="1" w:lineRule="atLeast"/>
      <w:ind w:left="-1" w:leftChars="-1" w:hanging="1" w:hangingChars="1"/>
      <w:textDirection w:val="btLr"/>
      <w:textAlignment w:val="top"/>
      <w:outlineLvl w:val="0"/>
    </w:pPr>
    <w:rPr>
      <w:rFonts w:ascii="Arial" w:hAnsi="Arial" w:eastAsia="Arial" w:cs="Times New Roman"/>
      <w:color w:val="000000"/>
      <w:position w:val="-1"/>
      <w:sz w:val="20"/>
      <w:szCs w:val="20"/>
    </w:rPr>
  </w:style>
  <w:style w:type="paragraph" w:styleId="xl76" w:customStyle="1">
    <w:name w:val="xl76"/>
    <w:basedOn w:val="a"/>
    <w:rsid w:val="005B0E33"/>
    <w:pPr>
      <w:pBdr>
        <w:top w:val="single" w:color="auto" w:sz="4" w:space="0"/>
        <w:left w:val="single" w:color="auto" w:sz="4" w:space="0"/>
        <w:bottom w:val="single" w:color="auto" w:sz="4" w:space="0"/>
        <w:right w:val="single" w:color="auto" w:sz="4" w:space="0"/>
      </w:pBdr>
      <w:shd w:val="clear" w:color="000000" w:fill="FF0000"/>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b/>
      <w:bCs/>
      <w:color w:val="000000"/>
      <w:position w:val="-1"/>
      <w:sz w:val="20"/>
      <w:szCs w:val="20"/>
    </w:rPr>
  </w:style>
  <w:style w:type="paragraph" w:styleId="xl77" w:customStyle="1">
    <w:name w:val="xl77"/>
    <w:basedOn w:val="a"/>
    <w:rsid w:val="005B0E33"/>
    <w:pPr>
      <w:pBdr>
        <w:top w:val="single" w:color="auto" w:sz="4" w:space="0"/>
        <w:left w:val="single" w:color="auto" w:sz="4" w:space="0"/>
        <w:bottom w:val="single" w:color="auto" w:sz="4" w:space="0"/>
        <w:right w:val="single" w:color="auto" w:sz="4" w:space="0"/>
      </w:pBdr>
      <w:shd w:val="clear" w:color="000000" w:fill="FF0000"/>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color w:val="000000"/>
      <w:position w:val="-1"/>
      <w:sz w:val="20"/>
      <w:szCs w:val="20"/>
    </w:rPr>
  </w:style>
  <w:style w:type="paragraph" w:styleId="xl78" w:customStyle="1">
    <w:name w:val="xl78"/>
    <w:basedOn w:val="a"/>
    <w:rsid w:val="005B0E33"/>
    <w:pPr>
      <w:pBdr>
        <w:top w:val="single" w:color="auto" w:sz="4" w:space="0"/>
        <w:left w:val="single" w:color="auto" w:sz="4" w:space="0"/>
        <w:bottom w:val="single" w:color="auto" w:sz="4" w:space="0"/>
      </w:pBdr>
      <w:shd w:val="clear" w:color="000000" w:fill="FF0000"/>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color w:val="000000"/>
      <w:position w:val="-1"/>
      <w:sz w:val="20"/>
      <w:szCs w:val="20"/>
    </w:rPr>
  </w:style>
  <w:style w:type="paragraph" w:styleId="xl79" w:customStyle="1">
    <w:name w:val="xl79"/>
    <w:basedOn w:val="a"/>
    <w:rsid w:val="005B0E33"/>
    <w:pPr>
      <w:pBdr>
        <w:top w:val="single" w:color="auto" w:sz="4" w:space="0"/>
        <w:left w:val="single" w:color="auto" w:sz="4" w:space="0"/>
        <w:bottom w:val="single" w:color="auto" w:sz="4" w:space="0"/>
        <w:right w:val="single" w:color="auto" w:sz="4" w:space="0"/>
      </w:pBdr>
      <w:shd w:val="clear" w:color="000000" w:fill="FF0000"/>
      <w:suppressAutoHyphens/>
      <w:spacing w:before="100" w:beforeAutospacing="1" w:after="100" w:afterAutospacing="1" w:line="1" w:lineRule="atLeast"/>
      <w:ind w:left="-1" w:leftChars="-1" w:hanging="1" w:hangingChars="1"/>
      <w:textDirection w:val="btLr"/>
      <w:textAlignment w:val="top"/>
      <w:outlineLvl w:val="0"/>
    </w:pPr>
    <w:rPr>
      <w:rFonts w:ascii="Arial" w:hAnsi="Arial" w:eastAsia="Arial" w:cs="Times New Roman"/>
      <w:color w:val="000000"/>
      <w:position w:val="-1"/>
      <w:sz w:val="20"/>
      <w:szCs w:val="20"/>
    </w:rPr>
  </w:style>
  <w:style w:type="paragraph" w:styleId="xl80" w:customStyle="1">
    <w:name w:val="xl80"/>
    <w:basedOn w:val="a"/>
    <w:rsid w:val="005B0E33"/>
    <w:pPr>
      <w:pBdr>
        <w:top w:val="single" w:color="auto" w:sz="4" w:space="0"/>
        <w:left w:val="single" w:color="auto" w:sz="4" w:space="0"/>
        <w:bottom w:val="single" w:color="auto" w:sz="4" w:space="0"/>
      </w:pBdr>
      <w:shd w:val="clear" w:color="000000" w:fill="FF0000"/>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b/>
      <w:bCs/>
      <w:color w:val="000000"/>
      <w:position w:val="-1"/>
      <w:sz w:val="20"/>
      <w:szCs w:val="20"/>
    </w:rPr>
  </w:style>
  <w:style w:type="paragraph" w:styleId="xl81" w:customStyle="1">
    <w:name w:val="xl81"/>
    <w:basedOn w:val="a"/>
    <w:rsid w:val="005B0E33"/>
    <w:pPr>
      <w:pBdr>
        <w:top w:val="single" w:color="auto" w:sz="4" w:space="0"/>
        <w:left w:val="single" w:color="auto" w:sz="4" w:space="0"/>
        <w:bottom w:val="single" w:color="auto" w:sz="4" w:space="0"/>
        <w:right w:val="single" w:color="auto" w:sz="4" w:space="0"/>
      </w:pBdr>
      <w:shd w:val="clear" w:color="000000" w:fill="FF0000"/>
      <w:suppressAutoHyphens/>
      <w:spacing w:before="100" w:beforeAutospacing="1" w:after="100" w:afterAutospacing="1" w:line="1" w:lineRule="atLeast"/>
      <w:ind w:left="-1" w:leftChars="-1" w:hanging="1" w:hangingChars="1"/>
      <w:textDirection w:val="btLr"/>
      <w:textAlignment w:val="top"/>
      <w:outlineLvl w:val="0"/>
    </w:pPr>
    <w:rPr>
      <w:rFonts w:ascii="Arial" w:hAnsi="Arial" w:eastAsia="Arial" w:cs="Times New Roman"/>
      <w:b/>
      <w:bCs/>
      <w:color w:val="000000"/>
      <w:position w:val="-1"/>
      <w:sz w:val="20"/>
      <w:szCs w:val="20"/>
    </w:rPr>
  </w:style>
  <w:style w:type="paragraph" w:styleId="xl82" w:customStyle="1">
    <w:name w:val="xl82"/>
    <w:basedOn w:val="a"/>
    <w:rsid w:val="005B0E33"/>
    <w:pPr>
      <w:pBdr>
        <w:top w:val="single" w:color="auto" w:sz="4" w:space="0"/>
        <w:left w:val="single" w:color="auto" w:sz="4" w:space="0"/>
        <w:right w:val="single" w:color="auto" w:sz="4" w:space="0"/>
      </w:pBdr>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color w:val="000000"/>
      <w:position w:val="-1"/>
      <w:sz w:val="20"/>
      <w:szCs w:val="20"/>
    </w:rPr>
  </w:style>
  <w:style w:type="paragraph" w:styleId="xl83" w:customStyle="1">
    <w:name w:val="xl83"/>
    <w:basedOn w:val="a"/>
    <w:rsid w:val="005B0E33"/>
    <w:pPr>
      <w:pBdr>
        <w:top w:val="single" w:color="auto" w:sz="4" w:space="0"/>
        <w:left w:val="single" w:color="auto" w:sz="4" w:space="0"/>
        <w:bottom w:val="single" w:color="auto" w:sz="4" w:space="0"/>
        <w:right w:val="single" w:color="auto" w:sz="4" w:space="0"/>
      </w:pBdr>
      <w:shd w:val="clear" w:color="000000" w:fill="FFC000"/>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b/>
      <w:bCs/>
      <w:color w:val="000000"/>
      <w:position w:val="-1"/>
      <w:sz w:val="20"/>
      <w:szCs w:val="20"/>
    </w:rPr>
  </w:style>
  <w:style w:type="paragraph" w:styleId="xl84" w:customStyle="1">
    <w:name w:val="xl84"/>
    <w:basedOn w:val="a"/>
    <w:rsid w:val="005B0E33"/>
    <w:pPr>
      <w:pBdr>
        <w:top w:val="single" w:color="auto" w:sz="4" w:space="0"/>
        <w:left w:val="single" w:color="auto" w:sz="4" w:space="0"/>
        <w:bottom w:val="single" w:color="auto" w:sz="4" w:space="0"/>
      </w:pBdr>
      <w:shd w:val="clear" w:color="000000" w:fill="FFC000"/>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b/>
      <w:bCs/>
      <w:color w:val="000000"/>
      <w:position w:val="-1"/>
      <w:sz w:val="20"/>
      <w:szCs w:val="20"/>
    </w:rPr>
  </w:style>
  <w:style w:type="paragraph" w:styleId="xl85" w:customStyle="1">
    <w:name w:val="xl85"/>
    <w:basedOn w:val="a"/>
    <w:rsid w:val="005B0E33"/>
    <w:pPr>
      <w:pBdr>
        <w:top w:val="single" w:color="auto" w:sz="4" w:space="0"/>
        <w:left w:val="single" w:color="auto" w:sz="4" w:space="0"/>
        <w:bottom w:val="single" w:color="auto" w:sz="4" w:space="0"/>
        <w:right w:val="single" w:color="auto" w:sz="4" w:space="0"/>
      </w:pBdr>
      <w:shd w:val="clear" w:color="000000" w:fill="FF0000"/>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b/>
      <w:bCs/>
      <w:color w:val="000000"/>
      <w:position w:val="-1"/>
      <w:sz w:val="20"/>
      <w:szCs w:val="20"/>
    </w:rPr>
  </w:style>
  <w:style w:type="paragraph" w:styleId="xl86" w:customStyle="1">
    <w:name w:val="xl86"/>
    <w:basedOn w:val="a"/>
    <w:rsid w:val="005B0E33"/>
    <w:pPr>
      <w:pBdr>
        <w:top w:val="single" w:color="auto" w:sz="4" w:space="0"/>
        <w:left w:val="single" w:color="auto" w:sz="4" w:space="0"/>
        <w:bottom w:val="single" w:color="auto" w:sz="4" w:space="0"/>
        <w:right w:val="single" w:color="auto" w:sz="4" w:space="0"/>
      </w:pBdr>
      <w:shd w:val="clear" w:color="000000" w:fill="FF99CC"/>
      <w:suppressAutoHyphens/>
      <w:spacing w:before="100" w:beforeAutospacing="1" w:after="100" w:afterAutospacing="1" w:line="1" w:lineRule="atLeast"/>
      <w:ind w:left="-1" w:leftChars="-1" w:hanging="1" w:hangingChars="1"/>
      <w:jc w:val="center"/>
      <w:textDirection w:val="btLr"/>
      <w:textAlignment w:val="center"/>
      <w:outlineLvl w:val="0"/>
    </w:pPr>
    <w:rPr>
      <w:rFonts w:eastAsia="Arial"/>
      <w:b/>
      <w:bCs/>
      <w:color w:val="000000"/>
      <w:position w:val="-1"/>
      <w:sz w:val="20"/>
      <w:szCs w:val="20"/>
    </w:rPr>
  </w:style>
  <w:style w:type="paragraph" w:styleId="xl87" w:customStyle="1">
    <w:name w:val="xl87"/>
    <w:basedOn w:val="a"/>
    <w:rsid w:val="005B0E33"/>
    <w:pPr>
      <w:pBdr>
        <w:top w:val="single" w:color="auto" w:sz="4" w:space="0"/>
        <w:left w:val="single" w:color="auto" w:sz="4" w:space="0"/>
        <w:bottom w:val="single" w:color="auto" w:sz="4" w:space="0"/>
        <w:right w:val="single" w:color="auto" w:sz="4" w:space="0"/>
      </w:pBdr>
      <w:shd w:val="clear" w:color="000000" w:fill="A9D08E"/>
      <w:suppressAutoHyphens/>
      <w:spacing w:before="100" w:beforeAutospacing="1" w:after="100" w:afterAutospacing="1" w:line="1" w:lineRule="atLeast"/>
      <w:ind w:left="-1" w:leftChars="-1" w:hanging="1" w:hangingChars="1"/>
      <w:jc w:val="center"/>
      <w:textDirection w:val="btLr"/>
      <w:textAlignment w:val="center"/>
      <w:outlineLvl w:val="0"/>
    </w:pPr>
    <w:rPr>
      <w:rFonts w:eastAsia="Arial"/>
      <w:b/>
      <w:bCs/>
      <w:color w:val="000000"/>
      <w:position w:val="-1"/>
      <w:sz w:val="20"/>
      <w:szCs w:val="20"/>
    </w:rPr>
  </w:style>
  <w:style w:type="paragraph" w:styleId="xl88" w:customStyle="1">
    <w:name w:val="xl88"/>
    <w:basedOn w:val="a"/>
    <w:rsid w:val="005B0E33"/>
    <w:pPr>
      <w:pBdr>
        <w:top w:val="single" w:color="auto" w:sz="4" w:space="0"/>
        <w:bottom w:val="single" w:color="auto" w:sz="4" w:space="0"/>
        <w:right w:val="single" w:color="auto" w:sz="4" w:space="0"/>
      </w:pBdr>
      <w:shd w:val="clear" w:color="000000" w:fill="FFC000"/>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b/>
      <w:bCs/>
      <w:color w:val="000000"/>
      <w:position w:val="-1"/>
      <w:sz w:val="20"/>
      <w:szCs w:val="20"/>
    </w:rPr>
  </w:style>
  <w:style w:type="paragraph" w:styleId="xl89" w:customStyle="1">
    <w:name w:val="xl89"/>
    <w:basedOn w:val="a"/>
    <w:rsid w:val="005B0E33"/>
    <w:pPr>
      <w:pBdr>
        <w:top w:val="single" w:color="auto" w:sz="4" w:space="0"/>
        <w:left w:val="single" w:color="auto" w:sz="4" w:space="0"/>
        <w:bottom w:val="single" w:color="auto" w:sz="4" w:space="0"/>
        <w:right w:val="single" w:color="auto" w:sz="4" w:space="0"/>
      </w:pBdr>
      <w:shd w:val="clear" w:color="000000" w:fill="FFF2CC"/>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b/>
      <w:bCs/>
      <w:color w:val="000000"/>
      <w:position w:val="-1"/>
      <w:sz w:val="20"/>
      <w:szCs w:val="20"/>
    </w:rPr>
  </w:style>
  <w:style w:type="paragraph" w:styleId="xl90" w:customStyle="1">
    <w:name w:val="xl90"/>
    <w:basedOn w:val="a"/>
    <w:rsid w:val="005B0E33"/>
    <w:pPr>
      <w:pBdr>
        <w:top w:val="single" w:color="auto" w:sz="4" w:space="0"/>
        <w:left w:val="single" w:color="auto" w:sz="4" w:space="0"/>
        <w:right w:val="single" w:color="auto" w:sz="4" w:space="0"/>
      </w:pBdr>
      <w:shd w:val="clear" w:color="000000" w:fill="FFF2CC"/>
      <w:suppressAutoHyphens/>
      <w:spacing w:before="100" w:beforeAutospacing="1" w:after="100" w:afterAutospacing="1" w:line="1" w:lineRule="atLeast"/>
      <w:ind w:left="-1" w:leftChars="-1" w:hanging="1" w:hangingChars="1"/>
      <w:jc w:val="center"/>
      <w:textDirection w:val="btLr"/>
      <w:textAlignment w:val="center"/>
      <w:outlineLvl w:val="0"/>
    </w:pPr>
    <w:rPr>
      <w:rFonts w:ascii="Arial" w:hAnsi="Arial" w:eastAsia="Arial" w:cs="Arial"/>
      <w:b/>
      <w:bCs/>
      <w:color w:val="000000"/>
      <w:position w:val="-1"/>
      <w:sz w:val="20"/>
      <w:szCs w:val="20"/>
    </w:rPr>
  </w:style>
  <w:style w:type="paragraph" w:styleId="xl91" w:customStyle="1">
    <w:name w:val="xl91"/>
    <w:basedOn w:val="a"/>
    <w:rsid w:val="005B0E33"/>
    <w:pPr>
      <w:pBdr>
        <w:top w:val="single" w:color="auto" w:sz="4" w:space="0"/>
        <w:left w:val="single" w:color="auto" w:sz="4" w:space="0"/>
        <w:bottom w:val="single" w:color="auto" w:sz="4" w:space="0"/>
        <w:right w:val="single" w:color="auto" w:sz="4" w:space="0"/>
      </w:pBdr>
      <w:shd w:val="clear" w:color="000000" w:fill="FFFFFF"/>
      <w:suppressAutoHyphens/>
      <w:spacing w:before="100" w:beforeAutospacing="1" w:after="100" w:afterAutospacing="1" w:line="1" w:lineRule="atLeast"/>
      <w:ind w:left="-1" w:leftChars="-1" w:hanging="1" w:hangingChars="1"/>
      <w:jc w:val="center"/>
      <w:textDirection w:val="btLr"/>
      <w:textAlignment w:val="top"/>
      <w:outlineLvl w:val="0"/>
    </w:pPr>
    <w:rPr>
      <w:rFonts w:eastAsia="Arial"/>
      <w:b/>
      <w:bCs/>
      <w:color w:val="000000"/>
      <w:position w:val="-1"/>
      <w:sz w:val="20"/>
      <w:szCs w:val="20"/>
    </w:rPr>
  </w:style>
  <w:style w:type="paragraph" w:styleId="xl92" w:customStyle="1">
    <w:name w:val="xl92"/>
    <w:basedOn w:val="a"/>
    <w:rsid w:val="005B0E33"/>
    <w:pPr>
      <w:pBdr>
        <w:top w:val="single" w:color="auto" w:sz="4" w:space="0"/>
        <w:left w:val="single" w:color="auto" w:sz="4" w:space="0"/>
        <w:bottom w:val="single" w:color="auto" w:sz="4" w:space="0"/>
        <w:right w:val="single" w:color="auto" w:sz="4" w:space="0"/>
      </w:pBdr>
      <w:shd w:val="clear" w:color="000000" w:fill="00B050"/>
      <w:suppressAutoHyphens/>
      <w:spacing w:before="100" w:beforeAutospacing="1" w:after="100" w:afterAutospacing="1" w:line="1" w:lineRule="atLeast"/>
      <w:ind w:left="-1" w:leftChars="-1" w:hanging="1" w:hangingChars="1"/>
      <w:jc w:val="center"/>
      <w:textDirection w:val="btLr"/>
      <w:textAlignment w:val="top"/>
      <w:outlineLvl w:val="0"/>
    </w:pPr>
    <w:rPr>
      <w:rFonts w:eastAsia="Arial"/>
      <w:b/>
      <w:bCs/>
      <w:color w:val="000000"/>
      <w:position w:val="-1"/>
      <w:sz w:val="20"/>
      <w:szCs w:val="20"/>
    </w:rPr>
  </w:style>
  <w:style w:type="paragraph" w:styleId="xl93" w:customStyle="1">
    <w:name w:val="xl93"/>
    <w:basedOn w:val="a"/>
    <w:rsid w:val="005B0E33"/>
    <w:pPr>
      <w:pBdr>
        <w:top w:val="single" w:color="auto" w:sz="4" w:space="0"/>
        <w:left w:val="single" w:color="auto" w:sz="4" w:space="0"/>
        <w:bottom w:val="single" w:color="auto" w:sz="4" w:space="0"/>
        <w:right w:val="single" w:color="auto" w:sz="4" w:space="0"/>
      </w:pBdr>
      <w:shd w:val="clear" w:color="000000" w:fill="79FA64"/>
      <w:suppressAutoHyphens/>
      <w:spacing w:before="100" w:beforeAutospacing="1" w:after="100" w:afterAutospacing="1" w:line="1" w:lineRule="atLeast"/>
      <w:ind w:left="-1" w:leftChars="-1" w:hanging="1" w:hangingChars="1"/>
      <w:jc w:val="center"/>
      <w:textDirection w:val="btLr"/>
      <w:textAlignment w:val="top"/>
      <w:outlineLvl w:val="0"/>
    </w:pPr>
    <w:rPr>
      <w:rFonts w:eastAsia="Arial"/>
      <w:b/>
      <w:bCs/>
      <w:color w:val="000000"/>
      <w:position w:val="-1"/>
      <w:sz w:val="20"/>
      <w:szCs w:val="20"/>
    </w:rPr>
  </w:style>
  <w:style w:type="paragraph" w:styleId="xl94" w:customStyle="1">
    <w:name w:val="xl94"/>
    <w:basedOn w:val="a"/>
    <w:rsid w:val="005B0E33"/>
    <w:pPr>
      <w:pBdr>
        <w:top w:val="single" w:color="auto" w:sz="4" w:space="0"/>
        <w:left w:val="single" w:color="auto" w:sz="4" w:space="0"/>
        <w:bottom w:val="single" w:color="auto" w:sz="4" w:space="0"/>
        <w:right w:val="single" w:color="auto" w:sz="4" w:space="0"/>
      </w:pBdr>
      <w:shd w:val="clear" w:color="000000" w:fill="FFFFFF"/>
      <w:suppressAutoHyphens/>
      <w:spacing w:before="100" w:beforeAutospacing="1" w:after="100" w:afterAutospacing="1" w:line="1" w:lineRule="atLeast"/>
      <w:ind w:left="-1" w:leftChars="-1" w:hanging="1" w:hangingChars="1"/>
      <w:jc w:val="center"/>
      <w:textDirection w:val="btLr"/>
      <w:textAlignment w:val="top"/>
      <w:outlineLvl w:val="0"/>
    </w:pPr>
    <w:rPr>
      <w:rFonts w:eastAsia="Arial"/>
      <w:b/>
      <w:bCs/>
      <w:color w:val="000000"/>
      <w:position w:val="-1"/>
      <w:sz w:val="20"/>
      <w:szCs w:val="20"/>
    </w:rPr>
  </w:style>
  <w:style w:type="paragraph" w:styleId="xl95" w:customStyle="1">
    <w:name w:val="xl95"/>
    <w:basedOn w:val="a"/>
    <w:rsid w:val="005B0E33"/>
    <w:pPr>
      <w:pBdr>
        <w:top w:val="single" w:color="auto" w:sz="4" w:space="0"/>
        <w:left w:val="single" w:color="auto" w:sz="4" w:space="0"/>
        <w:bottom w:val="single" w:color="auto" w:sz="4" w:space="0"/>
        <w:right w:val="single" w:color="auto" w:sz="4" w:space="0"/>
      </w:pBdr>
      <w:shd w:val="clear" w:color="000000" w:fill="6699FF"/>
      <w:suppressAutoHyphens/>
      <w:spacing w:before="100" w:beforeAutospacing="1" w:after="100" w:afterAutospacing="1" w:line="1" w:lineRule="atLeast"/>
      <w:ind w:left="-1" w:leftChars="-1" w:hanging="1" w:hangingChars="1"/>
      <w:jc w:val="center"/>
      <w:textDirection w:val="btLr"/>
      <w:textAlignment w:val="center"/>
      <w:outlineLvl w:val="0"/>
    </w:pPr>
    <w:rPr>
      <w:rFonts w:eastAsia="Arial"/>
      <w:b/>
      <w:bCs/>
      <w:color w:val="000000"/>
      <w:position w:val="-1"/>
      <w:sz w:val="20"/>
      <w:szCs w:val="20"/>
    </w:rPr>
  </w:style>
  <w:style w:type="paragraph" w:styleId="xl96" w:customStyle="1">
    <w:name w:val="xl96"/>
    <w:basedOn w:val="a"/>
    <w:rsid w:val="005B0E33"/>
    <w:pPr>
      <w:pBdr>
        <w:bottom w:val="single" w:color="auto" w:sz="4" w:space="0"/>
      </w:pBdr>
      <w:shd w:val="clear" w:color="000000" w:fill="FFC000"/>
      <w:suppressAutoHyphens/>
      <w:spacing w:before="100" w:beforeAutospacing="1" w:after="100" w:afterAutospacing="1" w:line="1" w:lineRule="atLeast"/>
      <w:ind w:left="-1" w:leftChars="-1" w:hanging="1" w:hangingChars="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360" w:leftChars="-1" w:hanging="360" w:hangingChars="1"/>
      <w:contextualSpacing/>
      <w:textDirection w:val="btLr"/>
      <w:textAlignment w:val="top"/>
      <w:outlineLvl w:val="0"/>
    </w:pPr>
    <w:rPr>
      <w:rFonts w:ascii="Arial" w:hAnsi="Arial" w:eastAsia="Arial" w:cs="Times New Roman"/>
      <w:color w:val="000000"/>
      <w:position w:val="-1"/>
      <w:lang w:val="en-US" w:bidi="en-US"/>
    </w:rPr>
  </w:style>
  <w:style w:type="table" w:styleId="315" w:customStyle="1">
    <w:name w:val="31"/>
    <w:basedOn w:val="TableNormal0"/>
    <w:rsid w:val="005B0E33"/>
    <w:pPr>
      <w:spacing w:after="0" w:line="240" w:lineRule="auto"/>
    </w:pPr>
    <w:rPr>
      <w:rFonts w:ascii="Times New Roman" w:hAnsi="Times New Roman" w:eastAsia="Times New Roman" w:cs="Times New Roman"/>
      <w:sz w:val="20"/>
      <w:szCs w:val="20"/>
    </w:rPr>
    <w:tblPr>
      <w:tblStyleRowBandSize w:val="1"/>
      <w:tblStyleColBandSize w:val="1"/>
      <w:tblCellMar>
        <w:left w:w="108" w:type="dxa"/>
        <w:right w:w="108" w:type="dxa"/>
      </w:tblCellMar>
    </w:tblPr>
  </w:style>
  <w:style w:type="table" w:styleId="116" w:customStyle="1">
    <w:name w:val="11"/>
    <w:basedOn w:val="TableNormal0"/>
    <w:rsid w:val="005B0E33"/>
    <w:pPr>
      <w:spacing w:after="0" w:line="240" w:lineRule="auto"/>
    </w:pPr>
    <w:rPr>
      <w:rFonts w:ascii="Times New Roman" w:hAnsi="Times New Roman" w:eastAsia="Times New Roman" w:cs="Times New Roman"/>
      <w:sz w:val="20"/>
      <w:szCs w:val="20"/>
    </w:rPr>
    <w:tblPr>
      <w:tblStyleRowBandSize w:val="1"/>
      <w:tblStyleColBandSize w:val="1"/>
      <w:tblCellMar>
        <w:left w:w="108" w:type="dxa"/>
        <w:right w:w="108" w:type="dxa"/>
      </w:tblCellMar>
    </w:tblPr>
  </w:style>
  <w:style w:type="table" w:styleId="122" w:customStyle="1">
    <w:name w:val="12"/>
    <w:basedOn w:val="a1"/>
    <w:rsid w:val="00BD7817"/>
    <w:pPr>
      <w:spacing w:after="0" w:line="240" w:lineRule="auto"/>
    </w:pPr>
    <w:rPr>
      <w:rFonts w:ascii="Times New Roman" w:hAnsi="Times New Roman" w:eastAsia="Times New Roman" w:cs="Times New Roman"/>
      <w:sz w:val="24"/>
      <w:szCs w:val="24"/>
      <w:lang w:eastAsia="ru-RU"/>
    </w:rPr>
    <w:tblPr>
      <w:tblStyleRowBandSize w:val="1"/>
      <w:tblStyleColBandSize w:val="1"/>
      <w:tblInd w:w="0" w:type="nil"/>
      <w:tblCellMar>
        <w:left w:w="115" w:type="dxa"/>
        <w:right w:w="115" w:type="dxa"/>
      </w:tblCellMar>
    </w:tblPr>
  </w:style>
  <w:style w:type="character" w:styleId="normaltextrun" w:customStyle="1">
    <w:name w:val="normaltextrun"/>
    <w:basedOn w:val="a0"/>
    <w:rsid w:val="0060018B"/>
  </w:style>
  <w:style w:type="table" w:styleId="181" w:customStyle="1">
    <w:name w:val="18"/>
    <w:basedOn w:val="a1"/>
    <w:rsid w:val="0060018B"/>
    <w:pPr>
      <w:spacing w:after="200" w:line="276" w:lineRule="auto"/>
    </w:p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7338">
      <w:bodyDiv w:val="1"/>
      <w:marLeft w:val="0"/>
      <w:marRight w:val="0"/>
      <w:marTop w:val="0"/>
      <w:marBottom w:val="0"/>
      <w:divBdr>
        <w:top w:val="none" w:sz="0" w:space="0" w:color="auto"/>
        <w:left w:val="none" w:sz="0" w:space="0" w:color="auto"/>
        <w:bottom w:val="none" w:sz="0" w:space="0" w:color="auto"/>
        <w:right w:val="none" w:sz="0" w:space="0" w:color="auto"/>
      </w:divBdr>
    </w:div>
    <w:div w:id="1561598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xmlns:thm15="http://schemas.microsoft.com/office/thememl/2012/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Public Health Center of the MOH of Ukraine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userua12</dc:creator>
  <lastModifiedBy>Олександр Сорока</lastModifiedBy>
  <revision>7</revision>
  <lastPrinted>2025-11-07T11:21:00.0000000Z</lastPrinted>
  <dcterms:created xsi:type="dcterms:W3CDTF">2025-11-20T12:14:00.0000000Z</dcterms:created>
  <dcterms:modified xsi:type="dcterms:W3CDTF">2025-11-27T12:40:21.5954261Z</dcterms:modified>
</coreProperties>
</file>