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6D3BC745" w:rsidR="00E53792" w:rsidRDefault="00E5498F">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E5498F">
        <w:rPr>
          <w:rFonts w:ascii="Times New Roman" w:eastAsia="Times New Roman" w:hAnsi="Times New Roman" w:cs="Times New Roman"/>
          <w:b/>
          <w:sz w:val="24"/>
          <w:szCs w:val="24"/>
        </w:rPr>
        <w:t>ДК 021:2015: 31410000-3 - Гальванічні елементи (Елементи живлення)</w:t>
      </w:r>
      <w:r w:rsidR="003976BE" w:rsidRPr="00FA7213">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F5DDD00"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E5498F" w:rsidRPr="00E5498F">
        <w:rPr>
          <w:rFonts w:ascii="Times New Roman" w:eastAsia="Times New Roman" w:hAnsi="Times New Roman" w:cs="Times New Roman"/>
          <w:b/>
          <w:sz w:val="24"/>
          <w:szCs w:val="24"/>
        </w:rPr>
        <w:t>ДК 021:2015: 31410000-3 - Гальванічні елементи (Елементи живлення)</w:t>
      </w:r>
      <w:r>
        <w:rPr>
          <w:rFonts w:ascii="Times New Roman" w:eastAsia="Times New Roman" w:hAnsi="Times New Roman" w:cs="Times New Roman"/>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5E2A84C2"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E5498F">
        <w:rPr>
          <w:rFonts w:ascii="Times New Roman" w:eastAsia="Times New Roman" w:hAnsi="Times New Roman" w:cs="Times New Roman"/>
          <w:sz w:val="24"/>
          <w:szCs w:val="24"/>
        </w:rPr>
        <w:t>200</w:t>
      </w:r>
      <w:r w:rsidR="00FA7213" w:rsidRPr="00FA7213">
        <w:rPr>
          <w:rFonts w:ascii="Times New Roman" w:eastAsia="Times New Roman" w:hAnsi="Times New Roman" w:cs="Times New Roman"/>
          <w:sz w:val="24"/>
          <w:szCs w:val="24"/>
        </w:rPr>
        <w:t xml:space="preserve"> </w:t>
      </w:r>
      <w:r w:rsidR="00E5498F">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5EBCFF23"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E5498F">
        <w:rPr>
          <w:rFonts w:ascii="Times New Roman" w:eastAsia="Times New Roman" w:hAnsi="Times New Roman" w:cs="Times New Roman"/>
          <w:sz w:val="24"/>
          <w:szCs w:val="24"/>
        </w:rPr>
        <w:t>200</w:t>
      </w:r>
      <w:r w:rsidR="00FA7213" w:rsidRPr="00FA7213">
        <w:rPr>
          <w:rFonts w:ascii="Times New Roman" w:eastAsia="Times New Roman" w:hAnsi="Times New Roman" w:cs="Times New Roman"/>
          <w:sz w:val="24"/>
          <w:szCs w:val="24"/>
        </w:rPr>
        <w:t xml:space="preserve"> </w:t>
      </w:r>
      <w:r w:rsidR="00E5498F">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74C902EC"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6212A1">
        <w:rPr>
          <w:rFonts w:ascii="Times New Roman" w:eastAsia="Times New Roman" w:hAnsi="Times New Roman" w:cs="Times New Roman"/>
          <w:sz w:val="24"/>
          <w:szCs w:val="24"/>
        </w:rPr>
        <w:t>30</w:t>
      </w:r>
      <w:r w:rsidRPr="00FA7213">
        <w:rPr>
          <w:rFonts w:ascii="Times New Roman" w:eastAsia="Times New Roman" w:hAnsi="Times New Roman" w:cs="Times New Roman"/>
          <w:sz w:val="24"/>
          <w:szCs w:val="24"/>
        </w:rPr>
        <w:t xml:space="preserve">» </w:t>
      </w:r>
      <w:r w:rsidR="00942B0B">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000001C"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E53792" w:rsidRDefault="001E5B7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w:t>
      </w:r>
      <w:bookmarkStart w:id="1" w:name="_GoBack"/>
      <w:bookmarkEnd w:id="1"/>
      <w:r>
        <w:rPr>
          <w:rFonts w:ascii="Times New Roman" w:eastAsia="Times New Roman" w:hAnsi="Times New Roman" w:cs="Times New Roman"/>
          <w:color w:val="000000"/>
          <w:sz w:val="24"/>
          <w:szCs w:val="24"/>
          <w:highlight w:val="white"/>
        </w:rPr>
        <w:t xml:space="preserve"> та кількісні характеристики предмета закупівлі та опис предмета закупівлі)</w:t>
      </w:r>
    </w:p>
    <w:p w14:paraId="6B015CD6" w14:textId="77777777" w:rsidR="00E5498F" w:rsidRPr="003C45E2" w:rsidRDefault="00E5498F" w:rsidP="00E5498F">
      <w:pPr>
        <w:spacing w:after="0" w:line="240" w:lineRule="auto"/>
        <w:ind w:right="-93"/>
        <w:jc w:val="center"/>
        <w:rPr>
          <w:rFonts w:ascii="Times New Roman" w:hAnsi="Times New Roman"/>
          <w:b/>
          <w:sz w:val="24"/>
          <w:szCs w:val="24"/>
        </w:rPr>
      </w:pPr>
      <w:bookmarkStart w:id="2" w:name="_heading=h.q8etrab0597" w:colFirst="0" w:colLast="0"/>
      <w:bookmarkEnd w:id="2"/>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E5498F" w:rsidRPr="00271ED1" w14:paraId="40F587D4" w14:textId="77777777" w:rsidTr="00A64D2E">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35BA1"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EEEF9E4" w14:textId="49C98E59" w:rsidR="00E5498F" w:rsidRPr="00271ED1" w:rsidRDefault="00E5498F" w:rsidP="00A64D2E">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E5498F" w:rsidRPr="00271ED1" w14:paraId="1D4E6A44"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668AE5A" w14:textId="77777777" w:rsidR="00E5498F" w:rsidRPr="00271ED1" w:rsidRDefault="00E5498F" w:rsidP="00A64D2E">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F58079" w14:textId="77777777" w:rsidR="00E5498F" w:rsidRPr="00D93386" w:rsidRDefault="00E5498F" w:rsidP="00A64D2E">
            <w:pPr>
              <w:spacing w:after="0" w:line="240" w:lineRule="auto"/>
              <w:rPr>
                <w:rFonts w:ascii="Times New Roman" w:hAnsi="Times New Roman"/>
                <w:b/>
                <w:color w:val="000000"/>
                <w:sz w:val="24"/>
                <w:szCs w:val="24"/>
              </w:rPr>
            </w:pPr>
            <w:r>
              <w:rPr>
                <w:rFonts w:ascii="Times New Roman" w:hAnsi="Times New Roman"/>
                <w:b/>
                <w:color w:val="000000"/>
                <w:sz w:val="24"/>
                <w:szCs w:val="24"/>
              </w:rPr>
              <w:t>2300</w:t>
            </w:r>
            <w:r w:rsidRPr="00D93386">
              <w:rPr>
                <w:rFonts w:ascii="Times New Roman" w:hAnsi="Times New Roman"/>
                <w:b/>
                <w:color w:val="000000"/>
                <w:sz w:val="24"/>
                <w:szCs w:val="24"/>
              </w:rPr>
              <w:t xml:space="preserve"> штук</w:t>
            </w:r>
          </w:p>
        </w:tc>
      </w:tr>
      <w:tr w:rsidR="00E5498F" w:rsidRPr="00271ED1" w14:paraId="4ECFB723"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44F710B"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B091A1" w14:textId="6FA0CA42" w:rsidR="00E5498F" w:rsidRPr="00271ED1" w:rsidRDefault="00E5498F" w:rsidP="00A64D2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6212A1">
              <w:rPr>
                <w:rFonts w:ascii="Times New Roman" w:hAnsi="Times New Roman"/>
                <w:color w:val="000000"/>
                <w:sz w:val="24"/>
                <w:szCs w:val="24"/>
              </w:rPr>
              <w:t>30</w:t>
            </w:r>
            <w:r>
              <w:rPr>
                <w:rFonts w:ascii="Times New Roman" w:hAnsi="Times New Roman"/>
                <w:color w:val="000000"/>
                <w:sz w:val="24"/>
                <w:szCs w:val="24"/>
              </w:rPr>
              <w:t xml:space="preserve"> </w:t>
            </w:r>
            <w:r w:rsidR="00122E90">
              <w:rPr>
                <w:rFonts w:ascii="Times New Roman" w:hAnsi="Times New Roman"/>
                <w:color w:val="000000"/>
                <w:sz w:val="24"/>
                <w:szCs w:val="24"/>
              </w:rPr>
              <w:t>листопада</w:t>
            </w:r>
            <w:r>
              <w:rPr>
                <w:rFonts w:ascii="Times New Roman" w:hAnsi="Times New Roman"/>
                <w:color w:val="000000"/>
                <w:sz w:val="24"/>
                <w:szCs w:val="24"/>
              </w:rPr>
              <w:t xml:space="preserve"> 2025 року</w:t>
            </w:r>
          </w:p>
        </w:tc>
      </w:tr>
      <w:tr w:rsidR="00E5498F" w:rsidRPr="00271ED1" w14:paraId="2D173B07"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1B197E7"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1D38C1" w14:textId="77777777" w:rsidR="00E5498F" w:rsidRPr="00271ED1" w:rsidRDefault="00E5498F" w:rsidP="00A64D2E">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E5498F" w:rsidRPr="00271ED1" w14:paraId="66CD001D"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F403922"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DDCB308" w14:textId="0486D728" w:rsidR="00E5498F" w:rsidRPr="005643FB" w:rsidRDefault="00E5498F" w:rsidP="00A64D2E">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(АА) 1.5V </w:t>
            </w:r>
          </w:p>
        </w:tc>
      </w:tr>
      <w:tr w:rsidR="00E5498F" w:rsidRPr="00271ED1" w14:paraId="69EEC134"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18A39F1"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DDB17D" w14:textId="77777777" w:rsidR="00E5498F" w:rsidRPr="00DE0BD9" w:rsidRDefault="00E5498F" w:rsidP="00A64D2E">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E5498F" w:rsidRPr="00271ED1" w14:paraId="54E37D6E"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776DBF5"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E10757" w14:textId="77777777" w:rsidR="00E5498F" w:rsidRPr="00DE0BD9" w:rsidRDefault="00E5498F" w:rsidP="00A64D2E">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E5498F" w:rsidRPr="00271ED1" w14:paraId="1A014389"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64FC34C" w14:textId="77777777" w:rsidR="00E5498F" w:rsidRDefault="00E5498F" w:rsidP="00A64D2E">
            <w:pPr>
              <w:spacing w:after="0" w:line="240" w:lineRule="auto"/>
              <w:jc w:val="center"/>
              <w:rPr>
                <w:rFonts w:ascii="Times New Roman" w:hAnsi="Times New Roman"/>
                <w:b/>
                <w:color w:val="000000"/>
                <w:sz w:val="24"/>
                <w:szCs w:val="24"/>
              </w:rPr>
            </w:pPr>
          </w:p>
          <w:p w14:paraId="2D040863" w14:textId="77777777" w:rsidR="00E5498F" w:rsidRPr="007E7455" w:rsidRDefault="00E5498F" w:rsidP="00A64D2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C28646"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A5E9C5"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13060934"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99BD32D" w14:textId="3FB7BB6C" w:rsidR="00E5498F" w:rsidRPr="00271ED1" w:rsidRDefault="00954D08" w:rsidP="00A64D2E">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E5498F" w:rsidRPr="00271ED1" w14:paraId="2FECBCE5"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89E9C"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399738" w14:textId="77777777" w:rsidR="00E5498F" w:rsidRPr="007E7455" w:rsidRDefault="00E5498F" w:rsidP="00A64D2E">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6B234C"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Первинна, лужна (</w:t>
            </w:r>
            <w:proofErr w:type="spellStart"/>
            <w:r w:rsidRPr="004024D3">
              <w:rPr>
                <w:rFonts w:ascii="Times New Roman" w:hAnsi="Times New Roman" w:cs="Times New Roman"/>
                <w:color w:val="000000"/>
              </w:rPr>
              <w:t>alkaline</w:t>
            </w:r>
            <w:proofErr w:type="spellEnd"/>
            <w:r w:rsidRPr="004024D3">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auto"/>
            </w:tcBorders>
            <w:shd w:val="clear" w:color="auto" w:fill="FFFF00"/>
            <w:vAlign w:val="center"/>
          </w:tcPr>
          <w:p w14:paraId="5A360049"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64B5DD04" w14:textId="77777777" w:rsidR="00E5498F" w:rsidRPr="0098380E" w:rsidRDefault="00E5498F" w:rsidP="00A64D2E">
            <w:pPr>
              <w:spacing w:after="0" w:line="240" w:lineRule="auto"/>
              <w:jc w:val="center"/>
              <w:rPr>
                <w:rFonts w:ascii="Times New Roman" w:hAnsi="Times New Roman"/>
                <w:color w:val="000000"/>
                <w:sz w:val="24"/>
                <w:szCs w:val="24"/>
              </w:rPr>
            </w:pPr>
          </w:p>
        </w:tc>
      </w:tr>
      <w:tr w:rsidR="00E5498F" w:rsidRPr="00271ED1" w14:paraId="5E4FCF8C"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9EBAF"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379C1"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C72D181"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AA (LR6)</w:t>
            </w:r>
          </w:p>
        </w:tc>
        <w:tc>
          <w:tcPr>
            <w:tcW w:w="1425" w:type="dxa"/>
            <w:tcBorders>
              <w:top w:val="nil"/>
              <w:left w:val="nil"/>
              <w:bottom w:val="single" w:sz="4" w:space="0" w:color="000000" w:themeColor="text1"/>
              <w:right w:val="single" w:sz="4" w:space="0" w:color="auto"/>
            </w:tcBorders>
            <w:shd w:val="clear" w:color="auto" w:fill="FFFF00"/>
            <w:vAlign w:val="center"/>
          </w:tcPr>
          <w:p w14:paraId="6BDC2D62"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8C5FB8A"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1C9FAC22"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A15C9"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29762"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F682DD"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auto"/>
            </w:tcBorders>
            <w:shd w:val="clear" w:color="auto" w:fill="FFFF00"/>
            <w:vAlign w:val="center"/>
          </w:tcPr>
          <w:p w14:paraId="67072037"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76BC635"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5A41C0DE"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B55C4"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609A2"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1C65FE" w14:textId="77777777" w:rsidR="00E5498F" w:rsidRPr="007E7455" w:rsidRDefault="00E5498F" w:rsidP="00A64D2E">
            <w:pPr>
              <w:spacing w:after="0" w:line="240" w:lineRule="auto"/>
              <w:jc w:val="center"/>
              <w:rPr>
                <w:rFonts w:ascii="Times New Roman" w:hAnsi="Times New Roman" w:cs="Times New Roman"/>
                <w:color w:val="000000"/>
              </w:rPr>
            </w:pPr>
            <w:r w:rsidRPr="00496897">
              <w:rPr>
                <w:rFonts w:ascii="Times New Roman" w:hAnsi="Times New Roman" w:cs="Times New Roman"/>
                <w:color w:val="000000"/>
              </w:rPr>
              <w:t>≥</w:t>
            </w:r>
            <w:r w:rsidRPr="00AC42CB">
              <w:rPr>
                <w:rFonts w:ascii="Times New Roman" w:hAnsi="Times New Roman" w:cs="Times New Roman"/>
                <w:color w:val="000000"/>
              </w:rPr>
              <w:t xml:space="preserve"> </w:t>
            </w:r>
            <w:r>
              <w:rPr>
                <w:rFonts w:ascii="Times New Roman" w:hAnsi="Times New Roman" w:cs="Times New Roman"/>
                <w:color w:val="000000"/>
              </w:rPr>
              <w:t>1300</w:t>
            </w:r>
            <w:r w:rsidRPr="00C224A8">
              <w:rPr>
                <w:rFonts w:ascii="Times New Roman" w:hAnsi="Times New Roman" w:cs="Times New Roman"/>
                <w:color w:val="000000"/>
              </w:rPr>
              <w:t> </w:t>
            </w:r>
            <w:proofErr w:type="spellStart"/>
            <w:r w:rsidRPr="00C224A8">
              <w:rPr>
                <w:rFonts w:ascii="Times New Roman" w:hAnsi="Times New Roman" w:cs="Times New Roman"/>
                <w:color w:val="000000"/>
              </w:rPr>
              <w:t>mAh</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36818875"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25CB969"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2EE4C539"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797D661"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081864"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C9C5CF0"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auto"/>
            </w:tcBorders>
            <w:shd w:val="clear" w:color="auto" w:fill="FFFF00"/>
            <w:vAlign w:val="center"/>
          </w:tcPr>
          <w:p w14:paraId="75A64E42"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8152979"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22FA8354"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96EF360"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7B7148" w14:textId="77777777" w:rsidR="00E5498F" w:rsidRPr="00D93A6B"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2AB5B4F8"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auto"/>
            </w:tcBorders>
            <w:shd w:val="clear" w:color="auto" w:fill="FFFF00"/>
            <w:vAlign w:val="center"/>
          </w:tcPr>
          <w:p w14:paraId="17EC5175"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FFDB44B"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AEFCE95"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F8CFE6F" w14:textId="77777777" w:rsidR="00E5498F" w:rsidRPr="000D63B7" w:rsidRDefault="00E5498F" w:rsidP="00A64D2E">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09EF1E" w14:textId="77777777" w:rsidR="00E5498F" w:rsidRPr="007E7455" w:rsidRDefault="00E5498F" w:rsidP="00A64D2E">
            <w:pPr>
              <w:spacing w:after="0" w:line="240" w:lineRule="auto"/>
              <w:jc w:val="center"/>
              <w:rPr>
                <w:rFonts w:ascii="Times New Roman" w:hAnsi="Times New Roman" w:cs="Times New Roman"/>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B274969" w14:textId="77777777" w:rsidR="00E5498F" w:rsidRPr="007E7455" w:rsidRDefault="00E5498F" w:rsidP="00A64D2E">
            <w:pPr>
              <w:spacing w:after="0" w:line="240" w:lineRule="auto"/>
              <w:jc w:val="center"/>
              <w:rPr>
                <w:rFonts w:ascii="Times New Roman" w:hAnsi="Times New Roman" w:cs="Times New Roman"/>
              </w:rPr>
            </w:pPr>
            <w:r w:rsidRPr="005643FB">
              <w:rPr>
                <w:rFonts w:ascii="Times New Roman" w:hAnsi="Times New Roman" w:cs="Times New Roman"/>
              </w:rPr>
              <w:t xml:space="preserve">Не містить </w:t>
            </w:r>
            <w:proofErr w:type="spellStart"/>
            <w:r w:rsidRPr="005643FB">
              <w:rPr>
                <w:rFonts w:ascii="Times New Roman" w:hAnsi="Times New Roman" w:cs="Times New Roman"/>
              </w:rPr>
              <w:t>Hg</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Cd</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Pb</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4D38101E"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ACF39F8" w14:textId="77777777" w:rsidR="00E5498F" w:rsidRPr="00271ED1" w:rsidRDefault="00E5498F" w:rsidP="00A64D2E">
            <w:pPr>
              <w:spacing w:after="0" w:line="240" w:lineRule="auto"/>
              <w:jc w:val="center"/>
              <w:rPr>
                <w:rFonts w:ascii="Times New Roman" w:hAnsi="Times New Roman"/>
                <w:color w:val="000000"/>
                <w:sz w:val="24"/>
                <w:szCs w:val="24"/>
              </w:rPr>
            </w:pPr>
          </w:p>
        </w:tc>
      </w:tr>
      <w:bookmarkEnd w:id="3"/>
    </w:tbl>
    <w:p w14:paraId="5CD5351F" w14:textId="77777777" w:rsidR="00E5498F" w:rsidRPr="003C45E2" w:rsidRDefault="00E5498F" w:rsidP="00E5498F">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E5498F" w:rsidRPr="00271ED1" w14:paraId="58ABFE7F" w14:textId="77777777" w:rsidTr="00A64D2E">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BE00"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7CFABD" w14:textId="585747F1" w:rsidR="00E5498F" w:rsidRPr="00271ED1" w:rsidRDefault="00E5498F" w:rsidP="00A64D2E">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E5498F" w:rsidRPr="00271ED1" w14:paraId="33DD341A"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94F462C"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43DF60" w14:textId="77777777" w:rsidR="00E5498F" w:rsidRPr="00D93386" w:rsidRDefault="00E5498F" w:rsidP="00A64D2E">
            <w:pPr>
              <w:spacing w:after="0" w:line="240" w:lineRule="auto"/>
              <w:rPr>
                <w:rFonts w:ascii="Times New Roman" w:hAnsi="Times New Roman"/>
                <w:b/>
                <w:color w:val="000000"/>
                <w:sz w:val="24"/>
                <w:szCs w:val="24"/>
              </w:rPr>
            </w:pPr>
            <w:r>
              <w:rPr>
                <w:rFonts w:ascii="Times New Roman" w:hAnsi="Times New Roman"/>
                <w:b/>
                <w:color w:val="000000"/>
                <w:sz w:val="24"/>
                <w:szCs w:val="24"/>
              </w:rPr>
              <w:t>2300</w:t>
            </w:r>
            <w:r w:rsidRPr="00D93386">
              <w:rPr>
                <w:rFonts w:ascii="Times New Roman" w:hAnsi="Times New Roman"/>
                <w:b/>
                <w:color w:val="000000"/>
                <w:sz w:val="24"/>
                <w:szCs w:val="24"/>
              </w:rPr>
              <w:t xml:space="preserve"> штук</w:t>
            </w:r>
          </w:p>
        </w:tc>
      </w:tr>
      <w:tr w:rsidR="00E5498F" w:rsidRPr="00271ED1" w14:paraId="4BE6E2BF"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8249533"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E7C9181" w14:textId="2801B8FD" w:rsidR="00E5498F" w:rsidRPr="00271ED1" w:rsidRDefault="00122E90" w:rsidP="00A64D2E">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E5498F" w:rsidRPr="00271ED1" w14:paraId="68B59940"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3958DE7"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71D2ED" w14:textId="77777777" w:rsidR="00E5498F" w:rsidRPr="00271ED1" w:rsidRDefault="00E5498F" w:rsidP="00A64D2E">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E5498F" w:rsidRPr="00271ED1" w14:paraId="714F9B8B"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9C50D36"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79885BE" w14:textId="6DDE4EED" w:rsidR="00E5498F" w:rsidRPr="005643FB" w:rsidRDefault="00E5498F" w:rsidP="00A64D2E">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AAA LR03 1.5V </w:t>
            </w:r>
          </w:p>
        </w:tc>
      </w:tr>
      <w:tr w:rsidR="00E5498F" w:rsidRPr="00271ED1" w14:paraId="41D33048"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60F1551"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BB1749A" w14:textId="77777777" w:rsidR="00E5498F" w:rsidRPr="00DE0BD9" w:rsidRDefault="00E5498F" w:rsidP="00A64D2E">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E5498F" w:rsidRPr="00271ED1" w14:paraId="58301F0D"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DF0090E"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984230" w14:textId="77777777" w:rsidR="00E5498F" w:rsidRPr="00DE0BD9" w:rsidRDefault="00E5498F" w:rsidP="00A64D2E">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E5498F" w:rsidRPr="00271ED1" w14:paraId="4711E2C7"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492419FA" w14:textId="77777777" w:rsidR="00E5498F" w:rsidRDefault="00E5498F" w:rsidP="00A64D2E">
            <w:pPr>
              <w:spacing w:after="0" w:line="240" w:lineRule="auto"/>
              <w:jc w:val="center"/>
              <w:rPr>
                <w:rFonts w:ascii="Times New Roman" w:hAnsi="Times New Roman"/>
                <w:b/>
                <w:color w:val="000000"/>
                <w:sz w:val="24"/>
                <w:szCs w:val="24"/>
              </w:rPr>
            </w:pPr>
          </w:p>
          <w:p w14:paraId="09056703" w14:textId="77777777" w:rsidR="00E5498F" w:rsidRPr="007E7455" w:rsidRDefault="00E5498F" w:rsidP="00A64D2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4D93BD"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299599"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auto"/>
            </w:tcBorders>
            <w:shd w:val="clear" w:color="auto" w:fill="auto"/>
            <w:vAlign w:val="center"/>
          </w:tcPr>
          <w:p w14:paraId="2C5CE38D"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2927151" w14:textId="6E7455CD" w:rsidR="00E5498F" w:rsidRPr="00271ED1" w:rsidRDefault="00954D08" w:rsidP="00A64D2E">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 xml:space="preserve">Вказати посилання на відповідний документ (наприклад технічний паспорт та/або довідник (витяг), та/або інструкція на українській мові, та/ або посилання на </w:t>
            </w:r>
            <w:r w:rsidRPr="00954D08">
              <w:rPr>
                <w:rFonts w:ascii="Times New Roman" w:hAnsi="Times New Roman"/>
                <w:b/>
                <w:color w:val="000000"/>
                <w:sz w:val="24"/>
                <w:szCs w:val="24"/>
              </w:rPr>
              <w:lastRenderedPageBreak/>
              <w:t>сайт виробника або дистриб’ютора</w:t>
            </w:r>
          </w:p>
        </w:tc>
      </w:tr>
      <w:tr w:rsidR="00E5498F" w:rsidRPr="00271ED1" w14:paraId="5D6BFDC4"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5C889"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AEAE3" w14:textId="77777777" w:rsidR="00E5498F" w:rsidRPr="007E7455" w:rsidRDefault="00E5498F" w:rsidP="00A64D2E">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F1EC5E"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Первинна, лужна (</w:t>
            </w:r>
            <w:proofErr w:type="spellStart"/>
            <w:r w:rsidRPr="005643FB">
              <w:rPr>
                <w:rFonts w:ascii="Times New Roman" w:hAnsi="Times New Roman" w:cs="Times New Roman"/>
                <w:color w:val="000000"/>
              </w:rPr>
              <w:t>alkaline</w:t>
            </w:r>
            <w:proofErr w:type="spellEnd"/>
            <w:r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auto"/>
            </w:tcBorders>
            <w:shd w:val="clear" w:color="auto" w:fill="FFFF00"/>
            <w:vAlign w:val="center"/>
          </w:tcPr>
          <w:p w14:paraId="4C05AD30"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10D1D884"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37259E53"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D4ED2"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A58CDA"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F197ABC" w14:textId="77777777" w:rsidR="00E5498F" w:rsidRPr="007C3D53" w:rsidRDefault="00E5498F" w:rsidP="00A64D2E">
            <w:pPr>
              <w:spacing w:after="0" w:line="240" w:lineRule="auto"/>
              <w:jc w:val="center"/>
              <w:rPr>
                <w:rFonts w:ascii="Times New Roman" w:hAnsi="Times New Roman" w:cs="Times New Roman"/>
                <w:color w:val="000000"/>
                <w:lang w:val="en-US"/>
              </w:rPr>
            </w:pPr>
            <w:r w:rsidRPr="005643FB">
              <w:rPr>
                <w:rFonts w:ascii="Times New Roman" w:hAnsi="Times New Roman" w:cs="Times New Roman"/>
                <w:color w:val="000000"/>
                <w:lang w:val="en-US"/>
              </w:rPr>
              <w:t>AAA (LR03)</w:t>
            </w:r>
          </w:p>
        </w:tc>
        <w:tc>
          <w:tcPr>
            <w:tcW w:w="1425" w:type="dxa"/>
            <w:tcBorders>
              <w:top w:val="nil"/>
              <w:left w:val="nil"/>
              <w:bottom w:val="single" w:sz="4" w:space="0" w:color="000000" w:themeColor="text1"/>
              <w:right w:val="single" w:sz="4" w:space="0" w:color="auto"/>
            </w:tcBorders>
            <w:shd w:val="clear" w:color="auto" w:fill="FFFF00"/>
            <w:vAlign w:val="center"/>
          </w:tcPr>
          <w:p w14:paraId="4F865B95"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074426F"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5628480B"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7B5B0"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41EB1E"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0E5B0FE" w14:textId="77777777" w:rsidR="00E5498F" w:rsidRPr="005E0A41"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auto"/>
            </w:tcBorders>
            <w:shd w:val="clear" w:color="auto" w:fill="FFFF00"/>
            <w:vAlign w:val="center"/>
          </w:tcPr>
          <w:p w14:paraId="66C3EAF8"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51A1F1D"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0FFA6141"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0A3CA"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785566"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70FBCE" w14:textId="77777777" w:rsidR="00E5498F" w:rsidRPr="00496897" w:rsidRDefault="00E5498F" w:rsidP="00A64D2E">
            <w:pPr>
              <w:spacing w:after="0" w:line="240" w:lineRule="auto"/>
              <w:jc w:val="center"/>
              <w:rPr>
                <w:rFonts w:ascii="Times New Roman" w:hAnsi="Times New Roman" w:cs="Times New Roman"/>
                <w:color w:val="000000"/>
                <w:lang w:val="en-US"/>
              </w:rPr>
            </w:pPr>
            <w:r w:rsidRPr="00496897">
              <w:rPr>
                <w:rFonts w:ascii="Times New Roman" w:hAnsi="Times New Roman" w:cs="Times New Roman"/>
                <w:color w:val="000000"/>
              </w:rPr>
              <w:t>≥</w:t>
            </w:r>
            <w:r>
              <w:rPr>
                <w:rFonts w:ascii="Times New Roman" w:hAnsi="Times New Roman" w:cs="Times New Roman"/>
                <w:color w:val="000000"/>
              </w:rPr>
              <w:t>750</w:t>
            </w:r>
            <w:r w:rsidRPr="005643FB">
              <w:rPr>
                <w:rFonts w:ascii="Times New Roman" w:hAnsi="Times New Roman" w:cs="Times New Roman"/>
                <w:color w:val="000000"/>
              </w:rPr>
              <w:t xml:space="preserve"> </w:t>
            </w:r>
            <w:proofErr w:type="spellStart"/>
            <w:r w:rsidRPr="005643FB">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7078C7D4"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6497007B"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F9AB231"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5A47926"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C85796"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DD4D27C"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auto"/>
            </w:tcBorders>
            <w:shd w:val="clear" w:color="auto" w:fill="FFFF00"/>
            <w:vAlign w:val="center"/>
          </w:tcPr>
          <w:p w14:paraId="789BB357"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83BF7B6"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5982516"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CB30107"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A3B53DE"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10D3BE6"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auto"/>
            </w:tcBorders>
            <w:shd w:val="clear" w:color="auto" w:fill="FFFF00"/>
            <w:vAlign w:val="center"/>
          </w:tcPr>
          <w:p w14:paraId="33BFAEA3"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B9B7303"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5AB7F52C"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8D3A584" w14:textId="77777777" w:rsidR="00E5498F" w:rsidRPr="000D63B7" w:rsidRDefault="00E5498F" w:rsidP="00A64D2E">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81A1C8" w14:textId="77777777" w:rsidR="00E5498F" w:rsidRPr="007E7455" w:rsidRDefault="00E5498F" w:rsidP="00A64D2E">
            <w:pPr>
              <w:spacing w:after="0" w:line="240" w:lineRule="auto"/>
              <w:jc w:val="center"/>
              <w:rPr>
                <w:rFonts w:ascii="Times New Roman" w:hAnsi="Times New Roman" w:cs="Times New Roman"/>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A282D8D" w14:textId="77777777" w:rsidR="00E5498F" w:rsidRPr="007E7455" w:rsidRDefault="00E5498F" w:rsidP="00A64D2E">
            <w:pPr>
              <w:spacing w:after="0" w:line="240" w:lineRule="auto"/>
              <w:jc w:val="center"/>
              <w:rPr>
                <w:rFonts w:ascii="Times New Roman" w:hAnsi="Times New Roman" w:cs="Times New Roman"/>
              </w:rPr>
            </w:pPr>
            <w:r w:rsidRPr="005643FB">
              <w:rPr>
                <w:rFonts w:ascii="Times New Roman" w:hAnsi="Times New Roman" w:cs="Times New Roman"/>
              </w:rPr>
              <w:t xml:space="preserve">Не містить </w:t>
            </w:r>
            <w:proofErr w:type="spellStart"/>
            <w:r w:rsidRPr="005643FB">
              <w:rPr>
                <w:rFonts w:ascii="Times New Roman" w:hAnsi="Times New Roman" w:cs="Times New Roman"/>
              </w:rPr>
              <w:t>Cd</w:t>
            </w:r>
            <w:proofErr w:type="spellEnd"/>
            <w:r w:rsidRPr="005643FB">
              <w:rPr>
                <w:rFonts w:ascii="Times New Roman" w:hAnsi="Times New Roman" w:cs="Times New Roman"/>
              </w:rPr>
              <w:t xml:space="preserve">, </w:t>
            </w:r>
            <w:proofErr w:type="spellStart"/>
            <w:r w:rsidRPr="005643FB">
              <w:rPr>
                <w:rFonts w:ascii="Times New Roman" w:hAnsi="Times New Roman" w:cs="Times New Roman"/>
              </w:rPr>
              <w:t>Hg</w:t>
            </w:r>
            <w:proofErr w:type="spellEnd"/>
            <w:r w:rsidRPr="005643FB">
              <w:rPr>
                <w:rFonts w:ascii="Times New Roman" w:hAnsi="Times New Roman" w:cs="Times New Roman"/>
              </w:rPr>
              <w:t xml:space="preserve"> та </w:t>
            </w:r>
            <w:proofErr w:type="spellStart"/>
            <w:r w:rsidRPr="005643FB">
              <w:rPr>
                <w:rFonts w:ascii="Times New Roman" w:hAnsi="Times New Roman" w:cs="Times New Roman"/>
              </w:rPr>
              <w:t>Pb</w:t>
            </w:r>
            <w:proofErr w:type="spellEnd"/>
          </w:p>
        </w:tc>
        <w:tc>
          <w:tcPr>
            <w:tcW w:w="1425" w:type="dxa"/>
            <w:tcBorders>
              <w:top w:val="nil"/>
              <w:left w:val="nil"/>
              <w:bottom w:val="single" w:sz="4" w:space="0" w:color="000000" w:themeColor="text1"/>
              <w:right w:val="single" w:sz="4" w:space="0" w:color="auto"/>
            </w:tcBorders>
            <w:shd w:val="clear" w:color="auto" w:fill="FFFF00"/>
            <w:vAlign w:val="center"/>
          </w:tcPr>
          <w:p w14:paraId="72686764"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A535A32" w14:textId="77777777" w:rsidR="00E5498F" w:rsidRPr="00271ED1" w:rsidRDefault="00E5498F" w:rsidP="00A64D2E">
            <w:pPr>
              <w:spacing w:after="0" w:line="240" w:lineRule="auto"/>
              <w:jc w:val="center"/>
              <w:rPr>
                <w:rFonts w:ascii="Times New Roman" w:hAnsi="Times New Roman"/>
                <w:color w:val="000000"/>
                <w:sz w:val="24"/>
                <w:szCs w:val="24"/>
              </w:rPr>
            </w:pPr>
          </w:p>
        </w:tc>
      </w:tr>
    </w:tbl>
    <w:p w14:paraId="2AFF270E" w14:textId="77777777" w:rsidR="00E5498F" w:rsidRPr="003C45E2" w:rsidRDefault="00E5498F" w:rsidP="005E718B">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E5498F" w:rsidRPr="00271ED1" w14:paraId="6FB74BF0" w14:textId="77777777" w:rsidTr="00A64D2E">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A1D41"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90FFEF" w14:textId="04C4B69B" w:rsidR="00E5498F" w:rsidRPr="00271ED1" w:rsidRDefault="00E5498F" w:rsidP="00A64D2E">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E5498F" w:rsidRPr="00271ED1" w14:paraId="68B43B20"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5E92767"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C9985F1" w14:textId="77777777" w:rsidR="00E5498F" w:rsidRPr="00D93386" w:rsidRDefault="00E5498F" w:rsidP="00A64D2E">
            <w:pPr>
              <w:spacing w:after="0" w:line="240" w:lineRule="auto"/>
              <w:rPr>
                <w:rFonts w:ascii="Times New Roman" w:hAnsi="Times New Roman"/>
                <w:b/>
                <w:color w:val="000000"/>
                <w:sz w:val="24"/>
                <w:szCs w:val="24"/>
              </w:rPr>
            </w:pPr>
            <w:r>
              <w:rPr>
                <w:rFonts w:ascii="Times New Roman" w:hAnsi="Times New Roman"/>
                <w:b/>
                <w:color w:val="000000"/>
                <w:sz w:val="24"/>
                <w:szCs w:val="24"/>
              </w:rPr>
              <w:t>150</w:t>
            </w:r>
            <w:r w:rsidRPr="00D93386">
              <w:rPr>
                <w:rFonts w:ascii="Times New Roman" w:hAnsi="Times New Roman"/>
                <w:b/>
                <w:color w:val="000000"/>
                <w:sz w:val="24"/>
                <w:szCs w:val="24"/>
              </w:rPr>
              <w:t xml:space="preserve"> штук</w:t>
            </w:r>
          </w:p>
        </w:tc>
      </w:tr>
      <w:tr w:rsidR="00E5498F" w:rsidRPr="00271ED1" w14:paraId="4CE951AA"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54D2CE4"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C000BE" w14:textId="7B566B13" w:rsidR="00E5498F" w:rsidRPr="00271ED1" w:rsidRDefault="00122E90" w:rsidP="00A64D2E">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E5498F" w:rsidRPr="00271ED1" w14:paraId="12DA7EAD"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DEEBC07"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AB02725" w14:textId="77777777" w:rsidR="00E5498F" w:rsidRPr="00271ED1" w:rsidRDefault="00E5498F" w:rsidP="00A64D2E">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E5498F" w:rsidRPr="00271ED1" w14:paraId="3974AD5B"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33A6A38"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09C919" w14:textId="26BAF88F" w:rsidR="00E5498F" w:rsidRPr="005643FB" w:rsidRDefault="00E5498F" w:rsidP="00A64D2E">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LR44 1.5V </w:t>
            </w:r>
          </w:p>
        </w:tc>
      </w:tr>
      <w:tr w:rsidR="00E5498F" w:rsidRPr="00271ED1" w14:paraId="71C13AFA"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C2B5DC4"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B8FCA6" w14:textId="77777777" w:rsidR="00E5498F" w:rsidRPr="00DE0BD9" w:rsidRDefault="00E5498F" w:rsidP="00A64D2E">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E5498F" w:rsidRPr="00271ED1" w14:paraId="2ED7B3FC"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D007E63"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FD4F4B" w14:textId="77777777" w:rsidR="00E5498F" w:rsidRPr="00DE0BD9" w:rsidRDefault="00E5498F" w:rsidP="00A64D2E">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E5498F" w:rsidRPr="00271ED1" w14:paraId="5AF326C4"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42085D1" w14:textId="77777777" w:rsidR="00E5498F" w:rsidRDefault="00E5498F" w:rsidP="00A64D2E">
            <w:pPr>
              <w:spacing w:after="0" w:line="240" w:lineRule="auto"/>
              <w:jc w:val="center"/>
              <w:rPr>
                <w:rFonts w:ascii="Times New Roman" w:hAnsi="Times New Roman"/>
                <w:b/>
                <w:color w:val="000000"/>
                <w:sz w:val="24"/>
                <w:szCs w:val="24"/>
              </w:rPr>
            </w:pPr>
          </w:p>
          <w:p w14:paraId="0EBA7068" w14:textId="77777777" w:rsidR="00E5498F" w:rsidRPr="007E7455" w:rsidRDefault="00E5498F" w:rsidP="00A64D2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76F237"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36F6CD"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A719F9"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9C36E7" w14:textId="36A147F0" w:rsidR="00E5498F" w:rsidRPr="00271ED1" w:rsidRDefault="00954D08" w:rsidP="00A64D2E">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E5498F" w:rsidRPr="00271ED1" w14:paraId="1873EAFF"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307CB"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EEC161" w14:textId="77777777" w:rsidR="00E5498F" w:rsidRPr="007E7455" w:rsidRDefault="00E5498F" w:rsidP="00A64D2E">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7D566A"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Первинна, лужна (</w:t>
            </w:r>
            <w:proofErr w:type="spellStart"/>
            <w:r w:rsidRPr="005643FB">
              <w:rPr>
                <w:rFonts w:ascii="Times New Roman" w:hAnsi="Times New Roman" w:cs="Times New Roman"/>
                <w:color w:val="000000"/>
              </w:rPr>
              <w:t>alkaline</w:t>
            </w:r>
            <w:proofErr w:type="spellEnd"/>
            <w:r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86918D7"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52EAE584"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8841EC8"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44B39"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8ECB"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20C75A" w14:textId="77777777" w:rsidR="00E5498F" w:rsidRPr="007C3D53" w:rsidRDefault="00E5498F" w:rsidP="00A64D2E">
            <w:pPr>
              <w:spacing w:after="0" w:line="240" w:lineRule="auto"/>
              <w:jc w:val="center"/>
              <w:rPr>
                <w:rFonts w:ascii="Times New Roman" w:hAnsi="Times New Roman" w:cs="Times New Roman"/>
                <w:color w:val="000000"/>
                <w:lang w:val="en-US"/>
              </w:rPr>
            </w:pPr>
            <w:r w:rsidRPr="005643FB">
              <w:rPr>
                <w:rFonts w:ascii="Times New Roman" w:hAnsi="Times New Roman" w:cs="Times New Roman"/>
                <w:color w:val="000000"/>
                <w:lang w:val="en-US"/>
              </w:rPr>
              <w:t>LR44</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108CBE16"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0265052C"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6D98B0A"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DC887"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2ED22"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F02890" w14:textId="77777777" w:rsidR="00E5498F" w:rsidRPr="005E0A41"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1150F5C8"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69F1A87C"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7B05D554"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7F15A"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B2C0C5"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9A0C73" w14:textId="77777777" w:rsidR="00E5498F" w:rsidRPr="005E0A41"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~110–150 </w:t>
            </w:r>
            <w:proofErr w:type="spellStart"/>
            <w:r w:rsidRPr="005643FB">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1DC6B2D"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0085732"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0AC04704"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7E60687"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9561C0"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3D3F47E"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&lt;2% на місяць при 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3557556C"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7274ED4B"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A4B8C90"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D71262B"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D1FE90"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B1FA3F8"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до 5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7E229C6"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4A69721D"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2808ED1B"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4F5C5BD6" w14:textId="77777777" w:rsidR="00E5498F" w:rsidRPr="00535173" w:rsidRDefault="00E5498F" w:rsidP="00A64D2E">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53BED52"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70C2EB2"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Не містить </w:t>
            </w:r>
            <w:proofErr w:type="spellStart"/>
            <w:r w:rsidRPr="005643FB">
              <w:rPr>
                <w:rFonts w:ascii="Times New Roman" w:hAnsi="Times New Roman" w:cs="Times New Roman"/>
                <w:color w:val="000000"/>
              </w:rPr>
              <w:t>Cd</w:t>
            </w:r>
            <w:proofErr w:type="spellEnd"/>
            <w:r w:rsidRPr="005643FB">
              <w:rPr>
                <w:rFonts w:ascii="Times New Roman" w:hAnsi="Times New Roman" w:cs="Times New Roman"/>
                <w:color w:val="000000"/>
              </w:rPr>
              <w:t xml:space="preserve">, </w:t>
            </w:r>
            <w:proofErr w:type="spellStart"/>
            <w:r w:rsidRPr="005643FB">
              <w:rPr>
                <w:rFonts w:ascii="Times New Roman" w:hAnsi="Times New Roman" w:cs="Times New Roman"/>
                <w:color w:val="000000"/>
              </w:rPr>
              <w:t>Hg</w:t>
            </w:r>
            <w:proofErr w:type="spellEnd"/>
            <w:r w:rsidRPr="005643FB">
              <w:rPr>
                <w:rFonts w:ascii="Times New Roman" w:hAnsi="Times New Roman" w:cs="Times New Roman"/>
                <w:color w:val="000000"/>
              </w:rPr>
              <w:t xml:space="preserve"> та </w:t>
            </w:r>
            <w:proofErr w:type="spellStart"/>
            <w:r w:rsidRPr="005643FB">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79681636"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929149F" w14:textId="77777777" w:rsidR="00E5498F" w:rsidRPr="00271ED1" w:rsidRDefault="00E5498F" w:rsidP="00A64D2E">
            <w:pPr>
              <w:spacing w:after="0" w:line="240" w:lineRule="auto"/>
              <w:jc w:val="center"/>
              <w:rPr>
                <w:rFonts w:ascii="Times New Roman" w:hAnsi="Times New Roman"/>
                <w:color w:val="000000"/>
                <w:sz w:val="24"/>
                <w:szCs w:val="24"/>
              </w:rPr>
            </w:pPr>
          </w:p>
        </w:tc>
      </w:tr>
    </w:tbl>
    <w:p w14:paraId="797CFA60" w14:textId="77777777" w:rsidR="00E5498F" w:rsidRDefault="00E5498F" w:rsidP="00E5498F">
      <w:pPr>
        <w:spacing w:after="0" w:line="240" w:lineRule="auto"/>
        <w:rPr>
          <w:rFonts w:ascii="Times New Roman" w:hAnsi="Times New Roman"/>
          <w:b/>
          <w:bCs/>
          <w:sz w:val="24"/>
          <w:szCs w:val="24"/>
          <w:lang w:val="en-US"/>
        </w:rPr>
      </w:pPr>
    </w:p>
    <w:p w14:paraId="4A9E1F59" w14:textId="77777777" w:rsidR="00E5498F" w:rsidRPr="003C45E2" w:rsidRDefault="00E5498F" w:rsidP="00E5498F">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E5498F" w:rsidRPr="00271ED1" w14:paraId="460B7414" w14:textId="77777777" w:rsidTr="00A64D2E">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57785"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66E928" w14:textId="479CEF98" w:rsidR="00E5498F" w:rsidRPr="00271ED1" w:rsidRDefault="00E5498F" w:rsidP="00A64D2E">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E5498F" w:rsidRPr="00271ED1" w14:paraId="5EAF0D50"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0710738"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2ED505" w14:textId="77777777" w:rsidR="00E5498F" w:rsidRPr="00D93386" w:rsidRDefault="00E5498F" w:rsidP="00A64D2E">
            <w:pPr>
              <w:spacing w:after="0" w:line="240" w:lineRule="auto"/>
              <w:rPr>
                <w:rFonts w:ascii="Times New Roman" w:hAnsi="Times New Roman"/>
                <w:b/>
                <w:color w:val="000000"/>
                <w:sz w:val="24"/>
                <w:szCs w:val="24"/>
              </w:rPr>
            </w:pPr>
            <w:r>
              <w:rPr>
                <w:rFonts w:ascii="Times New Roman" w:hAnsi="Times New Roman"/>
                <w:b/>
                <w:color w:val="000000"/>
                <w:sz w:val="24"/>
                <w:szCs w:val="24"/>
              </w:rPr>
              <w:t>100</w:t>
            </w:r>
            <w:r w:rsidRPr="00D93386">
              <w:rPr>
                <w:rFonts w:ascii="Times New Roman" w:hAnsi="Times New Roman"/>
                <w:b/>
                <w:color w:val="000000"/>
                <w:sz w:val="24"/>
                <w:szCs w:val="24"/>
              </w:rPr>
              <w:t xml:space="preserve"> штук</w:t>
            </w:r>
          </w:p>
        </w:tc>
      </w:tr>
      <w:tr w:rsidR="00E5498F" w:rsidRPr="00271ED1" w14:paraId="111D6386"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C9E907F"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1A618E" w14:textId="420CFF20" w:rsidR="00E5498F" w:rsidRPr="00271ED1" w:rsidRDefault="00122E90" w:rsidP="00A64D2E">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E5498F" w:rsidRPr="00271ED1" w14:paraId="6DA18984"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F7FC47A"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A14A05" w14:textId="77777777" w:rsidR="00E5498F" w:rsidRPr="00271ED1" w:rsidRDefault="00E5498F" w:rsidP="00A64D2E">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E5498F" w:rsidRPr="00271ED1" w14:paraId="5090BB43"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92575C7"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2431A0" w14:textId="75BB8B61" w:rsidR="00E5498F" w:rsidRPr="005643FB" w:rsidRDefault="00E5498F" w:rsidP="00A64D2E">
            <w:pPr>
              <w:spacing w:after="0" w:line="240" w:lineRule="auto"/>
              <w:rPr>
                <w:rFonts w:ascii="Times New Roman" w:hAnsi="Times New Roman"/>
                <w:b/>
                <w:color w:val="000000" w:themeColor="text1"/>
                <w:sz w:val="24"/>
                <w:szCs w:val="24"/>
                <w:highlight w:val="yellow"/>
              </w:rPr>
            </w:pPr>
            <w:r w:rsidRPr="005643FB">
              <w:rPr>
                <w:rFonts w:ascii="Times New Roman" w:hAnsi="Times New Roman"/>
                <w:b/>
                <w:sz w:val="24"/>
                <w:szCs w:val="24"/>
              </w:rPr>
              <w:t xml:space="preserve">Батарейки CR2032 3V </w:t>
            </w:r>
          </w:p>
        </w:tc>
      </w:tr>
      <w:tr w:rsidR="00E5498F" w:rsidRPr="00271ED1" w14:paraId="2BF84F99"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B6CE802"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0D796D" w14:textId="77777777" w:rsidR="00E5498F" w:rsidRPr="00DE0BD9" w:rsidRDefault="00E5498F" w:rsidP="00A64D2E">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E5498F" w:rsidRPr="00271ED1" w14:paraId="30C8509F"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01263F1"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90F9B5" w14:textId="77777777" w:rsidR="00E5498F" w:rsidRPr="00DE0BD9" w:rsidRDefault="00E5498F" w:rsidP="00A64D2E">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E5498F" w:rsidRPr="00271ED1" w14:paraId="11BD32D3"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FC9C2A0" w14:textId="77777777" w:rsidR="00E5498F" w:rsidRDefault="00E5498F" w:rsidP="00A64D2E">
            <w:pPr>
              <w:spacing w:after="0" w:line="240" w:lineRule="auto"/>
              <w:jc w:val="center"/>
              <w:rPr>
                <w:rFonts w:ascii="Times New Roman" w:hAnsi="Times New Roman"/>
                <w:b/>
                <w:color w:val="000000"/>
                <w:sz w:val="24"/>
                <w:szCs w:val="24"/>
              </w:rPr>
            </w:pPr>
          </w:p>
          <w:p w14:paraId="4A3C25F4" w14:textId="77777777" w:rsidR="00E5498F" w:rsidRPr="007E7455" w:rsidRDefault="00E5498F" w:rsidP="00A64D2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88D377"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253D32"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A96D26"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CD22D0" w14:textId="17F8C3C4" w:rsidR="00E5498F" w:rsidRPr="00271ED1" w:rsidRDefault="00954D08" w:rsidP="00A64D2E">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 xml:space="preserve">Вказати посилання на відповідний документ (наприклад </w:t>
            </w:r>
            <w:r w:rsidRPr="00954D08">
              <w:rPr>
                <w:rFonts w:ascii="Times New Roman" w:hAnsi="Times New Roman"/>
                <w:b/>
                <w:color w:val="000000"/>
                <w:sz w:val="24"/>
                <w:szCs w:val="24"/>
              </w:rPr>
              <w:lastRenderedPageBreak/>
              <w:t>технічний паспорт та/або довідник (витяг), та/або інструкція на українській мові, та/ або посилання на сайт виробника або дистриб’ютора</w:t>
            </w:r>
          </w:p>
        </w:tc>
      </w:tr>
      <w:tr w:rsidR="00E5498F" w:rsidRPr="00271ED1" w14:paraId="4666B72A"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3710A"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2462CC" w14:textId="77777777" w:rsidR="00E5498F" w:rsidRPr="007E7455" w:rsidRDefault="00E5498F" w:rsidP="00A64D2E">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EF27F7" w14:textId="77777777" w:rsidR="00E5498F" w:rsidRPr="007E7455"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Первинна, літієва</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DDD1250"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151449FA"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F5F24C6"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EE94"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DA10C"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59817CF" w14:textId="77777777" w:rsidR="00E5498F" w:rsidRPr="007C3D53" w:rsidRDefault="00E5498F" w:rsidP="00A64D2E">
            <w:pPr>
              <w:spacing w:after="0" w:line="240" w:lineRule="auto"/>
              <w:jc w:val="center"/>
              <w:rPr>
                <w:rFonts w:ascii="Times New Roman" w:hAnsi="Times New Roman" w:cs="Times New Roman"/>
                <w:color w:val="000000"/>
                <w:lang w:val="en-US"/>
              </w:rPr>
            </w:pPr>
            <w:r w:rsidRPr="00824F3E">
              <w:rPr>
                <w:rFonts w:ascii="Times New Roman" w:hAnsi="Times New Roman" w:cs="Times New Roman"/>
                <w:color w:val="000000"/>
                <w:lang w:val="en-US"/>
              </w:rPr>
              <w:t>CR2032</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6D640DB"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482F78A"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83D6451"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2B040"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04571"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D74D0BF" w14:textId="77777777" w:rsidR="00E5498F" w:rsidRPr="005E0A41"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3.0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05792148"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12FE7E3B"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698A701"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E4AD1"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C93A7F"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D5FCAC" w14:textId="77777777" w:rsidR="00E5498F" w:rsidRPr="005E0A41"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~2</w:t>
            </w:r>
            <w:r>
              <w:rPr>
                <w:rFonts w:ascii="Times New Roman" w:hAnsi="Times New Roman" w:cs="Times New Roman"/>
                <w:color w:val="000000"/>
              </w:rPr>
              <w:t>0</w:t>
            </w:r>
            <w:r w:rsidRPr="00824F3E">
              <w:rPr>
                <w:rFonts w:ascii="Times New Roman" w:hAnsi="Times New Roman" w:cs="Times New Roman"/>
                <w:color w:val="000000"/>
              </w:rPr>
              <w:t xml:space="preserve">0–240 </w:t>
            </w:r>
            <w:proofErr w:type="spellStart"/>
            <w:r w:rsidRPr="00824F3E">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44B007D"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C5EA97B"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683D207B"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CE22BF3"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BCC7FE"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74513662" w14:textId="77777777" w:rsidR="00E5498F" w:rsidRPr="007E7455"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&lt;1% на рік при ≤25°C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AA04902"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21DB1DD"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5F3C26E1"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C140D8A"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582E76"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9FB6212" w14:textId="77777777" w:rsidR="00E5498F" w:rsidRPr="007E7455"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до 10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BEE3A75"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D458641"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D55D18E"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1AC7994" w14:textId="77777777" w:rsidR="00E5498F" w:rsidRPr="00535173" w:rsidRDefault="00E5498F" w:rsidP="00A64D2E">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C0F58F"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5996423" w14:textId="77777777" w:rsidR="00E5498F" w:rsidRPr="007E7455"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 xml:space="preserve">Не містить </w:t>
            </w:r>
            <w:proofErr w:type="spellStart"/>
            <w:r w:rsidRPr="00824F3E">
              <w:rPr>
                <w:rFonts w:ascii="Times New Roman" w:hAnsi="Times New Roman" w:cs="Times New Roman"/>
                <w:color w:val="000000"/>
              </w:rPr>
              <w:t>Cd</w:t>
            </w:r>
            <w:proofErr w:type="spellEnd"/>
            <w:r w:rsidRPr="00824F3E">
              <w:rPr>
                <w:rFonts w:ascii="Times New Roman" w:hAnsi="Times New Roman" w:cs="Times New Roman"/>
                <w:color w:val="000000"/>
              </w:rPr>
              <w:t xml:space="preserve">, </w:t>
            </w:r>
            <w:proofErr w:type="spellStart"/>
            <w:r w:rsidRPr="00824F3E">
              <w:rPr>
                <w:rFonts w:ascii="Times New Roman" w:hAnsi="Times New Roman" w:cs="Times New Roman"/>
                <w:color w:val="000000"/>
              </w:rPr>
              <w:t>Hg</w:t>
            </w:r>
            <w:proofErr w:type="spellEnd"/>
            <w:r w:rsidRPr="00824F3E">
              <w:rPr>
                <w:rFonts w:ascii="Times New Roman" w:hAnsi="Times New Roman" w:cs="Times New Roman"/>
                <w:color w:val="000000"/>
              </w:rPr>
              <w:t xml:space="preserve"> та </w:t>
            </w:r>
            <w:proofErr w:type="spellStart"/>
            <w:r w:rsidRPr="00824F3E">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8A36FD9"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1106CF92" w14:textId="77777777" w:rsidR="00E5498F" w:rsidRPr="00271ED1" w:rsidRDefault="00E5498F" w:rsidP="00A64D2E">
            <w:pPr>
              <w:spacing w:after="0" w:line="240" w:lineRule="auto"/>
              <w:jc w:val="center"/>
              <w:rPr>
                <w:rFonts w:ascii="Times New Roman" w:hAnsi="Times New Roman"/>
                <w:color w:val="000000"/>
                <w:sz w:val="24"/>
                <w:szCs w:val="24"/>
              </w:rPr>
            </w:pPr>
          </w:p>
        </w:tc>
      </w:tr>
    </w:tbl>
    <w:p w14:paraId="0AD214DE" w14:textId="77777777" w:rsidR="00E5498F" w:rsidRPr="003C45E2" w:rsidRDefault="00E5498F" w:rsidP="005E718B">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425"/>
        <w:gridCol w:w="2544"/>
      </w:tblGrid>
      <w:tr w:rsidR="00E5498F" w:rsidRPr="00271ED1" w14:paraId="67D0098F" w14:textId="77777777" w:rsidTr="00A64D2E">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73C6D"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55E8C7" w14:textId="1B8FBCA8" w:rsidR="00E5498F" w:rsidRPr="00271ED1" w:rsidRDefault="00E5498F" w:rsidP="00A64D2E">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4024D3">
              <w:rPr>
                <w:rFonts w:ascii="Times New Roman" w:hAnsi="Times New Roman"/>
                <w:sz w:val="24"/>
                <w:szCs w:val="24"/>
              </w:rPr>
              <w:t>31410000-3</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4024D3">
              <w:rPr>
                <w:rFonts w:ascii="Times New Roman" w:hAnsi="Times New Roman"/>
                <w:sz w:val="24"/>
                <w:szCs w:val="24"/>
              </w:rPr>
              <w:t>Гальванічні елементи</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sidRPr="004024D3">
              <w:rPr>
                <w:rFonts w:ascii="Times New Roman" w:hAnsi="Times New Roman"/>
                <w:color w:val="000000" w:themeColor="text1"/>
                <w:sz w:val="24"/>
                <w:szCs w:val="24"/>
              </w:rPr>
              <w:t>Елементи живлення</w:t>
            </w:r>
            <w:r w:rsidRPr="001E17DB">
              <w:rPr>
                <w:rFonts w:ascii="Times New Roman" w:hAnsi="Times New Roman"/>
                <w:color w:val="000000" w:themeColor="text1"/>
                <w:sz w:val="24"/>
                <w:szCs w:val="24"/>
              </w:rPr>
              <w:t>)</w:t>
            </w:r>
          </w:p>
        </w:tc>
      </w:tr>
      <w:tr w:rsidR="00E5498F" w:rsidRPr="00271ED1" w14:paraId="533F2A41"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30BA90A"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60A24C" w14:textId="77777777" w:rsidR="00E5498F" w:rsidRPr="00D93386" w:rsidRDefault="00E5498F" w:rsidP="00A64D2E">
            <w:pPr>
              <w:spacing w:after="0" w:line="240" w:lineRule="auto"/>
              <w:rPr>
                <w:rFonts w:ascii="Times New Roman" w:hAnsi="Times New Roman"/>
                <w:b/>
                <w:color w:val="000000"/>
                <w:sz w:val="24"/>
                <w:szCs w:val="24"/>
              </w:rPr>
            </w:pPr>
            <w:r>
              <w:rPr>
                <w:rFonts w:ascii="Times New Roman" w:hAnsi="Times New Roman"/>
                <w:b/>
                <w:color w:val="000000"/>
                <w:sz w:val="24"/>
                <w:szCs w:val="24"/>
              </w:rPr>
              <w:t>40</w:t>
            </w:r>
            <w:r w:rsidRPr="00D93386">
              <w:rPr>
                <w:rFonts w:ascii="Times New Roman" w:hAnsi="Times New Roman"/>
                <w:b/>
                <w:color w:val="000000"/>
                <w:sz w:val="24"/>
                <w:szCs w:val="24"/>
              </w:rPr>
              <w:t xml:space="preserve"> штук</w:t>
            </w:r>
          </w:p>
        </w:tc>
      </w:tr>
      <w:tr w:rsidR="00E5498F" w:rsidRPr="00271ED1" w14:paraId="34562BBE"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944E7FD"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84AFBA" w14:textId="452C2703" w:rsidR="00E5498F" w:rsidRPr="00271ED1" w:rsidRDefault="00122E90" w:rsidP="00A64D2E">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E5498F" w:rsidRPr="00271ED1" w14:paraId="1021293F"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8D8E233"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36AB7FC" w14:textId="77777777" w:rsidR="00E5498F" w:rsidRPr="00271ED1" w:rsidRDefault="00E5498F" w:rsidP="00A64D2E">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E5498F" w:rsidRPr="00271ED1" w14:paraId="258B8B28"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3382289"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91DB00" w14:textId="36DF11CF" w:rsidR="00E5498F" w:rsidRPr="005643FB" w:rsidRDefault="00E5498F" w:rsidP="00A64D2E">
            <w:pPr>
              <w:spacing w:after="0" w:line="240" w:lineRule="auto"/>
              <w:rPr>
                <w:rFonts w:ascii="Times New Roman" w:hAnsi="Times New Roman"/>
                <w:b/>
                <w:color w:val="000000" w:themeColor="text1"/>
                <w:sz w:val="24"/>
                <w:szCs w:val="24"/>
                <w:highlight w:val="yellow"/>
              </w:rPr>
            </w:pPr>
            <w:r w:rsidRPr="00826710">
              <w:rPr>
                <w:rFonts w:ascii="Times New Roman" w:hAnsi="Times New Roman"/>
                <w:b/>
                <w:sz w:val="24"/>
                <w:szCs w:val="24"/>
              </w:rPr>
              <w:t xml:space="preserve">Батарейки LR54 1.5V </w:t>
            </w:r>
          </w:p>
        </w:tc>
      </w:tr>
      <w:tr w:rsidR="00E5498F" w:rsidRPr="00271ED1" w14:paraId="4DD1268E"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566569E"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215EA79" w14:textId="77777777" w:rsidR="00E5498F" w:rsidRPr="00DE0BD9" w:rsidRDefault="00E5498F" w:rsidP="00A64D2E">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E5498F" w:rsidRPr="00271ED1" w14:paraId="511E68EE" w14:textId="77777777" w:rsidTr="00A64D2E">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BC10680" w14:textId="77777777" w:rsidR="00E5498F" w:rsidRPr="00271ED1" w:rsidRDefault="00E5498F" w:rsidP="00A64D2E">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23526F" w14:textId="77777777" w:rsidR="00E5498F" w:rsidRPr="00DE0BD9" w:rsidRDefault="00E5498F" w:rsidP="00A64D2E">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E5498F" w:rsidRPr="00271ED1" w14:paraId="347C512C"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6AC4EED" w14:textId="77777777" w:rsidR="00E5498F" w:rsidRDefault="00E5498F" w:rsidP="00A64D2E">
            <w:pPr>
              <w:spacing w:after="0" w:line="240" w:lineRule="auto"/>
              <w:jc w:val="center"/>
              <w:rPr>
                <w:rFonts w:ascii="Times New Roman" w:hAnsi="Times New Roman"/>
                <w:b/>
                <w:color w:val="000000"/>
                <w:sz w:val="24"/>
                <w:szCs w:val="24"/>
              </w:rPr>
            </w:pPr>
          </w:p>
          <w:p w14:paraId="6B5C931E" w14:textId="77777777" w:rsidR="00E5498F" w:rsidRPr="007E7455" w:rsidRDefault="00E5498F" w:rsidP="00A64D2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84C881"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0CD833"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425"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CF067A" w14:textId="77777777" w:rsidR="00E5498F" w:rsidRPr="00271ED1" w:rsidRDefault="00E5498F" w:rsidP="00A64D2E">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254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384A04" w14:textId="4C998CEF" w:rsidR="00E5498F" w:rsidRPr="00271ED1" w:rsidRDefault="00954D08" w:rsidP="00A64D2E">
            <w:pPr>
              <w:spacing w:after="0" w:line="240" w:lineRule="auto"/>
              <w:jc w:val="center"/>
              <w:rPr>
                <w:rFonts w:ascii="Times New Roman" w:hAnsi="Times New Roman"/>
                <w:b/>
                <w:color w:val="000000"/>
                <w:sz w:val="24"/>
                <w:szCs w:val="24"/>
              </w:rPr>
            </w:pPr>
            <w:r w:rsidRPr="00954D08">
              <w:rPr>
                <w:rFonts w:ascii="Times New Roman" w:hAnsi="Times New Roman"/>
                <w:b/>
                <w:color w:val="000000"/>
                <w:sz w:val="24"/>
                <w:szCs w:val="24"/>
              </w:rPr>
              <w:t>Вказати посилання на відповідний документ (наприклад технічний паспорт та/або довідник (витяг), та/або інструкція на українській мові, та/ або посилання на сайт виробника або дистриб’ютора</w:t>
            </w:r>
          </w:p>
        </w:tc>
      </w:tr>
      <w:tr w:rsidR="00E5498F" w:rsidRPr="00271ED1" w14:paraId="73C60412"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2D708"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4023C6" w14:textId="77777777" w:rsidR="00E5498F" w:rsidRPr="007E7455" w:rsidRDefault="00E5498F" w:rsidP="00A64D2E">
            <w:pPr>
              <w:spacing w:after="0" w:line="240" w:lineRule="auto"/>
              <w:jc w:val="center"/>
              <w:rPr>
                <w:rFonts w:ascii="Times New Roman" w:hAnsi="Times New Roman" w:cs="Times New Roman"/>
                <w:color w:val="000000"/>
              </w:rPr>
            </w:pPr>
            <w:r>
              <w:rPr>
                <w:rFonts w:ascii="Times New Roman" w:hAnsi="Times New Roman" w:cs="Times New Roman"/>
                <w:color w:val="000000"/>
              </w:rPr>
              <w:t>Тип</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AA942EA" w14:textId="58F62378" w:rsidR="00E5498F" w:rsidRPr="007E7455" w:rsidRDefault="00E5498F" w:rsidP="00A64D2E">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Первинна, лужна</w:t>
            </w:r>
            <w:r w:rsidR="00995BF0">
              <w:rPr>
                <w:rFonts w:ascii="Times New Roman" w:hAnsi="Times New Roman" w:cs="Times New Roman"/>
                <w:color w:val="000000"/>
              </w:rPr>
              <w:t xml:space="preserve"> </w:t>
            </w:r>
            <w:r w:rsidR="00995BF0" w:rsidRPr="005643FB">
              <w:rPr>
                <w:rFonts w:ascii="Times New Roman" w:hAnsi="Times New Roman" w:cs="Times New Roman"/>
                <w:color w:val="000000"/>
              </w:rPr>
              <w:t>(</w:t>
            </w:r>
            <w:proofErr w:type="spellStart"/>
            <w:r w:rsidR="00995BF0" w:rsidRPr="005643FB">
              <w:rPr>
                <w:rFonts w:ascii="Times New Roman" w:hAnsi="Times New Roman" w:cs="Times New Roman"/>
                <w:color w:val="000000"/>
              </w:rPr>
              <w:t>alkaline</w:t>
            </w:r>
            <w:proofErr w:type="spellEnd"/>
            <w:r w:rsidR="00995BF0" w:rsidRPr="005643FB">
              <w:rPr>
                <w:rFonts w:ascii="Times New Roman" w:hAnsi="Times New Roman" w:cs="Times New Roman"/>
                <w:color w:val="000000"/>
              </w:rPr>
              <w:t>)</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6A78D8A2"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val="restart"/>
            <w:tcBorders>
              <w:top w:val="nil"/>
              <w:left w:val="nil"/>
              <w:right w:val="single" w:sz="4" w:space="0" w:color="000000" w:themeColor="text1"/>
            </w:tcBorders>
            <w:shd w:val="clear" w:color="auto" w:fill="FFFF00"/>
            <w:vAlign w:val="center"/>
          </w:tcPr>
          <w:p w14:paraId="391B9F96"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2D3A6F3"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CFC0C"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AE36FE"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8097ED" w14:textId="77777777" w:rsidR="00E5498F" w:rsidRPr="007C3D53" w:rsidRDefault="00E5498F" w:rsidP="00A64D2E">
            <w:pPr>
              <w:spacing w:after="0" w:line="240" w:lineRule="auto"/>
              <w:jc w:val="center"/>
              <w:rPr>
                <w:rFonts w:ascii="Times New Roman" w:hAnsi="Times New Roman" w:cs="Times New Roman"/>
                <w:color w:val="000000"/>
                <w:lang w:val="en-US"/>
              </w:rPr>
            </w:pPr>
            <w:r w:rsidRPr="00826710">
              <w:rPr>
                <w:rFonts w:ascii="Times New Roman" w:hAnsi="Times New Roman" w:cs="Times New Roman"/>
                <w:color w:val="000000"/>
                <w:lang w:val="en-US"/>
              </w:rPr>
              <w:t>LR54</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3C5116EB"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0DE91B94"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0BDA8B27"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89C3B"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4E691C"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Номінальна напруга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2343AC" w14:textId="77777777" w:rsidR="00E5498F" w:rsidRPr="005E0A41" w:rsidRDefault="00E5498F" w:rsidP="00A64D2E">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1.5 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1BE7D190"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275F3E02"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4591ED85" w14:textId="77777777" w:rsidTr="00954D08">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90207"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F9C7D" w14:textId="77777777" w:rsidR="00E5498F"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Ємність</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D32800" w14:textId="77777777" w:rsidR="00E5498F" w:rsidRPr="005E0A41" w:rsidRDefault="00E5498F" w:rsidP="00A64D2E">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~50–</w:t>
            </w:r>
            <w:r>
              <w:rPr>
                <w:rFonts w:ascii="Times New Roman" w:hAnsi="Times New Roman" w:cs="Times New Roman"/>
                <w:color w:val="000000"/>
              </w:rPr>
              <w:t>70</w:t>
            </w:r>
            <w:r w:rsidRPr="00826710">
              <w:rPr>
                <w:rFonts w:ascii="Times New Roman" w:hAnsi="Times New Roman" w:cs="Times New Roman"/>
                <w:color w:val="000000"/>
              </w:rPr>
              <w:t xml:space="preserve"> </w:t>
            </w:r>
            <w:proofErr w:type="spellStart"/>
            <w:r w:rsidRPr="00826710">
              <w:rPr>
                <w:rFonts w:ascii="Times New Roman" w:hAnsi="Times New Roman" w:cs="Times New Roman"/>
                <w:color w:val="000000"/>
              </w:rPr>
              <w:t>мА·год</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2FB25182"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66EDA2F8"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01B0E485"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EA95005"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6F7D87" w14:textId="77777777" w:rsidR="00E5498F" w:rsidRPr="007E7455" w:rsidRDefault="00E5498F" w:rsidP="00A64D2E">
            <w:pPr>
              <w:spacing w:after="0" w:line="240" w:lineRule="auto"/>
              <w:jc w:val="center"/>
              <w:rPr>
                <w:rFonts w:ascii="Times New Roman" w:hAnsi="Times New Roman" w:cs="Times New Roman"/>
                <w:color w:val="000000"/>
              </w:rPr>
            </w:pPr>
            <w:r w:rsidRPr="004024D3">
              <w:rPr>
                <w:rFonts w:ascii="Times New Roman" w:hAnsi="Times New Roman" w:cs="Times New Roman"/>
                <w:color w:val="000000"/>
              </w:rPr>
              <w:t>Саморозряд</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202F4FE1" w14:textId="77777777" w:rsidR="00E5498F" w:rsidRPr="007E7455" w:rsidRDefault="00E5498F" w:rsidP="00A64D2E">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&lt;2% на місяць при 20–25°C</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5218282E"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03CA4475"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32E70E94"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A3B75A4" w14:textId="77777777" w:rsidR="00E5498F" w:rsidRPr="000D63B7" w:rsidRDefault="00E5498F" w:rsidP="00A64D2E">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1CFEAE"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color w:val="000000"/>
              </w:rPr>
              <w:t xml:space="preserve">Строк </w:t>
            </w:r>
            <w:r>
              <w:rPr>
                <w:rFonts w:ascii="Times New Roman" w:hAnsi="Times New Roman" w:cs="Times New Roman"/>
                <w:color w:val="000000"/>
              </w:rPr>
              <w:t>зберігання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1632B8F" w14:textId="77777777" w:rsidR="00E5498F" w:rsidRPr="007E7455" w:rsidRDefault="00E5498F" w:rsidP="00A64D2E">
            <w:pPr>
              <w:spacing w:after="0" w:line="240" w:lineRule="auto"/>
              <w:jc w:val="center"/>
              <w:rPr>
                <w:rFonts w:ascii="Times New Roman" w:hAnsi="Times New Roman" w:cs="Times New Roman"/>
                <w:color w:val="000000"/>
              </w:rPr>
            </w:pPr>
            <w:r w:rsidRPr="00826710">
              <w:rPr>
                <w:rFonts w:ascii="Times New Roman" w:hAnsi="Times New Roman" w:cs="Times New Roman"/>
                <w:color w:val="000000"/>
              </w:rPr>
              <w:t>До 5 років</w:t>
            </w:r>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48AD854"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1D99DE04" w14:textId="77777777" w:rsidR="00E5498F" w:rsidRPr="00271ED1" w:rsidRDefault="00E5498F" w:rsidP="00A64D2E">
            <w:pPr>
              <w:spacing w:after="0" w:line="240" w:lineRule="auto"/>
              <w:jc w:val="center"/>
              <w:rPr>
                <w:rFonts w:ascii="Times New Roman" w:hAnsi="Times New Roman"/>
                <w:color w:val="000000"/>
                <w:sz w:val="24"/>
                <w:szCs w:val="24"/>
              </w:rPr>
            </w:pPr>
          </w:p>
        </w:tc>
      </w:tr>
      <w:tr w:rsidR="00E5498F" w:rsidRPr="00271ED1" w14:paraId="10511A7C" w14:textId="77777777" w:rsidTr="00954D08">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5271669" w14:textId="77777777" w:rsidR="00E5498F" w:rsidRPr="00535173" w:rsidRDefault="00E5498F" w:rsidP="00A64D2E">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93A166" w14:textId="77777777" w:rsidR="00E5498F" w:rsidRPr="007E7455" w:rsidRDefault="00E5498F" w:rsidP="00A64D2E">
            <w:pPr>
              <w:spacing w:after="0" w:line="240" w:lineRule="auto"/>
              <w:jc w:val="center"/>
              <w:rPr>
                <w:rFonts w:ascii="Times New Roman" w:hAnsi="Times New Roman" w:cs="Times New Roman"/>
                <w:color w:val="000000"/>
              </w:rPr>
            </w:pPr>
            <w:r w:rsidRPr="005643FB">
              <w:rPr>
                <w:rFonts w:ascii="Times New Roman" w:hAnsi="Times New Roman" w:cs="Times New Roman"/>
              </w:rPr>
              <w:t>Безпечна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5A38511" w14:textId="77777777" w:rsidR="00E5498F" w:rsidRPr="007E7455" w:rsidRDefault="00E5498F" w:rsidP="00A64D2E">
            <w:pPr>
              <w:spacing w:after="0" w:line="240" w:lineRule="auto"/>
              <w:jc w:val="center"/>
              <w:rPr>
                <w:rFonts w:ascii="Times New Roman" w:hAnsi="Times New Roman" w:cs="Times New Roman"/>
                <w:color w:val="000000"/>
              </w:rPr>
            </w:pPr>
            <w:r w:rsidRPr="00824F3E">
              <w:rPr>
                <w:rFonts w:ascii="Times New Roman" w:hAnsi="Times New Roman" w:cs="Times New Roman"/>
                <w:color w:val="000000"/>
              </w:rPr>
              <w:t xml:space="preserve">Не містить </w:t>
            </w:r>
            <w:proofErr w:type="spellStart"/>
            <w:r w:rsidRPr="00824F3E">
              <w:rPr>
                <w:rFonts w:ascii="Times New Roman" w:hAnsi="Times New Roman" w:cs="Times New Roman"/>
                <w:color w:val="000000"/>
              </w:rPr>
              <w:t>Cd</w:t>
            </w:r>
            <w:proofErr w:type="spellEnd"/>
            <w:r w:rsidRPr="00824F3E">
              <w:rPr>
                <w:rFonts w:ascii="Times New Roman" w:hAnsi="Times New Roman" w:cs="Times New Roman"/>
                <w:color w:val="000000"/>
              </w:rPr>
              <w:t xml:space="preserve">, </w:t>
            </w:r>
            <w:proofErr w:type="spellStart"/>
            <w:r w:rsidRPr="00824F3E">
              <w:rPr>
                <w:rFonts w:ascii="Times New Roman" w:hAnsi="Times New Roman" w:cs="Times New Roman"/>
                <w:color w:val="000000"/>
              </w:rPr>
              <w:t>Hg</w:t>
            </w:r>
            <w:proofErr w:type="spellEnd"/>
            <w:r w:rsidRPr="00824F3E">
              <w:rPr>
                <w:rFonts w:ascii="Times New Roman" w:hAnsi="Times New Roman" w:cs="Times New Roman"/>
                <w:color w:val="000000"/>
              </w:rPr>
              <w:t xml:space="preserve"> та </w:t>
            </w:r>
            <w:proofErr w:type="spellStart"/>
            <w:r w:rsidRPr="00824F3E">
              <w:rPr>
                <w:rFonts w:ascii="Times New Roman" w:hAnsi="Times New Roman" w:cs="Times New Roman"/>
                <w:color w:val="000000"/>
              </w:rPr>
              <w:t>Pb</w:t>
            </w:r>
            <w:proofErr w:type="spellEnd"/>
          </w:p>
        </w:tc>
        <w:tc>
          <w:tcPr>
            <w:tcW w:w="1425" w:type="dxa"/>
            <w:tcBorders>
              <w:top w:val="nil"/>
              <w:left w:val="nil"/>
              <w:bottom w:val="single" w:sz="4" w:space="0" w:color="000000" w:themeColor="text1"/>
              <w:right w:val="single" w:sz="4" w:space="0" w:color="000000" w:themeColor="text1"/>
            </w:tcBorders>
            <w:shd w:val="clear" w:color="auto" w:fill="FFFF00"/>
            <w:vAlign w:val="center"/>
          </w:tcPr>
          <w:p w14:paraId="4D34D429" w14:textId="77777777" w:rsidR="00E5498F" w:rsidRPr="00271ED1" w:rsidRDefault="00E5498F" w:rsidP="00A64D2E">
            <w:pPr>
              <w:spacing w:after="0" w:line="240" w:lineRule="auto"/>
              <w:jc w:val="center"/>
              <w:rPr>
                <w:rFonts w:ascii="Times New Roman" w:hAnsi="Times New Roman"/>
                <w:color w:val="000000"/>
                <w:sz w:val="24"/>
                <w:szCs w:val="24"/>
              </w:rPr>
            </w:pPr>
          </w:p>
        </w:tc>
        <w:tc>
          <w:tcPr>
            <w:tcW w:w="2544" w:type="dxa"/>
            <w:vMerge/>
            <w:tcBorders>
              <w:left w:val="nil"/>
              <w:right w:val="single" w:sz="4" w:space="0" w:color="000000" w:themeColor="text1"/>
            </w:tcBorders>
            <w:shd w:val="clear" w:color="auto" w:fill="FFFF00"/>
            <w:vAlign w:val="center"/>
          </w:tcPr>
          <w:p w14:paraId="7EBC13D0" w14:textId="77777777" w:rsidR="00E5498F" w:rsidRPr="00271ED1" w:rsidRDefault="00E5498F" w:rsidP="00A64D2E">
            <w:pPr>
              <w:spacing w:after="0" w:line="240" w:lineRule="auto"/>
              <w:jc w:val="center"/>
              <w:rPr>
                <w:rFonts w:ascii="Times New Roman" w:hAnsi="Times New Roman"/>
                <w:color w:val="000000"/>
                <w:sz w:val="24"/>
                <w:szCs w:val="24"/>
              </w:rPr>
            </w:pPr>
          </w:p>
        </w:tc>
      </w:tr>
    </w:tbl>
    <w:p w14:paraId="5638D218" w14:textId="5E19066F" w:rsidR="00E5498F" w:rsidRDefault="00E5498F" w:rsidP="005E718B">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5CE0C420" w14:textId="77777777" w:rsidR="00E5498F" w:rsidRDefault="00E5498F" w:rsidP="00E5498F">
      <w:pPr>
        <w:spacing w:after="0" w:line="240" w:lineRule="auto"/>
        <w:ind w:firstLine="709"/>
        <w:jc w:val="both"/>
        <w:rPr>
          <w:rFonts w:ascii="Times New Roman" w:hAnsi="Times New Roman"/>
          <w:color w:val="000000"/>
          <w:sz w:val="24"/>
          <w:szCs w:val="24"/>
        </w:rPr>
      </w:pPr>
      <w:r w:rsidRPr="00F44490">
        <w:rPr>
          <w:rFonts w:ascii="Times New Roman" w:hAnsi="Times New Roman"/>
          <w:color w:val="000000"/>
          <w:sz w:val="24"/>
          <w:szCs w:val="24"/>
        </w:rPr>
        <w:t>Товар повинен бути новим, термін та умови його зберігання не порушені.</w:t>
      </w:r>
    </w:p>
    <w:p w14:paraId="3CFBD022" w14:textId="4911271D" w:rsidR="00D66453" w:rsidRDefault="00D66453" w:rsidP="00E5498F">
      <w:pPr>
        <w:spacing w:after="0" w:line="240" w:lineRule="auto"/>
        <w:ind w:firstLine="709"/>
        <w:jc w:val="both"/>
        <w:rPr>
          <w:rFonts w:ascii="Times New Roman" w:hAnsi="Times New Roman"/>
          <w:sz w:val="24"/>
          <w:szCs w:val="24"/>
        </w:rPr>
      </w:pPr>
      <w:r w:rsidRPr="00D66453">
        <w:rPr>
          <w:rFonts w:ascii="Times New Roman" w:hAnsi="Times New Roman"/>
          <w:sz w:val="24"/>
          <w:szCs w:val="24"/>
        </w:rPr>
        <w:t xml:space="preserve">Рік виготовлення батарейок — не раніше </w:t>
      </w:r>
      <w:r w:rsidR="0008303B">
        <w:rPr>
          <w:rFonts w:ascii="Times New Roman" w:hAnsi="Times New Roman"/>
          <w:sz w:val="24"/>
          <w:szCs w:val="24"/>
        </w:rPr>
        <w:t>2025</w:t>
      </w:r>
      <w:r w:rsidRPr="00D66453">
        <w:rPr>
          <w:rFonts w:ascii="Times New Roman" w:hAnsi="Times New Roman"/>
          <w:sz w:val="24"/>
          <w:szCs w:val="24"/>
        </w:rPr>
        <w:t xml:space="preserve"> року</w:t>
      </w:r>
      <w:r>
        <w:rPr>
          <w:rFonts w:ascii="Times New Roman" w:hAnsi="Times New Roman"/>
          <w:sz w:val="24"/>
          <w:szCs w:val="24"/>
        </w:rPr>
        <w:t>.</w:t>
      </w:r>
    </w:p>
    <w:p w14:paraId="28F6F31C" w14:textId="0EADCF71" w:rsidR="00E5498F" w:rsidRPr="00EC0CC3" w:rsidRDefault="00E5498F" w:rsidP="00E5498F">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24D946E0" w14:textId="77777777" w:rsidR="00E5498F" w:rsidRPr="00EC0CC3" w:rsidRDefault="00E5498F" w:rsidP="00E5498F">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06F0207" w14:textId="0118B51B" w:rsidR="00747547" w:rsidRPr="00D93386" w:rsidRDefault="00E5498F" w:rsidP="005E718B">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sectPr w:rsidR="00747547" w:rsidRPr="00D9338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8303B"/>
    <w:rsid w:val="00122E90"/>
    <w:rsid w:val="001E5B73"/>
    <w:rsid w:val="003976BE"/>
    <w:rsid w:val="00421D1F"/>
    <w:rsid w:val="005E718B"/>
    <w:rsid w:val="006212A1"/>
    <w:rsid w:val="00747547"/>
    <w:rsid w:val="00877268"/>
    <w:rsid w:val="00942B0B"/>
    <w:rsid w:val="00954D08"/>
    <w:rsid w:val="00995BF0"/>
    <w:rsid w:val="00B77BF9"/>
    <w:rsid w:val="00BB762B"/>
    <w:rsid w:val="00D4491E"/>
    <w:rsid w:val="00D66453"/>
    <w:rsid w:val="00E53792"/>
    <w:rsid w:val="00E5498F"/>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5222</Words>
  <Characters>2978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16</cp:revision>
  <dcterms:created xsi:type="dcterms:W3CDTF">2023-07-07T13:56:00Z</dcterms:created>
  <dcterms:modified xsi:type="dcterms:W3CDTF">2025-08-13T10:44:00Z</dcterms:modified>
</cp:coreProperties>
</file>