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2CCB8BC9" w:rsidR="00E53792" w:rsidRDefault="00E26233">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500BA3">
        <w:rPr>
          <w:rFonts w:ascii="Times New Roman" w:eastAsia="Times New Roman" w:hAnsi="Times New Roman" w:cs="Times New Roman"/>
          <w:color w:val="000000"/>
          <w:sz w:val="24"/>
          <w:szCs w:val="24"/>
        </w:rPr>
        <w:t xml:space="preserve">ДК 021:2015: </w:t>
      </w:r>
      <w:r w:rsidR="005977BA">
        <w:rPr>
          <w:rFonts w:ascii="Times New Roman" w:eastAsia="Times New Roman" w:hAnsi="Times New Roman" w:cs="Times New Roman"/>
          <w:color w:val="000000"/>
          <w:sz w:val="24"/>
          <w:szCs w:val="24"/>
        </w:rPr>
        <w:t>3168</w:t>
      </w:r>
      <w:r w:rsidRPr="00500BA3">
        <w:rPr>
          <w:rFonts w:ascii="Times New Roman" w:eastAsia="Times New Roman" w:hAnsi="Times New Roman" w:cs="Times New Roman"/>
          <w:color w:val="000000"/>
          <w:sz w:val="24"/>
          <w:szCs w:val="24"/>
        </w:rPr>
        <w:t>0000-</w:t>
      </w:r>
      <w:r w:rsidR="005977BA">
        <w:rPr>
          <w:rFonts w:ascii="Times New Roman" w:eastAsia="Times New Roman" w:hAnsi="Times New Roman" w:cs="Times New Roman"/>
          <w:color w:val="000000"/>
          <w:sz w:val="24"/>
          <w:szCs w:val="24"/>
        </w:rPr>
        <w:t>6</w:t>
      </w:r>
      <w:r w:rsidRPr="00500BA3">
        <w:rPr>
          <w:rFonts w:ascii="Times New Roman" w:eastAsia="Times New Roman" w:hAnsi="Times New Roman" w:cs="Times New Roman"/>
          <w:color w:val="000000"/>
          <w:sz w:val="24"/>
          <w:szCs w:val="24"/>
        </w:rPr>
        <w:t xml:space="preserve"> </w:t>
      </w:r>
      <w:r w:rsidR="005977BA"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5977BA">
        <w:rPr>
          <w:rFonts w:ascii="Times New Roman" w:eastAsia="Times New Roman" w:hAnsi="Times New Roman" w:cs="Times New Roman"/>
          <w:color w:val="000000"/>
          <w:sz w:val="24"/>
          <w:szCs w:val="24"/>
        </w:rPr>
        <w:t xml:space="preserve"> </w:t>
      </w:r>
      <w:r w:rsidRPr="00500BA3">
        <w:rPr>
          <w:rFonts w:ascii="Times New Roman" w:eastAsia="Times New Roman" w:hAnsi="Times New Roman" w:cs="Times New Roman"/>
          <w:color w:val="000000"/>
          <w:sz w:val="24"/>
          <w:szCs w:val="24"/>
        </w:rPr>
        <w:t>(Портативні зарядні станції)</w:t>
      </w:r>
      <w:r w:rsidR="003976BE" w:rsidRPr="00CF044B">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66F65DD8"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5977BA" w:rsidRPr="00500BA3">
        <w:rPr>
          <w:rFonts w:ascii="Times New Roman" w:eastAsia="Times New Roman" w:hAnsi="Times New Roman" w:cs="Times New Roman"/>
          <w:color w:val="000000"/>
          <w:sz w:val="24"/>
          <w:szCs w:val="24"/>
        </w:rPr>
        <w:t xml:space="preserve">ДК 021:2015: </w:t>
      </w:r>
      <w:r w:rsidR="005977BA">
        <w:rPr>
          <w:rFonts w:ascii="Times New Roman" w:eastAsia="Times New Roman" w:hAnsi="Times New Roman" w:cs="Times New Roman"/>
          <w:color w:val="000000"/>
          <w:sz w:val="24"/>
          <w:szCs w:val="24"/>
        </w:rPr>
        <w:t>3168</w:t>
      </w:r>
      <w:r w:rsidR="005977BA" w:rsidRPr="00500BA3">
        <w:rPr>
          <w:rFonts w:ascii="Times New Roman" w:eastAsia="Times New Roman" w:hAnsi="Times New Roman" w:cs="Times New Roman"/>
          <w:color w:val="000000"/>
          <w:sz w:val="24"/>
          <w:szCs w:val="24"/>
        </w:rPr>
        <w:t>0000-</w:t>
      </w:r>
      <w:r w:rsidR="005977BA">
        <w:rPr>
          <w:rFonts w:ascii="Times New Roman" w:eastAsia="Times New Roman" w:hAnsi="Times New Roman" w:cs="Times New Roman"/>
          <w:color w:val="000000"/>
          <w:sz w:val="24"/>
          <w:szCs w:val="24"/>
        </w:rPr>
        <w:t>6</w:t>
      </w:r>
      <w:r w:rsidR="005977BA" w:rsidRPr="00500BA3">
        <w:rPr>
          <w:rFonts w:ascii="Times New Roman" w:eastAsia="Times New Roman" w:hAnsi="Times New Roman" w:cs="Times New Roman"/>
          <w:color w:val="000000"/>
          <w:sz w:val="24"/>
          <w:szCs w:val="24"/>
        </w:rPr>
        <w:t xml:space="preserve"> </w:t>
      </w:r>
      <w:r w:rsidR="005977BA"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5977BA">
        <w:rPr>
          <w:rFonts w:ascii="Times New Roman" w:eastAsia="Times New Roman" w:hAnsi="Times New Roman" w:cs="Times New Roman"/>
          <w:color w:val="000000"/>
          <w:sz w:val="24"/>
          <w:szCs w:val="24"/>
        </w:rPr>
        <w:t xml:space="preserve"> </w:t>
      </w:r>
      <w:r w:rsidR="005977BA" w:rsidRPr="00500BA3">
        <w:rPr>
          <w:rFonts w:ascii="Times New Roman" w:eastAsia="Times New Roman" w:hAnsi="Times New Roman" w:cs="Times New Roman"/>
          <w:color w:val="000000"/>
          <w:sz w:val="24"/>
          <w:szCs w:val="24"/>
        </w:rPr>
        <w:t>(Портативні зарядні станції)</w:t>
      </w:r>
      <w:r w:rsidR="005977BA" w:rsidRPr="00CF044B">
        <w:rPr>
          <w:rFonts w:ascii="Times New Roman" w:eastAsia="Times New Roman" w:hAnsi="Times New Roman" w:cs="Times New Roman"/>
          <w:b/>
          <w:sz w:val="24"/>
          <w:szCs w:val="24"/>
        </w:rPr>
        <w:t>.</w:t>
      </w:r>
      <w:r w:rsidRPr="00CF044B">
        <w:rPr>
          <w:rFonts w:ascii="Times New Roman" w:eastAsia="Times New Roman" w:hAnsi="Times New Roman" w:cs="Times New Roman"/>
          <w:b/>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2CE5C13C"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26233">
        <w:rPr>
          <w:rFonts w:ascii="Times New Roman" w:eastAsia="Times New Roman" w:hAnsi="Times New Roman" w:cs="Times New Roman"/>
          <w:sz w:val="24"/>
          <w:szCs w:val="24"/>
        </w:rPr>
        <w:t>204 000</w:t>
      </w:r>
      <w:r w:rsidR="00CF044B" w:rsidRPr="00CF044B">
        <w:rPr>
          <w:rFonts w:ascii="Times New Roman" w:eastAsia="Times New Roman" w:hAnsi="Times New Roman" w:cs="Times New Roman"/>
          <w:sz w:val="24"/>
          <w:szCs w:val="24"/>
        </w:rPr>
        <w:t>.00</w:t>
      </w:r>
      <w:r w:rsidR="00CF044B">
        <w:rPr>
          <w:color w:val="000000"/>
          <w:sz w:val="27"/>
          <w:szCs w:val="27"/>
          <w:lang w:val="en-US"/>
        </w:rPr>
        <w:t xml:space="preserve"> </w:t>
      </w:r>
      <w:r>
        <w:rPr>
          <w:rFonts w:ascii="Times New Roman" w:eastAsia="Times New Roman" w:hAnsi="Times New Roman" w:cs="Times New Roman"/>
          <w:sz w:val="24"/>
          <w:szCs w:val="24"/>
        </w:rPr>
        <w:t xml:space="preserve">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646AEC6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E26233">
        <w:rPr>
          <w:rFonts w:ascii="Times New Roman" w:eastAsia="Times New Roman" w:hAnsi="Times New Roman" w:cs="Times New Roman"/>
          <w:sz w:val="24"/>
          <w:szCs w:val="24"/>
        </w:rPr>
        <w:t>204 000</w:t>
      </w:r>
      <w:r w:rsidR="00CF044B" w:rsidRPr="00CF044B">
        <w:rPr>
          <w:rFonts w:ascii="Times New Roman" w:eastAsia="Times New Roman" w:hAnsi="Times New Roman" w:cs="Times New Roman"/>
          <w:sz w:val="24"/>
          <w:szCs w:val="24"/>
        </w:rPr>
        <w:t>.00</w:t>
      </w:r>
      <w:r w:rsidR="00CF044B">
        <w:rPr>
          <w:color w:val="000000"/>
          <w:sz w:val="27"/>
          <w:szCs w:val="27"/>
          <w:lang w:val="en-US"/>
        </w:rPr>
        <w:t xml:space="preserve">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2636D9F1"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CF044B">
        <w:rPr>
          <w:rFonts w:ascii="Times New Roman" w:eastAsia="Times New Roman" w:hAnsi="Times New Roman" w:cs="Times New Roman"/>
          <w:sz w:val="24"/>
          <w:szCs w:val="24"/>
          <w:lang w:val="en-US"/>
        </w:rPr>
        <w:t>20</w:t>
      </w:r>
      <w:r w:rsidRPr="00FA7213">
        <w:rPr>
          <w:rFonts w:ascii="Times New Roman" w:eastAsia="Times New Roman" w:hAnsi="Times New Roman" w:cs="Times New Roman"/>
          <w:sz w:val="24"/>
          <w:szCs w:val="24"/>
        </w:rPr>
        <w:t xml:space="preserve">» </w:t>
      </w:r>
      <w:r w:rsidR="00DF04FE">
        <w:rPr>
          <w:rFonts w:ascii="Times New Roman" w:eastAsia="Times New Roman" w:hAnsi="Times New Roman" w:cs="Times New Roman"/>
          <w:sz w:val="24"/>
          <w:szCs w:val="24"/>
        </w:rPr>
        <w:t>листопада</w:t>
      </w:r>
      <w:bookmarkStart w:id="1" w:name="_GoBack"/>
      <w:bookmarkEnd w:id="1"/>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6202042" w14:textId="77777777" w:rsidR="00CF044B" w:rsidRPr="00254E30" w:rsidRDefault="00CF044B" w:rsidP="00CF044B">
      <w:pPr>
        <w:spacing w:after="0" w:line="240" w:lineRule="auto"/>
        <w:ind w:right="-93"/>
        <w:jc w:val="center"/>
        <w:rPr>
          <w:rFonts w:ascii="Times New Roman" w:eastAsia="Times New Roman" w:hAnsi="Times New Roman" w:cs="Times New Roman"/>
          <w:sz w:val="24"/>
          <w:szCs w:val="24"/>
        </w:rPr>
      </w:pPr>
    </w:p>
    <w:p w14:paraId="25F4798B" w14:textId="77777777" w:rsidR="00E26233" w:rsidRPr="00254E30" w:rsidRDefault="00E26233" w:rsidP="00E26233">
      <w:pPr>
        <w:spacing w:after="0" w:line="240" w:lineRule="auto"/>
        <w:ind w:right="-93"/>
        <w:jc w:val="center"/>
        <w:rPr>
          <w:rFonts w:ascii="Times New Roman" w:eastAsia="Times New Roman" w:hAnsi="Times New Roman" w:cs="Times New Roman"/>
          <w:sz w:val="24"/>
          <w:szCs w:val="24"/>
        </w:rPr>
      </w:pPr>
      <w:bookmarkStart w:id="2" w:name="_heading=h.gmesez6u7py1" w:colFirst="0" w:colLast="0"/>
      <w:bookmarkEnd w:id="2"/>
    </w:p>
    <w:p w14:paraId="2EE79673"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ТЕХНІЧНІ ВИМОГИ</w:t>
      </w:r>
    </w:p>
    <w:p w14:paraId="05838229"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21252435"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 </w:t>
      </w:r>
    </w:p>
    <w:tbl>
      <w:tblPr>
        <w:tblW w:w="9633" w:type="dxa"/>
        <w:tblLayout w:type="fixed"/>
        <w:tblLook w:val="0400" w:firstRow="0" w:lastRow="0" w:firstColumn="0" w:lastColumn="0" w:noHBand="0" w:noVBand="1"/>
      </w:tblPr>
      <w:tblGrid>
        <w:gridCol w:w="2689"/>
        <w:gridCol w:w="2551"/>
        <w:gridCol w:w="1920"/>
        <w:gridCol w:w="2473"/>
      </w:tblGrid>
      <w:tr w:rsidR="00E26233" w:rsidRPr="00254E30" w14:paraId="1B805FB7"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B968"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bookmarkStart w:id="3" w:name="_heading=h.6ymnp9hjl5v6" w:colFirst="0" w:colLast="0"/>
            <w:bookmarkEnd w:id="3"/>
            <w:r w:rsidRPr="00254E30">
              <w:rPr>
                <w:rFonts w:ascii="Times New Roman" w:eastAsia="Times New Roman" w:hAnsi="Times New Roman" w:cs="Times New Roman"/>
                <w:color w:val="000000"/>
                <w:sz w:val="24"/>
                <w:szCs w:val="24"/>
              </w:rPr>
              <w:t>Назва предмету закупівлі:</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4FD78E71" w14:textId="5389D4CF" w:rsidR="00E26233" w:rsidRPr="00254E30" w:rsidRDefault="005977BA" w:rsidP="007E0D0C">
            <w:pPr>
              <w:widowControl w:val="0"/>
              <w:spacing w:after="0" w:line="240" w:lineRule="auto"/>
              <w:jc w:val="both"/>
              <w:rPr>
                <w:rFonts w:ascii="Times New Roman" w:eastAsia="Times New Roman" w:hAnsi="Times New Roman" w:cs="Times New Roman"/>
                <w:b/>
                <w:color w:val="000000"/>
                <w:sz w:val="24"/>
                <w:szCs w:val="24"/>
              </w:rPr>
            </w:pPr>
            <w:r w:rsidRPr="00500BA3">
              <w:rPr>
                <w:rFonts w:ascii="Times New Roman" w:eastAsia="Times New Roman" w:hAnsi="Times New Roman" w:cs="Times New Roman"/>
                <w:color w:val="000000"/>
                <w:sz w:val="24"/>
                <w:szCs w:val="24"/>
              </w:rPr>
              <w:t xml:space="preserve">ДК 021:2015: </w:t>
            </w:r>
            <w:r>
              <w:rPr>
                <w:rFonts w:ascii="Times New Roman" w:eastAsia="Times New Roman" w:hAnsi="Times New Roman" w:cs="Times New Roman"/>
                <w:color w:val="000000"/>
                <w:sz w:val="24"/>
                <w:szCs w:val="24"/>
              </w:rPr>
              <w:t>3168</w:t>
            </w:r>
            <w:r w:rsidRPr="00500BA3">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6</w:t>
            </w:r>
            <w:r w:rsidRPr="00500BA3">
              <w:rPr>
                <w:rFonts w:ascii="Times New Roman" w:eastAsia="Times New Roman" w:hAnsi="Times New Roman" w:cs="Times New Roman"/>
                <w:color w:val="000000"/>
                <w:sz w:val="24"/>
                <w:szCs w:val="24"/>
              </w:rPr>
              <w:t xml:space="preserve"> </w:t>
            </w:r>
            <w:r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Pr>
                <w:rFonts w:ascii="Times New Roman" w:eastAsia="Times New Roman" w:hAnsi="Times New Roman" w:cs="Times New Roman"/>
                <w:color w:val="000000"/>
                <w:sz w:val="24"/>
                <w:szCs w:val="24"/>
              </w:rPr>
              <w:t xml:space="preserve"> </w:t>
            </w:r>
            <w:r w:rsidRPr="00500BA3">
              <w:rPr>
                <w:rFonts w:ascii="Times New Roman" w:eastAsia="Times New Roman" w:hAnsi="Times New Roman" w:cs="Times New Roman"/>
                <w:color w:val="000000"/>
                <w:sz w:val="24"/>
                <w:szCs w:val="24"/>
              </w:rPr>
              <w:t>(Портативні зарядні станції)</w:t>
            </w:r>
            <w:r w:rsidRPr="00CF044B">
              <w:rPr>
                <w:rFonts w:ascii="Times New Roman" w:eastAsia="Times New Roman" w:hAnsi="Times New Roman" w:cs="Times New Roman"/>
                <w:b/>
                <w:sz w:val="24"/>
                <w:szCs w:val="24"/>
              </w:rPr>
              <w:t>.</w:t>
            </w:r>
          </w:p>
        </w:tc>
      </w:tr>
      <w:tr w:rsidR="00E26233" w:rsidRPr="00254E30" w14:paraId="3404A849"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26E4C114"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Кількість:</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30CFEEB0"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FD2799">
              <w:rPr>
                <w:rFonts w:ascii="Times New Roman" w:eastAsia="Times New Roman" w:hAnsi="Times New Roman" w:cs="Times New Roman"/>
                <w:color w:val="000000"/>
                <w:sz w:val="24"/>
                <w:szCs w:val="24"/>
              </w:rPr>
              <w:t>3</w:t>
            </w:r>
            <w:r w:rsidRPr="00254E30">
              <w:rPr>
                <w:rFonts w:ascii="Times New Roman" w:eastAsia="Times New Roman" w:hAnsi="Times New Roman" w:cs="Times New Roman"/>
                <w:color w:val="000000"/>
                <w:sz w:val="24"/>
                <w:szCs w:val="24"/>
              </w:rPr>
              <w:t xml:space="preserve"> штук </w:t>
            </w:r>
          </w:p>
        </w:tc>
      </w:tr>
      <w:tr w:rsidR="00E26233" w:rsidRPr="00254E30" w14:paraId="6ECDCE35"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31B8C3E6"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Строк поставки:</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18401E0E" w14:textId="79163192" w:rsidR="00E26233" w:rsidRPr="00254E30" w:rsidRDefault="00E26233" w:rsidP="007E0D0C">
            <w:pPr>
              <w:spacing w:after="0" w:line="240" w:lineRule="auto"/>
              <w:rPr>
                <w:rFonts w:ascii="Times New Roman" w:eastAsia="Times New Roman" w:hAnsi="Times New Roman" w:cs="Times New Roman"/>
                <w:color w:val="000000"/>
                <w:sz w:val="24"/>
                <w:szCs w:val="24"/>
              </w:rPr>
            </w:pPr>
            <w:bookmarkStart w:id="4" w:name="_heading=h.jshuhwp4nu2r" w:colFirst="0" w:colLast="0"/>
            <w:bookmarkEnd w:id="4"/>
            <w:r w:rsidRPr="00254E30">
              <w:rPr>
                <w:rFonts w:ascii="Times New Roman" w:eastAsia="Times New Roman" w:hAnsi="Times New Roman" w:cs="Times New Roman"/>
                <w:color w:val="000000"/>
                <w:sz w:val="24"/>
                <w:szCs w:val="24"/>
              </w:rPr>
              <w:t xml:space="preserve">до </w:t>
            </w:r>
            <w:r w:rsidRPr="00FD2799">
              <w:rPr>
                <w:rFonts w:ascii="Times New Roman" w:eastAsia="Times New Roman" w:hAnsi="Times New Roman" w:cs="Times New Roman"/>
                <w:color w:val="000000"/>
                <w:sz w:val="24"/>
                <w:szCs w:val="24"/>
              </w:rPr>
              <w:t xml:space="preserve">«20» </w:t>
            </w:r>
            <w:r w:rsidR="00DF04FE">
              <w:rPr>
                <w:rFonts w:ascii="Times New Roman" w:eastAsia="Times New Roman" w:hAnsi="Times New Roman" w:cs="Times New Roman"/>
                <w:color w:val="000000"/>
                <w:sz w:val="24"/>
                <w:szCs w:val="24"/>
              </w:rPr>
              <w:t>листопада</w:t>
            </w:r>
            <w:r w:rsidRPr="00254E30">
              <w:rPr>
                <w:rFonts w:ascii="Times New Roman" w:eastAsia="Times New Roman" w:hAnsi="Times New Roman" w:cs="Times New Roman"/>
                <w:color w:val="000000"/>
                <w:sz w:val="24"/>
                <w:szCs w:val="24"/>
              </w:rPr>
              <w:t xml:space="preserve"> 2025 року</w:t>
            </w:r>
          </w:p>
        </w:tc>
      </w:tr>
      <w:tr w:rsidR="00E26233" w:rsidRPr="00254E30" w14:paraId="6164B31A"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686CC043"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Місце поставки товарів</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2F18B1AB" w14:textId="77777777" w:rsidR="00E26233" w:rsidRPr="00254E30" w:rsidRDefault="00E26233" w:rsidP="007E0D0C">
            <w:pPr>
              <w:widowControl w:val="0"/>
              <w:shd w:val="clear" w:color="auto" w:fill="FFFFFF"/>
              <w:tabs>
                <w:tab w:val="left" w:pos="993"/>
              </w:tabs>
              <w:spacing w:after="0" w:line="240" w:lineRule="auto"/>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04071, м. Київ, вул. Ярославська, буд. 41</w:t>
            </w:r>
          </w:p>
        </w:tc>
      </w:tr>
      <w:tr w:rsidR="00E26233" w:rsidRPr="00254E30" w14:paraId="135848A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6F37DF4F"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Гарантійний термін</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4D7EC4FF"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не менше </w:t>
            </w:r>
            <w:r w:rsidRPr="00254E30">
              <w:rPr>
                <w:rFonts w:ascii="Times New Roman" w:eastAsia="Times New Roman" w:hAnsi="Times New Roman" w:cs="Times New Roman"/>
                <w:sz w:val="24"/>
                <w:szCs w:val="24"/>
              </w:rPr>
              <w:t>12</w:t>
            </w:r>
            <w:r w:rsidRPr="00254E30">
              <w:rPr>
                <w:rFonts w:ascii="Times New Roman" w:eastAsia="Times New Roman" w:hAnsi="Times New Roman" w:cs="Times New Roman"/>
                <w:color w:val="000000"/>
                <w:sz w:val="24"/>
                <w:szCs w:val="24"/>
              </w:rPr>
              <w:t xml:space="preserve"> (дванадцяти) місяців з дати поставки товару</w:t>
            </w:r>
          </w:p>
        </w:tc>
      </w:tr>
      <w:tr w:rsidR="00E26233" w:rsidRPr="00254E30" w14:paraId="0DA56D5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3CE8C6C0"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Торгівельна назва товару </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491D8C8A"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марку і модель запропонованого товару</w:t>
            </w:r>
          </w:p>
        </w:tc>
      </w:tr>
      <w:tr w:rsidR="00E26233" w:rsidRPr="00254E30" w14:paraId="7F00E0CE"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1E6068F7"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Назва виробника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73A794B5"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назву виробника запропонованого товару</w:t>
            </w:r>
          </w:p>
        </w:tc>
      </w:tr>
      <w:tr w:rsidR="00E26233" w:rsidRPr="00254E30" w14:paraId="45FC38A1"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5FBD452E"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Країна виробництва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7B13E9C6"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країну виробництва запропонованого товару</w:t>
            </w:r>
          </w:p>
        </w:tc>
      </w:tr>
      <w:tr w:rsidR="00E26233" w:rsidRPr="00254E30" w14:paraId="1C9166DC"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7815614F"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Технічні характеристики</w:t>
            </w:r>
          </w:p>
        </w:tc>
        <w:tc>
          <w:tcPr>
            <w:tcW w:w="2551" w:type="dxa"/>
            <w:tcBorders>
              <w:top w:val="nil"/>
              <w:left w:val="single" w:sz="4" w:space="0" w:color="000000"/>
              <w:bottom w:val="single" w:sz="4" w:space="0" w:color="000000"/>
              <w:right w:val="single" w:sz="4" w:space="0" w:color="000000"/>
            </w:tcBorders>
            <w:shd w:val="clear" w:color="auto" w:fill="auto"/>
            <w:vAlign w:val="center"/>
          </w:tcPr>
          <w:p w14:paraId="67431852"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Значення</w:t>
            </w:r>
          </w:p>
        </w:tc>
        <w:tc>
          <w:tcPr>
            <w:tcW w:w="1920" w:type="dxa"/>
            <w:tcBorders>
              <w:top w:val="nil"/>
              <w:left w:val="single" w:sz="4" w:space="0" w:color="000000"/>
              <w:bottom w:val="single" w:sz="4" w:space="0" w:color="000000"/>
              <w:right w:val="single" w:sz="4" w:space="0" w:color="000000"/>
            </w:tcBorders>
            <w:shd w:val="clear" w:color="auto" w:fill="auto"/>
            <w:vAlign w:val="center"/>
          </w:tcPr>
          <w:p w14:paraId="1408EF1D"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Відповідність (вказати так/ні)</w:t>
            </w:r>
          </w:p>
        </w:tc>
        <w:tc>
          <w:tcPr>
            <w:tcW w:w="2473" w:type="dxa"/>
            <w:tcBorders>
              <w:top w:val="nil"/>
              <w:left w:val="single" w:sz="4" w:space="0" w:color="000000"/>
              <w:bottom w:val="single" w:sz="4" w:space="0" w:color="000000"/>
              <w:right w:val="single" w:sz="4" w:space="0" w:color="000000"/>
            </w:tcBorders>
            <w:shd w:val="clear" w:color="auto" w:fill="auto"/>
            <w:vAlign w:val="center"/>
          </w:tcPr>
          <w:p w14:paraId="35C9DF89"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Вказати посилання на </w:t>
            </w:r>
            <w:r w:rsidRPr="00254E30">
              <w:rPr>
                <w:rFonts w:ascii="Times New Roman" w:eastAsia="Times New Roman" w:hAnsi="Times New Roman" w:cs="Times New Roman"/>
                <w:b/>
                <w:color w:val="000000"/>
                <w:sz w:val="24"/>
                <w:szCs w:val="24"/>
                <w:highlight w:val="white"/>
              </w:rPr>
              <w:t>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 )</w:t>
            </w:r>
          </w:p>
        </w:tc>
      </w:tr>
      <w:tr w:rsidR="00E26233" w:rsidRPr="00254E30" w14:paraId="0FDC809F"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23C278"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Тип</w:t>
            </w:r>
          </w:p>
        </w:tc>
        <w:tc>
          <w:tcPr>
            <w:tcW w:w="2551" w:type="dxa"/>
            <w:tcBorders>
              <w:top w:val="single" w:sz="4" w:space="0" w:color="000000"/>
              <w:left w:val="nil"/>
              <w:bottom w:val="single" w:sz="4" w:space="0" w:color="000000"/>
              <w:right w:val="single" w:sz="4" w:space="0" w:color="000000"/>
            </w:tcBorders>
            <w:shd w:val="clear" w:color="auto" w:fill="FFFF00"/>
            <w:vAlign w:val="center"/>
          </w:tcPr>
          <w:p w14:paraId="23E82015"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Зарядна станція</w:t>
            </w:r>
          </w:p>
        </w:tc>
        <w:tc>
          <w:tcPr>
            <w:tcW w:w="1920" w:type="dxa"/>
            <w:tcBorders>
              <w:top w:val="nil"/>
              <w:left w:val="nil"/>
              <w:bottom w:val="single" w:sz="4" w:space="0" w:color="000000"/>
              <w:right w:val="single" w:sz="4" w:space="0" w:color="000000"/>
            </w:tcBorders>
            <w:shd w:val="clear" w:color="auto" w:fill="FFFFFF"/>
            <w:vAlign w:val="center"/>
          </w:tcPr>
          <w:p w14:paraId="1B2378B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ADB7321"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F6A1101"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193F201E"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Ємність</w:t>
            </w:r>
          </w:p>
        </w:tc>
        <w:tc>
          <w:tcPr>
            <w:tcW w:w="2551" w:type="dxa"/>
            <w:tcBorders>
              <w:top w:val="nil"/>
              <w:left w:val="nil"/>
              <w:bottom w:val="single" w:sz="4" w:space="0" w:color="000000"/>
              <w:right w:val="single" w:sz="4" w:space="0" w:color="000000"/>
            </w:tcBorders>
            <w:shd w:val="clear" w:color="auto" w:fill="FFFF00"/>
            <w:vAlign w:val="center"/>
          </w:tcPr>
          <w:p w14:paraId="25BFD5E6"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w:t>
            </w:r>
            <w:r w:rsidRPr="00C61AAD">
              <w:rPr>
                <w:rFonts w:ascii="Times New Roman" w:hAnsi="Times New Roman" w:cs="Times New Roman"/>
              </w:rPr>
              <w:t>2048 Вт*год</w:t>
            </w:r>
          </w:p>
        </w:tc>
        <w:tc>
          <w:tcPr>
            <w:tcW w:w="1920" w:type="dxa"/>
            <w:tcBorders>
              <w:top w:val="nil"/>
              <w:left w:val="nil"/>
              <w:bottom w:val="single" w:sz="4" w:space="0" w:color="000000"/>
              <w:right w:val="single" w:sz="4" w:space="0" w:color="000000"/>
            </w:tcBorders>
            <w:shd w:val="clear" w:color="auto" w:fill="FFFFFF"/>
            <w:vAlign w:val="center"/>
          </w:tcPr>
          <w:p w14:paraId="4B7D987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2C4F0B1D"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4835E3B4"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531B396A"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Наявність розеток AC 230В</w:t>
            </w:r>
          </w:p>
        </w:tc>
        <w:tc>
          <w:tcPr>
            <w:tcW w:w="2551" w:type="dxa"/>
            <w:tcBorders>
              <w:top w:val="nil"/>
              <w:left w:val="nil"/>
              <w:bottom w:val="single" w:sz="4" w:space="0" w:color="000000"/>
              <w:right w:val="single" w:sz="4" w:space="0" w:color="000000"/>
            </w:tcBorders>
            <w:shd w:val="clear" w:color="auto" w:fill="FFFF00"/>
            <w:vAlign w:val="center"/>
          </w:tcPr>
          <w:p w14:paraId="567680A2"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 xml:space="preserve">Не менше 4 </w:t>
            </w:r>
            <w:proofErr w:type="spellStart"/>
            <w:r w:rsidRPr="00C61AAD">
              <w:rPr>
                <w:rFonts w:ascii="Times New Roman" w:eastAsia="Times New Roman" w:hAnsi="Times New Roman" w:cs="Times New Roman"/>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14:paraId="1B319AA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5905A272"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5723442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566D46A2"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-C</w:t>
            </w:r>
          </w:p>
        </w:tc>
        <w:tc>
          <w:tcPr>
            <w:tcW w:w="2551" w:type="dxa"/>
            <w:tcBorders>
              <w:top w:val="nil"/>
              <w:left w:val="nil"/>
              <w:bottom w:val="single" w:sz="4" w:space="0" w:color="000000"/>
              <w:right w:val="single" w:sz="4" w:space="0" w:color="000000"/>
            </w:tcBorders>
            <w:shd w:val="clear" w:color="auto" w:fill="FFFF00"/>
            <w:vAlign w:val="center"/>
          </w:tcPr>
          <w:p w14:paraId="393B9150"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2 </w:t>
            </w:r>
            <w:proofErr w:type="spellStart"/>
            <w:r w:rsidRPr="00C61AAD">
              <w:rPr>
                <w:rFonts w:ascii="Times New Roman" w:eastAsia="Times New Roman" w:hAnsi="Times New Roman" w:cs="Times New Roman"/>
                <w:color w:val="000000"/>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14:paraId="3D428972"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C9FBD0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7A67AE8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7EFA761D"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-A</w:t>
            </w:r>
          </w:p>
        </w:tc>
        <w:tc>
          <w:tcPr>
            <w:tcW w:w="2551" w:type="dxa"/>
            <w:tcBorders>
              <w:top w:val="nil"/>
              <w:left w:val="nil"/>
              <w:bottom w:val="single" w:sz="4" w:space="0" w:color="000000"/>
              <w:right w:val="single" w:sz="4" w:space="0" w:color="000000"/>
            </w:tcBorders>
            <w:shd w:val="clear" w:color="auto" w:fill="FFFF00"/>
            <w:vAlign w:val="center"/>
          </w:tcPr>
          <w:p w14:paraId="69923097"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w:t>
            </w:r>
          </w:p>
        </w:tc>
        <w:tc>
          <w:tcPr>
            <w:tcW w:w="1920" w:type="dxa"/>
            <w:tcBorders>
              <w:top w:val="nil"/>
              <w:left w:val="nil"/>
              <w:bottom w:val="single" w:sz="4" w:space="0" w:color="000000"/>
              <w:right w:val="single" w:sz="4" w:space="0" w:color="000000"/>
            </w:tcBorders>
            <w:shd w:val="clear" w:color="auto" w:fill="FFFFFF"/>
            <w:vAlign w:val="center"/>
          </w:tcPr>
          <w:p w14:paraId="285F0D03"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6183051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0E10D09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76A05DF1"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Номінальна потужність, Вт</w:t>
            </w:r>
          </w:p>
        </w:tc>
        <w:tc>
          <w:tcPr>
            <w:tcW w:w="2551" w:type="dxa"/>
            <w:tcBorders>
              <w:top w:val="nil"/>
              <w:left w:val="nil"/>
              <w:bottom w:val="single" w:sz="4" w:space="0" w:color="000000"/>
              <w:right w:val="single" w:sz="4" w:space="0" w:color="000000"/>
            </w:tcBorders>
            <w:shd w:val="clear" w:color="auto" w:fill="FFFF00"/>
            <w:vAlign w:val="center"/>
          </w:tcPr>
          <w:p w14:paraId="0140D72C"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2400</w:t>
            </w:r>
          </w:p>
        </w:tc>
        <w:tc>
          <w:tcPr>
            <w:tcW w:w="1920" w:type="dxa"/>
            <w:tcBorders>
              <w:top w:val="nil"/>
              <w:left w:val="nil"/>
              <w:bottom w:val="single" w:sz="4" w:space="0" w:color="000000"/>
              <w:right w:val="single" w:sz="4" w:space="0" w:color="000000"/>
            </w:tcBorders>
            <w:shd w:val="clear" w:color="auto" w:fill="FFFFFF"/>
            <w:vAlign w:val="center"/>
          </w:tcPr>
          <w:p w14:paraId="2F8B66C3"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11F20E07"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2B105D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361EE8DE"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Пікова потужність, Вт</w:t>
            </w:r>
          </w:p>
        </w:tc>
        <w:tc>
          <w:tcPr>
            <w:tcW w:w="2551" w:type="dxa"/>
            <w:tcBorders>
              <w:top w:val="nil"/>
              <w:left w:val="nil"/>
              <w:bottom w:val="single" w:sz="4" w:space="0" w:color="000000"/>
              <w:right w:val="single" w:sz="4" w:space="0" w:color="000000"/>
            </w:tcBorders>
            <w:shd w:val="clear" w:color="auto" w:fill="FFFF00"/>
            <w:vAlign w:val="center"/>
          </w:tcPr>
          <w:p w14:paraId="5AD84ABA"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4800</w:t>
            </w:r>
          </w:p>
        </w:tc>
        <w:tc>
          <w:tcPr>
            <w:tcW w:w="1920" w:type="dxa"/>
            <w:tcBorders>
              <w:top w:val="nil"/>
              <w:left w:val="nil"/>
              <w:bottom w:val="single" w:sz="4" w:space="0" w:color="000000"/>
              <w:right w:val="single" w:sz="4" w:space="0" w:color="000000"/>
            </w:tcBorders>
            <w:shd w:val="clear" w:color="auto" w:fill="FFFFFF"/>
            <w:vAlign w:val="center"/>
          </w:tcPr>
          <w:p w14:paraId="36B79B09"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CC37D77"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0E26F368"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3ABBA3"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Форма вихідного сигналу</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3D3994"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чиста синусоїда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6A2AE"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C4B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411C3BA"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549C79"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Технологія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4039091"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LiFePO4</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DF6E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4ADF1"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35931E5"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8E93DC"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Цикли зарядки</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CB17DF"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3000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F7B4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97EF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7462FB35"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DC040E" w14:textId="77777777" w:rsidR="00E26233" w:rsidRPr="00C61AAD" w:rsidRDefault="00E26233" w:rsidP="007E0D0C">
            <w:pPr>
              <w:ind w:left="-110"/>
              <w:jc w:val="center"/>
              <w:rPr>
                <w:rFonts w:ascii="Times New Roman" w:hAnsi="Times New Roman" w:cs="Times New Roman"/>
              </w:rPr>
            </w:pPr>
            <w:r w:rsidRPr="00C61AAD">
              <w:rPr>
                <w:rFonts w:ascii="Times New Roman" w:hAnsi="Times New Roman" w:cs="Times New Roman"/>
              </w:rPr>
              <w:t>функція EPS (</w:t>
            </w:r>
            <w:proofErr w:type="spellStart"/>
            <w:r w:rsidRPr="00C61AAD">
              <w:rPr>
                <w:rFonts w:ascii="Times New Roman" w:hAnsi="Times New Roman" w:cs="Times New Roman"/>
              </w:rPr>
              <w:t>Emergency</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Power</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Supply</w:t>
            </w:r>
            <w:proofErr w:type="spellEnd"/>
            <w:r w:rsidRPr="00C61AAD">
              <w:rPr>
                <w:rFonts w:ascii="Times New Roman" w:hAnsi="Times New Roman" w:cs="Times New Roman"/>
              </w:rPr>
              <w:t>)</w:t>
            </w:r>
          </w:p>
          <w:p w14:paraId="669477C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C426AB"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675B"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5E3DB"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4FB16ABD"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4C185E" w14:textId="77777777" w:rsidR="00E26233" w:rsidRPr="00C61AAD" w:rsidRDefault="00E26233" w:rsidP="007E0D0C">
            <w:pPr>
              <w:ind w:left="-110"/>
              <w:jc w:val="center"/>
              <w:rPr>
                <w:rFonts w:ascii="Times New Roman" w:hAnsi="Times New Roman" w:cs="Times New Roman"/>
              </w:rPr>
            </w:pPr>
            <w:r w:rsidRPr="00C61AAD">
              <w:rPr>
                <w:rFonts w:ascii="Times New Roman" w:hAnsi="Times New Roman" w:cs="Times New Roman"/>
              </w:rPr>
              <w:t>Параметри заряду станції:</w:t>
            </w:r>
          </w:p>
          <w:p w14:paraId="464F883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Від розетки AC 230В 2300 Вт</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299D6A"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 xml:space="preserve">Не більше </w:t>
            </w:r>
            <w:r w:rsidRPr="00C61AAD">
              <w:rPr>
                <w:rFonts w:ascii="Times New Roman" w:hAnsi="Times New Roman" w:cs="Times New Roman"/>
              </w:rPr>
              <w:t>1,3 години</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8D9E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B55A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8D0ECC6"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458BFA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Можливість модернізації</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BD788F"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 xml:space="preserve">підключення додаткових </w:t>
            </w:r>
            <w:proofErr w:type="spellStart"/>
            <w:r w:rsidRPr="00C61AAD">
              <w:rPr>
                <w:rFonts w:ascii="Times New Roman" w:hAnsi="Times New Roman" w:cs="Times New Roman"/>
              </w:rPr>
              <w:t>батарей</w:t>
            </w:r>
            <w:proofErr w:type="spellEnd"/>
            <w:r w:rsidRPr="00C61AAD">
              <w:rPr>
                <w:rFonts w:ascii="Times New Roman" w:hAnsi="Times New Roman" w:cs="Times New Roman"/>
              </w:rPr>
              <w:t>, підключення сонячної панелі</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6C85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0628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108BB4F4"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2183AF3"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lastRenderedPageBreak/>
              <w:t>Дисплей</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9A6002"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Наявний</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1FD7F"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6E9FF"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FBBB712"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A9BBE5"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Віддалене керування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9A366E" w14:textId="77777777" w:rsidR="00E26233" w:rsidRPr="00C61AAD" w:rsidRDefault="00E26233" w:rsidP="007E0D0C">
            <w:pPr>
              <w:ind w:left="-110"/>
              <w:jc w:val="center"/>
              <w:rPr>
                <w:rFonts w:ascii="Times New Roman" w:hAnsi="Times New Roman" w:cs="Times New Roman"/>
              </w:rPr>
            </w:pPr>
            <w:proofErr w:type="spellStart"/>
            <w:r w:rsidRPr="00C61AAD">
              <w:rPr>
                <w:rFonts w:ascii="Times New Roman" w:hAnsi="Times New Roman" w:cs="Times New Roman"/>
              </w:rPr>
              <w:t>Wi-Fi</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Bluetooth</w:t>
            </w:r>
            <w:proofErr w:type="spellEnd"/>
            <w:r w:rsidRPr="00C61AAD">
              <w:rPr>
                <w:rFonts w:ascii="Times New Roman" w:hAnsi="Times New Roman" w:cs="Times New Roman"/>
              </w:rPr>
              <w:t xml:space="preserve">, керування додатком </w:t>
            </w:r>
            <w:proofErr w:type="spellStart"/>
            <w:r w:rsidRPr="00C61AAD">
              <w:rPr>
                <w:rFonts w:ascii="Times New Roman" w:hAnsi="Times New Roman" w:cs="Times New Roman"/>
              </w:rPr>
              <w:t>EcoFlow</w:t>
            </w:r>
            <w:proofErr w:type="spellEnd"/>
          </w:p>
          <w:p w14:paraId="0326E591"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A9B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8BA9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bl>
    <w:p w14:paraId="0F6B1847" w14:textId="77777777" w:rsidR="00E26233" w:rsidRPr="00254E30" w:rsidRDefault="00E26233" w:rsidP="00E26233">
      <w:pPr>
        <w:spacing w:after="0" w:line="240" w:lineRule="auto"/>
        <w:jc w:val="center"/>
        <w:rPr>
          <w:rFonts w:ascii="Times New Roman" w:eastAsia="Times New Roman" w:hAnsi="Times New Roman" w:cs="Times New Roman"/>
          <w:b/>
          <w:sz w:val="24"/>
          <w:szCs w:val="24"/>
        </w:rPr>
      </w:pP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4A5C"/>
    <w:multiLevelType w:val="hybridMultilevel"/>
    <w:tmpl w:val="4A9CB172"/>
    <w:lvl w:ilvl="0" w:tplc="015693DC">
      <w:start w:val="1"/>
      <w:numFmt w:val="decimal"/>
      <w:lvlText w:val="%1)"/>
      <w:lvlJc w:val="left"/>
      <w:pPr>
        <w:ind w:left="440" w:hanging="368"/>
      </w:pPr>
      <w:rPr>
        <w:rFonts w:ascii="Times New Roman" w:hAnsi="Times New Roman" w:cs="Times New Roman" w:hint="default"/>
        <w:b w:val="0"/>
        <w:color w:val="000000" w:themeColor="text1"/>
        <w:spacing w:val="-1"/>
        <w:w w:val="93"/>
        <w:lang w:val="uk-UA" w:eastAsia="en-US" w:bidi="ar-SA"/>
      </w:rPr>
    </w:lvl>
    <w:lvl w:ilvl="1" w:tplc="3B26A43C">
      <w:numFmt w:val="bullet"/>
      <w:lvlText w:val="•"/>
      <w:lvlJc w:val="left"/>
      <w:pPr>
        <w:ind w:left="1062" w:hanging="368"/>
      </w:pPr>
      <w:rPr>
        <w:lang w:val="uk-UA" w:eastAsia="en-US" w:bidi="ar-SA"/>
      </w:rPr>
    </w:lvl>
    <w:lvl w:ilvl="2" w:tplc="3F32BFBC">
      <w:numFmt w:val="bullet"/>
      <w:lvlText w:val="•"/>
      <w:lvlJc w:val="left"/>
      <w:pPr>
        <w:ind w:left="1685" w:hanging="368"/>
      </w:pPr>
      <w:rPr>
        <w:lang w:val="uk-UA" w:eastAsia="en-US" w:bidi="ar-SA"/>
      </w:rPr>
    </w:lvl>
    <w:lvl w:ilvl="3" w:tplc="08D41812">
      <w:numFmt w:val="bullet"/>
      <w:lvlText w:val="•"/>
      <w:lvlJc w:val="left"/>
      <w:pPr>
        <w:ind w:left="2308" w:hanging="368"/>
      </w:pPr>
      <w:rPr>
        <w:lang w:val="uk-UA" w:eastAsia="en-US" w:bidi="ar-SA"/>
      </w:rPr>
    </w:lvl>
    <w:lvl w:ilvl="4" w:tplc="B25C164E">
      <w:numFmt w:val="bullet"/>
      <w:lvlText w:val="•"/>
      <w:lvlJc w:val="left"/>
      <w:pPr>
        <w:ind w:left="2931" w:hanging="368"/>
      </w:pPr>
      <w:rPr>
        <w:lang w:val="uk-UA" w:eastAsia="en-US" w:bidi="ar-SA"/>
      </w:rPr>
    </w:lvl>
    <w:lvl w:ilvl="5" w:tplc="F656D380">
      <w:numFmt w:val="bullet"/>
      <w:lvlText w:val="•"/>
      <w:lvlJc w:val="left"/>
      <w:pPr>
        <w:ind w:left="3554" w:hanging="368"/>
      </w:pPr>
      <w:rPr>
        <w:lang w:val="uk-UA" w:eastAsia="en-US" w:bidi="ar-SA"/>
      </w:rPr>
    </w:lvl>
    <w:lvl w:ilvl="6" w:tplc="8AE63BBA">
      <w:numFmt w:val="bullet"/>
      <w:lvlText w:val="•"/>
      <w:lvlJc w:val="left"/>
      <w:pPr>
        <w:ind w:left="4176" w:hanging="368"/>
      </w:pPr>
      <w:rPr>
        <w:lang w:val="uk-UA" w:eastAsia="en-US" w:bidi="ar-SA"/>
      </w:rPr>
    </w:lvl>
    <w:lvl w:ilvl="7" w:tplc="C31EE370">
      <w:numFmt w:val="bullet"/>
      <w:lvlText w:val="•"/>
      <w:lvlJc w:val="left"/>
      <w:pPr>
        <w:ind w:left="4799" w:hanging="368"/>
      </w:pPr>
      <w:rPr>
        <w:lang w:val="uk-UA" w:eastAsia="en-US" w:bidi="ar-SA"/>
      </w:rPr>
    </w:lvl>
    <w:lvl w:ilvl="8" w:tplc="EA08BA46">
      <w:numFmt w:val="bullet"/>
      <w:lvlText w:val="•"/>
      <w:lvlJc w:val="left"/>
      <w:pPr>
        <w:ind w:left="5422" w:hanging="368"/>
      </w:pPr>
      <w:rPr>
        <w:lang w:val="uk-UA"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3976BE"/>
    <w:rsid w:val="005977BA"/>
    <w:rsid w:val="006D25C5"/>
    <w:rsid w:val="00747547"/>
    <w:rsid w:val="00BB762B"/>
    <w:rsid w:val="00C301FA"/>
    <w:rsid w:val="00CF044B"/>
    <w:rsid w:val="00DF04FE"/>
    <w:rsid w:val="00E26233"/>
    <w:rsid w:val="00E53792"/>
    <w:rsid w:val="00EF1975"/>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3006</Words>
  <Characters>1714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o.soroka</cp:lastModifiedBy>
  <cp:revision>4</cp:revision>
  <dcterms:created xsi:type="dcterms:W3CDTF">2025-09-09T13:46:00Z</dcterms:created>
  <dcterms:modified xsi:type="dcterms:W3CDTF">2025-09-17T13:28:00Z</dcterms:modified>
</cp:coreProperties>
</file>