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ДЕРЖАВНА УСТАНОВА</w:t>
      </w:r>
    </w:p>
    <w:p w14:paraId="00000002"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«ЦЕНТР ГРОМАДСЬКОГО ЗДОРОВ’Я </w:t>
      </w:r>
    </w:p>
    <w:p w14:paraId="00000003"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МІНІСТЕРСТВА ОХОРОНИ ЗДОРОВ’Я УКРАЇНИ»</w:t>
      </w:r>
    </w:p>
    <w:p w14:paraId="00000004"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ЄДРПОУ 40524109</w:t>
      </w:r>
    </w:p>
    <w:p w14:paraId="00000005"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04071, м. Київ, вул. Ярославська, 41 </w:t>
      </w:r>
    </w:p>
    <w:p w14:paraId="00000006" w14:textId="77777777" w:rsidR="00E53792" w:rsidRDefault="001E5B73">
      <w:pPr>
        <w:spacing w:before="28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ОБҐРУНТУВАННЯ </w:t>
      </w:r>
    </w:p>
    <w:p w14:paraId="00000007" w14:textId="77777777" w:rsidR="00E53792" w:rsidRDefault="001E5B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технічних та якісних характеристик закупівлі, розміру бюджетного призначення, очікуваної вартості предмета закупівлі:</w:t>
      </w:r>
      <w:r>
        <w:rPr>
          <w:rFonts w:ascii="Times New Roman" w:eastAsia="Times New Roman" w:hAnsi="Times New Roman" w:cs="Times New Roman"/>
          <w:b/>
          <w:sz w:val="24"/>
          <w:szCs w:val="24"/>
        </w:rPr>
        <w:t xml:space="preserve"> </w:t>
      </w:r>
    </w:p>
    <w:p w14:paraId="00000008" w14:textId="26E3FC43" w:rsidR="00E53792" w:rsidRDefault="00CF044B">
      <w:pPr>
        <w:spacing w:after="0" w:line="240" w:lineRule="auto"/>
        <w:jc w:val="both"/>
        <w:rPr>
          <w:rFonts w:ascii="Times New Roman" w:eastAsia="Times New Roman" w:hAnsi="Times New Roman" w:cs="Times New Roman"/>
          <w:i/>
          <w:sz w:val="24"/>
          <w:szCs w:val="24"/>
        </w:rPr>
      </w:pPr>
      <w:bookmarkStart w:id="0" w:name="_heading=h.nihyyvbcuu4v" w:colFirst="0" w:colLast="0"/>
      <w:bookmarkEnd w:id="0"/>
      <w:r w:rsidRPr="00CF044B">
        <w:rPr>
          <w:rFonts w:ascii="Times New Roman" w:hAnsi="Times New Roman" w:cs="Times New Roman"/>
          <w:b/>
          <w:color w:val="000000"/>
          <w:sz w:val="24"/>
          <w:szCs w:val="24"/>
        </w:rPr>
        <w:t xml:space="preserve">ДК 021:2015 64210000-1 Послуги телефонного зв’язку та передачі даних (Послуги з оформлення підписки </w:t>
      </w:r>
      <w:proofErr w:type="spellStart"/>
      <w:r w:rsidRPr="00CF044B">
        <w:rPr>
          <w:rFonts w:ascii="Times New Roman" w:hAnsi="Times New Roman" w:cs="Times New Roman"/>
          <w:b/>
          <w:color w:val="000000"/>
          <w:sz w:val="24"/>
          <w:szCs w:val="24"/>
        </w:rPr>
        <w:t>SendPulse</w:t>
      </w:r>
      <w:proofErr w:type="spellEnd"/>
      <w:r w:rsidRPr="00CF044B">
        <w:rPr>
          <w:rFonts w:ascii="Times New Roman" w:hAnsi="Times New Roman" w:cs="Times New Roman"/>
          <w:b/>
          <w:color w:val="000000"/>
          <w:sz w:val="24"/>
          <w:szCs w:val="24"/>
        </w:rPr>
        <w:t xml:space="preserve"> до сервісу SMTP для </w:t>
      </w:r>
      <w:proofErr w:type="spellStart"/>
      <w:r w:rsidRPr="00CF044B">
        <w:rPr>
          <w:rFonts w:ascii="Times New Roman" w:hAnsi="Times New Roman" w:cs="Times New Roman"/>
          <w:b/>
          <w:color w:val="000000"/>
          <w:sz w:val="24"/>
          <w:szCs w:val="24"/>
        </w:rPr>
        <w:t>email</w:t>
      </w:r>
      <w:proofErr w:type="spellEnd"/>
      <w:r w:rsidRPr="00CF044B">
        <w:rPr>
          <w:rFonts w:ascii="Times New Roman" w:hAnsi="Times New Roman" w:cs="Times New Roman"/>
          <w:b/>
          <w:color w:val="000000"/>
          <w:sz w:val="24"/>
          <w:szCs w:val="24"/>
        </w:rPr>
        <w:t xml:space="preserve"> розсилок </w:t>
      </w:r>
      <w:proofErr w:type="spellStart"/>
      <w:r w:rsidRPr="00CF044B">
        <w:rPr>
          <w:rFonts w:ascii="Times New Roman" w:hAnsi="Times New Roman" w:cs="Times New Roman"/>
          <w:b/>
          <w:color w:val="000000"/>
          <w:sz w:val="24"/>
          <w:szCs w:val="24"/>
        </w:rPr>
        <w:t>SendPulse</w:t>
      </w:r>
      <w:proofErr w:type="spellEnd"/>
      <w:r w:rsidRPr="00CF044B">
        <w:rPr>
          <w:rFonts w:ascii="Times New Roman" w:hAnsi="Times New Roman" w:cs="Times New Roman"/>
          <w:b/>
          <w:color w:val="000000"/>
          <w:sz w:val="24"/>
          <w:szCs w:val="24"/>
        </w:rPr>
        <w:t xml:space="preserve"> на 12 місяців ENTERPRISE в обсязі до 1000000 листів на місяць)</w:t>
      </w:r>
      <w:r w:rsidR="003976BE" w:rsidRPr="00CF044B">
        <w:rPr>
          <w:rFonts w:ascii="Times New Roman" w:eastAsia="Times New Roman" w:hAnsi="Times New Roman" w:cs="Times New Roman"/>
          <w:b/>
          <w:sz w:val="24"/>
          <w:szCs w:val="24"/>
        </w:rPr>
        <w:t>.</w:t>
      </w:r>
      <w:r w:rsidR="001E5B73">
        <w:rPr>
          <w:rFonts w:ascii="Times New Roman" w:eastAsia="Times New Roman" w:hAnsi="Times New Roman" w:cs="Times New Roman"/>
          <w:b/>
          <w:sz w:val="24"/>
          <w:szCs w:val="24"/>
        </w:rPr>
        <w:t xml:space="preserve"> </w:t>
      </w:r>
      <w:r w:rsidR="001E5B73">
        <w:rPr>
          <w:rFonts w:ascii="Times New Roman" w:eastAsia="Times New Roman" w:hAnsi="Times New Roman" w:cs="Times New Roman"/>
          <w:i/>
          <w:sz w:val="24"/>
          <w:szCs w:val="24"/>
        </w:rPr>
        <w:t>(оприлюднюється на виконання постанови КМУ № 710 від 11.10.2016 «Про ефективне використання державних коштів» (зі змінами)).</w:t>
      </w:r>
    </w:p>
    <w:p w14:paraId="00000009" w14:textId="77777777" w:rsidR="00E53792" w:rsidRDefault="00E53792">
      <w:pPr>
        <w:spacing w:after="0" w:line="240" w:lineRule="auto"/>
        <w:jc w:val="both"/>
        <w:rPr>
          <w:rFonts w:ascii="Times New Roman" w:eastAsia="Times New Roman" w:hAnsi="Times New Roman" w:cs="Times New Roman"/>
          <w:i/>
          <w:sz w:val="24"/>
          <w:szCs w:val="24"/>
        </w:rPr>
      </w:pPr>
    </w:p>
    <w:p w14:paraId="0000000A"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Pr>
          <w:rFonts w:ascii="Times New Roman" w:eastAsia="Times New Roman" w:hAnsi="Times New Roman" w:cs="Times New Roman"/>
          <w:sz w:val="24"/>
          <w:szCs w:val="24"/>
        </w:rPr>
        <w:t xml:space="preserve"> </w:t>
      </w:r>
    </w:p>
    <w:p w14:paraId="0000000B"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установа: «Центр громадського здоров’я Міністерства охорони здоров’я України»,</w:t>
      </w:r>
    </w:p>
    <w:p w14:paraId="0000000C"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Місцезнаходження: 04071, Київська </w:t>
      </w:r>
      <w:proofErr w:type="spellStart"/>
      <w:r>
        <w:rPr>
          <w:rFonts w:ascii="Times New Roman" w:eastAsia="Times New Roman" w:hAnsi="Times New Roman" w:cs="Times New Roman"/>
          <w:sz w:val="24"/>
          <w:szCs w:val="24"/>
        </w:rPr>
        <w:t>обл</w:t>
      </w:r>
      <w:proofErr w:type="spellEnd"/>
      <w:r>
        <w:rPr>
          <w:rFonts w:ascii="Times New Roman" w:eastAsia="Times New Roman" w:hAnsi="Times New Roman" w:cs="Times New Roman"/>
          <w:sz w:val="24"/>
          <w:szCs w:val="24"/>
        </w:rPr>
        <w:t>.,м. Київ, вул. Ярославська, 41,</w:t>
      </w:r>
    </w:p>
    <w:p w14:paraId="0000000D"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ЄДРПОУ 40524109,</w:t>
      </w:r>
    </w:p>
    <w:p w14:paraId="0000000E" w14:textId="77777777" w:rsidR="00E53792" w:rsidRDefault="001E5B73">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категорія замовника - Юридична особа, яка забезпечує потреби держави або територіальної громади.</w:t>
      </w:r>
    </w:p>
    <w:p w14:paraId="0000000F" w14:textId="17CFF6B6" w:rsidR="00E53792" w:rsidRDefault="001E5B73">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FA7213">
        <w:rPr>
          <w:rFonts w:ascii="Times New Roman" w:eastAsia="Times New Roman" w:hAnsi="Times New Roman" w:cs="Times New Roman"/>
          <w:sz w:val="24"/>
          <w:szCs w:val="24"/>
        </w:rPr>
        <w:t xml:space="preserve"> </w:t>
      </w:r>
      <w:r w:rsidR="00CF044B" w:rsidRPr="00CF044B">
        <w:rPr>
          <w:rFonts w:ascii="Times New Roman" w:hAnsi="Times New Roman" w:cs="Times New Roman"/>
          <w:b/>
          <w:color w:val="000000"/>
        </w:rPr>
        <w:t xml:space="preserve">ДК 021:2015 64210000-1 Послуги телефонного зв’язку та передачі даних (Послуги з оформлення підписки </w:t>
      </w:r>
      <w:proofErr w:type="spellStart"/>
      <w:r w:rsidR="00CF044B" w:rsidRPr="00CF044B">
        <w:rPr>
          <w:rFonts w:ascii="Times New Roman" w:hAnsi="Times New Roman" w:cs="Times New Roman"/>
          <w:b/>
          <w:color w:val="000000"/>
        </w:rPr>
        <w:t>SendPulse</w:t>
      </w:r>
      <w:proofErr w:type="spellEnd"/>
      <w:r w:rsidR="00CF044B" w:rsidRPr="00CF044B">
        <w:rPr>
          <w:rFonts w:ascii="Times New Roman" w:hAnsi="Times New Roman" w:cs="Times New Roman"/>
          <w:b/>
          <w:color w:val="000000"/>
        </w:rPr>
        <w:t xml:space="preserve"> до сервісу SMTP для </w:t>
      </w:r>
      <w:proofErr w:type="spellStart"/>
      <w:r w:rsidR="00CF044B" w:rsidRPr="00CF044B">
        <w:rPr>
          <w:rFonts w:ascii="Times New Roman" w:hAnsi="Times New Roman" w:cs="Times New Roman"/>
          <w:b/>
          <w:color w:val="000000"/>
        </w:rPr>
        <w:t>email</w:t>
      </w:r>
      <w:proofErr w:type="spellEnd"/>
      <w:r w:rsidR="00CF044B" w:rsidRPr="00CF044B">
        <w:rPr>
          <w:rFonts w:ascii="Times New Roman" w:hAnsi="Times New Roman" w:cs="Times New Roman"/>
          <w:b/>
          <w:color w:val="000000"/>
        </w:rPr>
        <w:t xml:space="preserve"> розсилок </w:t>
      </w:r>
      <w:proofErr w:type="spellStart"/>
      <w:r w:rsidR="00CF044B" w:rsidRPr="00CF044B">
        <w:rPr>
          <w:rFonts w:ascii="Times New Roman" w:hAnsi="Times New Roman" w:cs="Times New Roman"/>
          <w:b/>
          <w:color w:val="000000"/>
        </w:rPr>
        <w:t>SendPulse</w:t>
      </w:r>
      <w:proofErr w:type="spellEnd"/>
      <w:r w:rsidR="00CF044B" w:rsidRPr="00CF044B">
        <w:rPr>
          <w:rFonts w:ascii="Times New Roman" w:hAnsi="Times New Roman" w:cs="Times New Roman"/>
          <w:b/>
          <w:color w:val="000000"/>
        </w:rPr>
        <w:t xml:space="preserve"> на 12 місяців ENTERPRISE в обсязі до 1000000 листів на місяць)</w:t>
      </w:r>
      <w:r w:rsidRPr="00CF044B">
        <w:rPr>
          <w:rFonts w:ascii="Times New Roman" w:eastAsia="Times New Roman" w:hAnsi="Times New Roman" w:cs="Times New Roman"/>
          <w:b/>
        </w:rPr>
        <w:t>.</w:t>
      </w:r>
    </w:p>
    <w:p w14:paraId="00000010" w14:textId="59497B46" w:rsidR="00E53792" w:rsidRDefault="001E5B73">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Вид процедури закупівлі</w:t>
      </w:r>
      <w:r w:rsidRPr="00FA7213">
        <w:rPr>
          <w:rFonts w:ascii="Times New Roman" w:eastAsia="Times New Roman" w:hAnsi="Times New Roman" w:cs="Times New Roman"/>
          <w:sz w:val="24"/>
          <w:szCs w:val="24"/>
        </w:rPr>
        <w:t xml:space="preserve">: </w:t>
      </w:r>
      <w:r w:rsidR="00FA7213" w:rsidRPr="00FA7213">
        <w:rPr>
          <w:rFonts w:ascii="Times New Roman" w:eastAsia="Times New Roman" w:hAnsi="Times New Roman" w:cs="Times New Roman"/>
          <w:b/>
          <w:sz w:val="24"/>
          <w:szCs w:val="24"/>
        </w:rPr>
        <w:t>Запит цінових пропозицій</w:t>
      </w:r>
      <w:r>
        <w:rPr>
          <w:rFonts w:ascii="Times New Roman" w:eastAsia="Times New Roman" w:hAnsi="Times New Roman" w:cs="Times New Roman"/>
          <w:sz w:val="24"/>
          <w:szCs w:val="24"/>
        </w:rPr>
        <w:t xml:space="preserve"> згідно Внутрішніх процедур </w:t>
      </w:r>
      <w:proofErr w:type="spellStart"/>
      <w:r>
        <w:rPr>
          <w:rFonts w:ascii="Times New Roman" w:eastAsia="Times New Roman" w:hAnsi="Times New Roman" w:cs="Times New Roman"/>
          <w:sz w:val="24"/>
          <w:szCs w:val="24"/>
        </w:rPr>
        <w:t>закупівель</w:t>
      </w:r>
      <w:proofErr w:type="spellEnd"/>
      <w:r>
        <w:rPr>
          <w:rFonts w:ascii="Times New Roman" w:eastAsia="Times New Roman" w:hAnsi="Times New Roman" w:cs="Times New Roman"/>
          <w:sz w:val="24"/>
          <w:szCs w:val="24"/>
        </w:rPr>
        <w:t xml:space="preserve"> товарів, робіт і послуг, необхідних для виконання програм Глобального фонду для боротьби із СНІДом, туберкульозом та малярією.</w:t>
      </w:r>
    </w:p>
    <w:p w14:paraId="00000011" w14:textId="4A3CE6A5"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Очікувана вартість та обґрунтування очікуваної вартості предмета закупівлі:</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00CF044B" w:rsidRPr="00CF044B">
        <w:rPr>
          <w:rFonts w:ascii="Times New Roman" w:eastAsia="Times New Roman" w:hAnsi="Times New Roman" w:cs="Times New Roman"/>
          <w:sz w:val="24"/>
          <w:szCs w:val="24"/>
        </w:rPr>
        <w:t>199 860.00</w:t>
      </w:r>
      <w:r w:rsidR="00CF044B">
        <w:rPr>
          <w:color w:val="000000"/>
          <w:sz w:val="27"/>
          <w:szCs w:val="27"/>
          <w:lang w:val="en-US"/>
        </w:rPr>
        <w:t xml:space="preserve"> </w:t>
      </w:r>
      <w:r>
        <w:rPr>
          <w:rFonts w:ascii="Times New Roman" w:eastAsia="Times New Roman" w:hAnsi="Times New Roman" w:cs="Times New Roman"/>
          <w:sz w:val="24"/>
          <w:szCs w:val="24"/>
        </w:rPr>
        <w:t xml:space="preserve">грн без ПДВ. Очікувана вартість сформована згідно з розрахунками до бюджету проекту Глобального фонду для боротьби зі СНІДом, туберкульозом та малярією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 який реалізується за кошти Глобального фонду. Очікувана вартість затверджена річним планом </w:t>
      </w:r>
      <w:proofErr w:type="spellStart"/>
      <w:r>
        <w:rPr>
          <w:rFonts w:ascii="Times New Roman" w:eastAsia="Times New Roman" w:hAnsi="Times New Roman" w:cs="Times New Roman"/>
          <w:sz w:val="24"/>
          <w:szCs w:val="24"/>
        </w:rPr>
        <w:t>закупівель</w:t>
      </w:r>
      <w:proofErr w:type="spellEnd"/>
      <w:r>
        <w:rPr>
          <w:rFonts w:ascii="Times New Roman" w:eastAsia="Times New Roman" w:hAnsi="Times New Roman" w:cs="Times New Roman"/>
          <w:sz w:val="24"/>
          <w:szCs w:val="24"/>
        </w:rPr>
        <w:t xml:space="preserve"> та передбачена замовленням на закупівлю.</w:t>
      </w:r>
    </w:p>
    <w:p w14:paraId="00000012" w14:textId="77777777" w:rsidR="00E53792" w:rsidRDefault="00E53792">
      <w:pPr>
        <w:spacing w:after="0" w:line="240" w:lineRule="auto"/>
        <w:jc w:val="both"/>
        <w:rPr>
          <w:rFonts w:ascii="Times New Roman" w:eastAsia="Times New Roman" w:hAnsi="Times New Roman" w:cs="Times New Roman"/>
          <w:sz w:val="24"/>
          <w:szCs w:val="24"/>
        </w:rPr>
      </w:pPr>
    </w:p>
    <w:p w14:paraId="00000013" w14:textId="375B1AD9"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Розмір бюджетного призначення:</w:t>
      </w:r>
      <w:r>
        <w:rPr>
          <w:rFonts w:ascii="Times New Roman" w:eastAsia="Times New Roman" w:hAnsi="Times New Roman" w:cs="Times New Roman"/>
          <w:sz w:val="24"/>
          <w:szCs w:val="24"/>
        </w:rPr>
        <w:t xml:space="preserve"> </w:t>
      </w:r>
      <w:r w:rsidR="00CF044B" w:rsidRPr="00CF044B">
        <w:rPr>
          <w:rFonts w:ascii="Times New Roman" w:eastAsia="Times New Roman" w:hAnsi="Times New Roman" w:cs="Times New Roman"/>
          <w:sz w:val="24"/>
          <w:szCs w:val="24"/>
        </w:rPr>
        <w:t>199 860.00</w:t>
      </w:r>
      <w:r w:rsidR="00CF044B">
        <w:rPr>
          <w:color w:val="000000"/>
          <w:sz w:val="27"/>
          <w:szCs w:val="27"/>
          <w:lang w:val="en-US"/>
        </w:rPr>
        <w:t xml:space="preserve"> </w:t>
      </w:r>
      <w:r>
        <w:rPr>
          <w:rFonts w:ascii="Times New Roman" w:eastAsia="Times New Roman" w:hAnsi="Times New Roman" w:cs="Times New Roman"/>
          <w:sz w:val="24"/>
          <w:szCs w:val="24"/>
        </w:rPr>
        <w:t>грн без ПДВ.</w:t>
      </w:r>
    </w:p>
    <w:p w14:paraId="00000014" w14:textId="77777777" w:rsidR="00E53792" w:rsidRDefault="001E5B7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Джерело фінансування –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00000015" w14:textId="77777777" w:rsidR="00E53792" w:rsidRDefault="00E53792">
      <w:pPr>
        <w:spacing w:after="0" w:line="240" w:lineRule="auto"/>
        <w:jc w:val="both"/>
        <w:rPr>
          <w:rFonts w:ascii="Times New Roman" w:eastAsia="Times New Roman" w:hAnsi="Times New Roman" w:cs="Times New Roman"/>
          <w:color w:val="000000"/>
          <w:sz w:val="24"/>
          <w:szCs w:val="24"/>
        </w:rPr>
      </w:pPr>
    </w:p>
    <w:p w14:paraId="00000016" w14:textId="77777777" w:rsidR="00E53792" w:rsidRDefault="001E5B7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Обґрунтування технічних та якісних характеристик предмета закупівлі. </w:t>
      </w:r>
    </w:p>
    <w:p w14:paraId="00000017" w14:textId="6B363C2C" w:rsidR="00E53792" w:rsidRDefault="001E5B7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Кількість – </w:t>
      </w:r>
      <w:r w:rsidRPr="00FA7213">
        <w:rPr>
          <w:rFonts w:ascii="Times New Roman" w:eastAsia="Times New Roman" w:hAnsi="Times New Roman" w:cs="Times New Roman"/>
          <w:sz w:val="24"/>
          <w:szCs w:val="24"/>
        </w:rPr>
        <w:t>згідно технічних вимог.</w:t>
      </w:r>
    </w:p>
    <w:p w14:paraId="00000018" w14:textId="378331FD" w:rsidR="00E53792" w:rsidRDefault="001E5B73">
      <w:pPr>
        <w:spacing w:after="0" w:line="240" w:lineRule="auto"/>
        <w:jc w:val="both"/>
        <w:rPr>
          <w:rFonts w:ascii="Times New Roman" w:eastAsia="Times New Roman" w:hAnsi="Times New Roman" w:cs="Times New Roman"/>
          <w:sz w:val="24"/>
          <w:szCs w:val="24"/>
        </w:rPr>
      </w:pPr>
      <w:r w:rsidRPr="00FA7213">
        <w:rPr>
          <w:rFonts w:ascii="Times New Roman" w:eastAsia="Times New Roman" w:hAnsi="Times New Roman" w:cs="Times New Roman"/>
          <w:sz w:val="24"/>
          <w:szCs w:val="24"/>
        </w:rPr>
        <w:t>Строк поставки товару—</w:t>
      </w:r>
      <w:r w:rsidRPr="00FA7213">
        <w:t xml:space="preserve"> </w:t>
      </w:r>
      <w:r w:rsidRPr="00FA7213">
        <w:rPr>
          <w:rFonts w:ascii="Times New Roman" w:eastAsia="Times New Roman" w:hAnsi="Times New Roman" w:cs="Times New Roman"/>
          <w:sz w:val="24"/>
          <w:szCs w:val="24"/>
        </w:rPr>
        <w:t>до «</w:t>
      </w:r>
      <w:r w:rsidR="008B1505">
        <w:rPr>
          <w:rFonts w:ascii="Times New Roman" w:eastAsia="Times New Roman" w:hAnsi="Times New Roman" w:cs="Times New Roman"/>
          <w:sz w:val="24"/>
          <w:szCs w:val="24"/>
        </w:rPr>
        <w:t>10</w:t>
      </w:r>
      <w:r w:rsidRPr="00FA7213">
        <w:rPr>
          <w:rFonts w:ascii="Times New Roman" w:eastAsia="Times New Roman" w:hAnsi="Times New Roman" w:cs="Times New Roman"/>
          <w:sz w:val="24"/>
          <w:szCs w:val="24"/>
        </w:rPr>
        <w:t xml:space="preserve">» </w:t>
      </w:r>
      <w:r w:rsidR="008B1505">
        <w:rPr>
          <w:rFonts w:ascii="Times New Roman" w:eastAsia="Times New Roman" w:hAnsi="Times New Roman" w:cs="Times New Roman"/>
          <w:sz w:val="24"/>
          <w:szCs w:val="24"/>
        </w:rPr>
        <w:t>жовтня</w:t>
      </w:r>
      <w:bookmarkStart w:id="1" w:name="_GoBack"/>
      <w:bookmarkEnd w:id="1"/>
      <w:r w:rsidRPr="00FA7213">
        <w:rPr>
          <w:rFonts w:ascii="Times New Roman" w:eastAsia="Times New Roman" w:hAnsi="Times New Roman" w:cs="Times New Roman"/>
          <w:sz w:val="24"/>
          <w:szCs w:val="24"/>
        </w:rPr>
        <w:t xml:space="preserve"> 2025 року.</w:t>
      </w:r>
    </w:p>
    <w:p w14:paraId="00000019" w14:textId="70834F34"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Якісні та технічні характеристики заявленої послуги визначені з урахуванням реальних потреб установи та оптимального співвідношення ціни та якості. Технічні та якісні характеристики </w:t>
      </w:r>
      <w:r>
        <w:rPr>
          <w:rFonts w:ascii="Times New Roman" w:eastAsia="Times New Roman" w:hAnsi="Times New Roman" w:cs="Times New Roman"/>
          <w:sz w:val="24"/>
          <w:szCs w:val="24"/>
        </w:rPr>
        <w:lastRenderedPageBreak/>
        <w:t xml:space="preserve">предмета закупівлі визначено з урахуванням діючих нормативно-правових актів, яким повинен відповідати відповідний </w:t>
      </w:r>
      <w:r w:rsidRPr="00FA7213">
        <w:rPr>
          <w:rFonts w:ascii="Times New Roman" w:eastAsia="Times New Roman" w:hAnsi="Times New Roman" w:cs="Times New Roman"/>
          <w:sz w:val="24"/>
          <w:szCs w:val="24"/>
        </w:rPr>
        <w:t>вид товару.</w:t>
      </w:r>
    </w:p>
    <w:p w14:paraId="0000001A"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0000001B" w14:textId="77777777" w:rsidR="00E53792" w:rsidRDefault="00E53792">
      <w:pPr>
        <w:spacing w:after="0" w:line="240" w:lineRule="auto"/>
        <w:jc w:val="both"/>
        <w:rPr>
          <w:rFonts w:ascii="Times New Roman" w:eastAsia="Times New Roman" w:hAnsi="Times New Roman" w:cs="Times New Roman"/>
          <w:sz w:val="24"/>
          <w:szCs w:val="24"/>
        </w:rPr>
      </w:pPr>
    </w:p>
    <w:p w14:paraId="06202042" w14:textId="77777777" w:rsidR="00CF044B" w:rsidRPr="00254E30" w:rsidRDefault="00CF044B" w:rsidP="00CF044B">
      <w:pPr>
        <w:spacing w:after="0" w:line="240" w:lineRule="auto"/>
        <w:ind w:right="-93"/>
        <w:jc w:val="center"/>
        <w:rPr>
          <w:rFonts w:ascii="Times New Roman" w:eastAsia="Times New Roman" w:hAnsi="Times New Roman" w:cs="Times New Roman"/>
          <w:sz w:val="24"/>
          <w:szCs w:val="24"/>
        </w:rPr>
      </w:pPr>
    </w:p>
    <w:p w14:paraId="198231AF" w14:textId="77777777" w:rsidR="00CF044B" w:rsidRPr="00254E30" w:rsidRDefault="00CF044B" w:rsidP="00CF044B">
      <w:pPr>
        <w:spacing w:after="0" w:line="240" w:lineRule="auto"/>
        <w:ind w:right="-93"/>
        <w:jc w:val="center"/>
        <w:rPr>
          <w:rFonts w:ascii="Times New Roman" w:eastAsia="Times New Roman" w:hAnsi="Times New Roman" w:cs="Times New Roman"/>
          <w:b/>
          <w:sz w:val="24"/>
          <w:szCs w:val="24"/>
        </w:rPr>
      </w:pPr>
      <w:bookmarkStart w:id="2" w:name="_heading=h.gmesez6u7py1" w:colFirst="0" w:colLast="0"/>
      <w:bookmarkEnd w:id="2"/>
      <w:r w:rsidRPr="00254E30">
        <w:rPr>
          <w:rFonts w:ascii="Times New Roman" w:eastAsia="Times New Roman" w:hAnsi="Times New Roman" w:cs="Times New Roman"/>
          <w:b/>
          <w:sz w:val="24"/>
          <w:szCs w:val="24"/>
        </w:rPr>
        <w:t>ТЕХНІЧНІ</w:t>
      </w:r>
      <w:r>
        <w:rPr>
          <w:rFonts w:ascii="Times New Roman" w:eastAsia="Times New Roman" w:hAnsi="Times New Roman" w:cs="Times New Roman"/>
          <w:b/>
          <w:sz w:val="24"/>
          <w:szCs w:val="24"/>
        </w:rPr>
        <w:t>А СПЕЦИФІКАЦІЯ</w:t>
      </w:r>
    </w:p>
    <w:p w14:paraId="32B8D8C6" w14:textId="77777777" w:rsidR="00CF044B" w:rsidRPr="00254E30" w:rsidRDefault="00CF044B" w:rsidP="00CF044B">
      <w:pPr>
        <w:spacing w:after="0" w:line="240" w:lineRule="auto"/>
        <w:ind w:right="-93"/>
        <w:jc w:val="center"/>
        <w:rPr>
          <w:rFonts w:ascii="Times New Roman" w:eastAsia="Times New Roman" w:hAnsi="Times New Roman" w:cs="Times New Roman"/>
          <w:b/>
          <w:sz w:val="24"/>
          <w:szCs w:val="24"/>
        </w:rPr>
      </w:pPr>
      <w:r w:rsidRPr="00254E30">
        <w:rPr>
          <w:rFonts w:ascii="Times New Roman" w:eastAsia="Times New Roman" w:hAnsi="Times New Roman" w:cs="Times New Roman"/>
          <w:b/>
          <w:sz w:val="24"/>
          <w:szCs w:val="24"/>
        </w:rPr>
        <w:t>(ІНФОРМАЦІЯ ПРО НЕОБХІДНІ ТЕХНІЧНІ, ЯКІСНІ ТА КІЛЬКІСНІ ХАРАКТЕРИСТИКИ ПРЕДМЕТА ЗАКУПІВЛІ)</w:t>
      </w:r>
    </w:p>
    <w:p w14:paraId="7860E15E" w14:textId="77777777" w:rsidR="00CF044B" w:rsidRPr="00254E30" w:rsidRDefault="00CF044B" w:rsidP="00CF044B">
      <w:pPr>
        <w:spacing w:after="0" w:line="240" w:lineRule="auto"/>
        <w:ind w:right="-93"/>
        <w:jc w:val="center"/>
        <w:rPr>
          <w:rFonts w:ascii="Times New Roman" w:eastAsia="Times New Roman" w:hAnsi="Times New Roman" w:cs="Times New Roman"/>
          <w:b/>
          <w:sz w:val="24"/>
          <w:szCs w:val="24"/>
        </w:rPr>
      </w:pPr>
    </w:p>
    <w:p w14:paraId="37B2D141" w14:textId="77777777" w:rsidR="00CF044B" w:rsidRPr="007302F0" w:rsidRDefault="00CF044B" w:rsidP="00CF044B">
      <w:pPr>
        <w:spacing w:after="0"/>
        <w:jc w:val="center"/>
        <w:rPr>
          <w:rFonts w:ascii="Times New Roman" w:eastAsia="Times New Roman" w:hAnsi="Times New Roman"/>
          <w:b/>
          <w:bCs/>
          <w:color w:val="000000"/>
          <w:sz w:val="24"/>
          <w:szCs w:val="24"/>
        </w:rPr>
      </w:pPr>
      <w:bookmarkStart w:id="3" w:name="_heading=h.6ymnp9hjl5v6" w:colFirst="0" w:colLast="0"/>
      <w:bookmarkEnd w:id="3"/>
      <w:r w:rsidRPr="007302F0">
        <w:rPr>
          <w:rFonts w:ascii="Times New Roman" w:eastAsia="Times New Roman" w:hAnsi="Times New Roman"/>
          <w:b/>
          <w:bCs/>
          <w:color w:val="000000"/>
          <w:sz w:val="24"/>
          <w:szCs w:val="24"/>
        </w:rPr>
        <w:t>Інформація про технічні, якісні та кількісні характеристики предмета закупівлі</w:t>
      </w:r>
    </w:p>
    <w:p w14:paraId="62127910" w14:textId="77777777" w:rsidR="00CF044B" w:rsidRPr="002545B3" w:rsidRDefault="00CF044B" w:rsidP="00CF044B">
      <w:pPr>
        <w:tabs>
          <w:tab w:val="left" w:pos="3495"/>
        </w:tabs>
        <w:spacing w:after="0" w:line="240" w:lineRule="auto"/>
        <w:jc w:val="center"/>
        <w:rPr>
          <w:rFonts w:ascii="Times New Roman" w:hAnsi="Times New Roman"/>
          <w:b/>
          <w:color w:val="000000" w:themeColor="text1"/>
          <w:sz w:val="24"/>
          <w:szCs w:val="24"/>
        </w:rPr>
      </w:pPr>
      <w:r w:rsidRPr="007302F0">
        <w:rPr>
          <w:rFonts w:ascii="Times New Roman" w:hAnsi="Times New Roman"/>
          <w:b/>
          <w:sz w:val="24"/>
          <w:szCs w:val="24"/>
        </w:rPr>
        <w:t xml:space="preserve">згідно </w:t>
      </w:r>
      <w:r w:rsidRPr="002545B3">
        <w:rPr>
          <w:rFonts w:ascii="Times New Roman" w:hAnsi="Times New Roman"/>
          <w:b/>
          <w:bCs/>
          <w:iCs/>
          <w:sz w:val="24"/>
          <w:szCs w:val="24"/>
        </w:rPr>
        <w:t>ДК 021:2015 64210000-1 Послуги телефонного зв’язку та передачі даних (</w:t>
      </w:r>
      <w:r w:rsidRPr="002545B3">
        <w:rPr>
          <w:rFonts w:ascii="Times New Roman" w:eastAsia="Arial" w:hAnsi="Times New Roman"/>
          <w:b/>
          <w:sz w:val="24"/>
          <w:szCs w:val="24"/>
          <w:lang w:eastAsia="ru-RU"/>
        </w:rPr>
        <w:t xml:space="preserve">Послуги з </w:t>
      </w:r>
      <w:r w:rsidRPr="002545B3">
        <w:rPr>
          <w:rFonts w:ascii="Times New Roman" w:hAnsi="Times New Roman"/>
          <w:b/>
          <w:sz w:val="24"/>
          <w:szCs w:val="24"/>
        </w:rPr>
        <w:t xml:space="preserve">оформлення підписки </w:t>
      </w:r>
      <w:proofErr w:type="spellStart"/>
      <w:r w:rsidRPr="002545B3">
        <w:rPr>
          <w:rFonts w:ascii="Times New Roman" w:hAnsi="Times New Roman"/>
          <w:b/>
          <w:sz w:val="24"/>
          <w:szCs w:val="24"/>
        </w:rPr>
        <w:t>SendPulse</w:t>
      </w:r>
      <w:proofErr w:type="spellEnd"/>
      <w:r w:rsidRPr="002545B3">
        <w:rPr>
          <w:rFonts w:ascii="Times New Roman" w:hAnsi="Times New Roman"/>
          <w:b/>
          <w:sz w:val="24"/>
          <w:szCs w:val="24"/>
        </w:rPr>
        <w:t xml:space="preserve"> </w:t>
      </w:r>
      <w:r w:rsidRPr="002545B3">
        <w:rPr>
          <w:rFonts w:ascii="Times New Roman" w:hAnsi="Times New Roman"/>
          <w:b/>
          <w:bCs/>
          <w:iCs/>
          <w:sz w:val="24"/>
          <w:szCs w:val="24"/>
        </w:rPr>
        <w:t xml:space="preserve">до сервісу SMTP для </w:t>
      </w:r>
      <w:proofErr w:type="spellStart"/>
      <w:r w:rsidRPr="002545B3">
        <w:rPr>
          <w:rFonts w:ascii="Times New Roman" w:hAnsi="Times New Roman"/>
          <w:b/>
          <w:bCs/>
          <w:iCs/>
          <w:sz w:val="24"/>
          <w:szCs w:val="24"/>
        </w:rPr>
        <w:t>email</w:t>
      </w:r>
      <w:proofErr w:type="spellEnd"/>
      <w:r w:rsidRPr="002545B3">
        <w:rPr>
          <w:rFonts w:ascii="Times New Roman" w:hAnsi="Times New Roman"/>
          <w:b/>
          <w:bCs/>
          <w:iCs/>
          <w:sz w:val="24"/>
          <w:szCs w:val="24"/>
        </w:rPr>
        <w:t xml:space="preserve"> розсилок </w:t>
      </w:r>
      <w:proofErr w:type="spellStart"/>
      <w:r w:rsidRPr="002545B3">
        <w:rPr>
          <w:rFonts w:ascii="Times New Roman" w:hAnsi="Times New Roman"/>
          <w:b/>
          <w:bCs/>
          <w:iCs/>
          <w:sz w:val="24"/>
          <w:szCs w:val="24"/>
        </w:rPr>
        <w:t>SendPulse</w:t>
      </w:r>
      <w:proofErr w:type="spellEnd"/>
      <w:r w:rsidRPr="002545B3">
        <w:rPr>
          <w:rFonts w:ascii="Times New Roman" w:hAnsi="Times New Roman"/>
          <w:b/>
          <w:bCs/>
          <w:iCs/>
          <w:sz w:val="24"/>
          <w:szCs w:val="24"/>
        </w:rPr>
        <w:t xml:space="preserve"> на 12 місяців ENTERPRISE в обсязі до 1000000 листів на місяць)</w:t>
      </w:r>
    </w:p>
    <w:p w14:paraId="79BB3B78" w14:textId="77777777" w:rsidR="00CF044B" w:rsidRPr="007302F0" w:rsidRDefault="00CF044B" w:rsidP="00CF044B">
      <w:pPr>
        <w:tabs>
          <w:tab w:val="left" w:pos="567"/>
        </w:tabs>
        <w:contextualSpacing/>
        <w:jc w:val="both"/>
        <w:rPr>
          <w:rFonts w:ascii="Times New Roman" w:hAnsi="Times New Roman"/>
          <w:b/>
          <w:sz w:val="24"/>
          <w:szCs w:val="24"/>
        </w:rPr>
      </w:pPr>
    </w:p>
    <w:tbl>
      <w:tblPr>
        <w:tblW w:w="10348" w:type="dxa"/>
        <w:tblInd w:w="-572" w:type="dxa"/>
        <w:tblLayout w:type="fixed"/>
        <w:tblLook w:val="04A0" w:firstRow="1" w:lastRow="0" w:firstColumn="1" w:lastColumn="0" w:noHBand="0" w:noVBand="1"/>
      </w:tblPr>
      <w:tblGrid>
        <w:gridCol w:w="425"/>
        <w:gridCol w:w="1843"/>
        <w:gridCol w:w="5387"/>
        <w:gridCol w:w="1276"/>
        <w:gridCol w:w="1417"/>
      </w:tblGrid>
      <w:tr w:rsidR="00CF044B" w:rsidRPr="007302F0" w14:paraId="5FA701FA" w14:textId="77777777" w:rsidTr="007C33C4">
        <w:trPr>
          <w:trHeight w:val="810"/>
        </w:trPr>
        <w:tc>
          <w:tcPr>
            <w:tcW w:w="425" w:type="dxa"/>
            <w:tcBorders>
              <w:top w:val="single" w:sz="4" w:space="0" w:color="auto"/>
              <w:left w:val="single" w:sz="4" w:space="0" w:color="auto"/>
              <w:bottom w:val="single" w:sz="4" w:space="0" w:color="auto"/>
              <w:right w:val="single" w:sz="4" w:space="0" w:color="auto"/>
            </w:tcBorders>
            <w:noWrap/>
            <w:vAlign w:val="center"/>
            <w:hideMark/>
          </w:tcPr>
          <w:p w14:paraId="1EE55093" w14:textId="77777777" w:rsidR="00CF044B" w:rsidRPr="007302F0" w:rsidRDefault="00CF044B" w:rsidP="007C33C4">
            <w:pPr>
              <w:spacing w:after="0" w:line="240" w:lineRule="auto"/>
              <w:jc w:val="center"/>
              <w:rPr>
                <w:rFonts w:ascii="Times New Roman" w:eastAsia="Times New Roman" w:hAnsi="Times New Roman"/>
                <w:b/>
                <w:bCs/>
                <w:iCs/>
                <w:color w:val="000000"/>
                <w:sz w:val="24"/>
                <w:szCs w:val="24"/>
              </w:rPr>
            </w:pPr>
            <w:r w:rsidRPr="007302F0">
              <w:rPr>
                <w:rFonts w:ascii="Times New Roman" w:eastAsia="Times New Roman" w:hAnsi="Times New Roman"/>
                <w:b/>
                <w:bCs/>
                <w:iCs/>
                <w:color w:val="000000"/>
                <w:sz w:val="24"/>
                <w:szCs w:val="24"/>
              </w:rPr>
              <w:t>№</w:t>
            </w:r>
          </w:p>
        </w:tc>
        <w:tc>
          <w:tcPr>
            <w:tcW w:w="1843" w:type="dxa"/>
            <w:tcBorders>
              <w:top w:val="single" w:sz="4" w:space="0" w:color="auto"/>
              <w:left w:val="nil"/>
              <w:bottom w:val="single" w:sz="4" w:space="0" w:color="auto"/>
              <w:right w:val="single" w:sz="4" w:space="0" w:color="auto"/>
            </w:tcBorders>
            <w:vAlign w:val="center"/>
            <w:hideMark/>
          </w:tcPr>
          <w:p w14:paraId="5E50D31E" w14:textId="77777777" w:rsidR="00CF044B" w:rsidRPr="007302F0" w:rsidRDefault="00CF044B" w:rsidP="007C33C4">
            <w:pPr>
              <w:spacing w:after="0" w:line="240" w:lineRule="auto"/>
              <w:jc w:val="center"/>
              <w:rPr>
                <w:rFonts w:ascii="Times New Roman" w:eastAsia="Times New Roman" w:hAnsi="Times New Roman"/>
                <w:b/>
                <w:bCs/>
                <w:iCs/>
                <w:color w:val="000000"/>
                <w:sz w:val="24"/>
                <w:szCs w:val="24"/>
              </w:rPr>
            </w:pPr>
            <w:r w:rsidRPr="007302F0">
              <w:rPr>
                <w:rFonts w:ascii="Times New Roman" w:eastAsia="Times New Roman" w:hAnsi="Times New Roman"/>
                <w:b/>
                <w:bCs/>
                <w:iCs/>
                <w:color w:val="000000"/>
                <w:sz w:val="24"/>
                <w:szCs w:val="24"/>
              </w:rPr>
              <w:t>Назва предмету закупівлі</w:t>
            </w:r>
            <w:r w:rsidRPr="007302F0">
              <w:rPr>
                <w:rFonts w:ascii="Times New Roman" w:hAnsi="Times New Roman"/>
                <w:b/>
                <w:color w:val="000000" w:themeColor="text1"/>
                <w:sz w:val="24"/>
                <w:szCs w:val="24"/>
              </w:rPr>
              <w:t xml:space="preserve"> </w:t>
            </w:r>
          </w:p>
        </w:tc>
        <w:tc>
          <w:tcPr>
            <w:tcW w:w="5387" w:type="dxa"/>
            <w:tcBorders>
              <w:top w:val="single" w:sz="4" w:space="0" w:color="auto"/>
              <w:left w:val="nil"/>
              <w:bottom w:val="single" w:sz="4" w:space="0" w:color="auto"/>
              <w:right w:val="single" w:sz="4" w:space="0" w:color="auto"/>
            </w:tcBorders>
            <w:vAlign w:val="center"/>
            <w:hideMark/>
          </w:tcPr>
          <w:p w14:paraId="5DC01D2F" w14:textId="77777777" w:rsidR="00CF044B" w:rsidRPr="007302F0" w:rsidRDefault="00CF044B" w:rsidP="007C33C4">
            <w:pPr>
              <w:spacing w:after="0" w:line="240" w:lineRule="auto"/>
              <w:jc w:val="center"/>
              <w:rPr>
                <w:rFonts w:ascii="Times New Roman" w:eastAsia="Times New Roman" w:hAnsi="Times New Roman"/>
                <w:b/>
                <w:bCs/>
                <w:iCs/>
                <w:color w:val="000000"/>
                <w:sz w:val="24"/>
                <w:szCs w:val="24"/>
              </w:rPr>
            </w:pPr>
            <w:r w:rsidRPr="007302F0">
              <w:rPr>
                <w:rFonts w:ascii="Times New Roman" w:eastAsia="Times New Roman" w:hAnsi="Times New Roman"/>
                <w:b/>
                <w:bCs/>
                <w:iCs/>
                <w:color w:val="000000"/>
                <w:sz w:val="24"/>
                <w:szCs w:val="24"/>
              </w:rPr>
              <w:t xml:space="preserve">Опис предмету закупівлі  (технічні, якісні характеристики) </w:t>
            </w:r>
          </w:p>
        </w:tc>
        <w:tc>
          <w:tcPr>
            <w:tcW w:w="1276" w:type="dxa"/>
            <w:tcBorders>
              <w:top w:val="single" w:sz="4" w:space="0" w:color="auto"/>
              <w:left w:val="nil"/>
              <w:bottom w:val="single" w:sz="4" w:space="0" w:color="auto"/>
              <w:right w:val="single" w:sz="4" w:space="0" w:color="auto"/>
            </w:tcBorders>
            <w:vAlign w:val="center"/>
            <w:hideMark/>
          </w:tcPr>
          <w:p w14:paraId="2E2C7482" w14:textId="77777777" w:rsidR="00CF044B" w:rsidRPr="007302F0" w:rsidRDefault="00CF044B" w:rsidP="007C33C4">
            <w:pPr>
              <w:spacing w:after="0" w:line="240" w:lineRule="auto"/>
              <w:jc w:val="center"/>
              <w:rPr>
                <w:rFonts w:ascii="Times New Roman" w:eastAsia="Times New Roman" w:hAnsi="Times New Roman"/>
                <w:b/>
                <w:bCs/>
                <w:iCs/>
                <w:color w:val="000000"/>
                <w:sz w:val="24"/>
                <w:szCs w:val="24"/>
              </w:rPr>
            </w:pPr>
            <w:r w:rsidRPr="007302F0">
              <w:rPr>
                <w:rFonts w:ascii="Times New Roman" w:eastAsia="Times New Roman" w:hAnsi="Times New Roman"/>
                <w:b/>
                <w:bCs/>
                <w:iCs/>
                <w:color w:val="000000"/>
                <w:sz w:val="24"/>
                <w:szCs w:val="24"/>
              </w:rPr>
              <w:t>Одиниця виміру</w:t>
            </w:r>
          </w:p>
        </w:tc>
        <w:tc>
          <w:tcPr>
            <w:tcW w:w="1417" w:type="dxa"/>
            <w:tcBorders>
              <w:top w:val="single" w:sz="4" w:space="0" w:color="auto"/>
              <w:left w:val="nil"/>
              <w:bottom w:val="single" w:sz="4" w:space="0" w:color="auto"/>
              <w:right w:val="single" w:sz="4" w:space="0" w:color="auto"/>
            </w:tcBorders>
            <w:vAlign w:val="center"/>
            <w:hideMark/>
          </w:tcPr>
          <w:p w14:paraId="7A7E704C" w14:textId="77777777" w:rsidR="00CF044B" w:rsidRPr="007302F0" w:rsidRDefault="00CF044B" w:rsidP="007C33C4">
            <w:pPr>
              <w:spacing w:after="0" w:line="240" w:lineRule="auto"/>
              <w:jc w:val="center"/>
              <w:rPr>
                <w:rFonts w:ascii="Times New Roman" w:eastAsia="Times New Roman" w:hAnsi="Times New Roman"/>
                <w:b/>
                <w:bCs/>
                <w:iCs/>
                <w:color w:val="000000"/>
                <w:sz w:val="24"/>
                <w:szCs w:val="24"/>
              </w:rPr>
            </w:pPr>
            <w:r w:rsidRPr="007302F0">
              <w:rPr>
                <w:rFonts w:ascii="Times New Roman" w:eastAsia="Times New Roman" w:hAnsi="Times New Roman"/>
                <w:b/>
                <w:bCs/>
                <w:iCs/>
                <w:color w:val="000000"/>
                <w:sz w:val="24"/>
                <w:szCs w:val="24"/>
              </w:rPr>
              <w:t xml:space="preserve">Кількість </w:t>
            </w:r>
          </w:p>
        </w:tc>
      </w:tr>
      <w:tr w:rsidR="00CF044B" w:rsidRPr="007302F0" w14:paraId="589CE480" w14:textId="77777777" w:rsidTr="007C33C4">
        <w:trPr>
          <w:trHeight w:val="499"/>
        </w:trPr>
        <w:tc>
          <w:tcPr>
            <w:tcW w:w="425" w:type="dxa"/>
            <w:tcBorders>
              <w:top w:val="nil"/>
              <w:left w:val="single" w:sz="4" w:space="0" w:color="auto"/>
              <w:bottom w:val="single" w:sz="4" w:space="0" w:color="auto"/>
              <w:right w:val="single" w:sz="4" w:space="0" w:color="auto"/>
            </w:tcBorders>
            <w:noWrap/>
            <w:vAlign w:val="bottom"/>
          </w:tcPr>
          <w:p w14:paraId="2503C317" w14:textId="77777777" w:rsidR="00CF044B" w:rsidRPr="007302F0" w:rsidRDefault="00CF044B" w:rsidP="007C33C4">
            <w:pPr>
              <w:spacing w:after="0" w:line="240" w:lineRule="auto"/>
              <w:jc w:val="right"/>
              <w:rPr>
                <w:rFonts w:ascii="Times New Roman" w:eastAsia="Times New Roman" w:hAnsi="Times New Roman"/>
                <w:b/>
                <w:bCs/>
                <w:color w:val="000000"/>
                <w:sz w:val="24"/>
                <w:szCs w:val="24"/>
              </w:rPr>
            </w:pPr>
          </w:p>
        </w:tc>
        <w:tc>
          <w:tcPr>
            <w:tcW w:w="1843" w:type="dxa"/>
            <w:tcBorders>
              <w:top w:val="nil"/>
              <w:left w:val="nil"/>
              <w:bottom w:val="single" w:sz="4" w:space="0" w:color="auto"/>
              <w:right w:val="single" w:sz="4" w:space="0" w:color="auto"/>
            </w:tcBorders>
            <w:vAlign w:val="center"/>
          </w:tcPr>
          <w:p w14:paraId="1C601915" w14:textId="77777777" w:rsidR="00CF044B" w:rsidRPr="007302F0" w:rsidRDefault="00CF044B" w:rsidP="007C33C4">
            <w:pPr>
              <w:shd w:val="clear" w:color="auto" w:fill="FFFFFF"/>
              <w:rPr>
                <w:rFonts w:ascii="Times New Roman" w:hAnsi="Times New Roman"/>
                <w:b/>
                <w:bCs/>
                <w:color w:val="000000"/>
                <w:sz w:val="24"/>
                <w:szCs w:val="24"/>
              </w:rPr>
            </w:pPr>
            <w:proofErr w:type="spellStart"/>
            <w:r w:rsidRPr="001C2FD3">
              <w:rPr>
                <w:rFonts w:ascii="Times New Roman" w:hAnsi="Times New Roman"/>
                <w:b/>
                <w:color w:val="000000" w:themeColor="text1"/>
                <w:sz w:val="24"/>
                <w:szCs w:val="24"/>
                <w:shd w:val="clear" w:color="auto" w:fill="FFFFFF"/>
              </w:rPr>
              <w:t>SendPulse</w:t>
            </w:r>
            <w:proofErr w:type="spellEnd"/>
            <w:r>
              <w:rPr>
                <w:rFonts w:ascii="Times New Roman" w:hAnsi="Times New Roman"/>
                <w:b/>
                <w:color w:val="000000" w:themeColor="text1"/>
                <w:sz w:val="24"/>
                <w:szCs w:val="24"/>
                <w:shd w:val="clear" w:color="auto" w:fill="FFFFFF"/>
              </w:rPr>
              <w:t xml:space="preserve"> </w:t>
            </w:r>
            <w:r w:rsidRPr="00B97D70">
              <w:rPr>
                <w:rFonts w:ascii="Times New Roman" w:hAnsi="Times New Roman"/>
                <w:b/>
                <w:color w:val="000000" w:themeColor="text1"/>
                <w:sz w:val="24"/>
                <w:szCs w:val="24"/>
                <w:shd w:val="clear" w:color="auto" w:fill="FFFFFF"/>
              </w:rPr>
              <w:t>ENTERPRISE</w:t>
            </w:r>
          </w:p>
        </w:tc>
        <w:tc>
          <w:tcPr>
            <w:tcW w:w="5387" w:type="dxa"/>
            <w:tcBorders>
              <w:top w:val="single" w:sz="4" w:space="0" w:color="auto"/>
              <w:left w:val="nil"/>
              <w:bottom w:val="single" w:sz="4" w:space="0" w:color="auto"/>
              <w:right w:val="single" w:sz="4" w:space="0" w:color="auto"/>
            </w:tcBorders>
          </w:tcPr>
          <w:p w14:paraId="2DAEF84C" w14:textId="2A85631E" w:rsidR="00CF044B" w:rsidRPr="00CF044B" w:rsidRDefault="00CF044B" w:rsidP="00CF044B">
            <w:pPr>
              <w:pStyle w:val="TableParagraph"/>
              <w:spacing w:line="235" w:lineRule="exact"/>
              <w:ind w:left="113"/>
              <w:jc w:val="both"/>
              <w:rPr>
                <w:b/>
                <w:bCs/>
                <w:color w:val="000000" w:themeColor="text1"/>
                <w:w w:val="80"/>
              </w:rPr>
            </w:pPr>
            <w:r w:rsidRPr="00CF044B">
              <w:rPr>
                <w:rStyle w:val="10"/>
                <w:rFonts w:ascii="Times New Roman" w:hAnsi="Times New Roman" w:cs="Times New Roman"/>
                <w:sz w:val="22"/>
                <w:szCs w:val="22"/>
              </w:rPr>
              <w:t xml:space="preserve">Надійна відправка розсилок і </w:t>
            </w:r>
            <w:proofErr w:type="spellStart"/>
            <w:r w:rsidRPr="00CF044B">
              <w:rPr>
                <w:rStyle w:val="10"/>
                <w:rFonts w:ascii="Times New Roman" w:hAnsi="Times New Roman" w:cs="Times New Roman"/>
                <w:sz w:val="22"/>
                <w:szCs w:val="22"/>
              </w:rPr>
              <w:t>транзакційних</w:t>
            </w:r>
            <w:proofErr w:type="spellEnd"/>
            <w:r w:rsidRPr="00CF044B">
              <w:rPr>
                <w:rStyle w:val="10"/>
                <w:rFonts w:ascii="Times New Roman" w:hAnsi="Times New Roman" w:cs="Times New Roman"/>
                <w:sz w:val="22"/>
                <w:szCs w:val="22"/>
              </w:rPr>
              <w:t xml:space="preserve"> листів через SMTP або API, цілодобовий (24/7) доступ</w:t>
            </w:r>
            <w:r w:rsidRPr="00CF044B">
              <w:rPr>
                <w:b/>
                <w:bCs/>
                <w:color w:val="000000" w:themeColor="text1"/>
                <w:spacing w:val="55"/>
              </w:rPr>
              <w:t xml:space="preserve"> </w:t>
            </w:r>
            <w:r w:rsidRPr="00CF044B">
              <w:rPr>
                <w:rStyle w:val="10"/>
                <w:rFonts w:ascii="Times New Roman" w:hAnsi="Times New Roman" w:cs="Times New Roman"/>
                <w:sz w:val="22"/>
                <w:szCs w:val="22"/>
              </w:rPr>
              <w:t xml:space="preserve">до сервісу SMTP для </w:t>
            </w:r>
            <w:proofErr w:type="spellStart"/>
            <w:r w:rsidRPr="00CF044B">
              <w:rPr>
                <w:rStyle w:val="10"/>
                <w:rFonts w:ascii="Times New Roman" w:hAnsi="Times New Roman" w:cs="Times New Roman"/>
                <w:sz w:val="22"/>
                <w:szCs w:val="22"/>
              </w:rPr>
              <w:t>email</w:t>
            </w:r>
            <w:proofErr w:type="spellEnd"/>
            <w:r w:rsidRPr="00CF044B">
              <w:rPr>
                <w:rStyle w:val="10"/>
                <w:rFonts w:ascii="Times New Roman" w:hAnsi="Times New Roman" w:cs="Times New Roman"/>
                <w:sz w:val="22"/>
                <w:szCs w:val="22"/>
              </w:rPr>
              <w:t xml:space="preserve"> розсилок  </w:t>
            </w:r>
            <w:proofErr w:type="spellStart"/>
            <w:r w:rsidRPr="00CF044B">
              <w:rPr>
                <w:rStyle w:val="10"/>
                <w:rFonts w:ascii="Times New Roman" w:hAnsi="Times New Roman" w:cs="Times New Roman"/>
                <w:sz w:val="22"/>
                <w:szCs w:val="22"/>
              </w:rPr>
              <w:t>SendPulse</w:t>
            </w:r>
            <w:proofErr w:type="spellEnd"/>
            <w:r>
              <w:rPr>
                <w:rStyle w:val="10"/>
                <w:rFonts w:ascii="Times New Roman" w:hAnsi="Times New Roman" w:cs="Times New Roman"/>
                <w:sz w:val="22"/>
                <w:szCs w:val="22"/>
              </w:rPr>
              <w:t xml:space="preserve"> </w:t>
            </w:r>
            <w:r w:rsidRPr="00CF044B">
              <w:rPr>
                <w:b/>
                <w:bCs/>
                <w:color w:val="000000"/>
              </w:rPr>
              <w:t>на</w:t>
            </w:r>
            <w:r w:rsidRPr="00CF044B">
              <w:rPr>
                <w:b/>
                <w:bCs/>
                <w:color w:val="000000" w:themeColor="text1"/>
                <w:w w:val="80"/>
              </w:rPr>
              <w:t xml:space="preserve"> </w:t>
            </w:r>
            <w:r w:rsidRPr="00CF044B">
              <w:rPr>
                <w:rStyle w:val="10"/>
                <w:rFonts w:ascii="Times New Roman" w:hAnsi="Times New Roman" w:cs="Times New Roman"/>
                <w:sz w:val="22"/>
                <w:szCs w:val="22"/>
              </w:rPr>
              <w:t>12 місяців</w:t>
            </w:r>
            <w:r w:rsidRPr="00CF044B">
              <w:rPr>
                <w:b/>
                <w:bCs/>
                <w:color w:val="000000" w:themeColor="text1"/>
                <w:w w:val="80"/>
              </w:rPr>
              <w:t xml:space="preserve">. </w:t>
            </w:r>
            <w:r w:rsidRPr="00CF044B">
              <w:rPr>
                <w:b/>
                <w:bCs/>
                <w:color w:val="000000" w:themeColor="text1"/>
                <w:w w:val="80"/>
              </w:rPr>
              <w:br/>
            </w:r>
            <w:r w:rsidRPr="00CF044B">
              <w:rPr>
                <w:rStyle w:val="10"/>
                <w:rFonts w:ascii="Times New Roman" w:hAnsi="Times New Roman" w:cs="Times New Roman"/>
                <w:sz w:val="22"/>
                <w:szCs w:val="22"/>
              </w:rPr>
              <w:t>Подовження.</w:t>
            </w:r>
          </w:p>
          <w:p w14:paraId="2C7841E5" w14:textId="77777777" w:rsidR="00CF044B" w:rsidRPr="007302F0" w:rsidRDefault="00CF044B" w:rsidP="00CF044B">
            <w:pPr>
              <w:pStyle w:val="TableParagraph"/>
              <w:spacing w:line="235" w:lineRule="auto"/>
              <w:ind w:left="123" w:right="2035" w:hanging="9"/>
              <w:jc w:val="both"/>
              <w:rPr>
                <w:bCs/>
                <w:color w:val="000000" w:themeColor="text1"/>
                <w:sz w:val="24"/>
                <w:szCs w:val="24"/>
              </w:rPr>
            </w:pPr>
            <w:r w:rsidRPr="00CF044B">
              <w:rPr>
                <w:b/>
                <w:bCs/>
                <w:color w:val="000000" w:themeColor="text1"/>
                <w:spacing w:val="-59"/>
                <w:w w:val="80"/>
              </w:rPr>
              <w:t xml:space="preserve">      </w:t>
            </w:r>
            <w:r w:rsidRPr="00CF044B">
              <w:rPr>
                <w:rStyle w:val="10"/>
                <w:rFonts w:ascii="Times New Roman" w:hAnsi="Times New Roman" w:cs="Times New Roman"/>
                <w:sz w:val="22"/>
                <w:szCs w:val="22"/>
              </w:rPr>
              <w:t>Включає в</w:t>
            </w:r>
            <w:r w:rsidRPr="007302F0">
              <w:rPr>
                <w:rStyle w:val="10"/>
                <w:szCs w:val="24"/>
              </w:rPr>
              <w:t xml:space="preserve"> </w:t>
            </w:r>
            <w:r w:rsidRPr="00CF044B">
              <w:rPr>
                <w:rStyle w:val="10"/>
                <w:sz w:val="22"/>
                <w:szCs w:val="22"/>
              </w:rPr>
              <w:t>себе</w:t>
            </w:r>
            <w:r w:rsidRPr="00CF044B">
              <w:rPr>
                <w:bCs/>
                <w:color w:val="000000" w:themeColor="text1"/>
                <w:w w:val="80"/>
              </w:rPr>
              <w:t>:</w:t>
            </w:r>
          </w:p>
          <w:p w14:paraId="1C84B035" w14:textId="77777777" w:rsidR="00CF044B" w:rsidRDefault="00CF044B" w:rsidP="00CF044B">
            <w:pPr>
              <w:pStyle w:val="TableParagraph"/>
              <w:numPr>
                <w:ilvl w:val="0"/>
                <w:numId w:val="1"/>
              </w:numPr>
              <w:tabs>
                <w:tab w:val="left" w:pos="432"/>
                <w:tab w:val="left" w:pos="2263"/>
                <w:tab w:val="left" w:pos="3758"/>
                <w:tab w:val="left" w:pos="5284"/>
              </w:tabs>
              <w:spacing w:line="228" w:lineRule="auto"/>
              <w:ind w:right="100" w:hanging="377"/>
              <w:rPr>
                <w:bCs/>
                <w:sz w:val="24"/>
                <w:szCs w:val="24"/>
              </w:rPr>
            </w:pPr>
            <w:r>
              <w:rPr>
                <w:bCs/>
                <w:sz w:val="24"/>
                <w:szCs w:val="24"/>
              </w:rPr>
              <w:t xml:space="preserve">Можливість відправки </w:t>
            </w:r>
            <w:r w:rsidRPr="00B77D88">
              <w:rPr>
                <w:bCs/>
                <w:sz w:val="24"/>
                <w:szCs w:val="24"/>
              </w:rPr>
              <w:t>1000000 листів</w:t>
            </w:r>
            <w:r>
              <w:rPr>
                <w:bCs/>
                <w:sz w:val="24"/>
                <w:szCs w:val="24"/>
              </w:rPr>
              <w:t xml:space="preserve"> на місяць</w:t>
            </w:r>
          </w:p>
          <w:p w14:paraId="296895B5" w14:textId="77777777" w:rsidR="00CF044B" w:rsidRDefault="00CF044B" w:rsidP="00CF044B">
            <w:pPr>
              <w:pStyle w:val="TableParagraph"/>
              <w:numPr>
                <w:ilvl w:val="0"/>
                <w:numId w:val="1"/>
              </w:numPr>
              <w:tabs>
                <w:tab w:val="left" w:pos="432"/>
                <w:tab w:val="left" w:pos="2263"/>
                <w:tab w:val="left" w:pos="3758"/>
                <w:tab w:val="left" w:pos="5284"/>
              </w:tabs>
              <w:spacing w:line="228" w:lineRule="auto"/>
              <w:ind w:right="100" w:hanging="377"/>
              <w:rPr>
                <w:bCs/>
                <w:sz w:val="24"/>
                <w:szCs w:val="24"/>
              </w:rPr>
            </w:pPr>
            <w:r>
              <w:rPr>
                <w:bCs/>
                <w:sz w:val="24"/>
                <w:szCs w:val="24"/>
              </w:rPr>
              <w:t xml:space="preserve">Можливість </w:t>
            </w:r>
            <w:r w:rsidRPr="000860EC">
              <w:rPr>
                <w:bCs/>
                <w:sz w:val="24"/>
                <w:szCs w:val="24"/>
              </w:rPr>
              <w:t>надси</w:t>
            </w:r>
            <w:r>
              <w:rPr>
                <w:bCs/>
                <w:sz w:val="24"/>
                <w:szCs w:val="24"/>
              </w:rPr>
              <w:t>лання</w:t>
            </w:r>
            <w:r w:rsidRPr="000860EC">
              <w:rPr>
                <w:bCs/>
                <w:sz w:val="24"/>
                <w:szCs w:val="24"/>
              </w:rPr>
              <w:t xml:space="preserve"> лист</w:t>
            </w:r>
            <w:r>
              <w:rPr>
                <w:bCs/>
                <w:sz w:val="24"/>
                <w:szCs w:val="24"/>
              </w:rPr>
              <w:t>ів</w:t>
            </w:r>
            <w:r w:rsidRPr="000860EC">
              <w:rPr>
                <w:bCs/>
                <w:sz w:val="24"/>
                <w:szCs w:val="24"/>
              </w:rPr>
              <w:t xml:space="preserve"> без встановлення або додаткового налаштування у сервісі розсилок</w:t>
            </w:r>
          </w:p>
          <w:p w14:paraId="2C43F9ED" w14:textId="77777777" w:rsidR="00CF044B" w:rsidRDefault="00CF044B" w:rsidP="00CF044B">
            <w:pPr>
              <w:pStyle w:val="TableParagraph"/>
              <w:numPr>
                <w:ilvl w:val="0"/>
                <w:numId w:val="1"/>
              </w:numPr>
              <w:tabs>
                <w:tab w:val="left" w:pos="432"/>
                <w:tab w:val="left" w:pos="2263"/>
                <w:tab w:val="left" w:pos="3758"/>
                <w:tab w:val="left" w:pos="5284"/>
              </w:tabs>
              <w:spacing w:line="228" w:lineRule="auto"/>
              <w:ind w:right="100" w:hanging="377"/>
              <w:rPr>
                <w:bCs/>
                <w:sz w:val="24"/>
                <w:szCs w:val="24"/>
              </w:rPr>
            </w:pPr>
            <w:r>
              <w:rPr>
                <w:bCs/>
                <w:sz w:val="24"/>
                <w:szCs w:val="24"/>
              </w:rPr>
              <w:t xml:space="preserve">Можливість отримання </w:t>
            </w:r>
            <w:r w:rsidRPr="000860EC">
              <w:rPr>
                <w:bCs/>
                <w:sz w:val="24"/>
                <w:szCs w:val="24"/>
              </w:rPr>
              <w:t>детальн</w:t>
            </w:r>
            <w:r>
              <w:rPr>
                <w:bCs/>
                <w:sz w:val="24"/>
                <w:szCs w:val="24"/>
              </w:rPr>
              <w:t xml:space="preserve">их </w:t>
            </w:r>
            <w:r w:rsidRPr="000860EC">
              <w:rPr>
                <w:bCs/>
                <w:sz w:val="24"/>
                <w:szCs w:val="24"/>
              </w:rPr>
              <w:t>звіт</w:t>
            </w:r>
            <w:r>
              <w:rPr>
                <w:bCs/>
                <w:sz w:val="24"/>
                <w:szCs w:val="24"/>
              </w:rPr>
              <w:t>ів</w:t>
            </w:r>
            <w:r w:rsidRPr="000860EC">
              <w:rPr>
                <w:bCs/>
                <w:sz w:val="24"/>
                <w:szCs w:val="24"/>
              </w:rPr>
              <w:t xml:space="preserve"> в особистому кабінеті</w:t>
            </w:r>
          </w:p>
          <w:p w14:paraId="46D7C347" w14:textId="77777777" w:rsidR="00CF044B" w:rsidRDefault="00CF044B" w:rsidP="00CF044B">
            <w:pPr>
              <w:pStyle w:val="TableParagraph"/>
              <w:numPr>
                <w:ilvl w:val="0"/>
                <w:numId w:val="1"/>
              </w:numPr>
              <w:tabs>
                <w:tab w:val="left" w:pos="432"/>
                <w:tab w:val="left" w:pos="2263"/>
                <w:tab w:val="left" w:pos="3758"/>
                <w:tab w:val="left" w:pos="5284"/>
              </w:tabs>
              <w:spacing w:line="228" w:lineRule="auto"/>
              <w:ind w:right="100" w:hanging="377"/>
              <w:rPr>
                <w:bCs/>
                <w:sz w:val="24"/>
                <w:szCs w:val="24"/>
              </w:rPr>
            </w:pPr>
            <w:r>
              <w:rPr>
                <w:bCs/>
                <w:sz w:val="24"/>
                <w:szCs w:val="24"/>
              </w:rPr>
              <w:t>Можливість в</w:t>
            </w:r>
            <w:r w:rsidRPr="000860EC">
              <w:rPr>
                <w:bCs/>
                <w:sz w:val="24"/>
                <w:szCs w:val="24"/>
              </w:rPr>
              <w:t>икористову</w:t>
            </w:r>
            <w:r>
              <w:rPr>
                <w:bCs/>
                <w:sz w:val="24"/>
                <w:szCs w:val="24"/>
              </w:rPr>
              <w:t>вати</w:t>
            </w:r>
            <w:r w:rsidRPr="000860EC">
              <w:rPr>
                <w:bCs/>
                <w:sz w:val="24"/>
                <w:szCs w:val="24"/>
              </w:rPr>
              <w:t xml:space="preserve"> готові шаблони розсилок</w:t>
            </w:r>
          </w:p>
          <w:p w14:paraId="5E6B4DE3" w14:textId="77777777" w:rsidR="00CF044B" w:rsidRDefault="00CF044B" w:rsidP="00CF044B">
            <w:pPr>
              <w:pStyle w:val="TableParagraph"/>
              <w:numPr>
                <w:ilvl w:val="0"/>
                <w:numId w:val="1"/>
              </w:numPr>
              <w:tabs>
                <w:tab w:val="left" w:pos="432"/>
                <w:tab w:val="left" w:pos="2263"/>
                <w:tab w:val="left" w:pos="3758"/>
                <w:tab w:val="left" w:pos="5284"/>
              </w:tabs>
              <w:spacing w:line="228" w:lineRule="auto"/>
              <w:ind w:right="100" w:hanging="377"/>
              <w:rPr>
                <w:bCs/>
                <w:sz w:val="24"/>
                <w:szCs w:val="24"/>
              </w:rPr>
            </w:pPr>
            <w:r>
              <w:rPr>
                <w:bCs/>
                <w:sz w:val="24"/>
                <w:szCs w:val="24"/>
              </w:rPr>
              <w:t>Використання для розсилки ч</w:t>
            </w:r>
            <w:r w:rsidRPr="000860EC">
              <w:rPr>
                <w:bCs/>
                <w:sz w:val="24"/>
                <w:szCs w:val="24"/>
              </w:rPr>
              <w:t>ист</w:t>
            </w:r>
            <w:r>
              <w:rPr>
                <w:bCs/>
                <w:sz w:val="24"/>
                <w:szCs w:val="24"/>
              </w:rPr>
              <w:t>их</w:t>
            </w:r>
            <w:r w:rsidRPr="000860EC">
              <w:rPr>
                <w:bCs/>
                <w:sz w:val="24"/>
                <w:szCs w:val="24"/>
              </w:rPr>
              <w:t xml:space="preserve"> IP-адрес</w:t>
            </w:r>
          </w:p>
          <w:p w14:paraId="5597E829" w14:textId="77777777" w:rsidR="00CF044B" w:rsidRPr="000860EC" w:rsidRDefault="00CF044B" w:rsidP="00CF044B">
            <w:pPr>
              <w:pStyle w:val="TableParagraph"/>
              <w:numPr>
                <w:ilvl w:val="0"/>
                <w:numId w:val="1"/>
              </w:numPr>
              <w:tabs>
                <w:tab w:val="left" w:pos="432"/>
                <w:tab w:val="left" w:pos="2263"/>
                <w:tab w:val="left" w:pos="3758"/>
                <w:tab w:val="left" w:pos="5284"/>
              </w:tabs>
              <w:spacing w:line="228" w:lineRule="auto"/>
              <w:ind w:right="100" w:hanging="377"/>
              <w:rPr>
                <w:bCs/>
                <w:sz w:val="24"/>
                <w:szCs w:val="24"/>
              </w:rPr>
            </w:pPr>
            <w:r w:rsidRPr="000860EC">
              <w:rPr>
                <w:bCs/>
                <w:sz w:val="24"/>
                <w:szCs w:val="24"/>
              </w:rPr>
              <w:t>Використання SPF- та DKIM- запис</w:t>
            </w:r>
            <w:r>
              <w:rPr>
                <w:bCs/>
                <w:sz w:val="24"/>
                <w:szCs w:val="24"/>
              </w:rPr>
              <w:t xml:space="preserve">ів для </w:t>
            </w:r>
          </w:p>
          <w:p w14:paraId="3FB25FE9" w14:textId="77777777" w:rsidR="00CF044B" w:rsidRDefault="00CF044B" w:rsidP="007C33C4">
            <w:pPr>
              <w:pStyle w:val="TableParagraph"/>
              <w:tabs>
                <w:tab w:val="left" w:pos="432"/>
                <w:tab w:val="left" w:pos="2263"/>
                <w:tab w:val="left" w:pos="3758"/>
                <w:tab w:val="left" w:pos="5284"/>
              </w:tabs>
              <w:spacing w:line="228" w:lineRule="auto"/>
              <w:ind w:left="440" w:right="100"/>
              <w:rPr>
                <w:bCs/>
                <w:sz w:val="24"/>
                <w:szCs w:val="24"/>
              </w:rPr>
            </w:pPr>
            <w:r w:rsidRPr="000860EC">
              <w:rPr>
                <w:bCs/>
                <w:sz w:val="24"/>
                <w:szCs w:val="24"/>
              </w:rPr>
              <w:t>підтверд</w:t>
            </w:r>
            <w:r>
              <w:rPr>
                <w:bCs/>
                <w:sz w:val="24"/>
                <w:szCs w:val="24"/>
              </w:rPr>
              <w:t>ження</w:t>
            </w:r>
            <w:r w:rsidRPr="000860EC">
              <w:rPr>
                <w:bCs/>
                <w:sz w:val="24"/>
                <w:szCs w:val="24"/>
              </w:rPr>
              <w:t xml:space="preserve"> справжн</w:t>
            </w:r>
            <w:r>
              <w:rPr>
                <w:bCs/>
                <w:sz w:val="24"/>
                <w:szCs w:val="24"/>
              </w:rPr>
              <w:t>ості</w:t>
            </w:r>
            <w:r w:rsidRPr="000860EC">
              <w:rPr>
                <w:bCs/>
                <w:sz w:val="24"/>
                <w:szCs w:val="24"/>
              </w:rPr>
              <w:t xml:space="preserve"> відправника.</w:t>
            </w:r>
          </w:p>
          <w:p w14:paraId="39164084" w14:textId="77777777" w:rsidR="00CF044B" w:rsidRDefault="00CF044B" w:rsidP="00CF044B">
            <w:pPr>
              <w:pStyle w:val="TableParagraph"/>
              <w:numPr>
                <w:ilvl w:val="0"/>
                <w:numId w:val="1"/>
              </w:numPr>
              <w:tabs>
                <w:tab w:val="left" w:pos="432"/>
                <w:tab w:val="left" w:pos="2263"/>
                <w:tab w:val="left" w:pos="3758"/>
                <w:tab w:val="left" w:pos="5284"/>
              </w:tabs>
              <w:spacing w:line="228" w:lineRule="auto"/>
              <w:ind w:right="100"/>
              <w:rPr>
                <w:bCs/>
                <w:sz w:val="24"/>
                <w:szCs w:val="24"/>
              </w:rPr>
            </w:pPr>
            <w:r>
              <w:rPr>
                <w:bCs/>
                <w:sz w:val="24"/>
                <w:szCs w:val="24"/>
              </w:rPr>
              <w:t>Відправка</w:t>
            </w:r>
            <w:r w:rsidRPr="000860EC">
              <w:rPr>
                <w:bCs/>
                <w:sz w:val="24"/>
                <w:szCs w:val="24"/>
              </w:rPr>
              <w:t xml:space="preserve"> розсилки через </w:t>
            </w:r>
            <w:r>
              <w:rPr>
                <w:bCs/>
                <w:sz w:val="24"/>
                <w:szCs w:val="24"/>
              </w:rPr>
              <w:t>н</w:t>
            </w:r>
            <w:r w:rsidRPr="000860EC">
              <w:rPr>
                <w:bCs/>
                <w:sz w:val="24"/>
                <w:szCs w:val="24"/>
              </w:rPr>
              <w:t xml:space="preserve">адійні сервери </w:t>
            </w:r>
            <w:r>
              <w:rPr>
                <w:bCs/>
                <w:sz w:val="24"/>
                <w:szCs w:val="24"/>
              </w:rPr>
              <w:t xml:space="preserve"> за </w:t>
            </w:r>
            <w:r w:rsidRPr="000860EC">
              <w:rPr>
                <w:bCs/>
                <w:sz w:val="24"/>
                <w:szCs w:val="24"/>
              </w:rPr>
              <w:t>допомогою SSL-з'єднання.</w:t>
            </w:r>
          </w:p>
          <w:p w14:paraId="25B5DDBF" w14:textId="77777777" w:rsidR="00CF044B" w:rsidRDefault="00CF044B" w:rsidP="00CF044B">
            <w:pPr>
              <w:pStyle w:val="TableParagraph"/>
              <w:numPr>
                <w:ilvl w:val="0"/>
                <w:numId w:val="1"/>
              </w:numPr>
              <w:tabs>
                <w:tab w:val="left" w:pos="432"/>
                <w:tab w:val="left" w:pos="2263"/>
                <w:tab w:val="left" w:pos="3758"/>
                <w:tab w:val="left" w:pos="5284"/>
              </w:tabs>
              <w:spacing w:line="228" w:lineRule="auto"/>
              <w:ind w:right="100"/>
              <w:rPr>
                <w:bCs/>
                <w:sz w:val="24"/>
                <w:szCs w:val="24"/>
              </w:rPr>
            </w:pPr>
            <w:proofErr w:type="spellStart"/>
            <w:r w:rsidRPr="007D2B5B">
              <w:rPr>
                <w:bCs/>
                <w:sz w:val="24"/>
                <w:szCs w:val="24"/>
              </w:rPr>
              <w:t>Трекінг</w:t>
            </w:r>
            <w:proofErr w:type="spellEnd"/>
            <w:r w:rsidRPr="007D2B5B">
              <w:rPr>
                <w:bCs/>
                <w:sz w:val="24"/>
                <w:szCs w:val="24"/>
              </w:rPr>
              <w:t xml:space="preserve"> </w:t>
            </w:r>
            <w:proofErr w:type="spellStart"/>
            <w:r w:rsidRPr="007D2B5B">
              <w:rPr>
                <w:bCs/>
                <w:sz w:val="24"/>
                <w:szCs w:val="24"/>
              </w:rPr>
              <w:t>відкриттів</w:t>
            </w:r>
            <w:proofErr w:type="spellEnd"/>
            <w:r w:rsidRPr="007D2B5B">
              <w:rPr>
                <w:bCs/>
                <w:sz w:val="24"/>
                <w:szCs w:val="24"/>
              </w:rPr>
              <w:t xml:space="preserve"> і переходів</w:t>
            </w:r>
            <w:r>
              <w:rPr>
                <w:bCs/>
                <w:sz w:val="24"/>
                <w:szCs w:val="24"/>
              </w:rPr>
              <w:t xml:space="preserve"> – для</w:t>
            </w:r>
            <w:r w:rsidRPr="007D2B5B">
              <w:rPr>
                <w:bCs/>
                <w:sz w:val="24"/>
                <w:szCs w:val="24"/>
              </w:rPr>
              <w:t xml:space="preserve"> оцін</w:t>
            </w:r>
            <w:r>
              <w:rPr>
                <w:bCs/>
                <w:sz w:val="24"/>
                <w:szCs w:val="24"/>
              </w:rPr>
              <w:t>ки</w:t>
            </w:r>
            <w:r w:rsidRPr="007D2B5B">
              <w:rPr>
                <w:bCs/>
                <w:sz w:val="24"/>
                <w:szCs w:val="24"/>
              </w:rPr>
              <w:t xml:space="preserve"> та поліпшити ефективність </w:t>
            </w:r>
            <w:proofErr w:type="spellStart"/>
            <w:r w:rsidRPr="007D2B5B">
              <w:rPr>
                <w:bCs/>
                <w:sz w:val="24"/>
                <w:szCs w:val="24"/>
              </w:rPr>
              <w:t>email</w:t>
            </w:r>
            <w:proofErr w:type="spellEnd"/>
            <w:r>
              <w:rPr>
                <w:bCs/>
                <w:sz w:val="24"/>
                <w:szCs w:val="24"/>
              </w:rPr>
              <w:t xml:space="preserve"> </w:t>
            </w:r>
            <w:r w:rsidRPr="007D2B5B">
              <w:rPr>
                <w:bCs/>
                <w:sz w:val="24"/>
                <w:szCs w:val="24"/>
              </w:rPr>
              <w:t>стратегії.</w:t>
            </w:r>
          </w:p>
          <w:p w14:paraId="4D08C167" w14:textId="77777777" w:rsidR="00CF044B" w:rsidRPr="00B77D88" w:rsidRDefault="00CF044B" w:rsidP="00CF044B">
            <w:pPr>
              <w:pStyle w:val="TableParagraph"/>
              <w:numPr>
                <w:ilvl w:val="0"/>
                <w:numId w:val="1"/>
              </w:numPr>
              <w:tabs>
                <w:tab w:val="left" w:pos="432"/>
                <w:tab w:val="left" w:pos="2263"/>
                <w:tab w:val="left" w:pos="3758"/>
                <w:tab w:val="left" w:pos="5284"/>
              </w:tabs>
              <w:spacing w:line="228" w:lineRule="auto"/>
              <w:ind w:right="100"/>
              <w:rPr>
                <w:bCs/>
                <w:sz w:val="24"/>
                <w:szCs w:val="24"/>
              </w:rPr>
            </w:pPr>
            <w:proofErr w:type="spellStart"/>
            <w:r w:rsidRPr="007D2B5B">
              <w:rPr>
                <w:bCs/>
                <w:sz w:val="24"/>
                <w:szCs w:val="24"/>
              </w:rPr>
              <w:t>Трекінг</w:t>
            </w:r>
            <w:proofErr w:type="spellEnd"/>
            <w:r w:rsidRPr="007D2B5B">
              <w:rPr>
                <w:bCs/>
                <w:sz w:val="24"/>
                <w:szCs w:val="24"/>
              </w:rPr>
              <w:t xml:space="preserve"> від свого домену</w:t>
            </w:r>
            <w:r>
              <w:rPr>
                <w:bCs/>
                <w:sz w:val="24"/>
                <w:szCs w:val="24"/>
              </w:rPr>
              <w:t xml:space="preserve"> </w:t>
            </w:r>
            <w:r w:rsidRPr="007D2B5B">
              <w:rPr>
                <w:bCs/>
                <w:sz w:val="24"/>
                <w:szCs w:val="24"/>
              </w:rPr>
              <w:t xml:space="preserve">для </w:t>
            </w:r>
            <w:proofErr w:type="spellStart"/>
            <w:r w:rsidRPr="007D2B5B">
              <w:rPr>
                <w:bCs/>
                <w:sz w:val="24"/>
                <w:szCs w:val="24"/>
              </w:rPr>
              <w:t>трекінгу</w:t>
            </w:r>
            <w:proofErr w:type="spellEnd"/>
            <w:r w:rsidRPr="007D2B5B">
              <w:rPr>
                <w:bCs/>
                <w:sz w:val="24"/>
                <w:szCs w:val="24"/>
              </w:rPr>
              <w:t xml:space="preserve"> </w:t>
            </w:r>
            <w:proofErr w:type="spellStart"/>
            <w:r w:rsidRPr="007D2B5B">
              <w:rPr>
                <w:bCs/>
                <w:sz w:val="24"/>
                <w:szCs w:val="24"/>
              </w:rPr>
              <w:t>відкриттів</w:t>
            </w:r>
            <w:proofErr w:type="spellEnd"/>
            <w:r w:rsidRPr="007D2B5B">
              <w:rPr>
                <w:bCs/>
                <w:sz w:val="24"/>
                <w:szCs w:val="24"/>
              </w:rPr>
              <w:t xml:space="preserve"> або переходів.</w:t>
            </w:r>
          </w:p>
        </w:tc>
        <w:tc>
          <w:tcPr>
            <w:tcW w:w="1276" w:type="dxa"/>
            <w:tcBorders>
              <w:top w:val="nil"/>
              <w:left w:val="nil"/>
              <w:bottom w:val="single" w:sz="4" w:space="0" w:color="auto"/>
              <w:right w:val="single" w:sz="4" w:space="0" w:color="auto"/>
            </w:tcBorders>
          </w:tcPr>
          <w:p w14:paraId="63F05E2A" w14:textId="77777777" w:rsidR="00CF044B" w:rsidRPr="007302F0" w:rsidRDefault="00CF044B" w:rsidP="007C33C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послуга</w:t>
            </w:r>
          </w:p>
        </w:tc>
        <w:tc>
          <w:tcPr>
            <w:tcW w:w="1417" w:type="dxa"/>
            <w:tcBorders>
              <w:top w:val="nil"/>
              <w:left w:val="nil"/>
              <w:bottom w:val="single" w:sz="4" w:space="0" w:color="auto"/>
              <w:right w:val="single" w:sz="4" w:space="0" w:color="auto"/>
            </w:tcBorders>
          </w:tcPr>
          <w:p w14:paraId="1759519E" w14:textId="77777777" w:rsidR="00CF044B" w:rsidRPr="0041406E" w:rsidRDefault="00CF044B" w:rsidP="007C33C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bl>
    <w:p w14:paraId="5564845E" w14:textId="5A383CB4" w:rsidR="006D25C5" w:rsidRDefault="006D25C5" w:rsidP="00CF044B">
      <w:pPr>
        <w:spacing w:after="0" w:line="240" w:lineRule="auto"/>
        <w:rPr>
          <w:rFonts w:ascii="Times New Roman" w:hAnsi="Times New Roman"/>
          <w:b/>
          <w:bCs/>
          <w:sz w:val="24"/>
          <w:szCs w:val="24"/>
        </w:rPr>
      </w:pPr>
    </w:p>
    <w:p w14:paraId="0000001F" w14:textId="77777777" w:rsidR="00E53792" w:rsidRDefault="00E53792" w:rsidP="00747547">
      <w:pPr>
        <w:spacing w:after="0" w:line="240" w:lineRule="auto"/>
        <w:rPr>
          <w:rFonts w:ascii="Times New Roman" w:eastAsia="Times New Roman" w:hAnsi="Times New Roman" w:cs="Times New Roman"/>
          <w:color w:val="000000"/>
          <w:sz w:val="24"/>
          <w:szCs w:val="24"/>
          <w:highlight w:val="white"/>
        </w:rPr>
      </w:pPr>
    </w:p>
    <w:sectPr w:rsidR="00E53792">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00"/>
    <w:family w:val="roman"/>
    <w:pitch w:val="variable"/>
    <w:sig w:usb0="E0002EFF" w:usb1="C000785B" w:usb2="00000009" w:usb3="00000000" w:csb0="000001FF" w:csb1="00000000"/>
  </w:font>
  <w:font w:name="Antiqua">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184A5C"/>
    <w:multiLevelType w:val="hybridMultilevel"/>
    <w:tmpl w:val="4A9CB172"/>
    <w:lvl w:ilvl="0" w:tplc="015693DC">
      <w:start w:val="1"/>
      <w:numFmt w:val="decimal"/>
      <w:lvlText w:val="%1)"/>
      <w:lvlJc w:val="left"/>
      <w:pPr>
        <w:ind w:left="440" w:hanging="368"/>
      </w:pPr>
      <w:rPr>
        <w:rFonts w:ascii="Times New Roman" w:hAnsi="Times New Roman" w:cs="Times New Roman" w:hint="default"/>
        <w:b w:val="0"/>
        <w:color w:val="000000" w:themeColor="text1"/>
        <w:spacing w:val="-1"/>
        <w:w w:val="93"/>
        <w:lang w:val="uk-UA" w:eastAsia="en-US" w:bidi="ar-SA"/>
      </w:rPr>
    </w:lvl>
    <w:lvl w:ilvl="1" w:tplc="3B26A43C">
      <w:numFmt w:val="bullet"/>
      <w:lvlText w:val="•"/>
      <w:lvlJc w:val="left"/>
      <w:pPr>
        <w:ind w:left="1062" w:hanging="368"/>
      </w:pPr>
      <w:rPr>
        <w:lang w:val="uk-UA" w:eastAsia="en-US" w:bidi="ar-SA"/>
      </w:rPr>
    </w:lvl>
    <w:lvl w:ilvl="2" w:tplc="3F32BFBC">
      <w:numFmt w:val="bullet"/>
      <w:lvlText w:val="•"/>
      <w:lvlJc w:val="left"/>
      <w:pPr>
        <w:ind w:left="1685" w:hanging="368"/>
      </w:pPr>
      <w:rPr>
        <w:lang w:val="uk-UA" w:eastAsia="en-US" w:bidi="ar-SA"/>
      </w:rPr>
    </w:lvl>
    <w:lvl w:ilvl="3" w:tplc="08D41812">
      <w:numFmt w:val="bullet"/>
      <w:lvlText w:val="•"/>
      <w:lvlJc w:val="left"/>
      <w:pPr>
        <w:ind w:left="2308" w:hanging="368"/>
      </w:pPr>
      <w:rPr>
        <w:lang w:val="uk-UA" w:eastAsia="en-US" w:bidi="ar-SA"/>
      </w:rPr>
    </w:lvl>
    <w:lvl w:ilvl="4" w:tplc="B25C164E">
      <w:numFmt w:val="bullet"/>
      <w:lvlText w:val="•"/>
      <w:lvlJc w:val="left"/>
      <w:pPr>
        <w:ind w:left="2931" w:hanging="368"/>
      </w:pPr>
      <w:rPr>
        <w:lang w:val="uk-UA" w:eastAsia="en-US" w:bidi="ar-SA"/>
      </w:rPr>
    </w:lvl>
    <w:lvl w:ilvl="5" w:tplc="F656D380">
      <w:numFmt w:val="bullet"/>
      <w:lvlText w:val="•"/>
      <w:lvlJc w:val="left"/>
      <w:pPr>
        <w:ind w:left="3554" w:hanging="368"/>
      </w:pPr>
      <w:rPr>
        <w:lang w:val="uk-UA" w:eastAsia="en-US" w:bidi="ar-SA"/>
      </w:rPr>
    </w:lvl>
    <w:lvl w:ilvl="6" w:tplc="8AE63BBA">
      <w:numFmt w:val="bullet"/>
      <w:lvlText w:val="•"/>
      <w:lvlJc w:val="left"/>
      <w:pPr>
        <w:ind w:left="4176" w:hanging="368"/>
      </w:pPr>
      <w:rPr>
        <w:lang w:val="uk-UA" w:eastAsia="en-US" w:bidi="ar-SA"/>
      </w:rPr>
    </w:lvl>
    <w:lvl w:ilvl="7" w:tplc="C31EE370">
      <w:numFmt w:val="bullet"/>
      <w:lvlText w:val="•"/>
      <w:lvlJc w:val="left"/>
      <w:pPr>
        <w:ind w:left="4799" w:hanging="368"/>
      </w:pPr>
      <w:rPr>
        <w:lang w:val="uk-UA" w:eastAsia="en-US" w:bidi="ar-SA"/>
      </w:rPr>
    </w:lvl>
    <w:lvl w:ilvl="8" w:tplc="EA08BA46">
      <w:numFmt w:val="bullet"/>
      <w:lvlText w:val="•"/>
      <w:lvlJc w:val="left"/>
      <w:pPr>
        <w:ind w:left="5422" w:hanging="368"/>
      </w:pPr>
      <w:rPr>
        <w:lang w:val="uk-UA" w:eastAsia="en-US" w:bidi="ar-SA"/>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792"/>
    <w:rsid w:val="001E5B73"/>
    <w:rsid w:val="003976BE"/>
    <w:rsid w:val="006D25C5"/>
    <w:rsid w:val="00747547"/>
    <w:rsid w:val="008B1505"/>
    <w:rsid w:val="00BB762B"/>
    <w:rsid w:val="00C301FA"/>
    <w:rsid w:val="00CF044B"/>
    <w:rsid w:val="00E53792"/>
    <w:rsid w:val="00EF1975"/>
    <w:rsid w:val="00FA72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19EA"/>
  <w15:docId w15:val="{E5D1F251-5244-428E-A782-75B51128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style>
  <w:style w:type="paragraph" w:styleId="1">
    <w:name w:val="heading 1"/>
    <w:basedOn w:val="a"/>
    <w:next w:val="a"/>
    <w:link w:val="10"/>
    <w:uiPriority w:val="9"/>
    <w:qFormat/>
    <w:rsid w:val="00A71EB1"/>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A71EB1"/>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A71EB1"/>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A71EB1"/>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A71EB1"/>
    <w:pPr>
      <w:keepNext/>
      <w:keepLines/>
      <w:spacing w:before="220" w:after="40"/>
      <w:outlineLvl w:val="4"/>
    </w:pPr>
    <w:rPr>
      <w:b/>
    </w:rPr>
  </w:style>
  <w:style w:type="paragraph" w:styleId="6">
    <w:name w:val="heading 6"/>
    <w:basedOn w:val="a"/>
    <w:next w:val="a"/>
    <w:link w:val="60"/>
    <w:uiPriority w:val="9"/>
    <w:semiHidden/>
    <w:unhideWhenUsed/>
    <w:qFormat/>
    <w:rsid w:val="00A71EB1"/>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9D588D"/>
    <w:pPr>
      <w:keepNext/>
      <w:keepLines/>
      <w:spacing w:before="40" w:after="0"/>
      <w:outlineLvl w:val="6"/>
    </w:pPr>
    <w:rPr>
      <w:rFonts w:eastAsia="Times New Roman" w:cs="Times New Roman"/>
      <w:color w:val="595959"/>
      <w:lang w:val="ru-RU"/>
    </w:rPr>
  </w:style>
  <w:style w:type="paragraph" w:styleId="8">
    <w:name w:val="heading 8"/>
    <w:basedOn w:val="a"/>
    <w:next w:val="a"/>
    <w:link w:val="80"/>
    <w:uiPriority w:val="9"/>
    <w:semiHidden/>
    <w:unhideWhenUsed/>
    <w:qFormat/>
    <w:rsid w:val="009D588D"/>
    <w:pPr>
      <w:keepNext/>
      <w:keepLines/>
      <w:spacing w:before="40" w:after="0"/>
      <w:outlineLvl w:val="7"/>
    </w:pPr>
    <w:rPr>
      <w:rFonts w:eastAsia="Times New Roman" w:cs="Times New Roman"/>
      <w:i/>
      <w:iCs/>
      <w:color w:val="272727"/>
      <w:lang w:val="ru-RU"/>
    </w:rPr>
  </w:style>
  <w:style w:type="paragraph" w:styleId="9">
    <w:name w:val="heading 9"/>
    <w:basedOn w:val="a"/>
    <w:next w:val="a"/>
    <w:link w:val="90"/>
    <w:semiHidden/>
    <w:unhideWhenUsed/>
    <w:qFormat/>
    <w:rsid w:val="009D588D"/>
    <w:pPr>
      <w:keepNext/>
      <w:keepLines/>
      <w:spacing w:before="40" w:after="0"/>
      <w:outlineLvl w:val="8"/>
    </w:pPr>
    <w:rPr>
      <w:rFonts w:eastAsia="Times New Roman" w:cs="Times New Roman"/>
      <w:color w:val="2727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11"/>
    <w:uiPriority w:val="10"/>
    <w:qFormat/>
    <w:rsid w:val="00A71EB1"/>
    <w:pPr>
      <w:keepNext/>
      <w:keepLines/>
      <w:spacing w:before="480" w:after="120"/>
    </w:pPr>
    <w:rPr>
      <w:b/>
      <w:sz w:val="72"/>
      <w:szCs w:val="72"/>
    </w:rPr>
  </w:style>
  <w:style w:type="character" w:customStyle="1" w:styleId="rvts0">
    <w:name w:val="rvts0"/>
    <w:basedOn w:val="a0"/>
    <w:rsid w:val="002B72AC"/>
  </w:style>
  <w:style w:type="character" w:styleId="a4">
    <w:name w:val="Emphasis"/>
    <w:uiPriority w:val="20"/>
    <w:qFormat/>
    <w:rsid w:val="002B72AC"/>
    <w:rPr>
      <w:i/>
      <w:iCs/>
    </w:rPr>
  </w:style>
  <w:style w:type="table" w:styleId="a5">
    <w:name w:val="Table Grid"/>
    <w:basedOn w:val="a1"/>
    <w:uiPriority w:val="39"/>
    <w:rsid w:val="002B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semiHidden/>
    <w:unhideWhenUsed/>
    <w:rsid w:val="0024553B"/>
    <w:pPr>
      <w:spacing w:after="0" w:line="240" w:lineRule="auto"/>
    </w:pPr>
    <w:rPr>
      <w:sz w:val="20"/>
      <w:szCs w:val="20"/>
    </w:rPr>
  </w:style>
  <w:style w:type="character" w:customStyle="1" w:styleId="a7">
    <w:name w:val="Текст виноски Знак"/>
    <w:basedOn w:val="a0"/>
    <w:link w:val="a6"/>
    <w:semiHidden/>
    <w:rsid w:val="0024553B"/>
    <w:rPr>
      <w:rFonts w:ascii="Calibri" w:eastAsia="Calibri" w:hAnsi="Calibri" w:cs="Calibri"/>
      <w:sz w:val="20"/>
      <w:szCs w:val="20"/>
      <w:lang w:val="uk-UA" w:eastAsia="uk-UA"/>
    </w:rPr>
  </w:style>
  <w:style w:type="character" w:styleId="a8">
    <w:name w:val="footnote reference"/>
    <w:basedOn w:val="a0"/>
    <w:semiHidden/>
    <w:unhideWhenUsed/>
    <w:rsid w:val="0024553B"/>
    <w:rPr>
      <w:vertAlign w:val="superscript"/>
    </w:rPr>
  </w:style>
  <w:style w:type="character" w:customStyle="1" w:styleId="10">
    <w:name w:val="Заголовок 1 Знак"/>
    <w:basedOn w:val="a0"/>
    <w:link w:val="1"/>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2">
    <w:name w:val="Нет списка1"/>
    <w:next w:val="a2"/>
    <w:uiPriority w:val="99"/>
    <w:semiHidden/>
    <w:unhideWhenUsed/>
    <w:rsid w:val="00A71EB1"/>
  </w:style>
  <w:style w:type="table" w:customStyle="1" w:styleId="TableNormal0">
    <w:name w:val="Table Normal"/>
    <w:rsid w:val="00A71EB1"/>
    <w:tblPr>
      <w:tblCellMar>
        <w:top w:w="0" w:type="dxa"/>
        <w:left w:w="0" w:type="dxa"/>
        <w:bottom w:w="0" w:type="dxa"/>
        <w:right w:w="0" w:type="dxa"/>
      </w:tblCellMar>
    </w:tblPr>
  </w:style>
  <w:style w:type="character" w:customStyle="1" w:styleId="11">
    <w:name w:val="Назва Знак1"/>
    <w:basedOn w:val="a0"/>
    <w:link w:val="a3"/>
    <w:uiPriority w:val="10"/>
    <w:rsid w:val="00A71EB1"/>
    <w:rPr>
      <w:rFonts w:ascii="Calibri" w:eastAsia="Calibri" w:hAnsi="Calibri" w:cs="Calibri"/>
      <w:b/>
      <w:sz w:val="72"/>
      <w:szCs w:val="72"/>
      <w:lang w:val="uk-UA" w:eastAsia="uk-UA"/>
    </w:rPr>
  </w:style>
  <w:style w:type="paragraph" w:styleId="a9">
    <w:name w:val="Subtitle"/>
    <w:basedOn w:val="a"/>
    <w:next w:val="a"/>
    <w:link w:val="aa"/>
    <w:uiPriority w:val="11"/>
    <w:qFormat/>
    <w:pPr>
      <w:keepNext/>
      <w:keepLines/>
      <w:spacing w:before="360" w:after="80"/>
    </w:pPr>
    <w:rPr>
      <w:rFonts w:ascii="Georgia" w:eastAsia="Georgia" w:hAnsi="Georgia" w:cs="Georgia"/>
      <w:i/>
      <w:color w:val="666666"/>
      <w:sz w:val="48"/>
      <w:szCs w:val="48"/>
    </w:rPr>
  </w:style>
  <w:style w:type="character" w:customStyle="1" w:styleId="aa">
    <w:name w:val="Підзаголовок Знак"/>
    <w:basedOn w:val="a0"/>
    <w:link w:val="a9"/>
    <w:uiPriority w:val="11"/>
    <w:rsid w:val="00A71EB1"/>
    <w:rPr>
      <w:rFonts w:ascii="Georgia" w:eastAsia="Georgia" w:hAnsi="Georgia" w:cs="Georgia"/>
      <w:i/>
      <w:color w:val="666666"/>
      <w:sz w:val="48"/>
      <w:szCs w:val="48"/>
      <w:lang w:val="uk-UA" w:eastAsia="uk-UA"/>
    </w:rPr>
  </w:style>
  <w:style w:type="paragraph" w:styleId="ab">
    <w:name w:val="header"/>
    <w:basedOn w:val="a"/>
    <w:link w:val="13"/>
    <w:unhideWhenUsed/>
    <w:rsid w:val="00A71EB1"/>
    <w:pPr>
      <w:tabs>
        <w:tab w:val="center" w:pos="4819"/>
        <w:tab w:val="right" w:pos="9639"/>
      </w:tabs>
      <w:spacing w:after="0" w:line="240" w:lineRule="auto"/>
    </w:pPr>
  </w:style>
  <w:style w:type="character" w:customStyle="1" w:styleId="13">
    <w:name w:val="Верхній колонтитул Знак1"/>
    <w:basedOn w:val="a0"/>
    <w:link w:val="ab"/>
    <w:rsid w:val="00A71EB1"/>
    <w:rPr>
      <w:rFonts w:ascii="Calibri" w:eastAsia="Calibri" w:hAnsi="Calibri" w:cs="Calibri"/>
      <w:lang w:val="uk-UA" w:eastAsia="uk-UA"/>
    </w:rPr>
  </w:style>
  <w:style w:type="paragraph" w:styleId="ac">
    <w:name w:val="footer"/>
    <w:basedOn w:val="a"/>
    <w:link w:val="14"/>
    <w:unhideWhenUsed/>
    <w:rsid w:val="00A71EB1"/>
    <w:pPr>
      <w:tabs>
        <w:tab w:val="center" w:pos="4819"/>
        <w:tab w:val="right" w:pos="9639"/>
      </w:tabs>
      <w:spacing w:after="0" w:line="240" w:lineRule="auto"/>
    </w:pPr>
  </w:style>
  <w:style w:type="character" w:customStyle="1" w:styleId="14">
    <w:name w:val="Нижній колонтитул Знак1"/>
    <w:basedOn w:val="a0"/>
    <w:link w:val="ac"/>
    <w:rsid w:val="00A71EB1"/>
    <w:rPr>
      <w:rFonts w:ascii="Calibri" w:eastAsia="Calibri" w:hAnsi="Calibri" w:cs="Calibri"/>
      <w:lang w:val="uk-UA" w:eastAsia="uk-UA"/>
    </w:rPr>
  </w:style>
  <w:style w:type="paragraph" w:styleId="ad">
    <w:name w:val="No Spacing"/>
    <w:link w:val="ae"/>
    <w:qFormat/>
    <w:rsid w:val="00A71EB1"/>
    <w:pPr>
      <w:spacing w:after="0" w:line="240" w:lineRule="auto"/>
    </w:pPr>
    <w:rPr>
      <w:rFonts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5">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rsid w:val="00A71EB1"/>
    <w:rPr>
      <w:rFonts w:ascii="Consolas" w:hAnsi="Consolas"/>
      <w:sz w:val="20"/>
      <w:szCs w:val="20"/>
      <w:lang w:val="uk-UA"/>
    </w:rPr>
  </w:style>
  <w:style w:type="character" w:customStyle="1" w:styleId="16">
    <w:name w:val="Гиперссылка1"/>
    <w:basedOn w:val="a0"/>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1 Буллет,EBRD List,заголовок 1.1"/>
    <w:basedOn w:val="a"/>
    <w:link w:val="17"/>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17">
    <w:name w:val="Абзац списку Знак1"/>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
    <w:link w:val="af"/>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unhideWhenUsed/>
    <w:rsid w:val="00A71EB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0">
    <w:name w:val="Основний текст з відступом 3 Знак1"/>
    <w:basedOn w:val="a0"/>
    <w:link w:val="32"/>
    <w:locked/>
    <w:rsid w:val="00A71EB1"/>
    <w:rPr>
      <w:rFonts w:ascii="Times New Roman" w:eastAsia="Times New Roman" w:hAnsi="Times New Roman" w:cs="Times New Roman"/>
      <w:sz w:val="16"/>
      <w:szCs w:val="16"/>
      <w:lang w:val="uk-UA" w:eastAsia="uk-UA"/>
    </w:rPr>
  </w:style>
  <w:style w:type="paragraph" w:customStyle="1" w:styleId="18">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9">
    <w:name w:val="Сетка таблицы1"/>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sid w:val="00A71EB1"/>
    <w:rPr>
      <w:b/>
      <w:bCs/>
    </w:rPr>
  </w:style>
  <w:style w:type="character" w:customStyle="1" w:styleId="1a">
    <w:name w:val="Неразрешенное упоминание1"/>
    <w:basedOn w:val="a0"/>
    <w:uiPriority w:val="99"/>
    <w:semiHidden/>
    <w:unhideWhenUsed/>
    <w:rsid w:val="00A71EB1"/>
    <w:rPr>
      <w:color w:val="605E5C"/>
      <w:shd w:val="clear" w:color="auto" w:fill="E1DFDD"/>
    </w:rPr>
  </w:style>
  <w:style w:type="paragraph" w:styleId="af1">
    <w:name w:val="Balloon Text"/>
    <w:basedOn w:val="a"/>
    <w:link w:val="1b"/>
    <w:unhideWhenUsed/>
    <w:qFormat/>
    <w:rsid w:val="00A71EB1"/>
    <w:pPr>
      <w:spacing w:after="0" w:line="240" w:lineRule="auto"/>
    </w:pPr>
    <w:rPr>
      <w:rFonts w:ascii="Segoe UI" w:hAnsi="Segoe UI" w:cs="Segoe UI"/>
      <w:sz w:val="18"/>
      <w:szCs w:val="18"/>
    </w:rPr>
  </w:style>
  <w:style w:type="character" w:customStyle="1" w:styleId="1b">
    <w:name w:val="Текст у виносці Знак1"/>
    <w:basedOn w:val="a0"/>
    <w:link w:val="af1"/>
    <w:rsid w:val="00A71EB1"/>
    <w:rPr>
      <w:rFonts w:ascii="Segoe UI" w:eastAsia="Calibri" w:hAnsi="Segoe UI" w:cs="Segoe UI"/>
      <w:sz w:val="18"/>
      <w:szCs w:val="18"/>
      <w:lang w:val="uk-UA" w:eastAsia="uk-UA"/>
    </w:rPr>
  </w:style>
  <w:style w:type="character" w:customStyle="1" w:styleId="1c">
    <w:name w:val="Просмотренная гиперссылка1"/>
    <w:basedOn w:val="a0"/>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2">
    <w:name w:val="Body Text"/>
    <w:basedOn w:val="a"/>
    <w:link w:val="1d"/>
    <w:unhideWhenUsed/>
    <w:qFormat/>
    <w:rsid w:val="00A71EB1"/>
    <w:pPr>
      <w:spacing w:after="120"/>
    </w:pPr>
  </w:style>
  <w:style w:type="character" w:customStyle="1" w:styleId="1d">
    <w:name w:val="Основний текст Знак1"/>
    <w:basedOn w:val="a0"/>
    <w:link w:val="af2"/>
    <w:rsid w:val="00A71EB1"/>
    <w:rPr>
      <w:rFonts w:ascii="Calibri" w:eastAsia="Calibri" w:hAnsi="Calibri" w:cs="Calibri"/>
      <w:lang w:val="uk-UA" w:eastAsia="uk-UA"/>
    </w:rPr>
  </w:style>
  <w:style w:type="character" w:customStyle="1" w:styleId="ae">
    <w:name w:val="Без інтервалів Знак"/>
    <w:link w:val="ad"/>
    <w:locked/>
    <w:rsid w:val="00A71EB1"/>
    <w:rPr>
      <w:rFonts w:ascii="Calibri" w:eastAsia="Calibri" w:hAnsi="Calibri" w:cs="Times New Roman"/>
      <w:szCs w:val="20"/>
      <w:lang w:eastAsia="ru-RU"/>
    </w:rPr>
  </w:style>
  <w:style w:type="paragraph" w:customStyle="1" w:styleId="1e">
    <w:name w:val="Абзац списка1"/>
    <w:basedOn w:val="a"/>
    <w:uiPriority w:val="99"/>
    <w:rsid w:val="00A71EB1"/>
    <w:pPr>
      <w:suppressAutoHyphens/>
      <w:spacing w:line="254" w:lineRule="auto"/>
      <w:ind w:left="720"/>
    </w:pPr>
    <w:rPr>
      <w:rFonts w:eastAsia="Times New Roman"/>
      <w:lang w:val="ru-RU" w:eastAsia="ar-SA"/>
    </w:rPr>
  </w:style>
  <w:style w:type="paragraph" w:customStyle="1" w:styleId="LO-normal">
    <w:name w:val="LO-normal"/>
    <w:rsid w:val="00A71EB1"/>
    <w:pPr>
      <w:suppressAutoHyphens/>
      <w:autoSpaceDN w:val="0"/>
      <w:spacing w:after="0" w:line="240" w:lineRule="auto"/>
    </w:pPr>
    <w:rPr>
      <w:sz w:val="20"/>
      <w:szCs w:val="20"/>
      <w:lang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3">
    <w:name w:val="annotation reference"/>
    <w:basedOn w:val="a0"/>
    <w:unhideWhenUsed/>
    <w:rsid w:val="00A71EB1"/>
    <w:rPr>
      <w:sz w:val="16"/>
      <w:szCs w:val="16"/>
    </w:rPr>
  </w:style>
  <w:style w:type="paragraph" w:styleId="af4">
    <w:name w:val="annotation text"/>
    <w:basedOn w:val="a"/>
    <w:link w:val="1f"/>
    <w:unhideWhenUsed/>
    <w:rsid w:val="00A71EB1"/>
    <w:pPr>
      <w:spacing w:line="240" w:lineRule="auto"/>
    </w:pPr>
    <w:rPr>
      <w:sz w:val="20"/>
      <w:szCs w:val="20"/>
    </w:rPr>
  </w:style>
  <w:style w:type="character" w:customStyle="1" w:styleId="1f">
    <w:name w:val="Текст примітки Знак1"/>
    <w:basedOn w:val="a0"/>
    <w:link w:val="af4"/>
    <w:rsid w:val="00A71EB1"/>
    <w:rPr>
      <w:rFonts w:ascii="Calibri" w:eastAsia="Calibri" w:hAnsi="Calibri" w:cs="Calibri"/>
      <w:sz w:val="20"/>
      <w:szCs w:val="20"/>
      <w:lang w:val="uk-UA" w:eastAsia="uk-UA"/>
    </w:rPr>
  </w:style>
  <w:style w:type="paragraph" w:styleId="af5">
    <w:name w:val="annotation subject"/>
    <w:basedOn w:val="af4"/>
    <w:next w:val="af4"/>
    <w:link w:val="1f0"/>
    <w:unhideWhenUsed/>
    <w:qFormat/>
    <w:rsid w:val="00A71EB1"/>
    <w:rPr>
      <w:b/>
      <w:bCs/>
    </w:rPr>
  </w:style>
  <w:style w:type="character" w:customStyle="1" w:styleId="1f0">
    <w:name w:val="Тема примітки Знак1"/>
    <w:basedOn w:val="1f"/>
    <w:link w:val="af5"/>
    <w:rsid w:val="00A71EB1"/>
    <w:rPr>
      <w:rFonts w:ascii="Calibri" w:eastAsia="Calibri" w:hAnsi="Calibri" w:cs="Calibri"/>
      <w:b/>
      <w:bCs/>
      <w:sz w:val="20"/>
      <w:szCs w:val="20"/>
      <w:lang w:val="uk-UA" w:eastAsia="uk-UA"/>
    </w:rPr>
  </w:style>
  <w:style w:type="paragraph" w:styleId="af6">
    <w:name w:val="Revision"/>
    <w:hidden/>
    <w:uiPriority w:val="99"/>
    <w:semiHidden/>
    <w:rsid w:val="00A71EB1"/>
    <w:pPr>
      <w:spacing w:after="0" w:line="240" w:lineRule="auto"/>
    </w:pPr>
  </w:style>
  <w:style w:type="table" w:customStyle="1" w:styleId="111">
    <w:name w:val="Сетка таблицы11"/>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f1">
    <w:name w:val="Верхний колонтитул Знак1"/>
    <w:basedOn w:val="a0"/>
    <w:rsid w:val="00A71EB1"/>
  </w:style>
  <w:style w:type="character" w:customStyle="1" w:styleId="1f2">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0"/>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f3">
    <w:name w:val="1"/>
    <w:basedOn w:val="TableNormal0"/>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8">
    <w:name w:val="Hyperlink"/>
    <w:basedOn w:val="a0"/>
    <w:unhideWhenUsed/>
    <w:qFormat/>
    <w:rsid w:val="00A71EB1"/>
    <w:rPr>
      <w:color w:val="0563C1" w:themeColor="hyperlink"/>
      <w:u w:val="single"/>
    </w:rPr>
  </w:style>
  <w:style w:type="paragraph" w:styleId="22">
    <w:name w:val="Body Text 2"/>
    <w:basedOn w:val="a"/>
    <w:link w:val="28"/>
    <w:uiPriority w:val="99"/>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9">
    <w:name w:val="FollowedHyperlink"/>
    <w:basedOn w:val="a0"/>
    <w:unhideWhenUsed/>
    <w:qFormat/>
    <w:rsid w:val="00A71EB1"/>
    <w:rPr>
      <w:color w:val="954F72" w:themeColor="followedHyperlink"/>
      <w:u w:val="single"/>
    </w:rPr>
  </w:style>
  <w:style w:type="table" w:customStyle="1" w:styleId="1f4">
    <w:name w:val="Сітка таблиці1"/>
    <w:basedOn w:val="a1"/>
    <w:next w:val="a5"/>
    <w:uiPriority w:val="39"/>
    <w:rsid w:val="007B5C5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2A3EB4"/>
  </w:style>
  <w:style w:type="table" w:customStyle="1" w:styleId="NormalTable0">
    <w:name w:val="Normal Table0"/>
    <w:rsid w:val="002A3EB4"/>
    <w:tblPr>
      <w:tblCellMar>
        <w:top w:w="0" w:type="dxa"/>
        <w:left w:w="0" w:type="dxa"/>
        <w:bottom w:w="0" w:type="dxa"/>
        <w:right w:w="0" w:type="dxa"/>
      </w:tblCellMar>
    </w:tblPr>
  </w:style>
  <w:style w:type="table" w:customStyle="1" w:styleId="44">
    <w:name w:val="4"/>
    <w:basedOn w:val="NormalTable0"/>
    <w:rsid w:val="002A3EB4"/>
    <w:tblPr>
      <w:tblStyleRowBandSize w:val="1"/>
      <w:tblStyleColBandSize w:val="1"/>
      <w:tblCellMar>
        <w:top w:w="15" w:type="dxa"/>
        <w:left w:w="15" w:type="dxa"/>
        <w:bottom w:w="15" w:type="dxa"/>
        <w:right w:w="15" w:type="dxa"/>
      </w:tblCellMar>
    </w:tblPr>
  </w:style>
  <w:style w:type="table" w:customStyle="1" w:styleId="36">
    <w:name w:val="3"/>
    <w:basedOn w:val="NormalTable0"/>
    <w:rsid w:val="002A3EB4"/>
    <w:pPr>
      <w:spacing w:after="0" w:line="240" w:lineRule="auto"/>
    </w:pPr>
    <w:tblPr>
      <w:tblStyleRowBandSize w:val="1"/>
      <w:tblStyleColBandSize w:val="1"/>
      <w:tblCellMar>
        <w:left w:w="108" w:type="dxa"/>
        <w:right w:w="108" w:type="dxa"/>
      </w:tblCellMar>
    </w:tblPr>
  </w:style>
  <w:style w:type="table" w:customStyle="1" w:styleId="37">
    <w:name w:val="Сетка таблицы3"/>
    <w:basedOn w:val="a1"/>
    <w:next w:val="a5"/>
    <w:uiPriority w:val="39"/>
    <w:rsid w:val="002A3E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2A3EB4"/>
  </w:style>
  <w:style w:type="numbering" w:customStyle="1" w:styleId="210">
    <w:name w:val="Нет списка21"/>
    <w:next w:val="a2"/>
    <w:uiPriority w:val="99"/>
    <w:semiHidden/>
    <w:unhideWhenUsed/>
    <w:rsid w:val="002A3EB4"/>
  </w:style>
  <w:style w:type="table" w:customStyle="1" w:styleId="TableNormal2">
    <w:name w:val="Table Normal2"/>
    <w:rsid w:val="002A3EB4"/>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8">
    <w:name w:val="Нет списка3"/>
    <w:next w:val="a2"/>
    <w:uiPriority w:val="99"/>
    <w:semiHidden/>
    <w:unhideWhenUsed/>
    <w:rsid w:val="002A3EB4"/>
  </w:style>
  <w:style w:type="paragraph" w:customStyle="1" w:styleId="msonormal0">
    <w:name w:val="msonormal"/>
    <w:basedOn w:val="a"/>
    <w:rsid w:val="002A3EB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2A3EB4"/>
    <w:pPr>
      <w:spacing w:line="256" w:lineRule="auto"/>
    </w:pPr>
    <w:tblPr>
      <w:tblCellMar>
        <w:top w:w="0" w:type="dxa"/>
        <w:left w:w="0" w:type="dxa"/>
        <w:bottom w:w="0" w:type="dxa"/>
        <w:right w:w="0" w:type="dxa"/>
      </w:tblCellMar>
    </w:tblPr>
  </w:style>
  <w:style w:type="table" w:customStyle="1" w:styleId="311">
    <w:name w:val="Сетка таблицы31"/>
    <w:basedOn w:val="a1"/>
    <w:next w:val="a5"/>
    <w:uiPriority w:val="39"/>
    <w:rsid w:val="002A3EB4"/>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
    <w:name w:val="Заголовок 71"/>
    <w:basedOn w:val="a"/>
    <w:next w:val="a"/>
    <w:uiPriority w:val="9"/>
    <w:semiHidden/>
    <w:unhideWhenUsed/>
    <w:qFormat/>
    <w:rsid w:val="009D588D"/>
    <w:pPr>
      <w:keepNext/>
      <w:keepLines/>
      <w:spacing w:before="40" w:after="0" w:line="276" w:lineRule="auto"/>
      <w:outlineLvl w:val="6"/>
    </w:pPr>
    <w:rPr>
      <w:rFonts w:eastAsia="Times New Roman" w:cs="Times New Roman"/>
      <w:color w:val="595959"/>
    </w:rPr>
  </w:style>
  <w:style w:type="paragraph" w:customStyle="1" w:styleId="81">
    <w:name w:val="Заголовок 81"/>
    <w:basedOn w:val="a"/>
    <w:next w:val="a"/>
    <w:uiPriority w:val="9"/>
    <w:semiHidden/>
    <w:unhideWhenUsed/>
    <w:qFormat/>
    <w:rsid w:val="009D588D"/>
    <w:pPr>
      <w:keepNext/>
      <w:keepLines/>
      <w:spacing w:before="40" w:after="0" w:line="276" w:lineRule="auto"/>
      <w:outlineLvl w:val="7"/>
    </w:pPr>
    <w:rPr>
      <w:rFonts w:eastAsia="Times New Roman" w:cs="Times New Roman"/>
      <w:i/>
      <w:iCs/>
      <w:color w:val="272727"/>
    </w:rPr>
  </w:style>
  <w:style w:type="paragraph" w:customStyle="1" w:styleId="91">
    <w:name w:val="Заголовок 91"/>
    <w:basedOn w:val="a"/>
    <w:next w:val="a"/>
    <w:unhideWhenUsed/>
    <w:qFormat/>
    <w:rsid w:val="009D588D"/>
    <w:pPr>
      <w:keepNext/>
      <w:keepLines/>
      <w:spacing w:before="40" w:after="0" w:line="276" w:lineRule="auto"/>
      <w:outlineLvl w:val="8"/>
    </w:pPr>
    <w:rPr>
      <w:rFonts w:eastAsia="Times New Roman" w:cs="Times New Roman"/>
      <w:color w:val="272727"/>
    </w:rPr>
  </w:style>
  <w:style w:type="numbering" w:customStyle="1" w:styleId="45">
    <w:name w:val="Нет списка4"/>
    <w:next w:val="a2"/>
    <w:uiPriority w:val="99"/>
    <w:semiHidden/>
    <w:unhideWhenUsed/>
    <w:rsid w:val="009D588D"/>
  </w:style>
  <w:style w:type="character" w:customStyle="1" w:styleId="70">
    <w:name w:val="Заголовок 7 Знак"/>
    <w:basedOn w:val="a0"/>
    <w:link w:val="7"/>
    <w:uiPriority w:val="9"/>
    <w:semiHidden/>
    <w:rsid w:val="009D588D"/>
    <w:rPr>
      <w:rFonts w:eastAsia="Times New Roman" w:cs="Times New Roman"/>
      <w:color w:val="595959"/>
    </w:rPr>
  </w:style>
  <w:style w:type="character" w:customStyle="1" w:styleId="80">
    <w:name w:val="Заголовок 8 Знак"/>
    <w:basedOn w:val="a0"/>
    <w:link w:val="8"/>
    <w:uiPriority w:val="9"/>
    <w:semiHidden/>
    <w:rsid w:val="009D588D"/>
    <w:rPr>
      <w:rFonts w:eastAsia="Times New Roman" w:cs="Times New Roman"/>
      <w:i/>
      <w:iCs/>
      <w:color w:val="272727"/>
    </w:rPr>
  </w:style>
  <w:style w:type="character" w:customStyle="1" w:styleId="90">
    <w:name w:val="Заголовок 9 Знак"/>
    <w:basedOn w:val="a0"/>
    <w:link w:val="9"/>
    <w:semiHidden/>
    <w:rsid w:val="009D588D"/>
    <w:rPr>
      <w:rFonts w:eastAsia="Times New Roman" w:cs="Times New Roman"/>
      <w:color w:val="272727"/>
    </w:rPr>
  </w:style>
  <w:style w:type="paragraph" w:customStyle="1" w:styleId="p2">
    <w:name w:val="p2"/>
    <w:basedOn w:val="a"/>
    <w:uiPriority w:val="99"/>
    <w:rsid w:val="009D588D"/>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table" w:customStyle="1" w:styleId="211">
    <w:name w:val="Таблица простая 21"/>
    <w:basedOn w:val="a1"/>
    <w:uiPriority w:val="42"/>
    <w:rsid w:val="009D588D"/>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9D588D"/>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72">
    <w:name w:val="Сетка таблицы7"/>
    <w:basedOn w:val="a1"/>
    <w:next w:val="a5"/>
    <w:uiPriority w:val="59"/>
    <w:rsid w:val="009D588D"/>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Неразрешенное упоминание2"/>
    <w:basedOn w:val="a0"/>
    <w:uiPriority w:val="99"/>
    <w:semiHidden/>
    <w:unhideWhenUsed/>
    <w:rsid w:val="009D588D"/>
    <w:rPr>
      <w:color w:val="605E5C"/>
      <w:shd w:val="clear" w:color="auto" w:fill="E1DFDD"/>
    </w:rPr>
  </w:style>
  <w:style w:type="paragraph" w:styleId="af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b"/>
    <w:uiPriority w:val="99"/>
    <w:qFormat/>
    <w:rsid w:val="009D588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3">
    <w:name w:val="Оглавление 11"/>
    <w:basedOn w:val="a"/>
    <w:next w:val="1f5"/>
    <w:autoRedefine/>
    <w:uiPriority w:val="39"/>
    <w:unhideWhenUsed/>
    <w:rsid w:val="009D588D"/>
    <w:pPr>
      <w:spacing w:before="120" w:after="120" w:line="240" w:lineRule="auto"/>
    </w:pPr>
    <w:rPr>
      <w:bCs/>
      <w:caps/>
      <w:sz w:val="24"/>
      <w:szCs w:val="20"/>
      <w:lang w:val="ru-RU"/>
    </w:rPr>
  </w:style>
  <w:style w:type="paragraph" w:customStyle="1" w:styleId="212">
    <w:name w:val="Оглавление 21"/>
    <w:basedOn w:val="a"/>
    <w:next w:val="2b"/>
    <w:autoRedefine/>
    <w:uiPriority w:val="39"/>
    <w:unhideWhenUsed/>
    <w:rsid w:val="009D588D"/>
    <w:pPr>
      <w:spacing w:after="0" w:line="240" w:lineRule="auto"/>
      <w:ind w:left="240"/>
    </w:pPr>
    <w:rPr>
      <w:rFonts w:cs="Times New Roman (Основной текст"/>
      <w:sz w:val="24"/>
      <w:szCs w:val="20"/>
      <w:lang w:val="ru-RU"/>
    </w:rPr>
  </w:style>
  <w:style w:type="paragraph" w:customStyle="1" w:styleId="xfmc7">
    <w:name w:val="xfmc7"/>
    <w:basedOn w:val="a"/>
    <w:rsid w:val="009D58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8">
    <w:name w:val="xfmc8"/>
    <w:basedOn w:val="a0"/>
    <w:rsid w:val="009D588D"/>
  </w:style>
  <w:style w:type="paragraph" w:customStyle="1" w:styleId="1f6">
    <w:name w:val="Звичайний1"/>
    <w:rsid w:val="009D588D"/>
    <w:pPr>
      <w:spacing w:after="0" w:line="276" w:lineRule="auto"/>
    </w:pPr>
    <w:rPr>
      <w:rFonts w:ascii="Arial" w:eastAsia="Arial" w:hAnsi="Arial" w:cs="Times New Roman"/>
      <w:color w:val="000000"/>
      <w:szCs w:val="20"/>
      <w:lang w:eastAsia="ru-RU"/>
    </w:rPr>
  </w:style>
  <w:style w:type="paragraph" w:customStyle="1" w:styleId="afc">
    <w:name w:val="Знак Знак Знак"/>
    <w:basedOn w:val="a"/>
    <w:rsid w:val="009D588D"/>
    <w:pPr>
      <w:spacing w:after="0" w:line="240" w:lineRule="auto"/>
    </w:pPr>
    <w:rPr>
      <w:rFonts w:ascii="Verdana" w:eastAsia="Times New Roman" w:hAnsi="Verdana" w:cs="Verdana"/>
      <w:sz w:val="20"/>
      <w:szCs w:val="20"/>
      <w:lang w:val="en-US"/>
    </w:rPr>
  </w:style>
  <w:style w:type="character" w:customStyle="1" w:styleId="1f7">
    <w:name w:val="Незакрита згадка1"/>
    <w:basedOn w:val="a0"/>
    <w:uiPriority w:val="99"/>
    <w:semiHidden/>
    <w:unhideWhenUsed/>
    <w:rsid w:val="009D588D"/>
    <w:rPr>
      <w:color w:val="605E5C"/>
      <w:shd w:val="clear" w:color="auto" w:fill="E1DFDD"/>
    </w:rPr>
  </w:style>
  <w:style w:type="character" w:customStyle="1" w:styleId="afb">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a"/>
    <w:locked/>
    <w:rsid w:val="009D588D"/>
    <w:rPr>
      <w:rFonts w:ascii="Arial Unicode MS" w:eastAsia="Arial Unicode MS" w:hAnsi="Arial Unicode MS" w:cs="Arial Unicode MS"/>
      <w:sz w:val="24"/>
      <w:szCs w:val="24"/>
      <w:lang w:val="uk-UA" w:eastAsia="ru-RU"/>
    </w:rPr>
  </w:style>
  <w:style w:type="paragraph" w:customStyle="1" w:styleId="afd">
    <w:name w:val="Знак Знак Знак Знак Знак Знак Знак Знак Знак Знак Знак Знак"/>
    <w:basedOn w:val="a"/>
    <w:rsid w:val="009D588D"/>
    <w:pPr>
      <w:suppressAutoHyphens/>
      <w:spacing w:line="240" w:lineRule="exact"/>
    </w:pPr>
    <w:rPr>
      <w:rFonts w:ascii="Verdana" w:eastAsia="Times New Roman" w:hAnsi="Verdana" w:cs="Times New Roman"/>
      <w:sz w:val="20"/>
      <w:szCs w:val="20"/>
      <w:lang w:val="en-US"/>
    </w:rPr>
  </w:style>
  <w:style w:type="table" w:customStyle="1" w:styleId="130">
    <w:name w:val="Сетка таблицы13"/>
    <w:basedOn w:val="a1"/>
    <w:next w:val="a5"/>
    <w:uiPriority w:val="39"/>
    <w:unhideWhenUsed/>
    <w:rsid w:val="009D588D"/>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D58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
    <w:name w:val="Сетка таблицы4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nhideWhenUsed/>
    <w:qFormat/>
    <w:rsid w:val="009D588D"/>
    <w:pPr>
      <w:keepNext/>
      <w:keepLines/>
      <w:spacing w:before="80" w:after="40"/>
      <w:outlineLvl w:val="4"/>
    </w:pPr>
    <w:rPr>
      <w:rFonts w:eastAsia="Times New Roman" w:cs="Times New Roman"/>
      <w:color w:val="2F5496"/>
      <w:kern w:val="2"/>
    </w:rPr>
  </w:style>
  <w:style w:type="paragraph" w:customStyle="1" w:styleId="611">
    <w:name w:val="Заголовок 61"/>
    <w:basedOn w:val="a"/>
    <w:next w:val="a"/>
    <w:unhideWhenUsed/>
    <w:qFormat/>
    <w:rsid w:val="009D588D"/>
    <w:pPr>
      <w:keepNext/>
      <w:keepLines/>
      <w:spacing w:before="40" w:after="0"/>
      <w:outlineLvl w:val="5"/>
    </w:pPr>
    <w:rPr>
      <w:rFonts w:eastAsia="Times New Roman" w:cs="Times New Roman"/>
      <w:i/>
      <w:iCs/>
      <w:color w:val="595959"/>
      <w:kern w:val="2"/>
    </w:rPr>
  </w:style>
  <w:style w:type="numbering" w:customStyle="1" w:styleId="131">
    <w:name w:val="Нет списка13"/>
    <w:next w:val="a2"/>
    <w:uiPriority w:val="99"/>
    <w:semiHidden/>
    <w:unhideWhenUsed/>
    <w:rsid w:val="009D588D"/>
  </w:style>
  <w:style w:type="paragraph" w:customStyle="1" w:styleId="1f8">
    <w:name w:val="Подзаголовок1"/>
    <w:basedOn w:val="a"/>
    <w:next w:val="a"/>
    <w:uiPriority w:val="11"/>
    <w:qFormat/>
    <w:rsid w:val="009D588D"/>
    <w:pPr>
      <w:numPr>
        <w:ilvl w:val="1"/>
      </w:numPr>
    </w:pPr>
    <w:rPr>
      <w:rFonts w:eastAsia="Times New Roman" w:cs="Times New Roman"/>
      <w:color w:val="595959"/>
      <w:spacing w:val="15"/>
      <w:kern w:val="2"/>
      <w:sz w:val="28"/>
      <w:szCs w:val="28"/>
    </w:rPr>
  </w:style>
  <w:style w:type="paragraph" w:customStyle="1" w:styleId="213">
    <w:name w:val="Цитата 21"/>
    <w:basedOn w:val="a"/>
    <w:next w:val="a"/>
    <w:uiPriority w:val="29"/>
    <w:qFormat/>
    <w:rsid w:val="009D588D"/>
    <w:pPr>
      <w:spacing w:before="160"/>
      <w:jc w:val="center"/>
    </w:pPr>
    <w:rPr>
      <w:rFonts w:cs="Times New Roman"/>
      <w:i/>
      <w:iCs/>
      <w:color w:val="404040"/>
      <w:kern w:val="2"/>
    </w:rPr>
  </w:style>
  <w:style w:type="character" w:customStyle="1" w:styleId="afe">
    <w:name w:val="Цитата Знак"/>
    <w:basedOn w:val="a0"/>
    <w:link w:val="aff"/>
    <w:uiPriority w:val="29"/>
    <w:rsid w:val="009D588D"/>
    <w:rPr>
      <w:i/>
      <w:iCs/>
      <w:color w:val="404040"/>
    </w:rPr>
  </w:style>
  <w:style w:type="character" w:customStyle="1" w:styleId="1f9">
    <w:name w:val="Сильное выделение1"/>
    <w:basedOn w:val="a0"/>
    <w:uiPriority w:val="21"/>
    <w:qFormat/>
    <w:rsid w:val="009D588D"/>
    <w:rPr>
      <w:i/>
      <w:iCs/>
      <w:color w:val="2F5496"/>
    </w:rPr>
  </w:style>
  <w:style w:type="paragraph" w:customStyle="1" w:styleId="1fa">
    <w:name w:val="Выделенная цитата1"/>
    <w:basedOn w:val="a"/>
    <w:next w:val="a"/>
    <w:uiPriority w:val="30"/>
    <w:qFormat/>
    <w:rsid w:val="009D588D"/>
    <w:pPr>
      <w:pBdr>
        <w:top w:val="single" w:sz="4" w:space="10" w:color="2F5496"/>
        <w:bottom w:val="single" w:sz="4" w:space="10" w:color="2F5496"/>
      </w:pBdr>
      <w:spacing w:before="360" w:after="360"/>
      <w:ind w:left="864" w:right="864"/>
      <w:jc w:val="center"/>
    </w:pPr>
    <w:rPr>
      <w:rFonts w:cs="Times New Roman"/>
      <w:i/>
      <w:iCs/>
      <w:color w:val="2F5496"/>
      <w:kern w:val="2"/>
    </w:rPr>
  </w:style>
  <w:style w:type="character" w:customStyle="1" w:styleId="aff0">
    <w:name w:val="Насичена цитата Знак"/>
    <w:basedOn w:val="a0"/>
    <w:link w:val="aff1"/>
    <w:uiPriority w:val="30"/>
    <w:rsid w:val="009D588D"/>
    <w:rPr>
      <w:i/>
      <w:iCs/>
      <w:color w:val="2F5496"/>
    </w:rPr>
  </w:style>
  <w:style w:type="character" w:customStyle="1" w:styleId="1fb">
    <w:name w:val="Сильная ссылка1"/>
    <w:basedOn w:val="a0"/>
    <w:uiPriority w:val="32"/>
    <w:qFormat/>
    <w:rsid w:val="009D588D"/>
    <w:rPr>
      <w:b/>
      <w:bCs/>
      <w:smallCaps/>
      <w:color w:val="2F5496"/>
      <w:spacing w:val="5"/>
    </w:rPr>
  </w:style>
  <w:style w:type="numbering" w:customStyle="1" w:styleId="1110">
    <w:name w:val="Нет списка111"/>
    <w:next w:val="a2"/>
    <w:uiPriority w:val="99"/>
    <w:semiHidden/>
    <w:unhideWhenUsed/>
    <w:rsid w:val="009D588D"/>
  </w:style>
  <w:style w:type="table" w:customStyle="1" w:styleId="82">
    <w:name w:val="Сетка таблицы8"/>
    <w:basedOn w:val="a1"/>
    <w:next w:val="a5"/>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9D588D"/>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Style5">
    <w:name w:val="Style5"/>
    <w:basedOn w:val="a"/>
    <w:rsid w:val="009D588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D588D"/>
    <w:rPr>
      <w:rFonts w:ascii="Times New Roman" w:hAnsi="Times New Roman" w:cs="Times New Roman"/>
      <w:sz w:val="20"/>
      <w:szCs w:val="20"/>
    </w:rPr>
  </w:style>
  <w:style w:type="paragraph" w:customStyle="1" w:styleId="rvps7">
    <w:name w:val="rvps7"/>
    <w:basedOn w:val="a"/>
    <w:rsid w:val="009D5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rsid w:val="009D588D"/>
  </w:style>
  <w:style w:type="paragraph" w:customStyle="1" w:styleId="2c">
    <w:name w:val="Обычный2"/>
    <w:rsid w:val="009D588D"/>
    <w:pPr>
      <w:spacing w:after="0" w:line="276" w:lineRule="auto"/>
    </w:pPr>
    <w:rPr>
      <w:rFonts w:ascii="Arial" w:eastAsia="Arial" w:hAnsi="Arial" w:cs="Times New Roman"/>
      <w:color w:val="000000"/>
      <w:szCs w:val="20"/>
      <w:lang w:eastAsia="ru-RU"/>
    </w:rPr>
  </w:style>
  <w:style w:type="paragraph" w:styleId="aff2">
    <w:name w:val="Body Text Indent"/>
    <w:basedOn w:val="a"/>
    <w:link w:val="1fc"/>
    <w:unhideWhenUsed/>
    <w:qFormat/>
    <w:rsid w:val="009D588D"/>
    <w:pPr>
      <w:spacing w:after="120"/>
      <w:ind w:left="283"/>
    </w:pPr>
    <w:rPr>
      <w:rFonts w:cs="Times New Roman"/>
      <w:lang w:val="ru-RU"/>
    </w:rPr>
  </w:style>
  <w:style w:type="character" w:customStyle="1" w:styleId="1fc">
    <w:name w:val="Основний текст з відступом Знак1"/>
    <w:basedOn w:val="a0"/>
    <w:link w:val="aff2"/>
    <w:rsid w:val="009D588D"/>
    <w:rPr>
      <w:rFonts w:ascii="Calibri" w:eastAsia="Calibri" w:hAnsi="Calibri" w:cs="Times New Roman"/>
    </w:rPr>
  </w:style>
  <w:style w:type="paragraph" w:styleId="aff3">
    <w:name w:val="caption"/>
    <w:basedOn w:val="a"/>
    <w:next w:val="a"/>
    <w:qFormat/>
    <w:rsid w:val="009D588D"/>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1fd">
    <w:name w:val="Заголовок Знак1"/>
    <w:basedOn w:val="a0"/>
    <w:uiPriority w:val="10"/>
    <w:rsid w:val="009D588D"/>
    <w:rPr>
      <w:rFonts w:ascii="Calibri Light" w:eastAsia="Times New Roman" w:hAnsi="Calibri Light" w:cs="Times New Roman"/>
      <w:spacing w:val="-10"/>
      <w:kern w:val="28"/>
      <w:sz w:val="56"/>
      <w:szCs w:val="56"/>
      <w:lang w:val="ru-RU"/>
    </w:rPr>
  </w:style>
  <w:style w:type="paragraph" w:styleId="2d">
    <w:name w:val="Body Text Indent 2"/>
    <w:basedOn w:val="a"/>
    <w:link w:val="214"/>
    <w:rsid w:val="009D588D"/>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14">
    <w:name w:val="Основний текст з відступом 2 Знак1"/>
    <w:basedOn w:val="a0"/>
    <w:link w:val="2d"/>
    <w:rsid w:val="009D588D"/>
    <w:rPr>
      <w:rFonts w:ascii="Arial" w:eastAsia="Times New Roman" w:hAnsi="Arial" w:cs="Arial"/>
      <w:b/>
      <w:bCs/>
      <w:sz w:val="20"/>
      <w:szCs w:val="20"/>
      <w:lang w:eastAsia="ru-RU"/>
    </w:rPr>
  </w:style>
  <w:style w:type="paragraph" w:customStyle="1" w:styleId="1fe">
    <w:name w:val="Без интервала1"/>
    <w:rsid w:val="009D588D"/>
    <w:pPr>
      <w:spacing w:after="0" w:line="240" w:lineRule="auto"/>
    </w:pPr>
    <w:rPr>
      <w:rFonts w:ascii="Arial" w:eastAsia="Times New Roman" w:hAnsi="Arial" w:cs="Times New Roman"/>
      <w:szCs w:val="20"/>
      <w:lang w:val="de-DE" w:eastAsia="ru-RU"/>
    </w:rPr>
  </w:style>
  <w:style w:type="paragraph" w:customStyle="1" w:styleId="220">
    <w:name w:val="Основной текст 22"/>
    <w:basedOn w:val="a"/>
    <w:next w:val="22"/>
    <w:unhideWhenUsed/>
    <w:rsid w:val="009D588D"/>
    <w:pPr>
      <w:spacing w:after="120" w:line="480" w:lineRule="auto"/>
    </w:pPr>
  </w:style>
  <w:style w:type="character" w:customStyle="1" w:styleId="312">
    <w:name w:val="Заголовок 3 Знак1"/>
    <w:basedOn w:val="a0"/>
    <w:rsid w:val="009D588D"/>
    <w:rPr>
      <w:rFonts w:ascii="Calibri Light" w:eastAsia="Times New Roman" w:hAnsi="Calibri Light" w:cs="Times New Roman"/>
      <w:color w:val="1F3763"/>
      <w:sz w:val="24"/>
      <w:szCs w:val="24"/>
      <w:lang w:eastAsia="uk-UA"/>
    </w:rPr>
  </w:style>
  <w:style w:type="character" w:customStyle="1" w:styleId="411">
    <w:name w:val="Заголовок 4 Знак1"/>
    <w:basedOn w:val="a0"/>
    <w:uiPriority w:val="9"/>
    <w:semiHidden/>
    <w:rsid w:val="009D588D"/>
    <w:rPr>
      <w:rFonts w:ascii="Calibri Light" w:eastAsia="Times New Roman" w:hAnsi="Calibri Light" w:cs="Times New Roman"/>
      <w:i/>
      <w:iCs/>
      <w:color w:val="2F5496"/>
      <w:lang w:eastAsia="uk-UA"/>
    </w:rPr>
  </w:style>
  <w:style w:type="character" w:customStyle="1" w:styleId="512">
    <w:name w:val="Заголовок 5 Знак1"/>
    <w:basedOn w:val="a0"/>
    <w:uiPriority w:val="9"/>
    <w:semiHidden/>
    <w:rsid w:val="009D588D"/>
    <w:rPr>
      <w:rFonts w:ascii="Calibri Light" w:eastAsia="Times New Roman" w:hAnsi="Calibri Light" w:cs="Times New Roman"/>
      <w:color w:val="2F5496"/>
      <w:lang w:eastAsia="uk-UA"/>
    </w:rPr>
  </w:style>
  <w:style w:type="character" w:customStyle="1" w:styleId="612">
    <w:name w:val="Заголовок 6 Знак1"/>
    <w:basedOn w:val="a0"/>
    <w:uiPriority w:val="9"/>
    <w:semiHidden/>
    <w:rsid w:val="009D588D"/>
    <w:rPr>
      <w:rFonts w:ascii="Calibri Light" w:eastAsia="Times New Roman" w:hAnsi="Calibri Light" w:cs="Times New Roman"/>
      <w:color w:val="1F3763"/>
      <w:lang w:eastAsia="uk-UA"/>
    </w:rPr>
  </w:style>
  <w:style w:type="character" w:customStyle="1" w:styleId="711">
    <w:name w:val="Заголовок 7 Знак1"/>
    <w:basedOn w:val="a0"/>
    <w:uiPriority w:val="9"/>
    <w:semiHidden/>
    <w:rsid w:val="009D588D"/>
    <w:rPr>
      <w:rFonts w:ascii="Calibri Light" w:eastAsia="Times New Roman" w:hAnsi="Calibri Light" w:cs="Times New Roman"/>
      <w:i/>
      <w:iCs/>
      <w:color w:val="1F3763"/>
      <w:lang w:eastAsia="uk-UA"/>
    </w:rPr>
  </w:style>
  <w:style w:type="character" w:customStyle="1" w:styleId="810">
    <w:name w:val="Заголовок 8 Знак1"/>
    <w:basedOn w:val="a0"/>
    <w:uiPriority w:val="9"/>
    <w:semiHidden/>
    <w:rsid w:val="009D588D"/>
    <w:rPr>
      <w:rFonts w:ascii="Calibri Light" w:eastAsia="Times New Roman" w:hAnsi="Calibri Light" w:cs="Times New Roman"/>
      <w:color w:val="272727"/>
      <w:sz w:val="21"/>
      <w:szCs w:val="21"/>
      <w:lang w:eastAsia="uk-UA"/>
    </w:rPr>
  </w:style>
  <w:style w:type="character" w:customStyle="1" w:styleId="910">
    <w:name w:val="Заголовок 9 Знак1"/>
    <w:basedOn w:val="a0"/>
    <w:uiPriority w:val="9"/>
    <w:semiHidden/>
    <w:rsid w:val="009D588D"/>
    <w:rPr>
      <w:rFonts w:ascii="Calibri Light" w:eastAsia="Times New Roman" w:hAnsi="Calibri Light" w:cs="Times New Roman"/>
      <w:i/>
      <w:iCs/>
      <w:color w:val="272727"/>
      <w:sz w:val="21"/>
      <w:szCs w:val="21"/>
      <w:lang w:eastAsia="uk-UA"/>
    </w:rPr>
  </w:style>
  <w:style w:type="character" w:customStyle="1" w:styleId="1ff">
    <w:name w:val="Подзаголовок Знак1"/>
    <w:basedOn w:val="a0"/>
    <w:uiPriority w:val="11"/>
    <w:rsid w:val="009D588D"/>
    <w:rPr>
      <w:rFonts w:eastAsia="Times New Roman" w:cs="Times New Roman"/>
      <w:color w:val="595959"/>
      <w:spacing w:val="15"/>
      <w:sz w:val="28"/>
      <w:szCs w:val="28"/>
      <w:lang w:eastAsia="uk-UA"/>
    </w:rPr>
  </w:style>
  <w:style w:type="paragraph" w:customStyle="1" w:styleId="221">
    <w:name w:val="Цитата 22"/>
    <w:basedOn w:val="a"/>
    <w:next w:val="a"/>
    <w:uiPriority w:val="29"/>
    <w:qFormat/>
    <w:rsid w:val="009D588D"/>
    <w:pPr>
      <w:spacing w:before="200" w:line="276" w:lineRule="auto"/>
      <w:ind w:left="864" w:right="864"/>
      <w:jc w:val="center"/>
    </w:pPr>
    <w:rPr>
      <w:i/>
      <w:iCs/>
      <w:color w:val="404040"/>
    </w:rPr>
  </w:style>
  <w:style w:type="character" w:customStyle="1" w:styleId="215">
    <w:name w:val="Цитата 2 Знак1"/>
    <w:basedOn w:val="a0"/>
    <w:uiPriority w:val="29"/>
    <w:rsid w:val="009D588D"/>
    <w:rPr>
      <w:rFonts w:ascii="Calibri" w:eastAsia="Times New Roman" w:hAnsi="Calibri" w:cs="Times New Roman"/>
      <w:i/>
      <w:iCs/>
      <w:color w:val="404040"/>
      <w:lang w:eastAsia="uk-UA"/>
    </w:rPr>
  </w:style>
  <w:style w:type="character" w:customStyle="1" w:styleId="2e">
    <w:name w:val="Сильное выделение2"/>
    <w:basedOn w:val="a0"/>
    <w:uiPriority w:val="21"/>
    <w:qFormat/>
    <w:rsid w:val="009D588D"/>
    <w:rPr>
      <w:i/>
      <w:iCs/>
      <w:color w:val="4472C4"/>
    </w:rPr>
  </w:style>
  <w:style w:type="paragraph" w:customStyle="1" w:styleId="2f">
    <w:name w:val="Выделенная цитата2"/>
    <w:basedOn w:val="a"/>
    <w:next w:val="a"/>
    <w:uiPriority w:val="30"/>
    <w:qFormat/>
    <w:rsid w:val="009D588D"/>
    <w:pPr>
      <w:pBdr>
        <w:top w:val="single" w:sz="4" w:space="10" w:color="4472C4"/>
        <w:bottom w:val="single" w:sz="4" w:space="10" w:color="4472C4"/>
      </w:pBdr>
      <w:spacing w:before="360" w:after="360" w:line="276" w:lineRule="auto"/>
      <w:ind w:left="864" w:right="864"/>
      <w:jc w:val="center"/>
    </w:pPr>
    <w:rPr>
      <w:i/>
      <w:iCs/>
      <w:color w:val="2F5496"/>
    </w:rPr>
  </w:style>
  <w:style w:type="character" w:customStyle="1" w:styleId="1ff0">
    <w:name w:val="Выделенная цитата Знак1"/>
    <w:basedOn w:val="a0"/>
    <w:uiPriority w:val="30"/>
    <w:rsid w:val="009D588D"/>
    <w:rPr>
      <w:rFonts w:ascii="Calibri" w:eastAsia="Times New Roman" w:hAnsi="Calibri" w:cs="Times New Roman"/>
      <w:i/>
      <w:iCs/>
      <w:color w:val="2F5496"/>
      <w:lang w:eastAsia="uk-UA"/>
    </w:rPr>
  </w:style>
  <w:style w:type="character" w:customStyle="1" w:styleId="2f0">
    <w:name w:val="Сильная ссылка2"/>
    <w:basedOn w:val="a0"/>
    <w:uiPriority w:val="32"/>
    <w:qFormat/>
    <w:rsid w:val="009D588D"/>
    <w:rPr>
      <w:b/>
      <w:bCs/>
      <w:smallCaps/>
      <w:color w:val="4472C4"/>
      <w:spacing w:val="5"/>
    </w:rPr>
  </w:style>
  <w:style w:type="character" w:customStyle="1" w:styleId="222">
    <w:name w:val="Основной текст 2 Знак2"/>
    <w:basedOn w:val="a0"/>
    <w:uiPriority w:val="99"/>
    <w:semiHidden/>
    <w:rsid w:val="009D588D"/>
    <w:rPr>
      <w:rFonts w:ascii="Calibri" w:eastAsia="Times New Roman" w:hAnsi="Calibri" w:cs="Times New Roman"/>
      <w:lang w:eastAsia="uk-UA"/>
    </w:rPr>
  </w:style>
  <w:style w:type="character" w:customStyle="1" w:styleId="720">
    <w:name w:val="Заголовок 7 Знак2"/>
    <w:basedOn w:val="a0"/>
    <w:uiPriority w:val="9"/>
    <w:semiHidden/>
    <w:rsid w:val="009D588D"/>
    <w:rPr>
      <w:rFonts w:asciiTheme="majorHAnsi" w:eastAsiaTheme="majorEastAsia" w:hAnsiTheme="majorHAnsi" w:cstheme="majorBidi"/>
      <w:i/>
      <w:iCs/>
      <w:color w:val="1F3763" w:themeColor="accent1" w:themeShade="7F"/>
      <w:lang w:val="uk-UA"/>
    </w:rPr>
  </w:style>
  <w:style w:type="character" w:customStyle="1" w:styleId="820">
    <w:name w:val="Заголовок 8 Знак2"/>
    <w:basedOn w:val="a0"/>
    <w:uiPriority w:val="9"/>
    <w:semiHidden/>
    <w:rsid w:val="009D588D"/>
    <w:rPr>
      <w:rFonts w:asciiTheme="majorHAnsi" w:eastAsiaTheme="majorEastAsia" w:hAnsiTheme="majorHAnsi" w:cstheme="majorBidi"/>
      <w:color w:val="272727" w:themeColor="text1" w:themeTint="D8"/>
      <w:sz w:val="21"/>
      <w:szCs w:val="21"/>
      <w:lang w:val="uk-UA"/>
    </w:rPr>
  </w:style>
  <w:style w:type="character" w:customStyle="1" w:styleId="92">
    <w:name w:val="Заголовок 9 Знак2"/>
    <w:basedOn w:val="a0"/>
    <w:uiPriority w:val="9"/>
    <w:semiHidden/>
    <w:rsid w:val="009D588D"/>
    <w:rPr>
      <w:rFonts w:asciiTheme="majorHAnsi" w:eastAsiaTheme="majorEastAsia" w:hAnsiTheme="majorHAnsi" w:cstheme="majorBidi"/>
      <w:i/>
      <w:iCs/>
      <w:color w:val="272727" w:themeColor="text1" w:themeTint="D8"/>
      <w:sz w:val="21"/>
      <w:szCs w:val="21"/>
      <w:lang w:val="uk-UA"/>
    </w:rPr>
  </w:style>
  <w:style w:type="paragraph" w:styleId="1f5">
    <w:name w:val="toc 1"/>
    <w:basedOn w:val="a"/>
    <w:next w:val="a"/>
    <w:autoRedefine/>
    <w:uiPriority w:val="39"/>
    <w:semiHidden/>
    <w:unhideWhenUsed/>
    <w:rsid w:val="009D588D"/>
    <w:pPr>
      <w:spacing w:after="100"/>
    </w:pPr>
  </w:style>
  <w:style w:type="paragraph" w:styleId="2b">
    <w:name w:val="toc 2"/>
    <w:basedOn w:val="a"/>
    <w:next w:val="a"/>
    <w:autoRedefine/>
    <w:uiPriority w:val="39"/>
    <w:semiHidden/>
    <w:unhideWhenUsed/>
    <w:rsid w:val="009D588D"/>
    <w:pPr>
      <w:spacing w:after="100"/>
      <w:ind w:left="220"/>
    </w:pPr>
  </w:style>
  <w:style w:type="paragraph" w:styleId="aff">
    <w:name w:val="Quote"/>
    <w:basedOn w:val="a"/>
    <w:next w:val="a"/>
    <w:link w:val="afe"/>
    <w:uiPriority w:val="29"/>
    <w:qFormat/>
    <w:rsid w:val="009D588D"/>
    <w:pPr>
      <w:spacing w:before="200"/>
      <w:ind w:left="864" w:right="864"/>
      <w:jc w:val="center"/>
    </w:pPr>
    <w:rPr>
      <w:i/>
      <w:iCs/>
      <w:color w:val="404040"/>
      <w:lang w:val="ru-RU"/>
    </w:rPr>
  </w:style>
  <w:style w:type="character" w:customStyle="1" w:styleId="223">
    <w:name w:val="Цитата 2 Знак2"/>
    <w:basedOn w:val="a0"/>
    <w:uiPriority w:val="29"/>
    <w:rsid w:val="009D588D"/>
    <w:rPr>
      <w:i/>
      <w:iCs/>
      <w:color w:val="404040" w:themeColor="text1" w:themeTint="BF"/>
      <w:lang w:val="uk-UA"/>
    </w:rPr>
  </w:style>
  <w:style w:type="paragraph" w:styleId="aff1">
    <w:name w:val="Intense Quote"/>
    <w:basedOn w:val="a"/>
    <w:next w:val="a"/>
    <w:link w:val="aff0"/>
    <w:uiPriority w:val="30"/>
    <w:qFormat/>
    <w:rsid w:val="009D588D"/>
    <w:pPr>
      <w:pBdr>
        <w:top w:val="single" w:sz="4" w:space="10" w:color="4472C4" w:themeColor="accent1"/>
        <w:bottom w:val="single" w:sz="4" w:space="10" w:color="4472C4" w:themeColor="accent1"/>
      </w:pBdr>
      <w:spacing w:before="360" w:after="360"/>
      <w:ind w:left="864" w:right="864"/>
      <w:jc w:val="center"/>
    </w:pPr>
    <w:rPr>
      <w:i/>
      <w:iCs/>
      <w:color w:val="2F5496"/>
      <w:lang w:val="ru-RU"/>
    </w:rPr>
  </w:style>
  <w:style w:type="character" w:customStyle="1" w:styleId="2f1">
    <w:name w:val="Выделенная цитата Знак2"/>
    <w:basedOn w:val="a0"/>
    <w:uiPriority w:val="30"/>
    <w:rsid w:val="009D588D"/>
    <w:rPr>
      <w:i/>
      <w:iCs/>
      <w:color w:val="4472C4" w:themeColor="accent1"/>
      <w:lang w:val="uk-UA"/>
    </w:rPr>
  </w:style>
  <w:style w:type="character" w:styleId="aff4">
    <w:name w:val="Intense Emphasis"/>
    <w:basedOn w:val="a0"/>
    <w:uiPriority w:val="21"/>
    <w:qFormat/>
    <w:rsid w:val="009D588D"/>
    <w:rPr>
      <w:i/>
      <w:iCs/>
      <w:color w:val="4472C4" w:themeColor="accent1"/>
    </w:rPr>
  </w:style>
  <w:style w:type="character" w:styleId="aff5">
    <w:name w:val="Intense Reference"/>
    <w:basedOn w:val="a0"/>
    <w:uiPriority w:val="32"/>
    <w:qFormat/>
    <w:rsid w:val="009D588D"/>
    <w:rPr>
      <w:b/>
      <w:bCs/>
      <w:smallCaps/>
      <w:color w:val="4472C4" w:themeColor="accent1"/>
      <w:spacing w:val="5"/>
    </w:rPr>
  </w:style>
  <w:style w:type="numbering" w:customStyle="1" w:styleId="53">
    <w:name w:val="Нет списка5"/>
    <w:next w:val="a2"/>
    <w:uiPriority w:val="99"/>
    <w:semiHidden/>
    <w:unhideWhenUsed/>
    <w:rsid w:val="005B0E33"/>
  </w:style>
  <w:style w:type="table" w:customStyle="1" w:styleId="TableNormal5">
    <w:name w:val="Table Normal5"/>
    <w:rsid w:val="005B0E33"/>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 w:type="paragraph" w:customStyle="1" w:styleId="114">
    <w:name w:val="Заголовок 11"/>
    <w:basedOn w:val="18"/>
    <w:next w:val="18"/>
    <w:rsid w:val="005B0E33"/>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1ff1">
    <w:name w:val="Название1"/>
    <w:basedOn w:val="18"/>
    <w:rsid w:val="005B0E33"/>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8"/>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f2">
    <w:name w:val="Основной текст1"/>
    <w:basedOn w:val="18"/>
    <w:rsid w:val="005B0E33"/>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1ff3">
    <w:name w:val="Обычный (веб)1"/>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6">
    <w:name w:val="Основной текст с отступом 21"/>
    <w:basedOn w:val="18"/>
    <w:rsid w:val="005B0E33"/>
    <w:pPr>
      <w:suppressAutoHyphens/>
      <w:spacing w:after="120" w:line="480" w:lineRule="auto"/>
      <w:ind w:leftChars="-1" w:left="283" w:hangingChars="1" w:hanging="1"/>
      <w:textDirection w:val="btLr"/>
      <w:textAlignment w:val="top"/>
      <w:outlineLvl w:val="0"/>
    </w:pPr>
    <w:rPr>
      <w:position w:val="-1"/>
      <w:sz w:val="22"/>
    </w:rPr>
  </w:style>
  <w:style w:type="paragraph" w:customStyle="1" w:styleId="1ff4">
    <w:name w:val="Верх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f5">
    <w:name w:val="Ниж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6">
    <w:name w:val="Нормальний текст"/>
    <w:basedOn w:val="18"/>
    <w:rsid w:val="005B0E33"/>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8"/>
    <w:rsid w:val="005B0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3">
    <w:name w:val="Основной текст с отступом 31"/>
    <w:basedOn w:val="18"/>
    <w:rsid w:val="005B0E33"/>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3">
    <w:name w:val="Знак7 Знак Знак"/>
    <w:basedOn w:val="18"/>
    <w:rsid w:val="005B0E33"/>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4">
    <w:name w:val="Основной текст 31"/>
    <w:basedOn w:val="18"/>
    <w:rsid w:val="005B0E33"/>
    <w:pPr>
      <w:suppressAutoHyphens/>
      <w:spacing w:after="120" w:line="1" w:lineRule="atLeast"/>
      <w:ind w:leftChars="-1" w:left="-1" w:hangingChars="1" w:hanging="1"/>
      <w:textDirection w:val="btLr"/>
      <w:textAlignment w:val="top"/>
      <w:outlineLvl w:val="0"/>
    </w:pPr>
    <w:rPr>
      <w:position w:val="-1"/>
      <w:sz w:val="16"/>
    </w:rPr>
  </w:style>
  <w:style w:type="character" w:styleId="aff7">
    <w:name w:val="line number"/>
    <w:rsid w:val="005B0E33"/>
    <w:rPr>
      <w:w w:val="100"/>
      <w:position w:val="-1"/>
      <w:sz w:val="22"/>
      <w:effect w:val="none"/>
      <w:vertAlign w:val="baseline"/>
      <w:cs w:val="0"/>
      <w:em w:val="none"/>
    </w:rPr>
  </w:style>
  <w:style w:type="character" w:customStyle="1" w:styleId="aff8">
    <w:name w:val="Назва Знак"/>
    <w:rsid w:val="005B0E33"/>
    <w:rPr>
      <w:rFonts w:ascii="Calibri" w:eastAsia="Calibri" w:hAnsi="Calibri"/>
      <w:b/>
      <w:w w:val="100"/>
      <w:position w:val="-1"/>
      <w:sz w:val="22"/>
      <w:effect w:val="none"/>
      <w:vertAlign w:val="baseline"/>
      <w:cs w:val="0"/>
      <w:em w:val="none"/>
    </w:rPr>
  </w:style>
  <w:style w:type="character" w:customStyle="1" w:styleId="1ff6">
    <w:name w:val="Выделение1"/>
    <w:rsid w:val="005B0E33"/>
    <w:rPr>
      <w:rFonts w:ascii="Times New Roman" w:eastAsia="Times New Roman" w:hAnsi="Times New Roman"/>
      <w:b/>
      <w:w w:val="100"/>
      <w:position w:val="-1"/>
      <w:sz w:val="22"/>
      <w:effect w:val="none"/>
      <w:vertAlign w:val="baseline"/>
      <w:cs w:val="0"/>
      <w:em w:val="none"/>
    </w:rPr>
  </w:style>
  <w:style w:type="character" w:customStyle="1" w:styleId="1ff7">
    <w:name w:val="Строгий1"/>
    <w:rsid w:val="005B0E33"/>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5B0E33"/>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5B0E33"/>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5B0E33"/>
    <w:rPr>
      <w:rFonts w:ascii="Times New Roman" w:eastAsia="Times New Roman" w:hAnsi="Times New Roman"/>
      <w:w w:val="100"/>
      <w:position w:val="-1"/>
      <w:sz w:val="22"/>
      <w:effect w:val="none"/>
      <w:vertAlign w:val="baseline"/>
      <w:cs w:val="0"/>
      <w:em w:val="none"/>
    </w:rPr>
  </w:style>
  <w:style w:type="character" w:customStyle="1" w:styleId="apple-converted-space">
    <w:name w:val="apple-converted-space"/>
    <w:rsid w:val="005B0E33"/>
    <w:rPr>
      <w:w w:val="100"/>
      <w:position w:val="-1"/>
      <w:sz w:val="22"/>
      <w:effect w:val="none"/>
      <w:vertAlign w:val="baseline"/>
      <w:cs w:val="0"/>
      <w:em w:val="none"/>
    </w:rPr>
  </w:style>
  <w:style w:type="character" w:customStyle="1" w:styleId="2f2">
    <w:name w:val="Основний текст з відступом 2 Знак"/>
    <w:rsid w:val="005B0E33"/>
    <w:rPr>
      <w:w w:val="100"/>
      <w:position w:val="-1"/>
      <w:sz w:val="22"/>
      <w:effect w:val="none"/>
      <w:vertAlign w:val="baseline"/>
      <w:cs w:val="0"/>
      <w:em w:val="none"/>
    </w:rPr>
  </w:style>
  <w:style w:type="character" w:customStyle="1" w:styleId="wT42">
    <w:name w:val="wT42"/>
    <w:rsid w:val="005B0E33"/>
    <w:rPr>
      <w:w w:val="100"/>
      <w:position w:val="-1"/>
      <w:sz w:val="22"/>
      <w:effect w:val="none"/>
      <w:vertAlign w:val="baseline"/>
      <w:cs w:val="0"/>
      <w:em w:val="none"/>
    </w:rPr>
  </w:style>
  <w:style w:type="character" w:customStyle="1" w:styleId="longtext1">
    <w:name w:val="long_text1"/>
    <w:rsid w:val="005B0E33"/>
    <w:rPr>
      <w:w w:val="100"/>
      <w:position w:val="-1"/>
      <w:sz w:val="20"/>
      <w:effect w:val="none"/>
      <w:vertAlign w:val="baseline"/>
      <w:cs w:val="0"/>
      <w:em w:val="none"/>
    </w:rPr>
  </w:style>
  <w:style w:type="character" w:customStyle="1" w:styleId="FontStyle37">
    <w:name w:val="Font Style37"/>
    <w:rsid w:val="005B0E33"/>
    <w:rPr>
      <w:rFonts w:ascii="Times New Roman" w:eastAsia="Times New Roman" w:hAnsi="Times New Roman"/>
      <w:w w:val="100"/>
      <w:position w:val="-1"/>
      <w:sz w:val="22"/>
      <w:effect w:val="none"/>
      <w:vertAlign w:val="baseline"/>
      <w:cs w:val="0"/>
      <w:em w:val="none"/>
    </w:rPr>
  </w:style>
  <w:style w:type="character" w:customStyle="1" w:styleId="39">
    <w:name w:val="Основной текст 3 Знак"/>
    <w:rsid w:val="005B0E33"/>
    <w:rPr>
      <w:w w:val="100"/>
      <w:position w:val="-1"/>
      <w:sz w:val="16"/>
      <w:effect w:val="none"/>
      <w:vertAlign w:val="baseline"/>
      <w:cs w:val="0"/>
      <w:em w:val="none"/>
    </w:rPr>
  </w:style>
  <w:style w:type="character" w:customStyle="1" w:styleId="rvts46">
    <w:name w:val="rvts46"/>
    <w:rsid w:val="005B0E33"/>
    <w:rPr>
      <w:w w:val="100"/>
      <w:position w:val="-1"/>
      <w:sz w:val="22"/>
      <w:effect w:val="none"/>
      <w:vertAlign w:val="baseline"/>
      <w:cs w:val="0"/>
      <w:em w:val="none"/>
    </w:rPr>
  </w:style>
  <w:style w:type="character" w:customStyle="1" w:styleId="hps">
    <w:name w:val="hps"/>
    <w:rsid w:val="005B0E33"/>
    <w:rPr>
      <w:w w:val="100"/>
      <w:position w:val="-1"/>
      <w:sz w:val="22"/>
      <w:effect w:val="none"/>
      <w:vertAlign w:val="baseline"/>
      <w:cs w:val="0"/>
      <w:em w:val="none"/>
    </w:rPr>
  </w:style>
  <w:style w:type="character" w:customStyle="1" w:styleId="atn">
    <w:name w:val="atn"/>
    <w:rsid w:val="005B0E33"/>
    <w:rPr>
      <w:w w:val="100"/>
      <w:position w:val="-1"/>
      <w:sz w:val="22"/>
      <w:effect w:val="none"/>
      <w:vertAlign w:val="baseline"/>
      <w:cs w:val="0"/>
      <w:em w:val="none"/>
    </w:rPr>
  </w:style>
  <w:style w:type="character" w:customStyle="1" w:styleId="T21">
    <w:name w:val="T21"/>
    <w:rsid w:val="005B0E33"/>
    <w:rPr>
      <w:w w:val="100"/>
      <w:position w:val="-1"/>
      <w:sz w:val="22"/>
      <w:effect w:val="none"/>
      <w:vertAlign w:val="baseline"/>
      <w:cs w:val="0"/>
      <w:em w:val="none"/>
    </w:rPr>
  </w:style>
  <w:style w:type="character" w:customStyle="1" w:styleId="T72">
    <w:name w:val="T72"/>
    <w:rsid w:val="005B0E33"/>
    <w:rPr>
      <w:w w:val="100"/>
      <w:position w:val="-1"/>
      <w:sz w:val="22"/>
      <w:effect w:val="none"/>
      <w:vertAlign w:val="baseline"/>
      <w:cs w:val="0"/>
      <w:em w:val="none"/>
    </w:rPr>
  </w:style>
  <w:style w:type="character" w:customStyle="1" w:styleId="WW8Num11z0">
    <w:name w:val="WW8Num11z0"/>
    <w:rsid w:val="005B0E33"/>
    <w:rPr>
      <w:rFonts w:ascii="Times New Roman" w:eastAsia="Times New Roman" w:hAnsi="Times New Roman"/>
      <w:w w:val="100"/>
      <w:position w:val="-1"/>
      <w:sz w:val="22"/>
      <w:effect w:val="none"/>
      <w:vertAlign w:val="baseline"/>
      <w:cs w:val="0"/>
      <w:em w:val="none"/>
    </w:rPr>
  </w:style>
  <w:style w:type="character" w:customStyle="1" w:styleId="1ff8">
    <w:name w:val="Номер страницы1"/>
    <w:rsid w:val="005B0E33"/>
    <w:rPr>
      <w:w w:val="100"/>
      <w:position w:val="-1"/>
      <w:sz w:val="22"/>
      <w:effect w:val="none"/>
      <w:vertAlign w:val="baseline"/>
      <w:cs w:val="0"/>
      <w:em w:val="none"/>
    </w:rPr>
  </w:style>
  <w:style w:type="table" w:styleId="1ff9">
    <w:name w:val="Table Simple 1"/>
    <w:basedOn w:val="a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a">
    <w:name w:val="Обычная таблица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Ind w:w="0" w:type="dxa"/>
      <w:tblCellMar>
        <w:top w:w="0" w:type="dxa"/>
        <w:left w:w="108" w:type="dxa"/>
        <w:bottom w:w="0" w:type="dxa"/>
        <w:right w:w="108" w:type="dxa"/>
      </w:tblCellMar>
    </w:tblPr>
  </w:style>
  <w:style w:type="table" w:styleId="-1">
    <w:name w:val="Table Web 1"/>
    <w:basedOn w:val="1ffa"/>
    <w:rsid w:val="005B0E33"/>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customStyle="1" w:styleId="aff9">
    <w:name w:val="Текст у виносці Знак"/>
    <w:rsid w:val="005B0E33"/>
    <w:rPr>
      <w:rFonts w:ascii="Tahoma" w:hAnsi="Tahoma" w:cs="Tahoma"/>
      <w:w w:val="100"/>
      <w:position w:val="-1"/>
      <w:sz w:val="16"/>
      <w:szCs w:val="16"/>
      <w:effect w:val="none"/>
      <w:vertAlign w:val="baseline"/>
      <w:cs w:val="0"/>
      <w:em w:val="none"/>
    </w:rPr>
  </w:style>
  <w:style w:type="table" w:customStyle="1" w:styleId="93">
    <w:name w:val="Сетка таблицы9"/>
    <w:basedOn w:val="a1"/>
    <w:next w:val="a5"/>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
    <w:rsid w:val="005B0E33"/>
    <w:rPr>
      <w:w w:val="100"/>
      <w:position w:val="-1"/>
      <w:sz w:val="25"/>
      <w:szCs w:val="25"/>
      <w:effect w:val="none"/>
      <w:vertAlign w:val="baseline"/>
      <w:cs w:val="0"/>
      <w:em w:val="none"/>
      <w:lang w:val="uk-UA" w:eastAsia="ar-SA" w:bidi="ar-SA"/>
    </w:rPr>
  </w:style>
  <w:style w:type="paragraph" w:customStyle="1" w:styleId="180">
    <w:name w:val="Основной текст (18)"/>
    <w:basedOn w:val="a"/>
    <w:rsid w:val="005B0E33"/>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character" w:customStyle="1" w:styleId="217">
    <w:name w:val="Основной текст с отступом 2 Знак1"/>
    <w:rsid w:val="005B0E33"/>
    <w:rPr>
      <w:w w:val="100"/>
      <w:position w:val="-1"/>
      <w:sz w:val="22"/>
      <w:effect w:val="none"/>
      <w:vertAlign w:val="baseline"/>
      <w:cs w:val="0"/>
      <w:em w:val="none"/>
      <w:lang w:val="ru-RU" w:eastAsia="ru-RU"/>
    </w:rPr>
  </w:style>
  <w:style w:type="character" w:customStyle="1" w:styleId="affa">
    <w:name w:val="Текст примітки Знак"/>
    <w:basedOn w:val="a0"/>
    <w:rsid w:val="005B0E33"/>
    <w:rPr>
      <w:w w:val="100"/>
      <w:position w:val="-1"/>
      <w:sz w:val="22"/>
      <w:effect w:val="none"/>
      <w:vertAlign w:val="baseline"/>
      <w:cs w:val="0"/>
      <w:em w:val="none"/>
    </w:rPr>
  </w:style>
  <w:style w:type="character" w:customStyle="1" w:styleId="affb">
    <w:name w:val="Тема примітки Знак"/>
    <w:rsid w:val="005B0E33"/>
    <w:rPr>
      <w:b/>
      <w:bCs/>
      <w:w w:val="100"/>
      <w:position w:val="-1"/>
      <w:sz w:val="22"/>
      <w:effect w:val="none"/>
      <w:vertAlign w:val="baseline"/>
      <w:cs w:val="0"/>
      <w:em w:val="none"/>
    </w:rPr>
  </w:style>
  <w:style w:type="paragraph" w:customStyle="1" w:styleId="115">
    <w:name w:val="Знак Знак Знак Знак1 Знак Знак1 Знак Знак Знак Знак"/>
    <w:basedOn w:val="a"/>
    <w:rsid w:val="005B0E33"/>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rPr>
  </w:style>
  <w:style w:type="character" w:customStyle="1" w:styleId="WW8Num6z0">
    <w:name w:val="WW8Num6z0"/>
    <w:rsid w:val="005B0E33"/>
    <w:rPr>
      <w:rFonts w:ascii="Times New Roman CYR" w:hAnsi="Times New Roman CYR" w:cs="Times New Roman CYR"/>
      <w:w w:val="100"/>
      <w:position w:val="-1"/>
      <w:effect w:val="none"/>
      <w:vertAlign w:val="baseline"/>
      <w:cs w:val="0"/>
      <w:em w:val="none"/>
    </w:rPr>
  </w:style>
  <w:style w:type="character" w:customStyle="1" w:styleId="affc">
    <w:name w:val="Нижній колонтитул Знак"/>
    <w:basedOn w:val="a0"/>
    <w:rsid w:val="005B0E33"/>
    <w:rPr>
      <w:w w:val="100"/>
      <w:position w:val="-1"/>
      <w:sz w:val="22"/>
      <w:effect w:val="none"/>
      <w:vertAlign w:val="baseline"/>
      <w:cs w:val="0"/>
      <w:em w:val="none"/>
    </w:rPr>
  </w:style>
  <w:style w:type="character" w:customStyle="1" w:styleId="affd">
    <w:name w:val="Верхній колонтитул Знак"/>
    <w:basedOn w:val="a0"/>
    <w:rsid w:val="005B0E33"/>
    <w:rPr>
      <w:w w:val="100"/>
      <w:position w:val="-1"/>
      <w:sz w:val="22"/>
      <w:effect w:val="none"/>
      <w:vertAlign w:val="baseline"/>
      <w:cs w:val="0"/>
      <w:em w:val="none"/>
    </w:rPr>
  </w:style>
  <w:style w:type="character" w:customStyle="1" w:styleId="affe">
    <w:name w:val="Абзац списку Знак"/>
    <w:rsid w:val="005B0E33"/>
    <w:rPr>
      <w:w w:val="100"/>
      <w:position w:val="-1"/>
      <w:effect w:val="none"/>
      <w:vertAlign w:val="baseline"/>
      <w:cs w:val="0"/>
      <w:em w:val="none"/>
    </w:rPr>
  </w:style>
  <w:style w:type="character" w:customStyle="1" w:styleId="afff">
    <w:name w:val="Основний текст з відступом Знак"/>
    <w:basedOn w:val="a0"/>
    <w:rsid w:val="005B0E33"/>
    <w:rPr>
      <w:w w:val="100"/>
      <w:position w:val="-1"/>
      <w:sz w:val="22"/>
      <w:effect w:val="none"/>
      <w:vertAlign w:val="baseline"/>
      <w:cs w:val="0"/>
      <w:em w:val="none"/>
    </w:rPr>
  </w:style>
  <w:style w:type="character" w:customStyle="1" w:styleId="FontStyle25">
    <w:name w:val="Font Style25"/>
    <w:rsid w:val="005B0E33"/>
    <w:rPr>
      <w:rFonts w:ascii="Times New Roman" w:hAnsi="Times New Roman" w:cs="Times New Roman" w:hint="default"/>
      <w:w w:val="100"/>
      <w:position w:val="-1"/>
      <w:sz w:val="22"/>
      <w:effect w:val="none"/>
      <w:vertAlign w:val="baseline"/>
      <w:cs w:val="0"/>
      <w:em w:val="none"/>
    </w:rPr>
  </w:style>
  <w:style w:type="character" w:customStyle="1" w:styleId="2f3">
    <w:name w:val="Основной текст (2)_"/>
    <w:rsid w:val="005B0E33"/>
    <w:rPr>
      <w:w w:val="100"/>
      <w:position w:val="-1"/>
      <w:sz w:val="22"/>
      <w:effect w:val="none"/>
      <w:shd w:val="clear" w:color="auto" w:fill="FFFFFF"/>
      <w:vertAlign w:val="baseline"/>
      <w:cs w:val="0"/>
      <w:em w:val="none"/>
    </w:rPr>
  </w:style>
  <w:style w:type="character" w:customStyle="1" w:styleId="2f4">
    <w:name w:val="Основной текст (2)"/>
    <w:rsid w:val="005B0E33"/>
    <w:rPr>
      <w:color w:val="000000"/>
      <w:spacing w:val="0"/>
      <w:w w:val="100"/>
      <w:position w:val="0"/>
      <w:sz w:val="24"/>
      <w:szCs w:val="24"/>
      <w:u w:val="single"/>
      <w:effect w:val="none"/>
      <w:shd w:val="clear" w:color="auto" w:fill="FFFFFF"/>
      <w:vertAlign w:val="baseline"/>
      <w:cs w:val="0"/>
      <w:em w:val="none"/>
      <w:lang w:val="uk-UA" w:eastAsia="uk-UA"/>
    </w:rPr>
  </w:style>
  <w:style w:type="character" w:customStyle="1" w:styleId="2f5">
    <w:name w:val="Основной текст (2) + Полужирный"/>
    <w:rsid w:val="005B0E33"/>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8">
    <w:name w:val="Основной текст (2) + Полужирный1"/>
    <w:rsid w:val="005B0E33"/>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9">
    <w:name w:val="Основной текст (2)1"/>
    <w:basedOn w:val="a"/>
    <w:rsid w:val="005B0E33"/>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a">
    <w:name w:val="Основной текст (3)_"/>
    <w:rsid w:val="005B0E33"/>
    <w:rPr>
      <w:b/>
      <w:bCs/>
      <w:w w:val="100"/>
      <w:position w:val="-1"/>
      <w:sz w:val="22"/>
      <w:szCs w:val="22"/>
      <w:effect w:val="none"/>
      <w:shd w:val="clear" w:color="auto" w:fill="FFFFFF"/>
      <w:vertAlign w:val="baseline"/>
      <w:cs w:val="0"/>
      <w:em w:val="none"/>
    </w:rPr>
  </w:style>
  <w:style w:type="paragraph" w:customStyle="1" w:styleId="3b">
    <w:name w:val="Основной текст (3)"/>
    <w:basedOn w:val="a"/>
    <w:rsid w:val="005B0E33"/>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b">
    <w:name w:val="Название Знак1"/>
    <w:rsid w:val="005B0E33"/>
    <w:rPr>
      <w:rFonts w:ascii="Cambria" w:eastAsia="Times New Roman" w:hAnsi="Cambria" w:cs="Times New Roman"/>
      <w:b/>
      <w:bCs/>
      <w:w w:val="100"/>
      <w:kern w:val="28"/>
      <w:position w:val="-1"/>
      <w:sz w:val="32"/>
      <w:szCs w:val="32"/>
      <w:effect w:val="none"/>
      <w:vertAlign w:val="baseline"/>
      <w:cs w:val="0"/>
      <w:em w:val="none"/>
    </w:rPr>
  </w:style>
  <w:style w:type="character" w:customStyle="1" w:styleId="FontStyle11">
    <w:name w:val="Font Style11"/>
    <w:rsid w:val="005B0E33"/>
    <w:rPr>
      <w:w w:val="100"/>
      <w:position w:val="-1"/>
      <w:effect w:val="none"/>
      <w:vertAlign w:val="baseline"/>
      <w:cs w:val="0"/>
      <w:em w:val="none"/>
      <w:lang w:val="uk-UA"/>
    </w:rPr>
  </w:style>
  <w:style w:type="character" w:customStyle="1" w:styleId="afff0">
    <w:name w:val="Подпись к таблице_"/>
    <w:rsid w:val="005B0E33"/>
    <w:rPr>
      <w:rFonts w:ascii="Arial" w:hAnsi="Arial"/>
      <w:b/>
      <w:bCs/>
      <w:w w:val="100"/>
      <w:position w:val="-1"/>
      <w:sz w:val="18"/>
      <w:szCs w:val="18"/>
      <w:effect w:val="none"/>
      <w:shd w:val="clear" w:color="auto" w:fill="FFFFFF"/>
      <w:vertAlign w:val="baseline"/>
      <w:cs w:val="0"/>
      <w:em w:val="none"/>
    </w:rPr>
  </w:style>
  <w:style w:type="paragraph" w:customStyle="1" w:styleId="afff1">
    <w:name w:val="Подпись к таблице"/>
    <w:basedOn w:val="a"/>
    <w:rsid w:val="005B0E33"/>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6">
    <w:name w:val="List Bullet 2"/>
    <w:basedOn w:val="a"/>
    <w:rsid w:val="005B0E33"/>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rPr>
  </w:style>
  <w:style w:type="paragraph" w:styleId="afff2">
    <w:name w:val="Block Text"/>
    <w:basedOn w:val="a"/>
    <w:rsid w:val="005B0E33"/>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5B0E33"/>
    <w:rPr>
      <w:rFonts w:ascii="Calibri" w:eastAsia="Calibri" w:hAnsi="Calibri"/>
      <w:w w:val="100"/>
      <w:position w:val="-1"/>
      <w:sz w:val="22"/>
      <w:effect w:val="none"/>
      <w:vertAlign w:val="baseline"/>
      <w:cs w:val="0"/>
      <w:em w:val="none"/>
      <w:lang w:bidi="ar-SA"/>
    </w:rPr>
  </w:style>
  <w:style w:type="character" w:customStyle="1" w:styleId="afff3">
    <w:name w:val="Основний текст Знак"/>
    <w:rsid w:val="005B0E33"/>
    <w:rPr>
      <w:w w:val="100"/>
      <w:position w:val="-1"/>
      <w:sz w:val="22"/>
      <w:effect w:val="none"/>
      <w:vertAlign w:val="baseline"/>
      <w:cs w:val="0"/>
      <w:em w:val="none"/>
      <w:lang w:val="ru-RU" w:eastAsia="ru-RU"/>
    </w:rPr>
  </w:style>
  <w:style w:type="paragraph" w:customStyle="1" w:styleId="2f7">
    <w:name w:val="Без интервала2"/>
    <w:rsid w:val="005B0E33"/>
    <w:pPr>
      <w:suppressAutoHyphens/>
      <w:spacing w:after="0" w:line="1" w:lineRule="atLeast"/>
      <w:ind w:leftChars="-1" w:left="-1" w:hangingChars="1" w:hanging="1"/>
      <w:textDirection w:val="btLr"/>
      <w:textAlignment w:val="top"/>
      <w:outlineLvl w:val="0"/>
    </w:pPr>
    <w:rPr>
      <w:rFonts w:cs="Times New Roman"/>
      <w:position w:val="-1"/>
      <w:szCs w:val="20"/>
      <w:lang w:eastAsia="ru-RU"/>
    </w:rPr>
  </w:style>
  <w:style w:type="character" w:customStyle="1" w:styleId="3c">
    <w:name w:val="Основний текст з відступом 3 Знак"/>
    <w:rsid w:val="005B0E33"/>
    <w:rPr>
      <w:w w:val="100"/>
      <w:position w:val="-1"/>
      <w:sz w:val="16"/>
      <w:szCs w:val="16"/>
      <w:effect w:val="none"/>
      <w:vertAlign w:val="baseline"/>
      <w:cs w:val="0"/>
      <w:em w:val="none"/>
    </w:rPr>
  </w:style>
  <w:style w:type="numbering" w:customStyle="1" w:styleId="1ffc">
    <w:name w:val="Немає списку1"/>
    <w:next w:val="a2"/>
    <w:qFormat/>
    <w:rsid w:val="005B0E33"/>
  </w:style>
  <w:style w:type="paragraph" w:customStyle="1" w:styleId="xl65">
    <w:name w:val="xl6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6">
    <w:name w:val="xl66"/>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7">
    <w:name w:val="xl6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8">
    <w:name w:val="xl68"/>
    <w:basedOn w:val="a"/>
    <w:rsid w:val="005B0E33"/>
    <w:pPr>
      <w:shd w:val="clear" w:color="000000" w:fill="FFFFFF"/>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9">
    <w:name w:val="xl69"/>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0">
    <w:name w:val="xl70"/>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1">
    <w:name w:val="xl71"/>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2">
    <w:name w:val="xl72"/>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3">
    <w:name w:val="xl73"/>
    <w:basedOn w:val="a"/>
    <w:rsid w:val="005B0E33"/>
    <w:pPr>
      <w:pBdr>
        <w:top w:val="single" w:sz="4" w:space="0" w:color="auto"/>
        <w:left w:val="single" w:sz="4" w:space="0" w:color="auto"/>
        <w:bottom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4">
    <w:name w:val="xl74"/>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5">
    <w:name w:val="xl75"/>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76">
    <w:name w:val="xl76"/>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77">
    <w:name w:val="xl7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8">
    <w:name w:val="xl78"/>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9">
    <w:name w:val="xl79"/>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80">
    <w:name w:val="xl80"/>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1">
    <w:name w:val="xl81"/>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b/>
      <w:bCs/>
      <w:color w:val="000000"/>
      <w:position w:val="-1"/>
      <w:sz w:val="20"/>
      <w:szCs w:val="20"/>
    </w:rPr>
  </w:style>
  <w:style w:type="paragraph" w:customStyle="1" w:styleId="xl82">
    <w:name w:val="xl82"/>
    <w:basedOn w:val="a"/>
    <w:rsid w:val="005B0E33"/>
    <w:pPr>
      <w:pBdr>
        <w:top w:val="single" w:sz="4" w:space="0" w:color="auto"/>
        <w:left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83">
    <w:name w:val="xl83"/>
    <w:basedOn w:val="a"/>
    <w:rsid w:val="005B0E33"/>
    <w:pPr>
      <w:pBdr>
        <w:top w:val="single" w:sz="4" w:space="0" w:color="auto"/>
        <w:left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4">
    <w:name w:val="xl84"/>
    <w:basedOn w:val="a"/>
    <w:rsid w:val="005B0E33"/>
    <w:pPr>
      <w:pBdr>
        <w:top w:val="single" w:sz="4" w:space="0" w:color="auto"/>
        <w:left w:val="single" w:sz="4" w:space="0" w:color="auto"/>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5">
    <w:name w:val="xl8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6">
    <w:name w:val="xl86"/>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7">
    <w:name w:val="xl87"/>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8">
    <w:name w:val="xl88"/>
    <w:basedOn w:val="a"/>
    <w:rsid w:val="005B0E33"/>
    <w:pPr>
      <w:pBdr>
        <w:top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9">
    <w:name w:val="xl89"/>
    <w:basedOn w:val="a"/>
    <w:rsid w:val="005B0E33"/>
    <w:pPr>
      <w:pBdr>
        <w:top w:val="single" w:sz="4" w:space="0" w:color="auto"/>
        <w:left w:val="single" w:sz="4" w:space="0" w:color="auto"/>
        <w:bottom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0">
    <w:name w:val="xl90"/>
    <w:basedOn w:val="a"/>
    <w:rsid w:val="005B0E33"/>
    <w:pPr>
      <w:pBdr>
        <w:top w:val="single" w:sz="4" w:space="0" w:color="auto"/>
        <w:left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1">
    <w:name w:val="xl91"/>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2">
    <w:name w:val="xl92"/>
    <w:basedOn w:val="a"/>
    <w:rsid w:val="005B0E33"/>
    <w:pPr>
      <w:pBdr>
        <w:top w:val="single" w:sz="4" w:space="0" w:color="auto"/>
        <w:left w:val="single" w:sz="4" w:space="0" w:color="auto"/>
        <w:bottom w:val="single" w:sz="4" w:space="0" w:color="auto"/>
        <w:right w:val="single" w:sz="4" w:space="0" w:color="auto"/>
      </w:pBdr>
      <w:shd w:val="clear" w:color="000000" w:fill="00B05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3">
    <w:name w:val="xl93"/>
    <w:basedOn w:val="a"/>
    <w:rsid w:val="005B0E33"/>
    <w:pPr>
      <w:pBdr>
        <w:top w:val="single" w:sz="4" w:space="0" w:color="auto"/>
        <w:left w:val="single" w:sz="4" w:space="0" w:color="auto"/>
        <w:bottom w:val="single" w:sz="4" w:space="0" w:color="auto"/>
        <w:right w:val="single" w:sz="4" w:space="0" w:color="auto"/>
      </w:pBdr>
      <w:shd w:val="clear" w:color="000000" w:fill="79FA64"/>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4">
    <w:name w:val="xl94"/>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5">
    <w:name w:val="xl95"/>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96">
    <w:name w:val="xl96"/>
    <w:basedOn w:val="a"/>
    <w:rsid w:val="005B0E33"/>
    <w:pPr>
      <w:pBdr>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C00000"/>
      <w:position w:val="-1"/>
      <w:sz w:val="24"/>
      <w:szCs w:val="24"/>
    </w:rPr>
  </w:style>
  <w:style w:type="paragraph" w:styleId="afff4">
    <w:name w:val="List Bullet"/>
    <w:basedOn w:val="a"/>
    <w:qFormat/>
    <w:rsid w:val="005B0E33"/>
    <w:pPr>
      <w:widowControl w:val="0"/>
      <w:tabs>
        <w:tab w:val="num" w:pos="360"/>
      </w:tabs>
      <w:suppressAutoHyphens/>
      <w:autoSpaceDE w:val="0"/>
      <w:autoSpaceDN w:val="0"/>
      <w:spacing w:after="0" w:line="1" w:lineRule="atLeast"/>
      <w:ind w:leftChars="-1" w:left="360" w:hangingChars="1" w:hanging="360"/>
      <w:contextualSpacing/>
      <w:textDirection w:val="btLr"/>
      <w:textAlignment w:val="top"/>
      <w:outlineLvl w:val="0"/>
    </w:pPr>
    <w:rPr>
      <w:rFonts w:ascii="Arial" w:eastAsia="Arial" w:hAnsi="Arial" w:cs="Times New Roman"/>
      <w:color w:val="000000"/>
      <w:position w:val="-1"/>
      <w:lang w:val="en-US" w:bidi="en-US"/>
    </w:rPr>
  </w:style>
  <w:style w:type="table" w:customStyle="1" w:styleId="315">
    <w:name w:val="3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6">
    <w:name w:val="1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22">
    <w:name w:val="12"/>
    <w:basedOn w:val="a1"/>
    <w:rsid w:val="00BD7817"/>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7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epSiz3POVTzmQHRYOkcubGKq4Q==">CgMxLjAyDmgubmloeXl2YmN1dTR2Mg1oLnE4ZXRyYWIwNTk3OAByITF5OEhTajFCZ1FiWjYzYktndlh2ZzV2THZKcG0xNW54SQ==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2992</Words>
  <Characters>1707</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o.soroka</cp:lastModifiedBy>
  <cp:revision>2</cp:revision>
  <dcterms:created xsi:type="dcterms:W3CDTF">2025-09-02T07:11:00Z</dcterms:created>
  <dcterms:modified xsi:type="dcterms:W3CDTF">2025-09-02T07:11:00Z</dcterms:modified>
</cp:coreProperties>
</file>