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7291E109" w:rsidR="00E53792" w:rsidRDefault="009538DB">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5C1ADE">
        <w:rPr>
          <w:rFonts w:ascii="Times New Roman" w:eastAsia="Times New Roman" w:hAnsi="Times New Roman" w:cs="Times New Roman"/>
          <w:color w:val="000000"/>
          <w:sz w:val="24"/>
          <w:szCs w:val="24"/>
        </w:rPr>
        <w:t>ДК 021:2015 31430000-9 Електричні акумулятори (Додаткова батарея для зарядної станції)</w:t>
      </w:r>
      <w:r w:rsidR="00172EA0">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4A3993DF"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9538DB" w:rsidRPr="005C1ADE">
        <w:rPr>
          <w:rFonts w:ascii="Times New Roman" w:eastAsia="Times New Roman" w:hAnsi="Times New Roman" w:cs="Times New Roman"/>
          <w:color w:val="000000"/>
          <w:sz w:val="24"/>
          <w:szCs w:val="24"/>
        </w:rPr>
        <w:t>ДК 021:2015 31430000-9 Електричні акумулятори (Додаткова батарея для зарядної станції)</w:t>
      </w:r>
      <w:r w:rsidRPr="00CF044B">
        <w:rPr>
          <w:rFonts w:ascii="Times New Roman" w:eastAsia="Times New Roman" w:hAnsi="Times New Roman" w:cs="Times New Roman"/>
          <w:b/>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4A91A2F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172EA0">
        <w:rPr>
          <w:rFonts w:ascii="Times New Roman" w:eastAsia="Times New Roman" w:hAnsi="Times New Roman" w:cs="Times New Roman"/>
          <w:sz w:val="24"/>
          <w:szCs w:val="24"/>
        </w:rPr>
        <w:t>165</w:t>
      </w:r>
      <w:r w:rsidR="00E26233">
        <w:rPr>
          <w:rFonts w:ascii="Times New Roman" w:eastAsia="Times New Roman" w:hAnsi="Times New Roman" w:cs="Times New Roman"/>
          <w:sz w:val="24"/>
          <w:szCs w:val="24"/>
        </w:rPr>
        <w:t xml:space="preserve"> 000</w:t>
      </w:r>
      <w:r w:rsidR="00CF044B" w:rsidRPr="00CF044B">
        <w:rPr>
          <w:rFonts w:ascii="Times New Roman" w:eastAsia="Times New Roman" w:hAnsi="Times New Roman" w:cs="Times New Roman"/>
          <w:sz w:val="24"/>
          <w:szCs w:val="24"/>
        </w:rPr>
        <w:t>.00</w:t>
      </w:r>
      <w:r w:rsidR="00CF044B">
        <w:rPr>
          <w:color w:val="000000"/>
          <w:sz w:val="27"/>
          <w:szCs w:val="27"/>
          <w:lang w:val="en-US"/>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Додатково </w:t>
      </w:r>
      <w:r w:rsidR="009538DB"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538DB" w:rsidRPr="00A64DCA">
        <w:rPr>
          <w:rFonts w:ascii="Times New Roman" w:hAnsi="Times New Roman" w:cs="Times New Roman"/>
          <w:sz w:val="24"/>
          <w:szCs w:val="24"/>
        </w:rPr>
        <w:t>закупівель</w:t>
      </w:r>
      <w:proofErr w:type="spellEnd"/>
      <w:r w:rsidR="009538DB" w:rsidRPr="00A64DCA">
        <w:rPr>
          <w:rFonts w:ascii="Times New Roman" w:hAnsi="Times New Roman" w:cs="Times New Roman"/>
          <w:sz w:val="24"/>
          <w:szCs w:val="24"/>
        </w:rPr>
        <w:t xml:space="preserve"> «Прозоро», тощо</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2EFEF355"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172EA0">
        <w:rPr>
          <w:rFonts w:ascii="Times New Roman" w:eastAsia="Times New Roman" w:hAnsi="Times New Roman" w:cs="Times New Roman"/>
          <w:sz w:val="24"/>
          <w:szCs w:val="24"/>
        </w:rPr>
        <w:t>165</w:t>
      </w:r>
      <w:r w:rsidR="00E26233">
        <w:rPr>
          <w:rFonts w:ascii="Times New Roman" w:eastAsia="Times New Roman" w:hAnsi="Times New Roman" w:cs="Times New Roman"/>
          <w:sz w:val="24"/>
          <w:szCs w:val="24"/>
        </w:rPr>
        <w:t xml:space="preserve"> 000</w:t>
      </w:r>
      <w:r w:rsidR="00CF044B" w:rsidRPr="00CF044B">
        <w:rPr>
          <w:rFonts w:ascii="Times New Roman" w:eastAsia="Times New Roman" w:hAnsi="Times New Roman" w:cs="Times New Roman"/>
          <w:sz w:val="24"/>
          <w:szCs w:val="24"/>
        </w:rPr>
        <w:t>.00</w:t>
      </w:r>
      <w:r w:rsidR="00CF044B">
        <w:rPr>
          <w:color w:val="000000"/>
          <w:sz w:val="27"/>
          <w:szCs w:val="27"/>
          <w:lang w:val="en-US"/>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404E40CB"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9538DB">
        <w:rPr>
          <w:rFonts w:ascii="Times New Roman" w:eastAsia="Times New Roman" w:hAnsi="Times New Roman" w:cs="Times New Roman"/>
          <w:sz w:val="24"/>
          <w:szCs w:val="24"/>
        </w:rPr>
        <w:t>30</w:t>
      </w:r>
      <w:r w:rsidRPr="00FA7213">
        <w:rPr>
          <w:rFonts w:ascii="Times New Roman" w:eastAsia="Times New Roman" w:hAnsi="Times New Roman" w:cs="Times New Roman"/>
          <w:sz w:val="24"/>
          <w:szCs w:val="24"/>
        </w:rPr>
        <w:t xml:space="preserve">» </w:t>
      </w:r>
      <w:r w:rsidR="00DF04FE">
        <w:rPr>
          <w:rFonts w:ascii="Times New Roman" w:eastAsia="Times New Roman" w:hAnsi="Times New Roman" w:cs="Times New Roman"/>
          <w:sz w:val="24"/>
          <w:szCs w:val="24"/>
        </w:rPr>
        <w:t>листопада</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bookmarkStart w:id="1" w:name="_heading=h.gmesez6u7py1" w:colFirst="0" w:colLast="0"/>
      <w:bookmarkEnd w:id="1"/>
    </w:p>
    <w:p w14:paraId="2EE79673"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ТЕХНІЧНІ ВИМОГИ</w:t>
      </w:r>
    </w:p>
    <w:p w14:paraId="05838229"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1252435"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3" w:type="dxa"/>
        <w:tblLayout w:type="fixed"/>
        <w:tblLook w:val="0400" w:firstRow="0" w:lastRow="0" w:firstColumn="0" w:lastColumn="0" w:noHBand="0" w:noVBand="1"/>
      </w:tblPr>
      <w:tblGrid>
        <w:gridCol w:w="2689"/>
        <w:gridCol w:w="2551"/>
        <w:gridCol w:w="1920"/>
        <w:gridCol w:w="2473"/>
      </w:tblGrid>
      <w:tr w:rsidR="009538DB" w:rsidRPr="00254E30" w14:paraId="64A3E7BA" w14:textId="77777777" w:rsidTr="000D0678">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D005"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bookmarkStart w:id="2" w:name="_heading=h.6ymnp9hjl5v6" w:colFirst="0" w:colLast="0"/>
            <w:bookmarkEnd w:id="2"/>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3835023E" w14:textId="77777777" w:rsidR="009538DB" w:rsidRPr="00254E30" w:rsidRDefault="009538DB" w:rsidP="000D0678">
            <w:pPr>
              <w:widowControl w:val="0"/>
              <w:spacing w:after="0" w:line="240" w:lineRule="auto"/>
              <w:jc w:val="both"/>
              <w:rPr>
                <w:rFonts w:ascii="Times New Roman" w:eastAsia="Times New Roman" w:hAnsi="Times New Roman" w:cs="Times New Roman"/>
                <w:b/>
                <w:color w:val="000000"/>
                <w:sz w:val="24"/>
                <w:szCs w:val="24"/>
              </w:rPr>
            </w:pPr>
            <w:r w:rsidRPr="005C1ADE">
              <w:rPr>
                <w:rFonts w:ascii="Times New Roman" w:eastAsia="Times New Roman" w:hAnsi="Times New Roman" w:cs="Times New Roman"/>
                <w:color w:val="000000"/>
                <w:sz w:val="24"/>
                <w:szCs w:val="24"/>
              </w:rPr>
              <w:t>ДК 021:2015 31430000-9 Електричні акумулятори (Додаткова батарея для зарядної станції)</w:t>
            </w:r>
          </w:p>
        </w:tc>
      </w:tr>
      <w:tr w:rsidR="009538DB" w:rsidRPr="00254E30" w14:paraId="120364EA"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7EFDB74A"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666D8139"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r w:rsidRPr="00FD2799">
              <w:rPr>
                <w:rFonts w:ascii="Times New Roman" w:eastAsia="Times New Roman" w:hAnsi="Times New Roman" w:cs="Times New Roman"/>
                <w:color w:val="000000"/>
                <w:sz w:val="24"/>
                <w:szCs w:val="24"/>
              </w:rPr>
              <w:t>3</w:t>
            </w:r>
            <w:r w:rsidRPr="00254E30">
              <w:rPr>
                <w:rFonts w:ascii="Times New Roman" w:eastAsia="Times New Roman" w:hAnsi="Times New Roman" w:cs="Times New Roman"/>
                <w:color w:val="000000"/>
                <w:sz w:val="24"/>
                <w:szCs w:val="24"/>
              </w:rPr>
              <w:t xml:space="preserve"> штук </w:t>
            </w:r>
          </w:p>
        </w:tc>
      </w:tr>
      <w:tr w:rsidR="009538DB" w:rsidRPr="00254E30" w14:paraId="668AC30A"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27432C7E"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570E9C30" w14:textId="0FDE5CB3" w:rsidR="009538DB" w:rsidRPr="00254E30" w:rsidRDefault="009538DB" w:rsidP="000D0678">
            <w:pPr>
              <w:spacing w:after="0" w:line="240" w:lineRule="auto"/>
              <w:rPr>
                <w:rFonts w:ascii="Times New Roman" w:eastAsia="Times New Roman" w:hAnsi="Times New Roman" w:cs="Times New Roman"/>
                <w:color w:val="000000"/>
                <w:sz w:val="24"/>
                <w:szCs w:val="24"/>
              </w:rPr>
            </w:pPr>
            <w:bookmarkStart w:id="3" w:name="_heading=h.jshuhwp4nu2r" w:colFirst="0" w:colLast="0"/>
            <w:bookmarkEnd w:id="3"/>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sidR="00196F73">
              <w:rPr>
                <w:rFonts w:ascii="Times New Roman" w:eastAsia="Times New Roman" w:hAnsi="Times New Roman" w:cs="Times New Roman"/>
                <w:color w:val="000000"/>
                <w:sz w:val="24"/>
                <w:szCs w:val="24"/>
              </w:rPr>
              <w:t>15</w:t>
            </w:r>
            <w:r w:rsidRPr="00FD2799">
              <w:rPr>
                <w:rFonts w:ascii="Times New Roman" w:eastAsia="Times New Roman" w:hAnsi="Times New Roman" w:cs="Times New Roman"/>
                <w:color w:val="000000"/>
                <w:sz w:val="24"/>
                <w:szCs w:val="24"/>
              </w:rPr>
              <w:t xml:space="preserve">» </w:t>
            </w:r>
            <w:r w:rsidR="00196F73">
              <w:rPr>
                <w:rFonts w:ascii="Times New Roman" w:eastAsia="Times New Roman" w:hAnsi="Times New Roman" w:cs="Times New Roman"/>
                <w:color w:val="000000"/>
                <w:sz w:val="24"/>
                <w:szCs w:val="24"/>
              </w:rPr>
              <w:t>грудня</w:t>
            </w:r>
            <w:bookmarkStart w:id="4" w:name="_GoBack"/>
            <w:bookmarkEnd w:id="4"/>
            <w:r w:rsidRPr="00254E30">
              <w:rPr>
                <w:rFonts w:ascii="Times New Roman" w:eastAsia="Times New Roman" w:hAnsi="Times New Roman" w:cs="Times New Roman"/>
                <w:color w:val="000000"/>
                <w:sz w:val="24"/>
                <w:szCs w:val="24"/>
              </w:rPr>
              <w:t xml:space="preserve"> 2025 року</w:t>
            </w:r>
          </w:p>
        </w:tc>
      </w:tr>
      <w:tr w:rsidR="009538DB" w:rsidRPr="00254E30" w14:paraId="1F6477F9"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74693C28"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0435CF75" w14:textId="77777777" w:rsidR="009538DB" w:rsidRPr="00254E30" w:rsidRDefault="009538DB" w:rsidP="000D0678">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9538DB" w:rsidRPr="00254E30" w14:paraId="327E16E9"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6C5B5555"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06E5A1D5"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9538DB" w:rsidRPr="00254E30" w14:paraId="383B317F"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2A41BAC5"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36A6CE0A" w14:textId="77777777" w:rsidR="009538DB" w:rsidRPr="00254E30" w:rsidRDefault="009538DB" w:rsidP="000D0678">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9538DB" w:rsidRPr="00254E30" w14:paraId="52332670"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51E6A323"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180D52EE" w14:textId="77777777" w:rsidR="009538DB" w:rsidRPr="00254E30" w:rsidRDefault="009538DB" w:rsidP="000D0678">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9538DB" w:rsidRPr="00254E30" w14:paraId="513A3F3B"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0F567673" w14:textId="77777777" w:rsidR="009538DB" w:rsidRPr="00254E30" w:rsidRDefault="009538DB" w:rsidP="000D067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030AD281" w14:textId="77777777" w:rsidR="009538DB" w:rsidRPr="00254E30" w:rsidRDefault="009538DB" w:rsidP="000D0678">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9538DB" w:rsidRPr="00254E30" w14:paraId="499B9CA7"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4298A642" w14:textId="77777777" w:rsidR="009538DB" w:rsidRPr="00254E30" w:rsidRDefault="009538DB" w:rsidP="000D0678">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14:paraId="752F0B10" w14:textId="77777777" w:rsidR="009538DB" w:rsidRPr="00254E30" w:rsidRDefault="009538DB" w:rsidP="000D0678">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14:paraId="28C863E5" w14:textId="77777777" w:rsidR="009538DB" w:rsidRPr="00254E30" w:rsidRDefault="009538DB" w:rsidP="000D0678">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14:paraId="2AACFE11" w14:textId="77777777" w:rsidR="009538DB" w:rsidRPr="00254E30" w:rsidRDefault="009538DB" w:rsidP="000D0678">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9538DB" w:rsidRPr="00254E30" w14:paraId="49A190E3" w14:textId="77777777" w:rsidTr="000D0678">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1D5A1A2" w14:textId="77777777" w:rsidR="009538DB" w:rsidRPr="00D3631A" w:rsidRDefault="009538DB" w:rsidP="000D0678">
            <w:pPr>
              <w:spacing w:after="0" w:line="240" w:lineRule="auto"/>
              <w:jc w:val="center"/>
              <w:rPr>
                <w:rFonts w:ascii="Times New Roman" w:hAnsi="Times New Roman" w:cs="Times New Roman"/>
              </w:rPr>
            </w:pPr>
            <w:r w:rsidRPr="00C61AAD">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14:paraId="2BA6C46E" w14:textId="77777777" w:rsidR="009538DB" w:rsidRPr="00D3631A" w:rsidRDefault="009538DB" w:rsidP="000D0678">
            <w:pPr>
              <w:spacing w:after="0" w:line="240" w:lineRule="auto"/>
              <w:jc w:val="center"/>
              <w:rPr>
                <w:rFonts w:ascii="Times New Roman" w:hAnsi="Times New Roman" w:cs="Times New Roman"/>
              </w:rPr>
            </w:pPr>
            <w:r w:rsidRPr="00D3631A">
              <w:rPr>
                <w:rFonts w:ascii="Times New Roman" w:hAnsi="Times New Roman" w:cs="Times New Roman"/>
              </w:rPr>
              <w:t>Додаткова батарея для зарядної станції</w:t>
            </w:r>
          </w:p>
        </w:tc>
        <w:tc>
          <w:tcPr>
            <w:tcW w:w="1920" w:type="dxa"/>
            <w:tcBorders>
              <w:top w:val="nil"/>
              <w:left w:val="nil"/>
              <w:bottom w:val="single" w:sz="4" w:space="0" w:color="000000"/>
              <w:right w:val="single" w:sz="4" w:space="0" w:color="000000"/>
            </w:tcBorders>
            <w:shd w:val="clear" w:color="auto" w:fill="FFFFFF"/>
            <w:vAlign w:val="center"/>
          </w:tcPr>
          <w:p w14:paraId="37CA7E1D"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6E54E351"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72AA1574"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5640350C" w14:textId="77777777" w:rsidR="009538DB" w:rsidRPr="00D3631A" w:rsidRDefault="009538DB" w:rsidP="000D0678">
            <w:pPr>
              <w:spacing w:after="0" w:line="240" w:lineRule="auto"/>
              <w:jc w:val="center"/>
              <w:rPr>
                <w:rFonts w:ascii="Times New Roman" w:hAnsi="Times New Roman" w:cs="Times New Roman"/>
              </w:rPr>
            </w:pPr>
            <w:r w:rsidRPr="00C61AAD">
              <w:rPr>
                <w:rFonts w:ascii="Times New Roman" w:hAnsi="Times New Roman" w:cs="Times New Roman"/>
              </w:rPr>
              <w:t>Ємність</w:t>
            </w:r>
          </w:p>
        </w:tc>
        <w:tc>
          <w:tcPr>
            <w:tcW w:w="2551" w:type="dxa"/>
            <w:tcBorders>
              <w:top w:val="nil"/>
              <w:left w:val="nil"/>
              <w:bottom w:val="single" w:sz="4" w:space="0" w:color="000000"/>
              <w:right w:val="single" w:sz="4" w:space="0" w:color="000000"/>
            </w:tcBorders>
            <w:shd w:val="clear" w:color="auto" w:fill="FFFF00"/>
            <w:vAlign w:val="center"/>
          </w:tcPr>
          <w:p w14:paraId="783FEC5E" w14:textId="77777777" w:rsidR="009538DB" w:rsidRPr="00D3631A" w:rsidRDefault="009538DB" w:rsidP="000D0678">
            <w:pPr>
              <w:spacing w:after="0" w:line="240" w:lineRule="auto"/>
              <w:jc w:val="center"/>
              <w:rPr>
                <w:rFonts w:ascii="Times New Roman" w:hAnsi="Times New Roman" w:cs="Times New Roman"/>
              </w:rPr>
            </w:pPr>
            <w:r w:rsidRPr="00D3631A">
              <w:rPr>
                <w:rFonts w:ascii="Times New Roman" w:hAnsi="Times New Roman" w:cs="Times New Roman"/>
              </w:rPr>
              <w:t>Не менше 2046</w:t>
            </w:r>
            <w:r w:rsidRPr="00C61AAD">
              <w:rPr>
                <w:rFonts w:ascii="Times New Roman" w:hAnsi="Times New Roman" w:cs="Times New Roman"/>
              </w:rPr>
              <w:t xml:space="preserve"> Вт*год</w:t>
            </w:r>
          </w:p>
        </w:tc>
        <w:tc>
          <w:tcPr>
            <w:tcW w:w="1920" w:type="dxa"/>
            <w:tcBorders>
              <w:top w:val="nil"/>
              <w:left w:val="nil"/>
              <w:bottom w:val="single" w:sz="4" w:space="0" w:color="000000"/>
              <w:right w:val="single" w:sz="4" w:space="0" w:color="000000"/>
            </w:tcBorders>
            <w:shd w:val="clear" w:color="auto" w:fill="FFFFFF"/>
            <w:vAlign w:val="center"/>
          </w:tcPr>
          <w:p w14:paraId="475BB847"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24B94573"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19E6AC35"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02060AB1" w14:textId="77777777" w:rsidR="009538DB" w:rsidRPr="00D3631A" w:rsidRDefault="009538DB" w:rsidP="000D0678">
            <w:pPr>
              <w:spacing w:after="0" w:line="240" w:lineRule="auto"/>
              <w:jc w:val="center"/>
              <w:rPr>
                <w:rFonts w:ascii="Times New Roman" w:hAnsi="Times New Roman" w:cs="Times New Roman"/>
              </w:rPr>
            </w:pPr>
            <w:r w:rsidRPr="00D3631A">
              <w:rPr>
                <w:rFonts w:ascii="Times New Roman" w:hAnsi="Times New Roman" w:cs="Times New Roman"/>
              </w:rPr>
              <w:t>Підключення</w:t>
            </w:r>
          </w:p>
        </w:tc>
        <w:tc>
          <w:tcPr>
            <w:tcW w:w="2551" w:type="dxa"/>
            <w:tcBorders>
              <w:top w:val="nil"/>
              <w:left w:val="nil"/>
              <w:bottom w:val="single" w:sz="4" w:space="0" w:color="000000"/>
              <w:right w:val="single" w:sz="4" w:space="0" w:color="000000"/>
            </w:tcBorders>
            <w:shd w:val="clear" w:color="auto" w:fill="FFFF00"/>
            <w:vAlign w:val="center"/>
          </w:tcPr>
          <w:p w14:paraId="3CD4CC0B" w14:textId="77777777" w:rsidR="009538DB" w:rsidRPr="00D3631A" w:rsidRDefault="009538DB" w:rsidP="000D0678">
            <w:pPr>
              <w:spacing w:after="0" w:line="240" w:lineRule="auto"/>
              <w:ind w:left="-110"/>
              <w:jc w:val="center"/>
              <w:rPr>
                <w:rFonts w:ascii="Times New Roman" w:hAnsi="Times New Roman" w:cs="Times New Roman"/>
              </w:rPr>
            </w:pPr>
            <w:proofErr w:type="spellStart"/>
            <w:r w:rsidRPr="00D3631A">
              <w:rPr>
                <w:rFonts w:ascii="Times New Roman" w:hAnsi="Times New Roman" w:cs="Times New Roman"/>
              </w:rPr>
              <w:t>Extra</w:t>
            </w:r>
            <w:proofErr w:type="spellEnd"/>
            <w:r w:rsidRPr="00D3631A">
              <w:rPr>
                <w:rFonts w:ascii="Times New Roman" w:hAnsi="Times New Roman" w:cs="Times New Roman"/>
              </w:rPr>
              <w:t xml:space="preserve"> </w:t>
            </w:r>
            <w:proofErr w:type="spellStart"/>
            <w:r w:rsidRPr="00D3631A">
              <w:rPr>
                <w:rFonts w:ascii="Times New Roman" w:hAnsi="Times New Roman" w:cs="Times New Roman"/>
              </w:rPr>
              <w:t>Battery</w:t>
            </w:r>
            <w:proofErr w:type="spellEnd"/>
            <w:r w:rsidRPr="00D3631A">
              <w:rPr>
                <w:rFonts w:ascii="Times New Roman" w:hAnsi="Times New Roman" w:cs="Times New Roman"/>
              </w:rPr>
              <w:t xml:space="preserve"> </w:t>
            </w:r>
            <w:proofErr w:type="spellStart"/>
            <w:r w:rsidRPr="00D3631A">
              <w:rPr>
                <w:rFonts w:ascii="Times New Roman" w:hAnsi="Times New Roman" w:cs="Times New Roman"/>
              </w:rPr>
              <w:t>Port</w:t>
            </w:r>
            <w:proofErr w:type="spellEnd"/>
            <w:r w:rsidRPr="00D3631A">
              <w:rPr>
                <w:rFonts w:ascii="Times New Roman" w:hAnsi="Times New Roman" w:cs="Times New Roman"/>
              </w:rPr>
              <w:t xml:space="preserve"> x1</w:t>
            </w:r>
          </w:p>
        </w:tc>
        <w:tc>
          <w:tcPr>
            <w:tcW w:w="1920" w:type="dxa"/>
            <w:tcBorders>
              <w:top w:val="nil"/>
              <w:left w:val="nil"/>
              <w:bottom w:val="single" w:sz="4" w:space="0" w:color="000000"/>
              <w:right w:val="single" w:sz="4" w:space="0" w:color="000000"/>
            </w:tcBorders>
            <w:shd w:val="clear" w:color="auto" w:fill="FFFFFF"/>
            <w:vAlign w:val="center"/>
          </w:tcPr>
          <w:p w14:paraId="4AA48E20"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25ED4116"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683B9231" w14:textId="77777777" w:rsidTr="000D0678">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41691E1B" w14:textId="77777777" w:rsidR="009538DB" w:rsidRPr="00D3631A" w:rsidRDefault="009538DB" w:rsidP="000D0678">
            <w:pPr>
              <w:spacing w:after="0" w:line="240" w:lineRule="auto"/>
              <w:jc w:val="center"/>
              <w:rPr>
                <w:rFonts w:ascii="Times New Roman" w:hAnsi="Times New Roman" w:cs="Times New Roman"/>
              </w:rPr>
            </w:pPr>
            <w:r w:rsidRPr="00D3631A">
              <w:rPr>
                <w:rFonts w:ascii="Times New Roman" w:hAnsi="Times New Roman" w:cs="Times New Roman"/>
              </w:rPr>
              <w:t>Дисплей</w:t>
            </w:r>
          </w:p>
        </w:tc>
        <w:tc>
          <w:tcPr>
            <w:tcW w:w="2551" w:type="dxa"/>
            <w:tcBorders>
              <w:top w:val="nil"/>
              <w:left w:val="nil"/>
              <w:bottom w:val="single" w:sz="4" w:space="0" w:color="000000"/>
              <w:right w:val="single" w:sz="4" w:space="0" w:color="000000"/>
            </w:tcBorders>
            <w:shd w:val="clear" w:color="auto" w:fill="FFFF00"/>
            <w:vAlign w:val="center"/>
          </w:tcPr>
          <w:p w14:paraId="78B4DC21" w14:textId="77777777" w:rsidR="009538DB" w:rsidRPr="00D3631A" w:rsidRDefault="009538DB" w:rsidP="000D0678">
            <w:pPr>
              <w:spacing w:after="0" w:line="240" w:lineRule="auto"/>
              <w:jc w:val="center"/>
              <w:rPr>
                <w:rFonts w:ascii="Times New Roman" w:hAnsi="Times New Roman" w:cs="Times New Roman"/>
              </w:rPr>
            </w:pPr>
            <w:r w:rsidRPr="00D3631A">
              <w:rPr>
                <w:rFonts w:ascii="Times New Roman" w:hAnsi="Times New Roman" w:cs="Times New Roman"/>
              </w:rPr>
              <w:t>наявний</w:t>
            </w:r>
          </w:p>
        </w:tc>
        <w:tc>
          <w:tcPr>
            <w:tcW w:w="1920" w:type="dxa"/>
            <w:tcBorders>
              <w:top w:val="nil"/>
              <w:left w:val="nil"/>
              <w:bottom w:val="single" w:sz="4" w:space="0" w:color="000000"/>
              <w:right w:val="single" w:sz="4" w:space="0" w:color="000000"/>
            </w:tcBorders>
            <w:shd w:val="clear" w:color="auto" w:fill="FFFFFF"/>
            <w:vAlign w:val="center"/>
          </w:tcPr>
          <w:p w14:paraId="4D6DD486"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097F004F"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3047E3A8" w14:textId="77777777" w:rsidTr="000D0678">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64442E" w14:textId="77777777" w:rsidR="009538DB" w:rsidRPr="00D3631A" w:rsidRDefault="009538DB" w:rsidP="000D0678">
            <w:pPr>
              <w:spacing w:after="0" w:line="240" w:lineRule="auto"/>
              <w:jc w:val="center"/>
              <w:rPr>
                <w:rFonts w:ascii="Times New Roman" w:hAnsi="Times New Roman" w:cs="Times New Roman"/>
              </w:rPr>
            </w:pPr>
            <w:r w:rsidRPr="00D3631A">
              <w:rPr>
                <w:rFonts w:ascii="Times New Roman" w:hAnsi="Times New Roman" w:cs="Times New Roman"/>
              </w:rPr>
              <w:t>Цикли зарядки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1988582" w14:textId="77777777" w:rsidR="009538DB" w:rsidRPr="00D3631A" w:rsidRDefault="009538DB" w:rsidP="000D0678">
            <w:pPr>
              <w:spacing w:after="0" w:line="240" w:lineRule="auto"/>
              <w:jc w:val="center"/>
              <w:rPr>
                <w:rFonts w:ascii="Times New Roman" w:hAnsi="Times New Roman" w:cs="Times New Roman"/>
              </w:rPr>
            </w:pPr>
            <w:r>
              <w:rPr>
                <w:rFonts w:ascii="Times New Roman" w:hAnsi="Times New Roman" w:cs="Times New Roman"/>
              </w:rPr>
              <w:t xml:space="preserve">Не менше </w:t>
            </w:r>
            <w:r w:rsidRPr="00D3631A">
              <w:rPr>
                <w:rFonts w:ascii="Times New Roman" w:hAnsi="Times New Roman" w:cs="Times New Roman"/>
              </w:rPr>
              <w:t>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69C2D"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3CEC"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396BA1B1" w14:textId="77777777" w:rsidTr="000D0678">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F5672B" w14:textId="77777777" w:rsidR="009538DB" w:rsidRPr="00D3631A" w:rsidRDefault="009538DB" w:rsidP="000D0678">
            <w:pPr>
              <w:spacing w:after="0" w:line="240" w:lineRule="auto"/>
              <w:jc w:val="center"/>
              <w:rPr>
                <w:rFonts w:ascii="Times New Roman" w:hAnsi="Times New Roman" w:cs="Times New Roman"/>
              </w:rPr>
            </w:pPr>
            <w:r w:rsidRPr="00C61AAD">
              <w:rPr>
                <w:rFonts w:ascii="Times New Roman" w:hAnsi="Times New Roman" w:cs="Times New Roman"/>
              </w:rPr>
              <w:t>Технологія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183ACDE" w14:textId="77777777" w:rsidR="009538DB" w:rsidRPr="00D3631A" w:rsidRDefault="009538DB" w:rsidP="000D0678">
            <w:pPr>
              <w:spacing w:after="0" w:line="240" w:lineRule="auto"/>
              <w:jc w:val="center"/>
              <w:rPr>
                <w:rFonts w:ascii="Times New Roman" w:hAnsi="Times New Roman" w:cs="Times New Roman"/>
              </w:rPr>
            </w:pPr>
            <w:r w:rsidRPr="00C61AAD">
              <w:rPr>
                <w:rFonts w:ascii="Times New Roman" w:hAnsi="Times New Roman" w:cs="Times New Roman"/>
              </w:rPr>
              <w:t>LiFePO4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BAF17"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FBAC"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5B75E79B" w14:textId="77777777" w:rsidTr="000D0678">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126E395" w14:textId="77777777" w:rsidR="009538DB" w:rsidRPr="00D3631A" w:rsidRDefault="009538DB" w:rsidP="000D0678">
            <w:pPr>
              <w:spacing w:after="0" w:line="240" w:lineRule="auto"/>
              <w:jc w:val="center"/>
              <w:rPr>
                <w:rFonts w:ascii="Times New Roman" w:hAnsi="Times New Roman" w:cs="Times New Roman"/>
              </w:rPr>
            </w:pPr>
            <w:r w:rsidRPr="00C61AAD">
              <w:rPr>
                <w:rFonts w:ascii="Times New Roman" w:hAnsi="Times New Roman" w:cs="Times New Roman"/>
              </w:rPr>
              <w:t>Цикли зарядки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BF5C017" w14:textId="77777777" w:rsidR="009538DB" w:rsidRPr="00D3631A" w:rsidRDefault="009538DB" w:rsidP="000D0678">
            <w:pPr>
              <w:spacing w:after="0" w:line="240" w:lineRule="auto"/>
              <w:ind w:left="-110"/>
              <w:jc w:val="center"/>
              <w:rPr>
                <w:rFonts w:ascii="Times New Roman" w:hAnsi="Times New Roman" w:cs="Times New Roman"/>
              </w:rPr>
            </w:pPr>
            <w:r w:rsidRPr="00D3631A">
              <w:rPr>
                <w:rFonts w:ascii="Times New Roman" w:hAnsi="Times New Roman" w:cs="Times New Roman"/>
              </w:rPr>
              <w:t>Не менше 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72107"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AC7F5"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42722449" w14:textId="77777777" w:rsidTr="000D0678">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5430AD6" w14:textId="77777777" w:rsidR="009538DB" w:rsidRPr="00D3631A" w:rsidRDefault="009538DB" w:rsidP="000D0678">
            <w:pPr>
              <w:spacing w:after="0" w:line="240" w:lineRule="auto"/>
              <w:jc w:val="center"/>
              <w:rPr>
                <w:rFonts w:ascii="Times New Roman" w:hAnsi="Times New Roman" w:cs="Times New Roman"/>
              </w:rPr>
            </w:pPr>
            <w:r w:rsidRPr="00D3631A">
              <w:rPr>
                <w:rFonts w:ascii="Times New Roman" w:hAnsi="Times New Roman" w:cs="Times New Roman"/>
              </w:rPr>
              <w:t xml:space="preserve">Віддалене керування </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03924E" w14:textId="77777777" w:rsidR="009538DB" w:rsidRPr="00D3631A" w:rsidRDefault="009538DB" w:rsidP="000D0678">
            <w:pPr>
              <w:spacing w:after="0" w:line="240" w:lineRule="auto"/>
              <w:jc w:val="center"/>
              <w:rPr>
                <w:rFonts w:ascii="Times New Roman" w:hAnsi="Times New Roman" w:cs="Times New Roman"/>
              </w:rPr>
            </w:pPr>
            <w:proofErr w:type="spellStart"/>
            <w:r w:rsidRPr="00D3631A">
              <w:rPr>
                <w:rFonts w:ascii="Times New Roman" w:hAnsi="Times New Roman" w:cs="Times New Roman"/>
              </w:rPr>
              <w:t>наявнє</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076A8"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C6F9"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4106EBC4" w14:textId="77777777" w:rsidTr="000D0678">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FE6D8AA" w14:textId="77777777" w:rsidR="009538DB" w:rsidRPr="00D3631A" w:rsidRDefault="009538DB" w:rsidP="000D0678">
            <w:pPr>
              <w:spacing w:after="0" w:line="240" w:lineRule="auto"/>
              <w:jc w:val="center"/>
              <w:rPr>
                <w:rFonts w:ascii="Times New Roman" w:hAnsi="Times New Roman" w:cs="Times New Roman"/>
              </w:rPr>
            </w:pPr>
            <w:r w:rsidRPr="00D3631A">
              <w:rPr>
                <w:rFonts w:ascii="Times New Roman" w:hAnsi="Times New Roman" w:cs="Times New Roman"/>
              </w:rPr>
              <w:t>Ручка для переносу</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612CAEC" w14:textId="77777777" w:rsidR="009538DB" w:rsidRPr="00D3631A" w:rsidRDefault="009538DB" w:rsidP="000D0678">
            <w:pPr>
              <w:spacing w:after="0" w:line="240" w:lineRule="auto"/>
              <w:jc w:val="center"/>
              <w:rPr>
                <w:rFonts w:ascii="Times New Roman" w:hAnsi="Times New Roman" w:cs="Times New Roman"/>
              </w:rPr>
            </w:pPr>
            <w:r w:rsidRPr="00D3631A">
              <w:rPr>
                <w:rFonts w:ascii="Times New Roman" w:hAnsi="Times New Roman" w:cs="Times New Roman"/>
              </w:rPr>
              <w:t>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9F6B"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3A3FD"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4F92D377" w14:textId="77777777" w:rsidTr="000D0678">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18F834A" w14:textId="77777777" w:rsidR="009538DB" w:rsidRPr="00D3631A" w:rsidRDefault="009538DB" w:rsidP="000D0678">
            <w:pPr>
              <w:spacing w:after="0" w:line="240" w:lineRule="auto"/>
              <w:jc w:val="center"/>
              <w:rPr>
                <w:rFonts w:ascii="Times New Roman" w:hAnsi="Times New Roman" w:cs="Times New Roman"/>
              </w:rPr>
            </w:pPr>
            <w:r>
              <w:rPr>
                <w:rFonts w:ascii="Times New Roman" w:hAnsi="Times New Roman" w:cs="Times New Roman"/>
              </w:rPr>
              <w:t>Вага кг.</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9AC737E" w14:textId="77777777" w:rsidR="009538DB" w:rsidRPr="00D3631A" w:rsidRDefault="009538DB" w:rsidP="000D0678">
            <w:pPr>
              <w:spacing w:after="0" w:line="240" w:lineRule="auto"/>
              <w:jc w:val="center"/>
              <w:rPr>
                <w:rFonts w:ascii="Times New Roman" w:hAnsi="Times New Roman" w:cs="Times New Roman"/>
              </w:rPr>
            </w:pPr>
            <w:r>
              <w:rPr>
                <w:rFonts w:ascii="Times New Roman" w:hAnsi="Times New Roman" w:cs="Times New Roman"/>
              </w:rPr>
              <w:t xml:space="preserve">Не більше 19,2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778CC"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203A7"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r w:rsidR="009538DB" w:rsidRPr="00254E30" w14:paraId="2A66DA5C" w14:textId="77777777" w:rsidTr="000D0678">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EC7661B" w14:textId="77777777" w:rsidR="009538DB" w:rsidRPr="00D3631A" w:rsidRDefault="009538DB" w:rsidP="000D0678">
            <w:pPr>
              <w:spacing w:after="0" w:line="240" w:lineRule="auto"/>
              <w:jc w:val="center"/>
              <w:rPr>
                <w:rFonts w:ascii="Times New Roman" w:hAnsi="Times New Roman" w:cs="Times New Roman"/>
              </w:rPr>
            </w:pPr>
            <w:r>
              <w:rPr>
                <w:rFonts w:ascii="Times New Roman" w:hAnsi="Times New Roman" w:cs="Times New Roman"/>
              </w:rPr>
              <w:t>Сумісність</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2A4E689" w14:textId="77777777" w:rsidR="009538DB" w:rsidRPr="00D3631A" w:rsidRDefault="009538DB" w:rsidP="000D0678">
            <w:pPr>
              <w:spacing w:after="0" w:line="240" w:lineRule="auto"/>
              <w:jc w:val="center"/>
              <w:rPr>
                <w:rFonts w:ascii="Times New Roman" w:hAnsi="Times New Roman" w:cs="Times New Roman"/>
              </w:rPr>
            </w:pPr>
            <w:r>
              <w:rPr>
                <w:rFonts w:ascii="Times New Roman" w:hAnsi="Times New Roman" w:cs="Times New Roman"/>
              </w:rPr>
              <w:t xml:space="preserve">З </w:t>
            </w:r>
            <w:proofErr w:type="spellStart"/>
            <w:r w:rsidRPr="00D3631A">
              <w:rPr>
                <w:rFonts w:ascii="Times New Roman" w:hAnsi="Times New Roman" w:cs="Times New Roman"/>
              </w:rPr>
              <w:t>EcoFlow</w:t>
            </w:r>
            <w:proofErr w:type="spellEnd"/>
            <w:r w:rsidRPr="00D3631A">
              <w:rPr>
                <w:rFonts w:ascii="Times New Roman" w:hAnsi="Times New Roman" w:cs="Times New Roman"/>
              </w:rPr>
              <w:t xml:space="preserve"> DELTA 2 </w:t>
            </w:r>
            <w:proofErr w:type="spellStart"/>
            <w:r w:rsidRPr="00D3631A">
              <w:rPr>
                <w:rFonts w:ascii="Times New Roman" w:hAnsi="Times New Roman" w:cs="Times New Roman"/>
              </w:rPr>
              <w:t>Max</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CEF9C"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10558" w14:textId="77777777" w:rsidR="009538DB" w:rsidRPr="00254E30" w:rsidRDefault="009538DB" w:rsidP="000D0678">
            <w:pPr>
              <w:spacing w:after="0" w:line="240" w:lineRule="auto"/>
              <w:jc w:val="center"/>
              <w:rPr>
                <w:rFonts w:ascii="Times New Roman" w:eastAsia="Times New Roman" w:hAnsi="Times New Roman" w:cs="Times New Roman"/>
                <w:color w:val="000000"/>
                <w:sz w:val="24"/>
                <w:szCs w:val="24"/>
              </w:rPr>
            </w:pPr>
          </w:p>
        </w:tc>
      </w:tr>
    </w:tbl>
    <w:p w14:paraId="0F6B1847" w14:textId="77777777" w:rsidR="00E26233" w:rsidRPr="00254E30" w:rsidRDefault="00E26233" w:rsidP="00E26233">
      <w:pPr>
        <w:spacing w:after="0" w:line="240" w:lineRule="auto"/>
        <w:jc w:val="center"/>
        <w:rPr>
          <w:rFonts w:ascii="Times New Roman" w:eastAsia="Times New Roman" w:hAnsi="Times New Roman" w:cs="Times New Roman"/>
          <w:b/>
          <w:sz w:val="24"/>
          <w:szCs w:val="24"/>
        </w:rPr>
      </w:pPr>
    </w:p>
    <w:p w14:paraId="0000001F" w14:textId="05C9DFAC" w:rsidR="00E53792" w:rsidRDefault="00E53792" w:rsidP="00747547">
      <w:pPr>
        <w:spacing w:after="0" w:line="240" w:lineRule="auto"/>
        <w:rPr>
          <w:rFonts w:ascii="Times New Roman" w:eastAsia="Times New Roman" w:hAnsi="Times New Roman" w:cs="Times New Roman"/>
          <w:color w:val="000000"/>
          <w:sz w:val="24"/>
          <w:szCs w:val="24"/>
          <w:highlight w:val="white"/>
        </w:rPr>
      </w:pPr>
    </w:p>
    <w:p w14:paraId="2C966A28" w14:textId="21733B81" w:rsidR="00172EA0" w:rsidRDefault="00172EA0" w:rsidP="00747547">
      <w:pPr>
        <w:spacing w:after="0" w:line="240" w:lineRule="auto"/>
        <w:rPr>
          <w:rFonts w:ascii="Times New Roman" w:eastAsia="Times New Roman" w:hAnsi="Times New Roman" w:cs="Times New Roman"/>
          <w:color w:val="000000"/>
          <w:sz w:val="24"/>
          <w:szCs w:val="24"/>
          <w:highlight w:val="white"/>
        </w:rPr>
      </w:pPr>
    </w:p>
    <w:p w14:paraId="5CBE7577" w14:textId="11AD3983" w:rsidR="00172EA0" w:rsidRDefault="00172EA0" w:rsidP="00747547">
      <w:pPr>
        <w:spacing w:after="0" w:line="240" w:lineRule="auto"/>
        <w:rPr>
          <w:rFonts w:ascii="Times New Roman" w:eastAsia="Times New Roman" w:hAnsi="Times New Roman" w:cs="Times New Roman"/>
          <w:color w:val="000000"/>
          <w:sz w:val="24"/>
          <w:szCs w:val="24"/>
          <w:highlight w:val="white"/>
        </w:rPr>
      </w:pPr>
    </w:p>
    <w:p w14:paraId="3D8423EB" w14:textId="1162B33C" w:rsidR="00172EA0" w:rsidRDefault="00172EA0" w:rsidP="00747547">
      <w:pPr>
        <w:spacing w:after="0" w:line="240" w:lineRule="auto"/>
        <w:rPr>
          <w:rFonts w:ascii="Times New Roman" w:eastAsia="Times New Roman" w:hAnsi="Times New Roman" w:cs="Times New Roman"/>
          <w:color w:val="000000"/>
          <w:sz w:val="24"/>
          <w:szCs w:val="24"/>
          <w:highlight w:val="white"/>
        </w:rPr>
      </w:pPr>
    </w:p>
    <w:p w14:paraId="1282B581" w14:textId="3B79CBE3" w:rsidR="00172EA0" w:rsidRDefault="00172EA0" w:rsidP="00747547">
      <w:pPr>
        <w:spacing w:after="0" w:line="240" w:lineRule="auto"/>
        <w:rPr>
          <w:rFonts w:ascii="Times New Roman" w:eastAsia="Times New Roman" w:hAnsi="Times New Roman" w:cs="Times New Roman"/>
          <w:color w:val="000000"/>
          <w:sz w:val="24"/>
          <w:szCs w:val="24"/>
          <w:highlight w:val="white"/>
        </w:rPr>
      </w:pPr>
    </w:p>
    <w:p w14:paraId="4A8F9BE1" w14:textId="025BED78" w:rsidR="00172EA0" w:rsidRDefault="00172EA0" w:rsidP="00747547">
      <w:pPr>
        <w:spacing w:after="0" w:line="240" w:lineRule="auto"/>
        <w:rPr>
          <w:rFonts w:ascii="Times New Roman" w:eastAsia="Times New Roman" w:hAnsi="Times New Roman" w:cs="Times New Roman"/>
          <w:color w:val="000000"/>
          <w:sz w:val="24"/>
          <w:szCs w:val="24"/>
          <w:highlight w:val="white"/>
        </w:rPr>
      </w:pPr>
    </w:p>
    <w:p w14:paraId="1BB1C932" w14:textId="0E804A47" w:rsidR="00172EA0" w:rsidRDefault="00172EA0" w:rsidP="00747547">
      <w:pPr>
        <w:spacing w:after="0" w:line="240" w:lineRule="auto"/>
        <w:rPr>
          <w:rFonts w:ascii="Times New Roman" w:eastAsia="Times New Roman" w:hAnsi="Times New Roman" w:cs="Times New Roman"/>
          <w:color w:val="000000"/>
          <w:sz w:val="24"/>
          <w:szCs w:val="24"/>
          <w:highlight w:val="white"/>
        </w:rPr>
      </w:pPr>
    </w:p>
    <w:p w14:paraId="6AAE385E" w14:textId="6F5C8E39" w:rsidR="00172EA0" w:rsidRDefault="00172EA0" w:rsidP="00747547">
      <w:pPr>
        <w:spacing w:after="0" w:line="240" w:lineRule="auto"/>
        <w:rPr>
          <w:rFonts w:ascii="Times New Roman" w:eastAsia="Times New Roman" w:hAnsi="Times New Roman" w:cs="Times New Roman"/>
          <w:color w:val="000000"/>
          <w:sz w:val="24"/>
          <w:szCs w:val="24"/>
          <w:highlight w:val="white"/>
        </w:rPr>
      </w:pPr>
      <w:r w:rsidRPr="00172EA0">
        <w:rPr>
          <w:rFonts w:ascii="Times New Roman" w:eastAsia="Times New Roman" w:hAnsi="Times New Roman" w:cs="Times New Roman"/>
          <w:noProof/>
          <w:color w:val="000000"/>
          <w:sz w:val="24"/>
          <w:szCs w:val="24"/>
        </w:rPr>
        <w:drawing>
          <wp:inline distT="0" distB="0" distL="0" distR="0" wp14:anchorId="7C051B0F" wp14:editId="1E1D4A36">
            <wp:extent cx="6120765" cy="3577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765" cy="3577590"/>
                    </a:xfrm>
                    <a:prstGeom prst="rect">
                      <a:avLst/>
                    </a:prstGeom>
                  </pic:spPr>
                </pic:pic>
              </a:graphicData>
            </a:graphic>
          </wp:inline>
        </w:drawing>
      </w:r>
    </w:p>
    <w:p w14:paraId="212028DC" w14:textId="77777777" w:rsidR="00172EA0" w:rsidRPr="00172EA0" w:rsidRDefault="00172EA0" w:rsidP="00172EA0">
      <w:pPr>
        <w:rPr>
          <w:rFonts w:ascii="Times New Roman" w:eastAsia="Times New Roman" w:hAnsi="Times New Roman" w:cs="Times New Roman"/>
          <w:sz w:val="24"/>
          <w:szCs w:val="24"/>
          <w:highlight w:val="white"/>
        </w:rPr>
      </w:pPr>
    </w:p>
    <w:p w14:paraId="5CB9A0BF" w14:textId="77777777" w:rsidR="00172EA0" w:rsidRPr="00172EA0" w:rsidRDefault="00172EA0" w:rsidP="00172EA0">
      <w:pPr>
        <w:rPr>
          <w:rFonts w:ascii="Times New Roman" w:eastAsia="Times New Roman" w:hAnsi="Times New Roman" w:cs="Times New Roman"/>
          <w:sz w:val="24"/>
          <w:szCs w:val="24"/>
          <w:highlight w:val="white"/>
        </w:rPr>
      </w:pPr>
    </w:p>
    <w:p w14:paraId="4CC91CCA" w14:textId="5858B014" w:rsidR="00172EA0" w:rsidRDefault="00172EA0" w:rsidP="00172EA0">
      <w:pPr>
        <w:rPr>
          <w:rFonts w:ascii="Times New Roman" w:eastAsia="Times New Roman" w:hAnsi="Times New Roman" w:cs="Times New Roman"/>
          <w:sz w:val="24"/>
          <w:szCs w:val="24"/>
          <w:highlight w:val="white"/>
        </w:rPr>
      </w:pPr>
    </w:p>
    <w:p w14:paraId="5D67D04C" w14:textId="4B5A2396" w:rsidR="00172EA0" w:rsidRPr="00172EA0" w:rsidRDefault="00172EA0" w:rsidP="00172EA0">
      <w:pPr>
        <w:tabs>
          <w:tab w:val="left" w:pos="1848"/>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sidRPr="00172EA0">
        <w:rPr>
          <w:rFonts w:ascii="Times New Roman" w:eastAsia="Times New Roman" w:hAnsi="Times New Roman" w:cs="Times New Roman"/>
          <w:noProof/>
          <w:sz w:val="24"/>
          <w:szCs w:val="24"/>
        </w:rPr>
        <w:drawing>
          <wp:inline distT="0" distB="0" distL="0" distR="0" wp14:anchorId="5C13FC45" wp14:editId="3617A900">
            <wp:extent cx="6120765" cy="34759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3475990"/>
                    </a:xfrm>
                    <a:prstGeom prst="rect">
                      <a:avLst/>
                    </a:prstGeom>
                  </pic:spPr>
                </pic:pic>
              </a:graphicData>
            </a:graphic>
          </wp:inline>
        </w:drawing>
      </w: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3976BE"/>
    <w:rsid w:val="005977BA"/>
    <w:rsid w:val="006D25C5"/>
    <w:rsid w:val="00747547"/>
    <w:rsid w:val="009538DB"/>
    <w:rsid w:val="009A1C54"/>
    <w:rsid w:val="00BB762B"/>
    <w:rsid w:val="00C301FA"/>
    <w:rsid w:val="00CF044B"/>
    <w:rsid w:val="00DB18FB"/>
    <w:rsid w:val="00DF04FE"/>
    <w:rsid w:val="00E26233"/>
    <w:rsid w:val="00E53792"/>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2942</Words>
  <Characters>1678</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4</cp:revision>
  <cp:lastPrinted>2025-11-07T11:21:00Z</cp:lastPrinted>
  <dcterms:created xsi:type="dcterms:W3CDTF">2025-10-21T10:42:00Z</dcterms:created>
  <dcterms:modified xsi:type="dcterms:W3CDTF">2025-11-07T11:25:00Z</dcterms:modified>
</cp:coreProperties>
</file>