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544B65DD" w:rsidR="00E53792" w:rsidRDefault="0060018B">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0018B">
        <w:rPr>
          <w:rFonts w:ascii="Times New Roman" w:eastAsia="Times New Roman" w:hAnsi="Times New Roman" w:cs="Times New Roman"/>
          <w:sz w:val="24"/>
          <w:szCs w:val="24"/>
        </w:rPr>
        <w:t>ДК 021:2015: 30230000-0 Комп’ютерне обладнання (SSD накопичувачі 1 ТБ, пам'ять для ноутбуків DDR4, пам'ять для ноутбуків DDR5. монітори, маніпулятор по типу миша, зарядний пристрій для ноутбуку)</w:t>
      </w:r>
      <w:r w:rsidR="00172EA0" w:rsidRPr="0060018B">
        <w:rPr>
          <w:rFonts w:ascii="Times New Roman" w:eastAsia="Times New Roman" w:hAnsi="Times New Roman" w:cs="Times New Roman"/>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A9E9B09"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60018B" w:rsidRPr="0060018B">
        <w:rPr>
          <w:rFonts w:ascii="Times New Roman" w:eastAsia="Times New Roman" w:hAnsi="Times New Roman" w:cs="Times New Roman"/>
          <w:sz w:val="24"/>
          <w:szCs w:val="24"/>
        </w:rPr>
        <w:t>ДК 021:2015: 30230000-0 Комп’ютерне обладнання (SSD накопичувачі 1 ТБ, пам'ять для ноутбуків DDR4, пам'ять для ноутбуків DDR5. монітори, маніпулятор по типу миша, зарядний пристрій для ноутбуку)</w:t>
      </w:r>
      <w:r w:rsidRPr="0060018B">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07D6A6C6"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0018B" w:rsidRPr="0060018B">
        <w:rPr>
          <w:rFonts w:ascii="Times New Roman" w:eastAsia="Times New Roman" w:hAnsi="Times New Roman" w:cs="Times New Roman"/>
          <w:sz w:val="24"/>
          <w:szCs w:val="24"/>
        </w:rPr>
        <w:t>178 000.00</w:t>
      </w:r>
      <w:r w:rsidR="0060018B"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D40A2EF"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60018B" w:rsidRPr="0060018B">
        <w:rPr>
          <w:rFonts w:ascii="Times New Roman" w:hAnsi="Times New Roman" w:cs="Times New Roman"/>
          <w:sz w:val="24"/>
          <w:szCs w:val="24"/>
        </w:rPr>
        <w:t>178 000.00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106AFFFD"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Строк поставки товару—</w:t>
      </w:r>
      <w:r w:rsidRPr="00FA7213">
        <w:t xml:space="preserve"> </w:t>
      </w:r>
      <w:r w:rsidRPr="00FA7213">
        <w:rPr>
          <w:rFonts w:ascii="Times New Roman" w:eastAsia="Times New Roman" w:hAnsi="Times New Roman" w:cs="Times New Roman"/>
          <w:sz w:val="24"/>
          <w:szCs w:val="24"/>
        </w:rPr>
        <w:t>до «</w:t>
      </w:r>
      <w:r w:rsidR="0060018B">
        <w:rPr>
          <w:rFonts w:ascii="Times New Roman" w:eastAsia="Times New Roman" w:hAnsi="Times New Roman" w:cs="Times New Roman"/>
          <w:sz w:val="24"/>
          <w:szCs w:val="24"/>
        </w:rPr>
        <w:t>1</w:t>
      </w:r>
      <w:r w:rsidR="002E4855">
        <w:rPr>
          <w:rFonts w:ascii="Times New Roman" w:eastAsia="Times New Roman" w:hAnsi="Times New Roman" w:cs="Times New Roman"/>
          <w:sz w:val="24"/>
          <w:szCs w:val="24"/>
        </w:rPr>
        <w:t>9</w:t>
      </w:r>
      <w:r w:rsidRPr="00FA7213">
        <w:rPr>
          <w:rFonts w:ascii="Times New Roman" w:eastAsia="Times New Roman" w:hAnsi="Times New Roman" w:cs="Times New Roman"/>
          <w:sz w:val="24"/>
          <w:szCs w:val="24"/>
        </w:rPr>
        <w:t xml:space="preserve">» </w:t>
      </w:r>
      <w:r w:rsidR="0060018B">
        <w:rPr>
          <w:rFonts w:ascii="Times New Roman" w:eastAsia="Times New Roman" w:hAnsi="Times New Roman" w:cs="Times New Roman"/>
          <w:sz w:val="24"/>
          <w:szCs w:val="24"/>
        </w:rPr>
        <w:t>грудня</w:t>
      </w:r>
      <w:r w:rsidRPr="00FA7213">
        <w:rPr>
          <w:rFonts w:ascii="Times New Roman" w:eastAsia="Times New Roman" w:hAnsi="Times New Roman" w:cs="Times New Roman"/>
          <w:sz w:val="24"/>
          <w:szCs w:val="24"/>
        </w:rPr>
        <w:t xml:space="preserve"> 2025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77777777" w:rsidR="00CF044B" w:rsidRPr="00254E30" w:rsidRDefault="00CF044B" w:rsidP="00CF044B">
      <w:pPr>
        <w:spacing w:after="0" w:line="240" w:lineRule="auto"/>
        <w:ind w:right="-93"/>
        <w:jc w:val="center"/>
        <w:rPr>
          <w:rFonts w:ascii="Times New Roman" w:eastAsia="Times New Roman" w:hAnsi="Times New Roman" w:cs="Times New Roman"/>
          <w:sz w:val="24"/>
          <w:szCs w:val="24"/>
        </w:rPr>
      </w:pPr>
    </w:p>
    <w:p w14:paraId="25F4798B" w14:textId="77777777" w:rsidR="00E26233" w:rsidRPr="00254E30" w:rsidRDefault="00E26233" w:rsidP="00E26233">
      <w:pPr>
        <w:spacing w:after="0" w:line="240" w:lineRule="auto"/>
        <w:ind w:right="-93"/>
        <w:jc w:val="center"/>
        <w:rPr>
          <w:rFonts w:ascii="Times New Roman" w:eastAsia="Times New Roman" w:hAnsi="Times New Roman" w:cs="Times New Roman"/>
          <w:sz w:val="24"/>
          <w:szCs w:val="24"/>
        </w:rPr>
      </w:pPr>
      <w:bookmarkStart w:id="1" w:name="_heading=h.gmesez6u7py1" w:colFirst="0" w:colLast="0"/>
      <w:bookmarkEnd w:id="1"/>
    </w:p>
    <w:p w14:paraId="2EE79673"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ТЕХНІЧНІ ВИМОГИ</w:t>
      </w:r>
    </w:p>
    <w:p w14:paraId="05838229"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21252435" w14:textId="77777777" w:rsidR="00E26233" w:rsidRPr="00254E30" w:rsidRDefault="00E26233" w:rsidP="00E26233">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Style w:val="181"/>
        <w:tblW w:w="9633" w:type="dxa"/>
        <w:tblInd w:w="0" w:type="dxa"/>
        <w:tblLayout w:type="fixed"/>
        <w:tblLook w:val="0400" w:firstRow="0" w:lastRow="0" w:firstColumn="0" w:lastColumn="0" w:noHBand="0" w:noVBand="1"/>
      </w:tblPr>
      <w:tblGrid>
        <w:gridCol w:w="2689"/>
        <w:gridCol w:w="2551"/>
        <w:gridCol w:w="1920"/>
        <w:gridCol w:w="2473"/>
      </w:tblGrid>
      <w:tr w:rsidR="00EE2A2F" w:rsidRPr="00254E30" w14:paraId="691BE87F"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F73D"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bookmarkStart w:id="2" w:name="_heading=h.6ymnp9hjl5v6" w:colFirst="0" w:colLast="0"/>
            <w:bookmarkEnd w:id="2"/>
            <w:r w:rsidRPr="00254E30">
              <w:rPr>
                <w:rFonts w:ascii="Times New Roman" w:eastAsia="Times New Roman" w:hAnsi="Times New Roman" w:cs="Times New Roman"/>
                <w:color w:val="000000"/>
                <w:sz w:val="24"/>
                <w:szCs w:val="24"/>
              </w:rPr>
              <w:t>Назва предмету закупівлі:</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5D7192DC" w14:textId="77777777" w:rsidR="00EE2A2F" w:rsidRPr="00254E30" w:rsidRDefault="00EE2A2F" w:rsidP="008409BC">
            <w:pPr>
              <w:widowControl w:val="0"/>
              <w:spacing w:after="0" w:line="240" w:lineRule="auto"/>
              <w:jc w:val="both"/>
              <w:rPr>
                <w:rFonts w:ascii="Times New Roman" w:eastAsia="Times New Roman" w:hAnsi="Times New Roman" w:cs="Times New Roman"/>
                <w:b/>
                <w:color w:val="000000"/>
                <w:sz w:val="24"/>
                <w:szCs w:val="24"/>
              </w:rPr>
            </w:pPr>
            <w:r w:rsidRPr="00B319CD">
              <w:rPr>
                <w:rFonts w:ascii="Times New Roman" w:eastAsia="Times New Roman" w:hAnsi="Times New Roman" w:cs="Times New Roman"/>
                <w:color w:val="000000"/>
                <w:sz w:val="24"/>
                <w:szCs w:val="24"/>
                <w:highlight w:val="white"/>
              </w:rPr>
              <w:t xml:space="preserve">ДК 021:2015: 30230000-0 Комп’ютерне обладнання (SSD накопичувачі </w:t>
            </w:r>
            <w:r>
              <w:rPr>
                <w:rFonts w:ascii="Times New Roman" w:eastAsia="Times New Roman" w:hAnsi="Times New Roman" w:cs="Times New Roman"/>
                <w:color w:val="000000"/>
                <w:sz w:val="24"/>
                <w:szCs w:val="24"/>
                <w:highlight w:val="white"/>
              </w:rPr>
              <w:t>1</w:t>
            </w:r>
            <w:r w:rsidRPr="00B319CD">
              <w:rPr>
                <w:rFonts w:ascii="Times New Roman" w:eastAsia="Times New Roman" w:hAnsi="Times New Roman" w:cs="Times New Roman"/>
                <w:color w:val="000000"/>
                <w:sz w:val="24"/>
                <w:szCs w:val="24"/>
                <w:highlight w:val="white"/>
              </w:rPr>
              <w:t xml:space="preserve"> ТБ,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DDR4</w:t>
            </w:r>
            <w:r w:rsidRPr="00B319CD">
              <w:rPr>
                <w:rFonts w:ascii="Times New Roman" w:eastAsia="Times New Roman" w:hAnsi="Times New Roman" w:cs="Times New Roman"/>
                <w:color w:val="000000"/>
                <w:sz w:val="24"/>
                <w:szCs w:val="24"/>
                <w:highlight w:val="white"/>
              </w:rPr>
              <w:t>,</w:t>
            </w:r>
            <w:r w:rsidRPr="00D74A67">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пам'ять для ноутбуків </w:t>
            </w:r>
            <w:r>
              <w:rPr>
                <w:rFonts w:ascii="Times New Roman" w:eastAsia="Times New Roman" w:hAnsi="Times New Roman" w:cs="Times New Roman"/>
                <w:color w:val="000000"/>
                <w:sz w:val="24"/>
                <w:szCs w:val="24"/>
                <w:highlight w:val="white"/>
                <w:lang w:val="en-US"/>
              </w:rPr>
              <w:t>DDR5.</w:t>
            </w:r>
            <w:r w:rsidRPr="00B319CD">
              <w:rPr>
                <w:rFonts w:ascii="Times New Roman" w:eastAsia="Times New Roman" w:hAnsi="Times New Roman" w:cs="Times New Roman"/>
                <w:color w:val="000000"/>
                <w:sz w:val="24"/>
                <w:szCs w:val="24"/>
                <w:highlight w:val="white"/>
              </w:rPr>
              <w:t xml:space="preserve"> монітори, </w:t>
            </w:r>
            <w:r>
              <w:rPr>
                <w:rFonts w:ascii="Times New Roman" w:eastAsia="Times New Roman" w:hAnsi="Times New Roman" w:cs="Times New Roman"/>
                <w:color w:val="000000"/>
                <w:sz w:val="24"/>
                <w:szCs w:val="24"/>
                <w:highlight w:val="white"/>
              </w:rPr>
              <w:t>маніпулятор по типу миша,</w:t>
            </w:r>
            <w:r>
              <w:rPr>
                <w:rFonts w:ascii="Times New Roman" w:eastAsia="Times New Roman" w:hAnsi="Times New Roman" w:cs="Times New Roman"/>
                <w:color w:val="000000"/>
                <w:sz w:val="24"/>
                <w:szCs w:val="24"/>
                <w:highlight w:val="white"/>
                <w:lang w:val="en-US"/>
              </w:rPr>
              <w:t xml:space="preserve"> </w:t>
            </w:r>
            <w:r>
              <w:rPr>
                <w:rFonts w:ascii="Times New Roman" w:eastAsia="Times New Roman" w:hAnsi="Times New Roman" w:cs="Times New Roman"/>
                <w:color w:val="000000"/>
                <w:sz w:val="24"/>
                <w:szCs w:val="24"/>
                <w:highlight w:val="white"/>
              </w:rPr>
              <w:t>зарядний пристрій для ноутбуку</w:t>
            </w:r>
            <w:r>
              <w:rPr>
                <w:rFonts w:ascii="Times New Roman" w:eastAsia="Times New Roman" w:hAnsi="Times New Roman" w:cs="Times New Roman"/>
                <w:color w:val="000000"/>
                <w:sz w:val="24"/>
                <w:szCs w:val="24"/>
              </w:rPr>
              <w:t>)</w:t>
            </w:r>
          </w:p>
        </w:tc>
      </w:tr>
      <w:tr w:rsidR="00EE2A2F" w:rsidRPr="00254E30" w14:paraId="0A7F35F9"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6EB34386"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Кількість:</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6E326164" w14:textId="77777777" w:rsidR="00EE2A2F" w:rsidRPr="008C630B" w:rsidRDefault="00EE2A2F" w:rsidP="00EE2A2F">
            <w:pPr>
              <w:pStyle w:val="af"/>
              <w:numPr>
                <w:ilvl w:val="0"/>
                <w:numId w:val="2"/>
              </w:numPr>
              <w:contextualSpacing/>
              <w:rPr>
                <w:color w:val="000000"/>
                <w:sz w:val="24"/>
                <w:szCs w:val="24"/>
              </w:rPr>
            </w:pPr>
            <w:r w:rsidRPr="008C630B">
              <w:rPr>
                <w:color w:val="000000"/>
                <w:sz w:val="24"/>
                <w:szCs w:val="24"/>
                <w:lang w:val="uk-UA"/>
              </w:rPr>
              <w:t xml:space="preserve">Накопичувач 1 ТБ - </w:t>
            </w:r>
            <w:r w:rsidRPr="008C630B">
              <w:rPr>
                <w:color w:val="000000"/>
                <w:sz w:val="24"/>
                <w:szCs w:val="24"/>
              </w:rPr>
              <w:t>4 штук</w:t>
            </w:r>
            <w:r w:rsidRPr="008C630B">
              <w:rPr>
                <w:color w:val="000000"/>
                <w:sz w:val="24"/>
                <w:szCs w:val="24"/>
                <w:lang w:val="uk-UA"/>
              </w:rPr>
              <w:t>и</w:t>
            </w:r>
          </w:p>
          <w:p w14:paraId="1DCF20F5" w14:textId="77777777" w:rsidR="00EE2A2F" w:rsidRPr="008C630B" w:rsidRDefault="00EE2A2F" w:rsidP="00EE2A2F">
            <w:pPr>
              <w:pStyle w:val="af"/>
              <w:numPr>
                <w:ilvl w:val="0"/>
                <w:numId w:val="2"/>
              </w:numPr>
              <w:contextualSpacing/>
              <w:rPr>
                <w:color w:val="000000"/>
                <w:sz w:val="24"/>
                <w:szCs w:val="24"/>
              </w:rPr>
            </w:pPr>
            <w:r w:rsidRPr="008C630B">
              <w:rPr>
                <w:color w:val="000000"/>
                <w:sz w:val="24"/>
                <w:szCs w:val="24"/>
                <w:lang w:val="uk-UA"/>
              </w:rPr>
              <w:t xml:space="preserve">Пам'ять для ноутбуків </w:t>
            </w:r>
            <w:r w:rsidRPr="008C630B">
              <w:rPr>
                <w:color w:val="000000"/>
                <w:sz w:val="24"/>
                <w:szCs w:val="24"/>
              </w:rPr>
              <w:t>DDR4</w:t>
            </w:r>
            <w:r w:rsidRPr="008C630B">
              <w:rPr>
                <w:color w:val="000000"/>
                <w:sz w:val="24"/>
                <w:szCs w:val="24"/>
                <w:lang w:val="uk-UA"/>
              </w:rPr>
              <w:t xml:space="preserve"> 16 ГБ – 6 штук</w:t>
            </w:r>
          </w:p>
          <w:p w14:paraId="2E301293" w14:textId="77777777" w:rsidR="00EE2A2F" w:rsidRPr="00F12B77" w:rsidRDefault="00EE2A2F" w:rsidP="00EE2A2F">
            <w:pPr>
              <w:pStyle w:val="af"/>
              <w:numPr>
                <w:ilvl w:val="0"/>
                <w:numId w:val="2"/>
              </w:numPr>
              <w:contextualSpacing/>
              <w:rPr>
                <w:color w:val="000000"/>
                <w:sz w:val="24"/>
                <w:szCs w:val="24"/>
              </w:rPr>
            </w:pPr>
            <w:proofErr w:type="spellStart"/>
            <w:r w:rsidRPr="008C630B">
              <w:rPr>
                <w:color w:val="000000"/>
                <w:sz w:val="24"/>
                <w:szCs w:val="24"/>
              </w:rPr>
              <w:t>Пам'ять</w:t>
            </w:r>
            <w:proofErr w:type="spellEnd"/>
            <w:r w:rsidRPr="008C630B">
              <w:rPr>
                <w:color w:val="000000"/>
                <w:sz w:val="24"/>
                <w:szCs w:val="24"/>
              </w:rPr>
              <w:t xml:space="preserve"> для </w:t>
            </w:r>
            <w:proofErr w:type="spellStart"/>
            <w:r w:rsidRPr="008C630B">
              <w:rPr>
                <w:color w:val="000000"/>
                <w:sz w:val="24"/>
                <w:szCs w:val="24"/>
              </w:rPr>
              <w:t>ноутбуків</w:t>
            </w:r>
            <w:proofErr w:type="spellEnd"/>
            <w:r w:rsidRPr="008C630B">
              <w:rPr>
                <w:color w:val="000000"/>
                <w:sz w:val="24"/>
                <w:szCs w:val="24"/>
              </w:rPr>
              <w:t xml:space="preserve"> 16 </w:t>
            </w:r>
            <w:r w:rsidRPr="008C630B">
              <w:rPr>
                <w:color w:val="000000"/>
                <w:sz w:val="24"/>
                <w:szCs w:val="24"/>
                <w:lang w:val="uk-UA"/>
              </w:rPr>
              <w:t>ГБ</w:t>
            </w:r>
            <w:r w:rsidRPr="008C630B">
              <w:rPr>
                <w:color w:val="000000"/>
                <w:sz w:val="24"/>
                <w:szCs w:val="24"/>
              </w:rPr>
              <w:t xml:space="preserve"> DDR5</w:t>
            </w:r>
            <w:r w:rsidRPr="008C630B">
              <w:rPr>
                <w:color w:val="000000"/>
                <w:sz w:val="24"/>
                <w:szCs w:val="24"/>
                <w:lang w:val="uk-UA"/>
              </w:rPr>
              <w:t xml:space="preserve"> – 6 штук</w:t>
            </w:r>
          </w:p>
          <w:p w14:paraId="05455464" w14:textId="77777777" w:rsidR="00EE2A2F" w:rsidRPr="00B20D9B" w:rsidRDefault="00EE2A2F" w:rsidP="00EE2A2F">
            <w:pPr>
              <w:pStyle w:val="af"/>
              <w:numPr>
                <w:ilvl w:val="0"/>
                <w:numId w:val="2"/>
              </w:numPr>
              <w:contextualSpacing/>
              <w:rPr>
                <w:color w:val="000000"/>
                <w:sz w:val="24"/>
                <w:szCs w:val="24"/>
              </w:rPr>
            </w:pPr>
            <w:r>
              <w:rPr>
                <w:color w:val="000000"/>
                <w:sz w:val="24"/>
                <w:szCs w:val="24"/>
                <w:lang w:val="uk-UA"/>
              </w:rPr>
              <w:t>Монітор – 10 штук</w:t>
            </w:r>
          </w:p>
          <w:p w14:paraId="4FC342A4" w14:textId="77777777" w:rsidR="00EE2A2F" w:rsidRPr="00B4669B" w:rsidRDefault="00EE2A2F" w:rsidP="00EE2A2F">
            <w:pPr>
              <w:pStyle w:val="af"/>
              <w:numPr>
                <w:ilvl w:val="0"/>
                <w:numId w:val="2"/>
              </w:numPr>
              <w:contextualSpacing/>
              <w:rPr>
                <w:color w:val="000000"/>
                <w:sz w:val="24"/>
                <w:szCs w:val="24"/>
              </w:rPr>
            </w:pPr>
            <w:r>
              <w:rPr>
                <w:color w:val="000000"/>
                <w:sz w:val="24"/>
                <w:szCs w:val="24"/>
                <w:lang w:val="uk-UA"/>
              </w:rPr>
              <w:t>Маніпулятор по типу миша- 10</w:t>
            </w:r>
          </w:p>
          <w:p w14:paraId="10E05DE8" w14:textId="77777777" w:rsidR="00EE2A2F" w:rsidRPr="00B4669B" w:rsidRDefault="00EE2A2F" w:rsidP="00EE2A2F">
            <w:pPr>
              <w:pStyle w:val="af"/>
              <w:numPr>
                <w:ilvl w:val="0"/>
                <w:numId w:val="2"/>
              </w:numPr>
              <w:contextualSpacing/>
              <w:rPr>
                <w:color w:val="000000"/>
                <w:sz w:val="24"/>
                <w:szCs w:val="24"/>
              </w:rPr>
            </w:pPr>
            <w:r w:rsidRPr="00B4669B">
              <w:rPr>
                <w:color w:val="000000"/>
                <w:sz w:val="24"/>
                <w:szCs w:val="24"/>
              </w:rPr>
              <w:t xml:space="preserve">Блок </w:t>
            </w:r>
            <w:proofErr w:type="spellStart"/>
            <w:r w:rsidRPr="00B4669B">
              <w:rPr>
                <w:color w:val="000000"/>
                <w:sz w:val="24"/>
                <w:szCs w:val="24"/>
              </w:rPr>
              <w:t>живлення</w:t>
            </w:r>
            <w:proofErr w:type="spellEnd"/>
            <w:r w:rsidRPr="00B4669B">
              <w:rPr>
                <w:color w:val="000000"/>
                <w:sz w:val="24"/>
                <w:szCs w:val="24"/>
              </w:rPr>
              <w:t xml:space="preserve"> для ноутбуку</w:t>
            </w:r>
            <w:r w:rsidRPr="00B4669B">
              <w:rPr>
                <w:color w:val="000000"/>
                <w:sz w:val="24"/>
                <w:szCs w:val="24"/>
                <w:lang w:val="uk-UA"/>
              </w:rPr>
              <w:t>- 10 штук</w:t>
            </w:r>
          </w:p>
        </w:tc>
      </w:tr>
      <w:tr w:rsidR="00EE2A2F" w:rsidRPr="00254E30" w14:paraId="1239F232"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4D4636C5"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Строк поставки:</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9B00EF1"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bookmarkStart w:id="3" w:name="_heading=h.jshuhwp4nu2r" w:colFirst="0" w:colLast="0"/>
            <w:bookmarkEnd w:id="3"/>
            <w:r w:rsidRPr="00254E30">
              <w:rPr>
                <w:rFonts w:ascii="Times New Roman" w:eastAsia="Times New Roman" w:hAnsi="Times New Roman" w:cs="Times New Roman"/>
                <w:color w:val="000000"/>
                <w:sz w:val="24"/>
                <w:szCs w:val="24"/>
              </w:rPr>
              <w:t xml:space="preserve">до </w:t>
            </w:r>
            <w:r w:rsidRPr="00FD279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19</w:t>
            </w:r>
            <w:r w:rsidRPr="00FD279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w:t>
            </w:r>
          </w:p>
        </w:tc>
      </w:tr>
      <w:tr w:rsidR="00EE2A2F" w:rsidRPr="00254E30" w14:paraId="17FBE4F4"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540D15F2"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Місце поставки товарів</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150FBE15" w14:textId="77777777" w:rsidR="00EE2A2F" w:rsidRPr="00254E30" w:rsidRDefault="00EE2A2F" w:rsidP="008409BC">
            <w:pPr>
              <w:widowControl w:val="0"/>
              <w:shd w:val="clear" w:color="auto" w:fill="FFFFFF"/>
              <w:tabs>
                <w:tab w:val="left" w:pos="993"/>
              </w:tabs>
              <w:spacing w:after="0" w:line="240" w:lineRule="auto"/>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04071, м. Київ, вул. Ярославська, буд. 41</w:t>
            </w:r>
          </w:p>
        </w:tc>
      </w:tr>
      <w:tr w:rsidR="00EE2A2F" w:rsidRPr="00254E30" w14:paraId="3CE71EF2"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358B1665"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Гарантійний термін</w:t>
            </w:r>
          </w:p>
        </w:tc>
        <w:tc>
          <w:tcPr>
            <w:tcW w:w="6944" w:type="dxa"/>
            <w:gridSpan w:val="3"/>
            <w:tcBorders>
              <w:top w:val="single" w:sz="4" w:space="0" w:color="000000"/>
              <w:left w:val="nil"/>
              <w:bottom w:val="single" w:sz="4" w:space="0" w:color="000000"/>
              <w:right w:val="single" w:sz="4" w:space="0" w:color="000000"/>
            </w:tcBorders>
            <w:shd w:val="clear" w:color="auto" w:fill="auto"/>
            <w:vAlign w:val="center"/>
          </w:tcPr>
          <w:p w14:paraId="33E6EB8C"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tc>
      </w:tr>
      <w:tr w:rsidR="00EE2A2F" w:rsidRPr="00254E30" w14:paraId="160B4DEF"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099AEF87"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Торгівельна назва товару </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7E3B7B5"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марку і модель запропонованого товару</w:t>
            </w:r>
          </w:p>
        </w:tc>
      </w:tr>
      <w:tr w:rsidR="00EE2A2F" w:rsidRPr="00254E30" w14:paraId="4AF399F1"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4AB97F9F"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Назва виробника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4961E0A3"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назву виробника запропонованого товару</w:t>
            </w:r>
          </w:p>
        </w:tc>
      </w:tr>
      <w:tr w:rsidR="00EE2A2F" w:rsidRPr="00254E30" w14:paraId="3ED19B8A"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7E658C63" w14:textId="77777777" w:rsidR="00EE2A2F" w:rsidRPr="00254E30" w:rsidRDefault="00EE2A2F" w:rsidP="008409BC">
            <w:pPr>
              <w:spacing w:after="0" w:line="240" w:lineRule="auto"/>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Країна виробництва</w:t>
            </w:r>
          </w:p>
        </w:tc>
        <w:tc>
          <w:tcPr>
            <w:tcW w:w="6944" w:type="dxa"/>
            <w:gridSpan w:val="3"/>
            <w:tcBorders>
              <w:top w:val="single" w:sz="4" w:space="0" w:color="000000"/>
              <w:left w:val="nil"/>
              <w:bottom w:val="single" w:sz="4" w:space="0" w:color="000000"/>
              <w:right w:val="single" w:sz="4" w:space="0" w:color="000000"/>
            </w:tcBorders>
            <w:shd w:val="clear" w:color="auto" w:fill="FFFFFF"/>
            <w:vAlign w:val="center"/>
          </w:tcPr>
          <w:p w14:paraId="18C7AA01" w14:textId="77777777" w:rsidR="00EE2A2F" w:rsidRPr="00254E30" w:rsidRDefault="00EE2A2F" w:rsidP="008409BC">
            <w:pPr>
              <w:spacing w:after="0" w:line="240" w:lineRule="auto"/>
              <w:rPr>
                <w:rFonts w:ascii="Times New Roman" w:eastAsia="Times New Roman" w:hAnsi="Times New Roman" w:cs="Times New Roman"/>
                <w:i/>
                <w:color w:val="FF0000"/>
                <w:sz w:val="24"/>
                <w:szCs w:val="24"/>
              </w:rPr>
            </w:pPr>
            <w:r w:rsidRPr="00254E30">
              <w:rPr>
                <w:rFonts w:ascii="Times New Roman" w:eastAsia="Times New Roman" w:hAnsi="Times New Roman" w:cs="Times New Roman"/>
                <w:i/>
                <w:color w:val="FF0000"/>
                <w:sz w:val="24"/>
                <w:szCs w:val="24"/>
              </w:rPr>
              <w:t>Вказати країну виробництва запропонованого товару</w:t>
            </w:r>
          </w:p>
        </w:tc>
      </w:tr>
      <w:tr w:rsidR="00EE2A2F" w:rsidRPr="00254E30" w14:paraId="5564136C"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auto"/>
            <w:vAlign w:val="center"/>
          </w:tcPr>
          <w:p w14:paraId="0A48D94C"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Технічні характеристики</w:t>
            </w:r>
          </w:p>
        </w:tc>
        <w:tc>
          <w:tcPr>
            <w:tcW w:w="2551" w:type="dxa"/>
            <w:tcBorders>
              <w:top w:val="nil"/>
              <w:left w:val="single" w:sz="4" w:space="0" w:color="000000"/>
              <w:bottom w:val="single" w:sz="4" w:space="0" w:color="000000"/>
              <w:right w:val="single" w:sz="4" w:space="0" w:color="000000"/>
            </w:tcBorders>
            <w:shd w:val="clear" w:color="auto" w:fill="auto"/>
            <w:vAlign w:val="center"/>
          </w:tcPr>
          <w:p w14:paraId="27C4FC1F"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Значення</w:t>
            </w:r>
          </w:p>
        </w:tc>
        <w:tc>
          <w:tcPr>
            <w:tcW w:w="1920" w:type="dxa"/>
            <w:tcBorders>
              <w:top w:val="nil"/>
              <w:left w:val="single" w:sz="4" w:space="0" w:color="000000"/>
              <w:bottom w:val="single" w:sz="4" w:space="0" w:color="000000"/>
              <w:right w:val="single" w:sz="4" w:space="0" w:color="000000"/>
            </w:tcBorders>
            <w:shd w:val="clear" w:color="auto" w:fill="auto"/>
            <w:vAlign w:val="center"/>
          </w:tcPr>
          <w:p w14:paraId="4B08FDFD"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Відповідність (вказати так/ні)</w:t>
            </w:r>
          </w:p>
        </w:tc>
        <w:tc>
          <w:tcPr>
            <w:tcW w:w="2473" w:type="dxa"/>
            <w:tcBorders>
              <w:top w:val="nil"/>
              <w:left w:val="single" w:sz="4" w:space="0" w:color="000000"/>
              <w:bottom w:val="single" w:sz="4" w:space="0" w:color="000000"/>
              <w:right w:val="single" w:sz="4" w:space="0" w:color="000000"/>
            </w:tcBorders>
            <w:shd w:val="clear" w:color="auto" w:fill="auto"/>
            <w:vAlign w:val="center"/>
          </w:tcPr>
          <w:p w14:paraId="3304ACC0" w14:textId="77777777" w:rsidR="00EE2A2F" w:rsidRPr="00254E30" w:rsidRDefault="00EE2A2F" w:rsidP="008409BC">
            <w:pP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Вказати посилання на </w:t>
            </w:r>
            <w:r w:rsidRPr="00254E30">
              <w:rPr>
                <w:rFonts w:ascii="Times New Roman" w:eastAsia="Times New Roman" w:hAnsi="Times New Roman" w:cs="Times New Roman"/>
                <w:b/>
                <w:color w:val="000000"/>
                <w:sz w:val="24"/>
                <w:szCs w:val="24"/>
                <w:highlight w:val="white"/>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EE2A2F" w:rsidRPr="00254E30" w14:paraId="5E7A9B59"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7B49EF9F" w14:textId="77777777" w:rsidR="00EE2A2F" w:rsidRPr="008C630B" w:rsidRDefault="00EE2A2F" w:rsidP="008409BC">
            <w:pPr>
              <w:spacing w:after="0" w:line="240" w:lineRule="auto"/>
              <w:jc w:val="center"/>
              <w:rPr>
                <w:rFonts w:ascii="Times New Roman" w:eastAsia="Times New Roman" w:hAnsi="Times New Roman" w:cs="Times New Roman"/>
                <w:b/>
                <w:color w:val="000000"/>
                <w:sz w:val="24"/>
                <w:szCs w:val="24"/>
              </w:rPr>
            </w:pPr>
            <w:r w:rsidRPr="008C630B">
              <w:rPr>
                <w:rFonts w:ascii="Times New Roman" w:hAnsi="Times New Roman" w:cs="Times New Roman"/>
                <w:b/>
                <w:color w:val="000000"/>
                <w:sz w:val="24"/>
                <w:szCs w:val="24"/>
              </w:rPr>
              <w:t>SSD накопичувач 1 ТБ</w:t>
            </w:r>
          </w:p>
        </w:tc>
      </w:tr>
      <w:tr w:rsidR="00EE2A2F" w:rsidRPr="00254E30" w14:paraId="447D692D"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A69773"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Тип</w:t>
            </w:r>
          </w:p>
        </w:tc>
        <w:tc>
          <w:tcPr>
            <w:tcW w:w="2551" w:type="dxa"/>
            <w:tcBorders>
              <w:top w:val="single" w:sz="4" w:space="0" w:color="000000"/>
              <w:left w:val="nil"/>
              <w:bottom w:val="single" w:sz="4" w:space="0" w:color="000000"/>
              <w:right w:val="single" w:sz="4" w:space="0" w:color="000000"/>
            </w:tcBorders>
            <w:shd w:val="clear" w:color="auto" w:fill="FFFF00"/>
            <w:vAlign w:val="center"/>
          </w:tcPr>
          <w:p w14:paraId="320CE2C1"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SSD накопичувач</w:t>
            </w:r>
          </w:p>
        </w:tc>
        <w:tc>
          <w:tcPr>
            <w:tcW w:w="1920" w:type="dxa"/>
            <w:tcBorders>
              <w:top w:val="nil"/>
              <w:left w:val="nil"/>
              <w:bottom w:val="single" w:sz="4" w:space="0" w:color="000000"/>
              <w:right w:val="single" w:sz="4" w:space="0" w:color="000000"/>
            </w:tcBorders>
            <w:shd w:val="clear" w:color="auto" w:fill="FFFFFF"/>
            <w:vAlign w:val="center"/>
          </w:tcPr>
          <w:p w14:paraId="3363E6F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1AA1992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0FF5733"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1A38AE6E"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Ємність ГБ</w:t>
            </w:r>
          </w:p>
        </w:tc>
        <w:tc>
          <w:tcPr>
            <w:tcW w:w="2551" w:type="dxa"/>
            <w:tcBorders>
              <w:top w:val="nil"/>
              <w:left w:val="nil"/>
              <w:bottom w:val="single" w:sz="4" w:space="0" w:color="000000"/>
              <w:right w:val="single" w:sz="4" w:space="0" w:color="000000"/>
            </w:tcBorders>
            <w:shd w:val="clear" w:color="auto" w:fill="FFFF00"/>
            <w:vAlign w:val="center"/>
          </w:tcPr>
          <w:p w14:paraId="0B886597"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Не менше 1000</w:t>
            </w:r>
          </w:p>
        </w:tc>
        <w:tc>
          <w:tcPr>
            <w:tcW w:w="1920" w:type="dxa"/>
            <w:tcBorders>
              <w:top w:val="nil"/>
              <w:left w:val="nil"/>
              <w:bottom w:val="single" w:sz="4" w:space="0" w:color="000000"/>
              <w:right w:val="single" w:sz="4" w:space="0" w:color="000000"/>
            </w:tcBorders>
            <w:shd w:val="clear" w:color="auto" w:fill="FFFFFF"/>
            <w:vAlign w:val="center"/>
          </w:tcPr>
          <w:p w14:paraId="0AAE0B1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51ECB59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12824BB"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5EC0DDDF"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Інтерфейс</w:t>
            </w:r>
          </w:p>
        </w:tc>
        <w:tc>
          <w:tcPr>
            <w:tcW w:w="2551" w:type="dxa"/>
            <w:tcBorders>
              <w:top w:val="nil"/>
              <w:left w:val="nil"/>
              <w:bottom w:val="single" w:sz="4" w:space="0" w:color="000000"/>
              <w:right w:val="single" w:sz="4" w:space="0" w:color="000000"/>
            </w:tcBorders>
            <w:shd w:val="clear" w:color="auto" w:fill="FFFF00"/>
            <w:vAlign w:val="center"/>
          </w:tcPr>
          <w:p w14:paraId="280CA382" w14:textId="77777777" w:rsidR="00EE2A2F" w:rsidRPr="008C630B" w:rsidRDefault="00EE2A2F" w:rsidP="008409BC">
            <w:pPr>
              <w:spacing w:after="0" w:line="240" w:lineRule="auto"/>
              <w:ind w:left="-110"/>
              <w:jc w:val="center"/>
              <w:rPr>
                <w:rFonts w:ascii="Times New Roman" w:hAnsi="Times New Roman" w:cs="Times New Roman"/>
              </w:rPr>
            </w:pPr>
            <w:r w:rsidRPr="008C630B">
              <w:rPr>
                <w:rFonts w:ascii="Times New Roman" w:hAnsi="Times New Roman" w:cs="Times New Roman"/>
                <w:color w:val="000000"/>
              </w:rPr>
              <w:t>M.2 (SATA)</w:t>
            </w:r>
          </w:p>
        </w:tc>
        <w:tc>
          <w:tcPr>
            <w:tcW w:w="1920" w:type="dxa"/>
            <w:tcBorders>
              <w:top w:val="nil"/>
              <w:left w:val="nil"/>
              <w:bottom w:val="single" w:sz="4" w:space="0" w:color="000000"/>
              <w:right w:val="single" w:sz="4" w:space="0" w:color="000000"/>
            </w:tcBorders>
            <w:shd w:val="clear" w:color="auto" w:fill="FFFFFF"/>
            <w:vAlign w:val="center"/>
          </w:tcPr>
          <w:p w14:paraId="07E97BF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34535A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9A7AF55" w14:textId="77777777" w:rsidTr="008409BC">
        <w:trPr>
          <w:trHeight w:val="300"/>
        </w:trPr>
        <w:tc>
          <w:tcPr>
            <w:tcW w:w="2689" w:type="dxa"/>
            <w:tcBorders>
              <w:top w:val="nil"/>
              <w:left w:val="single" w:sz="4" w:space="0" w:color="000000"/>
              <w:bottom w:val="single" w:sz="4" w:space="0" w:color="000000"/>
              <w:right w:val="single" w:sz="4" w:space="0" w:color="000000"/>
            </w:tcBorders>
            <w:shd w:val="clear" w:color="auto" w:fill="FFFF00"/>
            <w:vAlign w:val="center"/>
          </w:tcPr>
          <w:p w14:paraId="6C15E456"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Підтримка TRIM</w:t>
            </w:r>
          </w:p>
        </w:tc>
        <w:tc>
          <w:tcPr>
            <w:tcW w:w="2551" w:type="dxa"/>
            <w:tcBorders>
              <w:top w:val="nil"/>
              <w:left w:val="nil"/>
              <w:bottom w:val="single" w:sz="4" w:space="0" w:color="000000"/>
              <w:right w:val="single" w:sz="4" w:space="0" w:color="000000"/>
            </w:tcBorders>
            <w:shd w:val="clear" w:color="auto" w:fill="FFFF00"/>
            <w:vAlign w:val="center"/>
          </w:tcPr>
          <w:p w14:paraId="1EE59F3F"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rPr>
              <w:t>наявна</w:t>
            </w:r>
          </w:p>
        </w:tc>
        <w:tc>
          <w:tcPr>
            <w:tcW w:w="1920" w:type="dxa"/>
            <w:tcBorders>
              <w:top w:val="nil"/>
              <w:left w:val="nil"/>
              <w:bottom w:val="single" w:sz="4" w:space="0" w:color="000000"/>
              <w:right w:val="single" w:sz="4" w:space="0" w:color="000000"/>
            </w:tcBorders>
            <w:shd w:val="clear" w:color="auto" w:fill="FFFFFF"/>
            <w:vAlign w:val="center"/>
          </w:tcPr>
          <w:p w14:paraId="6A1AEBD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nil"/>
              <w:left w:val="nil"/>
              <w:bottom w:val="single" w:sz="4" w:space="0" w:color="000000"/>
              <w:right w:val="single" w:sz="4" w:space="0" w:color="000000"/>
            </w:tcBorders>
            <w:shd w:val="clear" w:color="auto" w:fill="FFFFFF"/>
            <w:vAlign w:val="center"/>
          </w:tcPr>
          <w:p w14:paraId="25D724B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6BD222B"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0FE3495"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Форм-фактор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33416C3" w14:textId="77777777" w:rsidR="00EE2A2F" w:rsidRPr="00BA707E" w:rsidRDefault="00EE2A2F" w:rsidP="008409BC">
            <w:pPr>
              <w:spacing w:after="0" w:line="240" w:lineRule="auto"/>
              <w:jc w:val="center"/>
              <w:rPr>
                <w:rFonts w:ascii="Times New Roman" w:hAnsi="Times New Roman" w:cs="Times New Roman"/>
                <w:lang w:val="en-US"/>
              </w:rPr>
            </w:pPr>
            <w:r>
              <w:rPr>
                <w:rFonts w:ascii="Times New Roman" w:hAnsi="Times New Roman" w:cs="Times New Roman"/>
                <w:lang w:val="en-US"/>
              </w:rPr>
              <w:t>M.2. 2280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A207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D39C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58E44C4"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0D46D91"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читання, МБ/с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7C1205"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560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021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EFA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7267AC9"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DF0EA0B"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Максимальна швидкість запису, МБ/с</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4F95D6" w14:textId="77777777" w:rsidR="00EE2A2F" w:rsidRPr="008C630B" w:rsidRDefault="00EE2A2F" w:rsidP="008409BC">
            <w:pPr>
              <w:spacing w:after="0" w:line="240" w:lineRule="auto"/>
              <w:ind w:left="-110"/>
              <w:jc w:val="center"/>
              <w:rPr>
                <w:rFonts w:ascii="Times New Roman" w:hAnsi="Times New Roman" w:cs="Times New Roman"/>
              </w:rPr>
            </w:pPr>
            <w:r w:rsidRPr="008C630B">
              <w:rPr>
                <w:rFonts w:ascii="Times New Roman" w:hAnsi="Times New Roman" w:cs="Times New Roman"/>
              </w:rPr>
              <w:t>Не менше 3000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3DE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ECC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4F6682F"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A4171D2"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Ресурс запису (TBW), TB</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BB86858" w14:textId="77777777" w:rsidR="00EE2A2F" w:rsidRPr="008C630B" w:rsidRDefault="00EE2A2F" w:rsidP="008409BC">
            <w:pPr>
              <w:spacing w:after="0" w:line="240" w:lineRule="auto"/>
              <w:jc w:val="center"/>
              <w:rPr>
                <w:rFonts w:ascii="Times New Roman" w:hAnsi="Times New Roman" w:cs="Times New Roman"/>
              </w:rPr>
            </w:pPr>
            <w:r w:rsidRPr="008C630B">
              <w:rPr>
                <w:rFonts w:ascii="Times New Roman" w:hAnsi="Times New Roman" w:cs="Times New Roman"/>
                <w:color w:val="000000"/>
              </w:rPr>
              <w:t>не менше 600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D6C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67B5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F787F0D"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5C07BA07" w14:textId="77777777" w:rsidR="00EE2A2F" w:rsidRPr="008C630B" w:rsidRDefault="00EE2A2F" w:rsidP="008409BC">
            <w:pPr>
              <w:spacing w:after="0" w:line="240" w:lineRule="auto"/>
              <w:jc w:val="center"/>
              <w:rPr>
                <w:rFonts w:ascii="Times New Roman" w:eastAsia="Times New Roman" w:hAnsi="Times New Roman" w:cs="Times New Roman"/>
                <w:b/>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8C630B">
              <w:rPr>
                <w:rFonts w:ascii="Times New Roman" w:hAnsi="Times New Roman" w:cs="Times New Roman"/>
                <w:b/>
                <w:color w:val="000000"/>
                <w:sz w:val="24"/>
                <w:szCs w:val="24"/>
              </w:rPr>
              <w:t>DDR4</w:t>
            </w:r>
            <w:r w:rsidRPr="008C630B">
              <w:rPr>
                <w:rFonts w:ascii="Times New Roman" w:eastAsia="Times New Roman" w:hAnsi="Times New Roman" w:cs="Times New Roman"/>
                <w:b/>
                <w:color w:val="000000"/>
                <w:sz w:val="24"/>
                <w:szCs w:val="24"/>
              </w:rPr>
              <w:t xml:space="preserve"> 16 ГБ</w:t>
            </w:r>
          </w:p>
        </w:tc>
      </w:tr>
      <w:tr w:rsidR="00EE2A2F" w:rsidRPr="00254E30" w14:paraId="2874A268" w14:textId="77777777" w:rsidTr="008409BC">
        <w:trPr>
          <w:trHeight w:val="249"/>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CAEEDC4"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E43C17"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078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E48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585BA294"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873791"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76B6999"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F0E1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62D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30D30BC"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E78E4C0"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EEC838D"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F7DF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0E42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016D112"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C139F92"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DD86DE"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DDR4</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BE2E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228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3BCADB7"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5F6299"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456773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не менше 3200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8B84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224D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EB66097"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8611C40"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8583C3"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так (XMP 2.0)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B8B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0FE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25BD321"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A454A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4F5AD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BAB7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0A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779B71F"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77BF785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r w:rsidRPr="008C630B">
              <w:rPr>
                <w:rFonts w:ascii="Times New Roman" w:eastAsia="Times New Roman" w:hAnsi="Times New Roman" w:cs="Times New Roman"/>
                <w:b/>
                <w:color w:val="000000"/>
                <w:sz w:val="24"/>
                <w:szCs w:val="24"/>
              </w:rPr>
              <w:t xml:space="preserve">Пам'ять для ноутбуків </w:t>
            </w:r>
            <w:r w:rsidRPr="009719E1">
              <w:rPr>
                <w:rFonts w:ascii="Times New Roman" w:hAnsi="Times New Roman" w:cs="Times New Roman"/>
                <w:b/>
                <w:color w:val="000000"/>
                <w:sz w:val="27"/>
                <w:szCs w:val="27"/>
              </w:rPr>
              <w:t>DDR5</w:t>
            </w:r>
            <w:r w:rsidRPr="008C630B">
              <w:rPr>
                <w:rFonts w:ascii="Times New Roman" w:eastAsia="Times New Roman" w:hAnsi="Times New Roman" w:cs="Times New Roman"/>
                <w:b/>
                <w:color w:val="000000"/>
                <w:sz w:val="24"/>
                <w:szCs w:val="24"/>
              </w:rPr>
              <w:t xml:space="preserve"> 16 ГБ</w:t>
            </w:r>
          </w:p>
        </w:tc>
      </w:tr>
      <w:tr w:rsidR="00EE2A2F" w:rsidRPr="00254E30" w14:paraId="16F50A62"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372D53C"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Призначення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76B48B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Пам'ять для ноутбуків</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9B1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4A5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3F2E98C"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19C011B"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Обсяг</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8E348C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Не менше 16</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15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5A3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1119D28"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8F65E5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Кількість планок в комплекті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E8E68E7"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sz w:val="24"/>
                <w:szCs w:val="24"/>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B475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1A1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180FDC5"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BC6AED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2F625A"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DDR</w:t>
            </w:r>
            <w:r>
              <w:rPr>
                <w:rFonts w:ascii="Times New Roman" w:hAnsi="Times New Roman" w:cs="Times New Roman"/>
                <w:color w:val="000000"/>
                <w:sz w:val="24"/>
                <w:szCs w:val="24"/>
              </w:rPr>
              <w:t>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CE4A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EDF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DE60B05"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944E2E"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Ефективна частота, МГц</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87E57F"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не менше </w:t>
            </w:r>
            <w:r>
              <w:rPr>
                <w:rFonts w:ascii="Times New Roman" w:hAnsi="Times New Roman" w:cs="Times New Roman"/>
                <w:color w:val="000000"/>
                <w:sz w:val="24"/>
                <w:szCs w:val="24"/>
              </w:rPr>
              <w:t>4800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C081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0053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17F010"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D417D15"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Підтримка XMP</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68664B" w14:textId="77777777" w:rsidR="00EE2A2F" w:rsidRPr="009719E1" w:rsidRDefault="00EE2A2F" w:rsidP="008409BC">
            <w:pPr>
              <w:spacing w:after="0" w:line="240" w:lineRule="auto"/>
              <w:jc w:val="center"/>
              <w:rPr>
                <w:rFonts w:ascii="Times New Roman" w:hAnsi="Times New Roman" w:cs="Times New Roman"/>
                <w:sz w:val="24"/>
                <w:szCs w:val="24"/>
              </w:rPr>
            </w:pPr>
            <w:r w:rsidRPr="009719E1">
              <w:rPr>
                <w:rFonts w:ascii="Times New Roman" w:hAnsi="Times New Roman" w:cs="Times New Roman"/>
                <w:color w:val="000000"/>
                <w:sz w:val="24"/>
                <w:szCs w:val="24"/>
              </w:rPr>
              <w:t xml:space="preserve">так (XMP </w:t>
            </w:r>
            <w:r>
              <w:rPr>
                <w:rFonts w:ascii="Times New Roman" w:hAnsi="Times New Roman" w:cs="Times New Roman"/>
                <w:color w:val="000000"/>
                <w:sz w:val="24"/>
                <w:szCs w:val="24"/>
              </w:rPr>
              <w:t>3</w:t>
            </w:r>
            <w:r w:rsidRPr="009719E1">
              <w:rPr>
                <w:rFonts w:ascii="Times New Roman" w:hAnsi="Times New Roman" w:cs="Times New Roman"/>
                <w:color w:val="000000"/>
                <w:sz w:val="24"/>
                <w:szCs w:val="24"/>
              </w:rPr>
              <w:t>.0)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390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D2C4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30BAFC2"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6617AF7"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Буферизація</w:t>
            </w:r>
            <w:proofErr w:type="spellEnd"/>
            <w:r w:rsidRPr="009719E1">
              <w:rPr>
                <w:rFonts w:ascii="Times New Roman" w:hAnsi="Times New Roman" w:cs="Times New Roman"/>
                <w:color w:val="000000"/>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4B737D0" w14:textId="77777777" w:rsidR="00EE2A2F" w:rsidRPr="009719E1" w:rsidRDefault="00EE2A2F" w:rsidP="008409BC">
            <w:pPr>
              <w:spacing w:after="0" w:line="240" w:lineRule="auto"/>
              <w:jc w:val="center"/>
              <w:rPr>
                <w:rFonts w:ascii="Times New Roman" w:hAnsi="Times New Roman" w:cs="Times New Roman"/>
                <w:sz w:val="24"/>
                <w:szCs w:val="24"/>
              </w:rPr>
            </w:pPr>
            <w:proofErr w:type="spellStart"/>
            <w:r w:rsidRPr="009719E1">
              <w:rPr>
                <w:rFonts w:ascii="Times New Roman" w:hAnsi="Times New Roman" w:cs="Times New Roman"/>
                <w:color w:val="000000"/>
                <w:sz w:val="24"/>
                <w:szCs w:val="24"/>
              </w:rPr>
              <w:t>Unbuffered</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4F77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7307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50EF6E2"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32626D7C" w14:textId="77777777" w:rsidR="00EE2A2F" w:rsidRPr="00372DAE" w:rsidRDefault="00EE2A2F" w:rsidP="008409BC">
            <w:pPr>
              <w:spacing w:after="0" w:line="240" w:lineRule="auto"/>
              <w:jc w:val="center"/>
              <w:rPr>
                <w:rFonts w:ascii="Times New Roman" w:eastAsia="Times New Roman" w:hAnsi="Times New Roman" w:cs="Times New Roman"/>
                <w:b/>
                <w:color w:val="000000"/>
                <w:sz w:val="24"/>
                <w:szCs w:val="24"/>
              </w:rPr>
            </w:pPr>
            <w:proofErr w:type="spellStart"/>
            <w:r w:rsidRPr="00372DAE">
              <w:rPr>
                <w:rFonts w:ascii="Times New Roman" w:hAnsi="Times New Roman" w:cs="Times New Roman"/>
                <w:b/>
                <w:color w:val="000000"/>
                <w:sz w:val="24"/>
                <w:szCs w:val="24"/>
              </w:rPr>
              <w:t>Moнітор</w:t>
            </w:r>
            <w:proofErr w:type="spellEnd"/>
          </w:p>
        </w:tc>
      </w:tr>
      <w:tr w:rsidR="00EE2A2F" w:rsidRPr="00254E30" w14:paraId="62B08244"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A21DE7F" w14:textId="77777777" w:rsidR="00EE2A2F" w:rsidRPr="009A3411" w:rsidRDefault="00EE2A2F" w:rsidP="008409BC">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616FEC" w14:textId="77777777" w:rsidR="00EE2A2F" w:rsidRPr="009A3411" w:rsidRDefault="00EE2A2F" w:rsidP="008409BC">
            <w:pPr>
              <w:spacing w:after="0" w:line="240" w:lineRule="auto"/>
              <w:jc w:val="center"/>
              <w:rPr>
                <w:rFonts w:ascii="Times New Roman" w:hAnsi="Times New Roman" w:cs="Times New Roman"/>
                <w:color w:val="000000"/>
              </w:rPr>
            </w:pPr>
            <w:r w:rsidRPr="009A3411">
              <w:rPr>
                <w:rFonts w:ascii="Times New Roman" w:hAnsi="Times New Roman" w:cs="Times New Roman"/>
                <w:color w:val="000000"/>
              </w:rPr>
              <w:t>Монітор</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F9D0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1B5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09ED3B3"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82443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Діагональ екрану, дюймів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80DAB0"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23,8</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557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E98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C3622A6"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82C7210"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Тип РК-матриці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C20A93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гірше IPS</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FE1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C90A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F9EDB8A"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3DBF4D4"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Формат зображення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84C172B"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16:9</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C8A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A93A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114E40C"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58F24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Роздільна здатність, точок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529F7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1920x1080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BCF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6B32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C14C376"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7D6F4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Покриття екрану</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C221B15"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антиблікове</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C1E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B8F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F0D69E9"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39B61E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Частота оновлення, </w:t>
            </w:r>
            <w:proofErr w:type="spellStart"/>
            <w:r w:rsidRPr="009A3411">
              <w:rPr>
                <w:rFonts w:ascii="Times New Roman" w:hAnsi="Times New Roman" w:cs="Times New Roman"/>
                <w:color w:val="000000"/>
                <w:sz w:val="24"/>
                <w:szCs w:val="24"/>
              </w:rPr>
              <w:t>Гц</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B06D0AC"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100</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51D1"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F982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966324C"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A4E3A3" w14:textId="77777777" w:rsidR="00EE2A2F" w:rsidRPr="00BA707E"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 xml:space="preserve">Кількість </w:t>
            </w:r>
            <w:proofErr w:type="spellStart"/>
            <w:r w:rsidRPr="009A3411">
              <w:rPr>
                <w:rFonts w:ascii="Times New Roman" w:hAnsi="Times New Roman" w:cs="Times New Roman"/>
                <w:color w:val="000000"/>
                <w:sz w:val="24"/>
                <w:szCs w:val="24"/>
              </w:rPr>
              <w:t>DisplayPort</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USB Type-C</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BDD5CF"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27C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23B3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E6E2F08"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0A489D8"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BA707E">
              <w:rPr>
                <w:rFonts w:ascii="Times New Roman" w:hAnsi="Times New Roman" w:cs="Times New Roman"/>
                <w:color w:val="000000"/>
                <w:sz w:val="24"/>
                <w:szCs w:val="24"/>
              </w:rPr>
              <w:t xml:space="preserve">USB </w:t>
            </w:r>
            <w:proofErr w:type="spellStart"/>
            <w:r w:rsidRPr="00BA707E">
              <w:rPr>
                <w:rFonts w:ascii="Times New Roman" w:hAnsi="Times New Roman" w:cs="Times New Roman"/>
                <w:color w:val="000000"/>
                <w:sz w:val="24"/>
                <w:szCs w:val="24"/>
              </w:rPr>
              <w:t>Type</w:t>
            </w:r>
            <w:proofErr w:type="spellEnd"/>
            <w:r w:rsidRPr="00BA707E">
              <w:rPr>
                <w:rFonts w:ascii="Times New Roman" w:hAnsi="Times New Roman" w:cs="Times New Roman"/>
                <w:color w:val="000000"/>
                <w:sz w:val="24"/>
                <w:szCs w:val="24"/>
              </w:rPr>
              <w:t>-A</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348DD17"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688F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1E5E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28000F3"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40F0465"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Кількість HDMI</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F28834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не менше 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082B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B85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76CB36A"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3B137FB"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Регулювання підставки по висоті</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0BD5985"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02C2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3F5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371D9AD"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2BB603"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Поворотний екран</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7F25607"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23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D03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9386282"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1B8A50E"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Flicker-Free</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A0D072"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функція наявна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96E6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CEF6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6F547989"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3280240" w14:textId="77777777" w:rsidR="00EE2A2F" w:rsidRPr="009A3411" w:rsidRDefault="00EE2A2F" w:rsidP="008409BC">
            <w:pPr>
              <w:spacing w:after="0" w:line="240" w:lineRule="auto"/>
              <w:jc w:val="center"/>
              <w:rPr>
                <w:rFonts w:ascii="Times New Roman" w:hAnsi="Times New Roman" w:cs="Times New Roman"/>
                <w:color w:val="000000"/>
                <w:sz w:val="24"/>
                <w:szCs w:val="24"/>
              </w:rPr>
            </w:pPr>
            <w:proofErr w:type="spellStart"/>
            <w:r w:rsidRPr="009A3411">
              <w:rPr>
                <w:rFonts w:ascii="Times New Roman" w:hAnsi="Times New Roman" w:cs="Times New Roman"/>
                <w:color w:val="000000"/>
                <w:sz w:val="24"/>
                <w:szCs w:val="24"/>
              </w:rPr>
              <w:t>Ethernet</w:t>
            </w:r>
            <w:proofErr w:type="spellEnd"/>
            <w:r w:rsidRPr="009A3411">
              <w:rPr>
                <w:rFonts w:ascii="Times New Roman" w:hAnsi="Times New Roman" w:cs="Times New Roman"/>
                <w:color w:val="000000"/>
                <w:sz w:val="24"/>
                <w:szCs w:val="24"/>
              </w:rPr>
              <w:t xml:space="preserve"> (RJ45)</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EB0FD1" w14:textId="77777777" w:rsidR="00EE2A2F" w:rsidRPr="009A3411" w:rsidRDefault="00EE2A2F" w:rsidP="008409BC">
            <w:pPr>
              <w:spacing w:after="0" w:line="240" w:lineRule="auto"/>
              <w:jc w:val="center"/>
              <w:rPr>
                <w:rFonts w:ascii="Times New Roman" w:hAnsi="Times New Roman" w:cs="Times New Roman"/>
                <w:color w:val="000000"/>
                <w:sz w:val="24"/>
                <w:szCs w:val="24"/>
              </w:rPr>
            </w:pPr>
            <w:r w:rsidRPr="009A3411">
              <w:rPr>
                <w:rFonts w:ascii="Times New Roman" w:hAnsi="Times New Roman" w:cs="Times New Roman"/>
                <w:color w:val="000000"/>
                <w:sz w:val="24"/>
                <w:szCs w:val="24"/>
              </w:rPr>
              <w:t>Порт присутній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A921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3E3B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E76C9C0"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16C77F99" w14:textId="77777777" w:rsidR="00EE2A2F" w:rsidRPr="003C531B" w:rsidRDefault="00EE2A2F" w:rsidP="008409BC">
            <w:pPr>
              <w:spacing w:after="0" w:line="240" w:lineRule="auto"/>
              <w:jc w:val="center"/>
              <w:rPr>
                <w:rFonts w:ascii="Times New Roman" w:eastAsia="Times New Roman" w:hAnsi="Times New Roman" w:cs="Times New Roman"/>
                <w:b/>
                <w:color w:val="000000"/>
                <w:sz w:val="24"/>
                <w:szCs w:val="24"/>
              </w:rPr>
            </w:pPr>
            <w:r>
              <w:rPr>
                <w:rFonts w:ascii="Times New Roman" w:hAnsi="Times New Roman" w:cs="Times New Roman"/>
                <w:b/>
                <w:color w:val="000000"/>
                <w:sz w:val="24"/>
                <w:szCs w:val="24"/>
              </w:rPr>
              <w:t>Маніпулятор по типу миша</w:t>
            </w:r>
          </w:p>
        </w:tc>
      </w:tr>
      <w:tr w:rsidR="00EE2A2F" w:rsidRPr="00254E30" w14:paraId="3F70F830"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E26BB4B"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EEBFF7E"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Бездротова миша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570B"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92BC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49E0FDD5"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BEE182F"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22BF9B"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бездротове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D72F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C5B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0559111"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776B410"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Інтерфейс комунікації з ПК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E6A1ED" w14:textId="77777777" w:rsidR="00EE2A2F" w:rsidRPr="00083126" w:rsidRDefault="00EE2A2F" w:rsidP="008409BC">
            <w:pPr>
              <w:jc w:val="center"/>
              <w:rPr>
                <w:rFonts w:ascii="Times New Roman" w:hAnsi="Times New Roman" w:cs="Times New Roman"/>
                <w:color w:val="000000"/>
                <w:sz w:val="24"/>
                <w:szCs w:val="24"/>
              </w:rPr>
            </w:pPr>
            <w:proofErr w:type="spellStart"/>
            <w:r w:rsidRPr="00083126">
              <w:rPr>
                <w:rFonts w:ascii="Times New Roman" w:hAnsi="Times New Roman" w:cs="Times New Roman"/>
                <w:color w:val="000000"/>
                <w:sz w:val="24"/>
                <w:szCs w:val="24"/>
              </w:rPr>
              <w:t>Bluetooth</w:t>
            </w:r>
            <w:proofErr w:type="spellEnd"/>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F25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D29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185B245"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AB2B98"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Тип сенсора</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AB427C8" w14:textId="77777777" w:rsidR="00EE2A2F" w:rsidRPr="00083126"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оптичний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6FB0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8E714"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87E2246"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114F043"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Тихий клік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B520319"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наявний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D97D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0BEC"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0F19B73"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9F57A1F"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Загальна кількість кнопок</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5AD4ED"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Не менше 3</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3D8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004B6"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2321FD78"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E562BE"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Джерело живлення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09F64D" w14:textId="77777777" w:rsidR="00EE2A2F" w:rsidRPr="009719E1" w:rsidRDefault="00EE2A2F" w:rsidP="008409BC">
            <w:pPr>
              <w:spacing w:after="0" w:line="240" w:lineRule="auto"/>
              <w:jc w:val="center"/>
              <w:rPr>
                <w:rFonts w:ascii="Times New Roman" w:hAnsi="Times New Roman" w:cs="Times New Roman"/>
                <w:color w:val="000000"/>
                <w:sz w:val="24"/>
                <w:szCs w:val="24"/>
              </w:rPr>
            </w:pPr>
            <w:r w:rsidRPr="00083126">
              <w:rPr>
                <w:rFonts w:ascii="Times New Roman" w:hAnsi="Times New Roman" w:cs="Times New Roman"/>
                <w:color w:val="000000"/>
                <w:sz w:val="24"/>
                <w:szCs w:val="24"/>
              </w:rPr>
              <w:t>1xAA</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ADBA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CD9E"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40977D0" w14:textId="77777777" w:rsidTr="008409BC">
        <w:trPr>
          <w:trHeight w:val="300"/>
        </w:trPr>
        <w:tc>
          <w:tcPr>
            <w:tcW w:w="9633"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14:paraId="6A059A9D" w14:textId="77777777" w:rsidR="00EE2A2F" w:rsidRPr="004C317B" w:rsidRDefault="00EE2A2F" w:rsidP="008409BC">
            <w:pPr>
              <w:spacing w:after="0" w:line="240" w:lineRule="auto"/>
              <w:jc w:val="center"/>
              <w:rPr>
                <w:rFonts w:ascii="Times New Roman" w:eastAsia="Times New Roman" w:hAnsi="Times New Roman" w:cs="Times New Roman"/>
                <w:b/>
                <w:color w:val="000000"/>
                <w:sz w:val="24"/>
                <w:szCs w:val="24"/>
              </w:rPr>
            </w:pPr>
            <w:r w:rsidRPr="004C317B">
              <w:rPr>
                <w:rFonts w:ascii="Times New Roman" w:eastAsia="Times New Roman" w:hAnsi="Times New Roman" w:cs="Times New Roman"/>
                <w:b/>
                <w:color w:val="000000"/>
                <w:sz w:val="24"/>
                <w:szCs w:val="24"/>
              </w:rPr>
              <w:t>Блок живлення для ноутбуку</w:t>
            </w:r>
          </w:p>
        </w:tc>
      </w:tr>
      <w:tr w:rsidR="00EE2A2F" w:rsidRPr="00254E30" w14:paraId="47555775"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A464D4A"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Тип</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60FEAEB"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Мережевий зарядний пристрій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2DD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E4262"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60368A"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00903A3"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Сумісність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4DD5FC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Універсальне</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02DC9"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3F5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39D560A8"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B19139D"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Вхідне підключення</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1252D0"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мережа</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DB2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7BFC8"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03112110"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9E9D064"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Вихідні роз'єми</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9EC717C"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1хUSB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A5DC3"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F920"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191AD560"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32E0D8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Комплектний кабель</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8C995B0"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 xml:space="preserve">USB </w:t>
            </w:r>
            <w:proofErr w:type="spellStart"/>
            <w:r w:rsidRPr="0032305D">
              <w:rPr>
                <w:rFonts w:ascii="Times New Roman" w:hAnsi="Times New Roman" w:cs="Times New Roman"/>
                <w:color w:val="000000"/>
              </w:rPr>
              <w:t>Type</w:t>
            </w:r>
            <w:proofErr w:type="spellEnd"/>
            <w:r w:rsidRPr="0032305D">
              <w:rPr>
                <w:rFonts w:ascii="Times New Roman" w:hAnsi="Times New Roman" w:cs="Times New Roman"/>
                <w:color w:val="000000"/>
              </w:rPr>
              <w:t>-C (вбудований)</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0C5"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D4B9F"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D6670ED"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7889B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Кількість USB роз'ємів</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C47D756"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EC2A"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CCCB7"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r w:rsidR="00EE2A2F" w:rsidRPr="00254E30" w14:paraId="744679E0" w14:textId="77777777" w:rsidTr="008409BC">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073C3E"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Максимальна потужність на 1 порт, Вт</w:t>
            </w:r>
          </w:p>
        </w:tc>
        <w:tc>
          <w:tcPr>
            <w:tcW w:w="255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69EF203" w14:textId="77777777" w:rsidR="00EE2A2F" w:rsidRPr="0032305D" w:rsidRDefault="00EE2A2F" w:rsidP="008409BC">
            <w:pPr>
              <w:spacing w:after="0" w:line="240" w:lineRule="auto"/>
              <w:jc w:val="center"/>
              <w:rPr>
                <w:rFonts w:ascii="Times New Roman" w:hAnsi="Times New Roman" w:cs="Times New Roman"/>
                <w:color w:val="000000"/>
              </w:rPr>
            </w:pPr>
            <w:r w:rsidRPr="0032305D">
              <w:rPr>
                <w:rFonts w:ascii="Times New Roman" w:hAnsi="Times New Roman" w:cs="Times New Roman"/>
                <w:color w:val="000000"/>
              </w:rPr>
              <w:t>Ві</w:t>
            </w:r>
            <w:r>
              <w:rPr>
                <w:rFonts w:ascii="Times New Roman" w:hAnsi="Times New Roman" w:cs="Times New Roman"/>
                <w:color w:val="000000"/>
              </w:rPr>
              <w:t xml:space="preserve">д </w:t>
            </w:r>
            <w:r w:rsidRPr="0032305D">
              <w:rPr>
                <w:rFonts w:ascii="Times New Roman" w:hAnsi="Times New Roman" w:cs="Times New Roman"/>
                <w:color w:val="000000"/>
              </w:rPr>
              <w:t>65</w:t>
            </w:r>
          </w:p>
        </w:tc>
        <w:tc>
          <w:tcPr>
            <w:tcW w:w="19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2E9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c>
          <w:tcPr>
            <w:tcW w:w="24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4087D" w14:textId="77777777" w:rsidR="00EE2A2F" w:rsidRPr="00254E30" w:rsidRDefault="00EE2A2F" w:rsidP="008409BC">
            <w:pPr>
              <w:spacing w:after="0" w:line="240" w:lineRule="auto"/>
              <w:jc w:val="center"/>
              <w:rPr>
                <w:rFonts w:ascii="Times New Roman" w:eastAsia="Times New Roman" w:hAnsi="Times New Roman" w:cs="Times New Roman"/>
                <w:color w:val="000000"/>
                <w:sz w:val="24"/>
                <w:szCs w:val="24"/>
              </w:rPr>
            </w:pPr>
          </w:p>
        </w:tc>
      </w:tr>
    </w:tbl>
    <w:p w14:paraId="4CC91CCA" w14:textId="5858B014" w:rsidR="00172EA0" w:rsidRDefault="00172EA0" w:rsidP="00172EA0">
      <w:pPr>
        <w:rPr>
          <w:rFonts w:ascii="Times New Roman" w:eastAsia="Times New Roman" w:hAnsi="Times New Roman" w:cs="Times New Roman"/>
          <w:sz w:val="24"/>
          <w:szCs w:val="24"/>
          <w:highlight w:val="white"/>
        </w:rPr>
      </w:pPr>
      <w:bookmarkStart w:id="4" w:name="_GoBack"/>
      <w:bookmarkEnd w:id="4"/>
    </w:p>
    <w:p w14:paraId="5D67D04C" w14:textId="5F68AC21" w:rsidR="00172EA0" w:rsidRPr="00172EA0" w:rsidRDefault="00172EA0" w:rsidP="00172EA0">
      <w:pPr>
        <w:tabs>
          <w:tab w:val="left" w:pos="1848"/>
        </w:tabs>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1"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976BE"/>
    <w:rsid w:val="005977BA"/>
    <w:rsid w:val="005C3E8E"/>
    <w:rsid w:val="0060018B"/>
    <w:rsid w:val="006D25C5"/>
    <w:rsid w:val="00747547"/>
    <w:rsid w:val="009538DB"/>
    <w:rsid w:val="009A1C54"/>
    <w:rsid w:val="00AC0389"/>
    <w:rsid w:val="00BB762B"/>
    <w:rsid w:val="00C301FA"/>
    <w:rsid w:val="00CF044B"/>
    <w:rsid w:val="00DB18FB"/>
    <w:rsid w:val="00DF04FE"/>
    <w:rsid w:val="00E26233"/>
    <w:rsid w:val="00E53792"/>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3973</Words>
  <Characters>2266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6</cp:revision>
  <cp:lastPrinted>2025-11-07T11:21:00Z</cp:lastPrinted>
  <dcterms:created xsi:type="dcterms:W3CDTF">2025-11-18T11:00:00Z</dcterms:created>
  <dcterms:modified xsi:type="dcterms:W3CDTF">2025-11-19T12:26:00Z</dcterms:modified>
</cp:coreProperties>
</file>