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64BB5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/>
          <w:color w:val="000000"/>
          <w:sz w:val="28"/>
          <w:szCs w:val="28"/>
          <w:u w:color="000000"/>
          <w:bdr w:val="nil"/>
          <w:lang w:val="ru-RU"/>
        </w:rPr>
      </w:pPr>
      <w:r w:rsidRPr="003D24BA">
        <w:rPr>
          <w:rFonts w:ascii="Times New Roman" w:hAnsi="Times New Roman"/>
          <w:noProof/>
          <w:color w:val="000000"/>
          <w:sz w:val="28"/>
          <w:szCs w:val="28"/>
          <w:u w:color="000000"/>
          <w:bdr w:val="nil"/>
        </w:rPr>
        <w:drawing>
          <wp:inline distT="0" distB="0" distL="0" distR="0" wp14:anchorId="1B2282FD" wp14:editId="1607E699">
            <wp:extent cx="419100" cy="609600"/>
            <wp:effectExtent l="0" t="0" r="0" b="0"/>
            <wp:docPr id="2" name="Рисунок 2" descr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330B9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ДЕРЖАВНА УСТАНОВА</w:t>
      </w:r>
    </w:p>
    <w:p w14:paraId="6F911E78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 xml:space="preserve">«ЦЕНТР ГРОМАДСЬКОГО ЗДОРОВ’Я </w:t>
      </w:r>
    </w:p>
    <w:p w14:paraId="2D4AC5B3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МІНІСТЕРСТВА ОХОРОНИ ЗДОРОВ’Я УКРАЇНИ»</w:t>
      </w:r>
    </w:p>
    <w:p w14:paraId="288F3148" w14:textId="17B98C01" w:rsidR="00773679" w:rsidRPr="00664B33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вул. Ярославська, 41, м. Київ, 04071, 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тел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. (044) </w:t>
      </w:r>
      <w:r w:rsidR="00FD494F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336-56-89</w:t>
      </w:r>
    </w:p>
    <w:p w14:paraId="1862550D" w14:textId="77777777" w:rsidR="00773679" w:rsidRPr="00773679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E-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mail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: info@phc.org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.</w:t>
      </w:r>
      <w:proofErr w:type="spellStart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ua</w:t>
      </w:r>
      <w:proofErr w:type="spellEnd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,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код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ЄДРПОУ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40524109</w:t>
      </w:r>
    </w:p>
    <w:p w14:paraId="0F65888D" w14:textId="77777777" w:rsidR="003E41D3" w:rsidRPr="003C1C77" w:rsidRDefault="004C076D" w:rsidP="003E41D3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C77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  <w:r w:rsidR="00773679" w:rsidRPr="003C1C77">
        <w:rPr>
          <w:rFonts w:ascii="Times New Roman" w:eastAsia="Times New Roman" w:hAnsi="Times New Roman" w:cs="Times New Roman"/>
          <w:b/>
          <w:sz w:val="28"/>
          <w:szCs w:val="28"/>
        </w:rPr>
        <w:t>ЗАКУПІВЛІ</w:t>
      </w:r>
    </w:p>
    <w:p w14:paraId="45343EDF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технічних та якісних характеристик закупівлі паперу, розміру бюджетного призначення, очікуваної вартості</w:t>
      </w:r>
    </w:p>
    <w:p w14:paraId="005CCCF4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предмета закупівлі</w:t>
      </w:r>
    </w:p>
    <w:p w14:paraId="032F5B40" w14:textId="77777777" w:rsidR="003E41D3" w:rsidRPr="003E41D3" w:rsidRDefault="003E41D3" w:rsidP="003E41D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ACC58FA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(оприлюднюється на виконання постанови КМУ № 710 від 11.10.2016 «Про ефективне використання</w:t>
      </w:r>
    </w:p>
    <w:p w14:paraId="1C7E55EA" w14:textId="77777777" w:rsidR="00773679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 xml:space="preserve">державних коштів» (зі змінами)) </w:t>
      </w:r>
      <w:r w:rsidR="004C076D" w:rsidRPr="003E41D3">
        <w:rPr>
          <w:rFonts w:ascii="Times New Roman" w:hAnsi="Times New Roman"/>
          <w:color w:val="000000"/>
          <w:sz w:val="20"/>
          <w:szCs w:val="20"/>
        </w:rPr>
        <w:t>розміру бюджетного призначення, очікуваної вартості предмета закупівлі</w:t>
      </w:r>
    </w:p>
    <w:p w14:paraId="35B2A329" w14:textId="5815C60B" w:rsidR="00DD61B0" w:rsidRPr="00225E0E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225E0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Державна установа «Центр громадського здоров’я Міністерства охорони здоров’я України»; вул. Ярославська, 41, м.</w:t>
      </w:r>
      <w:r w:rsidR="00742AA4" w:rsidRPr="00225E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Київ, 04071, код за ЄДРПОУ – 40524109; категорія замовника - </w:t>
      </w:r>
      <w:r w:rsidR="00280468" w:rsidRPr="00225E0E">
        <w:rPr>
          <w:rFonts w:ascii="Times New Roman" w:hAnsi="Times New Roman"/>
          <w:color w:val="000000"/>
          <w:sz w:val="24"/>
          <w:szCs w:val="24"/>
        </w:rPr>
        <w:t>ю</w:t>
      </w:r>
      <w:r w:rsidR="00A37298" w:rsidRPr="00225E0E">
        <w:rPr>
          <w:rFonts w:ascii="Times New Roman" w:hAnsi="Times New Roman"/>
          <w:color w:val="000000"/>
          <w:sz w:val="24"/>
          <w:szCs w:val="24"/>
        </w:rPr>
        <w:t>ридична особа, яка забезпечує потреби держави або територіальної громади.</w:t>
      </w:r>
    </w:p>
    <w:p w14:paraId="212A3BBB" w14:textId="148E5BFE" w:rsidR="00280468" w:rsidRPr="00595A02" w:rsidRDefault="004C076D" w:rsidP="008E3CF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5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58E4" w:rsidRPr="002758E4">
        <w:rPr>
          <w:rFonts w:ascii="Times New Roman" w:eastAsia="Times New Roman" w:hAnsi="Times New Roman" w:cs="Times New Roman"/>
          <w:sz w:val="24"/>
          <w:szCs w:val="24"/>
        </w:rPr>
        <w:t>ДК 021:2015: 66510000-8 Послуги зі страхування на випадок хвороби (Послуги зі страхування на випадок хвороби (у тому числі медичне страхування) працівників Державної установи «Центр громадського здоров’я Міністерства охорони здоров’я України»)</w:t>
      </w:r>
      <w:r w:rsidR="009E6C0E" w:rsidRPr="00595A0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42349F" w14:textId="1EAF3A92" w:rsidR="00DD61B0" w:rsidRPr="00DF3632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B04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закупівлі:</w:t>
      </w:r>
      <w:r w:rsidRPr="00E91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11E2">
        <w:rPr>
          <w:rFonts w:ascii="Times New Roman" w:eastAsia="Times New Roman" w:hAnsi="Times New Roman" w:cs="Times New Roman"/>
          <w:sz w:val="24"/>
          <w:szCs w:val="24"/>
        </w:rPr>
        <w:t>з</w:t>
      </w:r>
      <w:bookmarkStart w:id="0" w:name="_GoBack"/>
      <w:bookmarkEnd w:id="0"/>
      <w:r w:rsidR="007411E2">
        <w:rPr>
          <w:rFonts w:ascii="Times New Roman" w:eastAsia="Times New Roman" w:hAnsi="Times New Roman" w:cs="Times New Roman"/>
          <w:sz w:val="24"/>
          <w:szCs w:val="24"/>
        </w:rPr>
        <w:t xml:space="preserve">а процедурою </w:t>
      </w:r>
      <w:r w:rsidR="00280468" w:rsidRPr="00E91B04">
        <w:rPr>
          <w:rFonts w:ascii="Times New Roman" w:eastAsia="Times New Roman" w:hAnsi="Times New Roman" w:cs="Times New Roman"/>
          <w:sz w:val="24"/>
          <w:szCs w:val="24"/>
        </w:rPr>
        <w:t>відкриті торги з особливостями</w:t>
      </w:r>
      <w:r w:rsidR="001D08F3" w:rsidRPr="002C3AA3">
        <w:rPr>
          <w:rFonts w:ascii="Times New Roman" w:eastAsia="Times New Roman" w:hAnsi="Times New Roman" w:cs="Times New Roman"/>
          <w:sz w:val="24"/>
          <w:szCs w:val="24"/>
        </w:rPr>
        <w:t>:</w:t>
      </w:r>
      <w:r w:rsidR="00280468" w:rsidRPr="002C3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3AA3" w:rsidRPr="002C3AA3">
        <w:rPr>
          <w:rFonts w:ascii="Times New Roman" w:eastAsia="Times New Roman" w:hAnsi="Times New Roman" w:cs="Times New Roman"/>
          <w:b/>
          <w:bCs/>
          <w:sz w:val="24"/>
          <w:szCs w:val="24"/>
        </w:rPr>
        <w:t>UA-2025-12-24-015211-a.</w:t>
      </w:r>
      <w:r w:rsidR="00AF1A4A" w:rsidRPr="00DF36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2E9A0BD" w14:textId="77777777" w:rsidR="00742AA4" w:rsidRPr="00DF3632" w:rsidRDefault="004C076D" w:rsidP="008E3CF6">
      <w:pPr>
        <w:pStyle w:val="rvps2"/>
        <w:shd w:val="clear" w:color="auto" w:fill="FFFFFF"/>
        <w:spacing w:before="0" w:beforeAutospacing="0" w:after="150" w:afterAutospacing="0"/>
        <w:ind w:firstLine="567"/>
        <w:jc w:val="both"/>
      </w:pPr>
      <w:r w:rsidRPr="00DF3632">
        <w:rPr>
          <w:b/>
        </w:rPr>
        <w:t>Очікувана вартість та обґрунтування очікуваної вартості предмета закупівлі:</w:t>
      </w:r>
      <w:r w:rsidRPr="00DF3632">
        <w:t xml:space="preserve"> </w:t>
      </w:r>
    </w:p>
    <w:p w14:paraId="17C83892" w14:textId="0BC50F9A" w:rsidR="00742AA4" w:rsidRPr="00225E0E" w:rsidRDefault="00742AA4" w:rsidP="008E3CF6">
      <w:pPr>
        <w:pStyle w:val="rvps2"/>
        <w:shd w:val="clear" w:color="auto" w:fill="FFFFFF"/>
        <w:spacing w:after="150"/>
        <w:ind w:firstLine="567"/>
        <w:jc w:val="both"/>
      </w:pPr>
      <w:r w:rsidRPr="00DF3632">
        <w:t>Державна установа «Центр громадського здоров’я Міністерства охорони здоров’я України</w:t>
      </w:r>
      <w:r w:rsidR="00504383" w:rsidRPr="00DF3632">
        <w:t>»</w:t>
      </w:r>
      <w:r w:rsidRPr="00DF3632">
        <w:t xml:space="preserve"> (далі – Центр) </w:t>
      </w:r>
      <w:r w:rsidR="00CB7AC8" w:rsidRPr="00DF3632">
        <w:t xml:space="preserve">за </w:t>
      </w:r>
      <w:r w:rsidR="00CB7AC8" w:rsidRPr="00DF3632">
        <w:rPr>
          <w:color w:val="000000"/>
        </w:rPr>
        <w:t xml:space="preserve">кошти </w:t>
      </w:r>
      <w:r w:rsidR="002758E4" w:rsidRPr="00DF3632">
        <w:rPr>
          <w:color w:val="000000"/>
        </w:rPr>
        <w:t xml:space="preserve">міжнародної технічної допомоги, виділені за </w:t>
      </w:r>
      <w:proofErr w:type="spellStart"/>
      <w:r w:rsidR="002758E4" w:rsidRPr="00DF3632">
        <w:rPr>
          <w:color w:val="000000"/>
        </w:rPr>
        <w:t>проєктом</w:t>
      </w:r>
      <w:proofErr w:type="spellEnd"/>
      <w:r w:rsidR="002758E4" w:rsidRPr="00DF3632">
        <w:rPr>
          <w:color w:val="000000"/>
        </w:rPr>
        <w:t xml:space="preserve">  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 за фінансової підтримки Департаменту охорони здоров’я та соціального забезпечення США (DHHS) «Центри контролю та профілактики захворювань США» (CDC) (</w:t>
      </w:r>
      <w:proofErr w:type="spellStart"/>
      <w:r w:rsidR="002758E4" w:rsidRPr="00DF3632">
        <w:rPr>
          <w:color w:val="000000"/>
        </w:rPr>
        <w:t>Component</w:t>
      </w:r>
      <w:proofErr w:type="spellEnd"/>
      <w:r w:rsidR="002758E4" w:rsidRPr="00DF3632">
        <w:rPr>
          <w:color w:val="000000"/>
        </w:rPr>
        <w:t xml:space="preserve">: COP25 (21NU2GGH002375) та </w:t>
      </w:r>
      <w:proofErr w:type="spellStart"/>
      <w:r w:rsidR="002758E4" w:rsidRPr="00DF3632">
        <w:rPr>
          <w:color w:val="000000"/>
        </w:rPr>
        <w:t>Component</w:t>
      </w:r>
      <w:proofErr w:type="spellEnd"/>
      <w:r w:rsidR="002758E4" w:rsidRPr="00DF3632">
        <w:rPr>
          <w:color w:val="000000"/>
        </w:rPr>
        <w:t xml:space="preserve"> 6: EUR-ACE (21NU2GGH00237525EEСA))</w:t>
      </w:r>
      <w:r w:rsidR="00CB7AC8" w:rsidRPr="00DF3632">
        <w:rPr>
          <w:color w:val="000000"/>
        </w:rPr>
        <w:t xml:space="preserve"> на 202</w:t>
      </w:r>
      <w:r w:rsidR="002758E4" w:rsidRPr="00DF3632">
        <w:rPr>
          <w:color w:val="000000"/>
        </w:rPr>
        <w:t>6</w:t>
      </w:r>
      <w:r w:rsidR="00CB7AC8" w:rsidRPr="00DF3632">
        <w:rPr>
          <w:color w:val="000000"/>
        </w:rPr>
        <w:t xml:space="preserve"> рік</w:t>
      </w:r>
      <w:r w:rsidR="00892F9D" w:rsidRPr="00DF3632">
        <w:t xml:space="preserve">, надіслала запити щодо визначення очікуваної вартості предмета закупівлі до </w:t>
      </w:r>
      <w:r w:rsidR="005512FA" w:rsidRPr="00DF3632">
        <w:t>1</w:t>
      </w:r>
      <w:r w:rsidR="000343D5" w:rsidRPr="00DF3632">
        <w:t>3</w:t>
      </w:r>
      <w:r w:rsidR="00DF183F" w:rsidRPr="00DF3632">
        <w:t xml:space="preserve"> (</w:t>
      </w:r>
      <w:r w:rsidR="000343D5" w:rsidRPr="00DF3632">
        <w:t>тринадцяти</w:t>
      </w:r>
      <w:r w:rsidR="00892F9D" w:rsidRPr="00DF3632">
        <w:t>) потенційних Учасників ринку</w:t>
      </w:r>
      <w:r w:rsidR="00C60FAB" w:rsidRPr="00DF3632">
        <w:t xml:space="preserve">. У відповідь на даний запит було </w:t>
      </w:r>
      <w:r w:rsidR="00892F9D" w:rsidRPr="00DF3632">
        <w:t xml:space="preserve"> отрима</w:t>
      </w:r>
      <w:r w:rsidR="00C60FAB" w:rsidRPr="00DF3632">
        <w:t>но</w:t>
      </w:r>
      <w:r w:rsidR="00892F9D" w:rsidRPr="00DF3632">
        <w:t xml:space="preserve"> </w:t>
      </w:r>
      <w:r w:rsidR="0078659C" w:rsidRPr="00DF3632">
        <w:t>4</w:t>
      </w:r>
      <w:r w:rsidR="00892F9D" w:rsidRPr="00DF3632">
        <w:t xml:space="preserve"> (</w:t>
      </w:r>
      <w:r w:rsidR="0078659C" w:rsidRPr="00DF3632">
        <w:t>чотири</w:t>
      </w:r>
      <w:r w:rsidR="00892F9D" w:rsidRPr="00DF3632">
        <w:t>)</w:t>
      </w:r>
      <w:r w:rsidR="00892F9D" w:rsidRPr="00CB7AC8">
        <w:t xml:space="preserve"> комерційні</w:t>
      </w:r>
      <w:r w:rsidR="00892F9D" w:rsidRPr="00225E0E">
        <w:t xml:space="preserve"> пропозиції</w:t>
      </w:r>
      <w:r w:rsidR="00C60FAB">
        <w:t>,</w:t>
      </w:r>
      <w:r w:rsidR="00892F9D" w:rsidRPr="00225E0E">
        <w:t xml:space="preserve"> </w:t>
      </w:r>
      <w:r w:rsidR="00C60FAB">
        <w:t>в</w:t>
      </w:r>
      <w:r w:rsidR="00892F9D" w:rsidRPr="00225E0E">
        <w:t xml:space="preserve"> рамках яких і визначено </w:t>
      </w:r>
      <w:r w:rsidR="00CA3501" w:rsidRPr="00225E0E">
        <w:t>очікуван</w:t>
      </w:r>
      <w:r w:rsidR="006E6E6B" w:rsidRPr="00225E0E">
        <w:t>а</w:t>
      </w:r>
      <w:r w:rsidR="00CA3501" w:rsidRPr="00225E0E">
        <w:t xml:space="preserve"> вартість </w:t>
      </w:r>
      <w:r w:rsidRPr="00225E0E">
        <w:t>предмет</w:t>
      </w:r>
      <w:r w:rsidR="002758E4">
        <w:t>а</w:t>
      </w:r>
      <w:r w:rsidRPr="00225E0E">
        <w:t xml:space="preserve"> закупівлі</w:t>
      </w:r>
      <w:r w:rsidR="006E6E6B" w:rsidRPr="00225E0E">
        <w:t>, яку</w:t>
      </w:r>
      <w:r w:rsidRPr="00225E0E">
        <w:t xml:space="preserve">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225E0E">
        <w:t>закупівель</w:t>
      </w:r>
      <w:proofErr w:type="spellEnd"/>
      <w:r w:rsidRPr="00225E0E">
        <w:t xml:space="preserve">, примірної методики визначення очікуваної вартості предмета закупівлі, а саме: згідно з підпунктом 3, пунктом 1 розділу ІІІ наказу Міністерства розвитку економіки, торгівлі та сільського господарства України від 18.02.2020  № 275 із змінами, а саме: визначити очікувану ціну за одиницю, як </w:t>
      </w:r>
      <w:r w:rsidRPr="00225E0E">
        <w:lastRenderedPageBreak/>
        <w:t>середньоарифметичне значення масиву отриманих даних, що розраховується за такою формулою:</w:t>
      </w:r>
    </w:p>
    <w:p w14:paraId="772EFE92" w14:textId="77777777" w:rsidR="00742AA4" w:rsidRPr="00225E0E" w:rsidRDefault="00742AA4" w:rsidP="00F04B4C">
      <w:pPr>
        <w:shd w:val="clear" w:color="auto" w:fill="FFFFFF"/>
        <w:spacing w:before="150" w:after="15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n60"/>
      <w:bookmarkEnd w:id="1"/>
      <w:proofErr w:type="spellStart"/>
      <w:r w:rsidRPr="00225E0E">
        <w:rPr>
          <w:rFonts w:ascii="Times New Roman" w:eastAsia="Times New Roman" w:hAnsi="Times New Roman" w:cs="Times New Roman"/>
          <w:sz w:val="24"/>
          <w:szCs w:val="24"/>
        </w:rPr>
        <w:t>Цод</w:t>
      </w:r>
      <w:proofErr w:type="spellEnd"/>
      <w:r w:rsidRPr="00225E0E">
        <w:rPr>
          <w:rFonts w:ascii="Times New Roman" w:eastAsia="Times New Roman" w:hAnsi="Times New Roman" w:cs="Times New Roman"/>
          <w:sz w:val="24"/>
          <w:szCs w:val="24"/>
        </w:rPr>
        <w:t xml:space="preserve"> = (Ц1 +… + </w:t>
      </w:r>
      <w:proofErr w:type="spellStart"/>
      <w:r w:rsidRPr="00225E0E">
        <w:rPr>
          <w:rFonts w:ascii="Times New Roman" w:eastAsia="Times New Roman" w:hAnsi="Times New Roman" w:cs="Times New Roman"/>
          <w:sz w:val="24"/>
          <w:szCs w:val="24"/>
        </w:rPr>
        <w:t>Цк</w:t>
      </w:r>
      <w:proofErr w:type="spellEnd"/>
      <w:r w:rsidRPr="00225E0E">
        <w:rPr>
          <w:rFonts w:ascii="Times New Roman" w:eastAsia="Times New Roman" w:hAnsi="Times New Roman" w:cs="Times New Roman"/>
          <w:sz w:val="24"/>
          <w:szCs w:val="24"/>
        </w:rPr>
        <w:t>) / К,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"/>
        <w:gridCol w:w="799"/>
        <w:gridCol w:w="158"/>
        <w:gridCol w:w="7789"/>
      </w:tblGrid>
      <w:tr w:rsidR="00742AA4" w:rsidRPr="00225E0E" w14:paraId="1AC727DE" w14:textId="77777777" w:rsidTr="00742AA4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91675" w14:textId="77777777" w:rsidR="00742AA4" w:rsidRPr="00225E0E" w:rsidRDefault="00742AA4" w:rsidP="00F04B4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n61"/>
            <w:bookmarkEnd w:id="2"/>
            <w:r w:rsidRPr="00225E0E">
              <w:rPr>
                <w:rFonts w:ascii="Times New Roman" w:eastAsia="Times New Roman" w:hAnsi="Times New Roman" w:cs="Times New Roman"/>
                <w:sz w:val="24"/>
                <w:szCs w:val="24"/>
              </w:rPr>
              <w:t>де: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F643D" w14:textId="05AE9186" w:rsidR="00742AA4" w:rsidRPr="00225E0E" w:rsidRDefault="00742AA4" w:rsidP="00F0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E0E">
              <w:rPr>
                <w:rFonts w:ascii="Times New Roman" w:eastAsia="Times New Roman" w:hAnsi="Times New Roman" w:cs="Times New Roman"/>
                <w:sz w:val="24"/>
                <w:szCs w:val="24"/>
              </w:rPr>
              <w:t>Цод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855AEB" w14:textId="77777777" w:rsidR="00742AA4" w:rsidRPr="00225E0E" w:rsidRDefault="00742AA4" w:rsidP="00F04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FDAC49" w14:textId="77777777" w:rsidR="00742AA4" w:rsidRPr="00225E0E" w:rsidRDefault="00742AA4" w:rsidP="00F0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E0E">
              <w:rPr>
                <w:rFonts w:ascii="Times New Roman" w:eastAsia="Times New Roman" w:hAnsi="Times New Roman" w:cs="Times New Roman"/>
                <w:sz w:val="24"/>
                <w:szCs w:val="24"/>
              </w:rPr>
              <w:t>очікувана ціна за одиницю;</w:t>
            </w:r>
          </w:p>
        </w:tc>
      </w:tr>
      <w:tr w:rsidR="00742AA4" w:rsidRPr="00225E0E" w14:paraId="137A2921" w14:textId="77777777" w:rsidTr="00742AA4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511DBA" w14:textId="77777777" w:rsidR="00742AA4" w:rsidRPr="00225E0E" w:rsidRDefault="00742AA4" w:rsidP="00F04B4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EE5D9B" w14:textId="77777777" w:rsidR="00742AA4" w:rsidRPr="00225E0E" w:rsidRDefault="00742AA4" w:rsidP="00F0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Ц1, </w:t>
            </w:r>
            <w:proofErr w:type="spellStart"/>
            <w:r w:rsidRPr="00225E0E">
              <w:rPr>
                <w:rFonts w:ascii="Times New Roman" w:eastAsia="Times New Roman" w:hAnsi="Times New Roman" w:cs="Times New Roman"/>
                <w:sz w:val="24"/>
                <w:szCs w:val="24"/>
              </w:rPr>
              <w:t>Цк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9F8E0" w14:textId="77777777" w:rsidR="00742AA4" w:rsidRPr="00225E0E" w:rsidRDefault="00742AA4" w:rsidP="00F04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1D5CB4" w14:textId="77777777" w:rsidR="00742AA4" w:rsidRPr="00225E0E" w:rsidRDefault="00742AA4" w:rsidP="00F0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E0E">
              <w:rPr>
                <w:rFonts w:ascii="Times New Roman" w:eastAsia="Times New Roman" w:hAnsi="Times New Roman" w:cs="Times New Roman"/>
                <w:sz w:val="24"/>
                <w:szCs w:val="24"/>
              </w:rPr>
              <w:t>ціни, отримані з відкритих джерел інформації, приведені до єдиних умов;</w:t>
            </w:r>
          </w:p>
        </w:tc>
      </w:tr>
      <w:tr w:rsidR="00742AA4" w:rsidRPr="00225E0E" w14:paraId="333AB93A" w14:textId="77777777" w:rsidTr="00F04B4C">
        <w:trPr>
          <w:trHeight w:val="65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889242" w14:textId="77777777" w:rsidR="00742AA4" w:rsidRPr="00225E0E" w:rsidRDefault="00742AA4" w:rsidP="00F04B4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5FBB74" w14:textId="77777777" w:rsidR="00742AA4" w:rsidRPr="00225E0E" w:rsidRDefault="00742AA4" w:rsidP="00F0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E0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A723F0" w14:textId="77777777" w:rsidR="00742AA4" w:rsidRPr="00225E0E" w:rsidRDefault="00742AA4" w:rsidP="00F04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E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1A7D04" w14:textId="77777777" w:rsidR="00742AA4" w:rsidRPr="00225E0E" w:rsidRDefault="00742AA4" w:rsidP="00F0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цін, отриманих з відкритих джерел інформації; </w:t>
            </w:r>
          </w:p>
        </w:tc>
      </w:tr>
    </w:tbl>
    <w:p w14:paraId="6EE0B771" w14:textId="77777777" w:rsidR="00742AA4" w:rsidRPr="00225E0E" w:rsidRDefault="00742AA4" w:rsidP="005C7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EA4DEE" w14:textId="5CE20A61" w:rsidR="00742AA4" w:rsidRPr="00CB7AC8" w:rsidRDefault="00AA72A8" w:rsidP="008E3CF6">
      <w:pPr>
        <w:spacing w:before="150" w:after="15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Потенційними учасниками ринку бул</w:t>
      </w:r>
      <w:r w:rsidR="00727534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надан</w:t>
      </w:r>
      <w:r w:rsidR="00727534">
        <w:rPr>
          <w:rFonts w:ascii="Times New Roman" w:eastAsia="Times New Roman" w:hAnsi="Times New Roman" w:cs="Times New Roman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комерційні пропозиції за наступними цінами</w:t>
      </w:r>
      <w:r w:rsidR="00742AA4" w:rsidRPr="00CB7AC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0BC823E" w14:textId="6466EC4E" w:rsidR="00742AA4" w:rsidRPr="000343D5" w:rsidRDefault="00742AA4" w:rsidP="008E3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3D5">
        <w:rPr>
          <w:rFonts w:ascii="Times New Roman" w:eastAsia="Times New Roman" w:hAnsi="Times New Roman" w:cs="Times New Roman"/>
          <w:sz w:val="24"/>
          <w:szCs w:val="24"/>
        </w:rPr>
        <w:t xml:space="preserve">Учасник 1 </w:t>
      </w:r>
      <w:r w:rsidR="006E6E6B" w:rsidRPr="000343D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0233C" w:rsidRPr="000343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_Hlk185593133"/>
      <w:r w:rsidR="000343D5" w:rsidRPr="000343D5">
        <w:rPr>
          <w:rFonts w:ascii="Times New Roman" w:eastAsia="Times New Roman" w:hAnsi="Times New Roman" w:cs="Times New Roman"/>
          <w:sz w:val="24"/>
          <w:szCs w:val="24"/>
          <w:lang w:val="ru-RU"/>
        </w:rPr>
        <w:t>6 082 440,00</w:t>
      </w:r>
      <w:r w:rsidR="00C0233C" w:rsidRPr="000343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bookmarkEnd w:id="3"/>
      <w:r w:rsidR="005C7C1E" w:rsidRPr="000343D5">
        <w:rPr>
          <w:rFonts w:ascii="Times New Roman" w:eastAsia="Times New Roman" w:hAnsi="Times New Roman" w:cs="Times New Roman"/>
          <w:sz w:val="24"/>
          <w:szCs w:val="24"/>
        </w:rPr>
        <w:t xml:space="preserve">грн </w:t>
      </w:r>
      <w:r w:rsidR="007A3987" w:rsidRPr="000343D5">
        <w:rPr>
          <w:rFonts w:ascii="Times New Roman" w:eastAsia="Times New Roman" w:hAnsi="Times New Roman" w:cs="Times New Roman"/>
          <w:sz w:val="24"/>
          <w:szCs w:val="24"/>
        </w:rPr>
        <w:t>бе</w:t>
      </w:r>
      <w:r w:rsidR="005C7C1E" w:rsidRPr="000343D5">
        <w:rPr>
          <w:rFonts w:ascii="Times New Roman" w:eastAsia="Times New Roman" w:hAnsi="Times New Roman" w:cs="Times New Roman"/>
          <w:sz w:val="24"/>
          <w:szCs w:val="24"/>
        </w:rPr>
        <w:t>з ПДВ</w:t>
      </w:r>
    </w:p>
    <w:p w14:paraId="3ADD7C1C" w14:textId="5EE82E9F" w:rsidR="006E6E6B" w:rsidRPr="000343D5" w:rsidRDefault="006E6E6B" w:rsidP="008E3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3D5">
        <w:rPr>
          <w:rFonts w:ascii="Times New Roman" w:eastAsia="Times New Roman" w:hAnsi="Times New Roman" w:cs="Times New Roman"/>
          <w:sz w:val="24"/>
          <w:szCs w:val="24"/>
        </w:rPr>
        <w:t>Учасник 2 –</w:t>
      </w:r>
      <w:r w:rsidR="006510CE" w:rsidRPr="000343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bookmarkStart w:id="4" w:name="_Hlk185593142"/>
      <w:r w:rsidR="000343D5" w:rsidRPr="000343D5">
        <w:rPr>
          <w:rFonts w:ascii="Times New Roman" w:eastAsia="Times New Roman" w:hAnsi="Times New Roman" w:cs="Times New Roman"/>
          <w:sz w:val="24"/>
          <w:szCs w:val="24"/>
        </w:rPr>
        <w:t>5</w:t>
      </w:r>
      <w:r w:rsidR="007A3987" w:rsidRPr="000343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43D5" w:rsidRPr="000343D5">
        <w:rPr>
          <w:rFonts w:ascii="Times New Roman" w:eastAsia="Times New Roman" w:hAnsi="Times New Roman" w:cs="Times New Roman"/>
          <w:sz w:val="24"/>
          <w:szCs w:val="24"/>
        </w:rPr>
        <w:t>776</w:t>
      </w:r>
      <w:r w:rsidR="007A3987" w:rsidRPr="000343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43D5" w:rsidRPr="000343D5">
        <w:rPr>
          <w:rFonts w:ascii="Times New Roman" w:eastAsia="Times New Roman" w:hAnsi="Times New Roman" w:cs="Times New Roman"/>
          <w:sz w:val="24"/>
          <w:szCs w:val="24"/>
        </w:rPr>
        <w:t>580</w:t>
      </w:r>
      <w:r w:rsidR="007A3987" w:rsidRPr="000343D5">
        <w:rPr>
          <w:rFonts w:ascii="Times New Roman" w:eastAsia="Times New Roman" w:hAnsi="Times New Roman" w:cs="Times New Roman"/>
          <w:sz w:val="24"/>
          <w:szCs w:val="24"/>
        </w:rPr>
        <w:t>,00</w:t>
      </w:r>
      <w:bookmarkEnd w:id="4"/>
      <w:r w:rsidR="007A3987" w:rsidRPr="000343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7C1E" w:rsidRPr="000343D5">
        <w:rPr>
          <w:rFonts w:ascii="Times New Roman" w:eastAsia="Times New Roman" w:hAnsi="Times New Roman" w:cs="Times New Roman"/>
          <w:sz w:val="24"/>
          <w:szCs w:val="24"/>
        </w:rPr>
        <w:t xml:space="preserve">грн </w:t>
      </w:r>
      <w:r w:rsidR="007A3987" w:rsidRPr="000343D5">
        <w:rPr>
          <w:rFonts w:ascii="Times New Roman" w:eastAsia="Times New Roman" w:hAnsi="Times New Roman" w:cs="Times New Roman"/>
          <w:sz w:val="24"/>
          <w:szCs w:val="24"/>
        </w:rPr>
        <w:t>бе</w:t>
      </w:r>
      <w:r w:rsidR="005C7C1E" w:rsidRPr="000343D5">
        <w:rPr>
          <w:rFonts w:ascii="Times New Roman" w:eastAsia="Times New Roman" w:hAnsi="Times New Roman" w:cs="Times New Roman"/>
          <w:sz w:val="24"/>
          <w:szCs w:val="24"/>
        </w:rPr>
        <w:t>з ПДВ</w:t>
      </w:r>
    </w:p>
    <w:p w14:paraId="5DEF141D" w14:textId="78898AC1" w:rsidR="005C7C1E" w:rsidRPr="002758E4" w:rsidRDefault="006E6E6B" w:rsidP="008E3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bookmarkStart w:id="5" w:name="_Hlk185592909"/>
      <w:r w:rsidRPr="0078659C">
        <w:rPr>
          <w:rFonts w:ascii="Times New Roman" w:eastAsia="Times New Roman" w:hAnsi="Times New Roman" w:cs="Times New Roman"/>
          <w:sz w:val="24"/>
          <w:szCs w:val="24"/>
        </w:rPr>
        <w:t>Учасник 3 –</w:t>
      </w:r>
      <w:r w:rsidR="009E6C0E" w:rsidRPr="007865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6" w:name="_Hlk185593151"/>
      <w:r w:rsidR="0078659C" w:rsidRPr="0078659C">
        <w:rPr>
          <w:rFonts w:ascii="Times New Roman" w:eastAsia="Times New Roman" w:hAnsi="Times New Roman" w:cs="Times New Roman"/>
          <w:sz w:val="24"/>
          <w:szCs w:val="24"/>
          <w:lang w:val="ru-RU"/>
        </w:rPr>
        <w:t>5 179</w:t>
      </w:r>
      <w:r w:rsidR="007A3987" w:rsidRPr="00786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8659C" w:rsidRPr="0078659C">
        <w:rPr>
          <w:rFonts w:ascii="Times New Roman" w:eastAsia="Times New Roman" w:hAnsi="Times New Roman" w:cs="Times New Roman"/>
          <w:sz w:val="24"/>
          <w:szCs w:val="24"/>
          <w:lang w:val="ru-RU"/>
        </w:rPr>
        <w:t>200</w:t>
      </w:r>
      <w:r w:rsidR="007A3987" w:rsidRPr="0078659C">
        <w:rPr>
          <w:rFonts w:ascii="Times New Roman" w:eastAsia="Times New Roman" w:hAnsi="Times New Roman" w:cs="Times New Roman"/>
          <w:sz w:val="24"/>
          <w:szCs w:val="24"/>
          <w:lang w:val="ru-RU"/>
        </w:rPr>
        <w:t>,00</w:t>
      </w:r>
      <w:r w:rsidR="002E3844" w:rsidRPr="007865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6"/>
      <w:r w:rsidR="005C7C1E" w:rsidRPr="0078659C">
        <w:rPr>
          <w:rFonts w:ascii="Times New Roman" w:eastAsia="Times New Roman" w:hAnsi="Times New Roman" w:cs="Times New Roman"/>
          <w:sz w:val="24"/>
          <w:szCs w:val="24"/>
        </w:rPr>
        <w:t xml:space="preserve">грн </w:t>
      </w:r>
      <w:r w:rsidR="007A3987" w:rsidRPr="0078659C">
        <w:rPr>
          <w:rFonts w:ascii="Times New Roman" w:eastAsia="Times New Roman" w:hAnsi="Times New Roman" w:cs="Times New Roman"/>
          <w:sz w:val="24"/>
          <w:szCs w:val="24"/>
        </w:rPr>
        <w:t>бе</w:t>
      </w:r>
      <w:r w:rsidR="005C7C1E" w:rsidRPr="0078659C">
        <w:rPr>
          <w:rFonts w:ascii="Times New Roman" w:eastAsia="Times New Roman" w:hAnsi="Times New Roman" w:cs="Times New Roman"/>
          <w:sz w:val="24"/>
          <w:szCs w:val="24"/>
        </w:rPr>
        <w:t>з ПДВ</w:t>
      </w:r>
    </w:p>
    <w:bookmarkEnd w:id="5"/>
    <w:p w14:paraId="2E381BEB" w14:textId="0C18237E" w:rsidR="006E6E6B" w:rsidRPr="002758E4" w:rsidRDefault="00F753CB" w:rsidP="00AF1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F3632">
        <w:rPr>
          <w:rFonts w:ascii="Times New Roman" w:eastAsia="Times New Roman" w:hAnsi="Times New Roman" w:cs="Times New Roman"/>
          <w:sz w:val="24"/>
          <w:szCs w:val="24"/>
        </w:rPr>
        <w:t xml:space="preserve">Учасник 4 – </w:t>
      </w:r>
      <w:bookmarkStart w:id="7" w:name="_Hlk185593169"/>
      <w:r w:rsidR="007F47DE" w:rsidRPr="00DF3632">
        <w:rPr>
          <w:rFonts w:ascii="Times New Roman" w:eastAsia="Times New Roman" w:hAnsi="Times New Roman" w:cs="Times New Roman"/>
          <w:sz w:val="24"/>
          <w:szCs w:val="24"/>
        </w:rPr>
        <w:t>4 </w:t>
      </w:r>
      <w:r w:rsidR="00010DA6" w:rsidRPr="00DF3632">
        <w:rPr>
          <w:rFonts w:ascii="Times New Roman" w:eastAsia="Times New Roman" w:hAnsi="Times New Roman" w:cs="Times New Roman"/>
          <w:sz w:val="24"/>
          <w:szCs w:val="24"/>
        </w:rPr>
        <w:t>108</w:t>
      </w:r>
      <w:r w:rsidR="007F47DE" w:rsidRPr="00DF363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10DA6" w:rsidRPr="00DF3632">
        <w:rPr>
          <w:rFonts w:ascii="Times New Roman" w:eastAsia="Times New Roman" w:hAnsi="Times New Roman" w:cs="Times New Roman"/>
          <w:sz w:val="24"/>
          <w:szCs w:val="24"/>
        </w:rPr>
        <w:t>000</w:t>
      </w:r>
      <w:r w:rsidR="007F47DE" w:rsidRPr="00DF3632">
        <w:rPr>
          <w:rFonts w:ascii="Times New Roman" w:eastAsia="Times New Roman" w:hAnsi="Times New Roman" w:cs="Times New Roman"/>
          <w:sz w:val="24"/>
          <w:szCs w:val="24"/>
        </w:rPr>
        <w:t xml:space="preserve">,00 </w:t>
      </w:r>
      <w:bookmarkEnd w:id="7"/>
      <w:r w:rsidRPr="00DF3632">
        <w:rPr>
          <w:rFonts w:ascii="Times New Roman" w:eastAsia="Times New Roman" w:hAnsi="Times New Roman" w:cs="Times New Roman"/>
          <w:sz w:val="24"/>
          <w:szCs w:val="24"/>
        </w:rPr>
        <w:t xml:space="preserve">грн </w:t>
      </w:r>
      <w:r w:rsidR="007F47DE" w:rsidRPr="00DF3632">
        <w:rPr>
          <w:rFonts w:ascii="Times New Roman" w:eastAsia="Times New Roman" w:hAnsi="Times New Roman" w:cs="Times New Roman"/>
          <w:sz w:val="24"/>
          <w:szCs w:val="24"/>
        </w:rPr>
        <w:t>бе</w:t>
      </w:r>
      <w:r w:rsidRPr="00DF3632">
        <w:rPr>
          <w:rFonts w:ascii="Times New Roman" w:eastAsia="Times New Roman" w:hAnsi="Times New Roman" w:cs="Times New Roman"/>
          <w:sz w:val="24"/>
          <w:szCs w:val="24"/>
        </w:rPr>
        <w:t>з ПДВ</w:t>
      </w:r>
    </w:p>
    <w:p w14:paraId="206FEEDC" w14:textId="5184B4F4" w:rsidR="00225E0E" w:rsidRPr="008E3CF6" w:rsidRDefault="00225E0E" w:rsidP="008E3CF6">
      <w:pPr>
        <w:shd w:val="clear" w:color="auto" w:fill="FFFFFF"/>
        <w:spacing w:before="150" w:after="15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DF3632">
        <w:rPr>
          <w:rFonts w:ascii="Times New Roman" w:eastAsia="Times New Roman" w:hAnsi="Times New Roman" w:cs="Times New Roman"/>
          <w:sz w:val="24"/>
          <w:szCs w:val="24"/>
        </w:rPr>
        <w:t>Цод</w:t>
      </w:r>
      <w:proofErr w:type="spellEnd"/>
      <w:r w:rsidRPr="00DF3632">
        <w:rPr>
          <w:rFonts w:ascii="Times New Roman" w:eastAsia="Times New Roman" w:hAnsi="Times New Roman" w:cs="Times New Roman"/>
          <w:sz w:val="24"/>
          <w:szCs w:val="24"/>
        </w:rPr>
        <w:t> = (</w:t>
      </w:r>
      <w:r w:rsidR="000343D5" w:rsidRPr="00DF3632">
        <w:rPr>
          <w:rFonts w:ascii="Times New Roman" w:eastAsia="Times New Roman" w:hAnsi="Times New Roman" w:cs="Times New Roman"/>
          <w:sz w:val="24"/>
          <w:szCs w:val="24"/>
          <w:lang w:val="ru-RU"/>
        </w:rPr>
        <w:t>6 082 440,00</w:t>
      </w:r>
      <w:r w:rsidR="007F47DE" w:rsidRPr="00DF36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F3632">
        <w:rPr>
          <w:rFonts w:ascii="Times New Roman" w:eastAsia="Times New Roman" w:hAnsi="Times New Roman" w:cs="Times New Roman"/>
          <w:sz w:val="24"/>
          <w:szCs w:val="24"/>
        </w:rPr>
        <w:t>+</w:t>
      </w:r>
      <w:r w:rsidR="000343D5" w:rsidRPr="00DF3632">
        <w:rPr>
          <w:rFonts w:ascii="Times New Roman" w:eastAsia="Times New Roman" w:hAnsi="Times New Roman" w:cs="Times New Roman"/>
          <w:sz w:val="24"/>
          <w:szCs w:val="24"/>
        </w:rPr>
        <w:t xml:space="preserve"> 5 776 580,00 </w:t>
      </w:r>
      <w:r w:rsidR="00C0233C" w:rsidRPr="00DF3632">
        <w:rPr>
          <w:rFonts w:ascii="Times New Roman" w:eastAsia="Times New Roman" w:hAnsi="Times New Roman" w:cs="Times New Roman"/>
          <w:sz w:val="24"/>
          <w:szCs w:val="24"/>
          <w:lang w:val="ru-RU"/>
        </w:rPr>
        <w:t>+</w:t>
      </w:r>
      <w:r w:rsidR="00CB7AC8" w:rsidRPr="00DF36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8659C" w:rsidRPr="00DF3632">
        <w:rPr>
          <w:rFonts w:ascii="Times New Roman" w:eastAsia="Times New Roman" w:hAnsi="Times New Roman" w:cs="Times New Roman"/>
          <w:sz w:val="24"/>
          <w:szCs w:val="24"/>
          <w:lang w:val="ru-RU"/>
        </w:rPr>
        <w:t>5 179 200,00</w:t>
      </w:r>
      <w:r w:rsidR="007F47DE" w:rsidRPr="00DF36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+ </w:t>
      </w:r>
      <w:r w:rsidR="00DF3632" w:rsidRPr="00DF3632">
        <w:rPr>
          <w:rFonts w:ascii="Times New Roman" w:eastAsia="Times New Roman" w:hAnsi="Times New Roman" w:cs="Times New Roman"/>
          <w:sz w:val="24"/>
          <w:szCs w:val="24"/>
        </w:rPr>
        <w:t>4 108 000,00</w:t>
      </w:r>
      <w:r w:rsidRPr="00DF3632">
        <w:rPr>
          <w:rFonts w:ascii="Times New Roman" w:eastAsia="Times New Roman" w:hAnsi="Times New Roman" w:cs="Times New Roman"/>
          <w:sz w:val="24"/>
          <w:szCs w:val="24"/>
        </w:rPr>
        <w:t xml:space="preserve">) / </w:t>
      </w:r>
      <w:r w:rsidR="007F47DE" w:rsidRPr="00DF363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F3632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bookmarkStart w:id="8" w:name="_Hlk185594926"/>
      <w:r w:rsidR="00DF3632">
        <w:rPr>
          <w:rFonts w:ascii="Times New Roman" w:eastAsia="Times New Roman" w:hAnsi="Times New Roman" w:cs="Times New Roman"/>
          <w:b/>
          <w:bCs/>
          <w:sz w:val="24"/>
          <w:szCs w:val="24"/>
        </w:rPr>
        <w:t>5 286 555</w:t>
      </w:r>
      <w:r w:rsidR="005E5C50" w:rsidRPr="00DF363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,</w:t>
      </w:r>
      <w:r w:rsidR="00DF363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0</w:t>
      </w:r>
      <w:r w:rsidR="002807C8" w:rsidRPr="00DF363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0</w:t>
      </w:r>
      <w:r w:rsidR="005E5C50" w:rsidRPr="00DF363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bookmarkEnd w:id="8"/>
      <w:r w:rsidR="000E44CB" w:rsidRPr="00DF3632">
        <w:rPr>
          <w:rFonts w:ascii="Times New Roman" w:eastAsia="Times New Roman" w:hAnsi="Times New Roman" w:cs="Times New Roman"/>
          <w:b/>
          <w:bCs/>
          <w:sz w:val="24"/>
          <w:szCs w:val="24"/>
        </w:rPr>
        <w:t>грн</w:t>
      </w:r>
      <w:r w:rsidR="00E76CE5" w:rsidRPr="00DF363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4EAFF1F" w14:textId="2C41CE33" w:rsidR="001B1E47" w:rsidRPr="00547CE8" w:rsidRDefault="001B1E47" w:rsidP="008E3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7CE8">
        <w:rPr>
          <w:rFonts w:ascii="Times New Roman" w:eastAsia="Times New Roman" w:hAnsi="Times New Roman" w:cs="Times New Roman"/>
          <w:sz w:val="24"/>
          <w:szCs w:val="24"/>
        </w:rPr>
        <w:t xml:space="preserve">Враховуючи результати проведеного ринкового дослідження очікувана вартість закупівлі має становити – </w:t>
      </w:r>
      <w:r w:rsidR="00547CE8" w:rsidRPr="00547CE8">
        <w:rPr>
          <w:rFonts w:ascii="Times New Roman" w:eastAsia="Times New Roman" w:hAnsi="Times New Roman" w:cs="Times New Roman"/>
          <w:b/>
          <w:bCs/>
          <w:sz w:val="24"/>
          <w:szCs w:val="24"/>
        </w:rPr>
        <w:t>5 286 555,00</w:t>
      </w:r>
      <w:r w:rsidRPr="00547C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грн (</w:t>
      </w:r>
      <w:r w:rsidR="00547CE8" w:rsidRPr="00547CE8">
        <w:rPr>
          <w:rFonts w:ascii="Times New Roman" w:eastAsia="Times New Roman" w:hAnsi="Times New Roman" w:cs="Times New Roman"/>
          <w:b/>
          <w:bCs/>
          <w:sz w:val="24"/>
          <w:szCs w:val="24"/>
        </w:rPr>
        <w:t>п’ять мільйонів</w:t>
      </w:r>
      <w:r w:rsidRPr="00547C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47CE8" w:rsidRPr="00547CE8">
        <w:rPr>
          <w:rFonts w:ascii="Times New Roman" w:eastAsia="Times New Roman" w:hAnsi="Times New Roman" w:cs="Times New Roman"/>
          <w:b/>
          <w:bCs/>
          <w:sz w:val="24"/>
          <w:szCs w:val="24"/>
        </w:rPr>
        <w:t>двісті</w:t>
      </w:r>
      <w:r w:rsidRPr="00547C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47CE8" w:rsidRPr="00547CE8">
        <w:rPr>
          <w:rFonts w:ascii="Times New Roman" w:eastAsia="Times New Roman" w:hAnsi="Times New Roman" w:cs="Times New Roman"/>
          <w:b/>
          <w:bCs/>
          <w:sz w:val="24"/>
          <w:szCs w:val="24"/>
        </w:rPr>
        <w:t>вісімдесят шість тисяч</w:t>
      </w:r>
      <w:r w:rsidRPr="00547C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47CE8" w:rsidRPr="00547CE8">
        <w:rPr>
          <w:rFonts w:ascii="Times New Roman" w:eastAsia="Times New Roman" w:hAnsi="Times New Roman" w:cs="Times New Roman"/>
          <w:b/>
          <w:bCs/>
          <w:sz w:val="24"/>
          <w:szCs w:val="24"/>
        </w:rPr>
        <w:t>п’ятсот п’ятдесят п’ять</w:t>
      </w:r>
      <w:r w:rsidRPr="00547C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гривень </w:t>
      </w:r>
      <w:r w:rsidR="00547CE8" w:rsidRPr="00547CE8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547CE8">
        <w:rPr>
          <w:rFonts w:ascii="Times New Roman" w:eastAsia="Times New Roman" w:hAnsi="Times New Roman" w:cs="Times New Roman"/>
          <w:b/>
          <w:bCs/>
          <w:sz w:val="24"/>
          <w:szCs w:val="24"/>
        </w:rPr>
        <w:t>0 копійок) грн без ПДВ.</w:t>
      </w:r>
    </w:p>
    <w:p w14:paraId="1649F67F" w14:textId="18C1D045" w:rsidR="001B1E47" w:rsidRPr="00547CE8" w:rsidRDefault="001B1E47" w:rsidP="008E3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7CE8">
        <w:rPr>
          <w:rFonts w:ascii="Times New Roman" w:eastAsia="Times New Roman" w:hAnsi="Times New Roman" w:cs="Times New Roman"/>
          <w:sz w:val="24"/>
          <w:szCs w:val="24"/>
        </w:rPr>
        <w:t xml:space="preserve">Але, враховуючи розмір коштів виділених за проектами очікувана вартість даної закупівлі становить </w:t>
      </w:r>
      <w:r w:rsidR="002758E4" w:rsidRPr="00547CE8">
        <w:rPr>
          <w:rFonts w:ascii="Times New Roman" w:eastAsia="Times New Roman" w:hAnsi="Times New Roman" w:cs="Times New Roman"/>
          <w:b/>
          <w:bCs/>
          <w:sz w:val="24"/>
          <w:szCs w:val="24"/>
        </w:rPr>
        <w:t>4 168 469,76 грн. (чотири мільйони сто шістдесят вісім тисяч чотириста шістдесят дев’ять гривень, 76 копійок) без ПДВ.</w:t>
      </w:r>
    </w:p>
    <w:p w14:paraId="27EDC90F" w14:textId="77777777" w:rsidR="001B1E47" w:rsidRPr="00547CE8" w:rsidRDefault="001B1E47" w:rsidP="008E3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4CB265" w14:textId="157EF7DE" w:rsidR="00C939FE" w:rsidRPr="00225E0E" w:rsidRDefault="004C076D" w:rsidP="008E3CF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7CE8">
        <w:rPr>
          <w:rFonts w:ascii="Times New Roman" w:eastAsia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</w:t>
      </w:r>
      <w:r w:rsidRPr="00225E0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DF183F">
        <w:rPr>
          <w:rFonts w:ascii="Times New Roman" w:eastAsia="Times New Roman" w:hAnsi="Times New Roman" w:cs="Times New Roman"/>
          <w:sz w:val="24"/>
          <w:szCs w:val="24"/>
        </w:rPr>
        <w:t>Термін надання послуг -</w:t>
      </w:r>
      <w:r w:rsidR="00012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58E4">
        <w:rPr>
          <w:rFonts w:ascii="Times New Roman" w:eastAsia="Times New Roman" w:hAnsi="Times New Roman" w:cs="Times New Roman"/>
          <w:sz w:val="24"/>
          <w:szCs w:val="24"/>
        </w:rPr>
        <w:t>з</w:t>
      </w:r>
      <w:r w:rsidR="002758E4" w:rsidRPr="002758E4">
        <w:rPr>
          <w:rFonts w:ascii="Times New Roman" w:eastAsia="Times New Roman" w:hAnsi="Times New Roman" w:cs="Times New Roman"/>
          <w:sz w:val="24"/>
          <w:szCs w:val="24"/>
        </w:rPr>
        <w:t xml:space="preserve"> наступного дня після укладання </w:t>
      </w:r>
      <w:r w:rsidR="002758E4">
        <w:rPr>
          <w:rFonts w:ascii="Times New Roman" w:eastAsia="Times New Roman" w:hAnsi="Times New Roman" w:cs="Times New Roman"/>
          <w:sz w:val="24"/>
          <w:szCs w:val="24"/>
        </w:rPr>
        <w:t>договору</w:t>
      </w:r>
      <w:r w:rsidR="002758E4" w:rsidRPr="002758E4">
        <w:rPr>
          <w:rFonts w:ascii="Times New Roman" w:eastAsia="Times New Roman" w:hAnsi="Times New Roman" w:cs="Times New Roman"/>
          <w:sz w:val="24"/>
          <w:szCs w:val="24"/>
        </w:rPr>
        <w:t xml:space="preserve"> до 25.12.2026 року.</w:t>
      </w:r>
    </w:p>
    <w:p w14:paraId="5D648CC1" w14:textId="77777777" w:rsidR="00C939FE" w:rsidRPr="00225E0E" w:rsidRDefault="00C939FE" w:rsidP="008E3CF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Технічні та якісні характеристики предмета закупівлі визначено відповідно до потреб Центру з дотриманням норм та принципів Закону України «Про публічні закупівлі».</w:t>
      </w:r>
    </w:p>
    <w:p w14:paraId="7578AD90" w14:textId="4663F5B8" w:rsidR="00C939FE" w:rsidRPr="00225E0E" w:rsidRDefault="00C939FE" w:rsidP="008E3CF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Інформація про технічні, якісні та інші харак</w:t>
      </w:r>
      <w:r w:rsidR="00F04B4C" w:rsidRPr="00225E0E">
        <w:rPr>
          <w:rFonts w:ascii="Times New Roman" w:eastAsia="Times New Roman" w:hAnsi="Times New Roman" w:cs="Times New Roman"/>
          <w:sz w:val="24"/>
          <w:szCs w:val="24"/>
        </w:rPr>
        <w:t xml:space="preserve">теристики предмета закупівлі є </w:t>
      </w:r>
      <w:r w:rsidR="002758E4">
        <w:rPr>
          <w:rFonts w:ascii="Times New Roman" w:eastAsia="Times New Roman" w:hAnsi="Times New Roman" w:cs="Times New Roman"/>
          <w:sz w:val="24"/>
          <w:szCs w:val="24"/>
        </w:rPr>
        <w:t xml:space="preserve">розділом </w:t>
      </w:r>
      <w:r w:rsidR="002758E4" w:rsidRPr="002758E4">
        <w:rPr>
          <w:rFonts w:ascii="Times New Roman" w:eastAsia="Times New Roman" w:hAnsi="Times New Roman" w:cs="Times New Roman"/>
          <w:sz w:val="24"/>
          <w:szCs w:val="24"/>
        </w:rPr>
        <w:t>VII</w:t>
      </w:r>
      <w:r w:rsidR="002758E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>тендерної документації.</w:t>
      </w:r>
    </w:p>
    <w:p w14:paraId="31A76B45" w14:textId="77777777" w:rsidR="00CA3501" w:rsidRPr="00225E0E" w:rsidRDefault="00CA3501" w:rsidP="00F04B4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CAF693" w14:textId="77777777" w:rsidR="00DD61B0" w:rsidRPr="00C939FE" w:rsidRDefault="00DD61B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6274AA" w14:textId="77777777" w:rsidR="00DD61B0" w:rsidRPr="00C939FE" w:rsidRDefault="00DD61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D61B0" w:rsidRPr="00C939FE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1B0"/>
    <w:rsid w:val="00010DA6"/>
    <w:rsid w:val="000120A8"/>
    <w:rsid w:val="000343D5"/>
    <w:rsid w:val="000563DE"/>
    <w:rsid w:val="00072EE7"/>
    <w:rsid w:val="000860FC"/>
    <w:rsid w:val="00091CF4"/>
    <w:rsid w:val="000E44CB"/>
    <w:rsid w:val="001010F8"/>
    <w:rsid w:val="00130629"/>
    <w:rsid w:val="001B1E47"/>
    <w:rsid w:val="001D08F3"/>
    <w:rsid w:val="00225E0E"/>
    <w:rsid w:val="00256C11"/>
    <w:rsid w:val="002758E4"/>
    <w:rsid w:val="00280468"/>
    <w:rsid w:val="002807C8"/>
    <w:rsid w:val="002C3AA3"/>
    <w:rsid w:val="002E3844"/>
    <w:rsid w:val="00370F3F"/>
    <w:rsid w:val="0038331A"/>
    <w:rsid w:val="00383D38"/>
    <w:rsid w:val="003C1C77"/>
    <w:rsid w:val="003E41D3"/>
    <w:rsid w:val="0044191E"/>
    <w:rsid w:val="00443723"/>
    <w:rsid w:val="004C076D"/>
    <w:rsid w:val="004C1042"/>
    <w:rsid w:val="004E2563"/>
    <w:rsid w:val="004F3E29"/>
    <w:rsid w:val="00501292"/>
    <w:rsid w:val="005026C0"/>
    <w:rsid w:val="00504383"/>
    <w:rsid w:val="005452F2"/>
    <w:rsid w:val="00547CA8"/>
    <w:rsid w:val="00547CE8"/>
    <w:rsid w:val="005512FA"/>
    <w:rsid w:val="00595A02"/>
    <w:rsid w:val="005C7C1E"/>
    <w:rsid w:val="005D1D91"/>
    <w:rsid w:val="005E5C50"/>
    <w:rsid w:val="00616237"/>
    <w:rsid w:val="00624749"/>
    <w:rsid w:val="006510CE"/>
    <w:rsid w:val="006E6E6B"/>
    <w:rsid w:val="006E77D2"/>
    <w:rsid w:val="00727534"/>
    <w:rsid w:val="007411E2"/>
    <w:rsid w:val="00742AA4"/>
    <w:rsid w:val="00752F28"/>
    <w:rsid w:val="00773679"/>
    <w:rsid w:val="0078659C"/>
    <w:rsid w:val="007A3987"/>
    <w:rsid w:val="007A3F38"/>
    <w:rsid w:val="007C4F52"/>
    <w:rsid w:val="007E7D7F"/>
    <w:rsid w:val="007F47DE"/>
    <w:rsid w:val="00827E33"/>
    <w:rsid w:val="0087045B"/>
    <w:rsid w:val="00892202"/>
    <w:rsid w:val="00892F9D"/>
    <w:rsid w:val="008E3CF6"/>
    <w:rsid w:val="009577FE"/>
    <w:rsid w:val="009E6C0E"/>
    <w:rsid w:val="00A37298"/>
    <w:rsid w:val="00A81DD9"/>
    <w:rsid w:val="00AA72A8"/>
    <w:rsid w:val="00AC544A"/>
    <w:rsid w:val="00AF1A4A"/>
    <w:rsid w:val="00B07E4E"/>
    <w:rsid w:val="00BC2229"/>
    <w:rsid w:val="00BD3174"/>
    <w:rsid w:val="00C0233C"/>
    <w:rsid w:val="00C53BA3"/>
    <w:rsid w:val="00C60FAB"/>
    <w:rsid w:val="00C939FE"/>
    <w:rsid w:val="00CA3501"/>
    <w:rsid w:val="00CA37A6"/>
    <w:rsid w:val="00CB7AC8"/>
    <w:rsid w:val="00CF23CA"/>
    <w:rsid w:val="00D71972"/>
    <w:rsid w:val="00DA3AE0"/>
    <w:rsid w:val="00DD006C"/>
    <w:rsid w:val="00DD61B0"/>
    <w:rsid w:val="00DF183F"/>
    <w:rsid w:val="00DF3632"/>
    <w:rsid w:val="00E76CE5"/>
    <w:rsid w:val="00E91B04"/>
    <w:rsid w:val="00EB4087"/>
    <w:rsid w:val="00F04B4C"/>
    <w:rsid w:val="00F753CB"/>
    <w:rsid w:val="00FD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B868"/>
  <w15:docId w15:val="{E71E08E4-EE5D-456D-AA83-9E5AD143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5E0E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rvps2">
    <w:name w:val="rvps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">
    <w:name w:val="rvps1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742AA4"/>
  </w:style>
  <w:style w:type="character" w:customStyle="1" w:styleId="rvts40">
    <w:name w:val="rvts40"/>
    <w:basedOn w:val="a0"/>
    <w:rsid w:val="00742AA4"/>
  </w:style>
  <w:style w:type="paragraph" w:customStyle="1" w:styleId="rvps14">
    <w:name w:val="rvps14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0E44CB"/>
    <w:rPr>
      <w:b/>
      <w:bCs/>
    </w:rPr>
  </w:style>
  <w:style w:type="character" w:customStyle="1" w:styleId="nr-t">
    <w:name w:val="nr-t"/>
    <w:basedOn w:val="a0"/>
    <w:rsid w:val="00443723"/>
  </w:style>
  <w:style w:type="character" w:styleId="a9">
    <w:name w:val="Hyperlink"/>
    <w:basedOn w:val="a0"/>
    <w:uiPriority w:val="99"/>
    <w:semiHidden/>
    <w:unhideWhenUsed/>
    <w:rsid w:val="00E91B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1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4749F13-DA95-4866-8476-8725B9AA2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1367</TotalTime>
  <Pages>2</Pages>
  <Words>2924</Words>
  <Characters>1668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Анастасія Літвінова</cp:lastModifiedBy>
  <cp:revision>58</cp:revision>
  <dcterms:created xsi:type="dcterms:W3CDTF">2023-12-26T11:45:00Z</dcterms:created>
  <dcterms:modified xsi:type="dcterms:W3CDTF">2025-12-26T09:19:00Z</dcterms:modified>
</cp:coreProperties>
</file>