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64BB5" w14:textId="77777777" w:rsidR="00773679" w:rsidRPr="001A49A0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color w:val="000000"/>
          <w:sz w:val="28"/>
          <w:szCs w:val="28"/>
          <w:u w:color="000000"/>
          <w:bdr w:val="nil"/>
          <w:lang w:val="ru-RU"/>
        </w:rPr>
      </w:pPr>
      <w:r w:rsidRPr="001A49A0">
        <w:rPr>
          <w:rFonts w:ascii="Times New Roman" w:hAnsi="Times New Roman" w:cs="Times New Roman"/>
          <w:noProof/>
          <w:color w:val="000000"/>
          <w:sz w:val="28"/>
          <w:szCs w:val="28"/>
          <w:u w:color="000000"/>
          <w:bdr w:val="nil"/>
        </w:rPr>
        <w:drawing>
          <wp:inline distT="0" distB="0" distL="0" distR="0" wp14:anchorId="1B2282FD" wp14:editId="1607E699">
            <wp:extent cx="419100" cy="609600"/>
            <wp:effectExtent l="0" t="0" r="0" b="0"/>
            <wp:docPr id="2" name="Рисунок 2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330B9" w14:textId="77777777" w:rsidR="00773679" w:rsidRPr="001A49A0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1A49A0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ДЕРЖАВНА УСТАНОВА</w:t>
      </w:r>
    </w:p>
    <w:p w14:paraId="6F911E78" w14:textId="77777777" w:rsidR="00773679" w:rsidRPr="001A49A0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1A49A0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 xml:space="preserve">«ЦЕНТР ГРОМАДСЬКОГО ЗДОРОВ’Я </w:t>
      </w:r>
    </w:p>
    <w:p w14:paraId="2D4AC5B3" w14:textId="77777777" w:rsidR="00773679" w:rsidRPr="001A49A0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1A49A0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МІНІСТЕРСТВА ОХОРОНИ ЗДОРОВ’Я УКРАЇНИ»</w:t>
      </w:r>
    </w:p>
    <w:p w14:paraId="288F3148" w14:textId="17B98C01" w:rsidR="00773679" w:rsidRPr="001A49A0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u w:color="000000"/>
          <w:bdr w:val="nil"/>
        </w:rPr>
      </w:pPr>
      <w:r w:rsidRPr="001A49A0">
        <w:rPr>
          <w:rFonts w:ascii="Times New Roman" w:hAnsi="Times New Roman" w:cs="Times New Roman"/>
          <w:color w:val="000000"/>
          <w:sz w:val="20"/>
          <w:szCs w:val="20"/>
          <w:u w:color="000000"/>
          <w:bdr w:val="nil"/>
        </w:rPr>
        <w:t xml:space="preserve">вул. Ярославська, 41, м. Київ, 04071, тел. (044) </w:t>
      </w:r>
      <w:r w:rsidR="00FD494F" w:rsidRPr="001A49A0">
        <w:rPr>
          <w:rFonts w:ascii="Times New Roman" w:hAnsi="Times New Roman" w:cs="Times New Roman"/>
          <w:color w:val="000000"/>
          <w:sz w:val="20"/>
          <w:szCs w:val="20"/>
          <w:u w:color="000000"/>
          <w:bdr w:val="nil"/>
        </w:rPr>
        <w:t>336-56-89</w:t>
      </w:r>
    </w:p>
    <w:p w14:paraId="1862550D" w14:textId="77777777" w:rsidR="00773679" w:rsidRPr="001A49A0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u w:color="000000"/>
          <w:bdr w:val="nil"/>
          <w:lang w:val="en-US"/>
        </w:rPr>
      </w:pPr>
      <w:r w:rsidRPr="001A49A0">
        <w:rPr>
          <w:rFonts w:ascii="Times New Roman" w:hAnsi="Times New Roman" w:cs="Times New Roman"/>
          <w:color w:val="000000"/>
          <w:sz w:val="20"/>
          <w:szCs w:val="20"/>
          <w:u w:color="000000"/>
          <w:bdr w:val="nil"/>
        </w:rPr>
        <w:t>E-mail: info@phc.org</w:t>
      </w:r>
      <w:r w:rsidRPr="001A49A0">
        <w:rPr>
          <w:rFonts w:ascii="Times New Roman" w:hAnsi="Times New Roman" w:cs="Times New Roman"/>
          <w:color w:val="000000"/>
          <w:sz w:val="20"/>
          <w:szCs w:val="20"/>
          <w:u w:color="000000"/>
          <w:bdr w:val="nil"/>
          <w:lang w:val="en-US"/>
        </w:rPr>
        <w:t xml:space="preserve">.ua, </w:t>
      </w:r>
      <w:r w:rsidRPr="001A49A0">
        <w:rPr>
          <w:rFonts w:ascii="Times New Roman" w:hAnsi="Times New Roman" w:cs="Times New Roman"/>
          <w:color w:val="000000"/>
          <w:sz w:val="20"/>
          <w:szCs w:val="20"/>
          <w:u w:color="000000"/>
          <w:bdr w:val="nil"/>
          <w:lang w:val="ru-RU"/>
        </w:rPr>
        <w:t>код</w:t>
      </w:r>
      <w:r w:rsidRPr="001A49A0">
        <w:rPr>
          <w:rFonts w:ascii="Times New Roman" w:hAnsi="Times New Roman" w:cs="Times New Roman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1A49A0">
        <w:rPr>
          <w:rFonts w:ascii="Times New Roman" w:hAnsi="Times New Roman" w:cs="Times New Roman"/>
          <w:color w:val="000000"/>
          <w:sz w:val="20"/>
          <w:szCs w:val="20"/>
          <w:u w:color="000000"/>
          <w:bdr w:val="nil"/>
          <w:lang w:val="ru-RU"/>
        </w:rPr>
        <w:t>ЄДРПОУ</w:t>
      </w:r>
      <w:r w:rsidRPr="001A49A0">
        <w:rPr>
          <w:rFonts w:ascii="Times New Roman" w:hAnsi="Times New Roman" w:cs="Times New Roman"/>
          <w:color w:val="000000"/>
          <w:sz w:val="20"/>
          <w:szCs w:val="20"/>
          <w:u w:color="000000"/>
          <w:bdr w:val="nil"/>
          <w:lang w:val="en-US"/>
        </w:rPr>
        <w:t xml:space="preserve"> 40524109</w:t>
      </w:r>
    </w:p>
    <w:p w14:paraId="0F65888D" w14:textId="77777777" w:rsidR="003E41D3" w:rsidRPr="001A49A0" w:rsidRDefault="004C076D" w:rsidP="003E41D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9A0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  <w:r w:rsidR="00773679" w:rsidRPr="001A49A0">
        <w:rPr>
          <w:rFonts w:ascii="Times New Roman" w:eastAsia="Times New Roman" w:hAnsi="Times New Roman" w:cs="Times New Roman"/>
          <w:b/>
          <w:sz w:val="28"/>
          <w:szCs w:val="28"/>
        </w:rPr>
        <w:t>ЗАКУПІВЛІ</w:t>
      </w:r>
    </w:p>
    <w:p w14:paraId="45343EDF" w14:textId="77777777" w:rsidR="003E41D3" w:rsidRPr="001A49A0" w:rsidRDefault="003E41D3" w:rsidP="003E41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A49A0">
        <w:rPr>
          <w:rFonts w:ascii="Times New Roman" w:hAnsi="Times New Roman" w:cs="Times New Roman"/>
          <w:color w:val="000000"/>
          <w:sz w:val="20"/>
          <w:szCs w:val="20"/>
        </w:rPr>
        <w:t>технічних та якісних характеристик закупівлі паперу, розміру бюджетного призначення, очікуваної вартості</w:t>
      </w:r>
    </w:p>
    <w:p w14:paraId="005CCCF4" w14:textId="77777777" w:rsidR="003E41D3" w:rsidRPr="001A49A0" w:rsidRDefault="003E41D3" w:rsidP="003E41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A49A0">
        <w:rPr>
          <w:rFonts w:ascii="Times New Roman" w:hAnsi="Times New Roman" w:cs="Times New Roman"/>
          <w:color w:val="000000"/>
          <w:sz w:val="20"/>
          <w:szCs w:val="20"/>
        </w:rPr>
        <w:t>предмета закупівлі</w:t>
      </w:r>
    </w:p>
    <w:p w14:paraId="032F5B40" w14:textId="77777777" w:rsidR="003E41D3" w:rsidRPr="001A49A0" w:rsidRDefault="003E41D3" w:rsidP="003E4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ACC58FA" w14:textId="77777777" w:rsidR="003E41D3" w:rsidRPr="001A49A0" w:rsidRDefault="003E41D3" w:rsidP="003E41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A49A0">
        <w:rPr>
          <w:rFonts w:ascii="Times New Roman" w:hAnsi="Times New Roman" w:cs="Times New Roman"/>
          <w:color w:val="000000"/>
          <w:sz w:val="20"/>
          <w:szCs w:val="20"/>
        </w:rPr>
        <w:t>(оприлюднюється на виконання постанови КМУ № 710 від 11.10.2016 «Про ефективне використання</w:t>
      </w:r>
    </w:p>
    <w:p w14:paraId="1C7E55EA" w14:textId="77777777" w:rsidR="00773679" w:rsidRPr="001A49A0" w:rsidRDefault="003E41D3" w:rsidP="003E41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A49A0">
        <w:rPr>
          <w:rFonts w:ascii="Times New Roman" w:hAnsi="Times New Roman" w:cs="Times New Roman"/>
          <w:color w:val="000000"/>
          <w:sz w:val="20"/>
          <w:szCs w:val="20"/>
        </w:rPr>
        <w:t xml:space="preserve">державних коштів» (зі змінами)) </w:t>
      </w:r>
      <w:r w:rsidR="004C076D" w:rsidRPr="001A49A0">
        <w:rPr>
          <w:rFonts w:ascii="Times New Roman" w:hAnsi="Times New Roman" w:cs="Times New Roman"/>
          <w:color w:val="000000"/>
          <w:sz w:val="20"/>
          <w:szCs w:val="20"/>
        </w:rPr>
        <w:t>розміру бюджетного призначення, очікуваної вартості предмета закупівлі</w:t>
      </w:r>
    </w:p>
    <w:p w14:paraId="35B2A329" w14:textId="5815C60B" w:rsidR="00DD61B0" w:rsidRPr="001A49A0" w:rsidRDefault="004C076D" w:rsidP="00F04B4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49A0">
        <w:rPr>
          <w:rFonts w:ascii="Times New Roman" w:eastAsia="Times New Roman" w:hAnsi="Times New Roman" w:cs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1A49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73679" w:rsidRPr="001A49A0">
        <w:rPr>
          <w:rFonts w:ascii="Times New Roman" w:hAnsi="Times New Roman" w:cs="Times New Roman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України»; вул. Ярославська, 41, м.</w:t>
      </w:r>
      <w:r w:rsidR="00742AA4" w:rsidRPr="001A49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3679" w:rsidRPr="001A49A0">
        <w:rPr>
          <w:rFonts w:ascii="Times New Roman" w:hAnsi="Times New Roman" w:cs="Times New Roman"/>
          <w:color w:val="000000"/>
          <w:sz w:val="24"/>
          <w:szCs w:val="24"/>
        </w:rPr>
        <w:t xml:space="preserve">Київ, 04071, код за ЄДРПОУ – 40524109; категорія замовника - </w:t>
      </w:r>
      <w:r w:rsidR="00280468" w:rsidRPr="001A49A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A37298" w:rsidRPr="001A49A0">
        <w:rPr>
          <w:rFonts w:ascii="Times New Roman" w:hAnsi="Times New Roman" w:cs="Times New Roman"/>
          <w:color w:val="000000"/>
          <w:sz w:val="24"/>
          <w:szCs w:val="24"/>
        </w:rPr>
        <w:t>ридична особа, яка забезпечує потреби держави або територіальної громади.</w:t>
      </w:r>
    </w:p>
    <w:p w14:paraId="212A3BBB" w14:textId="4013EA61" w:rsidR="00280468" w:rsidRPr="0081550F" w:rsidRDefault="004C076D" w:rsidP="0081550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</w:rPr>
      </w:pPr>
      <w:r w:rsidRPr="001A49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1A4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50F" w:rsidRPr="0081550F">
        <w:rPr>
          <w:rFonts w:ascii="Times New Roman" w:hAnsi="Times New Roman" w:cs="Times New Roman"/>
          <w:iCs/>
          <w:color w:val="000000"/>
        </w:rPr>
        <w:t>ДК 021:2015:39290000-1 Фурнітура різна (Парасоля тростиною унісекс з нанесенням логотипу, парасоля унісекс з нанесенням логотипу)</w:t>
      </w:r>
      <w:r w:rsidR="009E6C0E" w:rsidRPr="008155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42349F" w14:textId="3DBE3866" w:rsidR="00DD61B0" w:rsidRPr="001A49A0" w:rsidRDefault="004C076D" w:rsidP="00F04B4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9A0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1A4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468" w:rsidRPr="001A49A0">
        <w:rPr>
          <w:rFonts w:ascii="Times New Roman" w:eastAsia="Times New Roman" w:hAnsi="Times New Roman" w:cs="Times New Roman"/>
          <w:sz w:val="24"/>
          <w:szCs w:val="24"/>
        </w:rPr>
        <w:t xml:space="preserve">відкриті торги з особливостями;                                                                                             </w:t>
      </w:r>
      <w:r w:rsidR="00280468" w:rsidRPr="00B77A5D">
        <w:rPr>
          <w:rFonts w:ascii="Times New Roman" w:hAnsi="Times New Roman" w:cs="Times New Roman"/>
          <w:iCs/>
          <w:color w:val="000000"/>
        </w:rPr>
        <w:t xml:space="preserve">№ </w:t>
      </w:r>
      <w:r w:rsidR="00B77A5D" w:rsidRPr="00B77A5D">
        <w:rPr>
          <w:rFonts w:ascii="Times New Roman" w:hAnsi="Times New Roman" w:cs="Times New Roman"/>
          <w:iCs/>
          <w:color w:val="000000"/>
        </w:rPr>
        <w:t> UA-2025-08-01-008876-a</w:t>
      </w:r>
    </w:p>
    <w:p w14:paraId="42E9A0BD" w14:textId="77777777" w:rsidR="00742AA4" w:rsidRPr="001A49A0" w:rsidRDefault="004C076D" w:rsidP="00F04B4C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1A49A0">
        <w:rPr>
          <w:b/>
        </w:rPr>
        <w:t>Очікувана вартість та обґрунтування очікуваної вартості предмета закупівлі:</w:t>
      </w:r>
      <w:r w:rsidRPr="001A49A0">
        <w:t xml:space="preserve"> </w:t>
      </w:r>
    </w:p>
    <w:p w14:paraId="3884D7AD" w14:textId="1D457DC6" w:rsidR="000C3A9A" w:rsidRPr="001A49A0" w:rsidRDefault="00742AA4" w:rsidP="000C3A9A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1A49A0">
        <w:t>Державна установа «Центр громадського здоров’я Міністерства охорони здоров’я України</w:t>
      </w:r>
      <w:r w:rsidR="00504383" w:rsidRPr="001A49A0">
        <w:t>»</w:t>
      </w:r>
      <w:r w:rsidRPr="001A49A0">
        <w:t xml:space="preserve"> (далі – Центр)</w:t>
      </w:r>
      <w:r w:rsidR="00640BB7" w:rsidRPr="001A49A0">
        <w:t xml:space="preserve">, в рамках виконання проекту </w:t>
      </w:r>
      <w:r w:rsidR="00DD60BA" w:rsidRPr="001A49A0">
        <w:t>проєкту SILTP «Посилення лікування ВІЛ-інфекції, спроможності лабораторної мережі, замісної підтримуючої терапії та програмного моніторингу в Україні в рамках Надзвичайної ініціативи Президента США з надання допомоги у боротьбі з ВІЛ/СНІД (PEPFAR)»</w:t>
      </w:r>
      <w:r w:rsidR="00892F9D" w:rsidRPr="001A49A0">
        <w:t xml:space="preserve">, надіслала запити щодо визначення очікуваної вартості предмета закупівлі до </w:t>
      </w:r>
      <w:r w:rsidR="00DD60BA" w:rsidRPr="001A49A0">
        <w:t>21</w:t>
      </w:r>
      <w:r w:rsidR="00DF183F" w:rsidRPr="001A49A0">
        <w:t xml:space="preserve"> (</w:t>
      </w:r>
      <w:r w:rsidR="009E6C0E" w:rsidRPr="001A49A0">
        <w:t>д</w:t>
      </w:r>
      <w:r w:rsidR="00DD60BA" w:rsidRPr="001A49A0">
        <w:t>вадцяти одного</w:t>
      </w:r>
      <w:r w:rsidR="00892F9D" w:rsidRPr="001A49A0">
        <w:t>) потенційн</w:t>
      </w:r>
      <w:r w:rsidR="00DD60BA" w:rsidRPr="001A49A0">
        <w:t>ого</w:t>
      </w:r>
      <w:r w:rsidR="00892F9D" w:rsidRPr="001A49A0">
        <w:t xml:space="preserve"> Учасник</w:t>
      </w:r>
      <w:r w:rsidR="00DD60BA" w:rsidRPr="001A49A0">
        <w:t>а</w:t>
      </w:r>
      <w:r w:rsidR="00892F9D" w:rsidRPr="001A49A0">
        <w:t xml:space="preserve"> ринку та отримала</w:t>
      </w:r>
      <w:r w:rsidR="00DD60BA" w:rsidRPr="001A49A0">
        <w:t xml:space="preserve"> </w:t>
      </w:r>
      <w:r w:rsidR="00DB68BE" w:rsidRPr="001A49A0">
        <w:t xml:space="preserve">3 </w:t>
      </w:r>
      <w:r w:rsidR="00892F9D" w:rsidRPr="001A49A0">
        <w:t>(</w:t>
      </w:r>
      <w:r w:rsidR="00DB68BE" w:rsidRPr="001A49A0">
        <w:t>три</w:t>
      </w:r>
      <w:r w:rsidR="00892F9D" w:rsidRPr="001A49A0">
        <w:t xml:space="preserve">) комерційні пропозиції. </w:t>
      </w:r>
    </w:p>
    <w:p w14:paraId="17C83892" w14:textId="58A9FF19" w:rsidR="00742AA4" w:rsidRPr="001A49A0" w:rsidRDefault="00892F9D" w:rsidP="000C3A9A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1A49A0">
        <w:t xml:space="preserve">В рамках яких і визначено </w:t>
      </w:r>
      <w:r w:rsidR="00CA3501" w:rsidRPr="001A49A0">
        <w:t>очікуван</w:t>
      </w:r>
      <w:r w:rsidR="00E32CBA" w:rsidRPr="001A49A0">
        <w:t>у</w:t>
      </w:r>
      <w:r w:rsidR="00CA3501" w:rsidRPr="001A49A0">
        <w:t xml:space="preserve"> вартість </w:t>
      </w:r>
      <w:r w:rsidR="00742AA4" w:rsidRPr="001A49A0">
        <w:t>предмету закупівлі</w:t>
      </w:r>
      <w:r w:rsidR="006E6E6B" w:rsidRPr="001A49A0">
        <w:t>, яку</w:t>
      </w:r>
      <w:r w:rsidR="00742AA4" w:rsidRPr="001A49A0">
        <w:t xml:space="preserve">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підпунктом 3, пунктом 1 розділу ІІІ наказу Міністерства розвитку економіки, торгівлі та сільського господарства України від 18.02.2020  № 275 із змінами, а саме: 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772EFE92" w14:textId="77777777" w:rsidR="00742AA4" w:rsidRPr="001A49A0" w:rsidRDefault="00742AA4" w:rsidP="00F04B4C">
      <w:pPr>
        <w:shd w:val="clear" w:color="auto" w:fill="FFFFFF"/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n60"/>
      <w:bookmarkEnd w:id="0"/>
      <w:r w:rsidRPr="001A49A0">
        <w:rPr>
          <w:rFonts w:ascii="Times New Roman" w:eastAsia="Times New Roman" w:hAnsi="Times New Roman" w:cs="Times New Roman"/>
          <w:sz w:val="24"/>
          <w:szCs w:val="24"/>
        </w:rPr>
        <w:t>Цод = (Ц1 +… + Цк)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799"/>
        <w:gridCol w:w="158"/>
        <w:gridCol w:w="7789"/>
      </w:tblGrid>
      <w:tr w:rsidR="00742AA4" w:rsidRPr="001A49A0" w14:paraId="1AC727DE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91675" w14:textId="77777777" w:rsidR="00742AA4" w:rsidRPr="001A49A0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61"/>
            <w:bookmarkEnd w:id="1"/>
            <w:r w:rsidRPr="001A4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F643D" w14:textId="77777777" w:rsidR="00742AA4" w:rsidRPr="001A49A0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9A0">
              <w:rPr>
                <w:rFonts w:ascii="Times New Roman" w:eastAsia="Times New Roman" w:hAnsi="Times New Roman" w:cs="Times New Roman"/>
                <w:sz w:val="24"/>
                <w:szCs w:val="24"/>
              </w:rPr>
              <w:t>Цод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55AEB" w14:textId="77777777" w:rsidR="00742AA4" w:rsidRPr="001A49A0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9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DAC49" w14:textId="77777777" w:rsidR="00742AA4" w:rsidRPr="001A49A0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9A0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очікувана ціна за одиницю;</w:t>
            </w:r>
          </w:p>
        </w:tc>
      </w:tr>
      <w:tr w:rsidR="00742AA4" w:rsidRPr="001A49A0" w14:paraId="137A2921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11DBA" w14:textId="77777777" w:rsidR="00742AA4" w:rsidRPr="001A49A0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E5D9B" w14:textId="77777777" w:rsidR="00742AA4" w:rsidRPr="001A49A0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9A0">
              <w:rPr>
                <w:rFonts w:ascii="Times New Roman" w:eastAsia="Times New Roman" w:hAnsi="Times New Roman" w:cs="Times New Roman"/>
                <w:sz w:val="24"/>
                <w:szCs w:val="24"/>
              </w:rPr>
              <w:t>Ц1, Цк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9F8E0" w14:textId="77777777" w:rsidR="00742AA4" w:rsidRPr="001A49A0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9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D5CB4" w14:textId="77777777" w:rsidR="00742AA4" w:rsidRPr="001A49A0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9A0">
              <w:rPr>
                <w:rFonts w:ascii="Times New Roman" w:eastAsia="Times New Roman" w:hAnsi="Times New Roman" w:cs="Times New Roman"/>
                <w:sz w:val="24"/>
                <w:szCs w:val="24"/>
              </w:rPr>
              <w:t>ціни, отримані з відкритих джерел інформації, приведені до єдиних умов;</w:t>
            </w:r>
          </w:p>
        </w:tc>
      </w:tr>
      <w:tr w:rsidR="00742AA4" w:rsidRPr="001A49A0" w14:paraId="333AB93A" w14:textId="77777777" w:rsidTr="00F04B4C">
        <w:trPr>
          <w:trHeight w:val="6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89242" w14:textId="77777777" w:rsidR="00742AA4" w:rsidRPr="001A49A0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FBB74" w14:textId="77777777" w:rsidR="00742AA4" w:rsidRPr="001A49A0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9A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723F0" w14:textId="77777777" w:rsidR="00742AA4" w:rsidRPr="001A49A0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9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A7D04" w14:textId="77777777" w:rsidR="00742AA4" w:rsidRPr="001A49A0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цін, отриманих з відкритих джерел інформації; </w:t>
            </w:r>
          </w:p>
        </w:tc>
      </w:tr>
    </w:tbl>
    <w:p w14:paraId="6EE0B771" w14:textId="77777777" w:rsidR="00742AA4" w:rsidRPr="001A49A0" w:rsidRDefault="00742AA4" w:rsidP="005C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A4DEE" w14:textId="04F0ECFE" w:rsidR="00742AA4" w:rsidRPr="001A49A0" w:rsidRDefault="00742AA4" w:rsidP="00F04B4C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49A0">
        <w:rPr>
          <w:rFonts w:ascii="Times New Roman" w:eastAsia="Times New Roman" w:hAnsi="Times New Roman" w:cs="Times New Roman"/>
          <w:sz w:val="24"/>
          <w:szCs w:val="24"/>
        </w:rPr>
        <w:t xml:space="preserve">На основі наданих </w:t>
      </w:r>
      <w:r w:rsidR="006E6E6B" w:rsidRPr="001A49A0">
        <w:rPr>
          <w:rFonts w:ascii="Times New Roman" w:eastAsia="Times New Roman" w:hAnsi="Times New Roman" w:cs="Times New Roman"/>
          <w:sz w:val="24"/>
          <w:szCs w:val="24"/>
        </w:rPr>
        <w:t xml:space="preserve">комерційних </w:t>
      </w:r>
      <w:r w:rsidRPr="001A49A0">
        <w:rPr>
          <w:rFonts w:ascii="Times New Roman" w:eastAsia="Times New Roman" w:hAnsi="Times New Roman" w:cs="Times New Roman"/>
          <w:sz w:val="24"/>
          <w:szCs w:val="24"/>
        </w:rPr>
        <w:t xml:space="preserve">пропозицій від </w:t>
      </w:r>
      <w:r w:rsidR="002E3844" w:rsidRPr="001A49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E6E6B" w:rsidRPr="001A49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E3844" w:rsidRPr="001A49A0">
        <w:rPr>
          <w:rFonts w:ascii="Times New Roman" w:eastAsia="Times New Roman" w:hAnsi="Times New Roman" w:cs="Times New Roman"/>
          <w:sz w:val="24"/>
          <w:szCs w:val="24"/>
        </w:rPr>
        <w:t>трьох</w:t>
      </w:r>
      <w:r w:rsidRPr="001A49A0">
        <w:rPr>
          <w:rFonts w:ascii="Times New Roman" w:eastAsia="Times New Roman" w:hAnsi="Times New Roman" w:cs="Times New Roman"/>
          <w:sz w:val="24"/>
          <w:szCs w:val="24"/>
        </w:rPr>
        <w:t>) Учасників</w:t>
      </w:r>
      <w:r w:rsidR="00BC2229" w:rsidRPr="001A49A0">
        <w:rPr>
          <w:rFonts w:ascii="Times New Roman" w:eastAsia="Times New Roman" w:hAnsi="Times New Roman" w:cs="Times New Roman"/>
          <w:sz w:val="24"/>
          <w:szCs w:val="24"/>
        </w:rPr>
        <w:t xml:space="preserve"> з урахуванням зменшення обсягу послуг</w:t>
      </w:r>
      <w:r w:rsidRPr="001A49A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BC823E" w14:textId="4D63B180" w:rsidR="00742AA4" w:rsidRPr="001A49A0" w:rsidRDefault="00742AA4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9A0">
        <w:rPr>
          <w:rFonts w:ascii="Times New Roman" w:eastAsia="Times New Roman" w:hAnsi="Times New Roman" w:cs="Times New Roman"/>
          <w:sz w:val="24"/>
          <w:szCs w:val="24"/>
        </w:rPr>
        <w:t xml:space="preserve">Учасник 1 </w:t>
      </w:r>
      <w:r w:rsidR="006E6E6B" w:rsidRPr="001A49A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0233C" w:rsidRPr="001A4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34E">
        <w:rPr>
          <w:rFonts w:ascii="Times New Roman" w:eastAsia="Times New Roman" w:hAnsi="Times New Roman" w:cs="Times New Roman"/>
          <w:sz w:val="24"/>
          <w:szCs w:val="24"/>
        </w:rPr>
        <w:t>240 000</w:t>
      </w:r>
      <w:r w:rsidR="00381FE2" w:rsidRPr="001A49A0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="005C7C1E" w:rsidRPr="001A49A0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381FE2" w:rsidRPr="001A49A0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5C7C1E" w:rsidRPr="001A49A0">
        <w:rPr>
          <w:rFonts w:ascii="Times New Roman" w:eastAsia="Times New Roman" w:hAnsi="Times New Roman" w:cs="Times New Roman"/>
          <w:sz w:val="24"/>
          <w:szCs w:val="24"/>
        </w:rPr>
        <w:t>з ПДВ</w:t>
      </w:r>
    </w:p>
    <w:p w14:paraId="3ADD7C1C" w14:textId="505B9FDF" w:rsidR="006E6E6B" w:rsidRPr="001A49A0" w:rsidRDefault="006E6E6B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9A0">
        <w:rPr>
          <w:rFonts w:ascii="Times New Roman" w:eastAsia="Times New Roman" w:hAnsi="Times New Roman" w:cs="Times New Roman"/>
          <w:sz w:val="24"/>
          <w:szCs w:val="24"/>
        </w:rPr>
        <w:t>Учасник 2 –</w:t>
      </w:r>
      <w:r w:rsidR="006510CE" w:rsidRPr="001A4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34E">
        <w:rPr>
          <w:rFonts w:ascii="Times New Roman" w:eastAsia="Times New Roman" w:hAnsi="Times New Roman" w:cs="Times New Roman"/>
          <w:sz w:val="24"/>
          <w:szCs w:val="24"/>
        </w:rPr>
        <w:t>42 300,00</w:t>
      </w:r>
      <w:r w:rsidR="006510CE" w:rsidRPr="001A4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C1E" w:rsidRPr="001A49A0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381FE2" w:rsidRPr="001A49A0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5C7C1E" w:rsidRPr="001A49A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0E5610" w:rsidRPr="001A4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C1E" w:rsidRPr="001A49A0">
        <w:rPr>
          <w:rFonts w:ascii="Times New Roman" w:eastAsia="Times New Roman" w:hAnsi="Times New Roman" w:cs="Times New Roman"/>
          <w:sz w:val="24"/>
          <w:szCs w:val="24"/>
        </w:rPr>
        <w:t>ПДВ</w:t>
      </w:r>
    </w:p>
    <w:p w14:paraId="2E381BEB" w14:textId="1610B527" w:rsidR="006E6E6B" w:rsidRPr="001A49A0" w:rsidRDefault="006E6E6B" w:rsidP="00C10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9A0">
        <w:rPr>
          <w:rFonts w:ascii="Times New Roman" w:eastAsia="Times New Roman" w:hAnsi="Times New Roman" w:cs="Times New Roman"/>
          <w:sz w:val="24"/>
          <w:szCs w:val="24"/>
        </w:rPr>
        <w:t>Учасник 3 –</w:t>
      </w:r>
      <w:r w:rsidR="009E6C0E" w:rsidRPr="001A4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34E">
        <w:rPr>
          <w:rFonts w:ascii="Times New Roman" w:eastAsia="Times New Roman" w:hAnsi="Times New Roman" w:cs="Times New Roman"/>
          <w:sz w:val="24"/>
          <w:szCs w:val="24"/>
        </w:rPr>
        <w:t>245 200</w:t>
      </w:r>
      <w:r w:rsidR="00381FE2" w:rsidRPr="001A49A0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="005C7C1E" w:rsidRPr="001A49A0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381FE2" w:rsidRPr="001A49A0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5C7C1E" w:rsidRPr="001A49A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0E5610" w:rsidRPr="001A4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C1E" w:rsidRPr="001A49A0">
        <w:rPr>
          <w:rFonts w:ascii="Times New Roman" w:eastAsia="Times New Roman" w:hAnsi="Times New Roman" w:cs="Times New Roman"/>
          <w:sz w:val="24"/>
          <w:szCs w:val="24"/>
        </w:rPr>
        <w:t>ПДВ</w:t>
      </w:r>
    </w:p>
    <w:p w14:paraId="206FEEDC" w14:textId="40641CE1" w:rsidR="00225E0E" w:rsidRPr="001A49A0" w:rsidRDefault="00225E0E" w:rsidP="000E5610">
      <w:pPr>
        <w:shd w:val="clear" w:color="auto" w:fill="FFFFFF"/>
        <w:spacing w:before="150" w:after="15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49A0">
        <w:rPr>
          <w:rFonts w:ascii="Times New Roman" w:eastAsia="Times New Roman" w:hAnsi="Times New Roman" w:cs="Times New Roman"/>
          <w:sz w:val="24"/>
          <w:szCs w:val="24"/>
        </w:rPr>
        <w:t>Цод = (</w:t>
      </w:r>
      <w:r w:rsidR="00C1034E">
        <w:rPr>
          <w:rFonts w:ascii="Times New Roman" w:eastAsia="Times New Roman" w:hAnsi="Times New Roman" w:cs="Times New Roman"/>
          <w:sz w:val="24"/>
          <w:szCs w:val="24"/>
        </w:rPr>
        <w:t xml:space="preserve">240 </w:t>
      </w:r>
      <w:r w:rsidR="00003DDD" w:rsidRPr="001A49A0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381FE2" w:rsidRPr="001A49A0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Pr="001A49A0">
        <w:rPr>
          <w:rFonts w:ascii="Times New Roman" w:eastAsia="Times New Roman" w:hAnsi="Times New Roman" w:cs="Times New Roman"/>
          <w:sz w:val="24"/>
          <w:szCs w:val="24"/>
        </w:rPr>
        <w:t>+</w:t>
      </w:r>
      <w:r w:rsidR="00FD494F" w:rsidRPr="001A4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34E">
        <w:rPr>
          <w:rFonts w:ascii="Times New Roman" w:eastAsia="Times New Roman" w:hAnsi="Times New Roman" w:cs="Times New Roman"/>
          <w:sz w:val="24"/>
          <w:szCs w:val="24"/>
        </w:rPr>
        <w:t>42 300</w:t>
      </w:r>
      <w:r w:rsidR="00381FE2" w:rsidRPr="001A49A0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="00C0233C" w:rsidRPr="001A49A0">
        <w:rPr>
          <w:rFonts w:ascii="Times New Roman" w:eastAsia="Times New Roman" w:hAnsi="Times New Roman" w:cs="Times New Roman"/>
          <w:sz w:val="24"/>
          <w:szCs w:val="24"/>
        </w:rPr>
        <w:t>+</w:t>
      </w:r>
      <w:r w:rsidR="00003DDD" w:rsidRPr="001A4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34E">
        <w:rPr>
          <w:rFonts w:ascii="Times New Roman" w:eastAsia="Times New Roman" w:hAnsi="Times New Roman" w:cs="Times New Roman"/>
          <w:sz w:val="24"/>
          <w:szCs w:val="24"/>
        </w:rPr>
        <w:t>245 200</w:t>
      </w:r>
      <w:r w:rsidR="00381FE2" w:rsidRPr="001A49A0">
        <w:rPr>
          <w:rFonts w:ascii="Times New Roman" w:eastAsia="Times New Roman" w:hAnsi="Times New Roman" w:cs="Times New Roman"/>
          <w:sz w:val="24"/>
          <w:szCs w:val="24"/>
        </w:rPr>
        <w:t xml:space="preserve">,00) </w:t>
      </w:r>
      <w:r w:rsidRPr="001A49A0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C1034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49A0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C10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34E" w:rsidRPr="00D02463">
        <w:rPr>
          <w:rFonts w:ascii="Times New Roman" w:eastAsia="Times New Roman" w:hAnsi="Times New Roman" w:cs="Times New Roman"/>
          <w:b/>
          <w:sz w:val="24"/>
          <w:szCs w:val="24"/>
        </w:rPr>
        <w:t>175 833,33</w:t>
      </w:r>
      <w:r w:rsidR="00C10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4CB" w:rsidRPr="001A49A0">
        <w:rPr>
          <w:rFonts w:ascii="Times New Roman" w:eastAsia="Times New Roman" w:hAnsi="Times New Roman" w:cs="Times New Roman"/>
          <w:b/>
          <w:sz w:val="24"/>
          <w:szCs w:val="24"/>
        </w:rPr>
        <w:t>грн</w:t>
      </w:r>
      <w:r w:rsidR="00AA7400" w:rsidRPr="001A49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3DDD" w:rsidRPr="001A49A0">
        <w:rPr>
          <w:rFonts w:ascii="Times New Roman" w:eastAsia="Times New Roman" w:hAnsi="Times New Roman" w:cs="Times New Roman"/>
          <w:b/>
          <w:sz w:val="24"/>
          <w:szCs w:val="24"/>
        </w:rPr>
        <w:t>бе</w:t>
      </w:r>
      <w:r w:rsidR="00AA7400" w:rsidRPr="001A49A0">
        <w:rPr>
          <w:rFonts w:ascii="Times New Roman" w:eastAsia="Times New Roman" w:hAnsi="Times New Roman" w:cs="Times New Roman"/>
          <w:b/>
          <w:sz w:val="24"/>
          <w:szCs w:val="24"/>
        </w:rPr>
        <w:t>з ПДВ.</w:t>
      </w:r>
    </w:p>
    <w:p w14:paraId="7906C8A7" w14:textId="4959B4B0" w:rsidR="009577FE" w:rsidRPr="001A49A0" w:rsidRDefault="00381FE2" w:rsidP="00381FE2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9A0">
        <w:rPr>
          <w:rFonts w:ascii="Times New Roman" w:eastAsia="Times New Roman" w:hAnsi="Times New Roman" w:cs="Times New Roman"/>
          <w:sz w:val="24"/>
          <w:szCs w:val="24"/>
        </w:rPr>
        <w:t xml:space="preserve">Таким чином, очікувана вартість предмета закупівлі складає </w:t>
      </w:r>
      <w:r w:rsidR="00C1034E" w:rsidRPr="00D02463">
        <w:rPr>
          <w:rFonts w:ascii="Times New Roman" w:eastAsia="Times New Roman" w:hAnsi="Times New Roman" w:cs="Times New Roman"/>
          <w:b/>
          <w:sz w:val="24"/>
          <w:szCs w:val="24"/>
        </w:rPr>
        <w:t>175 833,33</w:t>
      </w:r>
      <w:r w:rsidR="00C10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9A0">
        <w:rPr>
          <w:rFonts w:ascii="Times New Roman" w:eastAsia="Times New Roman" w:hAnsi="Times New Roman" w:cs="Times New Roman"/>
          <w:b/>
          <w:bCs/>
          <w:sz w:val="24"/>
          <w:szCs w:val="24"/>
        </w:rPr>
        <w:t>грн.</w:t>
      </w:r>
    </w:p>
    <w:p w14:paraId="144CB265" w14:textId="2BA425A8" w:rsidR="00C939FE" w:rsidRPr="001A49A0" w:rsidRDefault="004C076D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9A0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="00DF183F" w:rsidRPr="001A49A0">
        <w:rPr>
          <w:rFonts w:ascii="Times New Roman" w:eastAsia="Times New Roman" w:hAnsi="Times New Roman" w:cs="Times New Roman"/>
          <w:sz w:val="24"/>
          <w:szCs w:val="24"/>
        </w:rPr>
        <w:t>Термін надання послуг -</w:t>
      </w:r>
      <w:r w:rsidR="000120A8" w:rsidRPr="001A4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9A0">
        <w:rPr>
          <w:rFonts w:ascii="Times New Roman" w:eastAsia="Times New Roman" w:hAnsi="Times New Roman" w:cs="Times New Roman"/>
          <w:sz w:val="24"/>
          <w:szCs w:val="24"/>
        </w:rPr>
        <w:t>з дати</w:t>
      </w:r>
      <w:r w:rsidR="000120A8" w:rsidRPr="001A49A0">
        <w:rPr>
          <w:rFonts w:ascii="Times New Roman" w:eastAsia="Times New Roman" w:hAnsi="Times New Roman" w:cs="Times New Roman"/>
          <w:sz w:val="24"/>
          <w:szCs w:val="24"/>
        </w:rPr>
        <w:t xml:space="preserve"> укладання договору</w:t>
      </w:r>
      <w:r w:rsidRPr="001A49A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3E41D3" w:rsidRPr="001A49A0">
        <w:rPr>
          <w:rFonts w:ascii="Times New Roman" w:eastAsia="Times New Roman" w:hAnsi="Times New Roman" w:cs="Times New Roman"/>
          <w:sz w:val="24"/>
          <w:szCs w:val="24"/>
        </w:rPr>
        <w:t>31.12.202</w:t>
      </w:r>
      <w:r w:rsidR="00953895" w:rsidRPr="001A49A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3E41D3" w:rsidRPr="001A4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9A0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14:paraId="5D648CC1" w14:textId="2B65AC4B" w:rsidR="00C939FE" w:rsidRPr="001A49A0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9A0">
        <w:rPr>
          <w:rFonts w:ascii="Times New Roman" w:eastAsia="Times New Roman" w:hAnsi="Times New Roman" w:cs="Times New Roman"/>
          <w:sz w:val="24"/>
          <w:szCs w:val="24"/>
        </w:rPr>
        <w:t>Технічні та якісні характеристики предмета зак</w:t>
      </w:r>
      <w:r w:rsidR="00D00CE0" w:rsidRPr="001A4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9A0">
        <w:rPr>
          <w:rFonts w:ascii="Times New Roman" w:eastAsia="Times New Roman" w:hAnsi="Times New Roman" w:cs="Times New Roman"/>
          <w:sz w:val="24"/>
          <w:szCs w:val="24"/>
        </w:rPr>
        <w:t>упівлі визначено відповідно до потреб Центру з дотриманням норм та принципів Закону України «Про публічні закупівлі».</w:t>
      </w:r>
    </w:p>
    <w:p w14:paraId="7578AD90" w14:textId="35747446" w:rsidR="00C939FE" w:rsidRPr="001A49A0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9A0">
        <w:rPr>
          <w:rFonts w:ascii="Times New Roman" w:eastAsia="Times New Roman" w:hAnsi="Times New Roman" w:cs="Times New Roman"/>
          <w:sz w:val="24"/>
          <w:szCs w:val="24"/>
        </w:rPr>
        <w:t>Інформація про технічні, якісні та інші харак</w:t>
      </w:r>
      <w:r w:rsidR="00F04B4C" w:rsidRPr="001A49A0">
        <w:rPr>
          <w:rFonts w:ascii="Times New Roman" w:eastAsia="Times New Roman" w:hAnsi="Times New Roman" w:cs="Times New Roman"/>
          <w:sz w:val="24"/>
          <w:szCs w:val="24"/>
        </w:rPr>
        <w:t>теристики предмета закупівлі є Д</w:t>
      </w:r>
      <w:r w:rsidRPr="001A49A0">
        <w:rPr>
          <w:rFonts w:ascii="Times New Roman" w:eastAsia="Times New Roman" w:hAnsi="Times New Roman" w:cs="Times New Roman"/>
          <w:sz w:val="24"/>
          <w:szCs w:val="24"/>
        </w:rPr>
        <w:t xml:space="preserve">одатком </w:t>
      </w:r>
      <w:r w:rsidR="00F04B4C" w:rsidRPr="001A49A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1A49A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C7C1E" w:rsidRPr="001A49A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1A49A0">
        <w:rPr>
          <w:rFonts w:ascii="Times New Roman" w:eastAsia="Times New Roman" w:hAnsi="Times New Roman" w:cs="Times New Roman"/>
          <w:sz w:val="24"/>
          <w:szCs w:val="24"/>
        </w:rPr>
        <w:t>до тендерної документації.</w:t>
      </w:r>
    </w:p>
    <w:p w14:paraId="4F9D7161" w14:textId="661368CF" w:rsidR="006E4F69" w:rsidRPr="001A49A0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8AD7C" w14:textId="0F143130" w:rsidR="006E4F69" w:rsidRPr="001A49A0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FA853" w14:textId="31D9403C" w:rsidR="006E4F69" w:rsidRPr="001A49A0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20D98" w14:textId="76506B37" w:rsidR="006E4F69" w:rsidRPr="001A49A0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E0582" w14:textId="2E960EB0" w:rsidR="006E4F69" w:rsidRPr="001A49A0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BE5432" w14:textId="19B0EF56" w:rsidR="006E4F69" w:rsidRPr="001A49A0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DA82AC" w14:textId="60D3BE73" w:rsidR="006E4F69" w:rsidRPr="001A49A0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3E23EF" w14:textId="08F55FB8" w:rsidR="006E4F69" w:rsidRPr="001A49A0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5CBCB" w14:textId="0447FC32" w:rsidR="006E4F69" w:rsidRPr="001A49A0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A2CEA6" w14:textId="78DE90E4" w:rsidR="006E4F69" w:rsidRPr="001A49A0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696BD3" w14:textId="205A2DD5" w:rsidR="006E4F69" w:rsidRPr="001A49A0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D165A" w14:textId="2B6F4999" w:rsidR="006E4F69" w:rsidRPr="001A49A0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73052" w14:textId="7CB5AD66" w:rsidR="006E4F69" w:rsidRPr="001A49A0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CA2CAC" w14:textId="47209DD2" w:rsidR="006E4F69" w:rsidRPr="001A49A0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536B3D" w14:textId="2045D6DB" w:rsidR="006E4F69" w:rsidRPr="001A49A0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506547" w14:textId="514A26D7" w:rsidR="006E4F69" w:rsidRPr="001A49A0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0DBFA" w14:textId="15C3BF71" w:rsidR="006E4F69" w:rsidRPr="001A49A0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41FAE" w14:textId="7A901094" w:rsidR="006E4F69" w:rsidRPr="001A49A0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D8EAB7" w14:textId="33B12627" w:rsidR="006E4F69" w:rsidRPr="001A49A0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117E6F" w14:textId="702C411D" w:rsidR="006E4F69" w:rsidRPr="001A49A0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CAD8BD" w14:textId="3CE9B762" w:rsidR="006E4F69" w:rsidRPr="001A49A0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2CF3A7" w14:textId="708C51B0" w:rsidR="006E4F69" w:rsidRPr="001A49A0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F5A7B7" w14:textId="55E28D48" w:rsidR="001A49A0" w:rsidRDefault="001A4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52E3D0" w14:textId="77777777" w:rsidR="00C1034E" w:rsidRPr="001A49A0" w:rsidRDefault="00C1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B4BA30" w14:textId="77777777" w:rsidR="001A49A0" w:rsidRPr="001A49A0" w:rsidRDefault="001A49A0" w:rsidP="001A49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57A0F3" w14:textId="77777777" w:rsidR="001A49A0" w:rsidRPr="001A49A0" w:rsidRDefault="001A49A0" w:rsidP="001A49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9A0">
        <w:rPr>
          <w:rFonts w:ascii="Times New Roman" w:hAnsi="Times New Roman" w:cs="Times New Roman"/>
          <w:b/>
          <w:sz w:val="28"/>
          <w:szCs w:val="28"/>
        </w:rPr>
        <w:t>ТЕХНІЧНА СПЕЦИФІКАЦІЯ</w:t>
      </w:r>
    </w:p>
    <w:p w14:paraId="5E2FB943" w14:textId="68A09A91" w:rsidR="001A49A0" w:rsidRDefault="001A49A0" w:rsidP="001A49A0">
      <w:pPr>
        <w:tabs>
          <w:tab w:val="left" w:pos="426"/>
          <w:tab w:val="left" w:pos="1985"/>
        </w:tabs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A49A0">
        <w:rPr>
          <w:rFonts w:ascii="Times New Roman" w:hAnsi="Times New Roman" w:cs="Times New Roman"/>
          <w:color w:val="000000"/>
          <w:sz w:val="18"/>
          <w:szCs w:val="18"/>
        </w:rPr>
        <w:t>(Інформація про необхідні технічні, якісні та кількісні характеристики виробів)</w:t>
      </w:r>
    </w:p>
    <w:p w14:paraId="7456AD2D" w14:textId="77777777" w:rsidR="001A49A0" w:rsidRPr="001A49A0" w:rsidRDefault="001A49A0" w:rsidP="001A49A0">
      <w:pPr>
        <w:tabs>
          <w:tab w:val="left" w:pos="426"/>
          <w:tab w:val="left" w:pos="1985"/>
        </w:tabs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14:paraId="67E31FEC" w14:textId="77777777" w:rsidR="001A49A0" w:rsidRPr="001A49A0" w:rsidRDefault="001A49A0" w:rsidP="001A49A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iCs/>
          <w:color w:val="000000"/>
        </w:rPr>
      </w:pPr>
      <w:r w:rsidRPr="001A49A0">
        <w:rPr>
          <w:rFonts w:ascii="Times New Roman" w:hAnsi="Times New Roman" w:cs="Times New Roman"/>
          <w:b/>
          <w:iCs/>
          <w:color w:val="000000"/>
        </w:rPr>
        <w:t xml:space="preserve">ДК 021:2015:39290000-1 Фурнітура різна </w:t>
      </w:r>
    </w:p>
    <w:p w14:paraId="0F4C7FBF" w14:textId="77777777" w:rsidR="001A49A0" w:rsidRPr="001A49A0" w:rsidRDefault="001A49A0" w:rsidP="001A49A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</w:rPr>
      </w:pPr>
      <w:r w:rsidRPr="001A49A0">
        <w:rPr>
          <w:rFonts w:ascii="Times New Roman" w:hAnsi="Times New Roman" w:cs="Times New Roman"/>
          <w:b/>
          <w:iCs/>
          <w:color w:val="000000"/>
        </w:rPr>
        <w:t>(Парасоля тростиною унісекс з нанесенням логотипу, парасоля унісекс з нанесенням логотипу)</w:t>
      </w:r>
      <w:r w:rsidRPr="001A49A0">
        <w:rPr>
          <w:rFonts w:ascii="Times New Roman" w:hAnsi="Times New Roman" w:cs="Times New Roman"/>
          <w:b/>
        </w:rPr>
        <w:t xml:space="preserve"> </w:t>
      </w:r>
      <w:r w:rsidRPr="001A49A0">
        <w:rPr>
          <w:rFonts w:ascii="Times New Roman" w:hAnsi="Times New Roman" w:cs="Times New Roman"/>
          <w:b/>
        </w:rPr>
        <w:br/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6237"/>
        <w:gridCol w:w="1701"/>
      </w:tblGrid>
      <w:tr w:rsidR="001A49A0" w:rsidRPr="001A49A0" w14:paraId="57A76BA3" w14:textId="77777777" w:rsidTr="00A0387A">
        <w:trPr>
          <w:trHeight w:val="69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D8228" w14:textId="77777777" w:rsidR="001A49A0" w:rsidRPr="001A49A0" w:rsidRDefault="001A49A0" w:rsidP="00A038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9A0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06DBBF" w14:textId="77777777" w:rsidR="001A49A0" w:rsidRPr="001A49A0" w:rsidRDefault="001A49A0" w:rsidP="00A0387A">
            <w:pPr>
              <w:jc w:val="center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  <w:b/>
                <w:bCs/>
                <w:color w:val="000000"/>
              </w:rPr>
              <w:t>Найменування товару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291677" w14:textId="77777777" w:rsidR="001A49A0" w:rsidRPr="001A49A0" w:rsidRDefault="001A49A0" w:rsidP="00A0387A">
            <w:pPr>
              <w:jc w:val="center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 товару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4F922C" w14:textId="77777777" w:rsidR="001A49A0" w:rsidRPr="001A49A0" w:rsidRDefault="001A49A0" w:rsidP="00A038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9A0">
              <w:rPr>
                <w:rFonts w:ascii="Times New Roman" w:hAnsi="Times New Roman" w:cs="Times New Roman"/>
                <w:b/>
                <w:bCs/>
                <w:color w:val="000000"/>
              </w:rPr>
              <w:t>Загальна кількість, шт.</w:t>
            </w:r>
          </w:p>
        </w:tc>
      </w:tr>
      <w:tr w:rsidR="001A49A0" w:rsidRPr="001A49A0" w14:paraId="6EA7F8E3" w14:textId="77777777" w:rsidTr="00A0387A">
        <w:trPr>
          <w:trHeight w:val="1469"/>
        </w:trPr>
        <w:tc>
          <w:tcPr>
            <w:tcW w:w="426" w:type="dxa"/>
            <w:shd w:val="clear" w:color="auto" w:fill="auto"/>
            <w:vAlign w:val="center"/>
          </w:tcPr>
          <w:p w14:paraId="4CD93B42" w14:textId="77777777" w:rsidR="001A49A0" w:rsidRPr="001A49A0" w:rsidRDefault="001A49A0" w:rsidP="00A038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9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33429" w14:textId="77777777" w:rsidR="001A49A0" w:rsidRPr="001A49A0" w:rsidRDefault="001A49A0" w:rsidP="00A0387A">
            <w:pPr>
              <w:jc w:val="center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  <w:b/>
                <w:iCs/>
                <w:color w:val="000000"/>
              </w:rPr>
              <w:t>Парасоля тростиною унісекс з нанесенням логотипу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4D2ED" w14:textId="77777777" w:rsidR="001A49A0" w:rsidRPr="001A49A0" w:rsidRDefault="001A49A0" w:rsidP="00A0387A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 w:rsidRPr="001A49A0">
              <w:rPr>
                <w:rFonts w:ascii="Times New Roman" w:hAnsi="Times New Roman" w:cs="Times New Roman"/>
              </w:rPr>
              <w:t xml:space="preserve">Логотипи та брендбук: </w:t>
            </w:r>
            <w:hyperlink r:id="rId9" w:history="1">
              <w:r w:rsidRPr="001A49A0">
                <w:rPr>
                  <w:rStyle w:val="a9"/>
                  <w:rFonts w:ascii="Times New Roman" w:hAnsi="Times New Roman" w:cs="Times New Roman"/>
                </w:rPr>
                <w:t>https://bit.ly/49l6To3</w:t>
              </w:r>
            </w:hyperlink>
          </w:p>
          <w:p w14:paraId="270C9342" w14:textId="77777777" w:rsidR="001A49A0" w:rsidRPr="001A49A0" w:rsidRDefault="001A49A0" w:rsidP="00A038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1A49A0"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Конструкція:</w:t>
            </w:r>
          </w:p>
          <w:p w14:paraId="287A178E" w14:textId="77777777" w:rsidR="001A49A0" w:rsidRPr="001A49A0" w:rsidRDefault="001A49A0" w:rsidP="001A49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</w:rPr>
              <w:t>механічний механізм відкриття;</w:t>
            </w:r>
          </w:p>
          <w:p w14:paraId="6EE66E7C" w14:textId="77777777" w:rsidR="001A49A0" w:rsidRPr="001A49A0" w:rsidRDefault="001A49A0" w:rsidP="001A49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</w:rPr>
              <w:t>не менше 8 спиць для забезпечення оптимальної стійкості та підтримки;</w:t>
            </w:r>
          </w:p>
          <w:p w14:paraId="19298B54" w14:textId="77777777" w:rsidR="001A49A0" w:rsidRPr="001A49A0" w:rsidRDefault="001A49A0" w:rsidP="001A49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</w:rPr>
              <w:t>Діаметр купола: не менше 130 см;</w:t>
            </w:r>
          </w:p>
          <w:p w14:paraId="69D2C7CA" w14:textId="77777777" w:rsidR="001A49A0" w:rsidRPr="001A49A0" w:rsidRDefault="001A49A0" w:rsidP="001A49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1A49A0">
              <w:rPr>
                <w:rStyle w:val="a8"/>
                <w:rFonts w:ascii="Times New Roman" w:hAnsi="Times New Roman" w:cs="Times New Roman"/>
              </w:rPr>
              <w:t xml:space="preserve">довжина у складеному вигляді: </w:t>
            </w:r>
            <w:r w:rsidRPr="001A49A0">
              <w:rPr>
                <w:rFonts w:ascii="Times New Roman" w:hAnsi="Times New Roman" w:cs="Times New Roman"/>
              </w:rPr>
              <w:t xml:space="preserve">не більше </w:t>
            </w:r>
            <w:r w:rsidRPr="001A49A0">
              <w:rPr>
                <w:rStyle w:val="a8"/>
                <w:rFonts w:ascii="Times New Roman" w:hAnsi="Times New Roman" w:cs="Times New Roman"/>
              </w:rPr>
              <w:t>101 см</w:t>
            </w:r>
            <w:r w:rsidRPr="001A49A0">
              <w:rPr>
                <w:rFonts w:ascii="Times New Roman" w:hAnsi="Times New Roman" w:cs="Times New Roman"/>
              </w:rPr>
              <w:t>;</w:t>
            </w:r>
          </w:p>
          <w:p w14:paraId="56478C03" w14:textId="77777777" w:rsidR="001A49A0" w:rsidRPr="001A49A0" w:rsidRDefault="001A49A0" w:rsidP="001A49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1A49A0">
              <w:rPr>
                <w:rFonts w:ascii="Times New Roman" w:hAnsi="Times New Roman" w:cs="Times New Roman"/>
              </w:rPr>
              <w:t>Вага парасольки: не більше 720 г.</w:t>
            </w:r>
          </w:p>
          <w:p w14:paraId="11D3440E" w14:textId="77777777" w:rsidR="001A49A0" w:rsidRPr="001A49A0" w:rsidRDefault="001A49A0" w:rsidP="00A0387A">
            <w:pPr>
              <w:pStyle w:val="ac"/>
              <w:rPr>
                <w:rStyle w:val="a8"/>
                <w:rFonts w:ascii="Times New Roman" w:hAnsi="Times New Roman" w:cs="Times New Roman"/>
                <w:sz w:val="22"/>
                <w:szCs w:val="22"/>
              </w:rPr>
            </w:pPr>
            <w:r w:rsidRPr="001A49A0"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Матеріал:</w:t>
            </w:r>
          </w:p>
          <w:p w14:paraId="70E69550" w14:textId="77777777" w:rsidR="001A49A0" w:rsidRPr="001A49A0" w:rsidRDefault="001A49A0" w:rsidP="001A49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</w:rPr>
              <w:t xml:space="preserve">купол має бути виготовлений із </w:t>
            </w:r>
            <w:r w:rsidRPr="001A49A0">
              <w:rPr>
                <w:rStyle w:val="a8"/>
                <w:rFonts w:ascii="Times New Roman" w:hAnsi="Times New Roman" w:cs="Times New Roman"/>
              </w:rPr>
              <w:t>поліестеру</w:t>
            </w:r>
            <w:r w:rsidRPr="001A49A0">
              <w:rPr>
                <w:rFonts w:ascii="Times New Roman" w:hAnsi="Times New Roman" w:cs="Times New Roman"/>
              </w:rPr>
              <w:t>;</w:t>
            </w:r>
          </w:p>
          <w:p w14:paraId="58FB2229" w14:textId="77777777" w:rsidR="001A49A0" w:rsidRPr="001A49A0" w:rsidRDefault="001A49A0" w:rsidP="001A49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49A0">
              <w:rPr>
                <w:rStyle w:val="a8"/>
                <w:rFonts w:ascii="Times New Roman" w:hAnsi="Times New Roman" w:cs="Times New Roman"/>
              </w:rPr>
              <w:t>стрижень у вигляді л</w:t>
            </w:r>
            <w:r w:rsidRPr="001A49A0">
              <w:rPr>
                <w:rFonts w:ascii="Times New Roman" w:hAnsi="Times New Roman" w:cs="Times New Roman"/>
              </w:rPr>
              <w:t xml:space="preserve">егкого і міцного </w:t>
            </w:r>
            <w:r w:rsidRPr="001A49A0">
              <w:rPr>
                <w:rStyle w:val="a8"/>
                <w:rFonts w:ascii="Times New Roman" w:hAnsi="Times New Roman" w:cs="Times New Roman"/>
              </w:rPr>
              <w:t>карбону</w:t>
            </w:r>
            <w:r w:rsidRPr="001A49A0">
              <w:rPr>
                <w:rFonts w:ascii="Times New Roman" w:hAnsi="Times New Roman" w:cs="Times New Roman"/>
              </w:rPr>
              <w:t xml:space="preserve"> для підвищеної міцності і стійкості до вітру;</w:t>
            </w:r>
          </w:p>
          <w:p w14:paraId="355A61BA" w14:textId="77777777" w:rsidR="001A49A0" w:rsidRPr="001A49A0" w:rsidRDefault="001A49A0" w:rsidP="001A49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49A0">
              <w:rPr>
                <w:rStyle w:val="a8"/>
                <w:rFonts w:ascii="Times New Roman" w:hAnsi="Times New Roman" w:cs="Times New Roman"/>
              </w:rPr>
              <w:t>спиці з матеріалу фіберглас</w:t>
            </w:r>
            <w:r w:rsidRPr="001A49A0">
              <w:rPr>
                <w:rFonts w:ascii="Times New Roman" w:hAnsi="Times New Roman" w:cs="Times New Roman"/>
              </w:rPr>
              <w:t>, що забезпечують гнучкість і стійкість при сильному вітрі;</w:t>
            </w:r>
          </w:p>
          <w:p w14:paraId="6763E673" w14:textId="77777777" w:rsidR="001A49A0" w:rsidRPr="001A49A0" w:rsidRDefault="001A49A0" w:rsidP="001A49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</w:rPr>
              <w:t>ручка ергономічна з каучуку, що забезпечує зручне утримання та стійкість до вологи;</w:t>
            </w:r>
          </w:p>
          <w:p w14:paraId="7E8CA75C" w14:textId="77777777" w:rsidR="001A49A0" w:rsidRPr="001A49A0" w:rsidRDefault="001A49A0" w:rsidP="001A49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</w:rPr>
              <w:t>захист від ультрафіолету має забезпечуватись на рівні не менше UPF 30+.</w:t>
            </w:r>
          </w:p>
          <w:p w14:paraId="74FD6F9A" w14:textId="77777777" w:rsidR="001A49A0" w:rsidRPr="001A49A0" w:rsidRDefault="001A49A0" w:rsidP="001A49A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</w:rPr>
              <w:t>Парасолька має бути укомплектована чохлом для зручного зберігання та транспортування, що захищає від бруду та пилу.</w:t>
            </w:r>
          </w:p>
          <w:p w14:paraId="39AF5876" w14:textId="77777777" w:rsidR="001A49A0" w:rsidRPr="001A49A0" w:rsidRDefault="001A49A0" w:rsidP="00A0387A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1A49A0">
              <w:rPr>
                <w:rStyle w:val="a8"/>
                <w:rFonts w:ascii="Times New Roman" w:hAnsi="Times New Roman" w:cs="Times New Roman"/>
                <w:sz w:val="22"/>
                <w:szCs w:val="22"/>
              </w:rPr>
              <w:t xml:space="preserve">Кольори: </w:t>
            </w:r>
            <w:r w:rsidRPr="001A49A0">
              <w:rPr>
                <w:rFonts w:ascii="Times New Roman" w:hAnsi="Times New Roman" w:cs="Times New Roman"/>
                <w:sz w:val="22"/>
                <w:szCs w:val="22"/>
              </w:rPr>
              <w:t>Темно-синій або синій, бірюзовий або аквамарин, чорний, оранжевий, жовтий, темно-синій з бірюзовим, чорний з бірюзовим або оранжевим, жовтий з чорним або синім.</w:t>
            </w:r>
          </w:p>
          <w:p w14:paraId="16E187E7" w14:textId="77777777" w:rsidR="001A49A0" w:rsidRPr="001A49A0" w:rsidRDefault="001A49A0" w:rsidP="00A0387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</w:rPr>
              <w:t>Вибір кольору, матеріалу, місце нанесення логотипу та його розмір погоджується із Замовником.</w:t>
            </w:r>
          </w:p>
          <w:p w14:paraId="65276502" w14:textId="77777777" w:rsidR="001A49A0" w:rsidRPr="001A49A0" w:rsidRDefault="001A49A0" w:rsidP="00A0387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1A49A0">
              <w:rPr>
                <w:rFonts w:ascii="Times New Roman" w:hAnsi="Times New Roman" w:cs="Times New Roman"/>
                <w:b/>
              </w:rPr>
              <w:t xml:space="preserve">Візуалізація виробу: </w:t>
            </w:r>
          </w:p>
          <w:p w14:paraId="335AF17E" w14:textId="77777777" w:rsidR="001A49A0" w:rsidRPr="001A49A0" w:rsidRDefault="001A49A0" w:rsidP="00A038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00A946F3" wp14:editId="79137738">
                  <wp:extent cx="2305050" cy="2305050"/>
                  <wp:effectExtent l="0" t="0" r="0" b="0"/>
                  <wp:docPr id="4" name="Рисунок 4" descr="C:\Users\i.zagorovskiy\Downloads\Minimalist Summer Photo Collage Instagram Post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.zagorovskiy\Downloads\Minimalist Summer Photo Collage Instagram Post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F3A9A" w14:textId="77777777" w:rsidR="001A49A0" w:rsidRPr="001A49A0" w:rsidRDefault="001A49A0" w:rsidP="00A038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9A0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</w:tr>
      <w:tr w:rsidR="001A49A0" w:rsidRPr="001A49A0" w14:paraId="4DB0B899" w14:textId="77777777" w:rsidTr="00A0387A">
        <w:trPr>
          <w:trHeight w:val="1469"/>
        </w:trPr>
        <w:tc>
          <w:tcPr>
            <w:tcW w:w="426" w:type="dxa"/>
            <w:shd w:val="clear" w:color="auto" w:fill="auto"/>
            <w:vAlign w:val="center"/>
          </w:tcPr>
          <w:p w14:paraId="3D041F97" w14:textId="77777777" w:rsidR="001A49A0" w:rsidRPr="001A49A0" w:rsidRDefault="001A49A0" w:rsidP="00A038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9A0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CB8E6" w14:textId="77777777" w:rsidR="001A49A0" w:rsidRPr="001A49A0" w:rsidRDefault="001A49A0" w:rsidP="00A0387A">
            <w:pPr>
              <w:jc w:val="center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  <w:b/>
                <w:iCs/>
                <w:color w:val="000000"/>
              </w:rPr>
              <w:t>Парасоля унісекс з нанесенням логотипу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8E2F9D" w14:textId="77777777" w:rsidR="001A49A0" w:rsidRPr="001A49A0" w:rsidRDefault="001A49A0" w:rsidP="00A0387A">
            <w:pPr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</w:rPr>
              <w:t xml:space="preserve">Логотипи та брендбук: </w:t>
            </w:r>
            <w:hyperlink r:id="rId11" w:history="1">
              <w:r w:rsidRPr="001A49A0">
                <w:rPr>
                  <w:rFonts w:ascii="Times New Roman" w:hAnsi="Times New Roman" w:cs="Times New Roman"/>
                </w:rPr>
                <w:t>https://bit.ly/49l6To3</w:t>
              </w:r>
            </w:hyperlink>
          </w:p>
          <w:p w14:paraId="3FC56EA1" w14:textId="77777777" w:rsidR="001A49A0" w:rsidRPr="001A49A0" w:rsidRDefault="001A49A0" w:rsidP="00A0387A">
            <w:pPr>
              <w:pStyle w:val="ac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 w:rsidRPr="001A49A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uk-UA"/>
              </w:rPr>
              <w:t>Конструкція:</w:t>
            </w:r>
          </w:p>
          <w:p w14:paraId="1431F31A" w14:textId="77777777" w:rsidR="001A49A0" w:rsidRPr="001A49A0" w:rsidRDefault="001A49A0" w:rsidP="001A49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</w:rPr>
              <w:t>механічний механізм відкриття;</w:t>
            </w:r>
          </w:p>
          <w:p w14:paraId="5B47F367" w14:textId="77777777" w:rsidR="001A49A0" w:rsidRPr="001A49A0" w:rsidRDefault="001A49A0" w:rsidP="001A49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</w:rPr>
              <w:t>не менше 8 спиць для забезпечення оптимальної стійкості та підтримки;</w:t>
            </w:r>
          </w:p>
          <w:p w14:paraId="725190C7" w14:textId="77777777" w:rsidR="001A49A0" w:rsidRPr="001A49A0" w:rsidRDefault="001A49A0" w:rsidP="001A49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</w:rPr>
              <w:t>діаметр купола: не менше 95 см;</w:t>
            </w:r>
          </w:p>
          <w:p w14:paraId="3E2C24BE" w14:textId="77777777" w:rsidR="001A49A0" w:rsidRPr="001A49A0" w:rsidRDefault="001A49A0" w:rsidP="001A49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</w:rPr>
              <w:t>довжина у складеному вигляді: не більше 25 см;</w:t>
            </w:r>
          </w:p>
          <w:p w14:paraId="3E8A7001" w14:textId="77777777" w:rsidR="001A49A0" w:rsidRPr="001A49A0" w:rsidRDefault="001A49A0" w:rsidP="001A49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</w:rPr>
              <w:t>Вага парасольки: не більше 315 г .</w:t>
            </w:r>
          </w:p>
          <w:p w14:paraId="5FF7AE2D" w14:textId="77777777" w:rsidR="001A49A0" w:rsidRPr="001A49A0" w:rsidRDefault="001A49A0" w:rsidP="00A0387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1A49A0">
              <w:rPr>
                <w:rFonts w:ascii="Times New Roman" w:hAnsi="Times New Roman" w:cs="Times New Roman"/>
                <w:b/>
                <w:bCs/>
              </w:rPr>
              <w:t>Матеріал:</w:t>
            </w:r>
          </w:p>
          <w:p w14:paraId="3BE1F00E" w14:textId="77777777" w:rsidR="001A49A0" w:rsidRPr="001A49A0" w:rsidRDefault="001A49A0" w:rsidP="001A49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</w:rPr>
              <w:t>купол парасольки має бути виготовлений із щільного поліестеру;</w:t>
            </w:r>
          </w:p>
          <w:p w14:paraId="65C31EA7" w14:textId="77777777" w:rsidR="001A49A0" w:rsidRPr="001A49A0" w:rsidRDefault="001A49A0" w:rsidP="001A49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</w:rPr>
              <w:t>стрижень має бути виготовлений зі сталі чи карбону для забезпечення міцності та стійкості до вітру;</w:t>
            </w:r>
          </w:p>
          <w:p w14:paraId="097BD725" w14:textId="77777777" w:rsidR="001A49A0" w:rsidRPr="001A49A0" w:rsidRDefault="001A49A0" w:rsidP="001A49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</w:rPr>
              <w:t>спиці мають бути виготовлені зі сталі та фібергласу, що забезпечують гнучкість і стійкість при сильному вітрі;</w:t>
            </w:r>
          </w:p>
          <w:p w14:paraId="6EF95E2F" w14:textId="77777777" w:rsidR="001A49A0" w:rsidRPr="001A49A0" w:rsidRDefault="001A49A0" w:rsidP="001A49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</w:rPr>
              <w:t>ручка ергономічна з каучуку, що забезпечує зручне утримання та стійкість до вологи;</w:t>
            </w:r>
          </w:p>
          <w:p w14:paraId="6F9F36AB" w14:textId="77777777" w:rsidR="001A49A0" w:rsidRPr="001A49A0" w:rsidRDefault="001A49A0" w:rsidP="001A49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</w:rPr>
              <w:t>захист від ультрафіолету має забезпечуватись на рівні не менше UPF 30+.</w:t>
            </w:r>
          </w:p>
          <w:p w14:paraId="4A01393A" w14:textId="77777777" w:rsidR="001A49A0" w:rsidRPr="001A49A0" w:rsidRDefault="001A49A0" w:rsidP="001A49A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</w:rPr>
              <w:t>Парасолька має бути укомплектована чохлом для зручного зберігання та транспортування, що захищає від бруду та пилу.</w:t>
            </w:r>
          </w:p>
          <w:p w14:paraId="2BFD50B2" w14:textId="77777777" w:rsidR="001A49A0" w:rsidRPr="001A49A0" w:rsidRDefault="001A49A0" w:rsidP="00A0387A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1A49A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uk-UA"/>
              </w:rPr>
              <w:t>Кольори:</w:t>
            </w:r>
          </w:p>
          <w:p w14:paraId="300D8259" w14:textId="77777777" w:rsidR="001A49A0" w:rsidRPr="001A49A0" w:rsidRDefault="001A49A0" w:rsidP="00A0387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</w:rPr>
              <w:t>Чорний, темно-синій, бірюзовий, аквамарин, оранжевий, жовтий. Темно-синій з бірюзовим, чорний з бірюзовим або оранжевим, жовтий з чорним або синім.</w:t>
            </w:r>
          </w:p>
          <w:p w14:paraId="114E6754" w14:textId="77777777" w:rsidR="001A49A0" w:rsidRPr="001A49A0" w:rsidRDefault="001A49A0" w:rsidP="00A0387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</w:rPr>
              <w:t>Вибір кольору, матеріалу, місце нанесення логотипу та його розмір погоджується із Замовником.</w:t>
            </w:r>
          </w:p>
          <w:p w14:paraId="07DEB093" w14:textId="77777777" w:rsidR="001A49A0" w:rsidRPr="001A49A0" w:rsidRDefault="001A49A0" w:rsidP="00A0387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1A49A0">
              <w:rPr>
                <w:rFonts w:ascii="Times New Roman" w:hAnsi="Times New Roman" w:cs="Times New Roman"/>
                <w:b/>
              </w:rPr>
              <w:t xml:space="preserve">Візуалізація виробу: </w:t>
            </w:r>
          </w:p>
          <w:p w14:paraId="0528AD94" w14:textId="77777777" w:rsidR="001A49A0" w:rsidRPr="001A49A0" w:rsidRDefault="001A49A0" w:rsidP="00A038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7AD1A038" wp14:editId="56FC79E8">
                  <wp:extent cx="2190750" cy="2190750"/>
                  <wp:effectExtent l="0" t="0" r="0" b="0"/>
                  <wp:docPr id="5" name="Рисунок 5" descr="C:\Users\i.zagorovskiy\Downloads\Minimalist Summer Photo Collage Instagram Post (1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.zagorovskiy\Downloads\Minimalist Summer Photo Collage Instagram Post (1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7C6C2" w14:textId="77777777" w:rsidR="001A49A0" w:rsidRPr="001A49A0" w:rsidRDefault="001A49A0" w:rsidP="00A0387A">
            <w:pPr>
              <w:jc w:val="center"/>
              <w:rPr>
                <w:rFonts w:ascii="Times New Roman" w:hAnsi="Times New Roman" w:cs="Times New Roman"/>
              </w:rPr>
            </w:pPr>
            <w:r w:rsidRPr="001A49A0">
              <w:rPr>
                <w:rFonts w:ascii="Times New Roman" w:hAnsi="Times New Roman" w:cs="Times New Roman"/>
                <w:color w:val="000000"/>
              </w:rPr>
              <w:lastRenderedPageBreak/>
              <w:t>80</w:t>
            </w:r>
          </w:p>
        </w:tc>
      </w:tr>
    </w:tbl>
    <w:p w14:paraId="0FA6A14C" w14:textId="77777777" w:rsidR="001A49A0" w:rsidRPr="001A49A0" w:rsidRDefault="001A49A0" w:rsidP="001A49A0">
      <w:pPr>
        <w:ind w:firstLine="48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14:paraId="7FC990DC" w14:textId="77777777" w:rsidR="004D4D4E" w:rsidRDefault="004D4D4E" w:rsidP="004D4D4E">
      <w:pPr>
        <w:ind w:firstLine="487"/>
        <w:jc w:val="center"/>
        <w:rPr>
          <w:b/>
          <w:color w:val="000000"/>
        </w:rPr>
      </w:pPr>
      <w:r>
        <w:rPr>
          <w:b/>
          <w:color w:val="000000"/>
        </w:rPr>
        <w:t>Вимоги до предмету закупівлі та пакування товару:</w:t>
      </w:r>
    </w:p>
    <w:p w14:paraId="72C73E4E" w14:textId="77777777" w:rsidR="004D4D4E" w:rsidRDefault="004D4D4E" w:rsidP="004D4D4E">
      <w:pPr>
        <w:pStyle w:val="aa"/>
        <w:numPr>
          <w:ilvl w:val="0"/>
          <w:numId w:val="7"/>
        </w:numPr>
        <w:tabs>
          <w:tab w:val="clear" w:pos="720"/>
          <w:tab w:val="num" w:pos="360"/>
          <w:tab w:val="left" w:pos="851"/>
        </w:tabs>
        <w:ind w:left="0" w:firstLine="360"/>
        <w:contextualSpacing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>Виконавець</w:t>
      </w:r>
      <w:r>
        <w:rPr>
          <w:sz w:val="24"/>
          <w:szCs w:val="24"/>
        </w:rPr>
        <w:t xml:space="preserve"> повинен надати зразок Товару для попереднього затвердження</w:t>
      </w:r>
      <w:r>
        <w:rPr>
          <w:sz w:val="24"/>
          <w:szCs w:val="24"/>
          <w:lang w:val="uk-UA"/>
        </w:rPr>
        <w:t xml:space="preserve"> Замовником</w:t>
      </w:r>
      <w:r>
        <w:rPr>
          <w:sz w:val="24"/>
          <w:szCs w:val="24"/>
        </w:rPr>
        <w:t>, перед виготовленням всього замовлення Товару.</w:t>
      </w:r>
      <w:bookmarkStart w:id="2" w:name="_Hlk197522459"/>
    </w:p>
    <w:p w14:paraId="60AE363D" w14:textId="77777777" w:rsidR="004D4D4E" w:rsidRDefault="004D4D4E" w:rsidP="004D4D4E">
      <w:pPr>
        <w:pStyle w:val="aa"/>
        <w:numPr>
          <w:ilvl w:val="0"/>
          <w:numId w:val="7"/>
        </w:numPr>
        <w:tabs>
          <w:tab w:val="clear" w:pos="720"/>
          <w:tab w:val="num" w:pos="360"/>
          <w:tab w:val="left" w:pos="851"/>
        </w:tabs>
        <w:ind w:left="0" w:firstLine="360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Вироби мають бути упаковані індивідуально з етикеткою, що вказує розмір та матеріал. </w:t>
      </w:r>
    </w:p>
    <w:p w14:paraId="16639E66" w14:textId="77777777" w:rsidR="004D4D4E" w:rsidRDefault="004D4D4E" w:rsidP="004D4D4E">
      <w:pPr>
        <w:pStyle w:val="aa"/>
        <w:numPr>
          <w:ilvl w:val="0"/>
          <w:numId w:val="7"/>
        </w:numPr>
        <w:tabs>
          <w:tab w:val="clear" w:pos="720"/>
          <w:tab w:val="num" w:pos="360"/>
          <w:tab w:val="left" w:pos="851"/>
        </w:tabs>
        <w:ind w:left="0" w:firstLine="360"/>
        <w:contextualSpacing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Пакування повинно забезпечувати збереження цілісності, неушкодженість та товарний вигляд Товару протягом усього процесу транспортування, включаючи завантаження, розвантаження. Пакування має бути виконане з матеріалів, які захищають товар від механічних пошкоджень, вологи, пилу та інших негативних факторів навколишнього середовища.</w:t>
      </w:r>
    </w:p>
    <w:p w14:paraId="06C0798A" w14:textId="77777777" w:rsidR="004D4D4E" w:rsidRDefault="004D4D4E" w:rsidP="004D4D4E">
      <w:pPr>
        <w:pStyle w:val="aa"/>
        <w:numPr>
          <w:ilvl w:val="0"/>
          <w:numId w:val="7"/>
        </w:numPr>
        <w:tabs>
          <w:tab w:val="clear" w:pos="720"/>
          <w:tab w:val="num" w:pos="360"/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Нанесення логотипу виконується відповідно </w:t>
      </w:r>
      <w:proofErr w:type="gramStart"/>
      <w:r>
        <w:rPr>
          <w:color w:val="000000"/>
          <w:sz w:val="24"/>
          <w:szCs w:val="24"/>
        </w:rPr>
        <w:t>до макету</w:t>
      </w:r>
      <w:proofErr w:type="gramEnd"/>
      <w:r>
        <w:rPr>
          <w:color w:val="000000"/>
          <w:sz w:val="24"/>
          <w:szCs w:val="24"/>
        </w:rPr>
        <w:t>, наданого</w:t>
      </w:r>
      <w:r>
        <w:rPr>
          <w:color w:val="000000"/>
          <w:sz w:val="24"/>
          <w:szCs w:val="24"/>
          <w:lang w:val="uk-UA"/>
        </w:rPr>
        <w:t xml:space="preserve"> Замовником</w:t>
      </w:r>
      <w:r>
        <w:rPr>
          <w:color w:val="000000"/>
          <w:sz w:val="24"/>
          <w:szCs w:val="24"/>
        </w:rPr>
        <w:t>.</w:t>
      </w:r>
    </w:p>
    <w:p w14:paraId="21034561" w14:textId="77777777" w:rsidR="004D4D4E" w:rsidRDefault="004D4D4E" w:rsidP="004D4D4E">
      <w:pPr>
        <w:pStyle w:val="aa"/>
        <w:numPr>
          <w:ilvl w:val="0"/>
          <w:numId w:val="7"/>
        </w:numPr>
        <w:tabs>
          <w:tab w:val="clear" w:pos="720"/>
          <w:tab w:val="num" w:pos="360"/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Усі графічні, текстові та кольорові елементи повинні точно відповідати макету, без відхилень у відтінках та розмірах.</w:t>
      </w:r>
    </w:p>
    <w:p w14:paraId="15894E17" w14:textId="77777777" w:rsidR="004D4D4E" w:rsidRDefault="004D4D4E" w:rsidP="004D4D4E">
      <w:pPr>
        <w:pStyle w:val="aa"/>
        <w:numPr>
          <w:ilvl w:val="0"/>
          <w:numId w:val="7"/>
        </w:numPr>
        <w:tabs>
          <w:tab w:val="clear" w:pos="720"/>
          <w:tab w:val="num" w:pos="360"/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Виконавець </w:t>
      </w:r>
      <w:r>
        <w:rPr>
          <w:color w:val="000000"/>
          <w:sz w:val="24"/>
          <w:szCs w:val="24"/>
        </w:rPr>
        <w:t>зобов'язаний за необхідності виконати адаптацію або корекцію макету для відповідності технічним вимогам друку.  Адаптація оригінал-макету виконується за рахунок</w:t>
      </w:r>
      <w:r>
        <w:rPr>
          <w:color w:val="000000"/>
          <w:sz w:val="24"/>
          <w:szCs w:val="24"/>
          <w:lang w:val="uk-UA"/>
        </w:rPr>
        <w:t xml:space="preserve"> Виконавця</w:t>
      </w:r>
      <w:r>
        <w:rPr>
          <w:color w:val="000000"/>
          <w:sz w:val="24"/>
          <w:szCs w:val="24"/>
        </w:rPr>
        <w:t>, без додаткових витрат для</w:t>
      </w:r>
      <w:r>
        <w:rPr>
          <w:color w:val="000000"/>
          <w:sz w:val="24"/>
          <w:szCs w:val="24"/>
          <w:lang w:val="uk-UA"/>
        </w:rPr>
        <w:t xml:space="preserve"> Замовника</w:t>
      </w:r>
      <w:r>
        <w:rPr>
          <w:color w:val="000000"/>
          <w:sz w:val="24"/>
          <w:szCs w:val="24"/>
        </w:rPr>
        <w:t xml:space="preserve">.  </w:t>
      </w:r>
    </w:p>
    <w:p w14:paraId="4F859681" w14:textId="77777777" w:rsidR="004D4D4E" w:rsidRDefault="004D4D4E" w:rsidP="004D4D4E">
      <w:pPr>
        <w:pStyle w:val="aa"/>
        <w:numPr>
          <w:ilvl w:val="0"/>
          <w:numId w:val="7"/>
        </w:numPr>
        <w:tabs>
          <w:tab w:val="clear" w:pos="720"/>
          <w:tab w:val="num" w:pos="360"/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Виконавець</w:t>
      </w:r>
      <w:r>
        <w:rPr>
          <w:color w:val="000000"/>
          <w:sz w:val="24"/>
          <w:szCs w:val="24"/>
        </w:rPr>
        <w:t xml:space="preserve"> зобов'язаний замінити товар неналежної якості або з дефектами протягом 2 (двох) робочих днів з моменту отримання офіційного письмового повідомлення від</w:t>
      </w:r>
      <w:r>
        <w:rPr>
          <w:color w:val="000000"/>
          <w:sz w:val="24"/>
          <w:szCs w:val="24"/>
          <w:lang w:val="uk-UA"/>
        </w:rPr>
        <w:t xml:space="preserve"> Замовника</w:t>
      </w:r>
      <w:r>
        <w:rPr>
          <w:color w:val="000000"/>
          <w:sz w:val="24"/>
          <w:szCs w:val="24"/>
        </w:rPr>
        <w:t>. Заміна товару повинна бути здійснена на аналогічний товар, що відповідає всім вимогам якості, зазначеним у Договорі.</w:t>
      </w:r>
    </w:p>
    <w:p w14:paraId="52EBBE03" w14:textId="77777777" w:rsidR="004D4D4E" w:rsidRDefault="004D4D4E" w:rsidP="004D4D4E">
      <w:pPr>
        <w:pStyle w:val="aa"/>
        <w:numPr>
          <w:ilvl w:val="0"/>
          <w:numId w:val="7"/>
        </w:numPr>
        <w:tabs>
          <w:tab w:val="clear" w:pos="720"/>
          <w:tab w:val="num" w:pos="360"/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Виконавець </w:t>
      </w:r>
      <w:r>
        <w:rPr>
          <w:color w:val="000000"/>
          <w:sz w:val="24"/>
          <w:szCs w:val="24"/>
        </w:rPr>
        <w:t xml:space="preserve">зобов’язується попередньо узгодити дату та час доставки з </w:t>
      </w:r>
      <w:r>
        <w:rPr>
          <w:color w:val="000000"/>
          <w:sz w:val="24"/>
          <w:szCs w:val="24"/>
          <w:lang w:val="uk-UA"/>
        </w:rPr>
        <w:t xml:space="preserve">Замовником </w:t>
      </w:r>
      <w:r>
        <w:rPr>
          <w:color w:val="000000"/>
          <w:sz w:val="24"/>
          <w:szCs w:val="24"/>
        </w:rPr>
        <w:t xml:space="preserve">для забезпечення своєчасного приймання товару. Разом із товаром </w:t>
      </w:r>
      <w:r>
        <w:rPr>
          <w:color w:val="000000"/>
          <w:sz w:val="24"/>
          <w:szCs w:val="24"/>
          <w:lang w:val="uk-UA"/>
        </w:rPr>
        <w:t xml:space="preserve">Виконавець </w:t>
      </w:r>
      <w:r>
        <w:rPr>
          <w:color w:val="000000"/>
          <w:sz w:val="24"/>
          <w:szCs w:val="24"/>
        </w:rPr>
        <w:t>зобов’язаний надати супровідну документацію, передбачену Догово</w:t>
      </w:r>
      <w:bookmarkStart w:id="3" w:name="_GoBack"/>
      <w:bookmarkEnd w:id="3"/>
      <w:r>
        <w:rPr>
          <w:color w:val="000000"/>
          <w:sz w:val="24"/>
          <w:szCs w:val="24"/>
        </w:rPr>
        <w:t xml:space="preserve">ром </w:t>
      </w:r>
      <w:r>
        <w:rPr>
          <w:color w:val="000000"/>
          <w:sz w:val="24"/>
          <w:szCs w:val="24"/>
          <w:lang w:val="uk-UA"/>
        </w:rPr>
        <w:t>(Додаток 8 до дтендерної документації).</w:t>
      </w:r>
    </w:p>
    <w:p w14:paraId="38E54930" w14:textId="77777777" w:rsidR="004D4D4E" w:rsidRDefault="004D4D4E" w:rsidP="004D4D4E">
      <w:pPr>
        <w:pStyle w:val="aa"/>
        <w:numPr>
          <w:ilvl w:val="0"/>
          <w:numId w:val="7"/>
        </w:numPr>
        <w:tabs>
          <w:tab w:val="clear" w:pos="720"/>
          <w:tab w:val="num" w:pos="360"/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Доставка товару за адресою: 04071, м. Київ, вул. Ярославська, буд.41, завантажувальні-розвантажувальні роботи здійснюються транспортом </w:t>
      </w:r>
      <w:r>
        <w:rPr>
          <w:color w:val="000000"/>
          <w:sz w:val="24"/>
          <w:szCs w:val="24"/>
          <w:lang w:val="uk-UA"/>
        </w:rPr>
        <w:t>Виконавця</w:t>
      </w:r>
      <w:r>
        <w:rPr>
          <w:color w:val="000000"/>
          <w:sz w:val="24"/>
          <w:szCs w:val="24"/>
        </w:rPr>
        <w:t xml:space="preserve"> та за рахунок</w:t>
      </w:r>
      <w:r>
        <w:rPr>
          <w:color w:val="000000"/>
          <w:sz w:val="24"/>
          <w:szCs w:val="24"/>
          <w:lang w:val="uk-UA"/>
        </w:rPr>
        <w:t xml:space="preserve"> Виконавця</w:t>
      </w:r>
      <w:r>
        <w:rPr>
          <w:color w:val="000000"/>
          <w:sz w:val="24"/>
          <w:szCs w:val="24"/>
        </w:rPr>
        <w:t>.</w:t>
      </w:r>
      <w:bookmarkEnd w:id="2"/>
    </w:p>
    <w:p w14:paraId="4F3596F2" w14:textId="77777777" w:rsidR="004D4D4E" w:rsidRDefault="004D4D4E" w:rsidP="004D4D4E">
      <w:pPr>
        <w:pStyle w:val="aa"/>
        <w:numPr>
          <w:ilvl w:val="0"/>
          <w:numId w:val="7"/>
        </w:numPr>
        <w:tabs>
          <w:tab w:val="clear" w:pos="720"/>
          <w:tab w:val="num" w:pos="360"/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Виконавець </w:t>
      </w:r>
      <w:r>
        <w:rPr>
          <w:color w:val="000000"/>
          <w:sz w:val="24"/>
          <w:szCs w:val="24"/>
        </w:rPr>
        <w:t>повинен забезпечити належний контроль якості товару на всіх етапах виробництва та постачання.  Усі матеріали та барвники, використані для друку та пакування, мають бути екологічно безпечними та відповідати чинним стандартам якості.</w:t>
      </w:r>
    </w:p>
    <w:p w14:paraId="58E3B3ED" w14:textId="04784261" w:rsidR="00891942" w:rsidRDefault="00891942" w:rsidP="004D4D4E">
      <w:pPr>
        <w:rPr>
          <w:rFonts w:ascii="Times New Roman" w:hAnsi="Times New Roman" w:cs="Times New Roman"/>
          <w:b/>
          <w:color w:val="000000"/>
          <w:lang w:val="ru-RU"/>
        </w:rPr>
      </w:pPr>
    </w:p>
    <w:p w14:paraId="1BE6C3B7" w14:textId="7EEF111A" w:rsidR="00891942" w:rsidRDefault="00891942" w:rsidP="00891942">
      <w:pPr>
        <w:ind w:firstLine="487"/>
        <w:rPr>
          <w:rFonts w:ascii="Times New Roman" w:hAnsi="Times New Roman" w:cs="Times New Roman"/>
          <w:b/>
          <w:color w:val="000000"/>
          <w:lang w:val="ru-RU"/>
        </w:rPr>
      </w:pPr>
    </w:p>
    <w:p w14:paraId="3470198B" w14:textId="77777777" w:rsidR="00891942" w:rsidRPr="00E51D3D" w:rsidRDefault="00891942" w:rsidP="00891942">
      <w:pPr>
        <w:ind w:firstLine="487"/>
        <w:rPr>
          <w:rFonts w:ascii="Times New Roman" w:hAnsi="Times New Roman" w:cs="Times New Roman"/>
          <w:b/>
          <w:color w:val="000000"/>
          <w:lang w:val="ru-RU"/>
        </w:rPr>
      </w:pPr>
    </w:p>
    <w:sectPr w:rsidR="00891942" w:rsidRPr="00E51D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138A0" w14:textId="77777777" w:rsidR="000D38A7" w:rsidRDefault="000D38A7" w:rsidP="00891942">
      <w:pPr>
        <w:spacing w:after="0" w:line="240" w:lineRule="auto"/>
      </w:pPr>
      <w:r>
        <w:separator/>
      </w:r>
    </w:p>
  </w:endnote>
  <w:endnote w:type="continuationSeparator" w:id="0">
    <w:p w14:paraId="3198E118" w14:textId="77777777" w:rsidR="000D38A7" w:rsidRDefault="000D38A7" w:rsidP="0089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866A4" w14:textId="77777777" w:rsidR="00891942" w:rsidRDefault="0089194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E040F" w14:textId="054A6F36" w:rsidR="00891942" w:rsidRDefault="00891942">
    <w:pPr>
      <w:pStyle w:val="af0"/>
    </w:pPr>
    <w:r>
      <w:rPr>
        <w:noProof/>
      </w:rPr>
      <w:drawing>
        <wp:inline distT="0" distB="0" distL="0" distR="0" wp14:anchorId="13991628" wp14:editId="72F3B517">
          <wp:extent cx="1688465" cy="560705"/>
          <wp:effectExtent l="0" t="0" r="6985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8465" cy="560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8794" w14:textId="77777777" w:rsidR="00891942" w:rsidRDefault="0089194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51EAA" w14:textId="77777777" w:rsidR="000D38A7" w:rsidRDefault="000D38A7" w:rsidP="00891942">
      <w:pPr>
        <w:spacing w:after="0" w:line="240" w:lineRule="auto"/>
      </w:pPr>
      <w:r>
        <w:separator/>
      </w:r>
    </w:p>
  </w:footnote>
  <w:footnote w:type="continuationSeparator" w:id="0">
    <w:p w14:paraId="21AE2575" w14:textId="77777777" w:rsidR="000D38A7" w:rsidRDefault="000D38A7" w:rsidP="0089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5CB8C" w14:textId="77777777" w:rsidR="00891942" w:rsidRDefault="0089194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B11A0" w14:textId="77777777" w:rsidR="00891942" w:rsidRDefault="00891942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63B79" w14:textId="77777777" w:rsidR="00891942" w:rsidRDefault="0089194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54D9"/>
    <w:multiLevelType w:val="multilevel"/>
    <w:tmpl w:val="C29E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F2D5B"/>
    <w:multiLevelType w:val="multilevel"/>
    <w:tmpl w:val="78D04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2347F"/>
    <w:multiLevelType w:val="multilevel"/>
    <w:tmpl w:val="EA7C15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92A3D"/>
    <w:multiLevelType w:val="multilevel"/>
    <w:tmpl w:val="D1F8D3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Unicode MS" w:hAnsi="Arial Unicode MS" w:cs="Arial Unicode MS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C433F"/>
    <w:multiLevelType w:val="multilevel"/>
    <w:tmpl w:val="8FC2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500C76"/>
    <w:multiLevelType w:val="hybridMultilevel"/>
    <w:tmpl w:val="0F84797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B0"/>
    <w:rsid w:val="00003DDD"/>
    <w:rsid w:val="000120A8"/>
    <w:rsid w:val="000563DE"/>
    <w:rsid w:val="00072EE7"/>
    <w:rsid w:val="00091CF4"/>
    <w:rsid w:val="000C3A9A"/>
    <w:rsid w:val="000D38A7"/>
    <w:rsid w:val="000E44CB"/>
    <w:rsid w:val="000E5610"/>
    <w:rsid w:val="001010F8"/>
    <w:rsid w:val="001417EC"/>
    <w:rsid w:val="001A49A0"/>
    <w:rsid w:val="00225E0E"/>
    <w:rsid w:val="00256C11"/>
    <w:rsid w:val="00280468"/>
    <w:rsid w:val="00281F6E"/>
    <w:rsid w:val="002E3844"/>
    <w:rsid w:val="00370F3F"/>
    <w:rsid w:val="0038016A"/>
    <w:rsid w:val="00381FE2"/>
    <w:rsid w:val="00383D38"/>
    <w:rsid w:val="003C1C77"/>
    <w:rsid w:val="003E41D3"/>
    <w:rsid w:val="00443723"/>
    <w:rsid w:val="00466CA2"/>
    <w:rsid w:val="004C076D"/>
    <w:rsid w:val="004C1042"/>
    <w:rsid w:val="004D4D4E"/>
    <w:rsid w:val="004E2563"/>
    <w:rsid w:val="00501292"/>
    <w:rsid w:val="00504383"/>
    <w:rsid w:val="005452F2"/>
    <w:rsid w:val="00594F6A"/>
    <w:rsid w:val="005C7C1E"/>
    <w:rsid w:val="005D1D91"/>
    <w:rsid w:val="005E5C50"/>
    <w:rsid w:val="00616237"/>
    <w:rsid w:val="00640BB7"/>
    <w:rsid w:val="006510CE"/>
    <w:rsid w:val="006B7FDA"/>
    <w:rsid w:val="006E4F69"/>
    <w:rsid w:val="006E6E6B"/>
    <w:rsid w:val="006E77D2"/>
    <w:rsid w:val="007367F6"/>
    <w:rsid w:val="00742AA4"/>
    <w:rsid w:val="00752F28"/>
    <w:rsid w:val="00756619"/>
    <w:rsid w:val="007602C9"/>
    <w:rsid w:val="00773679"/>
    <w:rsid w:val="007E7D7F"/>
    <w:rsid w:val="0081550F"/>
    <w:rsid w:val="00827E33"/>
    <w:rsid w:val="0087045B"/>
    <w:rsid w:val="00891942"/>
    <w:rsid w:val="00892202"/>
    <w:rsid w:val="00892F9D"/>
    <w:rsid w:val="00953895"/>
    <w:rsid w:val="009577FE"/>
    <w:rsid w:val="009E6C0E"/>
    <w:rsid w:val="00A37298"/>
    <w:rsid w:val="00A81DD9"/>
    <w:rsid w:val="00AA7400"/>
    <w:rsid w:val="00AC544A"/>
    <w:rsid w:val="00AF4BC9"/>
    <w:rsid w:val="00B77A5D"/>
    <w:rsid w:val="00BC2229"/>
    <w:rsid w:val="00BD3174"/>
    <w:rsid w:val="00C0233C"/>
    <w:rsid w:val="00C1034E"/>
    <w:rsid w:val="00C53BA3"/>
    <w:rsid w:val="00C939FE"/>
    <w:rsid w:val="00CA3501"/>
    <w:rsid w:val="00CA37A6"/>
    <w:rsid w:val="00CB7AC8"/>
    <w:rsid w:val="00CF23CA"/>
    <w:rsid w:val="00D00CE0"/>
    <w:rsid w:val="00D02463"/>
    <w:rsid w:val="00D40544"/>
    <w:rsid w:val="00D71972"/>
    <w:rsid w:val="00D83DF0"/>
    <w:rsid w:val="00DB68BE"/>
    <w:rsid w:val="00DD60BA"/>
    <w:rsid w:val="00DD61B0"/>
    <w:rsid w:val="00DF183F"/>
    <w:rsid w:val="00E1435B"/>
    <w:rsid w:val="00E32CBA"/>
    <w:rsid w:val="00E51D3D"/>
    <w:rsid w:val="00E76CE5"/>
    <w:rsid w:val="00E91B04"/>
    <w:rsid w:val="00EB4087"/>
    <w:rsid w:val="00F04B4C"/>
    <w:rsid w:val="00F4471F"/>
    <w:rsid w:val="00F55DAC"/>
    <w:rsid w:val="00F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B868"/>
  <w15:docId w15:val="{E71E08E4-EE5D-456D-AA83-9E5AD14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0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rvps2">
    <w:name w:val="rvps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42AA4"/>
  </w:style>
  <w:style w:type="character" w:customStyle="1" w:styleId="rvts40">
    <w:name w:val="rvts40"/>
    <w:basedOn w:val="a0"/>
    <w:rsid w:val="00742AA4"/>
  </w:style>
  <w:style w:type="paragraph" w:customStyle="1" w:styleId="rvps14">
    <w:name w:val="rvps14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44CB"/>
    <w:rPr>
      <w:b/>
      <w:bCs/>
    </w:rPr>
  </w:style>
  <w:style w:type="character" w:customStyle="1" w:styleId="nr-t">
    <w:name w:val="nr-t"/>
    <w:basedOn w:val="a0"/>
    <w:rsid w:val="00443723"/>
  </w:style>
  <w:style w:type="character" w:styleId="a9">
    <w:name w:val="Hyperlink"/>
    <w:basedOn w:val="a0"/>
    <w:uiPriority w:val="99"/>
    <w:semiHidden/>
    <w:unhideWhenUsed/>
    <w:rsid w:val="00E91B04"/>
    <w:rPr>
      <w:color w:val="0000FF"/>
      <w:u w:val="single"/>
    </w:rPr>
  </w:style>
  <w:style w:type="paragraph" w:styleId="aa">
    <w:name w:val="List Paragraph"/>
    <w:aliases w:val="Elenco Normale,References,Number Bullets,List Paragraph (numbered (a)),Список уровня 2,название табл/рис,Chapter10,----,заголовок 1.1,En tête 1,List Paragraph,1 Буллет,List Paragraph_Num123,EBRD List,Литература,Bullet Number,Bullet 1,lp1"/>
    <w:basedOn w:val="a"/>
    <w:link w:val="ab"/>
    <w:uiPriority w:val="34"/>
    <w:qFormat/>
    <w:rsid w:val="006E4F6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Абзац списка Знак"/>
    <w:aliases w:val="Elenco Normale Знак,References Знак,Number Bullets Знак,List Paragraph (numbered (a)) Знак,Список уровня 2 Знак,название табл/рис Знак,Chapter10 Знак,---- Знак,заголовок 1.1 Знак,En tête 1 Знак,List Paragraph Знак,1 Буллет Знак"/>
    <w:link w:val="aa"/>
    <w:uiPriority w:val="34"/>
    <w:qFormat/>
    <w:locked/>
    <w:rsid w:val="006E4F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Normal (Web)"/>
    <w:basedOn w:val="a"/>
    <w:uiPriority w:val="99"/>
    <w:rsid w:val="006E4F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E1435B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8919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91942"/>
  </w:style>
  <w:style w:type="paragraph" w:styleId="af0">
    <w:name w:val="footer"/>
    <w:basedOn w:val="a"/>
    <w:link w:val="af1"/>
    <w:uiPriority w:val="99"/>
    <w:unhideWhenUsed/>
    <w:rsid w:val="008919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1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49l6To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t.ly/49l6To3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5</Pages>
  <Words>5429</Words>
  <Characters>3095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i.sak</cp:lastModifiedBy>
  <cp:revision>59</cp:revision>
  <dcterms:created xsi:type="dcterms:W3CDTF">2023-12-26T11:45:00Z</dcterms:created>
  <dcterms:modified xsi:type="dcterms:W3CDTF">2025-08-01T12:59:00Z</dcterms:modified>
</cp:coreProperties>
</file>