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64BB5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/>
          <w:color w:val="000000"/>
          <w:sz w:val="28"/>
          <w:szCs w:val="28"/>
          <w:u w:color="000000"/>
          <w:bdr w:val="nil"/>
          <w:lang w:val="ru-RU"/>
        </w:rPr>
      </w:pPr>
      <w:r w:rsidRPr="003D24BA">
        <w:rPr>
          <w:rFonts w:ascii="Times New Roman" w:hAnsi="Times New Roman"/>
          <w:noProof/>
          <w:color w:val="000000"/>
          <w:sz w:val="28"/>
          <w:szCs w:val="28"/>
          <w:u w:color="000000"/>
          <w:bdr w:val="nil"/>
        </w:rPr>
        <w:drawing>
          <wp:inline distT="0" distB="0" distL="0" distR="0" wp14:anchorId="1B2282FD" wp14:editId="1607E699">
            <wp:extent cx="419100" cy="609600"/>
            <wp:effectExtent l="0" t="0" r="0" b="0"/>
            <wp:docPr id="2" name="Рисунок 2" descr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330B9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>ДЕРЖАВНА УСТАНОВА</w:t>
      </w:r>
    </w:p>
    <w:p w14:paraId="6F911E78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 xml:space="preserve">«ЦЕНТР ГРОМАДСЬКОГО ЗДОРОВ’Я </w:t>
      </w:r>
    </w:p>
    <w:p w14:paraId="2D4AC5B3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>МІНІСТЕРСТВА ОХОРОНИ ЗДОРОВ’Я УКРАЇНИ»</w:t>
      </w:r>
    </w:p>
    <w:p w14:paraId="288F3148" w14:textId="17B98C01" w:rsidR="00773679" w:rsidRPr="00664B33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u w:color="000000"/>
          <w:bdr w:val="nil"/>
        </w:rPr>
      </w:pPr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 xml:space="preserve">вул. Ярославська, 41, м. Київ, 04071, </w:t>
      </w:r>
      <w:proofErr w:type="spellStart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тел</w:t>
      </w:r>
      <w:proofErr w:type="spellEnd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 xml:space="preserve">. (044) </w:t>
      </w:r>
      <w:r w:rsidR="00FD494F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336-56-89</w:t>
      </w:r>
    </w:p>
    <w:p w14:paraId="1862550D" w14:textId="77777777" w:rsidR="00773679" w:rsidRPr="00773679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</w:pPr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E-</w:t>
      </w:r>
      <w:proofErr w:type="spellStart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mail</w:t>
      </w:r>
      <w:proofErr w:type="spellEnd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: info@phc.org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>.</w:t>
      </w:r>
      <w:proofErr w:type="spellStart"/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>ua</w:t>
      </w:r>
      <w:proofErr w:type="spellEnd"/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, </w:t>
      </w:r>
      <w:r w:rsidRPr="00DD5A5C">
        <w:rPr>
          <w:rFonts w:ascii="Times New Roman" w:hAnsi="Times New Roman"/>
          <w:color w:val="000000"/>
          <w:sz w:val="20"/>
          <w:szCs w:val="20"/>
          <w:u w:color="000000"/>
          <w:bdr w:val="nil"/>
          <w:lang w:val="ru-RU"/>
        </w:rPr>
        <w:t>код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 </w:t>
      </w:r>
      <w:r w:rsidRPr="00DD5A5C">
        <w:rPr>
          <w:rFonts w:ascii="Times New Roman" w:hAnsi="Times New Roman"/>
          <w:color w:val="000000"/>
          <w:sz w:val="20"/>
          <w:szCs w:val="20"/>
          <w:u w:color="000000"/>
          <w:bdr w:val="nil"/>
          <w:lang w:val="ru-RU"/>
        </w:rPr>
        <w:t>ЄДРПОУ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 40524109</w:t>
      </w:r>
    </w:p>
    <w:p w14:paraId="0F65888D" w14:textId="77777777" w:rsidR="003E41D3" w:rsidRPr="003C1C77" w:rsidRDefault="004C076D" w:rsidP="003E41D3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C77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  <w:r w:rsidR="00773679" w:rsidRPr="003C1C77">
        <w:rPr>
          <w:rFonts w:ascii="Times New Roman" w:eastAsia="Times New Roman" w:hAnsi="Times New Roman" w:cs="Times New Roman"/>
          <w:b/>
          <w:sz w:val="28"/>
          <w:szCs w:val="28"/>
        </w:rPr>
        <w:t>ЗАКУПІВЛІ</w:t>
      </w:r>
    </w:p>
    <w:p w14:paraId="45343EDF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технічних та якісних характеристик закупівлі паперу, розміру бюджетного призначення, очікуваної вартості</w:t>
      </w:r>
    </w:p>
    <w:p w14:paraId="005CCCF4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предмета закупівлі</w:t>
      </w:r>
    </w:p>
    <w:p w14:paraId="032F5B40" w14:textId="77777777" w:rsidR="003E41D3" w:rsidRPr="003E41D3" w:rsidRDefault="003E41D3" w:rsidP="003E41D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ACC58FA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(оприлюднюється на виконання постанови КМУ № 710 від 11.10.2016 «Про ефективне використання</w:t>
      </w:r>
    </w:p>
    <w:p w14:paraId="1C7E55EA" w14:textId="77777777" w:rsidR="00773679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 xml:space="preserve">державних коштів» (зі змінами)) </w:t>
      </w:r>
      <w:r w:rsidR="004C076D" w:rsidRPr="003E41D3">
        <w:rPr>
          <w:rFonts w:ascii="Times New Roman" w:hAnsi="Times New Roman"/>
          <w:color w:val="000000"/>
          <w:sz w:val="20"/>
          <w:szCs w:val="20"/>
        </w:rPr>
        <w:t>розміру бюджетного призначення, очікуваної вартості предмета закупівлі</w:t>
      </w:r>
    </w:p>
    <w:p w14:paraId="35B2A329" w14:textId="3804981A" w:rsidR="00DD61B0" w:rsidRPr="00225E0E" w:rsidRDefault="004C076D" w:rsidP="008E3CF6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b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225E0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Державна установа «Центр громадського здоров’я Міністерства охорони здоров’я України»</w:t>
      </w:r>
      <w:r w:rsidR="007F035E">
        <w:rPr>
          <w:rFonts w:ascii="Times New Roman" w:hAnsi="Times New Roman"/>
          <w:color w:val="000000"/>
          <w:sz w:val="24"/>
          <w:szCs w:val="24"/>
        </w:rPr>
        <w:t>,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 xml:space="preserve"> вул. Ярославська, 41, м.</w:t>
      </w:r>
      <w:r w:rsidR="00742AA4" w:rsidRPr="00225E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Київ, 04071, код за ЄДРПОУ</w:t>
      </w:r>
      <w:r w:rsidR="007F03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40524109</w:t>
      </w:r>
      <w:r w:rsidR="007F035E">
        <w:rPr>
          <w:rFonts w:ascii="Times New Roman" w:hAnsi="Times New Roman"/>
          <w:color w:val="000000"/>
          <w:sz w:val="24"/>
          <w:szCs w:val="24"/>
        </w:rPr>
        <w:t>,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 xml:space="preserve"> категорія замовника - </w:t>
      </w:r>
      <w:r w:rsidR="00280468" w:rsidRPr="00225E0E">
        <w:rPr>
          <w:rFonts w:ascii="Times New Roman" w:hAnsi="Times New Roman"/>
          <w:color w:val="000000"/>
          <w:sz w:val="24"/>
          <w:szCs w:val="24"/>
        </w:rPr>
        <w:t>ю</w:t>
      </w:r>
      <w:r w:rsidR="00A37298" w:rsidRPr="00225E0E">
        <w:rPr>
          <w:rFonts w:ascii="Times New Roman" w:hAnsi="Times New Roman"/>
          <w:color w:val="000000"/>
          <w:sz w:val="24"/>
          <w:szCs w:val="24"/>
        </w:rPr>
        <w:t>ридична особа, яка забезпечує потреби держави або територіальної громади.</w:t>
      </w:r>
    </w:p>
    <w:p w14:paraId="212A3BBB" w14:textId="0E0D2C2F" w:rsidR="00280468" w:rsidRPr="00FA70DE" w:rsidRDefault="004C076D" w:rsidP="008E3CF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5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4581" w:rsidRPr="00084581">
        <w:rPr>
          <w:rFonts w:ascii="Times New Roman" w:eastAsia="Times New Roman" w:hAnsi="Times New Roman" w:cs="Times New Roman"/>
          <w:sz w:val="24"/>
          <w:szCs w:val="24"/>
        </w:rPr>
        <w:t xml:space="preserve">ДК 021:2015: </w:t>
      </w:r>
      <w:r w:rsidR="00084581" w:rsidRPr="00FA70DE">
        <w:rPr>
          <w:rFonts w:ascii="Times New Roman" w:eastAsia="Times New Roman" w:hAnsi="Times New Roman" w:cs="Times New Roman"/>
          <w:sz w:val="24"/>
          <w:szCs w:val="24"/>
        </w:rPr>
        <w:t>85140000-2 Послуги у сфері охорони здоров’я різні (</w:t>
      </w:r>
      <w:r w:rsidR="005E3F7C" w:rsidRPr="00FA70DE">
        <w:rPr>
          <w:rFonts w:ascii="Times New Roman" w:eastAsia="Times New Roman" w:hAnsi="Times New Roman" w:cs="Times New Roman"/>
          <w:sz w:val="24"/>
          <w:szCs w:val="24"/>
        </w:rPr>
        <w:t xml:space="preserve">Послуги із збору та аналізу даних щодо профілактики, діагностики та лікування ВІЛ-інфекції у </w:t>
      </w:r>
      <w:r w:rsidR="00525C39" w:rsidRPr="00FA70DE">
        <w:rPr>
          <w:rFonts w:ascii="Times New Roman" w:eastAsia="Times New Roman" w:hAnsi="Times New Roman" w:cs="Times New Roman"/>
          <w:sz w:val="24"/>
          <w:szCs w:val="24"/>
        </w:rPr>
        <w:t>Житомирській</w:t>
      </w:r>
      <w:r w:rsidR="005E3F7C" w:rsidRPr="00FA70DE">
        <w:rPr>
          <w:rFonts w:ascii="Times New Roman" w:eastAsia="Times New Roman" w:hAnsi="Times New Roman" w:cs="Times New Roman"/>
          <w:sz w:val="24"/>
          <w:szCs w:val="24"/>
        </w:rPr>
        <w:t xml:space="preserve"> області</w:t>
      </w:r>
      <w:r w:rsidR="00084581" w:rsidRPr="00FA70DE">
        <w:rPr>
          <w:rFonts w:ascii="Times New Roman" w:eastAsia="Times New Roman" w:hAnsi="Times New Roman" w:cs="Times New Roman"/>
          <w:sz w:val="24"/>
          <w:szCs w:val="24"/>
        </w:rPr>
        <w:t>)</w:t>
      </w:r>
      <w:r w:rsidR="009E6C0E" w:rsidRPr="00FA70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42349F" w14:textId="6EE4F737" w:rsidR="00DD61B0" w:rsidRPr="00FA70DE" w:rsidRDefault="004C076D" w:rsidP="008E3CF6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0DE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закупівлі:</w:t>
      </w:r>
      <w:r w:rsidRPr="00FA70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11E2" w:rsidRPr="00FA70DE">
        <w:rPr>
          <w:rFonts w:ascii="Times New Roman" w:eastAsia="Times New Roman" w:hAnsi="Times New Roman" w:cs="Times New Roman"/>
          <w:sz w:val="24"/>
          <w:szCs w:val="24"/>
        </w:rPr>
        <w:t xml:space="preserve">за процедурою </w:t>
      </w:r>
      <w:r w:rsidR="00280468" w:rsidRPr="00FA70DE">
        <w:rPr>
          <w:rFonts w:ascii="Times New Roman" w:eastAsia="Times New Roman" w:hAnsi="Times New Roman" w:cs="Times New Roman"/>
          <w:sz w:val="24"/>
          <w:szCs w:val="24"/>
        </w:rPr>
        <w:t>відкриті торги з особливостями</w:t>
      </w:r>
      <w:r w:rsidR="001D08F3" w:rsidRPr="00FA70DE">
        <w:rPr>
          <w:rFonts w:ascii="Times New Roman" w:eastAsia="Times New Roman" w:hAnsi="Times New Roman" w:cs="Times New Roman"/>
          <w:sz w:val="24"/>
          <w:szCs w:val="24"/>
        </w:rPr>
        <w:t>:</w:t>
      </w:r>
      <w:r w:rsidR="00280468" w:rsidRPr="00FA70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70DE" w:rsidRPr="00FA70DE">
        <w:rPr>
          <w:rFonts w:ascii="Times New Roman" w:eastAsia="Times New Roman" w:hAnsi="Times New Roman" w:cs="Times New Roman"/>
          <w:b/>
          <w:sz w:val="24"/>
          <w:szCs w:val="24"/>
        </w:rPr>
        <w:t>UA-2026-01-29-004864-a</w:t>
      </w:r>
      <w:r w:rsidR="002C3AA3" w:rsidRPr="00FA70D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F1A4A" w:rsidRPr="00FA70D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2E9A0BD" w14:textId="77777777" w:rsidR="00742AA4" w:rsidRPr="00FA70DE" w:rsidRDefault="004C076D" w:rsidP="00302DF8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FA70DE">
        <w:rPr>
          <w:b/>
        </w:rPr>
        <w:t>Очікувана вартість та обґрунтування очікуваної вартості предмета закупівлі:</w:t>
      </w:r>
      <w:r w:rsidRPr="00FA70DE">
        <w:t xml:space="preserve"> </w:t>
      </w:r>
    </w:p>
    <w:p w14:paraId="55925C8B" w14:textId="583CCD0B" w:rsidR="00C17F7A" w:rsidRPr="00FA70DE" w:rsidRDefault="00742AA4" w:rsidP="00302DF8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FA70DE">
        <w:t>Державна установа «Центр громадського здоров’я Міністерства охорони здоров’я України</w:t>
      </w:r>
      <w:r w:rsidR="00504383" w:rsidRPr="00FA70DE">
        <w:t>»</w:t>
      </w:r>
      <w:r w:rsidRPr="00FA70DE">
        <w:t xml:space="preserve"> (далі – Центр) </w:t>
      </w:r>
      <w:r w:rsidR="00CB7AC8" w:rsidRPr="00FA70DE">
        <w:t xml:space="preserve">за </w:t>
      </w:r>
      <w:r w:rsidR="00CB7AC8" w:rsidRPr="00FA70DE">
        <w:rPr>
          <w:color w:val="000000"/>
        </w:rPr>
        <w:t xml:space="preserve">кошти </w:t>
      </w:r>
      <w:r w:rsidR="002758E4" w:rsidRPr="00FA70DE">
        <w:rPr>
          <w:color w:val="000000"/>
        </w:rPr>
        <w:t>міжнародної технічної допомоги, виділені за про</w:t>
      </w:r>
      <w:r w:rsidR="009908A9" w:rsidRPr="00FA70DE">
        <w:rPr>
          <w:color w:val="000000"/>
        </w:rPr>
        <w:t>е</w:t>
      </w:r>
      <w:r w:rsidR="002758E4" w:rsidRPr="00FA70DE">
        <w:rPr>
          <w:color w:val="000000"/>
        </w:rPr>
        <w:t>ктом</w:t>
      </w:r>
      <w:r w:rsidR="00CD5015" w:rsidRPr="00FA70DE">
        <w:rPr>
          <w:color w:val="000000"/>
        </w:rPr>
        <w:t xml:space="preserve"> </w:t>
      </w:r>
      <w:r w:rsidR="009908A9" w:rsidRPr="00FA70DE">
        <w:rPr>
          <w:color w:val="000000"/>
        </w:rPr>
        <w:t>«Посилення лікування ВІЛ-інфекції, спроможності лабораторної мережі,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ВІЛ/СНІД (PEPFAR)» за фінансової підтримки Департаменту охорони здоров’я та соціального забезпечення США (DHHS) «Центри контролю та профілактики захворювань США» (CDC)</w:t>
      </w:r>
      <w:r w:rsidR="009908A9" w:rsidRPr="00FA70DE">
        <w:t xml:space="preserve"> </w:t>
      </w:r>
      <w:r w:rsidR="00A55A7F" w:rsidRPr="00FA70DE">
        <w:t xml:space="preserve">здійснює закупівлю </w:t>
      </w:r>
      <w:r w:rsidR="00CD5015" w:rsidRPr="00FA70DE">
        <w:t xml:space="preserve">послуг </w:t>
      </w:r>
      <w:r w:rsidR="00525C39" w:rsidRPr="00FA70DE">
        <w:rPr>
          <w:bCs/>
          <w:lang w:eastAsia="ru-RU"/>
        </w:rPr>
        <w:t>із збору та аналізу даних щодо профілактики, діагностики та лікування ВІЛ-інфекції</w:t>
      </w:r>
      <w:r w:rsidR="00525C39" w:rsidRPr="00FA70DE">
        <w:t xml:space="preserve"> </w:t>
      </w:r>
      <w:r w:rsidR="00892E16" w:rsidRPr="00FA70DE">
        <w:t xml:space="preserve">у </w:t>
      </w:r>
      <w:r w:rsidR="00525C39" w:rsidRPr="00FA70DE">
        <w:rPr>
          <w:bCs/>
        </w:rPr>
        <w:t>Житомирській</w:t>
      </w:r>
      <w:r w:rsidR="00A91C0F" w:rsidRPr="00FA70DE">
        <w:t xml:space="preserve"> </w:t>
      </w:r>
      <w:r w:rsidR="00892E16" w:rsidRPr="00FA70DE">
        <w:t xml:space="preserve">області </w:t>
      </w:r>
      <w:r w:rsidR="00A55A7F" w:rsidRPr="00FA70DE">
        <w:t>з урахуванням особливостей предмета закупівлі</w:t>
      </w:r>
      <w:r w:rsidR="00C17F7A" w:rsidRPr="00FA70DE">
        <w:t xml:space="preserve">, </w:t>
      </w:r>
      <w:r w:rsidR="00C1000E" w:rsidRPr="00FA70DE">
        <w:t>для якого на сьогодні відсутні</w:t>
      </w:r>
      <w:r w:rsidR="00A97FEE" w:rsidRPr="00FA70DE">
        <w:t xml:space="preserve"> </w:t>
      </w:r>
      <w:r w:rsidR="00C1000E" w:rsidRPr="00FA70DE">
        <w:t xml:space="preserve">напрацьовані </w:t>
      </w:r>
      <w:r w:rsidR="00A97FEE" w:rsidRPr="00FA70DE">
        <w:t>механізм</w:t>
      </w:r>
      <w:r w:rsidR="00C1000E" w:rsidRPr="00FA70DE">
        <w:t>и</w:t>
      </w:r>
      <w:r w:rsidR="00A97FEE" w:rsidRPr="00FA70DE">
        <w:t xml:space="preserve"> реалізаці</w:t>
      </w:r>
      <w:r w:rsidR="00A55A7F" w:rsidRPr="00FA70DE">
        <w:t>ї</w:t>
      </w:r>
      <w:r w:rsidR="00C17F7A" w:rsidRPr="00FA70DE">
        <w:t>, а також сформован</w:t>
      </w:r>
      <w:r w:rsidR="00A55A7F" w:rsidRPr="00FA70DE">
        <w:t>ий</w:t>
      </w:r>
      <w:r w:rsidR="00C17F7A" w:rsidRPr="00FA70DE">
        <w:t xml:space="preserve"> рин</w:t>
      </w:r>
      <w:r w:rsidR="00A55A7F" w:rsidRPr="00FA70DE">
        <w:t>ок</w:t>
      </w:r>
      <w:r w:rsidR="00C17F7A" w:rsidRPr="00FA70DE">
        <w:t xml:space="preserve"> відповідних послуг в Україні.</w:t>
      </w:r>
      <w:r w:rsidR="00A55A7F" w:rsidRPr="00FA70DE">
        <w:t xml:space="preserve"> </w:t>
      </w:r>
      <w:r w:rsidR="00C17F7A" w:rsidRPr="00FA70DE">
        <w:t xml:space="preserve">Зазначені послуги раніше не надавалися у системному </w:t>
      </w:r>
      <w:r w:rsidR="00C1000E" w:rsidRPr="00FA70DE">
        <w:t>форматі та не належать до типових або стандартних послуг,</w:t>
      </w:r>
      <w:r w:rsidR="00C17F7A" w:rsidRPr="00FA70DE">
        <w:t xml:space="preserve"> у зв’язку з чим відсутні прямі ринкові аналоги та можливість застосування порівняльного аналізу цін за результатами попередніх </w:t>
      </w:r>
      <w:proofErr w:type="spellStart"/>
      <w:r w:rsidR="00C17F7A" w:rsidRPr="00FA70DE">
        <w:t>закупівель</w:t>
      </w:r>
      <w:proofErr w:type="spellEnd"/>
      <w:r w:rsidR="00C17F7A" w:rsidRPr="00FA70DE">
        <w:t>.</w:t>
      </w:r>
      <w:r w:rsidR="00547B62" w:rsidRPr="00FA70DE">
        <w:t xml:space="preserve"> </w:t>
      </w:r>
      <w:r w:rsidR="00C1000E" w:rsidRPr="00FA70DE">
        <w:t xml:space="preserve"> </w:t>
      </w:r>
    </w:p>
    <w:p w14:paraId="3C3F296B" w14:textId="77777777" w:rsidR="00230A83" w:rsidRPr="00FA70DE" w:rsidRDefault="00C17F7A" w:rsidP="00230A83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FA70DE">
        <w:t xml:space="preserve">Очікувана вартість </w:t>
      </w:r>
      <w:r w:rsidR="00C1000E" w:rsidRPr="00FA70DE">
        <w:t xml:space="preserve">предмета закупівлі визначена </w:t>
      </w:r>
      <w:r w:rsidRPr="00FA70DE">
        <w:t>із застосуванням розрахунково-аналітичного методу, що ґрунтується на</w:t>
      </w:r>
      <w:r w:rsidR="00A55A7F" w:rsidRPr="00FA70DE">
        <w:t xml:space="preserve"> </w:t>
      </w:r>
      <w:r w:rsidRPr="00FA70DE">
        <w:t>декомпозиції предмета закупівлі на окремі складові та етапи виконання</w:t>
      </w:r>
      <w:r w:rsidR="00C1000E" w:rsidRPr="00FA70DE">
        <w:t xml:space="preserve"> </w:t>
      </w:r>
      <w:r w:rsidR="009908A9" w:rsidRPr="00FA70DE">
        <w:t>послуг</w:t>
      </w:r>
      <w:r w:rsidRPr="00FA70DE">
        <w:t xml:space="preserve">, </w:t>
      </w:r>
      <w:r w:rsidR="00C1000E" w:rsidRPr="00FA70DE">
        <w:t>визначення необхідних людських, експертних та аналітичних ресурсів, оцінку трудомісткості кожного етапу, а також аналіз вартості суміжних та функціонально подібних послуг у сфері громадського здоров’я</w:t>
      </w:r>
      <w:r w:rsidR="00230A83" w:rsidRPr="00FA70DE">
        <w:t xml:space="preserve"> та інфекційного контролю. Детальний розрахунок калькуляції вартості послуг, з урахуванням обсягів, витрат на оплату </w:t>
      </w:r>
      <w:r w:rsidR="00230A83" w:rsidRPr="00FA70DE">
        <w:lastRenderedPageBreak/>
        <w:t>праці, нарахувань, адміністративних та інших супутніх витрат, наведено у Довідці про проведений розрахунок калькуляції вартості послуг, підготовленій Відділом бухгалтерського обліку та фінансово-економічного забезпечення, що є Додатком 1 до цього обґрунтування.</w:t>
      </w:r>
    </w:p>
    <w:p w14:paraId="7020D421" w14:textId="5E24C144" w:rsidR="00C1000E" w:rsidRPr="00FA70DE" w:rsidRDefault="00C1000E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FA70DE">
        <w:t>Під час формування очікуваної вартості було залучено профільних</w:t>
      </w:r>
      <w:r w:rsidR="00A97FEE" w:rsidRPr="00FA70DE">
        <w:t xml:space="preserve"> експертів з епідеміології ВІЛ</w:t>
      </w:r>
      <w:r w:rsidRPr="00FA70DE">
        <w:t>, здійснено аналіз наявних епідеміологічних, програмних та лабораторних даних, а також застосовано спеціалізовані методики оцінки нещодавньої ВІЛ-інфекції, що використовуються у міжнародній практиці громадського здоров’я.</w:t>
      </w:r>
      <w:r w:rsidR="00A97FEE" w:rsidRPr="00FA70DE">
        <w:t xml:space="preserve"> </w:t>
      </w:r>
    </w:p>
    <w:p w14:paraId="2DC4D2A1" w14:textId="5C369CEC" w:rsidR="00C1000E" w:rsidRDefault="00C17F7A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FA70DE">
        <w:t xml:space="preserve">Закупівля здійснюється за рахунок </w:t>
      </w:r>
      <w:proofErr w:type="spellStart"/>
      <w:r w:rsidRPr="00FA70DE">
        <w:t>проєктних</w:t>
      </w:r>
      <w:proofErr w:type="spellEnd"/>
      <w:r w:rsidRPr="00FA70DE">
        <w:t xml:space="preserve"> коштів, що </w:t>
      </w:r>
      <w:r w:rsidR="00C1000E" w:rsidRPr="00FA70DE">
        <w:t xml:space="preserve">обумовлює </w:t>
      </w:r>
      <w:r w:rsidRPr="00FA70DE">
        <w:t>обмежені строки реалізації</w:t>
      </w:r>
      <w:r w:rsidR="00547B62" w:rsidRPr="00FA70DE">
        <w:t>,</w:t>
      </w:r>
      <w:r w:rsidR="006B6FB0" w:rsidRPr="00FA70DE">
        <w:t xml:space="preserve"> </w:t>
      </w:r>
      <w:r w:rsidRPr="00FA70DE">
        <w:t>підвищені вимоги до якості, обґрунтованості та практичної придатності результатів</w:t>
      </w:r>
      <w:r w:rsidR="00547B62" w:rsidRPr="00FA70DE">
        <w:t>,</w:t>
      </w:r>
      <w:r w:rsidR="006B6FB0" w:rsidRPr="00FA70DE">
        <w:rPr>
          <w:color w:val="000000"/>
        </w:rPr>
        <w:t xml:space="preserve"> </w:t>
      </w:r>
      <w:r w:rsidR="00302DF8" w:rsidRPr="00FA70DE">
        <w:rPr>
          <w:color w:val="000000"/>
        </w:rPr>
        <w:t xml:space="preserve">а також </w:t>
      </w:r>
      <w:r w:rsidR="00C1000E" w:rsidRPr="00FA70DE">
        <w:t>необхідність оперативного реагування системи громадського здоров’я на епідеміологічні виклики з метою посилення контролю за епідемією ВІЛ-інфекції</w:t>
      </w:r>
      <w:r w:rsidR="00A3001B" w:rsidRPr="00FA70DE">
        <w:t xml:space="preserve"> у </w:t>
      </w:r>
      <w:r w:rsidR="00E11D32" w:rsidRPr="00FA70DE">
        <w:rPr>
          <w:bCs/>
        </w:rPr>
        <w:t>Житомирській</w:t>
      </w:r>
      <w:r w:rsidR="00A3001B" w:rsidRPr="00FA70DE">
        <w:t xml:space="preserve"> області</w:t>
      </w:r>
      <w:r w:rsidR="00C1000E" w:rsidRPr="00FA70DE">
        <w:t xml:space="preserve"> та впровадження ефективних заходів із запобігання новим випадкам інфікування на національному та регіональному</w:t>
      </w:r>
      <w:r w:rsidR="00C1000E">
        <w:t xml:space="preserve"> рівнях.</w:t>
      </w:r>
    </w:p>
    <w:p w14:paraId="6BCDA5C3" w14:textId="77777777" w:rsidR="00CF0956" w:rsidRDefault="00CF0956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tbl>
      <w:tblPr>
        <w:tblW w:w="978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25"/>
        <w:gridCol w:w="5954"/>
        <w:gridCol w:w="851"/>
        <w:gridCol w:w="1275"/>
        <w:gridCol w:w="1276"/>
      </w:tblGrid>
      <w:tr w:rsidR="009645EE" w14:paraId="0095F900" w14:textId="2DC0C35F" w:rsidTr="003553FF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08A5805A" w14:textId="77777777" w:rsidR="009645EE" w:rsidRDefault="009645EE" w:rsidP="009645EE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5039A8FA" w14:textId="77777777" w:rsidR="009645EE" w:rsidRDefault="009645EE" w:rsidP="009645EE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Назва послуги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4F146612" w14:textId="77777777" w:rsidR="009645EE" w:rsidRDefault="009645EE" w:rsidP="009645EE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Кількість послуг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5C9CA5EA" w14:textId="750F6C1F" w:rsidR="009645EE" w:rsidRPr="009645EE" w:rsidRDefault="009645EE" w:rsidP="009645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4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Ціна за одиницю (грн, без ПДВ*)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5713D3CD" w14:textId="6BB3D09A" w:rsidR="009645EE" w:rsidRPr="616CFC03" w:rsidRDefault="009645EE" w:rsidP="009645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4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Загальна вартість (грн, без ПДВ*)</w:t>
            </w:r>
          </w:p>
        </w:tc>
      </w:tr>
      <w:tr w:rsidR="009645EE" w14:paraId="43B346B9" w14:textId="2EB13378" w:rsidTr="003553FF">
        <w:trPr>
          <w:trHeight w:val="585"/>
        </w:trPr>
        <w:tc>
          <w:tcPr>
            <w:tcW w:w="97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5F104DD2" w14:textId="6932360C" w:rsidR="009645EE" w:rsidRPr="616CFC03" w:rsidRDefault="009645EE" w:rsidP="00A72C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із збору та аналізу даних щодо профілактики, діагностики та лікування ВІЛ-інфекції</w:t>
            </w:r>
          </w:p>
        </w:tc>
      </w:tr>
      <w:tr w:rsidR="00E11D32" w14:paraId="1C7C3B8A" w14:textId="0F865938" w:rsidTr="00E11D32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ACF937" w14:textId="77777777" w:rsidR="00E11D32" w:rsidRDefault="00E11D32" w:rsidP="00E11D32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E19895" w14:textId="77777777" w:rsidR="00E11D32" w:rsidRDefault="00E11D32" w:rsidP="00E11D32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A771A9" w14:textId="6415829D" w:rsidR="00E11D32" w:rsidRPr="00404F0F" w:rsidRDefault="00E11D32" w:rsidP="00E11D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D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C01898" w14:textId="77777777" w:rsidR="00E11D32" w:rsidRPr="00505126" w:rsidRDefault="00E11D32" w:rsidP="00E11D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3834,29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196A59" w14:textId="34EFF8C5" w:rsidR="00E11D32" w:rsidRPr="616CFC03" w:rsidRDefault="00E11D32" w:rsidP="00E11D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D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118862,99</w:t>
            </w:r>
          </w:p>
        </w:tc>
      </w:tr>
      <w:tr w:rsidR="00E11D32" w14:paraId="77B072C0" w14:textId="5A11AA3A" w:rsidTr="00E11D32">
        <w:trPr>
          <w:trHeight w:val="60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04D913" w14:textId="77777777" w:rsidR="00E11D32" w:rsidRDefault="00E11D32" w:rsidP="00E11D32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60893BC" w14:textId="7393241A" w:rsidR="00E11D32" w:rsidRDefault="00E11D32" w:rsidP="00E11D32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моніторингових візитів до закладів охорони здоров’я, які надають медичні послуги за пакетом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Діагностика, лікування та супровід осіб із ВІЛ (та підозрою на ВІЛ)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184102" w14:textId="54BB4FEE" w:rsidR="00E11D32" w:rsidRPr="00404F0F" w:rsidRDefault="00E11D32" w:rsidP="00E11D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D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82958F" w14:textId="77777777" w:rsidR="00E11D32" w:rsidRPr="00505126" w:rsidRDefault="00E11D32" w:rsidP="00E11D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18712,38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BC615D" w14:textId="02794C5C" w:rsidR="00E11D32" w:rsidRPr="616CFC03" w:rsidRDefault="00E11D32" w:rsidP="00E11D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D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112274,28</w:t>
            </w:r>
          </w:p>
        </w:tc>
      </w:tr>
      <w:tr w:rsidR="00E11D32" w14:paraId="5C602283" w14:textId="3FF01503" w:rsidTr="00E11D32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2F2DDB" w14:textId="77777777" w:rsidR="00E11D32" w:rsidRDefault="00E11D32" w:rsidP="00E11D32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7FEF901" w14:textId="77777777" w:rsidR="00E11D32" w:rsidRDefault="00E11D32" w:rsidP="00E11D32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A3A263" w14:textId="719D2C2B" w:rsidR="00E11D32" w:rsidRPr="00404F0F" w:rsidRDefault="00E11D32" w:rsidP="00E11D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D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996FBB" w14:textId="77777777" w:rsidR="00E11D32" w:rsidRPr="00505126" w:rsidRDefault="00E11D32" w:rsidP="00E11D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12780,95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62E10A" w14:textId="13640EAF" w:rsidR="00E11D32" w:rsidRPr="616CFC03" w:rsidRDefault="00E11D32" w:rsidP="00E11D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D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38342,85</w:t>
            </w:r>
          </w:p>
        </w:tc>
      </w:tr>
      <w:tr w:rsidR="00E11D32" w14:paraId="7199A79C" w14:textId="04602B61" w:rsidTr="00E11D32">
        <w:trPr>
          <w:trHeight w:val="6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18E3AA" w14:textId="77777777" w:rsidR="00E11D32" w:rsidRDefault="00E11D32" w:rsidP="00E11D32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E2D610" w14:textId="77777777" w:rsidR="00E11D32" w:rsidRDefault="00E11D32" w:rsidP="00E11D32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забезпечення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антиретровірусною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терапією людей, які живуть з ВІЛ відповідно до Форми звітності «Звіт про надання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терапії людям, які живуть з ВІЛ, за _______ місяць 20__ року»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3AED78" w14:textId="61CCD8AD" w:rsidR="00E11D32" w:rsidRPr="00404F0F" w:rsidRDefault="00E11D32" w:rsidP="00E11D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D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B4DD46" w14:textId="77777777" w:rsidR="00E11D32" w:rsidRPr="00505126" w:rsidRDefault="00E11D32" w:rsidP="00E11D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6CEDB2" w14:textId="47E41D50" w:rsidR="00E11D32" w:rsidRPr="616CFC03" w:rsidRDefault="00E11D32" w:rsidP="00E11D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D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40899,04</w:t>
            </w:r>
          </w:p>
        </w:tc>
      </w:tr>
      <w:tr w:rsidR="00E11D32" w14:paraId="0F40C54A" w14:textId="05E7AE1E" w:rsidTr="00E11D32">
        <w:trPr>
          <w:trHeight w:val="94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BFFC24" w14:textId="77777777" w:rsidR="00E11D32" w:rsidRDefault="00E11D32" w:rsidP="00E11D32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638BD48" w14:textId="77777777" w:rsidR="00E11D32" w:rsidRDefault="00E11D32" w:rsidP="00E11D32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проведення медикаментозної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 відповідно до форми звітності «Звіт про проведення медикаментозної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 за ____ квартал 20 __ року».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C24295" w14:textId="6A27B27E" w:rsidR="00E11D32" w:rsidRPr="00404F0F" w:rsidRDefault="00E11D32" w:rsidP="00E11D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D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811649" w14:textId="77777777" w:rsidR="00E11D32" w:rsidRPr="00505126" w:rsidRDefault="00E11D32" w:rsidP="00E11D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2556,19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F7078" w14:textId="242F970B" w:rsidR="00E11D32" w:rsidRPr="616CFC03" w:rsidRDefault="00E11D32" w:rsidP="00E11D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D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7668,57</w:t>
            </w:r>
          </w:p>
        </w:tc>
      </w:tr>
      <w:tr w:rsidR="00E11D32" w14:paraId="01A04B04" w14:textId="7F5A6E93" w:rsidTr="00E11D32">
        <w:trPr>
          <w:trHeight w:val="5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DD6865" w14:textId="77777777" w:rsidR="00E11D32" w:rsidRDefault="00E11D32" w:rsidP="00E11D32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2FAD397" w14:textId="77777777" w:rsidR="00E11D32" w:rsidRDefault="00E11D32" w:rsidP="00E11D32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аналізу та заповнення форми звітності «Звіт про осіб зі станами та хворобами, що зумовлені вірусом імунодефіциту людини (ВІЛ), за ___ квартал 20____ року».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942D16" w14:textId="21EADF3C" w:rsidR="00E11D32" w:rsidRPr="00404F0F" w:rsidRDefault="00E11D32" w:rsidP="00E11D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D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9267AD" w14:textId="77777777" w:rsidR="00E11D32" w:rsidRPr="00505126" w:rsidRDefault="00E11D32" w:rsidP="00E11D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8946,67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10C71" w14:textId="4601F084" w:rsidR="00E11D32" w:rsidRPr="616CFC03" w:rsidRDefault="00E11D32" w:rsidP="00E11D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D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26840,01</w:t>
            </w:r>
          </w:p>
        </w:tc>
      </w:tr>
      <w:tr w:rsidR="00E11D32" w14:paraId="6CCAF5B9" w14:textId="7F571B72" w:rsidTr="00E11D32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6A92F8" w14:textId="77777777" w:rsidR="00E11D32" w:rsidRDefault="00E11D32" w:rsidP="00E11D32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C952EF9" w14:textId="77777777" w:rsidR="00E11D32" w:rsidRDefault="00E11D32" w:rsidP="00E11D32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380E02" w14:textId="14F14018" w:rsidR="00E11D32" w:rsidRPr="00404F0F" w:rsidRDefault="00E11D32" w:rsidP="00E11D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D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7E0678" w14:textId="77777777" w:rsidR="00E11D32" w:rsidRPr="00505126" w:rsidRDefault="00E11D32" w:rsidP="00E11D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6390,48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C4E0CB" w14:textId="4417051E" w:rsidR="00E11D32" w:rsidRPr="616CFC03" w:rsidRDefault="00E11D32" w:rsidP="00E11D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D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19171,44</w:t>
            </w:r>
          </w:p>
        </w:tc>
      </w:tr>
      <w:tr w:rsidR="00E11D32" w14:paraId="68A6B9A6" w14:textId="5AF0B9AA" w:rsidTr="00E11D32">
        <w:trPr>
          <w:trHeight w:val="100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4199AA" w14:textId="77777777" w:rsidR="00E11D32" w:rsidRDefault="00E11D32" w:rsidP="00E11D32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CB0F87C" w14:textId="77777777" w:rsidR="00E11D32" w:rsidRDefault="00E11D32" w:rsidP="00E11D32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зі збору та аналізу інформації щодо руху, використання та залишків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антиретровірусних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396BD5" w14:textId="2A157EC7" w:rsidR="00E11D32" w:rsidRPr="00404F0F" w:rsidRDefault="00E11D32" w:rsidP="00E11D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D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EAD2D3" w14:textId="77777777" w:rsidR="00E11D32" w:rsidRPr="00505126" w:rsidRDefault="00E11D32" w:rsidP="00E11D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8 028,04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0F9A81" w14:textId="30E5C4E1" w:rsidR="00E11D32" w:rsidRPr="616CFC03" w:rsidRDefault="00E11D32" w:rsidP="00E11D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D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64224,32</w:t>
            </w:r>
          </w:p>
        </w:tc>
      </w:tr>
      <w:tr w:rsidR="00E11D32" w14:paraId="0713B4B2" w14:textId="51A72858" w:rsidTr="00E11D32">
        <w:trPr>
          <w:trHeight w:val="43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2CFCB4" w14:textId="77777777" w:rsidR="00E11D32" w:rsidRDefault="00E11D32" w:rsidP="00E11D32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BE778B4" w14:textId="77777777" w:rsidR="00E11D32" w:rsidRDefault="00E11D32" w:rsidP="00E11D32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зі збору та аналізу інформації щодо руху, використання та залишків швидких тестів на ВІЛ, включно з формуванням потреби.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0E8022" w14:textId="350CAD0F" w:rsidR="00E11D32" w:rsidRPr="00404F0F" w:rsidRDefault="00E11D32" w:rsidP="00E11D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D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568405" w14:textId="77777777" w:rsidR="00E11D32" w:rsidRPr="00505126" w:rsidRDefault="00E11D32" w:rsidP="00E11D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15 446,58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C39DE0" w14:textId="25EDF91B" w:rsidR="00E11D32" w:rsidRPr="616CFC03" w:rsidRDefault="00E11D32" w:rsidP="00E11D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D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46339,74</w:t>
            </w:r>
          </w:p>
        </w:tc>
      </w:tr>
      <w:tr w:rsidR="00E11D32" w14:paraId="0ECBA3CB" w14:textId="2F8C4F0D" w:rsidTr="00E11D32">
        <w:trPr>
          <w:trHeight w:val="64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07D454" w14:textId="77777777" w:rsidR="00E11D32" w:rsidRDefault="00E11D32" w:rsidP="00E11D32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694ED1" w14:textId="77777777" w:rsidR="00E11D32" w:rsidRDefault="00E11D32" w:rsidP="00E11D32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017987" w14:textId="3F4ADCD8" w:rsidR="00E11D32" w:rsidRPr="00404F0F" w:rsidRDefault="00E11D32" w:rsidP="00E11D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D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9FDC1B" w14:textId="77777777" w:rsidR="00E11D32" w:rsidRPr="00505126" w:rsidRDefault="00E11D32" w:rsidP="00E11D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479,29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173CD" w14:textId="2D4899C7" w:rsidR="00E11D32" w:rsidRPr="616CFC03" w:rsidRDefault="00E11D32" w:rsidP="00E11D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D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3834,32</w:t>
            </w:r>
          </w:p>
        </w:tc>
      </w:tr>
      <w:tr w:rsidR="00E11D32" w14:paraId="4E5F00F1" w14:textId="7C843D49" w:rsidTr="00E11D32">
        <w:trPr>
          <w:trHeight w:val="3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576E20" w14:textId="77777777" w:rsidR="00E11D32" w:rsidRDefault="00E11D32" w:rsidP="00E11D32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628911F" w14:textId="77777777" w:rsidR="00E11D32" w:rsidRDefault="00E11D32" w:rsidP="00E11D32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проведення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5447C1" w14:textId="4BB254BE" w:rsidR="00E11D32" w:rsidRPr="00404F0F" w:rsidRDefault="00E11D32" w:rsidP="00E11D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D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516365" w14:textId="77777777" w:rsidR="00E11D32" w:rsidRPr="00505126" w:rsidRDefault="00E11D32" w:rsidP="00E11D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301419" w14:textId="1B325C7E" w:rsidR="00E11D32" w:rsidRPr="616CFC03" w:rsidRDefault="00E11D32" w:rsidP="00E11D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D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40899,04</w:t>
            </w:r>
          </w:p>
        </w:tc>
      </w:tr>
      <w:tr w:rsidR="009645EE" w14:paraId="6150A0C5" w14:textId="67800994" w:rsidTr="003553FF">
        <w:trPr>
          <w:trHeight w:val="334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2DB40314" w14:textId="1BD0AEE3" w:rsidR="009645EE" w:rsidRDefault="009645EE" w:rsidP="00505126">
            <w:pPr>
              <w:spacing w:after="0"/>
              <w:jc w:val="center"/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DE6F4D3" w14:textId="77777777" w:rsidR="009645EE" w:rsidRDefault="009645EE" w:rsidP="00505126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ВСЬОГО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504B2555" w14:textId="2FD1FE0D" w:rsidR="009645EE" w:rsidRDefault="009645EE" w:rsidP="00505126">
            <w:pPr>
              <w:spacing w:after="0"/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DE41042" w14:textId="77777777" w:rsidR="009645EE" w:rsidRPr="00505126" w:rsidRDefault="009645EE" w:rsidP="005051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87399,63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35FC4E67" w14:textId="697DF96F" w:rsidR="009645EE" w:rsidRPr="00505126" w:rsidRDefault="00E11D32" w:rsidP="00E1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11D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519356,60</w:t>
            </w:r>
          </w:p>
        </w:tc>
      </w:tr>
    </w:tbl>
    <w:p w14:paraId="27C03908" w14:textId="77777777" w:rsidR="00CF0956" w:rsidRDefault="00CF0956" w:rsidP="00207E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49F67F" w14:textId="61031C91" w:rsidR="001B1E47" w:rsidRPr="00FA70DE" w:rsidRDefault="00302DF8" w:rsidP="00207E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2DF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1E47" w:rsidRPr="00302DF8">
        <w:rPr>
          <w:rFonts w:ascii="Times New Roman" w:eastAsia="Times New Roman" w:hAnsi="Times New Roman" w:cs="Times New Roman"/>
          <w:sz w:val="24"/>
          <w:szCs w:val="24"/>
        </w:rPr>
        <w:t xml:space="preserve">раховуючи </w:t>
      </w:r>
      <w:r w:rsidRPr="00302DF8">
        <w:rPr>
          <w:rFonts w:ascii="Times New Roman" w:eastAsia="Times New Roman" w:hAnsi="Times New Roman" w:cs="Times New Roman"/>
          <w:sz w:val="24"/>
          <w:szCs w:val="24"/>
        </w:rPr>
        <w:t xml:space="preserve">вищезазначене, а також </w:t>
      </w:r>
      <w:r w:rsidR="001B1E47" w:rsidRPr="00302DF8">
        <w:rPr>
          <w:rFonts w:ascii="Times New Roman" w:eastAsia="Times New Roman" w:hAnsi="Times New Roman" w:cs="Times New Roman"/>
          <w:sz w:val="24"/>
          <w:szCs w:val="24"/>
        </w:rPr>
        <w:t>розмір коштів виділених за про</w:t>
      </w:r>
      <w:r w:rsidR="009908A9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B1E47" w:rsidRPr="00302DF8">
        <w:rPr>
          <w:rFonts w:ascii="Times New Roman" w:eastAsia="Times New Roman" w:hAnsi="Times New Roman" w:cs="Times New Roman"/>
          <w:sz w:val="24"/>
          <w:szCs w:val="24"/>
        </w:rPr>
        <w:t>кт</w:t>
      </w:r>
      <w:r w:rsidRPr="00302DF8">
        <w:rPr>
          <w:rFonts w:ascii="Times New Roman" w:eastAsia="Times New Roman" w:hAnsi="Times New Roman" w:cs="Times New Roman"/>
          <w:sz w:val="24"/>
          <w:szCs w:val="24"/>
        </w:rPr>
        <w:t>ом,</w:t>
      </w:r>
      <w:r w:rsidR="001B1E47" w:rsidRPr="00302DF8">
        <w:rPr>
          <w:rFonts w:ascii="Times New Roman" w:eastAsia="Times New Roman" w:hAnsi="Times New Roman" w:cs="Times New Roman"/>
          <w:sz w:val="24"/>
          <w:szCs w:val="24"/>
        </w:rPr>
        <w:t xml:space="preserve"> очікувана вартість даної закупівлі </w:t>
      </w:r>
      <w:r w:rsidR="001B1E47" w:rsidRPr="00FA70DE">
        <w:rPr>
          <w:rFonts w:ascii="Times New Roman" w:eastAsia="Times New Roman" w:hAnsi="Times New Roman" w:cs="Times New Roman"/>
          <w:sz w:val="24"/>
          <w:szCs w:val="24"/>
        </w:rPr>
        <w:t xml:space="preserve">становить </w:t>
      </w:r>
      <w:r w:rsidR="00E11D32" w:rsidRPr="00FA70DE">
        <w:rPr>
          <w:rFonts w:ascii="Times New Roman" w:eastAsia="Times New Roman" w:hAnsi="Times New Roman" w:cs="Times New Roman"/>
          <w:b/>
          <w:bCs/>
          <w:sz w:val="24"/>
          <w:szCs w:val="24"/>
        </w:rPr>
        <w:t>519356,60</w:t>
      </w:r>
      <w:r w:rsidR="00A300E7" w:rsidRPr="00FA70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758E4" w:rsidRPr="00FA70DE">
        <w:rPr>
          <w:rFonts w:ascii="Times New Roman" w:eastAsia="Times New Roman" w:hAnsi="Times New Roman" w:cs="Times New Roman"/>
          <w:b/>
          <w:bCs/>
          <w:sz w:val="24"/>
          <w:szCs w:val="24"/>
        </w:rPr>
        <w:t>грн</w:t>
      </w:r>
      <w:r w:rsidR="00547B62" w:rsidRPr="00FA70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758E4" w:rsidRPr="00FA70DE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E11D32" w:rsidRPr="00FA70DE">
        <w:rPr>
          <w:rFonts w:ascii="Times New Roman" w:eastAsia="Times New Roman" w:hAnsi="Times New Roman" w:cs="Times New Roman"/>
          <w:b/>
          <w:bCs/>
          <w:sz w:val="24"/>
          <w:szCs w:val="24"/>
        </w:rPr>
        <w:t>П’ятсот дев’ятнадцять тисяч триста п’ятдесят шість</w:t>
      </w:r>
      <w:r w:rsidR="00BD7B5C" w:rsidRPr="00FA70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758E4" w:rsidRPr="00FA70DE">
        <w:rPr>
          <w:rFonts w:ascii="Times New Roman" w:eastAsia="Times New Roman" w:hAnsi="Times New Roman" w:cs="Times New Roman"/>
          <w:b/>
          <w:bCs/>
          <w:sz w:val="24"/>
          <w:szCs w:val="24"/>
        </w:rPr>
        <w:t>грив</w:t>
      </w:r>
      <w:r w:rsidR="008F0901" w:rsidRPr="00FA70D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2758E4" w:rsidRPr="00FA70DE"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 w:rsidR="008F0901" w:rsidRPr="00FA70DE">
        <w:rPr>
          <w:rFonts w:ascii="Times New Roman" w:eastAsia="Times New Roman" w:hAnsi="Times New Roman" w:cs="Times New Roman"/>
          <w:b/>
          <w:bCs/>
          <w:sz w:val="24"/>
          <w:szCs w:val="24"/>
        </w:rPr>
        <w:t>ь</w:t>
      </w:r>
      <w:r w:rsidR="002758E4" w:rsidRPr="00FA70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E11D32" w:rsidRPr="00FA70DE">
        <w:rPr>
          <w:rFonts w:ascii="Times New Roman" w:eastAsia="Times New Roman" w:hAnsi="Times New Roman" w:cs="Times New Roman"/>
          <w:b/>
          <w:bCs/>
          <w:sz w:val="24"/>
          <w:szCs w:val="24"/>
        </w:rPr>
        <w:t>60</w:t>
      </w:r>
      <w:r w:rsidR="002758E4" w:rsidRPr="00FA70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копій</w:t>
      </w:r>
      <w:r w:rsidR="008F0901" w:rsidRPr="00FA70DE">
        <w:rPr>
          <w:rFonts w:ascii="Times New Roman" w:eastAsia="Times New Roman" w:hAnsi="Times New Roman" w:cs="Times New Roman"/>
          <w:b/>
          <w:bCs/>
          <w:sz w:val="24"/>
          <w:szCs w:val="24"/>
        </w:rPr>
        <w:t>ок</w:t>
      </w:r>
      <w:r w:rsidR="002758E4" w:rsidRPr="00FA70DE">
        <w:rPr>
          <w:rFonts w:ascii="Times New Roman" w:eastAsia="Times New Roman" w:hAnsi="Times New Roman" w:cs="Times New Roman"/>
          <w:b/>
          <w:bCs/>
          <w:sz w:val="24"/>
          <w:szCs w:val="24"/>
        </w:rPr>
        <w:t>) без ПДВ.</w:t>
      </w:r>
    </w:p>
    <w:p w14:paraId="07D9B1D1" w14:textId="45874A02" w:rsidR="00547B62" w:rsidRPr="00FA70DE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2F1992" w14:textId="76769826" w:rsidR="00547B62" w:rsidRPr="00FA70DE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70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Розмір бюджетного призначення: </w:t>
      </w:r>
      <w:r w:rsidR="00E11D32" w:rsidRPr="00FA70DE">
        <w:rPr>
          <w:rFonts w:ascii="Times New Roman" w:eastAsia="Times New Roman" w:hAnsi="Times New Roman" w:cs="Times New Roman"/>
          <w:b/>
          <w:bCs/>
          <w:sz w:val="24"/>
          <w:szCs w:val="24"/>
        </w:rPr>
        <w:t>519356,60</w:t>
      </w:r>
      <w:r w:rsidR="00A300E7" w:rsidRPr="00FA70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A70DE">
        <w:rPr>
          <w:rFonts w:ascii="Times New Roman" w:eastAsia="Times New Roman" w:hAnsi="Times New Roman" w:cs="Times New Roman"/>
          <w:b/>
          <w:bCs/>
          <w:sz w:val="24"/>
          <w:szCs w:val="24"/>
        </w:rPr>
        <w:t>грн без ПДВ.</w:t>
      </w:r>
    </w:p>
    <w:p w14:paraId="0BB9E3C0" w14:textId="0B4AA21C" w:rsidR="00547B62" w:rsidRPr="00302DF8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70D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Джерело фінансування – </w:t>
      </w:r>
      <w:r w:rsidR="00230A83" w:rsidRPr="00FA70D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кошти міжнародної</w:t>
      </w:r>
      <w:bookmarkStart w:id="0" w:name="_GoBack"/>
      <w:bookmarkEnd w:id="0"/>
      <w:r w:rsidR="00230A83" w:rsidRPr="00230A8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технічної допомоги, виділені за проектом «Посилення лікування ВІЛ-інфекції, спроможності лабораторної мережі,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ВІЛ/СНІД (PEPFAR)» за фінансової підтримки Департаменту охорони здоров’я та соціального забезпечення США (DHHS) «Центри контролю та профілактики захворювань США» (CDC).</w:t>
      </w:r>
    </w:p>
    <w:p w14:paraId="27EDC90F" w14:textId="77777777" w:rsidR="001B1E47" w:rsidRPr="00547CE8" w:rsidRDefault="001B1E47" w:rsidP="008E3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F52257" w14:textId="3320EC0A" w:rsidR="00207E5B" w:rsidRPr="00207E5B" w:rsidRDefault="004C076D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5B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="00DF183F" w:rsidRPr="00207E5B">
        <w:rPr>
          <w:rFonts w:ascii="Times New Roman" w:eastAsia="Times New Roman" w:hAnsi="Times New Roman" w:cs="Times New Roman"/>
          <w:sz w:val="24"/>
          <w:szCs w:val="24"/>
        </w:rPr>
        <w:t>Термін надання послуг -</w:t>
      </w:r>
      <w:r w:rsidR="000120A8" w:rsidRPr="0020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7E5B" w:rsidRPr="00207E5B">
        <w:rPr>
          <w:rFonts w:ascii="Times New Roman" w:eastAsia="Times New Roman" w:hAnsi="Times New Roman" w:cs="Times New Roman"/>
          <w:sz w:val="24"/>
          <w:szCs w:val="24"/>
        </w:rPr>
        <w:t xml:space="preserve">з дня укладання договору до 20 вересня 2026 року та відповідно до Додатку № </w:t>
      </w:r>
      <w:r w:rsidR="00892E16">
        <w:rPr>
          <w:rFonts w:ascii="Times New Roman" w:eastAsia="Times New Roman" w:hAnsi="Times New Roman" w:cs="Times New Roman"/>
          <w:sz w:val="24"/>
          <w:szCs w:val="24"/>
        </w:rPr>
        <w:t>1</w:t>
      </w:r>
      <w:r w:rsidR="00207E5B" w:rsidRPr="00207E5B">
        <w:rPr>
          <w:rFonts w:ascii="Times New Roman" w:eastAsia="Times New Roman" w:hAnsi="Times New Roman" w:cs="Times New Roman"/>
          <w:sz w:val="24"/>
          <w:szCs w:val="24"/>
        </w:rPr>
        <w:t xml:space="preserve"> «Графік надання послуг» до Технічної специфікації. Послуги можуть бути надані достроково за письмовою згодою Замовника. </w:t>
      </w:r>
    </w:p>
    <w:p w14:paraId="5D648CC1" w14:textId="77777777" w:rsidR="00C939FE" w:rsidRPr="00225E0E" w:rsidRDefault="00C939FE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t>Технічні та якісні характеристики предмета закупівлі визначено відповідно до потреб Центру з дотриманням норм та принципів Закону України «Про публічні закупівлі».</w:t>
      </w:r>
    </w:p>
    <w:p w14:paraId="7578AD90" w14:textId="7B1313CF" w:rsidR="00C939FE" w:rsidRPr="00A3001B" w:rsidRDefault="00C939FE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t>Інформація про технічні, якісні та інші харак</w:t>
      </w:r>
      <w:r w:rsidR="00F04B4C" w:rsidRPr="00225E0E">
        <w:rPr>
          <w:rFonts w:ascii="Times New Roman" w:eastAsia="Times New Roman" w:hAnsi="Times New Roman" w:cs="Times New Roman"/>
          <w:sz w:val="24"/>
          <w:szCs w:val="24"/>
        </w:rPr>
        <w:t xml:space="preserve">теристики предмета закупівлі є </w:t>
      </w:r>
      <w:r w:rsidR="00302DF8">
        <w:rPr>
          <w:rFonts w:ascii="Times New Roman" w:eastAsia="Times New Roman" w:hAnsi="Times New Roman" w:cs="Times New Roman"/>
          <w:sz w:val="24"/>
          <w:szCs w:val="24"/>
        </w:rPr>
        <w:t>додатком 4 до</w:t>
      </w:r>
      <w:r w:rsidR="00275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>тендерної документації</w:t>
      </w:r>
      <w:r w:rsidR="00230A83">
        <w:rPr>
          <w:rFonts w:ascii="Times New Roman" w:eastAsia="Times New Roman" w:hAnsi="Times New Roman" w:cs="Times New Roman"/>
          <w:sz w:val="24"/>
          <w:szCs w:val="24"/>
        </w:rPr>
        <w:t xml:space="preserve">, який </w:t>
      </w:r>
      <w:r w:rsidR="00230A83" w:rsidRPr="00505FFE">
        <w:rPr>
          <w:rFonts w:ascii="Times New Roman" w:eastAsia="Times New Roman" w:hAnsi="Times New Roman" w:cs="Times New Roman"/>
          <w:sz w:val="24"/>
          <w:szCs w:val="24"/>
        </w:rPr>
        <w:t>розроблено за безпосередньої участі працівників</w:t>
      </w:r>
      <w:r w:rsidR="00230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0A83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230A83" w:rsidRPr="00AD7476">
        <w:rPr>
          <w:rFonts w:ascii="Times New Roman" w:hAnsi="Times New Roman" w:cs="Times New Roman"/>
          <w:color w:val="000000" w:themeColor="text1"/>
          <w:sz w:val="24"/>
          <w:szCs w:val="24"/>
        </w:rPr>
        <w:t>ідділ</w:t>
      </w:r>
      <w:r w:rsidR="00230A83">
        <w:rPr>
          <w:rFonts w:ascii="Times New Roman" w:hAnsi="Times New Roman" w:cs="Times New Roman"/>
          <w:color w:val="000000" w:themeColor="text1"/>
          <w:sz w:val="24"/>
          <w:szCs w:val="24"/>
        </w:rPr>
        <w:t>у управління та протидії ВІЛ-інфекції.</w:t>
      </w:r>
    </w:p>
    <w:p w14:paraId="31A76B45" w14:textId="77777777" w:rsidR="00CA3501" w:rsidRPr="00225E0E" w:rsidRDefault="00CA3501" w:rsidP="00F04B4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6274AA" w14:textId="2771E7BB" w:rsidR="006D2BA2" w:rsidRDefault="006D2BA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D538007" w14:textId="34426A7E" w:rsidR="006D2BA2" w:rsidRPr="006D2BA2" w:rsidRDefault="006D2BA2" w:rsidP="006D2BA2">
      <w:pPr>
        <w:spacing w:after="0" w:line="240" w:lineRule="auto"/>
        <w:ind w:left="6521"/>
        <w:rPr>
          <w:rFonts w:ascii="Times New Roman" w:hAnsi="Times New Roman" w:cs="Times New Roman"/>
          <w:lang w:eastAsia="en-US"/>
        </w:rPr>
      </w:pPr>
      <w:r w:rsidRPr="006D2BA2">
        <w:rPr>
          <w:rFonts w:ascii="Times New Roman" w:hAnsi="Times New Roman" w:cs="Times New Roman"/>
          <w:lang w:eastAsia="en-US"/>
        </w:rPr>
        <w:lastRenderedPageBreak/>
        <w:t>Додаток № 1</w:t>
      </w:r>
    </w:p>
    <w:p w14:paraId="24513B78" w14:textId="0CDFA0D7" w:rsidR="006D2BA2" w:rsidRPr="006D2BA2" w:rsidRDefault="006D2BA2" w:rsidP="006D2BA2">
      <w:pPr>
        <w:spacing w:after="0" w:line="240" w:lineRule="auto"/>
        <w:ind w:left="6521"/>
        <w:rPr>
          <w:rFonts w:ascii="Times New Roman" w:hAnsi="Times New Roman" w:cs="Times New Roman"/>
          <w:lang w:eastAsia="en-US"/>
        </w:rPr>
      </w:pPr>
      <w:r w:rsidRPr="006D2BA2">
        <w:rPr>
          <w:rFonts w:ascii="Times New Roman" w:hAnsi="Times New Roman" w:cs="Times New Roman"/>
          <w:lang w:eastAsia="en-US"/>
        </w:rPr>
        <w:t>до обґрунтування закупівлі</w:t>
      </w:r>
    </w:p>
    <w:p w14:paraId="57D3C17B" w14:textId="10C6EEA7" w:rsidR="00DD61B0" w:rsidRDefault="00DD61B0" w:rsidP="006D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23EC44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ДОВІДКА</w:t>
      </w:r>
    </w:p>
    <w:p w14:paraId="6D2BBB27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про проведений розрахунок калькуляції вартості послуг</w:t>
      </w:r>
    </w:p>
    <w:p w14:paraId="41B7A7D3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№ 1 від 08.01.2026</w:t>
      </w:r>
    </w:p>
    <w:p w14:paraId="3DAE2FC8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6BD53C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На запит відділу управління та протидії ВІЛ-інфекції в рамках підготовки до проведення закупівлі послуг у сфері охорони здоров’я різні (Послуги із збору та аналізу даних щодо профілактики, діагностики та лікування ВІЛ-інфекції) відділом бухгалтерського обліку та фінансово-економічного забезпечення було здійснено розрахунок калькуляції вартості відповідних послуг з метою визначення їх очікуваної вартості для оголошення процедури закупівлі.</w:t>
      </w:r>
    </w:p>
    <w:p w14:paraId="69E046DF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Розрахунок калькуляції вартості послуг проведено з урахуванням вимог чинного законодавства України, зокрема Закону України «Про публічні закупівлі», Закону України «Про ціни і ціноутворення», а також відповідних нормативно-правових актів та методичних рекомендацій, що регулюють порядок формування вартості послуг.</w:t>
      </w:r>
    </w:p>
    <w:p w14:paraId="5C0BBE50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Калькуляція сформована на підставі:</w:t>
      </w:r>
    </w:p>
    <w:p w14:paraId="4990F31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планових обсягів надання послуг;</w:t>
      </w:r>
    </w:p>
    <w:p w14:paraId="58CA354F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економічно обґрунтованих витрат, необхідних для їх надання;</w:t>
      </w:r>
    </w:p>
    <w:p w14:paraId="606BF8E1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прямих витрат, пов’язаних з виконанням послуг;</w:t>
      </w:r>
    </w:p>
    <w:p w14:paraId="2937C022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загальновиробничих та адміністративних витрат, розрахованих відповідно до встановленої методики розподілу;</w:t>
      </w:r>
    </w:p>
    <w:p w14:paraId="5AD29D82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інших витрат, безпосередньо пов’язаних з процесом надання послуг.</w:t>
      </w:r>
    </w:p>
    <w:p w14:paraId="5CF1772A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Для проведення обрахунку калькуляції вартості кожної складової послуги використані наступні дані, що деталізовано нижче.</w:t>
      </w:r>
    </w:p>
    <w:p w14:paraId="36757886" w14:textId="77777777" w:rsidR="006D2BA2" w:rsidRPr="006D2BA2" w:rsidRDefault="006D2BA2" w:rsidP="006D2BA2">
      <w:pPr>
        <w:pStyle w:val="aa"/>
        <w:numPr>
          <w:ilvl w:val="0"/>
          <w:numId w:val="2"/>
        </w:numPr>
        <w:spacing w:after="0"/>
        <w:ind w:left="1069"/>
        <w:jc w:val="both"/>
        <w:rPr>
          <w:rFonts w:ascii="Times New Roman" w:eastAsia="Times New Roman" w:hAnsi="Times New Roman" w:cs="Times New Roman"/>
        </w:rPr>
      </w:pPr>
      <w:r w:rsidRPr="006D2BA2">
        <w:rPr>
          <w:rFonts w:ascii="Times New Roman" w:eastAsia="Times New Roman" w:hAnsi="Times New Roman" w:cs="Times New Roman"/>
        </w:rPr>
        <w:t>Вартість послуги із збору та аналізу даних щодо профілактики, діагностики та лікування ВІЛ-інфекції складається з:</w:t>
      </w:r>
    </w:p>
    <w:p w14:paraId="539D8698" w14:textId="77777777" w:rsidR="006D2BA2" w:rsidRPr="006D2BA2" w:rsidRDefault="006D2BA2" w:rsidP="006D2BA2">
      <w:pPr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414DDC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  <w:color w:val="333333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 xml:space="preserve">Витрат на </w:t>
      </w:r>
      <w:r w:rsidRPr="006D2BA2">
        <w:rPr>
          <w:rFonts w:ascii="Times New Roman" w:eastAsia="Times New Roman" w:hAnsi="Times New Roman" w:cs="Times New Roman"/>
          <w:b/>
          <w:bCs/>
          <w:i/>
          <w:iCs/>
          <w:lang w:val="ru"/>
        </w:rPr>
        <w:t>о</w:t>
      </w:r>
      <w:r w:rsidRPr="006D2BA2">
        <w:rPr>
          <w:rFonts w:ascii="Times New Roman" w:eastAsia="Times New Roman" w:hAnsi="Times New Roman" w:cs="Times New Roman"/>
          <w:b/>
          <w:bCs/>
          <w:i/>
          <w:iCs/>
        </w:rPr>
        <w:t>плату праці</w:t>
      </w:r>
      <w:r w:rsidRPr="006D2BA2">
        <w:rPr>
          <w:rFonts w:ascii="Times New Roman" w:eastAsia="Times New Roman" w:hAnsi="Times New Roman" w:cs="Times New Roman"/>
        </w:rPr>
        <w:t xml:space="preserve">: витрати на виплату заробітної плати та єдиного соціального внеску на загальнообов'язкове державне соціальне страхування для визначення розміру витрат на оплату праці лікарів застосовано вимоги Постанови КМУ № 2 від 12.01.2022 зі змінами та доповненнями. Витрати на сплату єдиного соціального внеску включено в калькуляцію з врахуванням вимог Закону України «Про збір та облік єдиного внеску на загальнообов'язкове державне соціальне страхування» від </w:t>
      </w:r>
      <w:r w:rsidRPr="006D2BA2">
        <w:rPr>
          <w:rFonts w:ascii="Times New Roman" w:eastAsia="Times New Roman" w:hAnsi="Times New Roman" w:cs="Times New Roman"/>
          <w:color w:val="333333"/>
        </w:rPr>
        <w:t xml:space="preserve">8 липня 2010 року № 2464-VI, зі змінами. В розрахунку включено години роботи відповідних фахівців які безпосередньо залучені до надання послуги.  </w:t>
      </w:r>
    </w:p>
    <w:p w14:paraId="2D54C631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  <w:lang w:val="ru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>Накладні витрати:</w:t>
      </w:r>
      <w:r w:rsidRPr="006D2BA2">
        <w:rPr>
          <w:rFonts w:ascii="Times New Roman" w:eastAsia="Times New Roman" w:hAnsi="Times New Roman" w:cs="Times New Roman"/>
        </w:rPr>
        <w:t xml:space="preserve"> витрати на покриття витрат на управління та обслуговування (оренда, комунальні послуги, зарплата адміністративного персоналу та допоміжних працівників, амортизація обладнання тощо) в розмірі 10% від витрат на оплату праці</w:t>
      </w:r>
      <w:r w:rsidRPr="006D2BA2">
        <w:rPr>
          <w:rFonts w:ascii="Times New Roman" w:eastAsia="Times New Roman" w:hAnsi="Times New Roman" w:cs="Times New Roman"/>
          <w:lang w:val="ru"/>
        </w:rPr>
        <w:t xml:space="preserve">. </w:t>
      </w:r>
    </w:p>
    <w:p w14:paraId="28441467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 xml:space="preserve">Витрати на оплату моніторингових візитів: </w:t>
      </w:r>
      <w:r w:rsidRPr="006D2BA2">
        <w:rPr>
          <w:rFonts w:ascii="Times New Roman" w:eastAsia="Times New Roman" w:hAnsi="Times New Roman" w:cs="Times New Roman"/>
        </w:rPr>
        <w:t xml:space="preserve">включають оплату добових витрат, витрат на проїзд, та компенсацію проживання в готелі. </w:t>
      </w:r>
    </w:p>
    <w:p w14:paraId="56CF7BA6" w14:textId="77777777" w:rsidR="006D2BA2" w:rsidRPr="006D2BA2" w:rsidRDefault="006D2BA2" w:rsidP="006D2BA2">
      <w:pPr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C76D0A" w14:textId="77777777" w:rsidR="006D2BA2" w:rsidRPr="006D2BA2" w:rsidRDefault="006D2BA2" w:rsidP="006D2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AEFB6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На підставі проведеного розрахунку визначено вартості окремо за кожну одиницю послуги, що представлені нижче:</w:t>
      </w:r>
    </w:p>
    <w:p w14:paraId="2CEEEE6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3C3B9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>1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. 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</w:r>
    </w:p>
    <w:p w14:paraId="52C79BE0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Розрахунок вартості послуг здійснено виходячи з щомісячного надання послуги із залученням 3 лікарів, які працюють по 2 дні по 4 години кожен. Загальна трудомісткість становить 8 годин на одного фахівця. Вартість однієї години роботи визначена на основі місячної заробітної плати лікаря 20 000,00 грн.</w:t>
      </w:r>
    </w:p>
    <w:p w14:paraId="4EB3AFC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послуги на місяць становить 3 834,29 грн, у тому числі: винагорода виконавців — 2 857,14 грн, ЄСВ — 628,57 грн. Загальні витрати на оплату праці становлять 3 485,71 грн. Додатково включено накладні та супутні витрати у розмірі 348,58 грн.</w:t>
      </w:r>
    </w:p>
    <w:p w14:paraId="5E6C13A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39DE4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моніторингових візитів до закладів охорони здоров’я, які надають медичні послуги за пакетом “Діагностика, лікування та супровід осіб із ВІЛ (та підозрою на ВІЛ)”.</w:t>
      </w:r>
    </w:p>
    <w:p w14:paraId="0E104A7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4 лікарів, які здійснюють моніторингові візити тривалістю 1 день (8 годин) кожен. Вартість години роботи визначена виходячи з місячної заробітної плати лікаря 20 000,00 грн.</w:t>
      </w:r>
    </w:p>
    <w:p w14:paraId="2206866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на місяць становить 18 712,38 грн, у тому числі: винагорода виконавців — 4647,62 грн, ЄСВ — 464,76,00 грн. Загальні витрати на оплату праці становлять 5112,38 грн. Додатково включено накладні та супутні витрати в розмірі 464,76 грн, та компенсацію добових витрат і проїзду, у розмірі 13600,00 грн.</w:t>
      </w:r>
    </w:p>
    <w:p w14:paraId="6F5E49C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41FC0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</w:r>
    </w:p>
    <w:p w14:paraId="716ED8E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5 днів по 8 годин. Загальна трудомісткість становить 40 годин. Вартість години роботи визначена виходячи з місячної заробітної плати лікаря 20 000,00 грн.</w:t>
      </w:r>
    </w:p>
    <w:p w14:paraId="44833A5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12 780,95 грн, у тому числі: винагорода виконавців — 9 523,81 грн, ЄСВ — 2 095,24 грн. Загальні витрати на оплату праці становлять 11 619,05 грн. Накладні та супутні витрати становлять 1 161,90 грн.</w:t>
      </w:r>
    </w:p>
    <w:p w14:paraId="79629065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4A5CA4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забезпечення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антиретровірусною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терапією людей, які живуть з ВІЛ відповідно до Форми звітності «Звіт про надання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терапії людям, які живуть з ВІЛ».</w:t>
      </w:r>
    </w:p>
    <w:p w14:paraId="20D0D36D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4 дні по 4 години кожен.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064BB9E5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5 112,38 грн, у тому числі: винагорода виконавців — 3 809,52 грн, ЄСВ — 838,10 грн. Загальні витрати на оплату праці становлять 4 647,62 грн. Накладні та супутні витрати складають 464,76 грн.</w:t>
      </w:r>
    </w:p>
    <w:p w14:paraId="222729A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75027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проведення медикаментозної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 відповідно до форми звітності «Звіт про проведення медикаментозної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ВІЛ-інфекції».</w:t>
      </w:r>
    </w:p>
    <w:p w14:paraId="4AEC8E8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лікаря, який працює 4 дні по 4 години.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7024E88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за квартал становить 2 556,19 грн, у тому числі: винагорода виконавця — 1 904,76 грн, ЄСВ — 419,05 грн. Загальні витрати на оплату праці становлять 2 323,81 грн. Накладні та супутні витрати становлять 232,38 грн.</w:t>
      </w:r>
    </w:p>
    <w:p w14:paraId="52FA2756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C3FE6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 аналізу та заповнення форми звітності «Звіт про осіб зі станами та хворобами, що зумовлені вірусом імунодефіциту людини (ВІЛ)».</w:t>
      </w:r>
    </w:p>
    <w:p w14:paraId="3703D8C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фахівців, які працюють 7 днів по 4 години. Загальна трудомісткість становить 28 годин. Вартість години роботи визначена виходячи з місячної заробітної плати лікаря 20 000,00 грн.</w:t>
      </w:r>
    </w:p>
    <w:p w14:paraId="299F89C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8 946,67 грн, у тому числі: винагорода виконавців — 6 666,67 грн, ЄСВ — 1 466,67 грн. Загальні витрати на оплату праці становлять 8 133,34 грн. Накладні та супутні витрати складають 813,33 грн.</w:t>
      </w:r>
    </w:p>
    <w:p w14:paraId="6875886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FFEECD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</w:r>
    </w:p>
    <w:p w14:paraId="18791E9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осіб, які працюють 5 днів по 4 години. Загальна трудомісткість становить 20 годин. Вартість години роботи визначена виходячи з місячної заробітної плати лікаря 20 000,00 грн.</w:t>
      </w:r>
    </w:p>
    <w:p w14:paraId="7996705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6 390,48 грн, у тому числі: винагорода виконавців — 4 761,90 грн, ЄСВ — 1 047,62 грн. Загальні витрати на оплату праці становлять 5 809,52 грн. Накладні та супутні витрати складають 580,95 грн.</w:t>
      </w:r>
    </w:p>
    <w:p w14:paraId="1B5FFD37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81F18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зі збору та аналізу інформації щодо руху, використання та залишків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антиретровірусних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</w:r>
    </w:p>
    <w:p w14:paraId="301BE45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13DA10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 та 1 медичної сестри, які працюють 5 днів по 6 годин. Загальна трудомісткість кожного фахівця становить 30 годин. Вартість години роботи визначена виходячи з місячної заробітної плати лікаря 20 000,00 грн., медичної сестри 13500,00 грн.</w:t>
      </w:r>
    </w:p>
    <w:p w14:paraId="49A16656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8 028,04 грн, у тому числі: винагорода виконавців — 5 982,14 грн, ЄСВ — 1 316,08 грн. Загальні витрати на оплату праці становлять 7 298,22 грн. Накладні та супутні витрати складають 729,82 грн.</w:t>
      </w:r>
    </w:p>
    <w:p w14:paraId="4FDFD8D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8F9E8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зі збору та аналізу інформації щодо руху, використання та залишків швидких тестів на ВІЛ, включно з формуванням потреби.</w:t>
      </w:r>
    </w:p>
    <w:p w14:paraId="75C09D3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3 лікарів та 2 фахівців, які працюють 5 днів по 5 годин. Загальна трудомісткість лікарів становить 25 годин, загальна трудомісткість фахівців – 25 годин. Вартість години роботи визначена виходячи з місячної заробітної плати лікаря 20 000,00 грн., фахівця 8647,00 грн.</w:t>
      </w:r>
    </w:p>
    <w:p w14:paraId="795D405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за квартал становить 15446,58 грн, у тому числі: винагорода виконавців — 11 510,12 грн, ЄСВ — 2 532,22 грн. Загальні витрати на оплату праці становлять 14 042,34 грн. Накладні та супутні витрати складають 1404,24 грн.</w:t>
      </w:r>
    </w:p>
    <w:p w14:paraId="097959B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747A4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</w:r>
    </w:p>
    <w:p w14:paraId="0284E997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лікаря, який працює 3 дні по 1 годині. Загальна трудомісткість становить 3 години. Вартість години роботи визначена виходячи з місячної заробітної плати лікаря 20 000,00 грн.</w:t>
      </w:r>
    </w:p>
    <w:p w14:paraId="400204D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479,29 грн, у тому числі: винагорода виконавця — 357,14 грн, ЄСВ — 78,57 грн. Загальні витрати на оплату праці становлять 435,71 грн. Накладні та супутні витрати складають 43,58 грн.</w:t>
      </w:r>
    </w:p>
    <w:p w14:paraId="2881AFA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3BDBC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проведення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доконтактної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</w:t>
      </w:r>
    </w:p>
    <w:p w14:paraId="1D6B39C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4 дні по 4 години.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35949B5A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5 112,38 грн, у тому числі: винагорода виконавців — 3 809,52 грн, ЄСВ — 838,10 грн. Загальні витрати на оплату праці становлять 4 647,62 грн. Накладні та супутні витрати складають 464,76 грн.</w:t>
      </w:r>
    </w:p>
    <w:p w14:paraId="49204F9D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716" w:type="dxa"/>
        <w:tblInd w:w="-10" w:type="dxa"/>
        <w:tblLook w:val="04A0" w:firstRow="1" w:lastRow="0" w:firstColumn="1" w:lastColumn="0" w:noHBand="0" w:noVBand="1"/>
      </w:tblPr>
      <w:tblGrid>
        <w:gridCol w:w="526"/>
        <w:gridCol w:w="6498"/>
        <w:gridCol w:w="1275"/>
        <w:gridCol w:w="1417"/>
      </w:tblGrid>
      <w:tr w:rsidR="006D2BA2" w:rsidRPr="006D2BA2" w14:paraId="5EA97C72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779B1ED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4F9F72B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 послуги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548BEBC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Кількість послуг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6E15C95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Всього, грн</w:t>
            </w:r>
          </w:p>
        </w:tc>
      </w:tr>
      <w:tr w:rsidR="006D2BA2" w:rsidRPr="006D2BA2" w14:paraId="5F538FAB" w14:textId="77777777" w:rsidTr="006D2BA2">
        <w:trPr>
          <w:trHeight w:val="585"/>
        </w:trPr>
        <w:tc>
          <w:tcPr>
            <w:tcW w:w="97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271803B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із збору та аналізу даних щодо профілактики, діагностики та лікування ВІЛ-інфекції</w:t>
            </w:r>
          </w:p>
        </w:tc>
      </w:tr>
      <w:tr w:rsidR="006D2BA2" w:rsidRPr="006D2BA2" w14:paraId="223D330D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BB8D8E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D3252C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9EA67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64D49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3834,29</w:t>
            </w:r>
          </w:p>
        </w:tc>
      </w:tr>
      <w:tr w:rsidR="006D2BA2" w:rsidRPr="006D2BA2" w14:paraId="04E30B9A" w14:textId="77777777" w:rsidTr="006D2BA2">
        <w:trPr>
          <w:trHeight w:val="60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DC2D0D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B90F75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моніторингових візитів до закладів охорони здоров’я, які надають медичні послуги за пакетом “Діагностика, лікування та супровід осіб із ВІЛ (та підозрою на ВІЛ)”.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92DD2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3A5531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18712,38</w:t>
            </w:r>
          </w:p>
        </w:tc>
      </w:tr>
      <w:tr w:rsidR="006D2BA2" w:rsidRPr="006D2BA2" w14:paraId="5F35D55E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40BB6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F6261EA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5345B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A76E0E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12780,95</w:t>
            </w:r>
          </w:p>
        </w:tc>
      </w:tr>
      <w:tr w:rsidR="006D2BA2" w:rsidRPr="006D2BA2" w14:paraId="47266DD5" w14:textId="77777777" w:rsidTr="006D2BA2">
        <w:trPr>
          <w:trHeight w:val="6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475F8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028727E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забезпечення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антиретровірусною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терапією людей, які живуть з ВІЛ відповідно до Форми звітності «Звіт </w:t>
            </w: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 надання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терапії людям, які живуть з ВІЛ, за _______ місяць 20__ року»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BD2B5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333FE2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5112,38</w:t>
            </w:r>
          </w:p>
        </w:tc>
      </w:tr>
      <w:tr w:rsidR="006D2BA2" w:rsidRPr="006D2BA2" w14:paraId="56370C71" w14:textId="77777777" w:rsidTr="006D2BA2">
        <w:trPr>
          <w:trHeight w:val="94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506F1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0C21EEB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проведення медикаментозної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 відповідно до форми звітності «Звіт про проведення медикаментозної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 за ____ квартал 20 __ року».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28F03E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955052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2556,19</w:t>
            </w:r>
          </w:p>
        </w:tc>
      </w:tr>
      <w:tr w:rsidR="006D2BA2" w:rsidRPr="006D2BA2" w14:paraId="47E44CFD" w14:textId="77777777" w:rsidTr="006D2BA2">
        <w:trPr>
          <w:trHeight w:val="55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E51CCD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8E9E7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аналізу та заповнення форми звітності «Звіт про осіб зі станами та хворобами, що зумовлені вірусом імунодефіциту людини (ВІЛ), за ___ квартал 20____ року».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622BB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333E28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8946,67</w:t>
            </w:r>
          </w:p>
        </w:tc>
      </w:tr>
      <w:tr w:rsidR="006D2BA2" w:rsidRPr="006D2BA2" w14:paraId="68CC01F1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6A692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51EE1E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28B7AA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1AA22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6390,48</w:t>
            </w:r>
          </w:p>
        </w:tc>
      </w:tr>
      <w:tr w:rsidR="006D2BA2" w:rsidRPr="006D2BA2" w14:paraId="1AFFD37D" w14:textId="77777777" w:rsidTr="006D2BA2">
        <w:trPr>
          <w:trHeight w:val="100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736ED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8700459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зі збору та аналізу інформації щодо руху, використання та залишків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антиретровірусних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63A6D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057901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8 028,04</w:t>
            </w:r>
          </w:p>
        </w:tc>
      </w:tr>
      <w:tr w:rsidR="006D2BA2" w:rsidRPr="006D2BA2" w14:paraId="6DFA8A3F" w14:textId="77777777" w:rsidTr="006D2BA2">
        <w:trPr>
          <w:trHeight w:val="43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6117C2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ED953E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зі збору та аналізу інформації щодо руху, використання та залишків швидких тестів на ВІЛ, включно з формуванням потреби.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74AA6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B8D61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15 446,58</w:t>
            </w:r>
          </w:p>
        </w:tc>
      </w:tr>
      <w:tr w:rsidR="006D2BA2" w:rsidRPr="006D2BA2" w14:paraId="4349149B" w14:textId="77777777" w:rsidTr="006D2BA2">
        <w:trPr>
          <w:trHeight w:val="64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9674D1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A0C5F5A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B2C8FA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D4EB06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479,29</w:t>
            </w:r>
          </w:p>
        </w:tc>
      </w:tr>
      <w:tr w:rsidR="006D2BA2" w:rsidRPr="006D2BA2" w14:paraId="65B504A3" w14:textId="77777777" w:rsidTr="006D2BA2">
        <w:trPr>
          <w:trHeight w:val="3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A8467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3A41A0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проведення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863283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4CB47D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5112,38</w:t>
            </w:r>
          </w:p>
        </w:tc>
      </w:tr>
      <w:tr w:rsidR="006D2BA2" w:rsidRPr="006D2BA2" w14:paraId="0172B8CD" w14:textId="77777777" w:rsidTr="006D2BA2">
        <w:trPr>
          <w:trHeight w:val="3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C7FCA43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7D7F5F8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ВСЬОГО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1A7FB8C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30DF4BF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87399,63</w:t>
            </w:r>
          </w:p>
        </w:tc>
      </w:tr>
    </w:tbl>
    <w:p w14:paraId="29283111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991CB9" w14:textId="7D2970A3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Дана довідка складена для використання у складі документів, що обґрунтовують формування очікуваної вартості предмета закупівлі.</w:t>
      </w:r>
    </w:p>
    <w:p w14:paraId="40EFB066" w14:textId="77777777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4A1BBC" w14:textId="7003074F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Фахівець з фінансового забезпечення </w:t>
      </w:r>
    </w:p>
    <w:p w14:paraId="7316E23F" w14:textId="77777777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Відділу бухгалтерського обліку та </w:t>
      </w:r>
    </w:p>
    <w:p w14:paraId="4FF27AC1" w14:textId="77777777" w:rsidR="006D2BA2" w:rsidRPr="006D2BA2" w:rsidRDefault="006D2BA2" w:rsidP="006D2BA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фінансово-економічного забезпечення</w:t>
      </w: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Наталія ТОРЯНИК</w:t>
      </w:r>
      <w:r w:rsidRPr="006D2BA2">
        <w:rPr>
          <w:rFonts w:ascii="Times New Roman" w:hAnsi="Times New Roman" w:cs="Times New Roman"/>
          <w:sz w:val="24"/>
          <w:szCs w:val="24"/>
        </w:rPr>
        <w:br/>
      </w: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BA2">
        <w:rPr>
          <w:rFonts w:ascii="Times New Roman" w:hAnsi="Times New Roman" w:cs="Times New Roman"/>
          <w:sz w:val="24"/>
          <w:szCs w:val="24"/>
        </w:rPr>
        <w:br/>
      </w:r>
    </w:p>
    <w:p w14:paraId="245C1F4C" w14:textId="77777777" w:rsidR="006D2BA2" w:rsidRPr="006D2BA2" w:rsidRDefault="006D2BA2" w:rsidP="006D2BA2">
      <w:pPr>
        <w:rPr>
          <w:rFonts w:ascii="Times New Roman" w:hAnsi="Times New Roman" w:cs="Times New Roman"/>
          <w:sz w:val="24"/>
          <w:szCs w:val="24"/>
        </w:rPr>
      </w:pPr>
    </w:p>
    <w:p w14:paraId="3ABE432D" w14:textId="77777777" w:rsidR="006D2BA2" w:rsidRPr="006D2BA2" w:rsidRDefault="006D2BA2" w:rsidP="006D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D2BA2" w:rsidRPr="006D2BA2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6D2A7"/>
    <w:multiLevelType w:val="hybridMultilevel"/>
    <w:tmpl w:val="908829F2"/>
    <w:lvl w:ilvl="0" w:tplc="A320960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660C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4C7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409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84D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F2B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2A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AD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E2D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181C8"/>
    <w:multiLevelType w:val="hybridMultilevel"/>
    <w:tmpl w:val="9A508C9A"/>
    <w:lvl w:ilvl="0" w:tplc="6D5258AE">
      <w:start w:val="1"/>
      <w:numFmt w:val="decimal"/>
      <w:lvlText w:val="%1."/>
      <w:lvlJc w:val="left"/>
      <w:pPr>
        <w:ind w:left="720" w:hanging="360"/>
      </w:pPr>
    </w:lvl>
    <w:lvl w:ilvl="1" w:tplc="6B5291FC">
      <w:start w:val="1"/>
      <w:numFmt w:val="lowerLetter"/>
      <w:lvlText w:val="%2."/>
      <w:lvlJc w:val="left"/>
      <w:pPr>
        <w:ind w:left="1440" w:hanging="360"/>
      </w:pPr>
    </w:lvl>
    <w:lvl w:ilvl="2" w:tplc="FFC23FE0">
      <w:start w:val="1"/>
      <w:numFmt w:val="lowerRoman"/>
      <w:lvlText w:val="%3."/>
      <w:lvlJc w:val="right"/>
      <w:pPr>
        <w:ind w:left="2160" w:hanging="180"/>
      </w:pPr>
    </w:lvl>
    <w:lvl w:ilvl="3" w:tplc="01DA5D9A">
      <w:start w:val="1"/>
      <w:numFmt w:val="decimal"/>
      <w:lvlText w:val="%4."/>
      <w:lvlJc w:val="left"/>
      <w:pPr>
        <w:ind w:left="2880" w:hanging="360"/>
      </w:pPr>
    </w:lvl>
    <w:lvl w:ilvl="4" w:tplc="6980D4C2">
      <w:start w:val="1"/>
      <w:numFmt w:val="lowerLetter"/>
      <w:lvlText w:val="%5."/>
      <w:lvlJc w:val="left"/>
      <w:pPr>
        <w:ind w:left="3600" w:hanging="360"/>
      </w:pPr>
    </w:lvl>
    <w:lvl w:ilvl="5" w:tplc="C78A8C00">
      <w:start w:val="1"/>
      <w:numFmt w:val="lowerRoman"/>
      <w:lvlText w:val="%6."/>
      <w:lvlJc w:val="right"/>
      <w:pPr>
        <w:ind w:left="4320" w:hanging="180"/>
      </w:pPr>
    </w:lvl>
    <w:lvl w:ilvl="6" w:tplc="7D6043AA">
      <w:start w:val="1"/>
      <w:numFmt w:val="decimal"/>
      <w:lvlText w:val="%7."/>
      <w:lvlJc w:val="left"/>
      <w:pPr>
        <w:ind w:left="5040" w:hanging="360"/>
      </w:pPr>
    </w:lvl>
    <w:lvl w:ilvl="7" w:tplc="3FE4936C">
      <w:start w:val="1"/>
      <w:numFmt w:val="lowerLetter"/>
      <w:lvlText w:val="%8."/>
      <w:lvlJc w:val="left"/>
      <w:pPr>
        <w:ind w:left="5760" w:hanging="360"/>
      </w:pPr>
    </w:lvl>
    <w:lvl w:ilvl="8" w:tplc="1D9072B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1B0"/>
    <w:rsid w:val="00004B2C"/>
    <w:rsid w:val="00010DA6"/>
    <w:rsid w:val="000120A8"/>
    <w:rsid w:val="00027B4B"/>
    <w:rsid w:val="000343D5"/>
    <w:rsid w:val="000563DE"/>
    <w:rsid w:val="00072EE7"/>
    <w:rsid w:val="00084581"/>
    <w:rsid w:val="000860FC"/>
    <w:rsid w:val="00091CF4"/>
    <w:rsid w:val="000E44CB"/>
    <w:rsid w:val="001010F8"/>
    <w:rsid w:val="00130629"/>
    <w:rsid w:val="001B1E47"/>
    <w:rsid w:val="001D08F3"/>
    <w:rsid w:val="00207E5B"/>
    <w:rsid w:val="00225E0E"/>
    <w:rsid w:val="00230A83"/>
    <w:rsid w:val="00256C11"/>
    <w:rsid w:val="002758E4"/>
    <w:rsid w:val="00280468"/>
    <w:rsid w:val="002807C8"/>
    <w:rsid w:val="002C3AA3"/>
    <w:rsid w:val="002E3844"/>
    <w:rsid w:val="00302DF8"/>
    <w:rsid w:val="003553FF"/>
    <w:rsid w:val="00370F3F"/>
    <w:rsid w:val="0038331A"/>
    <w:rsid w:val="00383D38"/>
    <w:rsid w:val="003C1C77"/>
    <w:rsid w:val="003E41D3"/>
    <w:rsid w:val="00404F0F"/>
    <w:rsid w:val="0044191E"/>
    <w:rsid w:val="00443723"/>
    <w:rsid w:val="004C076D"/>
    <w:rsid w:val="004C1042"/>
    <w:rsid w:val="004E2563"/>
    <w:rsid w:val="004F3E29"/>
    <w:rsid w:val="00501292"/>
    <w:rsid w:val="005026C0"/>
    <w:rsid w:val="00504383"/>
    <w:rsid w:val="00505126"/>
    <w:rsid w:val="00525C39"/>
    <w:rsid w:val="005452F2"/>
    <w:rsid w:val="00547B62"/>
    <w:rsid w:val="00547CA8"/>
    <w:rsid w:val="00547CE8"/>
    <w:rsid w:val="005512FA"/>
    <w:rsid w:val="00595A02"/>
    <w:rsid w:val="005C7C1E"/>
    <w:rsid w:val="005D1D91"/>
    <w:rsid w:val="005E3F7C"/>
    <w:rsid w:val="005E5C50"/>
    <w:rsid w:val="00616237"/>
    <w:rsid w:val="00624749"/>
    <w:rsid w:val="006510CE"/>
    <w:rsid w:val="006574B7"/>
    <w:rsid w:val="006645C2"/>
    <w:rsid w:val="006B6FB0"/>
    <w:rsid w:val="006D2BA2"/>
    <w:rsid w:val="006E6E6B"/>
    <w:rsid w:val="006E77D2"/>
    <w:rsid w:val="00727534"/>
    <w:rsid w:val="007411E2"/>
    <w:rsid w:val="00742AA4"/>
    <w:rsid w:val="00752F28"/>
    <w:rsid w:val="00773679"/>
    <w:rsid w:val="0078659C"/>
    <w:rsid w:val="007A3987"/>
    <w:rsid w:val="007A3F38"/>
    <w:rsid w:val="007C4F52"/>
    <w:rsid w:val="007E7D7F"/>
    <w:rsid w:val="007F035E"/>
    <w:rsid w:val="007F47DE"/>
    <w:rsid w:val="00827E33"/>
    <w:rsid w:val="0087045B"/>
    <w:rsid w:val="00892202"/>
    <w:rsid w:val="00892E16"/>
    <w:rsid w:val="00892F9D"/>
    <w:rsid w:val="008E3CF6"/>
    <w:rsid w:val="008F0901"/>
    <w:rsid w:val="009577FE"/>
    <w:rsid w:val="009645EE"/>
    <w:rsid w:val="009908A9"/>
    <w:rsid w:val="009E6C0E"/>
    <w:rsid w:val="00A12986"/>
    <w:rsid w:val="00A3001B"/>
    <w:rsid w:val="00A300E7"/>
    <w:rsid w:val="00A37298"/>
    <w:rsid w:val="00A55A7F"/>
    <w:rsid w:val="00A81DD9"/>
    <w:rsid w:val="00A91284"/>
    <w:rsid w:val="00A91C0F"/>
    <w:rsid w:val="00A97FEE"/>
    <w:rsid w:val="00AA72A8"/>
    <w:rsid w:val="00AC544A"/>
    <w:rsid w:val="00AF143C"/>
    <w:rsid w:val="00AF1A4A"/>
    <w:rsid w:val="00B07E4E"/>
    <w:rsid w:val="00BC2229"/>
    <w:rsid w:val="00BC6FE8"/>
    <w:rsid w:val="00BD3174"/>
    <w:rsid w:val="00BD7B5C"/>
    <w:rsid w:val="00C0233C"/>
    <w:rsid w:val="00C1000E"/>
    <w:rsid w:val="00C17F7A"/>
    <w:rsid w:val="00C53BA3"/>
    <w:rsid w:val="00C60FAB"/>
    <w:rsid w:val="00C939FE"/>
    <w:rsid w:val="00CA3501"/>
    <w:rsid w:val="00CA37A6"/>
    <w:rsid w:val="00CB7AC8"/>
    <w:rsid w:val="00CD5015"/>
    <w:rsid w:val="00CF0956"/>
    <w:rsid w:val="00CF23CA"/>
    <w:rsid w:val="00D06007"/>
    <w:rsid w:val="00D71972"/>
    <w:rsid w:val="00DA3AE0"/>
    <w:rsid w:val="00DD006C"/>
    <w:rsid w:val="00DD61B0"/>
    <w:rsid w:val="00DF183F"/>
    <w:rsid w:val="00DF3632"/>
    <w:rsid w:val="00E11D32"/>
    <w:rsid w:val="00E76CE5"/>
    <w:rsid w:val="00E91B04"/>
    <w:rsid w:val="00EB4087"/>
    <w:rsid w:val="00F03914"/>
    <w:rsid w:val="00F04B4C"/>
    <w:rsid w:val="00F753CB"/>
    <w:rsid w:val="00FA70DE"/>
    <w:rsid w:val="00FD494F"/>
    <w:rsid w:val="00FE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3B868"/>
  <w15:docId w15:val="{E71E08E4-EE5D-456D-AA83-9E5AD143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BA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rvps2">
    <w:name w:val="rvps2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">
    <w:name w:val="rvps12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742AA4"/>
  </w:style>
  <w:style w:type="character" w:customStyle="1" w:styleId="rvts40">
    <w:name w:val="rvts40"/>
    <w:basedOn w:val="a0"/>
    <w:rsid w:val="00742AA4"/>
  </w:style>
  <w:style w:type="paragraph" w:customStyle="1" w:styleId="rvps14">
    <w:name w:val="rvps14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0E44CB"/>
    <w:rPr>
      <w:b/>
      <w:bCs/>
    </w:rPr>
  </w:style>
  <w:style w:type="character" w:customStyle="1" w:styleId="nr-t">
    <w:name w:val="nr-t"/>
    <w:basedOn w:val="a0"/>
    <w:rsid w:val="00443723"/>
  </w:style>
  <w:style w:type="character" w:styleId="a9">
    <w:name w:val="Hyperlink"/>
    <w:basedOn w:val="a0"/>
    <w:uiPriority w:val="99"/>
    <w:semiHidden/>
    <w:unhideWhenUsed/>
    <w:rsid w:val="00E91B04"/>
    <w:rPr>
      <w:color w:val="0000FF"/>
      <w:u w:val="single"/>
    </w:rPr>
  </w:style>
  <w:style w:type="character" w:customStyle="1" w:styleId="normaltextrun">
    <w:name w:val="normaltextrun"/>
    <w:basedOn w:val="a0"/>
    <w:rsid w:val="006B6FB0"/>
  </w:style>
  <w:style w:type="character" w:customStyle="1" w:styleId="eop">
    <w:name w:val="eop"/>
    <w:basedOn w:val="a0"/>
    <w:rsid w:val="006B6FB0"/>
  </w:style>
  <w:style w:type="paragraph" w:styleId="aa">
    <w:name w:val="List Paragraph"/>
    <w:basedOn w:val="a"/>
    <w:uiPriority w:val="34"/>
    <w:qFormat/>
    <w:rsid w:val="006D2BA2"/>
    <w:pPr>
      <w:spacing w:line="279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1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82C0112-9255-4E1D-AD70-28387661B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2556</TotalTime>
  <Pages>8</Pages>
  <Words>12903</Words>
  <Characters>7356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Кароліна Вращук-Килинч</cp:lastModifiedBy>
  <cp:revision>83</cp:revision>
  <dcterms:created xsi:type="dcterms:W3CDTF">2023-12-26T11:45:00Z</dcterms:created>
  <dcterms:modified xsi:type="dcterms:W3CDTF">2026-01-29T09:19:00Z</dcterms:modified>
</cp:coreProperties>
</file>