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6FA717E0" w:rsidR="00280468" w:rsidRPr="00B73689" w:rsidRDefault="004C076D" w:rsidP="008E3C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074E78" w:rsidRPr="00074E78">
        <w:rPr>
          <w:rFonts w:ascii="Times New Roman" w:eastAsia="Times New Roman" w:hAnsi="Times New Roman" w:cs="Times New Roman"/>
          <w:sz w:val="24"/>
          <w:szCs w:val="24"/>
        </w:rPr>
        <w:t>Львівській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3DC0CE30" w:rsidR="00DD61B0" w:rsidRPr="00064CFA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CFA" w:rsidRPr="00064CFA">
        <w:rPr>
          <w:rFonts w:ascii="Times New Roman" w:eastAsia="Times New Roman" w:hAnsi="Times New Roman" w:cs="Times New Roman"/>
          <w:b/>
          <w:sz w:val="24"/>
          <w:szCs w:val="24"/>
        </w:rPr>
        <w:t>UA-2026-01-30-007087-a</w:t>
      </w:r>
      <w:r w:rsidR="002C3AA3" w:rsidRPr="00064CF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064C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02E0A5C4" w:rsidR="00C17F7A" w:rsidRPr="00064CFA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</w:t>
      </w:r>
      <w:r w:rsidR="009908A9" w:rsidRPr="00064CFA">
        <w:rPr>
          <w:color w:val="000000"/>
        </w:rPr>
        <w:t>США (DHHS) «Центри контролю та профілактики захворювань США» (CDC)</w:t>
      </w:r>
      <w:r w:rsidR="009908A9" w:rsidRPr="00064CFA">
        <w:t xml:space="preserve"> </w:t>
      </w:r>
      <w:r w:rsidR="00A55A7F" w:rsidRPr="00064CFA">
        <w:t xml:space="preserve">здійснює закупівлю </w:t>
      </w:r>
      <w:r w:rsidR="00CD5015" w:rsidRPr="00064CFA">
        <w:t xml:space="preserve">послуг </w:t>
      </w:r>
      <w:r w:rsidR="00525C39" w:rsidRPr="00064CFA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25C39" w:rsidRPr="00064CFA">
        <w:t xml:space="preserve"> </w:t>
      </w:r>
      <w:r w:rsidR="00892E16" w:rsidRPr="00064CFA">
        <w:t xml:space="preserve">у </w:t>
      </w:r>
      <w:r w:rsidR="00074E78" w:rsidRPr="00064CFA">
        <w:rPr>
          <w:bCs/>
        </w:rPr>
        <w:t>Львівській</w:t>
      </w:r>
      <w:r w:rsidR="00A91C0F" w:rsidRPr="00064CFA">
        <w:t xml:space="preserve"> </w:t>
      </w:r>
      <w:r w:rsidR="00892E16" w:rsidRPr="00064CFA">
        <w:t xml:space="preserve">області </w:t>
      </w:r>
      <w:r w:rsidR="00A55A7F" w:rsidRPr="00064CFA">
        <w:t>з урахуванням особливостей предмета закупівлі</w:t>
      </w:r>
      <w:r w:rsidR="00C17F7A" w:rsidRPr="00064CFA">
        <w:t xml:space="preserve">, </w:t>
      </w:r>
      <w:r w:rsidR="00C1000E" w:rsidRPr="00064CFA">
        <w:t>для якого на сьогодні відсутні</w:t>
      </w:r>
      <w:r w:rsidR="00A97FEE" w:rsidRPr="00064CFA">
        <w:t xml:space="preserve"> </w:t>
      </w:r>
      <w:r w:rsidR="00C1000E" w:rsidRPr="00064CFA">
        <w:t xml:space="preserve">напрацьовані </w:t>
      </w:r>
      <w:r w:rsidR="00A97FEE" w:rsidRPr="00064CFA">
        <w:t>механізм</w:t>
      </w:r>
      <w:r w:rsidR="00C1000E" w:rsidRPr="00064CFA">
        <w:t>и</w:t>
      </w:r>
      <w:r w:rsidR="00A97FEE" w:rsidRPr="00064CFA">
        <w:t xml:space="preserve"> реалізаці</w:t>
      </w:r>
      <w:r w:rsidR="00A55A7F" w:rsidRPr="00064CFA">
        <w:t>ї</w:t>
      </w:r>
      <w:r w:rsidR="00C17F7A" w:rsidRPr="00064CFA">
        <w:t>, а також сформован</w:t>
      </w:r>
      <w:r w:rsidR="00A55A7F" w:rsidRPr="00064CFA">
        <w:t>ий</w:t>
      </w:r>
      <w:r w:rsidR="00C17F7A" w:rsidRPr="00064CFA">
        <w:t xml:space="preserve"> рин</w:t>
      </w:r>
      <w:r w:rsidR="00A55A7F" w:rsidRPr="00064CFA">
        <w:t>ок</w:t>
      </w:r>
      <w:r w:rsidR="00C17F7A" w:rsidRPr="00064CFA">
        <w:t xml:space="preserve"> відповідних послуг в Україні.</w:t>
      </w:r>
      <w:r w:rsidR="00A55A7F" w:rsidRPr="00064CFA">
        <w:t xml:space="preserve"> </w:t>
      </w:r>
      <w:r w:rsidR="00C17F7A" w:rsidRPr="00064CFA">
        <w:t xml:space="preserve">Зазначені послуги раніше не надавалися у системному </w:t>
      </w:r>
      <w:r w:rsidR="00C1000E" w:rsidRPr="00064CFA">
        <w:t>форматі та не належать до типових або стандартних послуг,</w:t>
      </w:r>
      <w:r w:rsidR="00C17F7A" w:rsidRPr="00064CFA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064CFA">
        <w:t>закупівель</w:t>
      </w:r>
      <w:proofErr w:type="spellEnd"/>
      <w:r w:rsidR="00C17F7A" w:rsidRPr="00064CFA">
        <w:t>.</w:t>
      </w:r>
      <w:r w:rsidR="00547B62" w:rsidRPr="00064CFA">
        <w:t xml:space="preserve"> </w:t>
      </w:r>
      <w:r w:rsidR="00C1000E" w:rsidRPr="00064CFA">
        <w:t xml:space="preserve"> </w:t>
      </w:r>
    </w:p>
    <w:p w14:paraId="3C3F296B" w14:textId="77777777" w:rsidR="00230A83" w:rsidRPr="00064CFA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064CFA">
        <w:t xml:space="preserve">Очікувана вартість </w:t>
      </w:r>
      <w:r w:rsidR="00C1000E" w:rsidRPr="00064CFA">
        <w:t xml:space="preserve">предмета закупівлі визначена </w:t>
      </w:r>
      <w:r w:rsidRPr="00064CFA">
        <w:t>із застосуванням розрахунково-аналітичного методу, що ґрунтується на</w:t>
      </w:r>
      <w:r w:rsidR="00A55A7F" w:rsidRPr="00064CFA">
        <w:t xml:space="preserve"> </w:t>
      </w:r>
      <w:r w:rsidRPr="00064CFA">
        <w:t>декомпозиції предмета закупівлі на окремі складові та етапи виконання</w:t>
      </w:r>
      <w:r w:rsidR="00C1000E" w:rsidRPr="00064CFA">
        <w:t xml:space="preserve"> </w:t>
      </w:r>
      <w:r w:rsidR="009908A9" w:rsidRPr="00064CFA">
        <w:t>послуг</w:t>
      </w:r>
      <w:r w:rsidRPr="00064CFA">
        <w:t xml:space="preserve">, </w:t>
      </w:r>
      <w:r w:rsidR="00C1000E" w:rsidRPr="00064CFA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064CFA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064CFA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064CFA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064CFA">
        <w:t>Під час формування очікуваної вартості було залучено профільних</w:t>
      </w:r>
      <w:r w:rsidR="00A97FEE" w:rsidRPr="00064CFA">
        <w:t xml:space="preserve"> експертів з епідеміології ВІЛ</w:t>
      </w:r>
      <w:r w:rsidRPr="00064CFA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064CFA">
        <w:t xml:space="preserve"> </w:t>
      </w:r>
    </w:p>
    <w:p w14:paraId="2DC4D2A1" w14:textId="66062050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064CFA">
        <w:t xml:space="preserve">Закупівля здійснюється за рахунок </w:t>
      </w:r>
      <w:proofErr w:type="spellStart"/>
      <w:r w:rsidRPr="00064CFA">
        <w:t>проєктних</w:t>
      </w:r>
      <w:proofErr w:type="spellEnd"/>
      <w:r w:rsidRPr="00064CFA">
        <w:t xml:space="preserve"> коштів, що </w:t>
      </w:r>
      <w:r w:rsidR="00C1000E" w:rsidRPr="00064CFA">
        <w:t xml:space="preserve">обумовлює </w:t>
      </w:r>
      <w:r w:rsidRPr="00064CFA">
        <w:t>обмежені строки реалізації</w:t>
      </w:r>
      <w:r w:rsidR="00547B62" w:rsidRPr="00064CFA">
        <w:t>,</w:t>
      </w:r>
      <w:r w:rsidR="006B6FB0" w:rsidRPr="00064CFA">
        <w:t xml:space="preserve"> </w:t>
      </w:r>
      <w:r w:rsidRPr="00064CFA">
        <w:t>підвищені вимоги до якості, обґрунтованості та практичної придатності результатів</w:t>
      </w:r>
      <w:r w:rsidR="00547B62" w:rsidRPr="00064CFA">
        <w:t>,</w:t>
      </w:r>
      <w:r w:rsidR="006B6FB0" w:rsidRPr="00064CFA">
        <w:rPr>
          <w:color w:val="000000"/>
        </w:rPr>
        <w:t xml:space="preserve"> </w:t>
      </w:r>
      <w:r w:rsidR="00302DF8" w:rsidRPr="00064CFA">
        <w:rPr>
          <w:color w:val="000000"/>
        </w:rPr>
        <w:t xml:space="preserve">а також </w:t>
      </w:r>
      <w:r w:rsidR="00C1000E" w:rsidRPr="00064CFA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064CFA">
        <w:t xml:space="preserve"> у </w:t>
      </w:r>
      <w:r w:rsidR="00074E78" w:rsidRPr="00064CFA">
        <w:rPr>
          <w:bCs/>
        </w:rPr>
        <w:t>Львівській</w:t>
      </w:r>
      <w:r w:rsidR="00A3001B" w:rsidRPr="00064CFA">
        <w:t xml:space="preserve"> області</w:t>
      </w:r>
      <w:r w:rsidR="00C1000E" w:rsidRPr="00064CFA">
        <w:t xml:space="preserve"> та впровадження ефективних заходів із запобігання новим випадкам інфікування</w:t>
      </w:r>
      <w:bookmarkStart w:id="0" w:name="_GoBack"/>
      <w:bookmarkEnd w:id="0"/>
      <w:r w:rsidR="00C1000E">
        <w:t xml:space="preserve">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C25443" w14:paraId="1C7C3B8A" w14:textId="0F865938" w:rsidTr="00C2544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7B42C7F7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4CEA920C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61348,64</w:t>
            </w:r>
          </w:p>
        </w:tc>
      </w:tr>
      <w:tr w:rsidR="00C25443" w14:paraId="77B072C0" w14:textId="5A11AA3A" w:rsidTr="00C25443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77F5C3AC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1F34A158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168411,42</w:t>
            </w:r>
          </w:p>
        </w:tc>
      </w:tr>
      <w:tr w:rsidR="00C25443" w14:paraId="5C602283" w14:textId="3FF01503" w:rsidTr="00C2544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55CAEF10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478BCE62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C25443" w14:paraId="7199A79C" w14:textId="04602B61" w:rsidTr="00C25443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341173FC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2304048F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C25443" w14:paraId="0F40C54A" w14:textId="05E7AE1E" w:rsidTr="00C25443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10C5D75F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7916E1AC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C25443" w14:paraId="01A04B04" w14:textId="7F5A6E93" w:rsidTr="00C25443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1A12E03A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0CE62905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C25443" w14:paraId="6CCAF5B9" w14:textId="7F571B72" w:rsidTr="00C2544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2A693892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1230451C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C25443" w14:paraId="68A6B9A6" w14:textId="5AF0B9AA" w:rsidTr="00C25443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602F40FD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5AE6EFE7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C25443" w14:paraId="0713B4B2" w14:textId="51A72858" w:rsidTr="00C25443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2E6F7CB5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37D66F21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C25443" w14:paraId="0ECBA3CB" w14:textId="2F8C4F0D" w:rsidTr="00C25443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2B833A21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0C52057C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C25443" w14:paraId="4E5F00F1" w14:textId="7C843D49" w:rsidTr="00C25443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C25443" w:rsidRDefault="00C25443" w:rsidP="00C254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C25443" w:rsidRDefault="00C25443" w:rsidP="00C254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66F33BEF" w:rsidR="00C25443" w:rsidRPr="00404F0F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C25443" w:rsidRPr="00505126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10F427F5" w:rsidR="00C25443" w:rsidRPr="616CFC03" w:rsidRDefault="00C25443" w:rsidP="00C254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0D880DB2" w:rsidR="009645EE" w:rsidRPr="00C25443" w:rsidRDefault="00C25443" w:rsidP="00C25443">
            <w:pPr>
              <w:spacing w:after="0" w:line="240" w:lineRule="auto"/>
              <w:jc w:val="center"/>
              <w:rPr>
                <w:color w:val="000000"/>
              </w:rPr>
            </w:pPr>
            <w:r w:rsidRPr="00C25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517979,39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058549B7" w:rsidR="001B1E47" w:rsidRPr="00765DE9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765DE9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765DE9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765DE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765DE9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765DE9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765DE9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765DE9" w:rsidRPr="00765D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517 979,39 грн (П’ятсот сімнадцять тисяч дев’ятсот сімдесят дев’ять гривень, 39 копійок)</w:t>
      </w:r>
      <w:r w:rsidR="00765DE9" w:rsidRPr="00765D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58E4" w:rsidRPr="00765DE9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ПДВ.</w:t>
      </w:r>
    </w:p>
    <w:p w14:paraId="07D9B1D1" w14:textId="45874A02" w:rsidR="00547B62" w:rsidRPr="00765DE9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506A4BEB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5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765DE9" w:rsidRPr="00765D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517 979,39</w:t>
      </w:r>
      <w:r w:rsidR="00A3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27B4B"/>
    <w:rsid w:val="000343D5"/>
    <w:rsid w:val="000563DE"/>
    <w:rsid w:val="00064CFA"/>
    <w:rsid w:val="00072EE7"/>
    <w:rsid w:val="00074E78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25C39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7534"/>
    <w:rsid w:val="007411E2"/>
    <w:rsid w:val="00742AA4"/>
    <w:rsid w:val="00752F28"/>
    <w:rsid w:val="00765DE9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577FE"/>
    <w:rsid w:val="009645EE"/>
    <w:rsid w:val="009908A9"/>
    <w:rsid w:val="009D023F"/>
    <w:rsid w:val="009E6C0E"/>
    <w:rsid w:val="00A12986"/>
    <w:rsid w:val="00A3001B"/>
    <w:rsid w:val="00A300E7"/>
    <w:rsid w:val="00A37298"/>
    <w:rsid w:val="00A55A7F"/>
    <w:rsid w:val="00A81DD9"/>
    <w:rsid w:val="00A91284"/>
    <w:rsid w:val="00A91C0F"/>
    <w:rsid w:val="00A97FEE"/>
    <w:rsid w:val="00AA72A8"/>
    <w:rsid w:val="00AC544A"/>
    <w:rsid w:val="00AF143C"/>
    <w:rsid w:val="00AF1A4A"/>
    <w:rsid w:val="00B07E4E"/>
    <w:rsid w:val="00B73689"/>
    <w:rsid w:val="00BC2229"/>
    <w:rsid w:val="00BC6FE8"/>
    <w:rsid w:val="00BD3174"/>
    <w:rsid w:val="00BD7B5C"/>
    <w:rsid w:val="00C0233C"/>
    <w:rsid w:val="00C1000E"/>
    <w:rsid w:val="00C17F7A"/>
    <w:rsid w:val="00C25443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11D32"/>
    <w:rsid w:val="00E76CE5"/>
    <w:rsid w:val="00E91B04"/>
    <w:rsid w:val="00EB4087"/>
    <w:rsid w:val="00F03914"/>
    <w:rsid w:val="00F04B4C"/>
    <w:rsid w:val="00F753CB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26FAB5-B9C9-4A57-97EA-F9D53F7F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8</Pages>
  <Words>12901</Words>
  <Characters>7354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88</cp:revision>
  <dcterms:created xsi:type="dcterms:W3CDTF">2023-12-26T11:45:00Z</dcterms:created>
  <dcterms:modified xsi:type="dcterms:W3CDTF">2026-01-30T10:21:00Z</dcterms:modified>
</cp:coreProperties>
</file>