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56ABCD54" w:rsidR="00280468" w:rsidRPr="00B73689" w:rsidRDefault="004C076D" w:rsidP="008E3CF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5E3F7C" w:rsidRPr="005E3F7C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r w:rsidR="0057000E" w:rsidRPr="0057000E">
        <w:rPr>
          <w:rFonts w:ascii="Times New Roman" w:eastAsia="Times New Roman" w:hAnsi="Times New Roman" w:cs="Times New Roman"/>
          <w:sz w:val="24"/>
          <w:szCs w:val="24"/>
        </w:rPr>
        <w:t>Миколаївській</w:t>
      </w:r>
      <w:r w:rsidR="005E3F7C" w:rsidRPr="005E3F7C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595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0F25B254" w:rsidR="00DD61B0" w:rsidRPr="00DF3632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0251" w:rsidRPr="003C0251">
        <w:rPr>
          <w:rFonts w:ascii="Times New Roman" w:eastAsia="Times New Roman" w:hAnsi="Times New Roman" w:cs="Times New Roman"/>
          <w:b/>
          <w:sz w:val="24"/>
          <w:szCs w:val="24"/>
        </w:rPr>
        <w:t>UA-2026-01-30-007368-a</w:t>
      </w:r>
      <w:r w:rsidR="002C3AA3" w:rsidRPr="003C025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F1A4A" w:rsidRPr="003C02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0FEA5D19" w:rsidR="00C17F7A" w:rsidRPr="003C0251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>міжнародної технічної допомоги, виділені за про</w:t>
      </w:r>
      <w:r w:rsidR="009908A9" w:rsidRPr="009908A9">
        <w:rPr>
          <w:color w:val="000000"/>
        </w:rPr>
        <w:t>е</w:t>
      </w:r>
      <w:r w:rsidR="002758E4" w:rsidRPr="009908A9">
        <w:rPr>
          <w:color w:val="000000"/>
        </w:rPr>
        <w:t>ктом</w:t>
      </w:r>
      <w:r w:rsidR="00CD5015" w:rsidRPr="009908A9">
        <w:rPr>
          <w:color w:val="000000"/>
        </w:rPr>
        <w:t xml:space="preserve"> </w:t>
      </w:r>
      <w:r w:rsidR="009908A9" w:rsidRPr="009908A9">
        <w:rPr>
          <w:color w:val="000000"/>
        </w:rPr>
        <w:t xml:space="preserve">«Посилення лікування ВІЛ-інфекції, спроможності лабораторної мережі, замісної підтримуючої терапії та програмного моніторингу в Україні </w:t>
      </w:r>
      <w:r w:rsidR="009908A9" w:rsidRPr="003C0251">
        <w:rPr>
          <w:color w:val="000000"/>
        </w:rPr>
        <w:t>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3C0251">
        <w:t xml:space="preserve"> </w:t>
      </w:r>
      <w:r w:rsidR="00A55A7F" w:rsidRPr="003C0251">
        <w:t xml:space="preserve">здійснює закупівлю </w:t>
      </w:r>
      <w:r w:rsidR="00CD5015" w:rsidRPr="003C0251">
        <w:t xml:space="preserve">послуг </w:t>
      </w:r>
      <w:r w:rsidR="00525C39" w:rsidRPr="003C0251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525C39" w:rsidRPr="003C0251">
        <w:t xml:space="preserve"> </w:t>
      </w:r>
      <w:r w:rsidR="00892E16" w:rsidRPr="003C0251">
        <w:t xml:space="preserve">у </w:t>
      </w:r>
      <w:r w:rsidR="0057000E" w:rsidRPr="003C0251">
        <w:rPr>
          <w:bCs/>
        </w:rPr>
        <w:t>Миколаївській</w:t>
      </w:r>
      <w:r w:rsidR="00A91C0F" w:rsidRPr="003C0251">
        <w:t xml:space="preserve"> </w:t>
      </w:r>
      <w:r w:rsidR="00892E16" w:rsidRPr="003C0251">
        <w:t xml:space="preserve">області </w:t>
      </w:r>
      <w:r w:rsidR="00A55A7F" w:rsidRPr="003C0251">
        <w:t>з урахуванням особливостей предмета закупівлі</w:t>
      </w:r>
      <w:r w:rsidR="00C17F7A" w:rsidRPr="003C0251">
        <w:t xml:space="preserve">, </w:t>
      </w:r>
      <w:r w:rsidR="00C1000E" w:rsidRPr="003C0251">
        <w:t>для якого на сьогодні відсутні</w:t>
      </w:r>
      <w:r w:rsidR="00A97FEE" w:rsidRPr="003C0251">
        <w:t xml:space="preserve"> </w:t>
      </w:r>
      <w:r w:rsidR="00C1000E" w:rsidRPr="003C0251">
        <w:t xml:space="preserve">напрацьовані </w:t>
      </w:r>
      <w:r w:rsidR="00A97FEE" w:rsidRPr="003C0251">
        <w:t>механізм</w:t>
      </w:r>
      <w:r w:rsidR="00C1000E" w:rsidRPr="003C0251">
        <w:t>и</w:t>
      </w:r>
      <w:r w:rsidR="00A97FEE" w:rsidRPr="003C0251">
        <w:t xml:space="preserve"> реалізаці</w:t>
      </w:r>
      <w:r w:rsidR="00A55A7F" w:rsidRPr="003C0251">
        <w:t>ї</w:t>
      </w:r>
      <w:r w:rsidR="00C17F7A" w:rsidRPr="003C0251">
        <w:t>, а також сформован</w:t>
      </w:r>
      <w:r w:rsidR="00A55A7F" w:rsidRPr="003C0251">
        <w:t>ий</w:t>
      </w:r>
      <w:r w:rsidR="00C17F7A" w:rsidRPr="003C0251">
        <w:t xml:space="preserve"> рин</w:t>
      </w:r>
      <w:r w:rsidR="00A55A7F" w:rsidRPr="003C0251">
        <w:t>ок</w:t>
      </w:r>
      <w:r w:rsidR="00C17F7A" w:rsidRPr="003C0251">
        <w:t xml:space="preserve"> відповідних послуг в Україні.</w:t>
      </w:r>
      <w:r w:rsidR="00A55A7F" w:rsidRPr="003C0251">
        <w:t xml:space="preserve"> </w:t>
      </w:r>
      <w:r w:rsidR="00C17F7A" w:rsidRPr="003C0251">
        <w:t xml:space="preserve">Зазначені послуги раніше не надавалися у системному </w:t>
      </w:r>
      <w:r w:rsidR="00C1000E" w:rsidRPr="003C0251">
        <w:t>форматі та не належать до типових або стандартних послуг,</w:t>
      </w:r>
      <w:r w:rsidR="00C17F7A" w:rsidRPr="003C0251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3C0251">
        <w:t>закупівель</w:t>
      </w:r>
      <w:proofErr w:type="spellEnd"/>
      <w:r w:rsidR="00C17F7A" w:rsidRPr="003C0251">
        <w:t>.</w:t>
      </w:r>
      <w:r w:rsidR="00547B62" w:rsidRPr="003C0251">
        <w:t xml:space="preserve"> </w:t>
      </w:r>
      <w:r w:rsidR="00C1000E" w:rsidRPr="003C0251">
        <w:t xml:space="preserve"> </w:t>
      </w:r>
    </w:p>
    <w:p w14:paraId="3C3F296B" w14:textId="77777777" w:rsidR="00230A83" w:rsidRPr="003C0251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3C0251">
        <w:t xml:space="preserve">Очікувана вартість </w:t>
      </w:r>
      <w:r w:rsidR="00C1000E" w:rsidRPr="003C0251">
        <w:t xml:space="preserve">предмета закупівлі визначена </w:t>
      </w:r>
      <w:r w:rsidRPr="003C0251">
        <w:t>із застосуванням розрахунково-аналітичного методу, що ґрунтується на</w:t>
      </w:r>
      <w:r w:rsidR="00A55A7F" w:rsidRPr="003C0251">
        <w:t xml:space="preserve"> </w:t>
      </w:r>
      <w:r w:rsidRPr="003C0251">
        <w:t>декомпозиції предмета закупівлі на окремі складові та етапи виконання</w:t>
      </w:r>
      <w:r w:rsidR="00C1000E" w:rsidRPr="003C0251">
        <w:t xml:space="preserve"> </w:t>
      </w:r>
      <w:r w:rsidR="009908A9" w:rsidRPr="003C0251">
        <w:t>послуг</w:t>
      </w:r>
      <w:r w:rsidRPr="003C0251">
        <w:t xml:space="preserve">, </w:t>
      </w:r>
      <w:r w:rsidR="00C1000E" w:rsidRPr="003C0251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3C0251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3C0251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3C0251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3C0251">
        <w:t>Під час формування очікуваної вартості було залучено профільних</w:t>
      </w:r>
      <w:r w:rsidR="00A97FEE" w:rsidRPr="003C0251">
        <w:t xml:space="preserve"> експертів з епідеміології ВІЛ</w:t>
      </w:r>
      <w:r w:rsidRPr="003C0251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3C0251">
        <w:t xml:space="preserve"> </w:t>
      </w:r>
    </w:p>
    <w:p w14:paraId="2DC4D2A1" w14:textId="4F3A06AF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3C0251">
        <w:t xml:space="preserve">Закупівля здійснюється за рахунок </w:t>
      </w:r>
      <w:proofErr w:type="spellStart"/>
      <w:r w:rsidRPr="003C0251">
        <w:t>проєктних</w:t>
      </w:r>
      <w:proofErr w:type="spellEnd"/>
      <w:r w:rsidRPr="003C0251">
        <w:t xml:space="preserve"> коштів, що </w:t>
      </w:r>
      <w:r w:rsidR="00C1000E" w:rsidRPr="003C0251">
        <w:t xml:space="preserve">обумовлює </w:t>
      </w:r>
      <w:r w:rsidRPr="003C0251">
        <w:t>обмежені строки реалізації</w:t>
      </w:r>
      <w:r w:rsidR="00547B62" w:rsidRPr="003C0251">
        <w:t>,</w:t>
      </w:r>
      <w:r w:rsidR="006B6FB0" w:rsidRPr="003C0251">
        <w:t xml:space="preserve"> </w:t>
      </w:r>
      <w:r w:rsidRPr="003C0251">
        <w:t>підвищені вимоги до якості, обґрунтованості та практичної придатності результатів</w:t>
      </w:r>
      <w:r w:rsidR="00547B62" w:rsidRPr="003C0251">
        <w:t>,</w:t>
      </w:r>
      <w:r w:rsidR="006B6FB0" w:rsidRPr="003C0251">
        <w:rPr>
          <w:color w:val="000000"/>
        </w:rPr>
        <w:t xml:space="preserve"> </w:t>
      </w:r>
      <w:r w:rsidR="00302DF8" w:rsidRPr="003C0251">
        <w:rPr>
          <w:color w:val="000000"/>
        </w:rPr>
        <w:t xml:space="preserve">а також </w:t>
      </w:r>
      <w:r w:rsidR="00C1000E" w:rsidRPr="003C0251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3C0251">
        <w:t xml:space="preserve"> у </w:t>
      </w:r>
      <w:r w:rsidR="0057000E" w:rsidRPr="003C0251">
        <w:rPr>
          <w:bCs/>
        </w:rPr>
        <w:t>Миколаївській</w:t>
      </w:r>
      <w:r w:rsidR="00A3001B" w:rsidRPr="003C0251">
        <w:t xml:space="preserve"> області</w:t>
      </w:r>
      <w:r w:rsidR="00C1000E" w:rsidRPr="003C0251">
        <w:t xml:space="preserve"> та впровадження ефективних заходів із запобігання новим випадкам інфікування на національному та регіональному рівнях.</w:t>
      </w:r>
      <w:bookmarkStart w:id="0" w:name="_GoBack"/>
      <w:bookmarkEnd w:id="0"/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9645EE" w14:paraId="0095F900" w14:textId="2DC0C35F" w:rsidTr="003553F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8A5805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039A8F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4F146612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C9CA5EA" w14:textId="750F6C1F" w:rsidR="009645EE" w:rsidRPr="009645EE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5713D3CD" w14:textId="6BB3D09A" w:rsidR="009645EE" w:rsidRPr="616CFC03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9645EE" w14:paraId="43B346B9" w14:textId="2EB13378" w:rsidTr="003553FF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F104DD2" w14:textId="6932360C" w:rsidR="009645EE" w:rsidRPr="616CFC03" w:rsidRDefault="009645EE" w:rsidP="00A72C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AC79DA" w14:paraId="1C7C3B8A" w14:textId="0F865938" w:rsidTr="00AC79DA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ACF937" w14:textId="77777777" w:rsidR="00AC79DA" w:rsidRDefault="00AC79DA" w:rsidP="00AC79DA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E19895" w14:textId="77777777" w:rsidR="00AC79DA" w:rsidRDefault="00AC79DA" w:rsidP="00AC79DA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A771A9" w14:textId="2877D7B9" w:rsidR="00AC79DA" w:rsidRPr="00404F0F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01898" w14:textId="77777777" w:rsidR="00AC79DA" w:rsidRPr="00505126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96A59" w14:textId="1D990DFD" w:rsidR="00AC79DA" w:rsidRPr="616CFC03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145703,02</w:t>
            </w:r>
          </w:p>
        </w:tc>
      </w:tr>
      <w:tr w:rsidR="00AC79DA" w14:paraId="77B072C0" w14:textId="5A11AA3A" w:rsidTr="00AC79DA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04D913" w14:textId="77777777" w:rsidR="00AC79DA" w:rsidRDefault="00AC79DA" w:rsidP="00AC79DA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0893BC" w14:textId="7393241A" w:rsidR="00AC79DA" w:rsidRDefault="00AC79DA" w:rsidP="00AC79DA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84102" w14:textId="2354C35E" w:rsidR="00AC79DA" w:rsidRPr="00404F0F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2958F" w14:textId="77777777" w:rsidR="00AC79DA" w:rsidRPr="00505126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C615D" w14:textId="70CFCBC5" w:rsidR="00AC79DA" w:rsidRPr="616CFC03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299398,08</w:t>
            </w:r>
          </w:p>
        </w:tc>
      </w:tr>
      <w:tr w:rsidR="00AC79DA" w14:paraId="5C602283" w14:textId="3FF01503" w:rsidTr="00AC79DA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F2DDB" w14:textId="77777777" w:rsidR="00AC79DA" w:rsidRDefault="00AC79DA" w:rsidP="00AC79DA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FEF901" w14:textId="77777777" w:rsidR="00AC79DA" w:rsidRDefault="00AC79DA" w:rsidP="00AC79DA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3A263" w14:textId="3DFA579F" w:rsidR="00AC79DA" w:rsidRPr="00404F0F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96FBB" w14:textId="77777777" w:rsidR="00AC79DA" w:rsidRPr="00505126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2E10A" w14:textId="3785EC2A" w:rsidR="00AC79DA" w:rsidRPr="616CFC03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AC79DA" w14:paraId="7199A79C" w14:textId="04602B61" w:rsidTr="00AC79DA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18E3AA" w14:textId="77777777" w:rsidR="00AC79DA" w:rsidRDefault="00AC79DA" w:rsidP="00AC79DA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E2D610" w14:textId="77777777" w:rsidR="00AC79DA" w:rsidRDefault="00AC79DA" w:rsidP="00AC79DA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AED78" w14:textId="4F413E5B" w:rsidR="00AC79DA" w:rsidRPr="00404F0F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4DD46" w14:textId="77777777" w:rsidR="00AC79DA" w:rsidRPr="00505126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CEDB2" w14:textId="50C631B5" w:rsidR="00AC79DA" w:rsidRPr="616CFC03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AC79DA" w14:paraId="0F40C54A" w14:textId="05E7AE1E" w:rsidTr="00AC79DA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FFC24" w14:textId="77777777" w:rsidR="00AC79DA" w:rsidRDefault="00AC79DA" w:rsidP="00AC79DA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38BD48" w14:textId="77777777" w:rsidR="00AC79DA" w:rsidRDefault="00AC79DA" w:rsidP="00AC79DA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24295" w14:textId="0B01EE8A" w:rsidR="00AC79DA" w:rsidRPr="00404F0F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11649" w14:textId="77777777" w:rsidR="00AC79DA" w:rsidRPr="00505126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7078" w14:textId="338E10B8" w:rsidR="00AC79DA" w:rsidRPr="616CFC03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AC79DA" w14:paraId="01A04B04" w14:textId="7F5A6E93" w:rsidTr="00AC79DA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D6865" w14:textId="77777777" w:rsidR="00AC79DA" w:rsidRDefault="00AC79DA" w:rsidP="00AC79DA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FAD397" w14:textId="77777777" w:rsidR="00AC79DA" w:rsidRDefault="00AC79DA" w:rsidP="00AC79DA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942D16" w14:textId="0CBF1A8A" w:rsidR="00AC79DA" w:rsidRPr="00404F0F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267AD" w14:textId="77777777" w:rsidR="00AC79DA" w:rsidRPr="00505126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10C71" w14:textId="46190D29" w:rsidR="00AC79DA" w:rsidRPr="616CFC03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AC79DA" w14:paraId="6CCAF5B9" w14:textId="7F571B72" w:rsidTr="00AC79DA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6A92F8" w14:textId="77777777" w:rsidR="00AC79DA" w:rsidRDefault="00AC79DA" w:rsidP="00AC79DA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952EF9" w14:textId="77777777" w:rsidR="00AC79DA" w:rsidRDefault="00AC79DA" w:rsidP="00AC79DA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80E02" w14:textId="68975CF6" w:rsidR="00AC79DA" w:rsidRPr="00404F0F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E0678" w14:textId="77777777" w:rsidR="00AC79DA" w:rsidRPr="00505126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4E0CB" w14:textId="7BC892D5" w:rsidR="00AC79DA" w:rsidRPr="616CFC03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AC79DA" w14:paraId="68A6B9A6" w14:textId="5AF0B9AA" w:rsidTr="00AC79DA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199AA" w14:textId="77777777" w:rsidR="00AC79DA" w:rsidRDefault="00AC79DA" w:rsidP="00AC79DA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B0F87C" w14:textId="77777777" w:rsidR="00AC79DA" w:rsidRDefault="00AC79DA" w:rsidP="00AC79DA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96BD5" w14:textId="64CB77F8" w:rsidR="00AC79DA" w:rsidRPr="00404F0F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EAD2D3" w14:textId="77777777" w:rsidR="00AC79DA" w:rsidRPr="00505126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F9A81" w14:textId="549309CB" w:rsidR="00AC79DA" w:rsidRPr="616CFC03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AC79DA" w14:paraId="0713B4B2" w14:textId="51A72858" w:rsidTr="00AC79DA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2CFCB4" w14:textId="77777777" w:rsidR="00AC79DA" w:rsidRDefault="00AC79DA" w:rsidP="00AC79DA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E778B4" w14:textId="77777777" w:rsidR="00AC79DA" w:rsidRDefault="00AC79DA" w:rsidP="00AC79DA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0E8022" w14:textId="0D941B0D" w:rsidR="00AC79DA" w:rsidRPr="00404F0F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68405" w14:textId="77777777" w:rsidR="00AC79DA" w:rsidRPr="00505126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39DE0" w14:textId="133042A8" w:rsidR="00AC79DA" w:rsidRPr="616CFC03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AC79DA" w14:paraId="0ECBA3CB" w14:textId="2F8C4F0D" w:rsidTr="00AC79DA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07D454" w14:textId="77777777" w:rsidR="00AC79DA" w:rsidRDefault="00AC79DA" w:rsidP="00AC79DA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694ED1" w14:textId="77777777" w:rsidR="00AC79DA" w:rsidRDefault="00AC79DA" w:rsidP="00AC79DA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17987" w14:textId="413A8319" w:rsidR="00AC79DA" w:rsidRPr="00404F0F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FDC1B" w14:textId="77777777" w:rsidR="00AC79DA" w:rsidRPr="00505126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173CD" w14:textId="09360294" w:rsidR="00AC79DA" w:rsidRPr="616CFC03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AC79DA" w14:paraId="4E5F00F1" w14:textId="7C843D49" w:rsidTr="00AC79DA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576E20" w14:textId="77777777" w:rsidR="00AC79DA" w:rsidRDefault="00AC79DA" w:rsidP="00AC79DA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28911F" w14:textId="77777777" w:rsidR="00AC79DA" w:rsidRDefault="00AC79DA" w:rsidP="00AC79DA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447C1" w14:textId="0CB18AF2" w:rsidR="00AC79DA" w:rsidRPr="00404F0F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16365" w14:textId="77777777" w:rsidR="00AC79DA" w:rsidRPr="00505126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01419" w14:textId="3FB2AC8C" w:rsidR="00AC79DA" w:rsidRPr="616CFC03" w:rsidRDefault="00AC79DA" w:rsidP="00AC79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9645EE" w14:paraId="6150A0C5" w14:textId="67800994" w:rsidTr="003553FF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DB40314" w14:textId="1BD0AEE3" w:rsidR="009645EE" w:rsidRDefault="009645EE" w:rsidP="00505126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6F4D3" w14:textId="77777777" w:rsidR="009645EE" w:rsidRDefault="009645EE" w:rsidP="0050512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504B2555" w14:textId="2FD1FE0D" w:rsidR="009645EE" w:rsidRDefault="009645EE" w:rsidP="00505126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41042" w14:textId="77777777" w:rsidR="009645EE" w:rsidRPr="00505126" w:rsidRDefault="009645EE" w:rsidP="005051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35FC4E67" w14:textId="3D0F7337" w:rsidR="009645EE" w:rsidRPr="00C25443" w:rsidRDefault="00AC79DA" w:rsidP="00AC79DA">
            <w:pPr>
              <w:spacing w:after="0" w:line="240" w:lineRule="auto"/>
              <w:jc w:val="center"/>
              <w:rPr>
                <w:color w:val="000000"/>
              </w:rPr>
            </w:pPr>
            <w:r w:rsidRPr="00AC79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733320,43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13249823" w:rsidR="001B1E47" w:rsidRPr="00765DE9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765DE9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765DE9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 w:rsidRPr="00765DE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765DE9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765DE9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765DE9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становить </w:t>
      </w:r>
      <w:r w:rsidR="0057000E" w:rsidRPr="0057000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733 320,43 грн (Сімсот тридцять три тисячі триста двадцять гривень, 43 копійки</w:t>
      </w:r>
      <w:r w:rsidR="0057000E" w:rsidRPr="002272F9">
        <w:rPr>
          <w:rFonts w:ascii="Times New Roman" w:eastAsia="Times New Roman" w:hAnsi="Times New Roman" w:cs="Times New Roman"/>
          <w:b/>
          <w:bCs/>
          <w:sz w:val="25"/>
          <w:szCs w:val="25"/>
          <w:highlight w:val="yellow"/>
        </w:rPr>
        <w:t>)</w:t>
      </w:r>
      <w:r w:rsidR="00765DE9" w:rsidRPr="00765D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58E4" w:rsidRPr="00765DE9">
        <w:rPr>
          <w:rFonts w:ascii="Times New Roman" w:eastAsia="Times New Roman" w:hAnsi="Times New Roman" w:cs="Times New Roman"/>
          <w:b/>
          <w:bCs/>
          <w:sz w:val="24"/>
          <w:szCs w:val="24"/>
        </w:rPr>
        <w:t>без ПДВ.</w:t>
      </w:r>
    </w:p>
    <w:p w14:paraId="07D9B1D1" w14:textId="45874A02" w:rsidR="00547B62" w:rsidRPr="00765DE9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42A5CF13" w:rsidR="00547B62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5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57000E" w:rsidRPr="0057000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733 320,43</w:t>
      </w:r>
      <w:r w:rsidR="00A300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допомоги, виділені за проектом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04B2C"/>
    <w:rsid w:val="00010DA6"/>
    <w:rsid w:val="000120A8"/>
    <w:rsid w:val="00027B4B"/>
    <w:rsid w:val="000343D5"/>
    <w:rsid w:val="000563DE"/>
    <w:rsid w:val="00072EE7"/>
    <w:rsid w:val="00074E78"/>
    <w:rsid w:val="00084581"/>
    <w:rsid w:val="000860FC"/>
    <w:rsid w:val="00091CF4"/>
    <w:rsid w:val="000E44CB"/>
    <w:rsid w:val="001010F8"/>
    <w:rsid w:val="00130629"/>
    <w:rsid w:val="001B1E47"/>
    <w:rsid w:val="001D08F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553FF"/>
    <w:rsid w:val="00370F3F"/>
    <w:rsid w:val="0038331A"/>
    <w:rsid w:val="00383D38"/>
    <w:rsid w:val="003C0251"/>
    <w:rsid w:val="003C1C77"/>
    <w:rsid w:val="003E41D3"/>
    <w:rsid w:val="00404F0F"/>
    <w:rsid w:val="0044191E"/>
    <w:rsid w:val="00443723"/>
    <w:rsid w:val="004C076D"/>
    <w:rsid w:val="004C1042"/>
    <w:rsid w:val="004E2563"/>
    <w:rsid w:val="004F3E29"/>
    <w:rsid w:val="00501292"/>
    <w:rsid w:val="005026C0"/>
    <w:rsid w:val="00504383"/>
    <w:rsid w:val="00505126"/>
    <w:rsid w:val="00525C39"/>
    <w:rsid w:val="005452F2"/>
    <w:rsid w:val="00547B62"/>
    <w:rsid w:val="00547CA8"/>
    <w:rsid w:val="00547CE8"/>
    <w:rsid w:val="005512FA"/>
    <w:rsid w:val="0057000E"/>
    <w:rsid w:val="00595A02"/>
    <w:rsid w:val="005C7C1E"/>
    <w:rsid w:val="005D1D91"/>
    <w:rsid w:val="005E3F7C"/>
    <w:rsid w:val="005E5C50"/>
    <w:rsid w:val="00616237"/>
    <w:rsid w:val="00624749"/>
    <w:rsid w:val="006510CE"/>
    <w:rsid w:val="006574B7"/>
    <w:rsid w:val="006645C2"/>
    <w:rsid w:val="006B6FB0"/>
    <w:rsid w:val="006D2BA2"/>
    <w:rsid w:val="006E6E6B"/>
    <w:rsid w:val="006E77D2"/>
    <w:rsid w:val="00727534"/>
    <w:rsid w:val="007411E2"/>
    <w:rsid w:val="00742AA4"/>
    <w:rsid w:val="00752F28"/>
    <w:rsid w:val="00765DE9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0901"/>
    <w:rsid w:val="009577FE"/>
    <w:rsid w:val="009645EE"/>
    <w:rsid w:val="009908A9"/>
    <w:rsid w:val="009D023F"/>
    <w:rsid w:val="009E6C0E"/>
    <w:rsid w:val="00A12986"/>
    <w:rsid w:val="00A3001B"/>
    <w:rsid w:val="00A300E7"/>
    <w:rsid w:val="00A37298"/>
    <w:rsid w:val="00A55A7F"/>
    <w:rsid w:val="00A81DD9"/>
    <w:rsid w:val="00A91284"/>
    <w:rsid w:val="00A91C0F"/>
    <w:rsid w:val="00A97FEE"/>
    <w:rsid w:val="00AA72A8"/>
    <w:rsid w:val="00AC544A"/>
    <w:rsid w:val="00AC79DA"/>
    <w:rsid w:val="00AF143C"/>
    <w:rsid w:val="00AF1A4A"/>
    <w:rsid w:val="00B07E4E"/>
    <w:rsid w:val="00B73689"/>
    <w:rsid w:val="00BC2229"/>
    <w:rsid w:val="00BC6FE8"/>
    <w:rsid w:val="00BD3174"/>
    <w:rsid w:val="00BD7B5C"/>
    <w:rsid w:val="00C0233C"/>
    <w:rsid w:val="00C1000E"/>
    <w:rsid w:val="00C17F7A"/>
    <w:rsid w:val="00C25443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06007"/>
    <w:rsid w:val="00D71972"/>
    <w:rsid w:val="00DA3AE0"/>
    <w:rsid w:val="00DD006C"/>
    <w:rsid w:val="00DD61B0"/>
    <w:rsid w:val="00DF183F"/>
    <w:rsid w:val="00DF3632"/>
    <w:rsid w:val="00E11D32"/>
    <w:rsid w:val="00E76CE5"/>
    <w:rsid w:val="00E91B04"/>
    <w:rsid w:val="00EB4087"/>
    <w:rsid w:val="00F03914"/>
    <w:rsid w:val="00F04B4C"/>
    <w:rsid w:val="00F753CB"/>
    <w:rsid w:val="00FD494F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B54A50-24C5-4912-A033-C828B78E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8</Pages>
  <Words>12902</Words>
  <Characters>7355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90</cp:revision>
  <dcterms:created xsi:type="dcterms:W3CDTF">2023-12-26T11:45:00Z</dcterms:created>
  <dcterms:modified xsi:type="dcterms:W3CDTF">2026-01-30T10:32:00Z</dcterms:modified>
</cp:coreProperties>
</file>