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532B1ABC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1D3D41" w:rsidRPr="001D3D41">
        <w:rPr>
          <w:rFonts w:ascii="Times New Roman" w:eastAsia="Times New Roman" w:hAnsi="Times New Roman" w:cs="Times New Roman"/>
          <w:sz w:val="24"/>
          <w:szCs w:val="24"/>
        </w:rPr>
        <w:t>Сумській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0CD0E60D" w:rsidR="00DD61B0" w:rsidRPr="00A756D6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A756D6" w:rsidRPr="00A756D6">
        <w:rPr>
          <w:rFonts w:ascii="Times New Roman" w:eastAsia="Times New Roman" w:hAnsi="Times New Roman" w:cs="Times New Roman"/>
          <w:b/>
          <w:sz w:val="24"/>
          <w:szCs w:val="24"/>
        </w:rPr>
        <w:t>UA-2026-01-31-000020-a</w:t>
      </w:r>
      <w:r w:rsidR="002C3AA3" w:rsidRPr="00A756D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A756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1B19B39F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1D3D41" w:rsidRPr="00206BE3">
        <w:t>Сумській</w:t>
      </w:r>
      <w:r w:rsidR="00892E16" w:rsidRPr="00206BE3">
        <w:t xml:space="preserve"> області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3576A0C2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1D3D41" w:rsidRPr="00206BE3">
        <w:t>Сумській</w:t>
      </w:r>
      <w:r w:rsidR="00A3001B" w:rsidRPr="00206BE3">
        <w:t xml:space="preserve"> області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305043" w14:paraId="3D9904FE" w14:textId="77777777" w:rsidTr="0030504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0FA815CB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4BE35EB9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153371,60</w:t>
            </w:r>
          </w:p>
        </w:tc>
      </w:tr>
      <w:tr w:rsidR="00305043" w14:paraId="6E84162A" w14:textId="77777777" w:rsidTr="00305043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70B5DB24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11FED93E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149699,04</w:t>
            </w:r>
          </w:p>
        </w:tc>
      </w:tr>
      <w:tr w:rsidR="00305043" w14:paraId="7B794BEA" w14:textId="77777777" w:rsidTr="0030504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4EAD08F9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64E5EED7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305043" w14:paraId="3A0BDD87" w14:textId="77777777" w:rsidTr="00305043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6DA3C482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3B16E9C1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305043" w14:paraId="4A5D2E13" w14:textId="77777777" w:rsidTr="00305043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0007D110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4F67C94D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305043" w14:paraId="258AA0E5" w14:textId="77777777" w:rsidTr="00305043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659ACEFF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7EF2585F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305043" w14:paraId="268BA905" w14:textId="77777777" w:rsidTr="0030504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57651D2F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3D8D69BB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305043" w14:paraId="468C8055" w14:textId="77777777" w:rsidTr="00305043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4F8C9EF8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1837794F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305043" w14:paraId="21030533" w14:textId="77777777" w:rsidTr="00305043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11AABE30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562EB516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305043" w14:paraId="589231C6" w14:textId="77777777" w:rsidTr="00305043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160C93DF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0AE5DC3D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305043" w14:paraId="56FDEDA6" w14:textId="77777777" w:rsidTr="00305043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305043" w:rsidRDefault="00305043" w:rsidP="0030504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305043" w:rsidRDefault="00305043" w:rsidP="0030504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18DD5C88" w:rsidR="00305043" w:rsidRPr="00477ABD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305043" w:rsidRPr="00505126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16798F2A" w:rsidR="00305043" w:rsidRPr="616CFC03" w:rsidRDefault="00305043" w:rsidP="0030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40B801A5" w:rsidR="00477ABD" w:rsidRPr="00305043" w:rsidRDefault="00305043" w:rsidP="0030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591289,97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397644F7" w:rsidR="001B1E47" w:rsidRPr="00206BE3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1D3D41" w:rsidRPr="00206BE3">
        <w:rPr>
          <w:rFonts w:ascii="Times New Roman" w:eastAsia="Times New Roman" w:hAnsi="Times New Roman" w:cs="Times New Roman"/>
          <w:b/>
          <w:bCs/>
          <w:sz w:val="24"/>
          <w:szCs w:val="24"/>
        </w:rPr>
        <w:t>591 289,97 грн (П’ятсот дев’яносто одна тисяча двісті вісімдесят дев’ять гривень, 97 копійок)</w:t>
      </w:r>
      <w:r w:rsidR="002758E4" w:rsidRPr="00206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206BE3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4106DB53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1D3D41" w:rsidRPr="00206BE3">
        <w:rPr>
          <w:rFonts w:ascii="Times New Roman" w:eastAsia="Times New Roman" w:hAnsi="Times New Roman" w:cs="Times New Roman"/>
          <w:b/>
          <w:bCs/>
          <w:sz w:val="24"/>
          <w:szCs w:val="24"/>
        </w:rPr>
        <w:t>591 289,97</w:t>
      </w:r>
      <w:r w:rsidR="00892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D3D41"/>
    <w:rsid w:val="00206BE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577FE"/>
    <w:rsid w:val="009908A9"/>
    <w:rsid w:val="009E6C0E"/>
    <w:rsid w:val="00A12986"/>
    <w:rsid w:val="00A3001B"/>
    <w:rsid w:val="00A37298"/>
    <w:rsid w:val="00A55A7F"/>
    <w:rsid w:val="00A756D6"/>
    <w:rsid w:val="00A81DD9"/>
    <w:rsid w:val="00A91284"/>
    <w:rsid w:val="00A92395"/>
    <w:rsid w:val="00A97FEE"/>
    <w:rsid w:val="00AA72A8"/>
    <w:rsid w:val="00AC544A"/>
    <w:rsid w:val="00AF1A4A"/>
    <w:rsid w:val="00B07E4E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A6AB96-6B7B-4C44-972D-C2BB79ED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8</Pages>
  <Words>12901</Words>
  <Characters>7354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74</cp:revision>
  <dcterms:created xsi:type="dcterms:W3CDTF">2023-12-26T11:45:00Z</dcterms:created>
  <dcterms:modified xsi:type="dcterms:W3CDTF">2026-01-30T22:44:00Z</dcterms:modified>
</cp:coreProperties>
</file>