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645F6B4C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9018A3" w:rsidRPr="009018A3">
        <w:rPr>
          <w:rFonts w:ascii="Times New Roman" w:eastAsia="Times New Roman" w:hAnsi="Times New Roman" w:cs="Times New Roman"/>
          <w:sz w:val="24"/>
          <w:szCs w:val="24"/>
        </w:rPr>
        <w:t>Чернівецькій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3BBF6546" w:rsidR="00DD61B0" w:rsidRPr="001F7B75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B75" w:rsidRPr="001F7B75">
        <w:rPr>
          <w:rFonts w:ascii="Times New Roman" w:eastAsia="Times New Roman" w:hAnsi="Times New Roman" w:cs="Times New Roman"/>
          <w:b/>
          <w:sz w:val="24"/>
          <w:szCs w:val="24"/>
        </w:rPr>
        <w:t>UA-2026-01-31-000048-a</w:t>
      </w:r>
      <w:r w:rsidR="001F7B75" w:rsidRPr="001F7B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149D7A2A" w:rsidR="00C17F7A" w:rsidRPr="00206BE3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</w:t>
      </w:r>
      <w:r w:rsidR="009908A9" w:rsidRPr="00206BE3">
        <w:rPr>
          <w:color w:val="000000"/>
        </w:rPr>
        <w:t>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206BE3">
        <w:t xml:space="preserve"> </w:t>
      </w:r>
      <w:r w:rsidR="00A55A7F" w:rsidRPr="00206BE3">
        <w:t xml:space="preserve">здійснює закупівлю </w:t>
      </w:r>
      <w:r w:rsidR="00CD5015" w:rsidRPr="00206BE3">
        <w:t>послуг</w:t>
      </w:r>
      <w:r w:rsidR="008F47A0" w:rsidRPr="00206BE3">
        <w:t xml:space="preserve"> </w:t>
      </w:r>
      <w:r w:rsidR="008F47A0" w:rsidRPr="00206BE3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8F47A0" w:rsidRPr="00206BE3">
        <w:t xml:space="preserve"> </w:t>
      </w:r>
      <w:r w:rsidR="00892E16" w:rsidRPr="00206BE3">
        <w:t xml:space="preserve">у </w:t>
      </w:r>
      <w:r w:rsidR="009018A3" w:rsidRPr="009018A3">
        <w:t>Чернівецькій</w:t>
      </w:r>
      <w:r w:rsidR="00892E16" w:rsidRPr="00206BE3">
        <w:t xml:space="preserve"> області </w:t>
      </w:r>
      <w:r w:rsidR="00A55A7F" w:rsidRPr="00206BE3">
        <w:t>з урахуванням особливостей предмета закупівлі</w:t>
      </w:r>
      <w:r w:rsidR="00C17F7A" w:rsidRPr="00206BE3">
        <w:t xml:space="preserve">, </w:t>
      </w:r>
      <w:r w:rsidR="00C1000E" w:rsidRPr="00206BE3">
        <w:t>для якого на сьогодні відсутні</w:t>
      </w:r>
      <w:r w:rsidR="00A97FEE" w:rsidRPr="00206BE3">
        <w:t xml:space="preserve"> </w:t>
      </w:r>
      <w:r w:rsidR="00C1000E" w:rsidRPr="00206BE3">
        <w:t xml:space="preserve">напрацьовані </w:t>
      </w:r>
      <w:r w:rsidR="00A97FEE" w:rsidRPr="00206BE3">
        <w:t>механізм</w:t>
      </w:r>
      <w:r w:rsidR="00C1000E" w:rsidRPr="00206BE3">
        <w:t>и</w:t>
      </w:r>
      <w:r w:rsidR="00A97FEE" w:rsidRPr="00206BE3">
        <w:t xml:space="preserve"> реалізаці</w:t>
      </w:r>
      <w:r w:rsidR="00A55A7F" w:rsidRPr="00206BE3">
        <w:t>ї</w:t>
      </w:r>
      <w:r w:rsidR="00C17F7A" w:rsidRPr="00206BE3">
        <w:t>, а також сформован</w:t>
      </w:r>
      <w:r w:rsidR="00A55A7F" w:rsidRPr="00206BE3">
        <w:t>ий</w:t>
      </w:r>
      <w:r w:rsidR="00C17F7A" w:rsidRPr="00206BE3">
        <w:t xml:space="preserve"> рин</w:t>
      </w:r>
      <w:r w:rsidR="00A55A7F" w:rsidRPr="00206BE3">
        <w:t>ок</w:t>
      </w:r>
      <w:r w:rsidR="00C17F7A" w:rsidRPr="00206BE3">
        <w:t xml:space="preserve"> відповідних послуг в Україні.</w:t>
      </w:r>
      <w:r w:rsidR="00A55A7F" w:rsidRPr="00206BE3">
        <w:t xml:space="preserve"> </w:t>
      </w:r>
      <w:r w:rsidR="00C17F7A" w:rsidRPr="00206BE3">
        <w:t xml:space="preserve">Зазначені послуги раніше не надавалися у системному </w:t>
      </w:r>
      <w:r w:rsidR="00C1000E" w:rsidRPr="00206BE3">
        <w:t>форматі та не належать до типових або стандартних послуг,</w:t>
      </w:r>
      <w:r w:rsidR="00C17F7A" w:rsidRPr="00206BE3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206BE3">
        <w:t>закупівель</w:t>
      </w:r>
      <w:proofErr w:type="spellEnd"/>
      <w:r w:rsidR="00C17F7A" w:rsidRPr="00206BE3">
        <w:t>.</w:t>
      </w:r>
      <w:r w:rsidR="00547B62" w:rsidRPr="00206BE3">
        <w:t xml:space="preserve"> </w:t>
      </w:r>
      <w:r w:rsidR="00C1000E" w:rsidRPr="00206BE3">
        <w:t xml:space="preserve"> </w:t>
      </w:r>
    </w:p>
    <w:p w14:paraId="3C3F296B" w14:textId="77777777" w:rsidR="00230A83" w:rsidRPr="00206BE3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Очікувана вартість </w:t>
      </w:r>
      <w:r w:rsidR="00C1000E" w:rsidRPr="00206BE3">
        <w:t xml:space="preserve">предмета закупівлі визначена </w:t>
      </w:r>
      <w:r w:rsidRPr="00206BE3">
        <w:t>із застосуванням розрахунково-аналітичного методу, що ґрунтується на</w:t>
      </w:r>
      <w:r w:rsidR="00A55A7F" w:rsidRPr="00206BE3">
        <w:t xml:space="preserve"> </w:t>
      </w:r>
      <w:r w:rsidRPr="00206BE3">
        <w:t>декомпозиції предмета закупівлі на окремі складові та етапи виконання</w:t>
      </w:r>
      <w:r w:rsidR="00C1000E" w:rsidRPr="00206BE3">
        <w:t xml:space="preserve"> </w:t>
      </w:r>
      <w:r w:rsidR="009908A9" w:rsidRPr="00206BE3">
        <w:t>послуг</w:t>
      </w:r>
      <w:r w:rsidRPr="00206BE3">
        <w:t xml:space="preserve">, </w:t>
      </w:r>
      <w:r w:rsidR="00C1000E" w:rsidRPr="00206BE3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206BE3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206BE3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206BE3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>Під час формування очікуваної вартості було залучено профільних</w:t>
      </w:r>
      <w:r w:rsidR="00A97FEE" w:rsidRPr="00206BE3">
        <w:t xml:space="preserve"> експертів з епідеміології ВІЛ</w:t>
      </w:r>
      <w:r w:rsidRPr="00206BE3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206BE3">
        <w:t xml:space="preserve"> </w:t>
      </w:r>
    </w:p>
    <w:p w14:paraId="2DC4D2A1" w14:textId="3ABC5681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Закупівля здійснюється за рахунок </w:t>
      </w:r>
      <w:proofErr w:type="spellStart"/>
      <w:r w:rsidRPr="00206BE3">
        <w:t>проєктних</w:t>
      </w:r>
      <w:proofErr w:type="spellEnd"/>
      <w:r w:rsidRPr="00206BE3">
        <w:t xml:space="preserve"> коштів, що </w:t>
      </w:r>
      <w:r w:rsidR="00C1000E" w:rsidRPr="00206BE3">
        <w:t xml:space="preserve">обумовлює </w:t>
      </w:r>
      <w:r w:rsidRPr="00206BE3">
        <w:t>обмежені строки реалізації</w:t>
      </w:r>
      <w:r w:rsidR="00547B62" w:rsidRPr="00206BE3">
        <w:t>,</w:t>
      </w:r>
      <w:r w:rsidR="006B6FB0" w:rsidRPr="00206BE3">
        <w:t xml:space="preserve"> </w:t>
      </w:r>
      <w:r w:rsidRPr="00206BE3">
        <w:t>підвищені вимоги до якості, обґрунтованості та практичної придатності результатів</w:t>
      </w:r>
      <w:r w:rsidR="00547B62" w:rsidRPr="00206BE3">
        <w:t>,</w:t>
      </w:r>
      <w:r w:rsidR="006B6FB0" w:rsidRPr="00206BE3">
        <w:rPr>
          <w:color w:val="000000"/>
        </w:rPr>
        <w:t xml:space="preserve"> </w:t>
      </w:r>
      <w:r w:rsidR="00302DF8" w:rsidRPr="00206BE3">
        <w:rPr>
          <w:color w:val="000000"/>
        </w:rPr>
        <w:t xml:space="preserve">а також </w:t>
      </w:r>
      <w:r w:rsidR="00C1000E" w:rsidRPr="00206BE3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206BE3">
        <w:t xml:space="preserve"> у </w:t>
      </w:r>
      <w:r w:rsidR="009018A3" w:rsidRPr="009018A3">
        <w:t>Чернівецькій</w:t>
      </w:r>
      <w:r w:rsidR="00A3001B" w:rsidRPr="0093203D">
        <w:t xml:space="preserve"> </w:t>
      </w:r>
      <w:r w:rsidR="00A3001B" w:rsidRPr="00206BE3">
        <w:t>області</w:t>
      </w:r>
      <w:r w:rsidR="00C1000E" w:rsidRPr="00206BE3">
        <w:t xml:space="preserve"> та впровадження ефективних заходів із запобігання новим випадкам інфікування на національному та регіональному</w:t>
      </w:r>
      <w:r w:rsidR="00C1000E">
        <w:t xml:space="preserve">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9018A3" w14:paraId="3D9904FE" w14:textId="77777777" w:rsidTr="009018A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9018A3" w:rsidRDefault="009018A3" w:rsidP="009018A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9018A3" w:rsidRDefault="009018A3" w:rsidP="009018A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5F5F5199" w:rsidR="009018A3" w:rsidRPr="00477ABD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9018A3" w:rsidRPr="00505126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46102C4A" w:rsidR="009018A3" w:rsidRPr="616CFC03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61348,64</w:t>
            </w:r>
          </w:p>
        </w:tc>
      </w:tr>
      <w:tr w:rsidR="009018A3" w14:paraId="6E84162A" w14:textId="77777777" w:rsidTr="009018A3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9018A3" w:rsidRDefault="009018A3" w:rsidP="009018A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9018A3" w:rsidRDefault="009018A3" w:rsidP="009018A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79FB9A5B" w:rsidR="009018A3" w:rsidRPr="00477ABD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9018A3" w:rsidRPr="00505126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471F4D16" w:rsidR="009018A3" w:rsidRPr="616CFC03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37424,76</w:t>
            </w:r>
          </w:p>
        </w:tc>
      </w:tr>
      <w:tr w:rsidR="009018A3" w14:paraId="7B794BEA" w14:textId="77777777" w:rsidTr="009018A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9018A3" w:rsidRDefault="009018A3" w:rsidP="009018A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9018A3" w:rsidRDefault="009018A3" w:rsidP="009018A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532BB492" w:rsidR="009018A3" w:rsidRPr="00477ABD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9018A3" w:rsidRPr="00505126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3CCF1939" w:rsidR="009018A3" w:rsidRPr="616CFC03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9018A3" w14:paraId="3A0BDD87" w14:textId="77777777" w:rsidTr="009018A3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9018A3" w:rsidRDefault="009018A3" w:rsidP="009018A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9018A3" w:rsidRDefault="009018A3" w:rsidP="009018A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7A6E9CFC" w:rsidR="009018A3" w:rsidRPr="00477ABD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9018A3" w:rsidRPr="00505126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68CC0D2B" w:rsidR="009018A3" w:rsidRPr="616CFC03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018A3" w14:paraId="4A5D2E13" w14:textId="77777777" w:rsidTr="009018A3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9018A3" w:rsidRDefault="009018A3" w:rsidP="009018A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9018A3" w:rsidRDefault="009018A3" w:rsidP="009018A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351AB8B5" w:rsidR="009018A3" w:rsidRPr="00477ABD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9018A3" w:rsidRPr="00505126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72D7C915" w:rsidR="009018A3" w:rsidRPr="616CFC03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9018A3" w14:paraId="258AA0E5" w14:textId="77777777" w:rsidTr="009018A3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9018A3" w:rsidRDefault="009018A3" w:rsidP="009018A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9018A3" w:rsidRDefault="009018A3" w:rsidP="009018A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174161A2" w:rsidR="009018A3" w:rsidRPr="00477ABD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9018A3" w:rsidRPr="00505126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46C485DA" w:rsidR="009018A3" w:rsidRPr="616CFC03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9018A3" w14:paraId="268BA905" w14:textId="77777777" w:rsidTr="009018A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9018A3" w:rsidRDefault="009018A3" w:rsidP="009018A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9018A3" w:rsidRDefault="009018A3" w:rsidP="009018A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5D1D2616" w:rsidR="009018A3" w:rsidRPr="00477ABD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9018A3" w:rsidRPr="00505126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1C6B991C" w:rsidR="009018A3" w:rsidRPr="616CFC03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9018A3" w14:paraId="468C8055" w14:textId="77777777" w:rsidTr="009018A3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9018A3" w:rsidRDefault="009018A3" w:rsidP="009018A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9018A3" w:rsidRDefault="009018A3" w:rsidP="009018A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552D6DDD" w:rsidR="009018A3" w:rsidRPr="00477ABD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9018A3" w:rsidRPr="00505126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5C1E284D" w:rsidR="009018A3" w:rsidRPr="616CFC03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9018A3" w14:paraId="21030533" w14:textId="77777777" w:rsidTr="009018A3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9018A3" w:rsidRDefault="009018A3" w:rsidP="009018A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9018A3" w:rsidRDefault="009018A3" w:rsidP="009018A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0A98ABB9" w:rsidR="009018A3" w:rsidRPr="00477ABD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9018A3" w:rsidRPr="00505126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00EF5C3D" w:rsidR="009018A3" w:rsidRPr="616CFC03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9018A3" w14:paraId="589231C6" w14:textId="77777777" w:rsidTr="009018A3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9018A3" w:rsidRDefault="009018A3" w:rsidP="009018A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9018A3" w:rsidRDefault="009018A3" w:rsidP="009018A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16F59EFF" w:rsidR="009018A3" w:rsidRPr="00477ABD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9018A3" w:rsidRPr="00505126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46C856AA" w:rsidR="009018A3" w:rsidRPr="616CFC03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9018A3" w14:paraId="56FDEDA6" w14:textId="77777777" w:rsidTr="009018A3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9018A3" w:rsidRDefault="009018A3" w:rsidP="009018A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9018A3" w:rsidRDefault="009018A3" w:rsidP="009018A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4D7CEFA9" w:rsidR="009018A3" w:rsidRPr="00477ABD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9018A3" w:rsidRPr="00505126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4CC9B0A7" w:rsidR="009018A3" w:rsidRPr="616CFC03" w:rsidRDefault="009018A3" w:rsidP="009018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8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14:paraId="59B9031F" w14:textId="77777777" w:rsidTr="00FA79F1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599DF579" w:rsidR="00477ABD" w:rsidRPr="00EC4F18" w:rsidRDefault="009018A3" w:rsidP="009018A3">
            <w:pPr>
              <w:spacing w:after="0"/>
              <w:jc w:val="center"/>
              <w:rPr>
                <w:color w:val="000000"/>
              </w:rPr>
            </w:pPr>
            <w:r w:rsidRPr="009018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386992,73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00233132" w:rsidR="001B1E47" w:rsidRPr="001F7B75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206B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9018A3" w:rsidRPr="001F7B75">
        <w:rPr>
          <w:rFonts w:ascii="Times New Roman" w:eastAsia="Times New Roman" w:hAnsi="Times New Roman" w:cs="Times New Roman"/>
          <w:b/>
          <w:bCs/>
          <w:sz w:val="24"/>
          <w:szCs w:val="24"/>
        </w:rPr>
        <w:t>386 992,73 грн (Триста вісімдесят шість тисяч дев’ятсот дев’яносто дві гривні, 73 копійки)</w:t>
      </w:r>
      <w:r w:rsidR="002758E4" w:rsidRPr="001F7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ПДВ.</w:t>
      </w:r>
    </w:p>
    <w:p w14:paraId="07D9B1D1" w14:textId="45874A02" w:rsidR="00547B62" w:rsidRPr="001F7B75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11B622DA" w:rsidR="00547B62" w:rsidRPr="001F7B75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9018A3" w:rsidRPr="001F7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386 992,73 </w:t>
      </w:r>
      <w:r w:rsidRPr="001F7B75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B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1F7B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</w:t>
      </w:r>
      <w:bookmarkStart w:id="0" w:name="_GoBack"/>
      <w:bookmarkEnd w:id="0"/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1D3D41"/>
    <w:rsid w:val="001F7B75"/>
    <w:rsid w:val="00206BE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05043"/>
    <w:rsid w:val="00370F3F"/>
    <w:rsid w:val="0038331A"/>
    <w:rsid w:val="00383D38"/>
    <w:rsid w:val="003C1C77"/>
    <w:rsid w:val="003E41D3"/>
    <w:rsid w:val="0044191E"/>
    <w:rsid w:val="0044372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6F2C80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018A3"/>
    <w:rsid w:val="0093203D"/>
    <w:rsid w:val="009577FE"/>
    <w:rsid w:val="009908A9"/>
    <w:rsid w:val="009E6C0E"/>
    <w:rsid w:val="00A12986"/>
    <w:rsid w:val="00A3001B"/>
    <w:rsid w:val="00A37298"/>
    <w:rsid w:val="00A55A7F"/>
    <w:rsid w:val="00A81DD9"/>
    <w:rsid w:val="00A91284"/>
    <w:rsid w:val="00A92395"/>
    <w:rsid w:val="00A97FEE"/>
    <w:rsid w:val="00AA72A8"/>
    <w:rsid w:val="00AC544A"/>
    <w:rsid w:val="00AF1A4A"/>
    <w:rsid w:val="00B07E4E"/>
    <w:rsid w:val="00B95E70"/>
    <w:rsid w:val="00BC2229"/>
    <w:rsid w:val="00BD3174"/>
    <w:rsid w:val="00BE338D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23F5F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EB73D2"/>
    <w:rsid w:val="00EC4F18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951785-0BDF-4675-AF9C-290DBEBE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8</Pages>
  <Words>12905</Words>
  <Characters>7356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80</cp:revision>
  <dcterms:created xsi:type="dcterms:W3CDTF">2023-12-26T11:45:00Z</dcterms:created>
  <dcterms:modified xsi:type="dcterms:W3CDTF">2026-01-31T00:10:00Z</dcterms:modified>
</cp:coreProperties>
</file>