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7FA192E1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D57007" w:rsidRPr="00D57007">
        <w:rPr>
          <w:rFonts w:ascii="Times New Roman" w:eastAsia="Times New Roman" w:hAnsi="Times New Roman" w:cs="Times New Roman"/>
          <w:sz w:val="24"/>
          <w:szCs w:val="24"/>
        </w:rPr>
        <w:t>Чернігівській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69DC28F8" w:rsidR="00DD61B0" w:rsidRPr="00257404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04" w:rsidRPr="00257404">
        <w:rPr>
          <w:rFonts w:ascii="Times New Roman" w:eastAsia="Times New Roman" w:hAnsi="Times New Roman" w:cs="Times New Roman"/>
          <w:b/>
          <w:sz w:val="24"/>
          <w:szCs w:val="24"/>
        </w:rPr>
        <w:t>UA-2026-01-31-000053-a</w:t>
      </w:r>
      <w:r w:rsidR="002574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331262F8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D57007" w:rsidRPr="00D57007">
        <w:t>Чернігівській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31EA3342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D57007" w:rsidRPr="00D57007">
        <w:t>Чернігівській</w:t>
      </w:r>
      <w:r w:rsidR="00A3001B" w:rsidRPr="0093203D">
        <w:t xml:space="preserve"> </w:t>
      </w:r>
      <w:r w:rsidR="00A3001B" w:rsidRPr="00206BE3">
        <w:t>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D57007" w14:paraId="3D9904FE" w14:textId="77777777" w:rsidTr="00D57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7DA83369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2D099F0F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92022,96</w:t>
            </w:r>
          </w:p>
        </w:tc>
      </w:tr>
      <w:tr w:rsidR="00D57007" w14:paraId="6E84162A" w14:textId="77777777" w:rsidTr="00D57007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1CADB922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4329EC5A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299398,08</w:t>
            </w:r>
          </w:p>
        </w:tc>
      </w:tr>
      <w:tr w:rsidR="00D57007" w14:paraId="7B794BEA" w14:textId="77777777" w:rsidTr="00D57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6310E78E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1E32B3BD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D57007" w14:paraId="3A0BDD87" w14:textId="77777777" w:rsidTr="00D57007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25A38777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43D526BA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D57007" w14:paraId="4A5D2E13" w14:textId="77777777" w:rsidTr="00D57007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03A0FD54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7EEBCB9F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D57007" w14:paraId="258AA0E5" w14:textId="77777777" w:rsidTr="00D57007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2ACFB2CD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2013DD69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D57007" w14:paraId="268BA905" w14:textId="77777777" w:rsidTr="00D57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31410FD1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6C4C7F8F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D57007" w14:paraId="468C8055" w14:textId="77777777" w:rsidTr="00D57007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6ADFB7FB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50FB6D8B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D57007" w14:paraId="21030533" w14:textId="77777777" w:rsidTr="00D57007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199D4199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00810399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D57007" w14:paraId="589231C6" w14:textId="77777777" w:rsidTr="00D57007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772A624C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1F526CB0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D57007" w14:paraId="56FDEDA6" w14:textId="77777777" w:rsidTr="00D57007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D57007" w:rsidRDefault="00D57007" w:rsidP="00D57007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D57007" w:rsidRDefault="00D57007" w:rsidP="00D57007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08979AB1" w:rsidR="00D57007" w:rsidRPr="00477ABD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D57007" w:rsidRPr="00505126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4F5BF016" w:rsidR="00D57007" w:rsidRPr="616CFC03" w:rsidRDefault="00D57007" w:rsidP="00D57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6B380558" w:rsidR="00477ABD" w:rsidRPr="00EC4F18" w:rsidRDefault="00D57007" w:rsidP="00D57007">
            <w:pPr>
              <w:spacing w:after="0" w:line="240" w:lineRule="auto"/>
              <w:jc w:val="center"/>
              <w:rPr>
                <w:color w:val="000000"/>
              </w:rPr>
            </w:pPr>
            <w:r w:rsidRPr="00D570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679640,37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2B127B7C" w:rsidR="001B1E47" w:rsidRPr="00257404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</w:t>
      </w:r>
      <w:r w:rsidR="001B1E47" w:rsidRPr="00257404">
        <w:rPr>
          <w:rFonts w:ascii="Times New Roman" w:eastAsia="Times New Roman" w:hAnsi="Times New Roman" w:cs="Times New Roman"/>
          <w:sz w:val="24"/>
          <w:szCs w:val="24"/>
        </w:rPr>
        <w:t xml:space="preserve">закупівлі становить 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679</w:t>
      </w:r>
      <w:r w:rsidR="00E8789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640</w:t>
      </w:r>
      <w:r w:rsidR="00E8789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37 грн (Шістсот сімдесят дев’ять тисяч шістсот сорок гривень, 37 копійок)</w:t>
      </w:r>
      <w:r w:rsidR="00D57007" w:rsidRPr="00257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8E4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257404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6F4361B2" w:rsidR="00547B62" w:rsidRPr="00257404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679</w:t>
      </w:r>
      <w:r w:rsidR="00E8789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640</w:t>
      </w:r>
      <w:r w:rsidR="00E8789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57007"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37 </w:t>
      </w:r>
      <w:r w:rsidRPr="00257404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4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574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57404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6F2C80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018A3"/>
    <w:rsid w:val="0093203D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5E70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23F5F"/>
    <w:rsid w:val="00D57007"/>
    <w:rsid w:val="00D71972"/>
    <w:rsid w:val="00DA3AE0"/>
    <w:rsid w:val="00DD006C"/>
    <w:rsid w:val="00DD61B0"/>
    <w:rsid w:val="00DF183F"/>
    <w:rsid w:val="00DF3632"/>
    <w:rsid w:val="00E76CE5"/>
    <w:rsid w:val="00E87897"/>
    <w:rsid w:val="00E91B04"/>
    <w:rsid w:val="00EB4087"/>
    <w:rsid w:val="00EB73D2"/>
    <w:rsid w:val="00EC4F18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FB3EF0-4DF9-49CF-8E81-4BB1C437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8</Pages>
  <Words>12902</Words>
  <Characters>7355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82</cp:revision>
  <dcterms:created xsi:type="dcterms:W3CDTF">2023-12-26T11:45:00Z</dcterms:created>
  <dcterms:modified xsi:type="dcterms:W3CDTF">2026-01-31T00:23:00Z</dcterms:modified>
</cp:coreProperties>
</file>