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328E1" w:rsidRDefault="00E11BAD">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5328E1" w:rsidRDefault="00E11BAD">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5328E1" w:rsidRDefault="00E11BAD">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5328E1" w:rsidRDefault="00E11BAD">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5328E1" w:rsidRDefault="00E11BAD">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5328E1" w:rsidRDefault="00E11BAD">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5328E1" w:rsidRDefault="00E11BA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161BE593" w14:textId="417F928F" w:rsidR="00965F53" w:rsidRPr="00581E0F" w:rsidRDefault="00965F53" w:rsidP="00965F53">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bookmarkStart w:id="0" w:name="_heading=h.nihyyvbcuu4v" w:colFirst="0" w:colLast="0"/>
      <w:bookmarkEnd w:id="0"/>
      <w:r w:rsidRPr="00581E0F">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Кіровоградській області)</w:t>
      </w:r>
    </w:p>
    <w:p w14:paraId="00000008" w14:textId="541AA001" w:rsidR="005328E1" w:rsidRPr="00117B92" w:rsidRDefault="00CC3AD1" w:rsidP="00117B92">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sidRPr="00CC3AD1">
        <w:rPr>
          <w:rFonts w:ascii="Times New Roman" w:eastAsia="Times New Roman" w:hAnsi="Times New Roman" w:cs="Times New Roman"/>
          <w:b/>
          <w:i/>
          <w:color w:val="000000"/>
          <w:sz w:val="24"/>
          <w:szCs w:val="24"/>
        </w:rPr>
        <w:t xml:space="preserve"> </w:t>
      </w:r>
      <w:r w:rsidR="00E11BA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5328E1" w:rsidRDefault="005328E1">
      <w:pPr>
        <w:spacing w:after="0" w:line="240" w:lineRule="auto"/>
        <w:jc w:val="both"/>
        <w:rPr>
          <w:rFonts w:ascii="Times New Roman" w:eastAsia="Times New Roman" w:hAnsi="Times New Roman" w:cs="Times New Roman"/>
          <w:i/>
          <w:sz w:val="24"/>
          <w:szCs w:val="24"/>
        </w:rPr>
      </w:pPr>
    </w:p>
    <w:p w14:paraId="0000000A" w14:textId="77777777" w:rsidR="005328E1" w:rsidRDefault="00E11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5328E1" w:rsidRDefault="00E11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3ECD10D0" w:rsidR="005328E1" w:rsidRDefault="00E11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Місцезнаходження: 04071, Київська обл.,</w:t>
      </w:r>
      <w:r w:rsidR="00BE06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 Київ, вул. Ярославська, 41,</w:t>
      </w:r>
    </w:p>
    <w:p w14:paraId="0000000D" w14:textId="77777777" w:rsidR="005328E1" w:rsidRDefault="00E11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5328E1" w:rsidRDefault="00E11BAD">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174AA0C5" w14:textId="77777777" w:rsidR="005574C8" w:rsidRDefault="005574C8" w:rsidP="005574C8">
      <w:pPr>
        <w:pBdr>
          <w:top w:val="nil"/>
          <w:left w:val="nil"/>
          <w:bottom w:val="nil"/>
          <w:right w:val="nil"/>
          <w:between w:val="nil"/>
        </w:pBdr>
        <w:spacing w:line="240" w:lineRule="auto"/>
        <w:ind w:hanging="2"/>
        <w:jc w:val="center"/>
        <w:rPr>
          <w:rFonts w:ascii="Times New Roman" w:eastAsia="Times New Roman" w:hAnsi="Times New Roman" w:cs="Times New Roman"/>
          <w:b/>
          <w:color w:val="000000"/>
          <w:sz w:val="24"/>
          <w:szCs w:val="24"/>
        </w:rPr>
      </w:pPr>
    </w:p>
    <w:p w14:paraId="5480B6FB" w14:textId="2408E620" w:rsidR="00965F53" w:rsidRDefault="00E11BAD" w:rsidP="002774DA">
      <w:pPr>
        <w:pBdr>
          <w:top w:val="nil"/>
          <w:left w:val="nil"/>
          <w:bottom w:val="nil"/>
          <w:right w:val="nil"/>
          <w:between w:val="nil"/>
        </w:pBdr>
        <w:spacing w:line="240" w:lineRule="auto"/>
        <w:ind w:hanging="2"/>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cs="Times New Roman"/>
          <w:sz w:val="24"/>
          <w:szCs w:val="24"/>
        </w:rPr>
        <w:t xml:space="preserve"> </w:t>
      </w:r>
      <w:r w:rsidR="00965F53" w:rsidRPr="00965F53">
        <w:rPr>
          <w:rFonts w:ascii="Times New Roman" w:eastAsia="Times New Roman" w:hAnsi="Times New Roman" w:cs="Times New Roman"/>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Кіровоградській області)</w:t>
      </w:r>
    </w:p>
    <w:p w14:paraId="00000010" w14:textId="51EEE2D4" w:rsidR="005328E1" w:rsidRDefault="00E11BAD" w:rsidP="002774DA">
      <w:pPr>
        <w:pBdr>
          <w:top w:val="nil"/>
          <w:left w:val="nil"/>
          <w:bottom w:val="nil"/>
          <w:right w:val="nil"/>
          <w:between w:val="nil"/>
        </w:pBd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Pr>
          <w:rFonts w:ascii="Times New Roman" w:eastAsia="Times New Roman" w:hAnsi="Times New Roman" w:cs="Times New Roman"/>
          <w:sz w:val="24"/>
          <w:szCs w:val="24"/>
        </w:rPr>
        <w:t xml:space="preserve"> </w:t>
      </w:r>
      <w:r w:rsidR="00474434">
        <w:rPr>
          <w:rFonts w:ascii="Times New Roman" w:eastAsia="Times New Roman" w:hAnsi="Times New Roman" w:cs="Times New Roman"/>
          <w:sz w:val="24"/>
          <w:szCs w:val="24"/>
        </w:rPr>
        <w:t>«</w:t>
      </w:r>
      <w:proofErr w:type="spellStart"/>
      <w:r w:rsidR="00474434" w:rsidRPr="00C510EF">
        <w:rPr>
          <w:rFonts w:ascii="Times New Roman" w:hAnsi="Times New Roman"/>
          <w:sz w:val="24"/>
          <w:szCs w:val="24"/>
          <w:lang w:val="ru-RU"/>
        </w:rPr>
        <w:t>Відкриті</w:t>
      </w:r>
      <w:proofErr w:type="spellEnd"/>
      <w:r w:rsidR="00474434" w:rsidRPr="00C510EF">
        <w:rPr>
          <w:rFonts w:ascii="Times New Roman" w:hAnsi="Times New Roman"/>
          <w:sz w:val="24"/>
          <w:szCs w:val="24"/>
          <w:lang w:val="ru-RU"/>
        </w:rPr>
        <w:t xml:space="preserve"> торги з </w:t>
      </w:r>
      <w:proofErr w:type="spellStart"/>
      <w:r w:rsidR="00474434" w:rsidRPr="00C510EF">
        <w:rPr>
          <w:rFonts w:ascii="Times New Roman" w:hAnsi="Times New Roman"/>
          <w:sz w:val="24"/>
          <w:szCs w:val="24"/>
          <w:lang w:val="ru-RU"/>
        </w:rPr>
        <w:t>попередньою</w:t>
      </w:r>
      <w:proofErr w:type="spellEnd"/>
      <w:r w:rsidR="00474434" w:rsidRPr="00C510EF">
        <w:rPr>
          <w:rFonts w:ascii="Times New Roman" w:hAnsi="Times New Roman"/>
          <w:sz w:val="24"/>
          <w:szCs w:val="24"/>
          <w:lang w:val="ru-RU"/>
        </w:rPr>
        <w:t xml:space="preserve"> </w:t>
      </w:r>
      <w:proofErr w:type="spellStart"/>
      <w:r w:rsidR="00474434" w:rsidRPr="00C510EF">
        <w:rPr>
          <w:rFonts w:ascii="Times New Roman" w:hAnsi="Times New Roman"/>
          <w:sz w:val="24"/>
          <w:szCs w:val="24"/>
          <w:lang w:val="ru-RU"/>
        </w:rPr>
        <w:t>кваліфікацією</w:t>
      </w:r>
      <w:proofErr w:type="spellEnd"/>
      <w:r w:rsidR="00B24150">
        <w:rPr>
          <w:rFonts w:ascii="Times New Roman" w:hAnsi="Times New Roman"/>
          <w:sz w:val="24"/>
          <w:szCs w:val="24"/>
          <w:lang w:val="ru-RU"/>
        </w:rPr>
        <w:t xml:space="preserve"> </w:t>
      </w:r>
      <w:proofErr w:type="spellStart"/>
      <w:r w:rsidR="00B24150">
        <w:rPr>
          <w:rFonts w:ascii="Times New Roman" w:hAnsi="Times New Roman"/>
          <w:sz w:val="24"/>
          <w:szCs w:val="24"/>
          <w:lang w:val="ru-RU"/>
        </w:rPr>
        <w:t>учасників</w:t>
      </w:r>
      <w:proofErr w:type="spellEnd"/>
      <w:r w:rsidR="00474434" w:rsidRPr="00C510EF">
        <w:rPr>
          <w:rFonts w:ascii="Times New Roman" w:hAnsi="Times New Roman"/>
          <w:sz w:val="24"/>
          <w:szCs w:val="24"/>
          <w:lang w:val="ru-RU"/>
        </w:rPr>
        <w:t>»</w:t>
      </w:r>
      <w:r>
        <w:rPr>
          <w:rFonts w:ascii="Times New Roman" w:eastAsia="Times New Roman" w:hAnsi="Times New Roman" w:cs="Times New Roman"/>
          <w:sz w:val="24"/>
          <w:szCs w:val="24"/>
        </w:rPr>
        <w:t xml:space="preserve"> 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00000011" w14:textId="3EAB491E" w:rsidR="005328E1" w:rsidRDefault="00E11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965F53">
        <w:rPr>
          <w:rFonts w:ascii="Times New Roman" w:eastAsia="Times New Roman" w:hAnsi="Times New Roman" w:cs="Times New Roman"/>
          <w:bCs/>
          <w:spacing w:val="-2"/>
          <w:sz w:val="24"/>
          <w:szCs w:val="24"/>
          <w:lang w:eastAsia="ru-RU"/>
        </w:rPr>
        <w:t>302 465,00</w:t>
      </w:r>
      <w:r w:rsidR="00786234">
        <w:rPr>
          <w:rFonts w:ascii="Times New Roman" w:eastAsia="Times New Roman" w:hAnsi="Times New Roman" w:cs="Times New Roman"/>
          <w:bCs/>
          <w:spacing w:val="-2"/>
          <w:lang w:eastAsia="ru-RU"/>
        </w:rPr>
        <w:t xml:space="preserve"> грн</w:t>
      </w:r>
      <w:r w:rsidR="00F80D24" w:rsidRPr="005F4D3E">
        <w:rPr>
          <w:rFonts w:ascii="Times New Roman" w:eastAsia="Times New Roman" w:hAnsi="Times New Roman" w:cs="Times New Roman"/>
          <w:sz w:val="24"/>
          <w:szCs w:val="24"/>
        </w:rPr>
        <w:t>.</w:t>
      </w:r>
      <w:r w:rsidRPr="005F4D3E">
        <w:rPr>
          <w:rFonts w:ascii="Times New Roman" w:eastAsia="Times New Roman" w:hAnsi="Times New Roman" w:cs="Times New Roman"/>
          <w:sz w:val="24"/>
          <w:szCs w:val="24"/>
        </w:rPr>
        <w:t xml:space="preserve"> без</w:t>
      </w:r>
      <w:r>
        <w:rPr>
          <w:rFonts w:ascii="Times New Roman" w:eastAsia="Times New Roman" w:hAnsi="Times New Roman" w:cs="Times New Roman"/>
          <w:sz w:val="24"/>
          <w:szCs w:val="24"/>
        </w:rPr>
        <w:t xml:space="preserve"> ПДВ.</w:t>
      </w:r>
      <w:r w:rsidR="004D4F2F">
        <w:rPr>
          <w:rFonts w:ascii="Times New Roman" w:eastAsia="Times New Roman" w:hAnsi="Times New Roman" w:cs="Times New Roman"/>
          <w:sz w:val="24"/>
          <w:szCs w:val="24"/>
        </w:rPr>
        <w:t xml:space="preserve"> </w:t>
      </w:r>
      <w:r w:rsidR="004D4F2F">
        <w:rPr>
          <w:rFonts w:ascii="Times New Roman" w:hAnsi="Times New Roman" w:cs="Times New Roman"/>
          <w:color w:val="000000"/>
          <w:sz w:val="24"/>
          <w:szCs w:val="24"/>
        </w:rPr>
        <w:t xml:space="preserve">Відповідно </w:t>
      </w:r>
      <w:r w:rsidR="004D4F2F" w:rsidRPr="00255C80">
        <w:rPr>
          <w:rFonts w:ascii="Times New Roman" w:hAnsi="Times New Roman" w:cs="Times New Roman"/>
          <w:color w:val="000000"/>
          <w:sz w:val="24"/>
          <w:szCs w:val="24"/>
        </w:rPr>
        <w:t>Граничних тарифів на надання послуг з профілактики ВІЛ серед групи підвищеного ризику щодо інфікування ВІЛ, затверджених наказом Міністерства охорони здоров’я України від 23.07.2019 № 1681 (у редакції  наказу Міністерства охорони здоров’я України від 17.08.2023 № 1472), зареєстрованих в Міністерстві юстиції України 13.08.2019 за № 906</w:t>
      </w:r>
      <w:r w:rsidR="004D4F2F">
        <w:rPr>
          <w:rFonts w:ascii="Times New Roman" w:hAnsi="Times New Roman" w:cs="Times New Roman"/>
          <w:color w:val="000000"/>
          <w:sz w:val="24"/>
          <w:szCs w:val="24"/>
        </w:rPr>
        <w:t>.</w:t>
      </w:r>
      <w:r>
        <w:rPr>
          <w:rFonts w:ascii="Times New Roman" w:eastAsia="Times New Roman" w:hAnsi="Times New Roman" w:cs="Times New Roman"/>
          <w:sz w:val="24"/>
          <w:szCs w:val="24"/>
        </w:rPr>
        <w:t xml:space="preserve">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закупівель та передбачена замовленням на закупівлю.</w:t>
      </w:r>
    </w:p>
    <w:p w14:paraId="00000012" w14:textId="77777777" w:rsidR="005328E1" w:rsidRDefault="005328E1">
      <w:pPr>
        <w:spacing w:after="0" w:line="240" w:lineRule="auto"/>
        <w:jc w:val="both"/>
        <w:rPr>
          <w:rFonts w:ascii="Times New Roman" w:eastAsia="Times New Roman" w:hAnsi="Times New Roman" w:cs="Times New Roman"/>
          <w:sz w:val="24"/>
          <w:szCs w:val="24"/>
        </w:rPr>
      </w:pPr>
    </w:p>
    <w:p w14:paraId="00000013" w14:textId="658A5C81" w:rsidR="005328E1" w:rsidRDefault="00E11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965F53">
        <w:rPr>
          <w:rFonts w:ascii="Times New Roman" w:eastAsia="Times New Roman" w:hAnsi="Times New Roman" w:cs="Times New Roman"/>
          <w:bCs/>
          <w:spacing w:val="-2"/>
          <w:sz w:val="24"/>
          <w:szCs w:val="24"/>
          <w:lang w:eastAsia="ru-RU"/>
        </w:rPr>
        <w:t>302 465,00</w:t>
      </w:r>
      <w:r w:rsidR="00D5665B">
        <w:rPr>
          <w:rFonts w:ascii="Times New Roman" w:eastAsia="Times New Roman" w:hAnsi="Times New Roman" w:cs="Times New Roman"/>
          <w:bCs/>
          <w:spacing w:val="-2"/>
          <w:lang w:eastAsia="ru-RU"/>
        </w:rPr>
        <w:t xml:space="preserve"> </w:t>
      </w:r>
      <w:r w:rsidR="005F4D3E">
        <w:rPr>
          <w:rFonts w:ascii="Times New Roman" w:eastAsia="Times New Roman" w:hAnsi="Times New Roman" w:cs="Times New Roman"/>
          <w:bCs/>
          <w:spacing w:val="-2"/>
          <w:lang w:eastAsia="ru-RU"/>
        </w:rPr>
        <w:t>грн.</w:t>
      </w:r>
      <w:r>
        <w:rPr>
          <w:rFonts w:ascii="Times New Roman" w:eastAsia="Times New Roman" w:hAnsi="Times New Roman" w:cs="Times New Roman"/>
          <w:sz w:val="24"/>
          <w:szCs w:val="24"/>
        </w:rPr>
        <w:t xml:space="preserve"> без ПДВ.</w:t>
      </w:r>
    </w:p>
    <w:p w14:paraId="00000014" w14:textId="77777777" w:rsidR="005328E1" w:rsidRDefault="00E11BA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4FA6686C" w14:textId="04711113" w:rsidR="00F80D24" w:rsidRDefault="00F80D24">
      <w:pPr>
        <w:spacing w:after="0" w:line="240" w:lineRule="auto"/>
        <w:jc w:val="both"/>
        <w:rPr>
          <w:rFonts w:ascii="Times New Roman" w:eastAsia="Times New Roman" w:hAnsi="Times New Roman" w:cs="Times New Roman"/>
          <w:color w:val="000000"/>
          <w:sz w:val="24"/>
          <w:szCs w:val="24"/>
        </w:rPr>
      </w:pPr>
    </w:p>
    <w:p w14:paraId="00A8C944" w14:textId="77777777" w:rsidR="00013467" w:rsidRDefault="00013467">
      <w:pPr>
        <w:spacing w:after="0" w:line="240" w:lineRule="auto"/>
        <w:jc w:val="both"/>
        <w:rPr>
          <w:rFonts w:ascii="Times New Roman" w:eastAsia="Times New Roman" w:hAnsi="Times New Roman" w:cs="Times New Roman"/>
          <w:color w:val="000000"/>
          <w:sz w:val="24"/>
          <w:szCs w:val="24"/>
        </w:rPr>
      </w:pPr>
    </w:p>
    <w:p w14:paraId="00000016" w14:textId="77777777" w:rsidR="005328E1" w:rsidRDefault="00E11BA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Обґрунтування технічних та якісних характеристик предмета закупівлі. </w:t>
      </w:r>
    </w:p>
    <w:p w14:paraId="00000017" w14:textId="0D42A546" w:rsidR="005328E1" w:rsidRPr="00F80D24" w:rsidRDefault="00E11BAD">
      <w:pPr>
        <w:spacing w:after="0" w:line="240" w:lineRule="auto"/>
        <w:jc w:val="both"/>
        <w:rPr>
          <w:rFonts w:ascii="Times New Roman" w:eastAsia="Times New Roman" w:hAnsi="Times New Roman" w:cs="Times New Roman"/>
          <w:b/>
          <w:sz w:val="24"/>
          <w:szCs w:val="24"/>
        </w:rPr>
      </w:pPr>
      <w:r w:rsidRPr="00F80D24">
        <w:rPr>
          <w:rFonts w:ascii="Times New Roman" w:eastAsia="Times New Roman" w:hAnsi="Times New Roman" w:cs="Times New Roman"/>
          <w:b/>
          <w:sz w:val="24"/>
          <w:szCs w:val="24"/>
        </w:rPr>
        <w:t>Кількість – згідно технічної специфікації.</w:t>
      </w:r>
    </w:p>
    <w:p w14:paraId="00000018" w14:textId="061F4B60" w:rsidR="005328E1" w:rsidRDefault="00E11BAD">
      <w:pPr>
        <w:spacing w:after="0" w:line="240" w:lineRule="auto"/>
        <w:jc w:val="both"/>
        <w:rPr>
          <w:rFonts w:ascii="Times New Roman" w:eastAsia="Times New Roman" w:hAnsi="Times New Roman" w:cs="Times New Roman"/>
          <w:sz w:val="24"/>
          <w:szCs w:val="24"/>
        </w:rPr>
      </w:pPr>
      <w:r w:rsidRPr="00F80D24">
        <w:rPr>
          <w:rFonts w:ascii="Times New Roman" w:eastAsia="Times New Roman" w:hAnsi="Times New Roman" w:cs="Times New Roman"/>
          <w:sz w:val="24"/>
          <w:szCs w:val="24"/>
        </w:rPr>
        <w:t>Строк надання послуг —</w:t>
      </w:r>
      <w:r w:rsidRPr="00F80D24">
        <w:t xml:space="preserve"> </w:t>
      </w:r>
      <w:r w:rsidR="00013467">
        <w:rPr>
          <w:rFonts w:ascii="Times New Roman" w:eastAsia="Times New Roman" w:hAnsi="Times New Roman" w:cs="Times New Roman"/>
          <w:sz w:val="24"/>
          <w:szCs w:val="24"/>
        </w:rPr>
        <w:t>з дня, наступного за днем укладення Договору до 31.12.2026 року</w:t>
      </w:r>
      <w:r w:rsidRPr="00F80D24">
        <w:rPr>
          <w:rFonts w:ascii="Times New Roman" w:eastAsia="Times New Roman" w:hAnsi="Times New Roman" w:cs="Times New Roman"/>
          <w:sz w:val="24"/>
          <w:szCs w:val="24"/>
        </w:rPr>
        <w:t>.</w:t>
      </w:r>
    </w:p>
    <w:p w14:paraId="00000019" w14:textId="77777777" w:rsidR="005328E1" w:rsidRDefault="00E11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вид послуги.</w:t>
      </w:r>
    </w:p>
    <w:p w14:paraId="0000001A" w14:textId="77777777" w:rsidR="005328E1" w:rsidRDefault="00E11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5328E1" w:rsidRDefault="005328E1">
      <w:pPr>
        <w:spacing w:after="0" w:line="240" w:lineRule="auto"/>
        <w:jc w:val="both"/>
        <w:rPr>
          <w:rFonts w:ascii="Times New Roman" w:eastAsia="Times New Roman" w:hAnsi="Times New Roman" w:cs="Times New Roman"/>
          <w:sz w:val="24"/>
          <w:szCs w:val="24"/>
        </w:rPr>
      </w:pPr>
    </w:p>
    <w:p w14:paraId="41F09E77" w14:textId="77777777" w:rsidR="000018DF" w:rsidRDefault="000018DF" w:rsidP="00965F53">
      <w:pPr>
        <w:pBdr>
          <w:top w:val="nil"/>
          <w:left w:val="nil"/>
          <w:bottom w:val="nil"/>
          <w:right w:val="nil"/>
          <w:between w:val="nil"/>
        </w:pBdr>
        <w:spacing w:line="240" w:lineRule="auto"/>
        <w:ind w:hanging="2"/>
        <w:jc w:val="center"/>
        <w:rPr>
          <w:rFonts w:ascii="Times New Roman" w:eastAsia="Times New Roman" w:hAnsi="Times New Roman" w:cs="Times New Roman"/>
          <w:b/>
          <w:color w:val="000000"/>
          <w:sz w:val="24"/>
          <w:szCs w:val="24"/>
        </w:rPr>
      </w:pPr>
      <w:bookmarkStart w:id="1" w:name="_Hlk170312221"/>
      <w:bookmarkStart w:id="2" w:name="_Hlk152337303"/>
    </w:p>
    <w:p w14:paraId="2696A1CB" w14:textId="4888C4BF" w:rsidR="00965F53" w:rsidRPr="00581E0F" w:rsidRDefault="00965F53" w:rsidP="00965F53">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bookmarkStart w:id="3" w:name="_GoBack"/>
      <w:bookmarkEnd w:id="3"/>
      <w:r w:rsidRPr="00581E0F">
        <w:rPr>
          <w:rFonts w:ascii="Times New Roman" w:eastAsia="Times New Roman" w:hAnsi="Times New Roman" w:cs="Times New Roman"/>
          <w:b/>
          <w:color w:val="000000"/>
          <w:sz w:val="24"/>
          <w:szCs w:val="24"/>
        </w:rPr>
        <w:t>ТЕХНІЧНА СПЕЦИФІКАЦІЯ</w:t>
      </w:r>
    </w:p>
    <w:p w14:paraId="7BC9ABF4" w14:textId="77777777" w:rsidR="00965F53" w:rsidRPr="00581E0F" w:rsidRDefault="00965F53" w:rsidP="00965F53">
      <w:pPr>
        <w:pBdr>
          <w:top w:val="nil"/>
          <w:left w:val="nil"/>
          <w:bottom w:val="nil"/>
          <w:right w:val="nil"/>
          <w:between w:val="nil"/>
        </w:pBdr>
        <w:spacing w:line="240" w:lineRule="auto"/>
        <w:ind w:right="102" w:hanging="2"/>
        <w:jc w:val="center"/>
        <w:rPr>
          <w:rFonts w:ascii="Times New Roman" w:eastAsia="Times New Roman" w:hAnsi="Times New Roman" w:cs="Times New Roman"/>
          <w:color w:val="000000"/>
          <w:sz w:val="24"/>
          <w:szCs w:val="24"/>
        </w:rPr>
      </w:pPr>
      <w:r w:rsidRPr="00581E0F">
        <w:rPr>
          <w:rFonts w:ascii="Times New Roman" w:eastAsia="Times New Roman" w:hAnsi="Times New Roman" w:cs="Times New Roman"/>
          <w:b/>
          <w:color w:val="000000"/>
          <w:sz w:val="24"/>
          <w:szCs w:val="24"/>
        </w:rPr>
        <w:t xml:space="preserve">(Інформація про необхідні технічні, якісні та кількісні характеристики предмета закупівлі) </w:t>
      </w:r>
    </w:p>
    <w:p w14:paraId="02D6AD39" w14:textId="4C1D84F4" w:rsidR="00965F53" w:rsidRPr="00581E0F" w:rsidRDefault="00965F53" w:rsidP="00965F53">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bookmarkStart w:id="4" w:name="_Hlk225348233"/>
      <w:r w:rsidRPr="00581E0F">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Кіровоградській області)</w:t>
      </w:r>
    </w:p>
    <w:bookmarkEnd w:id="4"/>
    <w:p w14:paraId="00C027AC" w14:textId="77777777" w:rsidR="00965F53" w:rsidRPr="00581E0F" w:rsidRDefault="00965F53" w:rsidP="00965F53">
      <w:pPr>
        <w:spacing w:line="240" w:lineRule="auto"/>
        <w:ind w:hanging="2"/>
        <w:jc w:val="center"/>
        <w:rPr>
          <w:rFonts w:ascii="Times New Roman" w:eastAsia="Times New Roman" w:hAnsi="Times New Roman" w:cs="Times New Roman"/>
          <w:b/>
          <w:sz w:val="24"/>
          <w:szCs w:val="24"/>
        </w:rPr>
      </w:pPr>
      <w:r w:rsidRPr="00581E0F">
        <w:rPr>
          <w:rFonts w:ascii="Times New Roman" w:eastAsia="Times New Roman" w:hAnsi="Times New Roman" w:cs="Times New Roman"/>
          <w:b/>
          <w:sz w:val="24"/>
          <w:szCs w:val="24"/>
        </w:rPr>
        <w:t>Загальний опис предмету закупівлі</w:t>
      </w:r>
    </w:p>
    <w:p w14:paraId="39588AB8" w14:textId="77777777" w:rsidR="00965F53" w:rsidRPr="00581E0F" w:rsidRDefault="00965F53" w:rsidP="00965F53">
      <w:pPr>
        <w:pBdr>
          <w:top w:val="nil"/>
          <w:left w:val="nil"/>
          <w:bottom w:val="nil"/>
          <w:right w:val="nil"/>
          <w:between w:val="nil"/>
        </w:pBdr>
        <w:spacing w:line="240" w:lineRule="auto"/>
        <w:ind w:firstLineChars="235" w:firstLine="566"/>
        <w:jc w:val="both"/>
        <w:rPr>
          <w:rFonts w:ascii="Times New Roman" w:eastAsia="Times New Roman" w:hAnsi="Times New Roman" w:cs="Times New Roman"/>
          <w:bCs/>
          <w:color w:val="000000"/>
          <w:sz w:val="24"/>
          <w:szCs w:val="24"/>
        </w:rPr>
      </w:pPr>
      <w:r w:rsidRPr="00581E0F">
        <w:rPr>
          <w:rFonts w:ascii="Times New Roman" w:eastAsia="Times New Roman" w:hAnsi="Times New Roman" w:cs="Times New Roman"/>
          <w:b/>
          <w:bCs/>
          <w:color w:val="000000"/>
          <w:sz w:val="24"/>
          <w:szCs w:val="24"/>
        </w:rPr>
        <w:t>Профілактика ВІЛ</w:t>
      </w:r>
      <w:r w:rsidRPr="00581E0F">
        <w:rPr>
          <w:rFonts w:ascii="Times New Roman" w:eastAsia="Times New Roman" w:hAnsi="Times New Roman" w:cs="Times New Roman"/>
          <w:bCs/>
          <w:color w:val="000000"/>
          <w:sz w:val="24"/>
          <w:szCs w:val="24"/>
        </w:rPr>
        <w:t xml:space="preserve"> - комплекс заходів у сфері громадського здоров’я, спрямований на стримування поширення гемотрансмісивних інфекцій, в тому числі ВІЛ, серед груп підвищеного ризику щодо інфікування ВІЛ.</w:t>
      </w:r>
    </w:p>
    <w:p w14:paraId="14CE92F5" w14:textId="77777777" w:rsidR="00965F53" w:rsidRPr="00581E0F" w:rsidRDefault="00965F53" w:rsidP="00965F53">
      <w:pPr>
        <w:spacing w:line="240" w:lineRule="auto"/>
        <w:ind w:left="-2" w:firstLineChars="235" w:firstLine="566"/>
        <w:jc w:val="both"/>
        <w:rPr>
          <w:rFonts w:ascii="Times New Roman" w:eastAsia="Times New Roman" w:hAnsi="Times New Roman" w:cs="Times New Roman"/>
          <w:sz w:val="24"/>
          <w:szCs w:val="24"/>
        </w:rPr>
      </w:pPr>
      <w:r w:rsidRPr="00581E0F">
        <w:rPr>
          <w:rFonts w:ascii="Times New Roman" w:eastAsia="Times New Roman" w:hAnsi="Times New Roman" w:cs="Times New Roman"/>
          <w:b/>
          <w:color w:val="000000"/>
          <w:sz w:val="24"/>
          <w:szCs w:val="24"/>
        </w:rPr>
        <w:t xml:space="preserve">Місце надання </w:t>
      </w:r>
      <w:r w:rsidRPr="00581E0F">
        <w:rPr>
          <w:rFonts w:ascii="Times New Roman" w:eastAsia="Times New Roman" w:hAnsi="Times New Roman" w:cs="Times New Roman"/>
          <w:b/>
          <w:sz w:val="24"/>
          <w:szCs w:val="24"/>
        </w:rPr>
        <w:t>П</w:t>
      </w:r>
      <w:r w:rsidRPr="00581E0F">
        <w:rPr>
          <w:rFonts w:ascii="Times New Roman" w:eastAsia="Times New Roman" w:hAnsi="Times New Roman" w:cs="Times New Roman"/>
          <w:b/>
          <w:color w:val="000000"/>
          <w:sz w:val="24"/>
          <w:szCs w:val="24"/>
        </w:rPr>
        <w:t xml:space="preserve">ослуг: </w:t>
      </w:r>
      <w:r w:rsidRPr="00581E0F">
        <w:rPr>
          <w:rFonts w:ascii="Times New Roman" w:eastAsia="Times New Roman" w:hAnsi="Times New Roman" w:cs="Times New Roman"/>
          <w:color w:val="000000"/>
          <w:sz w:val="24"/>
          <w:szCs w:val="24"/>
        </w:rPr>
        <w:t xml:space="preserve">в межах території Кіровоградської області.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w:t>
      </w:r>
      <w:r w:rsidRPr="00581E0F">
        <w:rPr>
          <w:rFonts w:ascii="Times New Roman" w:eastAsia="Times New Roman" w:hAnsi="Times New Roman" w:cs="Times New Roman"/>
          <w:sz w:val="24"/>
          <w:szCs w:val="24"/>
        </w:rPr>
        <w:t>розвитку громад та територій України від 28.02.2025 № 376, зареєстрованого в Міністерстві юстиції України 11.03.2025 за № 380/43786.</w:t>
      </w:r>
    </w:p>
    <w:p w14:paraId="53E879E0" w14:textId="77777777" w:rsidR="00965F53" w:rsidRPr="00581E0F" w:rsidRDefault="00965F53" w:rsidP="00965F53">
      <w:pPr>
        <w:spacing w:before="240" w:after="240" w:line="240" w:lineRule="auto"/>
        <w:jc w:val="both"/>
        <w:rPr>
          <w:rFonts w:ascii="Times New Roman" w:eastAsia="Times New Roman" w:hAnsi="Times New Roman" w:cs="Times New Roman"/>
          <w:sz w:val="24"/>
          <w:szCs w:val="24"/>
        </w:rPr>
      </w:pPr>
      <w:r w:rsidRPr="00581E0F">
        <w:rPr>
          <w:rFonts w:ascii="Times New Roman" w:eastAsia="Times New Roman" w:hAnsi="Times New Roman" w:cs="Times New Roman"/>
          <w:sz w:val="24"/>
          <w:szCs w:val="24"/>
        </w:rPr>
        <w:t xml:space="preserve"> </w:t>
      </w:r>
      <w:r w:rsidRPr="00581E0F">
        <w:rPr>
          <w:rFonts w:ascii="Times New Roman" w:eastAsia="Times New Roman" w:hAnsi="Times New Roman" w:cs="Times New Roman"/>
          <w:b/>
          <w:bCs/>
          <w:color w:val="000000" w:themeColor="text1"/>
          <w:sz w:val="24"/>
          <w:szCs w:val="24"/>
        </w:rPr>
        <w:t>Строк надання послуг</w:t>
      </w:r>
      <w:r w:rsidRPr="00581E0F">
        <w:rPr>
          <w:rFonts w:ascii="Times New Roman" w:eastAsia="Times New Roman" w:hAnsi="Times New Roman" w:cs="Times New Roman"/>
          <w:sz w:val="24"/>
          <w:szCs w:val="24"/>
        </w:rPr>
        <w:t>: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18985B0C" w14:textId="77777777" w:rsidR="00965F53" w:rsidRPr="00581E0F" w:rsidRDefault="00965F53" w:rsidP="00965F53">
      <w:pPr>
        <w:pBdr>
          <w:top w:val="nil"/>
          <w:left w:val="nil"/>
          <w:bottom w:val="nil"/>
          <w:right w:val="nil"/>
          <w:between w:val="nil"/>
        </w:pBdr>
        <w:spacing w:line="240" w:lineRule="auto"/>
        <w:ind w:firstLineChars="235" w:firstLine="566"/>
        <w:jc w:val="both"/>
        <w:rPr>
          <w:rFonts w:ascii="Times New Roman" w:eastAsia="Times New Roman" w:hAnsi="Times New Roman" w:cs="Times New Roman"/>
          <w:color w:val="000000"/>
          <w:sz w:val="24"/>
          <w:szCs w:val="24"/>
        </w:rPr>
      </w:pPr>
      <w:r w:rsidRPr="00581E0F">
        <w:rPr>
          <w:rFonts w:ascii="Times New Roman" w:eastAsia="Times New Roman" w:hAnsi="Times New Roman" w:cs="Times New Roman"/>
          <w:b/>
          <w:color w:val="000000"/>
          <w:sz w:val="24"/>
          <w:szCs w:val="24"/>
        </w:rPr>
        <w:t xml:space="preserve">Загальна кількість </w:t>
      </w:r>
      <w:r w:rsidRPr="00581E0F">
        <w:rPr>
          <w:rFonts w:ascii="Times New Roman" w:eastAsia="Times New Roman" w:hAnsi="Times New Roman" w:cs="Times New Roman"/>
          <w:b/>
          <w:sz w:val="24"/>
          <w:szCs w:val="24"/>
        </w:rPr>
        <w:t>П</w:t>
      </w:r>
      <w:r w:rsidRPr="00581E0F">
        <w:rPr>
          <w:rFonts w:ascii="Times New Roman" w:eastAsia="Times New Roman" w:hAnsi="Times New Roman" w:cs="Times New Roman"/>
          <w:b/>
          <w:color w:val="000000"/>
          <w:sz w:val="24"/>
          <w:szCs w:val="24"/>
        </w:rPr>
        <w:t xml:space="preserve">ослуг: </w:t>
      </w:r>
      <w:r w:rsidRPr="00581E0F">
        <w:rPr>
          <w:rFonts w:ascii="Times New Roman" w:eastAsia="Times New Roman" w:hAnsi="Times New Roman" w:cs="Times New Roman"/>
          <w:b/>
          <w:sz w:val="24"/>
          <w:szCs w:val="24"/>
        </w:rPr>
        <w:t>11000 (одинадцять тисяч )</w:t>
      </w:r>
    </w:p>
    <w:p w14:paraId="27E99894" w14:textId="77777777" w:rsidR="00965F53" w:rsidRPr="00581E0F" w:rsidRDefault="00965F53" w:rsidP="00965F53">
      <w:pPr>
        <w:pBdr>
          <w:top w:val="nil"/>
          <w:left w:val="nil"/>
          <w:bottom w:val="nil"/>
          <w:right w:val="nil"/>
          <w:between w:val="nil"/>
        </w:pBdr>
        <w:spacing w:line="240" w:lineRule="auto"/>
        <w:ind w:firstLineChars="235" w:firstLine="566"/>
        <w:jc w:val="both"/>
        <w:rPr>
          <w:rFonts w:ascii="Times New Roman" w:eastAsia="Times New Roman" w:hAnsi="Times New Roman" w:cs="Times New Roman"/>
          <w:sz w:val="24"/>
          <w:szCs w:val="24"/>
        </w:rPr>
      </w:pPr>
      <w:r w:rsidRPr="00581E0F">
        <w:rPr>
          <w:rFonts w:ascii="Times New Roman" w:eastAsia="Times New Roman" w:hAnsi="Times New Roman" w:cs="Times New Roman"/>
          <w:b/>
          <w:bCs/>
          <w:color w:val="000000"/>
          <w:sz w:val="24"/>
          <w:szCs w:val="24"/>
        </w:rPr>
        <w:t>Отримувачі послуг</w:t>
      </w:r>
      <w:r w:rsidRPr="00581E0F">
        <w:rPr>
          <w:rFonts w:ascii="Times New Roman" w:eastAsia="Times New Roman" w:hAnsi="Times New Roman" w:cs="Times New Roman"/>
          <w:color w:val="333333"/>
          <w:sz w:val="24"/>
          <w:szCs w:val="24"/>
          <w:shd w:val="clear" w:color="auto" w:fill="FFFFFF"/>
        </w:rPr>
        <w:t xml:space="preserve"> </w:t>
      </w:r>
      <w:r w:rsidRPr="00581E0F">
        <w:rPr>
          <w:rFonts w:ascii="Times New Roman" w:eastAsia="Times New Roman" w:hAnsi="Times New Roman" w:cs="Times New Roman"/>
          <w:color w:val="000000" w:themeColor="text1"/>
          <w:sz w:val="24"/>
          <w:szCs w:val="24"/>
        </w:rPr>
        <w:t>представники груп підвищеного ризику щодо інфікування ВІЛ. Особи, які надають сексуальні послуги за винагороду з 18 років.</w:t>
      </w:r>
    </w:p>
    <w:p w14:paraId="478F289A" w14:textId="77777777" w:rsidR="00965F53" w:rsidRPr="00581E0F" w:rsidRDefault="00965F53" w:rsidP="00965F53">
      <w:pPr>
        <w:pBdr>
          <w:top w:val="nil"/>
          <w:left w:val="nil"/>
          <w:bottom w:val="nil"/>
          <w:right w:val="nil"/>
          <w:between w:val="nil"/>
        </w:pBdr>
        <w:tabs>
          <w:tab w:val="left" w:pos="142"/>
          <w:tab w:val="left" w:pos="426"/>
          <w:tab w:val="left" w:pos="851"/>
        </w:tabs>
        <w:spacing w:line="240" w:lineRule="auto"/>
        <w:ind w:firstLineChars="235" w:firstLine="564"/>
        <w:jc w:val="both"/>
        <w:rPr>
          <w:rFonts w:ascii="Times New Roman" w:eastAsia="Times New Roman" w:hAnsi="Times New Roman" w:cs="Times New Roman"/>
          <w:color w:val="000000"/>
          <w:sz w:val="24"/>
          <w:szCs w:val="24"/>
        </w:rPr>
      </w:pPr>
      <w:r w:rsidRPr="00581E0F">
        <w:rPr>
          <w:rFonts w:ascii="Times New Roman" w:eastAsia="Times New Roman" w:hAnsi="Times New Roman" w:cs="Times New Roman"/>
          <w:color w:val="000000" w:themeColor="text1"/>
          <w:sz w:val="24"/>
          <w:szCs w:val="24"/>
        </w:rPr>
        <w:t>Послуги повинні надаватись у відповідності до  методичних рекомендацій, інструкцій та інших роз’яснювальних матеріалів, що надаються Замовником.</w:t>
      </w:r>
    </w:p>
    <w:p w14:paraId="5A1576AF" w14:textId="77777777" w:rsidR="00965F53" w:rsidRPr="00581E0F" w:rsidRDefault="00965F53" w:rsidP="00965F53">
      <w:pPr>
        <w:pBdr>
          <w:top w:val="nil"/>
          <w:left w:val="nil"/>
          <w:bottom w:val="nil"/>
          <w:right w:val="nil"/>
          <w:between w:val="nil"/>
        </w:pBdr>
        <w:spacing w:line="240" w:lineRule="auto"/>
        <w:ind w:right="-7" w:firstLineChars="235" w:firstLine="564"/>
        <w:jc w:val="both"/>
        <w:rPr>
          <w:rFonts w:ascii="Times New Roman" w:eastAsia="Times New Roman" w:hAnsi="Times New Roman" w:cs="Times New Roman"/>
          <w:color w:val="000000"/>
          <w:sz w:val="24"/>
          <w:szCs w:val="24"/>
        </w:rPr>
      </w:pPr>
      <w:r w:rsidRPr="00581E0F">
        <w:rPr>
          <w:rFonts w:ascii="Times New Roman" w:eastAsia="Times New Roman" w:hAnsi="Times New Roman" w:cs="Times New Roman"/>
          <w:color w:val="000000"/>
          <w:sz w:val="24"/>
          <w:szCs w:val="24"/>
        </w:rPr>
        <w:t>Обсяг Послуг може бути зменшено або збільшено в залежності від реального фінансування видатків Замовника.</w:t>
      </w:r>
    </w:p>
    <w:p w14:paraId="0476F025" w14:textId="77777777" w:rsidR="00965F53" w:rsidRPr="00581E0F" w:rsidRDefault="00965F53" w:rsidP="00965F53">
      <w:pPr>
        <w:pBdr>
          <w:top w:val="nil"/>
          <w:left w:val="nil"/>
          <w:bottom w:val="nil"/>
          <w:right w:val="nil"/>
          <w:between w:val="nil"/>
        </w:pBdr>
        <w:spacing w:line="240" w:lineRule="auto"/>
        <w:ind w:right="-7" w:firstLine="525"/>
        <w:jc w:val="both"/>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Зміст, обсяг послуг профілактики ВІЛ серед групи підвищеного ризику щодо інфікування ВІЛ СП, строки їх надання визначається замовником послуг.</w:t>
      </w:r>
    </w:p>
    <w:p w14:paraId="61E76360" w14:textId="77777777" w:rsidR="00965F53" w:rsidRPr="00581E0F" w:rsidRDefault="00965F53" w:rsidP="00965F53">
      <w:pPr>
        <w:spacing w:line="240" w:lineRule="auto"/>
        <w:jc w:val="right"/>
        <w:rPr>
          <w:rFonts w:ascii="Times New Roman" w:eastAsia="Times New Roman" w:hAnsi="Times New Roman" w:cs="Times New Roman"/>
          <w:i/>
          <w:sz w:val="24"/>
          <w:szCs w:val="24"/>
        </w:rPr>
      </w:pPr>
    </w:p>
    <w:p w14:paraId="04DC52F7" w14:textId="77777777" w:rsidR="00965F53" w:rsidRPr="00581E0F" w:rsidRDefault="00965F53" w:rsidP="00965F53">
      <w:pPr>
        <w:spacing w:line="240" w:lineRule="auto"/>
        <w:jc w:val="right"/>
        <w:rPr>
          <w:rFonts w:ascii="Times New Roman" w:hAnsi="Times New Roman" w:cs="Times New Roman"/>
          <w:i/>
          <w:iCs/>
          <w:sz w:val="24"/>
          <w:szCs w:val="24"/>
          <w:lang w:eastAsia="en-US"/>
        </w:rPr>
      </w:pPr>
      <w:r w:rsidRPr="00581E0F">
        <w:rPr>
          <w:rFonts w:ascii="Times New Roman" w:hAnsi="Times New Roman" w:cs="Times New Roman"/>
          <w:i/>
          <w:iCs/>
          <w:sz w:val="24"/>
          <w:szCs w:val="24"/>
          <w:lang w:eastAsia="en-US"/>
        </w:rPr>
        <w:lastRenderedPageBreak/>
        <w:t>Таблиця 1 Технічної специфікації.</w:t>
      </w:r>
    </w:p>
    <w:p w14:paraId="13676F3A" w14:textId="77777777" w:rsidR="00965F53" w:rsidRPr="00581E0F" w:rsidRDefault="00965F53" w:rsidP="00965F53">
      <w:pPr>
        <w:spacing w:line="240" w:lineRule="auto"/>
        <w:jc w:val="right"/>
        <w:rPr>
          <w:rFonts w:ascii="Times New Roman" w:hAnsi="Times New Roman" w:cs="Times New Roman"/>
          <w:i/>
          <w:iCs/>
          <w:sz w:val="24"/>
          <w:szCs w:val="24"/>
          <w:lang w:eastAsia="en-US"/>
        </w:rPr>
      </w:pPr>
      <w:r w:rsidRPr="00581E0F">
        <w:rPr>
          <w:rFonts w:ascii="Times New Roman" w:hAnsi="Times New Roman" w:cs="Times New Roman"/>
          <w:i/>
          <w:iCs/>
          <w:sz w:val="24"/>
          <w:szCs w:val="24"/>
          <w:lang w:eastAsia="en-US"/>
        </w:rPr>
        <w:t xml:space="preserve">Інформація про найменування, зміст, </w:t>
      </w:r>
      <w:bookmarkStart w:id="5" w:name="_Hlk182303516"/>
      <w:r w:rsidRPr="00581E0F">
        <w:rPr>
          <w:rFonts w:ascii="Times New Roman" w:hAnsi="Times New Roman" w:cs="Times New Roman"/>
          <w:i/>
          <w:iCs/>
          <w:sz w:val="24"/>
          <w:szCs w:val="24"/>
          <w:lang w:eastAsia="en-US"/>
        </w:rPr>
        <w:t xml:space="preserve">місця надання, </w:t>
      </w:r>
      <w:bookmarkEnd w:id="5"/>
    </w:p>
    <w:p w14:paraId="0222BEF8" w14:textId="77777777" w:rsidR="00965F53" w:rsidRPr="00581E0F" w:rsidRDefault="00965F53" w:rsidP="00965F53">
      <w:pPr>
        <w:spacing w:line="240" w:lineRule="auto"/>
        <w:jc w:val="right"/>
        <w:rPr>
          <w:rFonts w:ascii="Times New Roman" w:hAnsi="Times New Roman" w:cs="Times New Roman"/>
          <w:i/>
          <w:iCs/>
          <w:color w:val="000000"/>
          <w:sz w:val="24"/>
          <w:szCs w:val="24"/>
          <w:lang w:eastAsia="en-US"/>
        </w:rPr>
      </w:pPr>
      <w:r w:rsidRPr="00581E0F">
        <w:rPr>
          <w:rFonts w:ascii="Times New Roman" w:hAnsi="Times New Roman" w:cs="Times New Roman"/>
          <w:i/>
          <w:iCs/>
          <w:sz w:val="24"/>
          <w:szCs w:val="24"/>
          <w:lang w:eastAsia="en-US"/>
        </w:rPr>
        <w:t>обсяг, розрахункову кількість послуг на рік та тривалість їх надання.</w:t>
      </w:r>
    </w:p>
    <w:tbl>
      <w:tblPr>
        <w:tblpPr w:leftFromText="180" w:rightFromText="180" w:vertAnchor="text" w:tblpXSpec="center" w:tblpY="1"/>
        <w:tblOverlap w:val="neve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1985"/>
        <w:gridCol w:w="4111"/>
        <w:gridCol w:w="1417"/>
        <w:gridCol w:w="1276"/>
        <w:gridCol w:w="1134"/>
      </w:tblGrid>
      <w:tr w:rsidR="00965F53" w:rsidRPr="00581E0F" w14:paraId="1DE77CF8" w14:textId="77777777" w:rsidTr="00625FFE">
        <w:trPr>
          <w:trHeight w:val="244"/>
        </w:trPr>
        <w:tc>
          <w:tcPr>
            <w:tcW w:w="562" w:type="dxa"/>
            <w:shd w:val="clear" w:color="auto" w:fill="auto"/>
          </w:tcPr>
          <w:p w14:paraId="0A04DABB" w14:textId="77777777" w:rsidR="00965F53" w:rsidRPr="00AF7B05" w:rsidRDefault="00965F53" w:rsidP="00625FFE">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0"/>
                <w:szCs w:val="20"/>
              </w:rPr>
            </w:pPr>
            <w:r w:rsidRPr="00AF7B05">
              <w:rPr>
                <w:rFonts w:ascii="Times New Roman" w:eastAsia="Times New Roman" w:hAnsi="Times New Roman" w:cs="Times New Roman"/>
                <w:b/>
                <w:color w:val="000000"/>
                <w:sz w:val="20"/>
                <w:szCs w:val="20"/>
              </w:rPr>
              <w:t>№</w:t>
            </w:r>
          </w:p>
        </w:tc>
        <w:tc>
          <w:tcPr>
            <w:tcW w:w="1985" w:type="dxa"/>
            <w:shd w:val="clear" w:color="auto" w:fill="auto"/>
          </w:tcPr>
          <w:p w14:paraId="7747F8F8" w14:textId="77777777" w:rsidR="00965F53" w:rsidRPr="00AF7B05" w:rsidRDefault="00965F53" w:rsidP="00625FFE">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0"/>
                <w:szCs w:val="20"/>
              </w:rPr>
            </w:pPr>
            <w:r w:rsidRPr="00AF7B05">
              <w:rPr>
                <w:rFonts w:ascii="Times New Roman" w:eastAsia="Times New Roman" w:hAnsi="Times New Roman" w:cs="Times New Roman"/>
                <w:b/>
                <w:color w:val="000000"/>
                <w:sz w:val="20"/>
                <w:szCs w:val="20"/>
              </w:rPr>
              <w:t>Найменування послуг</w:t>
            </w:r>
          </w:p>
        </w:tc>
        <w:tc>
          <w:tcPr>
            <w:tcW w:w="4111" w:type="dxa"/>
            <w:shd w:val="clear" w:color="auto" w:fill="auto"/>
          </w:tcPr>
          <w:p w14:paraId="1F274C68" w14:textId="77777777" w:rsidR="00965F53" w:rsidRPr="00AF7B05" w:rsidRDefault="00965F53" w:rsidP="00625FFE">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0"/>
                <w:szCs w:val="20"/>
              </w:rPr>
            </w:pPr>
            <w:r w:rsidRPr="00AF7B05">
              <w:rPr>
                <w:rFonts w:ascii="Times New Roman" w:eastAsia="Times New Roman" w:hAnsi="Times New Roman" w:cs="Times New Roman"/>
                <w:b/>
                <w:color w:val="000000"/>
                <w:sz w:val="20"/>
                <w:szCs w:val="20"/>
              </w:rPr>
              <w:t>Зміст послуг</w:t>
            </w:r>
          </w:p>
        </w:tc>
        <w:tc>
          <w:tcPr>
            <w:tcW w:w="1417" w:type="dxa"/>
            <w:shd w:val="clear" w:color="auto" w:fill="auto"/>
          </w:tcPr>
          <w:p w14:paraId="41AAE1F6" w14:textId="77777777" w:rsidR="00965F53" w:rsidRPr="00AF7B05" w:rsidRDefault="00965F53" w:rsidP="00625FFE">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0"/>
                <w:szCs w:val="20"/>
              </w:rPr>
            </w:pPr>
            <w:r w:rsidRPr="00AF7B05">
              <w:rPr>
                <w:rFonts w:ascii="Times New Roman" w:eastAsia="Times New Roman" w:hAnsi="Times New Roman" w:cs="Times New Roman"/>
                <w:b/>
                <w:color w:val="000000"/>
                <w:sz w:val="20"/>
                <w:szCs w:val="20"/>
              </w:rPr>
              <w:t>Обсяг послуг (кількість послуг)</w:t>
            </w:r>
          </w:p>
        </w:tc>
        <w:tc>
          <w:tcPr>
            <w:tcW w:w="1276" w:type="dxa"/>
          </w:tcPr>
          <w:p w14:paraId="53AB6C56" w14:textId="77777777" w:rsidR="00965F53" w:rsidRPr="00AF7B05" w:rsidRDefault="00965F53" w:rsidP="00625FFE">
            <w:pPr>
              <w:pBdr>
                <w:top w:val="nil"/>
                <w:left w:val="nil"/>
                <w:bottom w:val="nil"/>
                <w:right w:val="nil"/>
                <w:between w:val="nil"/>
              </w:pBdr>
              <w:spacing w:line="240" w:lineRule="auto"/>
              <w:ind w:hanging="2"/>
              <w:jc w:val="center"/>
              <w:rPr>
                <w:rFonts w:ascii="Times New Roman" w:eastAsia="Times New Roman" w:hAnsi="Times New Roman" w:cs="Times New Roman"/>
                <w:b/>
                <w:bCs/>
                <w:color w:val="000000" w:themeColor="text1"/>
                <w:sz w:val="20"/>
                <w:szCs w:val="20"/>
              </w:rPr>
            </w:pPr>
            <w:r w:rsidRPr="00AF7B05">
              <w:rPr>
                <w:rFonts w:ascii="Times New Roman" w:eastAsia="Times New Roman" w:hAnsi="Times New Roman" w:cs="Times New Roman"/>
                <w:b/>
                <w:bCs/>
                <w:color w:val="000000" w:themeColor="text1"/>
                <w:sz w:val="20"/>
                <w:szCs w:val="20"/>
              </w:rPr>
              <w:t xml:space="preserve">Розрахункова кількість  на період: </w:t>
            </w:r>
            <w:r w:rsidRPr="00AF7B05">
              <w:rPr>
                <w:sz w:val="20"/>
                <w:szCs w:val="20"/>
              </w:rPr>
              <w:t xml:space="preserve">  </w:t>
            </w:r>
            <w:r w:rsidRPr="00AF7B05">
              <w:rPr>
                <w:rFonts w:ascii="Times New Roman" w:eastAsia="Times New Roman" w:hAnsi="Times New Roman" w:cs="Times New Roman"/>
                <w:b/>
                <w:bCs/>
                <w:color w:val="000000" w:themeColor="text1"/>
                <w:sz w:val="20"/>
                <w:szCs w:val="20"/>
              </w:rPr>
              <w:t>з дня, наступного за днем укладення Договору до 31.12.2026 року</w:t>
            </w:r>
          </w:p>
        </w:tc>
        <w:tc>
          <w:tcPr>
            <w:tcW w:w="1134" w:type="dxa"/>
          </w:tcPr>
          <w:p w14:paraId="72681481" w14:textId="77777777" w:rsidR="00965F53" w:rsidRPr="00AF7B05" w:rsidRDefault="00965F53" w:rsidP="00625FFE">
            <w:pPr>
              <w:pBdr>
                <w:top w:val="nil"/>
                <w:left w:val="nil"/>
                <w:bottom w:val="nil"/>
                <w:right w:val="nil"/>
                <w:between w:val="nil"/>
              </w:pBdr>
              <w:spacing w:line="240" w:lineRule="auto"/>
              <w:ind w:hanging="2"/>
              <w:jc w:val="center"/>
              <w:rPr>
                <w:rFonts w:ascii="Times New Roman" w:eastAsia="Times New Roman" w:hAnsi="Times New Roman" w:cs="Times New Roman"/>
                <w:b/>
                <w:color w:val="000000"/>
                <w:sz w:val="20"/>
                <w:szCs w:val="20"/>
              </w:rPr>
            </w:pPr>
            <w:r w:rsidRPr="00AF7B05">
              <w:rPr>
                <w:rFonts w:ascii="Times New Roman" w:eastAsia="Times New Roman" w:hAnsi="Times New Roman" w:cs="Times New Roman"/>
                <w:b/>
                <w:color w:val="000000"/>
                <w:sz w:val="20"/>
                <w:szCs w:val="20"/>
              </w:rPr>
              <w:t>Тривалість надання (орієнтовна)</w:t>
            </w:r>
          </w:p>
        </w:tc>
      </w:tr>
      <w:tr w:rsidR="00965F53" w:rsidRPr="00581E0F" w14:paraId="289C5C67" w14:textId="77777777" w:rsidTr="00625FFE">
        <w:trPr>
          <w:trHeight w:val="699"/>
        </w:trPr>
        <w:tc>
          <w:tcPr>
            <w:tcW w:w="562" w:type="dxa"/>
            <w:shd w:val="clear" w:color="auto" w:fill="auto"/>
          </w:tcPr>
          <w:p w14:paraId="54B20358" w14:textId="77777777" w:rsidR="00965F53" w:rsidRPr="00581E0F" w:rsidRDefault="00965F53" w:rsidP="00625FFE">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1</w:t>
            </w:r>
          </w:p>
        </w:tc>
        <w:tc>
          <w:tcPr>
            <w:tcW w:w="1985" w:type="dxa"/>
            <w:shd w:val="clear" w:color="auto" w:fill="auto"/>
          </w:tcPr>
          <w:p w14:paraId="4C372B39" w14:textId="77777777" w:rsidR="00965F53" w:rsidRPr="00581E0F" w:rsidRDefault="00965F53" w:rsidP="00625FFE">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Надання цільових інформаційних, освітніх та комунікаційних послуг</w:t>
            </w:r>
          </w:p>
        </w:tc>
        <w:tc>
          <w:tcPr>
            <w:tcW w:w="4111" w:type="dxa"/>
            <w:shd w:val="clear" w:color="auto" w:fill="auto"/>
            <w:vAlign w:val="center"/>
          </w:tcPr>
          <w:p w14:paraId="7B8204E4" w14:textId="77777777" w:rsidR="00965F53" w:rsidRPr="00581E0F" w:rsidRDefault="00965F53" w:rsidP="00625FFE">
            <w:pPr>
              <w:shd w:val="clear" w:color="auto" w:fill="FFFFFF" w:themeFill="background1"/>
              <w:spacing w:after="150" w:line="240" w:lineRule="auto"/>
              <w:ind w:firstLine="450"/>
              <w:jc w:val="both"/>
              <w:rPr>
                <w:rFonts w:ascii="Times New Roman" w:hAnsi="Times New Roman" w:cs="Times New Roman"/>
                <w:color w:val="000000" w:themeColor="text1"/>
                <w:sz w:val="24"/>
                <w:szCs w:val="24"/>
              </w:rPr>
            </w:pPr>
            <w:r w:rsidRPr="00581E0F">
              <w:rPr>
                <w:rFonts w:ascii="Times New Roman" w:hAnsi="Times New Roman" w:cs="Times New Roman"/>
                <w:color w:val="000000" w:themeColor="text1"/>
                <w:sz w:val="24"/>
                <w:szCs w:val="24"/>
              </w:rPr>
              <w:t>Надання цільових інформаційних, освітніх та комунікаційних послуг здійснюється з метою забезпечення отримувачів послуг необхідною інформацією, забезпечення доступу до знань, пов’язаних з ефективною профілактикою серед груп підвищеного ризику щодо інфікування ВІЛ та зменшенням шкоди шляхом консультування та розповсюдження інформаційно-освітніх матеріалів.</w:t>
            </w:r>
          </w:p>
          <w:p w14:paraId="4602A134" w14:textId="77777777" w:rsidR="00965F53" w:rsidRPr="00581E0F" w:rsidRDefault="00965F53" w:rsidP="00625FFE">
            <w:pPr>
              <w:shd w:val="clear" w:color="auto" w:fill="FFFFFF" w:themeFill="background1"/>
              <w:spacing w:after="150" w:line="240" w:lineRule="auto"/>
              <w:ind w:firstLine="450"/>
              <w:jc w:val="both"/>
              <w:rPr>
                <w:rFonts w:ascii="Times New Roman" w:hAnsi="Times New Roman" w:cs="Times New Roman"/>
                <w:b/>
                <w:bCs/>
                <w:i/>
                <w:iCs/>
                <w:color w:val="000000" w:themeColor="text1"/>
                <w:sz w:val="24"/>
                <w:szCs w:val="24"/>
              </w:rPr>
            </w:pPr>
            <w:r w:rsidRPr="00581E0F">
              <w:rPr>
                <w:rFonts w:ascii="Times New Roman" w:hAnsi="Times New Roman" w:cs="Times New Roman"/>
                <w:b/>
                <w:bCs/>
                <w:i/>
                <w:iCs/>
                <w:color w:val="000000" w:themeColor="text1"/>
                <w:sz w:val="24"/>
                <w:szCs w:val="24"/>
              </w:rPr>
              <w:t>Послуга включає:</w:t>
            </w:r>
          </w:p>
          <w:p w14:paraId="6DEF23D3" w14:textId="77777777" w:rsidR="00965F53" w:rsidRPr="00581E0F" w:rsidRDefault="00965F53" w:rsidP="00625FFE">
            <w:pPr>
              <w:shd w:val="clear" w:color="auto" w:fill="FFFFFF" w:themeFill="background1"/>
              <w:spacing w:after="150" w:line="240" w:lineRule="auto"/>
              <w:ind w:firstLine="450"/>
              <w:jc w:val="both"/>
              <w:rPr>
                <w:rFonts w:ascii="Times New Roman" w:hAnsi="Times New Roman" w:cs="Times New Roman"/>
                <w:color w:val="000000" w:themeColor="text1"/>
                <w:sz w:val="24"/>
                <w:szCs w:val="24"/>
              </w:rPr>
            </w:pPr>
            <w:r w:rsidRPr="00581E0F">
              <w:rPr>
                <w:rFonts w:ascii="Times New Roman" w:hAnsi="Times New Roman" w:cs="Times New Roman"/>
                <w:color w:val="000000" w:themeColor="text1"/>
                <w:sz w:val="24"/>
                <w:szCs w:val="24"/>
              </w:rPr>
              <w:t>консультування з проведенням оцінки поведінкових ризиків, пов’язаних з веденням ризикованих сексуальних та ін’єкційних практик;</w:t>
            </w:r>
          </w:p>
          <w:p w14:paraId="0A3E50FD" w14:textId="77777777" w:rsidR="00965F53" w:rsidRPr="00581E0F" w:rsidRDefault="00965F53" w:rsidP="00625FFE">
            <w:pPr>
              <w:shd w:val="clear" w:color="auto" w:fill="FFFFFF" w:themeFill="background1"/>
              <w:spacing w:after="150" w:line="240" w:lineRule="auto"/>
              <w:ind w:firstLine="450"/>
              <w:jc w:val="both"/>
              <w:rPr>
                <w:rFonts w:ascii="Times New Roman" w:hAnsi="Times New Roman" w:cs="Times New Roman"/>
                <w:color w:val="000000" w:themeColor="text1"/>
                <w:sz w:val="24"/>
                <w:szCs w:val="24"/>
              </w:rPr>
            </w:pPr>
            <w:r w:rsidRPr="00581E0F">
              <w:rPr>
                <w:rFonts w:ascii="Times New Roman" w:hAnsi="Times New Roman" w:cs="Times New Roman"/>
                <w:color w:val="000000" w:themeColor="text1"/>
                <w:sz w:val="24"/>
                <w:szCs w:val="24"/>
              </w:rPr>
              <w:t>консультування щодо безпечної ін’єкційної і статевої поведінки та способів попередження передачі ВІЛ, інфекцій, що передаються статевим шляхом (далі - ІПСШ), та вірусних гепатитів;</w:t>
            </w:r>
          </w:p>
          <w:p w14:paraId="13B5ACCA" w14:textId="77777777" w:rsidR="00965F53" w:rsidRPr="00581E0F" w:rsidRDefault="00965F53" w:rsidP="00625FFE">
            <w:pPr>
              <w:shd w:val="clear" w:color="auto" w:fill="FFFFFF" w:themeFill="background1"/>
              <w:spacing w:after="150" w:line="240" w:lineRule="auto"/>
              <w:ind w:firstLine="450"/>
              <w:jc w:val="both"/>
              <w:rPr>
                <w:rFonts w:ascii="Times New Roman" w:hAnsi="Times New Roman" w:cs="Times New Roman"/>
                <w:color w:val="000000" w:themeColor="text1"/>
                <w:sz w:val="24"/>
                <w:szCs w:val="24"/>
              </w:rPr>
            </w:pPr>
            <w:r w:rsidRPr="00581E0F">
              <w:rPr>
                <w:rFonts w:ascii="Times New Roman" w:hAnsi="Times New Roman" w:cs="Times New Roman"/>
                <w:color w:val="000000" w:themeColor="text1"/>
                <w:sz w:val="24"/>
                <w:szCs w:val="24"/>
              </w:rPr>
              <w:t>консультування щодо заходів зі зменшення шкоди, пов’язаної з вживанням психоактивних речовин (далі - ПАР);</w:t>
            </w:r>
          </w:p>
          <w:p w14:paraId="3BB281AC" w14:textId="77777777" w:rsidR="00965F53" w:rsidRPr="00581E0F" w:rsidRDefault="00965F53" w:rsidP="00625FFE">
            <w:pPr>
              <w:shd w:val="clear" w:color="auto" w:fill="FFFFFF" w:themeFill="background1"/>
              <w:spacing w:after="150" w:line="240" w:lineRule="auto"/>
              <w:ind w:firstLine="450"/>
              <w:jc w:val="both"/>
              <w:rPr>
                <w:rFonts w:ascii="Times New Roman" w:hAnsi="Times New Roman" w:cs="Times New Roman"/>
                <w:color w:val="000000" w:themeColor="text1"/>
                <w:sz w:val="24"/>
                <w:szCs w:val="24"/>
              </w:rPr>
            </w:pPr>
            <w:r w:rsidRPr="00581E0F">
              <w:rPr>
                <w:rFonts w:ascii="Times New Roman" w:hAnsi="Times New Roman" w:cs="Times New Roman"/>
                <w:color w:val="000000" w:themeColor="text1"/>
                <w:sz w:val="24"/>
                <w:szCs w:val="24"/>
              </w:rPr>
              <w:t>консультування з профілактики передозувань ПАР та надання невідкладної допомоги;</w:t>
            </w:r>
          </w:p>
          <w:p w14:paraId="4A25777B" w14:textId="77777777" w:rsidR="00965F53" w:rsidRPr="00581E0F" w:rsidRDefault="00965F53" w:rsidP="00625FFE">
            <w:pPr>
              <w:shd w:val="clear" w:color="auto" w:fill="FFFFFF" w:themeFill="background1"/>
              <w:spacing w:after="150" w:line="240" w:lineRule="auto"/>
              <w:ind w:firstLine="450"/>
              <w:jc w:val="both"/>
              <w:rPr>
                <w:rFonts w:ascii="Times New Roman" w:hAnsi="Times New Roman" w:cs="Times New Roman"/>
                <w:color w:val="000000" w:themeColor="text1"/>
                <w:sz w:val="24"/>
                <w:szCs w:val="24"/>
              </w:rPr>
            </w:pPr>
            <w:r w:rsidRPr="00581E0F">
              <w:rPr>
                <w:rFonts w:ascii="Times New Roman" w:hAnsi="Times New Roman" w:cs="Times New Roman"/>
                <w:color w:val="000000" w:themeColor="text1"/>
                <w:sz w:val="24"/>
                <w:szCs w:val="24"/>
              </w:rPr>
              <w:t>консультування з питань репродуктивного та сексуального здоров’я;</w:t>
            </w:r>
          </w:p>
          <w:p w14:paraId="1A6574EA" w14:textId="77777777" w:rsidR="00965F53" w:rsidRPr="00581E0F" w:rsidRDefault="00965F53" w:rsidP="00625FFE">
            <w:pPr>
              <w:shd w:val="clear" w:color="auto" w:fill="FFFFFF" w:themeFill="background1"/>
              <w:spacing w:after="150" w:line="240" w:lineRule="auto"/>
              <w:ind w:firstLine="450"/>
              <w:jc w:val="both"/>
              <w:rPr>
                <w:rFonts w:ascii="Times New Roman" w:hAnsi="Times New Roman" w:cs="Times New Roman"/>
                <w:color w:val="000000" w:themeColor="text1"/>
                <w:sz w:val="24"/>
                <w:szCs w:val="24"/>
              </w:rPr>
            </w:pPr>
            <w:r w:rsidRPr="00581E0F">
              <w:rPr>
                <w:rFonts w:ascii="Times New Roman" w:hAnsi="Times New Roman" w:cs="Times New Roman"/>
                <w:color w:val="000000" w:themeColor="text1"/>
                <w:sz w:val="24"/>
                <w:szCs w:val="24"/>
              </w:rPr>
              <w:lastRenderedPageBreak/>
              <w:t>консультування з питань попередження гендерного насильства;</w:t>
            </w:r>
          </w:p>
          <w:p w14:paraId="4142F692" w14:textId="77777777" w:rsidR="00965F53" w:rsidRPr="00581E0F" w:rsidRDefault="00965F53" w:rsidP="00625FFE">
            <w:pPr>
              <w:shd w:val="clear" w:color="auto" w:fill="FFFFFF" w:themeFill="background1"/>
              <w:spacing w:after="150" w:line="240" w:lineRule="auto"/>
              <w:ind w:firstLine="450"/>
              <w:jc w:val="both"/>
              <w:rPr>
                <w:rFonts w:ascii="Times New Roman" w:hAnsi="Times New Roman" w:cs="Times New Roman"/>
                <w:color w:val="000000" w:themeColor="text1"/>
                <w:sz w:val="24"/>
                <w:szCs w:val="24"/>
              </w:rPr>
            </w:pPr>
            <w:r w:rsidRPr="00581E0F">
              <w:rPr>
                <w:rFonts w:ascii="Times New Roman" w:hAnsi="Times New Roman" w:cs="Times New Roman"/>
                <w:color w:val="000000" w:themeColor="text1"/>
                <w:sz w:val="24"/>
                <w:szCs w:val="24"/>
              </w:rPr>
              <w:t>мотиваційне консультування щодо проходження тестування на ВІЛ;</w:t>
            </w:r>
          </w:p>
          <w:p w14:paraId="40FA1668" w14:textId="77777777" w:rsidR="00965F53" w:rsidRPr="00581E0F" w:rsidRDefault="00965F53" w:rsidP="00625FFE">
            <w:pPr>
              <w:shd w:val="clear" w:color="auto" w:fill="FFFFFF" w:themeFill="background1"/>
              <w:spacing w:after="150" w:line="240" w:lineRule="auto"/>
              <w:ind w:firstLine="450"/>
              <w:jc w:val="both"/>
              <w:rPr>
                <w:rFonts w:ascii="Times New Roman" w:hAnsi="Times New Roman" w:cs="Times New Roman"/>
                <w:color w:val="000000" w:themeColor="text1"/>
                <w:sz w:val="24"/>
                <w:szCs w:val="24"/>
              </w:rPr>
            </w:pPr>
            <w:r w:rsidRPr="00581E0F">
              <w:rPr>
                <w:rFonts w:ascii="Times New Roman" w:hAnsi="Times New Roman" w:cs="Times New Roman"/>
                <w:color w:val="000000" w:themeColor="text1"/>
                <w:sz w:val="24"/>
                <w:szCs w:val="24"/>
              </w:rPr>
              <w:t>консультування щодо переваг раннього початку лікування та перебування під медичним наглядом в разі інфікування ВІЛ;</w:t>
            </w:r>
          </w:p>
          <w:p w14:paraId="553A65AD" w14:textId="77777777" w:rsidR="00965F53" w:rsidRPr="00581E0F" w:rsidRDefault="00965F53" w:rsidP="00625FFE">
            <w:pPr>
              <w:shd w:val="clear" w:color="auto" w:fill="FFFFFF" w:themeFill="background1"/>
              <w:spacing w:after="150" w:line="240" w:lineRule="auto"/>
              <w:ind w:firstLine="450"/>
              <w:jc w:val="both"/>
              <w:rPr>
                <w:rFonts w:ascii="Times New Roman" w:hAnsi="Times New Roman" w:cs="Times New Roman"/>
                <w:color w:val="000000" w:themeColor="text1"/>
                <w:sz w:val="24"/>
                <w:szCs w:val="24"/>
              </w:rPr>
            </w:pPr>
            <w:r w:rsidRPr="00581E0F">
              <w:rPr>
                <w:rFonts w:ascii="Times New Roman" w:hAnsi="Times New Roman" w:cs="Times New Roman"/>
                <w:color w:val="000000" w:themeColor="text1"/>
                <w:sz w:val="24"/>
                <w:szCs w:val="24"/>
              </w:rPr>
              <w:t>інформування про доступні послуги неурядових організацій, в тому числі тих, що здійснюють догляд і підтримку людей, які живуть з ВІЛ, державних та комунальних установ та перенаправлення до них за потреби послуг;</w:t>
            </w:r>
          </w:p>
          <w:p w14:paraId="3C5B8C25" w14:textId="77777777" w:rsidR="00965F53" w:rsidRPr="00581E0F" w:rsidRDefault="00965F53" w:rsidP="00625FFE">
            <w:pPr>
              <w:shd w:val="clear" w:color="auto" w:fill="FFFFFF" w:themeFill="background1"/>
              <w:spacing w:after="150" w:line="240" w:lineRule="auto"/>
              <w:ind w:firstLine="450"/>
              <w:jc w:val="both"/>
              <w:rPr>
                <w:rFonts w:ascii="Times New Roman" w:hAnsi="Times New Roman" w:cs="Times New Roman"/>
                <w:color w:val="000000" w:themeColor="text1"/>
                <w:sz w:val="24"/>
                <w:szCs w:val="24"/>
              </w:rPr>
            </w:pPr>
            <w:r w:rsidRPr="00581E0F">
              <w:rPr>
                <w:rFonts w:ascii="Times New Roman" w:hAnsi="Times New Roman" w:cs="Times New Roman"/>
                <w:color w:val="000000" w:themeColor="text1"/>
                <w:sz w:val="24"/>
                <w:szCs w:val="24"/>
              </w:rPr>
              <w:t>видача безкоштовних інформаційних та довідкових матеріалів.</w:t>
            </w:r>
          </w:p>
          <w:p w14:paraId="1F1C294E" w14:textId="77777777" w:rsidR="00965F53" w:rsidRPr="00581E0F" w:rsidRDefault="00965F53" w:rsidP="00625FFE">
            <w:pPr>
              <w:shd w:val="clear" w:color="auto" w:fill="FFFFFF" w:themeFill="background1"/>
              <w:spacing w:after="150" w:line="240" w:lineRule="auto"/>
              <w:ind w:firstLine="450"/>
              <w:jc w:val="both"/>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b/>
                <w:bCs/>
                <w:i/>
                <w:iCs/>
                <w:color w:val="000000" w:themeColor="text1"/>
                <w:sz w:val="24"/>
                <w:szCs w:val="24"/>
              </w:rPr>
              <w:t xml:space="preserve">Місця надання послуги: </w:t>
            </w:r>
            <w:r w:rsidRPr="00581E0F">
              <w:rPr>
                <w:rFonts w:ascii="Times New Roman" w:eastAsia="Times New Roman" w:hAnsi="Times New Roman" w:cs="Times New Roman"/>
                <w:color w:val="000000" w:themeColor="text1"/>
                <w:sz w:val="24"/>
                <w:szCs w:val="24"/>
              </w:rPr>
              <w:t xml:space="preserve">стаціонарні ПНП, мобільні ПНП, </w:t>
            </w:r>
            <w:proofErr w:type="spellStart"/>
            <w:r w:rsidRPr="00581E0F">
              <w:rPr>
                <w:rFonts w:ascii="Times New Roman" w:eastAsia="Times New Roman" w:hAnsi="Times New Roman" w:cs="Times New Roman"/>
                <w:color w:val="000000" w:themeColor="text1"/>
                <w:sz w:val="24"/>
                <w:szCs w:val="24"/>
              </w:rPr>
              <w:t>аутріч</w:t>
            </w:r>
            <w:proofErr w:type="spellEnd"/>
            <w:r w:rsidRPr="00581E0F">
              <w:rPr>
                <w:rFonts w:ascii="Times New Roman" w:eastAsia="Times New Roman" w:hAnsi="Times New Roman" w:cs="Times New Roman"/>
                <w:color w:val="000000" w:themeColor="text1"/>
                <w:sz w:val="24"/>
                <w:szCs w:val="24"/>
              </w:rPr>
              <w:t>-маршрути.</w:t>
            </w:r>
          </w:p>
        </w:tc>
        <w:tc>
          <w:tcPr>
            <w:tcW w:w="1417" w:type="dxa"/>
            <w:shd w:val="clear" w:color="auto" w:fill="auto"/>
          </w:tcPr>
          <w:p w14:paraId="16696237" w14:textId="77777777" w:rsidR="00965F53" w:rsidRPr="00581E0F" w:rsidRDefault="00965F53" w:rsidP="00625FFE">
            <w:pPr>
              <w:spacing w:line="240" w:lineRule="auto"/>
              <w:jc w:val="center"/>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lastRenderedPageBreak/>
              <w:t>4500</w:t>
            </w:r>
          </w:p>
        </w:tc>
        <w:tc>
          <w:tcPr>
            <w:tcW w:w="1276" w:type="dxa"/>
          </w:tcPr>
          <w:p w14:paraId="63E99964" w14:textId="77777777" w:rsidR="00965F53" w:rsidRPr="00581E0F" w:rsidRDefault="00965F53" w:rsidP="00625FFE">
            <w:pPr>
              <w:spacing w:line="240" w:lineRule="auto"/>
              <w:jc w:val="center"/>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9</w:t>
            </w:r>
          </w:p>
        </w:tc>
        <w:tc>
          <w:tcPr>
            <w:tcW w:w="1134" w:type="dxa"/>
          </w:tcPr>
          <w:p w14:paraId="13AE8120" w14:textId="77777777" w:rsidR="00965F53" w:rsidRPr="00581E0F" w:rsidRDefault="00965F53" w:rsidP="00625FFE">
            <w:pPr>
              <w:spacing w:line="240" w:lineRule="auto"/>
              <w:jc w:val="center"/>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30 хв.</w:t>
            </w:r>
          </w:p>
        </w:tc>
      </w:tr>
      <w:tr w:rsidR="00965F53" w:rsidRPr="00581E0F" w14:paraId="07CA5668" w14:textId="77777777" w:rsidTr="00625FFE">
        <w:trPr>
          <w:trHeight w:val="699"/>
        </w:trPr>
        <w:tc>
          <w:tcPr>
            <w:tcW w:w="562" w:type="dxa"/>
            <w:shd w:val="clear" w:color="auto" w:fill="auto"/>
          </w:tcPr>
          <w:p w14:paraId="1191A29A" w14:textId="77777777" w:rsidR="00965F53" w:rsidRPr="00581E0F" w:rsidRDefault="00965F53" w:rsidP="00625FFE">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2</w:t>
            </w:r>
          </w:p>
        </w:tc>
        <w:tc>
          <w:tcPr>
            <w:tcW w:w="1985" w:type="dxa"/>
            <w:shd w:val="clear" w:color="auto" w:fill="auto"/>
          </w:tcPr>
          <w:p w14:paraId="1B17B6DA" w14:textId="77777777" w:rsidR="00965F53" w:rsidRPr="00581E0F" w:rsidRDefault="00965F53" w:rsidP="00625FFE">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Розповсюдження презервативів та лубрикантів</w:t>
            </w:r>
          </w:p>
        </w:tc>
        <w:tc>
          <w:tcPr>
            <w:tcW w:w="4111" w:type="dxa"/>
            <w:shd w:val="clear" w:color="auto" w:fill="auto"/>
            <w:vAlign w:val="center"/>
          </w:tcPr>
          <w:p w14:paraId="77CE98EA" w14:textId="77777777" w:rsidR="00965F53" w:rsidRPr="00581E0F" w:rsidRDefault="00965F53" w:rsidP="00625FFE">
            <w:pPr>
              <w:shd w:val="clear" w:color="auto" w:fill="FFFFFF" w:themeFill="background1"/>
              <w:spacing w:line="240" w:lineRule="auto"/>
              <w:ind w:hanging="2"/>
              <w:jc w:val="both"/>
              <w:rPr>
                <w:rFonts w:ascii="Times New Roman" w:eastAsia="Times New Roman" w:hAnsi="Times New Roman" w:cs="Times New Roman"/>
                <w:sz w:val="24"/>
                <w:szCs w:val="24"/>
              </w:rPr>
            </w:pPr>
            <w:r w:rsidRPr="00581E0F">
              <w:rPr>
                <w:rFonts w:ascii="Times New Roman" w:eastAsia="Times New Roman" w:hAnsi="Times New Roman" w:cs="Times New Roman"/>
                <w:color w:val="000000" w:themeColor="text1"/>
                <w:sz w:val="24"/>
                <w:szCs w:val="24"/>
              </w:rPr>
              <w:t>Розповсюдження презервативів та лубрикантів здійснюється з метою формування в отримувача послуг безпечної сексуальної поведінки та стримування поширення ВІЛ статевим шляхом, в тому числі за принципом «рівний - рівному».</w:t>
            </w:r>
          </w:p>
          <w:p w14:paraId="4BCD5366" w14:textId="77777777" w:rsidR="00965F53" w:rsidRPr="00581E0F" w:rsidRDefault="00965F53" w:rsidP="00625FFE">
            <w:pPr>
              <w:shd w:val="clear" w:color="auto" w:fill="FFFFFF" w:themeFill="background1"/>
              <w:spacing w:line="240" w:lineRule="auto"/>
              <w:ind w:hanging="2"/>
              <w:jc w:val="both"/>
              <w:rPr>
                <w:rFonts w:ascii="Times New Roman" w:eastAsia="Times New Roman" w:hAnsi="Times New Roman" w:cs="Times New Roman"/>
                <w:b/>
                <w:bCs/>
                <w:i/>
                <w:iCs/>
                <w:sz w:val="24"/>
                <w:szCs w:val="24"/>
              </w:rPr>
            </w:pPr>
            <w:r w:rsidRPr="00581E0F">
              <w:rPr>
                <w:rFonts w:ascii="Times New Roman" w:eastAsia="Times New Roman" w:hAnsi="Times New Roman" w:cs="Times New Roman"/>
                <w:b/>
                <w:bCs/>
                <w:i/>
                <w:iCs/>
                <w:color w:val="000000" w:themeColor="text1"/>
                <w:sz w:val="24"/>
                <w:szCs w:val="24"/>
              </w:rPr>
              <w:t>Послуга включає:</w:t>
            </w:r>
          </w:p>
          <w:p w14:paraId="1F055CC7" w14:textId="77777777" w:rsidR="00965F53" w:rsidRPr="00581E0F" w:rsidRDefault="00965F53" w:rsidP="00625FFE">
            <w:pPr>
              <w:shd w:val="clear" w:color="auto" w:fill="FFFFFF" w:themeFill="background1"/>
              <w:spacing w:line="240" w:lineRule="auto"/>
              <w:ind w:hanging="2"/>
              <w:jc w:val="both"/>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видачу презервативів, лубрикантів відповідно до потреб та розрахункових кількостей товарів, що надаються в рамках послуг з профілактики ВІЛ серед представників груп підвищеного ризику щодо інфікування ВІЛ відповідно до Таблиці 2 «Розрахункові кількості роздаткових матеріалів на 1 отримувача» до Технічної специфікації;</w:t>
            </w:r>
          </w:p>
          <w:p w14:paraId="2BC50746" w14:textId="77777777" w:rsidR="00965F53" w:rsidRPr="00581E0F" w:rsidRDefault="00965F53" w:rsidP="00625FFE">
            <w:pPr>
              <w:shd w:val="clear" w:color="auto" w:fill="FFFFFF" w:themeFill="background1"/>
              <w:spacing w:line="240" w:lineRule="auto"/>
              <w:ind w:hanging="2"/>
              <w:jc w:val="both"/>
              <w:rPr>
                <w:rFonts w:ascii="Times New Roman" w:eastAsia="Times New Roman" w:hAnsi="Times New Roman" w:cs="Times New Roman"/>
                <w:sz w:val="24"/>
                <w:szCs w:val="24"/>
              </w:rPr>
            </w:pPr>
            <w:r w:rsidRPr="00581E0F">
              <w:rPr>
                <w:rFonts w:ascii="Times New Roman" w:eastAsia="Times New Roman" w:hAnsi="Times New Roman" w:cs="Times New Roman"/>
                <w:color w:val="000000" w:themeColor="text1"/>
                <w:sz w:val="24"/>
                <w:szCs w:val="24"/>
              </w:rPr>
              <w:t xml:space="preserve">консультування щодо належного використання презервативів та зменшення ризиків передачі ВІЛ, вірусних гепатитів та ІПСШ. </w:t>
            </w:r>
          </w:p>
          <w:p w14:paraId="40B4DF1F" w14:textId="77777777" w:rsidR="00965F53" w:rsidRPr="00581E0F" w:rsidRDefault="00965F53" w:rsidP="00625FFE">
            <w:pPr>
              <w:shd w:val="clear" w:color="auto" w:fill="FFFFFF" w:themeFill="background1"/>
              <w:spacing w:after="150" w:line="240" w:lineRule="auto"/>
              <w:jc w:val="both"/>
              <w:rPr>
                <w:rFonts w:ascii="Times New Roman" w:hAnsi="Times New Roman" w:cs="Times New Roman"/>
                <w:color w:val="000000" w:themeColor="text1"/>
                <w:sz w:val="24"/>
                <w:szCs w:val="24"/>
              </w:rPr>
            </w:pPr>
            <w:r w:rsidRPr="00581E0F">
              <w:rPr>
                <w:rFonts w:ascii="Times New Roman" w:hAnsi="Times New Roman" w:cs="Times New Roman"/>
                <w:b/>
                <w:bCs/>
                <w:i/>
                <w:iCs/>
                <w:color w:val="000000" w:themeColor="text1"/>
                <w:sz w:val="24"/>
                <w:szCs w:val="24"/>
              </w:rPr>
              <w:t>Місця надання послуги:</w:t>
            </w:r>
            <w:r w:rsidRPr="00581E0F">
              <w:rPr>
                <w:rFonts w:ascii="Times New Roman" w:hAnsi="Times New Roman" w:cs="Times New Roman"/>
                <w:color w:val="000000" w:themeColor="text1"/>
                <w:sz w:val="24"/>
                <w:szCs w:val="24"/>
              </w:rPr>
              <w:t xml:space="preserve"> стаціонарні ПНП, мобільні ПНП, </w:t>
            </w:r>
            <w:proofErr w:type="spellStart"/>
            <w:r w:rsidRPr="00581E0F">
              <w:rPr>
                <w:rFonts w:ascii="Times New Roman" w:hAnsi="Times New Roman" w:cs="Times New Roman"/>
                <w:color w:val="000000" w:themeColor="text1"/>
                <w:sz w:val="24"/>
                <w:szCs w:val="24"/>
              </w:rPr>
              <w:t>аутріч</w:t>
            </w:r>
            <w:proofErr w:type="spellEnd"/>
            <w:r w:rsidRPr="00581E0F">
              <w:rPr>
                <w:rFonts w:ascii="Times New Roman" w:hAnsi="Times New Roman" w:cs="Times New Roman"/>
                <w:color w:val="000000" w:themeColor="text1"/>
                <w:sz w:val="24"/>
                <w:szCs w:val="24"/>
              </w:rPr>
              <w:t>-маршрути</w:t>
            </w:r>
          </w:p>
        </w:tc>
        <w:tc>
          <w:tcPr>
            <w:tcW w:w="1417" w:type="dxa"/>
            <w:shd w:val="clear" w:color="auto" w:fill="auto"/>
          </w:tcPr>
          <w:p w14:paraId="75E0882B" w14:textId="77777777" w:rsidR="00965F53" w:rsidRPr="00581E0F" w:rsidRDefault="00965F53" w:rsidP="00625FFE">
            <w:pPr>
              <w:spacing w:line="240" w:lineRule="auto"/>
              <w:jc w:val="center"/>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4500</w:t>
            </w:r>
          </w:p>
        </w:tc>
        <w:tc>
          <w:tcPr>
            <w:tcW w:w="1276" w:type="dxa"/>
          </w:tcPr>
          <w:p w14:paraId="41D4C6A4" w14:textId="77777777" w:rsidR="00965F53" w:rsidRPr="00581E0F" w:rsidRDefault="00965F53" w:rsidP="00625FFE">
            <w:pPr>
              <w:spacing w:line="240" w:lineRule="auto"/>
              <w:jc w:val="center"/>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9</w:t>
            </w:r>
          </w:p>
        </w:tc>
        <w:tc>
          <w:tcPr>
            <w:tcW w:w="1134" w:type="dxa"/>
          </w:tcPr>
          <w:p w14:paraId="1AD56682" w14:textId="77777777" w:rsidR="00965F53" w:rsidRPr="00581E0F" w:rsidRDefault="00965F53" w:rsidP="00625FFE">
            <w:pPr>
              <w:spacing w:line="240" w:lineRule="auto"/>
              <w:jc w:val="center"/>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5 хв.</w:t>
            </w:r>
          </w:p>
        </w:tc>
      </w:tr>
      <w:tr w:rsidR="00965F53" w:rsidRPr="00581E0F" w14:paraId="2EBD6279" w14:textId="77777777" w:rsidTr="00625FFE">
        <w:trPr>
          <w:trHeight w:val="699"/>
        </w:trPr>
        <w:tc>
          <w:tcPr>
            <w:tcW w:w="562" w:type="dxa"/>
            <w:shd w:val="clear" w:color="auto" w:fill="auto"/>
          </w:tcPr>
          <w:p w14:paraId="78618AB3" w14:textId="77777777" w:rsidR="00965F53" w:rsidRPr="00581E0F" w:rsidRDefault="00965F53" w:rsidP="00625FFE">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581E0F">
              <w:rPr>
                <w:rFonts w:ascii="Times New Roman" w:eastAsia="Times New Roman" w:hAnsi="Times New Roman" w:cs="Times New Roman"/>
                <w:color w:val="000000" w:themeColor="text1"/>
                <w:sz w:val="24"/>
                <w:szCs w:val="24"/>
              </w:rPr>
              <w:lastRenderedPageBreak/>
              <w:t>3</w:t>
            </w:r>
          </w:p>
        </w:tc>
        <w:tc>
          <w:tcPr>
            <w:tcW w:w="1985" w:type="dxa"/>
            <w:shd w:val="clear" w:color="auto" w:fill="auto"/>
          </w:tcPr>
          <w:p w14:paraId="5112FAB3" w14:textId="77777777" w:rsidR="00965F53" w:rsidRPr="00581E0F" w:rsidRDefault="00965F53" w:rsidP="00625FFE">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581E0F">
              <w:rPr>
                <w:rFonts w:ascii="Times New Roman" w:eastAsia="Times New Roman" w:hAnsi="Times New Roman" w:cs="Times New Roman"/>
                <w:color w:val="000000"/>
                <w:sz w:val="24"/>
                <w:szCs w:val="24"/>
              </w:rPr>
              <w:t>Послуги тестування на ВІЛ</w:t>
            </w:r>
          </w:p>
        </w:tc>
        <w:tc>
          <w:tcPr>
            <w:tcW w:w="4111" w:type="dxa"/>
            <w:shd w:val="clear" w:color="auto" w:fill="auto"/>
            <w:vAlign w:val="center"/>
          </w:tcPr>
          <w:p w14:paraId="602880AA" w14:textId="77777777" w:rsidR="00965F53" w:rsidRPr="00581E0F" w:rsidRDefault="00965F53" w:rsidP="00625FFE">
            <w:pPr>
              <w:shd w:val="clear" w:color="auto" w:fill="FFFFFF" w:themeFill="background1"/>
              <w:spacing w:after="150" w:line="240" w:lineRule="auto"/>
              <w:ind w:firstLine="450"/>
              <w:jc w:val="both"/>
              <w:rPr>
                <w:rFonts w:ascii="Times New Roman" w:hAnsi="Times New Roman" w:cs="Times New Roman"/>
                <w:color w:val="000000"/>
                <w:sz w:val="24"/>
                <w:szCs w:val="24"/>
              </w:rPr>
            </w:pPr>
            <w:r w:rsidRPr="00581E0F">
              <w:rPr>
                <w:rFonts w:ascii="Times New Roman" w:hAnsi="Times New Roman" w:cs="Times New Roman"/>
                <w:color w:val="000000" w:themeColor="text1"/>
                <w:sz w:val="24"/>
                <w:szCs w:val="24"/>
              </w:rPr>
              <w:t>Послуга з тестування на ВІЛ-інфекцію надається відповідно до вимог галузевих стандартів медичної допомоги з метою виявлення факторів ризикованої поведінки, мотивування до проходження тестування на наявність антитіл до ВІЛ, сприяння взяттю під медичний нагляд та формування прихильності до медичних послуг.</w:t>
            </w:r>
          </w:p>
          <w:p w14:paraId="0CDCD938" w14:textId="77777777" w:rsidR="00965F53" w:rsidRPr="00581E0F" w:rsidRDefault="00965F53" w:rsidP="00625FFE">
            <w:pPr>
              <w:shd w:val="clear" w:color="auto" w:fill="FFFFFF"/>
              <w:spacing w:after="150" w:line="240" w:lineRule="auto"/>
              <w:ind w:firstLine="450"/>
              <w:jc w:val="both"/>
              <w:rPr>
                <w:rFonts w:ascii="Times New Roman" w:hAnsi="Times New Roman" w:cs="Times New Roman"/>
                <w:b/>
                <w:i/>
                <w:color w:val="000000"/>
                <w:sz w:val="24"/>
                <w:szCs w:val="24"/>
              </w:rPr>
            </w:pPr>
            <w:r w:rsidRPr="00581E0F">
              <w:rPr>
                <w:rFonts w:ascii="Times New Roman" w:hAnsi="Times New Roman" w:cs="Times New Roman"/>
                <w:b/>
                <w:i/>
                <w:color w:val="000000"/>
                <w:sz w:val="24"/>
                <w:szCs w:val="24"/>
              </w:rPr>
              <w:t>Послуга включає:</w:t>
            </w:r>
          </w:p>
          <w:p w14:paraId="0F85FC8F" w14:textId="77777777" w:rsidR="00965F53" w:rsidRPr="00581E0F" w:rsidRDefault="00965F53" w:rsidP="00625FFE">
            <w:pPr>
              <w:shd w:val="clear" w:color="auto" w:fill="FFFFFF"/>
              <w:spacing w:after="150" w:line="240" w:lineRule="auto"/>
              <w:ind w:firstLine="450"/>
              <w:jc w:val="both"/>
              <w:rPr>
                <w:rFonts w:ascii="Times New Roman" w:hAnsi="Times New Roman" w:cs="Times New Roman"/>
                <w:color w:val="000000"/>
                <w:sz w:val="24"/>
                <w:szCs w:val="24"/>
              </w:rPr>
            </w:pPr>
            <w:r w:rsidRPr="00581E0F">
              <w:rPr>
                <w:rFonts w:ascii="Times New Roman" w:hAnsi="Times New Roman" w:cs="Times New Roman"/>
                <w:color w:val="000000"/>
                <w:sz w:val="24"/>
                <w:szCs w:val="24"/>
              </w:rPr>
              <w:t xml:space="preserve">забезпечення тестування на ВІЛ, включаючи </w:t>
            </w:r>
            <w:proofErr w:type="spellStart"/>
            <w:r w:rsidRPr="00581E0F">
              <w:rPr>
                <w:rFonts w:ascii="Times New Roman" w:hAnsi="Times New Roman" w:cs="Times New Roman"/>
                <w:color w:val="000000"/>
                <w:sz w:val="24"/>
                <w:szCs w:val="24"/>
              </w:rPr>
              <w:t>асистоване</w:t>
            </w:r>
            <w:proofErr w:type="spellEnd"/>
            <w:r w:rsidRPr="00581E0F">
              <w:rPr>
                <w:rFonts w:ascii="Times New Roman" w:hAnsi="Times New Roman" w:cs="Times New Roman"/>
                <w:color w:val="000000"/>
                <w:sz w:val="24"/>
                <w:szCs w:val="24"/>
              </w:rPr>
              <w:t xml:space="preserve"> тестування, з використанням швидкого (експрес) тесту відповідно до галузевих стандартів у сфері охорони здоров’я та чинного законодавства, в тому числі проведення до та </w:t>
            </w:r>
            <w:proofErr w:type="spellStart"/>
            <w:r w:rsidRPr="00581E0F">
              <w:rPr>
                <w:rFonts w:ascii="Times New Roman" w:hAnsi="Times New Roman" w:cs="Times New Roman"/>
                <w:color w:val="000000"/>
                <w:sz w:val="24"/>
                <w:szCs w:val="24"/>
              </w:rPr>
              <w:t>післятестового</w:t>
            </w:r>
            <w:proofErr w:type="spellEnd"/>
            <w:r w:rsidRPr="00581E0F">
              <w:rPr>
                <w:rFonts w:ascii="Times New Roman" w:hAnsi="Times New Roman" w:cs="Times New Roman"/>
                <w:color w:val="000000"/>
                <w:sz w:val="24"/>
                <w:szCs w:val="24"/>
              </w:rPr>
              <w:t xml:space="preserve"> консультування, та інтерпретацію результатів тесту;</w:t>
            </w:r>
          </w:p>
          <w:p w14:paraId="2236AACE" w14:textId="77777777" w:rsidR="00965F53" w:rsidRPr="00581E0F" w:rsidRDefault="00965F53" w:rsidP="00625FFE">
            <w:pPr>
              <w:shd w:val="clear" w:color="auto" w:fill="FFFFFF"/>
              <w:spacing w:after="150" w:line="240" w:lineRule="auto"/>
              <w:ind w:firstLine="450"/>
              <w:jc w:val="both"/>
              <w:rPr>
                <w:rFonts w:ascii="Times New Roman" w:hAnsi="Times New Roman" w:cs="Times New Roman"/>
                <w:color w:val="000000"/>
                <w:sz w:val="24"/>
                <w:szCs w:val="24"/>
              </w:rPr>
            </w:pPr>
            <w:r w:rsidRPr="00581E0F">
              <w:rPr>
                <w:rFonts w:ascii="Times New Roman" w:hAnsi="Times New Roman" w:cs="Times New Roman"/>
                <w:color w:val="000000"/>
                <w:sz w:val="24"/>
                <w:szCs w:val="24"/>
              </w:rPr>
              <w:t>мотиваційне консультування осіб, які отримали позитивний результат, з метою залучення під медичний нагляд та/або направлення для підтвердження діагнозу та раннього початку лікування;</w:t>
            </w:r>
          </w:p>
          <w:p w14:paraId="264364CC" w14:textId="77777777" w:rsidR="00965F53" w:rsidRPr="00581E0F" w:rsidRDefault="00965F53" w:rsidP="00625FFE">
            <w:pPr>
              <w:shd w:val="clear" w:color="auto" w:fill="FFFFFF"/>
              <w:spacing w:after="150" w:line="240" w:lineRule="auto"/>
              <w:ind w:firstLine="450"/>
              <w:jc w:val="both"/>
              <w:rPr>
                <w:rFonts w:ascii="Times New Roman" w:hAnsi="Times New Roman" w:cs="Times New Roman"/>
                <w:color w:val="000000"/>
                <w:sz w:val="24"/>
                <w:szCs w:val="24"/>
              </w:rPr>
            </w:pPr>
            <w:r w:rsidRPr="00581E0F">
              <w:rPr>
                <w:rFonts w:ascii="Times New Roman" w:hAnsi="Times New Roman" w:cs="Times New Roman"/>
                <w:color w:val="000000"/>
                <w:sz w:val="24"/>
                <w:szCs w:val="24"/>
              </w:rPr>
              <w:t>мотиваційне консультування осіб, які отримали негативний результат, щодо заходів з профілактики ВІЛ та безпечних поведінкових практик;</w:t>
            </w:r>
          </w:p>
          <w:p w14:paraId="027EB649" w14:textId="77777777" w:rsidR="00965F53" w:rsidRPr="00581E0F" w:rsidRDefault="00965F53" w:rsidP="00625FFE">
            <w:pPr>
              <w:shd w:val="clear" w:color="auto" w:fill="FFFFFF"/>
              <w:spacing w:after="150" w:line="240" w:lineRule="auto"/>
              <w:ind w:firstLine="450"/>
              <w:jc w:val="both"/>
              <w:rPr>
                <w:rFonts w:ascii="Times New Roman" w:hAnsi="Times New Roman" w:cs="Times New Roman"/>
                <w:color w:val="000000"/>
                <w:sz w:val="24"/>
                <w:szCs w:val="24"/>
              </w:rPr>
            </w:pPr>
            <w:r w:rsidRPr="00581E0F">
              <w:rPr>
                <w:rFonts w:ascii="Times New Roman" w:hAnsi="Times New Roman" w:cs="Times New Roman"/>
                <w:color w:val="000000"/>
                <w:sz w:val="24"/>
                <w:szCs w:val="24"/>
              </w:rPr>
              <w:t>мотиваційне консультування щодо залучення до ПТВ сексуальних та ін’єкційних партнерів отримувачів послуг.</w:t>
            </w:r>
          </w:p>
          <w:p w14:paraId="5223CFA2" w14:textId="77777777" w:rsidR="00965F53" w:rsidRPr="00581E0F" w:rsidRDefault="00965F53" w:rsidP="00625FFE">
            <w:pPr>
              <w:shd w:val="clear" w:color="auto" w:fill="FFFFFF" w:themeFill="background1"/>
              <w:spacing w:after="150" w:line="240" w:lineRule="auto"/>
              <w:ind w:firstLine="450"/>
              <w:jc w:val="both"/>
              <w:rPr>
                <w:rFonts w:ascii="Times New Roman" w:hAnsi="Times New Roman" w:cs="Times New Roman"/>
                <w:color w:val="000000"/>
                <w:sz w:val="24"/>
                <w:szCs w:val="24"/>
              </w:rPr>
            </w:pPr>
            <w:r w:rsidRPr="00581E0F">
              <w:rPr>
                <w:rFonts w:ascii="Times New Roman" w:eastAsia="Times New Roman" w:hAnsi="Times New Roman" w:cs="Times New Roman"/>
                <w:b/>
                <w:bCs/>
                <w:i/>
                <w:iCs/>
                <w:color w:val="000000" w:themeColor="text1"/>
                <w:sz w:val="24"/>
                <w:szCs w:val="24"/>
              </w:rPr>
              <w:t>Місця надання послуги:</w:t>
            </w:r>
            <w:r w:rsidRPr="00581E0F">
              <w:rPr>
                <w:rFonts w:ascii="Times New Roman" w:eastAsia="Times New Roman" w:hAnsi="Times New Roman" w:cs="Times New Roman"/>
                <w:color w:val="000000" w:themeColor="text1"/>
                <w:sz w:val="24"/>
                <w:szCs w:val="24"/>
              </w:rPr>
              <w:t xml:space="preserve"> стаціонарні ПНП, мобільні ПНП, заклади охорони здоров’я.</w:t>
            </w:r>
          </w:p>
        </w:tc>
        <w:tc>
          <w:tcPr>
            <w:tcW w:w="1417" w:type="dxa"/>
            <w:shd w:val="clear" w:color="auto" w:fill="auto"/>
          </w:tcPr>
          <w:p w14:paraId="42E14DC6" w14:textId="77777777" w:rsidR="00965F53" w:rsidRPr="00581E0F" w:rsidRDefault="00965F53" w:rsidP="00625FFE">
            <w:pPr>
              <w:spacing w:line="240" w:lineRule="auto"/>
              <w:jc w:val="center"/>
              <w:rPr>
                <w:rFonts w:ascii="Times New Roman" w:eastAsia="Times New Roman" w:hAnsi="Times New Roman" w:cs="Times New Roman"/>
                <w:color w:val="000000"/>
                <w:sz w:val="24"/>
                <w:szCs w:val="24"/>
              </w:rPr>
            </w:pPr>
            <w:r w:rsidRPr="00581E0F">
              <w:rPr>
                <w:rFonts w:ascii="Times New Roman" w:eastAsia="Times New Roman" w:hAnsi="Times New Roman" w:cs="Times New Roman"/>
                <w:color w:val="000000"/>
                <w:sz w:val="24"/>
                <w:szCs w:val="24"/>
              </w:rPr>
              <w:t>1000</w:t>
            </w:r>
          </w:p>
        </w:tc>
        <w:tc>
          <w:tcPr>
            <w:tcW w:w="1276" w:type="dxa"/>
          </w:tcPr>
          <w:p w14:paraId="58718031" w14:textId="77777777" w:rsidR="00965F53" w:rsidRPr="00581E0F" w:rsidRDefault="00965F53" w:rsidP="00625FFE">
            <w:pPr>
              <w:spacing w:line="240" w:lineRule="auto"/>
              <w:jc w:val="center"/>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2</w:t>
            </w:r>
          </w:p>
        </w:tc>
        <w:tc>
          <w:tcPr>
            <w:tcW w:w="1134" w:type="dxa"/>
          </w:tcPr>
          <w:p w14:paraId="154FBAC9" w14:textId="77777777" w:rsidR="00965F53" w:rsidRPr="00581E0F" w:rsidRDefault="00965F53" w:rsidP="00625FFE">
            <w:pPr>
              <w:spacing w:line="240" w:lineRule="auto"/>
              <w:jc w:val="center"/>
              <w:rPr>
                <w:rFonts w:ascii="Times New Roman" w:eastAsia="Times New Roman" w:hAnsi="Times New Roman" w:cs="Times New Roman"/>
                <w:color w:val="000000"/>
                <w:sz w:val="24"/>
                <w:szCs w:val="24"/>
              </w:rPr>
            </w:pPr>
            <w:r w:rsidRPr="00581E0F">
              <w:rPr>
                <w:rFonts w:ascii="Times New Roman" w:eastAsia="Times New Roman" w:hAnsi="Times New Roman" w:cs="Times New Roman"/>
                <w:color w:val="000000"/>
                <w:sz w:val="24"/>
                <w:szCs w:val="24"/>
              </w:rPr>
              <w:t>30 хв.</w:t>
            </w:r>
          </w:p>
        </w:tc>
      </w:tr>
      <w:tr w:rsidR="00965F53" w:rsidRPr="00581E0F" w14:paraId="48A1225A" w14:textId="77777777" w:rsidTr="00625FFE">
        <w:trPr>
          <w:trHeight w:val="699"/>
        </w:trPr>
        <w:tc>
          <w:tcPr>
            <w:tcW w:w="562" w:type="dxa"/>
            <w:shd w:val="clear" w:color="auto" w:fill="auto"/>
          </w:tcPr>
          <w:p w14:paraId="3277914D" w14:textId="77777777" w:rsidR="00965F53" w:rsidRPr="00581E0F" w:rsidRDefault="00965F53" w:rsidP="00625FFE">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581E0F">
              <w:rPr>
                <w:rFonts w:ascii="Times New Roman" w:eastAsia="Times New Roman" w:hAnsi="Times New Roman" w:cs="Times New Roman"/>
                <w:color w:val="000000" w:themeColor="text1"/>
                <w:sz w:val="24"/>
                <w:szCs w:val="24"/>
              </w:rPr>
              <w:t>4</w:t>
            </w:r>
          </w:p>
        </w:tc>
        <w:tc>
          <w:tcPr>
            <w:tcW w:w="1985" w:type="dxa"/>
            <w:shd w:val="clear" w:color="auto" w:fill="auto"/>
          </w:tcPr>
          <w:p w14:paraId="300E0C8B" w14:textId="77777777" w:rsidR="00965F53" w:rsidRPr="00581E0F" w:rsidRDefault="00965F53" w:rsidP="00625FFE">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581E0F">
              <w:rPr>
                <w:rFonts w:ascii="Times New Roman" w:eastAsia="Times New Roman" w:hAnsi="Times New Roman" w:cs="Times New Roman"/>
                <w:color w:val="000000"/>
                <w:sz w:val="24"/>
                <w:szCs w:val="24"/>
              </w:rPr>
              <w:t>Скринінг на туберкульоз</w:t>
            </w:r>
          </w:p>
        </w:tc>
        <w:tc>
          <w:tcPr>
            <w:tcW w:w="4111" w:type="dxa"/>
            <w:shd w:val="clear" w:color="auto" w:fill="auto"/>
            <w:vAlign w:val="center"/>
          </w:tcPr>
          <w:p w14:paraId="2603F49C" w14:textId="77777777" w:rsidR="00965F53" w:rsidRPr="00581E0F" w:rsidRDefault="00965F53" w:rsidP="00625FFE">
            <w:pPr>
              <w:shd w:val="clear" w:color="auto" w:fill="FFFFFF"/>
              <w:spacing w:after="150" w:line="240" w:lineRule="auto"/>
              <w:ind w:firstLine="450"/>
              <w:jc w:val="both"/>
              <w:rPr>
                <w:rFonts w:ascii="Times New Roman" w:hAnsi="Times New Roman" w:cs="Times New Roman"/>
                <w:color w:val="000000"/>
                <w:sz w:val="24"/>
                <w:szCs w:val="24"/>
              </w:rPr>
            </w:pPr>
            <w:proofErr w:type="spellStart"/>
            <w:r w:rsidRPr="00581E0F">
              <w:rPr>
                <w:rFonts w:ascii="Times New Roman" w:hAnsi="Times New Roman" w:cs="Times New Roman"/>
                <w:color w:val="000000"/>
                <w:sz w:val="24"/>
                <w:szCs w:val="24"/>
              </w:rPr>
              <w:t>Cкринінг</w:t>
            </w:r>
            <w:proofErr w:type="spellEnd"/>
            <w:r w:rsidRPr="00581E0F">
              <w:rPr>
                <w:rFonts w:ascii="Times New Roman" w:hAnsi="Times New Roman" w:cs="Times New Roman"/>
                <w:color w:val="000000"/>
                <w:sz w:val="24"/>
                <w:szCs w:val="24"/>
              </w:rPr>
              <w:t xml:space="preserve"> на туберкульоз надається шляхом опитування з метою мотивування до своєчасної діагностики ТБ, попередження інфікування найближчого оточення, сприяння диспансеризації та формування прихильності до послуг лікування туберкульозу.</w:t>
            </w:r>
          </w:p>
          <w:p w14:paraId="00CBBC6C" w14:textId="77777777" w:rsidR="00965F53" w:rsidRPr="00581E0F" w:rsidRDefault="00965F53" w:rsidP="00625FFE">
            <w:pPr>
              <w:shd w:val="clear" w:color="auto" w:fill="FFFFFF"/>
              <w:spacing w:after="150" w:line="240" w:lineRule="auto"/>
              <w:ind w:firstLine="450"/>
              <w:jc w:val="both"/>
              <w:rPr>
                <w:rFonts w:ascii="Times New Roman" w:hAnsi="Times New Roman" w:cs="Times New Roman"/>
                <w:b/>
                <w:i/>
                <w:color w:val="000000"/>
                <w:sz w:val="24"/>
                <w:szCs w:val="24"/>
              </w:rPr>
            </w:pPr>
            <w:r w:rsidRPr="00581E0F">
              <w:rPr>
                <w:rFonts w:ascii="Times New Roman" w:hAnsi="Times New Roman" w:cs="Times New Roman"/>
                <w:b/>
                <w:i/>
                <w:color w:val="000000"/>
                <w:sz w:val="24"/>
                <w:szCs w:val="24"/>
              </w:rPr>
              <w:t>Послуга включає:</w:t>
            </w:r>
          </w:p>
          <w:p w14:paraId="2308341B" w14:textId="77777777" w:rsidR="00965F53" w:rsidRPr="00581E0F" w:rsidRDefault="00965F53" w:rsidP="00625FFE">
            <w:pPr>
              <w:shd w:val="clear" w:color="auto" w:fill="FFFFFF"/>
              <w:spacing w:after="150" w:line="240" w:lineRule="auto"/>
              <w:ind w:firstLine="450"/>
              <w:jc w:val="both"/>
              <w:rPr>
                <w:rFonts w:ascii="Times New Roman" w:hAnsi="Times New Roman" w:cs="Times New Roman"/>
                <w:color w:val="000000"/>
                <w:sz w:val="24"/>
                <w:szCs w:val="24"/>
              </w:rPr>
            </w:pPr>
            <w:r w:rsidRPr="00581E0F">
              <w:rPr>
                <w:rFonts w:ascii="Times New Roman" w:hAnsi="Times New Roman" w:cs="Times New Roman"/>
                <w:color w:val="000000"/>
                <w:sz w:val="24"/>
                <w:szCs w:val="24"/>
              </w:rPr>
              <w:t xml:space="preserve">первинне </w:t>
            </w:r>
            <w:proofErr w:type="spellStart"/>
            <w:r w:rsidRPr="00581E0F">
              <w:rPr>
                <w:rFonts w:ascii="Times New Roman" w:hAnsi="Times New Roman" w:cs="Times New Roman"/>
                <w:color w:val="000000"/>
                <w:sz w:val="24"/>
                <w:szCs w:val="24"/>
              </w:rPr>
              <w:t>скринінгове</w:t>
            </w:r>
            <w:proofErr w:type="spellEnd"/>
            <w:r w:rsidRPr="00581E0F">
              <w:rPr>
                <w:rFonts w:ascii="Times New Roman" w:hAnsi="Times New Roman" w:cs="Times New Roman"/>
                <w:color w:val="000000"/>
                <w:sz w:val="24"/>
                <w:szCs w:val="24"/>
              </w:rPr>
              <w:t xml:space="preserve"> анкетування на туберкульоз з використанням опитувальника </w:t>
            </w:r>
            <w:r w:rsidRPr="00581E0F">
              <w:rPr>
                <w:rFonts w:ascii="Times New Roman" w:hAnsi="Times New Roman" w:cs="Times New Roman"/>
                <w:color w:val="000000"/>
                <w:sz w:val="24"/>
                <w:szCs w:val="24"/>
              </w:rPr>
              <w:lastRenderedPageBreak/>
              <w:t>відповідно до галузевих стандартів у сфері охорони здоров’я медичної допомоги;</w:t>
            </w:r>
          </w:p>
          <w:p w14:paraId="0CC3C47B" w14:textId="77777777" w:rsidR="00965F53" w:rsidRPr="00581E0F" w:rsidRDefault="00965F53" w:rsidP="00625FFE">
            <w:pPr>
              <w:shd w:val="clear" w:color="auto" w:fill="FFFFFF"/>
              <w:spacing w:after="150" w:line="240" w:lineRule="auto"/>
              <w:ind w:firstLine="450"/>
              <w:jc w:val="both"/>
              <w:rPr>
                <w:rFonts w:ascii="Times New Roman" w:hAnsi="Times New Roman" w:cs="Times New Roman"/>
                <w:color w:val="000000"/>
                <w:sz w:val="24"/>
                <w:szCs w:val="24"/>
              </w:rPr>
            </w:pPr>
            <w:r w:rsidRPr="00581E0F">
              <w:rPr>
                <w:rFonts w:ascii="Times New Roman" w:hAnsi="Times New Roman" w:cs="Times New Roman"/>
                <w:color w:val="000000"/>
                <w:sz w:val="24"/>
                <w:szCs w:val="24"/>
              </w:rPr>
              <w:t>мотиваційне консультування осіб з вираженими симптомами ТБ з метою залучення до медичних послуг;</w:t>
            </w:r>
          </w:p>
          <w:p w14:paraId="4D556B67" w14:textId="77777777" w:rsidR="00965F53" w:rsidRPr="00581E0F" w:rsidRDefault="00965F53" w:rsidP="00625FFE">
            <w:pPr>
              <w:shd w:val="clear" w:color="auto" w:fill="FFFFFF"/>
              <w:spacing w:after="150" w:line="240" w:lineRule="auto"/>
              <w:ind w:firstLine="450"/>
              <w:jc w:val="both"/>
              <w:rPr>
                <w:rFonts w:ascii="Times New Roman" w:hAnsi="Times New Roman" w:cs="Times New Roman"/>
                <w:color w:val="000000"/>
                <w:sz w:val="24"/>
                <w:szCs w:val="24"/>
              </w:rPr>
            </w:pPr>
            <w:r w:rsidRPr="00581E0F">
              <w:rPr>
                <w:rFonts w:ascii="Times New Roman" w:hAnsi="Times New Roman" w:cs="Times New Roman"/>
                <w:color w:val="000000"/>
                <w:sz w:val="24"/>
                <w:szCs w:val="24"/>
              </w:rPr>
              <w:t>направлення осіб з вираженими симптомами ТБ на діагностику;</w:t>
            </w:r>
          </w:p>
          <w:p w14:paraId="61061FE7" w14:textId="77777777" w:rsidR="00965F53" w:rsidRPr="00581E0F" w:rsidRDefault="00965F53" w:rsidP="00625FFE">
            <w:pPr>
              <w:shd w:val="clear" w:color="auto" w:fill="FFFFFF"/>
              <w:spacing w:after="150" w:line="240" w:lineRule="auto"/>
              <w:ind w:firstLine="450"/>
              <w:jc w:val="both"/>
              <w:rPr>
                <w:rFonts w:ascii="Times New Roman" w:hAnsi="Times New Roman" w:cs="Times New Roman"/>
                <w:color w:val="000000"/>
                <w:sz w:val="24"/>
                <w:szCs w:val="24"/>
              </w:rPr>
            </w:pPr>
            <w:r w:rsidRPr="00581E0F">
              <w:rPr>
                <w:rFonts w:ascii="Times New Roman" w:hAnsi="Times New Roman" w:cs="Times New Roman"/>
                <w:color w:val="000000"/>
                <w:sz w:val="24"/>
                <w:szCs w:val="24"/>
              </w:rPr>
              <w:t>надання консультації щодо профілактики ТБ.</w:t>
            </w:r>
          </w:p>
          <w:p w14:paraId="4302BC08" w14:textId="77777777" w:rsidR="00965F53" w:rsidRPr="00581E0F" w:rsidRDefault="00965F53" w:rsidP="00625FFE">
            <w:pPr>
              <w:shd w:val="clear" w:color="auto" w:fill="FFFFFF"/>
              <w:spacing w:after="150" w:line="240" w:lineRule="auto"/>
              <w:ind w:firstLine="450"/>
              <w:jc w:val="both"/>
              <w:rPr>
                <w:rFonts w:ascii="Times New Roman" w:hAnsi="Times New Roman" w:cs="Times New Roman"/>
                <w:color w:val="000000"/>
                <w:sz w:val="24"/>
                <w:szCs w:val="24"/>
              </w:rPr>
            </w:pPr>
            <w:r w:rsidRPr="00581E0F">
              <w:rPr>
                <w:rFonts w:ascii="Times New Roman" w:eastAsia="Times New Roman" w:hAnsi="Times New Roman" w:cs="Times New Roman"/>
                <w:b/>
                <w:i/>
                <w:color w:val="000000"/>
                <w:sz w:val="24"/>
                <w:szCs w:val="24"/>
              </w:rPr>
              <w:t xml:space="preserve">Місця надання послуги: </w:t>
            </w:r>
            <w:r w:rsidRPr="00581E0F">
              <w:rPr>
                <w:rFonts w:ascii="Times New Roman" w:eastAsia="Times New Roman" w:hAnsi="Times New Roman" w:cs="Times New Roman"/>
                <w:color w:val="000000"/>
                <w:sz w:val="24"/>
                <w:szCs w:val="24"/>
              </w:rPr>
              <w:t xml:space="preserve">стаціонарні ПНП, мобільні ПНП, </w:t>
            </w:r>
            <w:proofErr w:type="spellStart"/>
            <w:r w:rsidRPr="00581E0F">
              <w:rPr>
                <w:rFonts w:ascii="Times New Roman" w:eastAsia="Times New Roman" w:hAnsi="Times New Roman" w:cs="Times New Roman"/>
                <w:color w:val="000000"/>
                <w:sz w:val="24"/>
                <w:szCs w:val="24"/>
              </w:rPr>
              <w:t>аутріч</w:t>
            </w:r>
            <w:proofErr w:type="spellEnd"/>
            <w:r w:rsidRPr="00581E0F">
              <w:rPr>
                <w:rFonts w:ascii="Times New Roman" w:eastAsia="Times New Roman" w:hAnsi="Times New Roman" w:cs="Times New Roman"/>
                <w:color w:val="000000"/>
                <w:sz w:val="24"/>
                <w:szCs w:val="24"/>
              </w:rPr>
              <w:t>-маршрути.</w:t>
            </w:r>
          </w:p>
        </w:tc>
        <w:tc>
          <w:tcPr>
            <w:tcW w:w="1417" w:type="dxa"/>
            <w:shd w:val="clear" w:color="auto" w:fill="auto"/>
          </w:tcPr>
          <w:p w14:paraId="5AF453F3" w14:textId="77777777" w:rsidR="00965F53" w:rsidRPr="00581E0F" w:rsidRDefault="00965F53" w:rsidP="00625FFE">
            <w:pPr>
              <w:spacing w:line="240" w:lineRule="auto"/>
              <w:jc w:val="center"/>
              <w:rPr>
                <w:rFonts w:ascii="Times New Roman" w:eastAsia="Times New Roman" w:hAnsi="Times New Roman" w:cs="Times New Roman"/>
                <w:color w:val="000000"/>
                <w:sz w:val="24"/>
                <w:szCs w:val="24"/>
              </w:rPr>
            </w:pPr>
            <w:r w:rsidRPr="00581E0F">
              <w:rPr>
                <w:rFonts w:ascii="Times New Roman" w:eastAsia="Times New Roman" w:hAnsi="Times New Roman" w:cs="Times New Roman"/>
                <w:color w:val="000000"/>
                <w:sz w:val="24"/>
                <w:szCs w:val="24"/>
              </w:rPr>
              <w:lastRenderedPageBreak/>
              <w:t>1000</w:t>
            </w:r>
          </w:p>
        </w:tc>
        <w:tc>
          <w:tcPr>
            <w:tcW w:w="1276" w:type="dxa"/>
          </w:tcPr>
          <w:p w14:paraId="6A457155" w14:textId="77777777" w:rsidR="00965F53" w:rsidRPr="00581E0F" w:rsidRDefault="00965F53" w:rsidP="00625FFE">
            <w:pPr>
              <w:spacing w:line="240" w:lineRule="auto"/>
              <w:jc w:val="center"/>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2</w:t>
            </w:r>
          </w:p>
        </w:tc>
        <w:tc>
          <w:tcPr>
            <w:tcW w:w="1134" w:type="dxa"/>
          </w:tcPr>
          <w:p w14:paraId="0519C4D7" w14:textId="77777777" w:rsidR="00965F53" w:rsidRPr="00581E0F" w:rsidRDefault="00965F53" w:rsidP="00625FFE">
            <w:pPr>
              <w:spacing w:line="240" w:lineRule="auto"/>
              <w:jc w:val="center"/>
              <w:rPr>
                <w:rFonts w:ascii="Times New Roman" w:eastAsia="Times New Roman" w:hAnsi="Times New Roman" w:cs="Times New Roman"/>
                <w:color w:val="000000"/>
                <w:sz w:val="24"/>
                <w:szCs w:val="24"/>
              </w:rPr>
            </w:pPr>
            <w:r w:rsidRPr="00581E0F">
              <w:rPr>
                <w:rFonts w:ascii="Times New Roman" w:eastAsia="Times New Roman" w:hAnsi="Times New Roman" w:cs="Times New Roman"/>
                <w:color w:val="000000"/>
                <w:sz w:val="24"/>
                <w:szCs w:val="24"/>
              </w:rPr>
              <w:t>15 хв.</w:t>
            </w:r>
          </w:p>
        </w:tc>
      </w:tr>
    </w:tbl>
    <w:p w14:paraId="68AFC403" w14:textId="77777777" w:rsidR="00965F53" w:rsidRPr="00581E0F" w:rsidRDefault="00965F53" w:rsidP="00965F53">
      <w:pPr>
        <w:spacing w:line="240" w:lineRule="auto"/>
      </w:pPr>
    </w:p>
    <w:p w14:paraId="39FFA7D1" w14:textId="77777777" w:rsidR="00965F53" w:rsidRPr="00581E0F" w:rsidRDefault="00965F53" w:rsidP="00965F53">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sz w:val="24"/>
          <w:szCs w:val="24"/>
        </w:rPr>
      </w:pPr>
      <w:r w:rsidRPr="00581E0F">
        <w:rPr>
          <w:rFonts w:ascii="Times New Roman" w:eastAsia="Times New Roman" w:hAnsi="Times New Roman" w:cs="Times New Roman"/>
          <w:i/>
          <w:iCs/>
          <w:color w:val="000000" w:themeColor="text1"/>
          <w:sz w:val="24"/>
          <w:szCs w:val="24"/>
        </w:rPr>
        <w:t>Таблиця 2 Технічної специфікації.</w:t>
      </w:r>
    </w:p>
    <w:p w14:paraId="1FD5D904" w14:textId="77777777" w:rsidR="00965F53" w:rsidRPr="00581E0F" w:rsidRDefault="00965F53" w:rsidP="00965F53">
      <w:pPr>
        <w:spacing w:line="240" w:lineRule="auto"/>
        <w:ind w:right="-142" w:firstLine="567"/>
        <w:jc w:val="right"/>
        <w:rPr>
          <w:rFonts w:ascii="Times New Roman" w:eastAsia="Times New Roman" w:hAnsi="Times New Roman" w:cs="Times New Roman"/>
          <w:sz w:val="24"/>
          <w:szCs w:val="24"/>
        </w:rPr>
      </w:pPr>
      <w:r w:rsidRPr="00581E0F">
        <w:rPr>
          <w:rFonts w:ascii="Times New Roman" w:eastAsia="Times New Roman" w:hAnsi="Times New Roman" w:cs="Times New Roman"/>
          <w:i/>
          <w:iCs/>
          <w:color w:val="000000" w:themeColor="text1"/>
          <w:sz w:val="24"/>
          <w:szCs w:val="24"/>
        </w:rPr>
        <w:t>Розрахункові кількості роздаткових матеріалів на 1 отримувача</w:t>
      </w:r>
    </w:p>
    <w:p w14:paraId="30C5497C" w14:textId="77777777" w:rsidR="00965F53" w:rsidRPr="00581E0F" w:rsidRDefault="00965F53" w:rsidP="00965F53">
      <w:pPr>
        <w:spacing w:line="240" w:lineRule="auto"/>
        <w:ind w:right="-142" w:firstLine="567"/>
        <w:jc w:val="right"/>
        <w:rPr>
          <w:rFonts w:ascii="Times New Roman" w:eastAsia="Times New Roman" w:hAnsi="Times New Roman" w:cs="Times New Roman"/>
          <w:i/>
          <w:iCs/>
          <w:color w:val="000000" w:themeColor="text1"/>
          <w:sz w:val="24"/>
          <w:szCs w:val="24"/>
        </w:rPr>
      </w:pPr>
    </w:p>
    <w:tbl>
      <w:tblPr>
        <w:tblW w:w="10491" w:type="dxa"/>
        <w:tblInd w:w="-436" w:type="dxa"/>
        <w:tblLayout w:type="fixed"/>
        <w:tblLook w:val="06A0" w:firstRow="1" w:lastRow="0" w:firstColumn="1" w:lastColumn="0" w:noHBand="1" w:noVBand="1"/>
      </w:tblPr>
      <w:tblGrid>
        <w:gridCol w:w="5104"/>
        <w:gridCol w:w="5387"/>
      </w:tblGrid>
      <w:tr w:rsidR="00965F53" w:rsidRPr="00581E0F" w14:paraId="193F8FA7" w14:textId="77777777" w:rsidTr="00625FFE">
        <w:trPr>
          <w:trHeight w:val="33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1BA0F384" w14:textId="77777777" w:rsidR="00965F53" w:rsidRPr="00581E0F" w:rsidRDefault="00965F53" w:rsidP="00625FFE">
            <w:pPr>
              <w:tabs>
                <w:tab w:val="left" w:pos="0"/>
              </w:tabs>
              <w:spacing w:line="240" w:lineRule="auto"/>
              <w:ind w:right="-142"/>
              <w:jc w:val="center"/>
              <w:rPr>
                <w:rFonts w:ascii="Times New Roman" w:eastAsia="Times New Roman" w:hAnsi="Times New Roman" w:cs="Times New Roman"/>
                <w:b/>
                <w:bCs/>
                <w:sz w:val="24"/>
                <w:szCs w:val="24"/>
              </w:rPr>
            </w:pPr>
            <w:r w:rsidRPr="00581E0F">
              <w:rPr>
                <w:rFonts w:ascii="Times New Roman" w:eastAsia="Times New Roman" w:hAnsi="Times New Roman" w:cs="Times New Roman"/>
                <w:b/>
                <w:bCs/>
                <w:sz w:val="24"/>
                <w:szCs w:val="24"/>
              </w:rPr>
              <w:t>Презервативи</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08AABDC9" w14:textId="77777777" w:rsidR="00965F53" w:rsidRPr="00581E0F" w:rsidRDefault="00965F53" w:rsidP="00625FFE">
            <w:pPr>
              <w:tabs>
                <w:tab w:val="left" w:pos="0"/>
              </w:tabs>
              <w:spacing w:line="240" w:lineRule="auto"/>
              <w:ind w:right="-142"/>
              <w:jc w:val="center"/>
              <w:rPr>
                <w:rFonts w:ascii="Times New Roman" w:eastAsia="Times New Roman" w:hAnsi="Times New Roman" w:cs="Times New Roman"/>
                <w:b/>
                <w:bCs/>
                <w:sz w:val="24"/>
                <w:szCs w:val="24"/>
              </w:rPr>
            </w:pPr>
            <w:proofErr w:type="spellStart"/>
            <w:r w:rsidRPr="00581E0F">
              <w:rPr>
                <w:rFonts w:ascii="Times New Roman" w:eastAsia="Times New Roman" w:hAnsi="Times New Roman" w:cs="Times New Roman"/>
                <w:b/>
                <w:bCs/>
                <w:sz w:val="24"/>
                <w:szCs w:val="24"/>
              </w:rPr>
              <w:t>Лубриканти</w:t>
            </w:r>
            <w:proofErr w:type="spellEnd"/>
          </w:p>
        </w:tc>
      </w:tr>
      <w:tr w:rsidR="00965F53" w:rsidRPr="00581E0F" w14:paraId="21C323A0" w14:textId="77777777" w:rsidTr="00625FFE">
        <w:trPr>
          <w:trHeight w:val="27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676C605" w14:textId="77777777" w:rsidR="00965F53" w:rsidRPr="00581E0F" w:rsidRDefault="00965F53" w:rsidP="00625FFE">
            <w:pPr>
              <w:spacing w:line="240" w:lineRule="auto"/>
              <w:ind w:right="-142"/>
              <w:jc w:val="center"/>
              <w:rPr>
                <w:rFonts w:ascii="Times New Roman" w:eastAsia="Times New Roman" w:hAnsi="Times New Roman" w:cs="Times New Roman"/>
                <w:sz w:val="24"/>
                <w:szCs w:val="24"/>
              </w:rPr>
            </w:pPr>
            <w:r w:rsidRPr="00581E0F">
              <w:rPr>
                <w:rFonts w:ascii="Times New Roman" w:eastAsia="Times New Roman" w:hAnsi="Times New Roman" w:cs="Times New Roman"/>
                <w:sz w:val="24"/>
                <w:szCs w:val="24"/>
              </w:rPr>
              <w:t>200</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05978B2E" w14:textId="77777777" w:rsidR="00965F53" w:rsidRPr="00581E0F" w:rsidRDefault="00965F53" w:rsidP="00625FFE">
            <w:pPr>
              <w:spacing w:line="240" w:lineRule="auto"/>
              <w:ind w:right="-142"/>
              <w:jc w:val="center"/>
              <w:rPr>
                <w:rFonts w:ascii="Times New Roman" w:eastAsia="Times New Roman" w:hAnsi="Times New Roman" w:cs="Times New Roman"/>
                <w:sz w:val="24"/>
                <w:szCs w:val="24"/>
              </w:rPr>
            </w:pPr>
            <w:r w:rsidRPr="00581E0F">
              <w:rPr>
                <w:rFonts w:ascii="Times New Roman" w:eastAsia="Times New Roman" w:hAnsi="Times New Roman" w:cs="Times New Roman"/>
                <w:sz w:val="24"/>
                <w:szCs w:val="24"/>
              </w:rPr>
              <w:t>100</w:t>
            </w:r>
          </w:p>
        </w:tc>
      </w:tr>
    </w:tbl>
    <w:p w14:paraId="563A88A4" w14:textId="77777777" w:rsidR="00965F53" w:rsidRPr="00581E0F" w:rsidRDefault="00965F53" w:rsidP="00965F53">
      <w:pPr>
        <w:spacing w:line="240" w:lineRule="auto"/>
        <w:ind w:right="-142" w:firstLine="567"/>
        <w:jc w:val="right"/>
        <w:rPr>
          <w:rFonts w:ascii="Times New Roman" w:eastAsia="Times New Roman" w:hAnsi="Times New Roman" w:cs="Times New Roman"/>
          <w:i/>
          <w:iCs/>
          <w:color w:val="000000" w:themeColor="text1"/>
          <w:sz w:val="24"/>
          <w:szCs w:val="24"/>
        </w:rPr>
      </w:pPr>
    </w:p>
    <w:bookmarkEnd w:id="1"/>
    <w:bookmarkEnd w:id="2"/>
    <w:p w14:paraId="1E98DB6A" w14:textId="77777777" w:rsidR="00965F53" w:rsidRPr="000676D0" w:rsidRDefault="00965F53" w:rsidP="00965F53">
      <w:pPr>
        <w:spacing w:line="240" w:lineRule="auto"/>
        <w:rPr>
          <w:rFonts w:ascii="Times New Roman" w:hAnsi="Times New Roman" w:cs="Times New Roman"/>
          <w:b/>
          <w:sz w:val="24"/>
          <w:szCs w:val="24"/>
        </w:rPr>
      </w:pPr>
    </w:p>
    <w:p w14:paraId="2B3E86EC" w14:textId="77777777" w:rsidR="001B6843" w:rsidRDefault="001B6843" w:rsidP="00965F53">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highlight w:val="white"/>
        </w:rPr>
      </w:pPr>
    </w:p>
    <w:sectPr w:rsidR="001B6843" w:rsidSect="00482DB1">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00"/>
    <w:family w:val="roman"/>
    <w:notTrueType/>
    <w:pitch w:val="default"/>
  </w:font>
  <w:font w:name="Antiqu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4007"/>
    <w:multiLevelType w:val="hybridMultilevel"/>
    <w:tmpl w:val="2182BC98"/>
    <w:lvl w:ilvl="0" w:tplc="92C29BF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15:restartNumberingAfterBreak="0">
    <w:nsid w:val="4B345D45"/>
    <w:multiLevelType w:val="hybridMultilevel"/>
    <w:tmpl w:val="C46A9972"/>
    <w:lvl w:ilvl="0" w:tplc="92C29BF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710E0772"/>
    <w:multiLevelType w:val="hybridMultilevel"/>
    <w:tmpl w:val="86DE70D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8E1"/>
    <w:rsid w:val="000018DF"/>
    <w:rsid w:val="00013467"/>
    <w:rsid w:val="0002378A"/>
    <w:rsid w:val="001117D9"/>
    <w:rsid w:val="00117B92"/>
    <w:rsid w:val="001B6843"/>
    <w:rsid w:val="001C780E"/>
    <w:rsid w:val="002774DA"/>
    <w:rsid w:val="00300EC8"/>
    <w:rsid w:val="00324BC2"/>
    <w:rsid w:val="00415184"/>
    <w:rsid w:val="00474434"/>
    <w:rsid w:val="00482DB1"/>
    <w:rsid w:val="004D4F2F"/>
    <w:rsid w:val="005328E1"/>
    <w:rsid w:val="005574C8"/>
    <w:rsid w:val="00575091"/>
    <w:rsid w:val="005F4D3E"/>
    <w:rsid w:val="00624E48"/>
    <w:rsid w:val="00786234"/>
    <w:rsid w:val="008237B5"/>
    <w:rsid w:val="008A1EBE"/>
    <w:rsid w:val="00965F53"/>
    <w:rsid w:val="00AB6346"/>
    <w:rsid w:val="00AE5B1F"/>
    <w:rsid w:val="00B24150"/>
    <w:rsid w:val="00BC149E"/>
    <w:rsid w:val="00BE06C7"/>
    <w:rsid w:val="00CC3AD1"/>
    <w:rsid w:val="00D5665B"/>
    <w:rsid w:val="00E11BAD"/>
    <w:rsid w:val="00E845B1"/>
    <w:rsid w:val="00F80D24"/>
    <w:rsid w:val="00FB48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FA31"/>
  <w15:docId w15:val="{E12973D6-03A9-4A2E-BC32-B4AE9B1F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74DA"/>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uiPriority w:val="1"/>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
    <w:basedOn w:val="a"/>
    <w:link w:val="17"/>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uiPriority w:val="1"/>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uiPriority w:val="99"/>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 w:type="character" w:customStyle="1" w:styleId="normaltextrun">
    <w:name w:val="normaltextrun"/>
    <w:rsid w:val="005F4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6949</Words>
  <Characters>3961</Characters>
  <Application>Microsoft Office Word</Application>
  <DocSecurity>0</DocSecurity>
  <Lines>33</Lines>
  <Paragraphs>21</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Вікторія Клєвцова</cp:lastModifiedBy>
  <cp:revision>28</cp:revision>
  <dcterms:created xsi:type="dcterms:W3CDTF">2026-02-03T09:28:00Z</dcterms:created>
  <dcterms:modified xsi:type="dcterms:W3CDTF">2026-04-03T11:50:00Z</dcterms:modified>
</cp:coreProperties>
</file>