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328E1" w:rsidRPr="00525E11"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sidRPr="00525E11">
        <w:rPr>
          <w:rFonts w:ascii="Times New Roman" w:eastAsia="Times New Roman" w:hAnsi="Times New Roman" w:cs="Times New Roman"/>
          <w:b/>
          <w:color w:val="000000"/>
          <w:sz w:val="24"/>
          <w:szCs w:val="24"/>
        </w:rPr>
        <w:t>ДЕРЖАВНА УСТАНОВА</w:t>
      </w:r>
    </w:p>
    <w:p w14:paraId="00000002" w14:textId="77777777" w:rsidR="005328E1" w:rsidRPr="00525E11"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sidRPr="00525E11">
        <w:rPr>
          <w:rFonts w:ascii="Times New Roman" w:eastAsia="Times New Roman" w:hAnsi="Times New Roman" w:cs="Times New Roman"/>
          <w:b/>
          <w:color w:val="000000"/>
          <w:sz w:val="24"/>
          <w:szCs w:val="24"/>
        </w:rPr>
        <w:t xml:space="preserve">«ЦЕНТР ГРОМАДСЬКОГО ЗДОРОВ’Я </w:t>
      </w:r>
    </w:p>
    <w:p w14:paraId="00000003" w14:textId="77777777" w:rsidR="005328E1" w:rsidRPr="00525E11"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sidRPr="00525E11">
        <w:rPr>
          <w:rFonts w:ascii="Times New Roman" w:eastAsia="Times New Roman" w:hAnsi="Times New Roman" w:cs="Times New Roman"/>
          <w:b/>
          <w:color w:val="000000"/>
          <w:sz w:val="24"/>
          <w:szCs w:val="24"/>
        </w:rPr>
        <w:t>МІНІСТЕРСТВА ОХОРОНИ ЗДОРОВ’Я УКРАЇНИ»</w:t>
      </w:r>
    </w:p>
    <w:p w14:paraId="00000004" w14:textId="77777777" w:rsidR="005328E1" w:rsidRPr="00525E11"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sidRPr="00525E11">
        <w:rPr>
          <w:rFonts w:ascii="Times New Roman" w:eastAsia="Times New Roman" w:hAnsi="Times New Roman" w:cs="Times New Roman"/>
          <w:b/>
          <w:color w:val="000000"/>
          <w:sz w:val="24"/>
          <w:szCs w:val="24"/>
        </w:rPr>
        <w:t>ЄДРПОУ 40524109</w:t>
      </w:r>
    </w:p>
    <w:p w14:paraId="00000005" w14:textId="77777777" w:rsidR="005328E1" w:rsidRPr="00525E11" w:rsidRDefault="00E11BAD">
      <w:pPr>
        <w:shd w:val="clear" w:color="auto" w:fill="FFFFFF"/>
        <w:spacing w:after="0" w:line="240" w:lineRule="auto"/>
        <w:jc w:val="center"/>
        <w:rPr>
          <w:rFonts w:ascii="Times New Roman" w:eastAsia="Times New Roman" w:hAnsi="Times New Roman" w:cs="Times New Roman"/>
          <w:b/>
          <w:color w:val="000000"/>
          <w:sz w:val="24"/>
          <w:szCs w:val="24"/>
        </w:rPr>
      </w:pPr>
      <w:r w:rsidRPr="00525E11">
        <w:rPr>
          <w:rFonts w:ascii="Times New Roman" w:eastAsia="Times New Roman" w:hAnsi="Times New Roman" w:cs="Times New Roman"/>
          <w:b/>
          <w:color w:val="000000"/>
          <w:sz w:val="24"/>
          <w:szCs w:val="24"/>
        </w:rPr>
        <w:t xml:space="preserve">04071, м. Київ, вул. Ярославська, 41 </w:t>
      </w:r>
    </w:p>
    <w:p w14:paraId="00000006" w14:textId="77777777" w:rsidR="005328E1" w:rsidRPr="00525E11" w:rsidRDefault="00E11BAD" w:rsidP="00525E11">
      <w:pPr>
        <w:spacing w:after="0" w:line="240" w:lineRule="auto"/>
        <w:jc w:val="center"/>
        <w:rPr>
          <w:rFonts w:ascii="Times New Roman" w:eastAsia="Times New Roman" w:hAnsi="Times New Roman" w:cs="Times New Roman"/>
          <w:b/>
          <w:sz w:val="24"/>
          <w:szCs w:val="24"/>
        </w:rPr>
      </w:pPr>
      <w:r w:rsidRPr="00525E11">
        <w:rPr>
          <w:rFonts w:ascii="Times New Roman" w:eastAsia="Times New Roman" w:hAnsi="Times New Roman" w:cs="Times New Roman"/>
          <w:b/>
          <w:sz w:val="24"/>
          <w:szCs w:val="24"/>
        </w:rPr>
        <w:t xml:space="preserve">ОБҐРУНТУВАННЯ </w:t>
      </w:r>
    </w:p>
    <w:p w14:paraId="00000007" w14:textId="77777777" w:rsidR="005328E1" w:rsidRPr="00525E11" w:rsidRDefault="00E11BAD" w:rsidP="00525E11">
      <w:pPr>
        <w:spacing w:after="0" w:line="240" w:lineRule="auto"/>
        <w:jc w:val="center"/>
        <w:rPr>
          <w:rFonts w:ascii="Times New Roman" w:eastAsia="Times New Roman" w:hAnsi="Times New Roman" w:cs="Times New Roman"/>
          <w:b/>
          <w:sz w:val="24"/>
          <w:szCs w:val="24"/>
        </w:rPr>
      </w:pPr>
      <w:r w:rsidRPr="00525E11">
        <w:rPr>
          <w:rFonts w:ascii="Times New Roman" w:eastAsia="Times New Roman" w:hAnsi="Times New Roman" w:cs="Times New Roman"/>
          <w:sz w:val="24"/>
          <w:szCs w:val="24"/>
        </w:rPr>
        <w:t>технічних та якісних характеристик закупівлі, розміру бюджетного призначення, очікуваної вартості предмета закупівлі:</w:t>
      </w:r>
      <w:r w:rsidRPr="00525E11">
        <w:rPr>
          <w:rFonts w:ascii="Times New Roman" w:eastAsia="Times New Roman" w:hAnsi="Times New Roman" w:cs="Times New Roman"/>
          <w:b/>
          <w:sz w:val="24"/>
          <w:szCs w:val="24"/>
        </w:rPr>
        <w:t xml:space="preserve"> </w:t>
      </w:r>
    </w:p>
    <w:p w14:paraId="00000008" w14:textId="401FC46A" w:rsidR="005328E1" w:rsidRPr="00525E11" w:rsidRDefault="00516199" w:rsidP="00525E11">
      <w:pPr>
        <w:spacing w:after="0" w:line="240" w:lineRule="auto"/>
        <w:jc w:val="both"/>
        <w:rPr>
          <w:rFonts w:ascii="Times New Roman" w:eastAsia="Times New Roman" w:hAnsi="Times New Roman" w:cs="Times New Roman"/>
          <w:i/>
          <w:sz w:val="24"/>
          <w:szCs w:val="24"/>
        </w:rPr>
      </w:pPr>
      <w:bookmarkStart w:id="0" w:name="_heading=h.nihyyvbcuu4v" w:colFirst="0" w:colLast="0"/>
      <w:bookmarkEnd w:id="0"/>
      <w:r>
        <w:rPr>
          <w:rFonts w:ascii="Times New Roman" w:hAnsi="Times New Roman"/>
          <w:b/>
          <w:color w:val="000000"/>
          <w:sz w:val="24"/>
          <w:szCs w:val="24"/>
        </w:rPr>
        <w:t>ДК 021:2015 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Рівненській області)</w:t>
      </w:r>
      <w:r w:rsidR="00E11BAD" w:rsidRPr="00525E11">
        <w:rPr>
          <w:rFonts w:ascii="Times New Roman" w:eastAsia="Times New Roman" w:hAnsi="Times New Roman" w:cs="Times New Roman"/>
          <w:b/>
          <w:sz w:val="24"/>
          <w:szCs w:val="24"/>
        </w:rPr>
        <w:t xml:space="preserve"> </w:t>
      </w:r>
      <w:r w:rsidR="00E11BAD" w:rsidRPr="00525E11">
        <w:rPr>
          <w:rFonts w:ascii="Times New Roman" w:eastAsia="Times New Roman" w:hAnsi="Times New Roman" w:cs="Times New Roman"/>
          <w:i/>
          <w:sz w:val="24"/>
          <w:szCs w:val="24"/>
        </w:rPr>
        <w:t>(оприлюднюється на виконання постанови КМУ № 710 від 11.10.2016 «Про ефективне використання державних коштів» (зі змінами)).</w:t>
      </w:r>
    </w:p>
    <w:p w14:paraId="00000009" w14:textId="77777777" w:rsidR="005328E1" w:rsidRPr="00525E11" w:rsidRDefault="005328E1" w:rsidP="00525E11">
      <w:pPr>
        <w:spacing w:after="0" w:line="240" w:lineRule="auto"/>
        <w:jc w:val="both"/>
        <w:rPr>
          <w:rFonts w:ascii="Times New Roman" w:eastAsia="Times New Roman" w:hAnsi="Times New Roman" w:cs="Times New Roman"/>
          <w:i/>
          <w:sz w:val="24"/>
          <w:szCs w:val="24"/>
        </w:rPr>
      </w:pPr>
    </w:p>
    <w:p w14:paraId="0000000A" w14:textId="77777777" w:rsidR="005328E1" w:rsidRPr="00525E11" w:rsidRDefault="00E11BAD" w:rsidP="00525E11">
      <w:pPr>
        <w:spacing w:after="0" w:line="240" w:lineRule="auto"/>
        <w:ind w:firstLine="567"/>
        <w:jc w:val="both"/>
        <w:rPr>
          <w:rFonts w:ascii="Times New Roman" w:eastAsia="Times New Roman" w:hAnsi="Times New Roman" w:cs="Times New Roman"/>
          <w:sz w:val="24"/>
          <w:szCs w:val="24"/>
        </w:rPr>
      </w:pPr>
      <w:r w:rsidRPr="00525E11">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525E11">
        <w:rPr>
          <w:rFonts w:ascii="Times New Roman" w:eastAsia="Times New Roman" w:hAnsi="Times New Roman" w:cs="Times New Roman"/>
          <w:sz w:val="24"/>
          <w:szCs w:val="24"/>
        </w:rPr>
        <w:t xml:space="preserve"> </w:t>
      </w:r>
    </w:p>
    <w:p w14:paraId="0000000B" w14:textId="77777777" w:rsidR="005328E1" w:rsidRPr="00525E11" w:rsidRDefault="00E11BAD" w:rsidP="00525E11">
      <w:pPr>
        <w:spacing w:after="0" w:line="240" w:lineRule="auto"/>
        <w:jc w:val="both"/>
        <w:rPr>
          <w:rFonts w:ascii="Times New Roman" w:eastAsia="Times New Roman" w:hAnsi="Times New Roman" w:cs="Times New Roman"/>
          <w:sz w:val="24"/>
          <w:szCs w:val="24"/>
        </w:rPr>
      </w:pPr>
      <w:r w:rsidRPr="00525E11">
        <w:rPr>
          <w:rFonts w:ascii="Times New Roman" w:eastAsia="Times New Roman" w:hAnsi="Times New Roman" w:cs="Times New Roman"/>
          <w:sz w:val="24"/>
          <w:szCs w:val="24"/>
        </w:rPr>
        <w:t>Державна установа: «Центр громадського здоров’я Міністерства охорони здоров’я України»,</w:t>
      </w:r>
    </w:p>
    <w:p w14:paraId="0000000C" w14:textId="77777777" w:rsidR="005328E1" w:rsidRPr="00525E11" w:rsidRDefault="00E11BAD" w:rsidP="00525E11">
      <w:pPr>
        <w:spacing w:after="0" w:line="240" w:lineRule="auto"/>
        <w:jc w:val="both"/>
        <w:rPr>
          <w:rFonts w:ascii="Times New Roman" w:eastAsia="Times New Roman" w:hAnsi="Times New Roman" w:cs="Times New Roman"/>
          <w:sz w:val="24"/>
          <w:szCs w:val="24"/>
        </w:rPr>
      </w:pPr>
      <w:r w:rsidRPr="00525E11">
        <w:rPr>
          <w:rFonts w:ascii="Times New Roman" w:eastAsia="Times New Roman" w:hAnsi="Times New Roman" w:cs="Times New Roman"/>
          <w:sz w:val="24"/>
          <w:szCs w:val="24"/>
        </w:rPr>
        <w:t>Місцезнаходження: 04071, Київська обл.,м. Київ, вул. Ярославська, 41,</w:t>
      </w:r>
    </w:p>
    <w:p w14:paraId="0000000D" w14:textId="77777777" w:rsidR="005328E1" w:rsidRPr="00525E11" w:rsidRDefault="00E11BAD" w:rsidP="00525E11">
      <w:pPr>
        <w:spacing w:after="0" w:line="240" w:lineRule="auto"/>
        <w:jc w:val="both"/>
        <w:rPr>
          <w:rFonts w:ascii="Times New Roman" w:eastAsia="Times New Roman" w:hAnsi="Times New Roman" w:cs="Times New Roman"/>
          <w:sz w:val="24"/>
          <w:szCs w:val="24"/>
        </w:rPr>
      </w:pPr>
      <w:r w:rsidRPr="00525E11">
        <w:rPr>
          <w:rFonts w:ascii="Times New Roman" w:eastAsia="Times New Roman" w:hAnsi="Times New Roman" w:cs="Times New Roman"/>
          <w:sz w:val="24"/>
          <w:szCs w:val="24"/>
        </w:rPr>
        <w:t>ЄДРПОУ 40524109,</w:t>
      </w:r>
    </w:p>
    <w:p w14:paraId="0000000E" w14:textId="77777777" w:rsidR="005328E1" w:rsidRPr="00525E11" w:rsidRDefault="00E11BAD" w:rsidP="00525E11">
      <w:pPr>
        <w:spacing w:after="0" w:line="240" w:lineRule="auto"/>
        <w:jc w:val="both"/>
        <w:rPr>
          <w:rFonts w:ascii="Times New Roman" w:eastAsia="Times New Roman" w:hAnsi="Times New Roman" w:cs="Times New Roman"/>
          <w:i/>
          <w:color w:val="000000"/>
          <w:sz w:val="24"/>
          <w:szCs w:val="24"/>
        </w:rPr>
      </w:pPr>
      <w:r w:rsidRPr="00525E11">
        <w:rPr>
          <w:rFonts w:ascii="Times New Roman" w:eastAsia="Times New Roman" w:hAnsi="Times New Roman" w:cs="Times New Roman"/>
          <w:sz w:val="24"/>
          <w:szCs w:val="24"/>
        </w:rPr>
        <w:t>категорія замовника - Юридична особа, яка забезпечує потреби держави або територіальної громади.</w:t>
      </w:r>
    </w:p>
    <w:p w14:paraId="0000000F" w14:textId="1DBEFFEF" w:rsidR="005328E1" w:rsidRPr="00525E11" w:rsidRDefault="00E11BAD" w:rsidP="00525E11">
      <w:pPr>
        <w:spacing w:after="0" w:line="240" w:lineRule="auto"/>
        <w:ind w:firstLine="567"/>
        <w:jc w:val="both"/>
        <w:rPr>
          <w:rFonts w:ascii="Times New Roman" w:eastAsia="Times New Roman" w:hAnsi="Times New Roman" w:cs="Times New Roman"/>
          <w:sz w:val="24"/>
          <w:szCs w:val="24"/>
        </w:rPr>
      </w:pPr>
      <w:r w:rsidRPr="00525E11">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525E11">
        <w:rPr>
          <w:rFonts w:ascii="Times New Roman" w:eastAsia="Times New Roman" w:hAnsi="Times New Roman" w:cs="Times New Roman"/>
          <w:sz w:val="24"/>
          <w:szCs w:val="24"/>
        </w:rPr>
        <w:t xml:space="preserve"> </w:t>
      </w:r>
      <w:r w:rsidR="008B741F" w:rsidRPr="004D060E">
        <w:rPr>
          <w:rFonts w:ascii="Times New Roman" w:hAnsi="Times New Roman"/>
          <w:b/>
          <w:color w:val="000000"/>
          <w:sz w:val="24"/>
          <w:szCs w:val="24"/>
        </w:rPr>
        <w:t xml:space="preserve">ДК 021:2015 </w:t>
      </w:r>
      <w:r w:rsidR="00516199">
        <w:rPr>
          <w:rFonts w:ascii="Times New Roman" w:hAnsi="Times New Roman"/>
          <w:b/>
          <w:color w:val="000000"/>
          <w:sz w:val="24"/>
          <w:szCs w:val="24"/>
        </w:rPr>
        <w:t>85140000-2 Послуги у сфері охорони здоров’я різні (Послуги профілактики ВІЛ серед групи підвищеного ризику щодо інфікування ВІЛ чоловіків, які мають сексуальні стосунки з чоловіками (ЧСЧ) у Рівненській області)</w:t>
      </w:r>
      <w:r w:rsidR="00516199">
        <w:rPr>
          <w:rFonts w:ascii="Times New Roman" w:eastAsia="Times New Roman" w:hAnsi="Times New Roman" w:cs="Times New Roman"/>
          <w:b/>
          <w:sz w:val="24"/>
          <w:szCs w:val="24"/>
        </w:rPr>
        <w:t>.</w:t>
      </w:r>
    </w:p>
    <w:p w14:paraId="00000010" w14:textId="527E19C6" w:rsidR="005328E1" w:rsidRPr="00525E11" w:rsidRDefault="00E11BAD" w:rsidP="00525E11">
      <w:pPr>
        <w:spacing w:after="0" w:line="240" w:lineRule="auto"/>
        <w:ind w:firstLine="567"/>
        <w:jc w:val="both"/>
        <w:rPr>
          <w:rFonts w:ascii="Times New Roman" w:eastAsia="Times New Roman" w:hAnsi="Times New Roman" w:cs="Times New Roman"/>
          <w:sz w:val="24"/>
          <w:szCs w:val="24"/>
        </w:rPr>
      </w:pPr>
      <w:r w:rsidRPr="00525E11">
        <w:rPr>
          <w:rFonts w:ascii="Times New Roman" w:eastAsia="Times New Roman" w:hAnsi="Times New Roman" w:cs="Times New Roman"/>
          <w:b/>
          <w:sz w:val="24"/>
          <w:szCs w:val="24"/>
        </w:rPr>
        <w:t>Вид процедури закупівлі:</w:t>
      </w:r>
      <w:r w:rsidRPr="00525E11">
        <w:rPr>
          <w:rFonts w:ascii="Times New Roman" w:eastAsia="Times New Roman" w:hAnsi="Times New Roman" w:cs="Times New Roman"/>
          <w:sz w:val="24"/>
          <w:szCs w:val="24"/>
        </w:rPr>
        <w:t xml:space="preserve"> </w:t>
      </w:r>
      <w:r w:rsidR="00474434" w:rsidRPr="00525E11">
        <w:rPr>
          <w:rFonts w:ascii="Times New Roman" w:eastAsia="Times New Roman" w:hAnsi="Times New Roman" w:cs="Times New Roman"/>
          <w:sz w:val="24"/>
          <w:szCs w:val="24"/>
        </w:rPr>
        <w:t>«</w:t>
      </w:r>
      <w:r w:rsidR="00474434" w:rsidRPr="00525E11">
        <w:rPr>
          <w:rFonts w:ascii="Times New Roman" w:hAnsi="Times New Roman"/>
          <w:sz w:val="24"/>
          <w:szCs w:val="24"/>
          <w:lang w:val="ru-RU"/>
        </w:rPr>
        <w:t>Відкриті торги з попередньою кваліфікацією»</w:t>
      </w:r>
      <w:r w:rsidRPr="00525E11">
        <w:rPr>
          <w:rFonts w:ascii="Times New Roman" w:eastAsia="Times New Roman" w:hAnsi="Times New Roman" w:cs="Times New Roman"/>
          <w:sz w:val="24"/>
          <w:szCs w:val="24"/>
        </w:rPr>
        <w:t xml:space="preserve">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0000011" w14:textId="3D2DA921" w:rsidR="005328E1" w:rsidRPr="00525E11" w:rsidRDefault="00E11BAD" w:rsidP="00525E11">
      <w:pPr>
        <w:spacing w:after="0" w:line="240" w:lineRule="auto"/>
        <w:ind w:firstLine="567"/>
        <w:jc w:val="both"/>
        <w:rPr>
          <w:rFonts w:ascii="Times New Roman" w:eastAsia="Times New Roman" w:hAnsi="Times New Roman" w:cs="Times New Roman"/>
          <w:sz w:val="24"/>
          <w:szCs w:val="24"/>
        </w:rPr>
      </w:pPr>
      <w:r w:rsidRPr="00525E11">
        <w:rPr>
          <w:rFonts w:ascii="Times New Roman" w:eastAsia="Times New Roman" w:hAnsi="Times New Roman" w:cs="Times New Roman"/>
          <w:b/>
          <w:sz w:val="24"/>
          <w:szCs w:val="24"/>
        </w:rPr>
        <w:t>Очікувана вартість та обґрунтування очікуваної вартості предмета закупівлі:</w:t>
      </w:r>
      <w:r w:rsidRPr="00525E11">
        <w:rPr>
          <w:rFonts w:ascii="Times New Roman" w:eastAsia="Times New Roman" w:hAnsi="Times New Roman" w:cs="Times New Roman"/>
          <w:sz w:val="24"/>
          <w:szCs w:val="24"/>
        </w:rPr>
        <w:t xml:space="preserve"> </w:t>
      </w:r>
      <w:r w:rsidRPr="00525E11">
        <w:rPr>
          <w:rFonts w:ascii="Times New Roman" w:eastAsia="Times New Roman" w:hAnsi="Times New Roman" w:cs="Times New Roman"/>
          <w:sz w:val="24"/>
          <w:szCs w:val="24"/>
        </w:rPr>
        <w:br/>
      </w:r>
      <w:r w:rsidR="00516199">
        <w:rPr>
          <w:rFonts w:ascii="Times New Roman" w:eastAsia="Times New Roman" w:hAnsi="Times New Roman" w:cs="Times New Roman"/>
          <w:bCs/>
          <w:spacing w:val="-2"/>
          <w:lang w:eastAsia="ru-RU"/>
        </w:rPr>
        <w:t xml:space="preserve">63 392,18 </w:t>
      </w:r>
      <w:r w:rsidRPr="00525E11">
        <w:rPr>
          <w:rFonts w:ascii="Times New Roman" w:eastAsia="Times New Roman" w:hAnsi="Times New Roman" w:cs="Times New Roman"/>
          <w:sz w:val="24"/>
          <w:szCs w:val="24"/>
        </w:rPr>
        <w:t>грн</w:t>
      </w:r>
      <w:r w:rsidR="00F80D24" w:rsidRPr="00525E11">
        <w:rPr>
          <w:rFonts w:ascii="Times New Roman" w:eastAsia="Times New Roman" w:hAnsi="Times New Roman" w:cs="Times New Roman"/>
          <w:sz w:val="24"/>
          <w:szCs w:val="24"/>
        </w:rPr>
        <w:t>.</w:t>
      </w:r>
      <w:r w:rsidRPr="00525E11">
        <w:rPr>
          <w:rFonts w:ascii="Times New Roman" w:eastAsia="Times New Roman" w:hAnsi="Times New Roman" w:cs="Times New Roman"/>
          <w:sz w:val="24"/>
          <w:szCs w:val="24"/>
        </w:rPr>
        <w:t xml:space="preserve"> без ПДВ.</w:t>
      </w:r>
      <w:r w:rsidR="004D4F2F" w:rsidRPr="00525E11">
        <w:rPr>
          <w:rFonts w:ascii="Times New Roman" w:eastAsia="Times New Roman" w:hAnsi="Times New Roman" w:cs="Times New Roman"/>
          <w:sz w:val="24"/>
          <w:szCs w:val="24"/>
        </w:rPr>
        <w:t xml:space="preserve"> </w:t>
      </w:r>
      <w:r w:rsidR="004D4F2F" w:rsidRPr="00525E11">
        <w:rPr>
          <w:rFonts w:ascii="Times New Roman" w:hAnsi="Times New Roman" w:cs="Times New Roman"/>
          <w:color w:val="000000"/>
          <w:sz w:val="24"/>
          <w:szCs w:val="24"/>
        </w:rPr>
        <w:t>Відповідно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w:t>
      </w:r>
      <w:r w:rsidRPr="00525E11">
        <w:rPr>
          <w:rFonts w:ascii="Times New Roman" w:eastAsia="Times New Roman" w:hAnsi="Times New Roman" w:cs="Times New Roman"/>
          <w:sz w:val="24"/>
          <w:szCs w:val="24"/>
        </w:rPr>
        <w:t xml:space="preserve"> Очікувана вартість сформована згідно з розрахунками до бюджету проекту Глобального фонду для боротьби зі СНІДом, туберкульозом та малярією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 який реалізується за кошти Глобального фонду. Очікувана вартість затверджена річним планом закупівель та передбачена замовленням на закупівлю.</w:t>
      </w:r>
    </w:p>
    <w:p w14:paraId="00000013" w14:textId="28793690" w:rsidR="005328E1" w:rsidRPr="00525E11" w:rsidRDefault="00E11BAD" w:rsidP="00525E11">
      <w:pPr>
        <w:spacing w:after="0" w:line="240" w:lineRule="auto"/>
        <w:ind w:firstLine="567"/>
        <w:jc w:val="both"/>
        <w:rPr>
          <w:rFonts w:ascii="Times New Roman" w:eastAsia="Times New Roman" w:hAnsi="Times New Roman" w:cs="Times New Roman"/>
          <w:sz w:val="24"/>
          <w:szCs w:val="24"/>
        </w:rPr>
      </w:pPr>
      <w:r w:rsidRPr="00525E11">
        <w:rPr>
          <w:rFonts w:ascii="Times New Roman" w:eastAsia="Times New Roman" w:hAnsi="Times New Roman" w:cs="Times New Roman"/>
          <w:b/>
          <w:sz w:val="24"/>
          <w:szCs w:val="24"/>
        </w:rPr>
        <w:t>Розмір бюджетного призначення:</w:t>
      </w:r>
      <w:r w:rsidRPr="00525E11">
        <w:rPr>
          <w:rFonts w:ascii="Times New Roman" w:eastAsia="Times New Roman" w:hAnsi="Times New Roman" w:cs="Times New Roman"/>
          <w:sz w:val="24"/>
          <w:szCs w:val="24"/>
        </w:rPr>
        <w:t xml:space="preserve"> </w:t>
      </w:r>
      <w:r w:rsidR="00516199">
        <w:rPr>
          <w:rFonts w:ascii="Times New Roman" w:eastAsia="Times New Roman" w:hAnsi="Times New Roman" w:cs="Times New Roman"/>
          <w:bCs/>
          <w:spacing w:val="-2"/>
          <w:lang w:eastAsia="ru-RU"/>
        </w:rPr>
        <w:t>63 392,18</w:t>
      </w:r>
      <w:r w:rsidR="00525E11" w:rsidRPr="00525E11">
        <w:rPr>
          <w:rFonts w:ascii="Times New Roman" w:eastAsia="Times New Roman" w:hAnsi="Times New Roman" w:cs="Times New Roman"/>
          <w:bCs/>
          <w:spacing w:val="-2"/>
          <w:lang w:eastAsia="ru-RU"/>
        </w:rPr>
        <w:t xml:space="preserve"> </w:t>
      </w:r>
      <w:r w:rsidRPr="00525E11">
        <w:rPr>
          <w:rFonts w:ascii="Times New Roman" w:eastAsia="Times New Roman" w:hAnsi="Times New Roman" w:cs="Times New Roman"/>
          <w:sz w:val="24"/>
          <w:szCs w:val="24"/>
        </w:rPr>
        <w:t>грн</w:t>
      </w:r>
      <w:r w:rsidR="00F80D24" w:rsidRPr="00525E11">
        <w:rPr>
          <w:rFonts w:ascii="Times New Roman" w:eastAsia="Times New Roman" w:hAnsi="Times New Roman" w:cs="Times New Roman"/>
          <w:sz w:val="24"/>
          <w:szCs w:val="24"/>
        </w:rPr>
        <w:t>.</w:t>
      </w:r>
      <w:r w:rsidRPr="00525E11">
        <w:rPr>
          <w:rFonts w:ascii="Times New Roman" w:eastAsia="Times New Roman" w:hAnsi="Times New Roman" w:cs="Times New Roman"/>
          <w:sz w:val="24"/>
          <w:szCs w:val="24"/>
        </w:rPr>
        <w:t xml:space="preserve"> без ПДВ.</w:t>
      </w:r>
    </w:p>
    <w:p w14:paraId="4FA6686C" w14:textId="41EC9121" w:rsidR="00F80D24" w:rsidRPr="00525E11" w:rsidRDefault="00E11BAD" w:rsidP="00525E11">
      <w:pPr>
        <w:spacing w:after="0" w:line="240" w:lineRule="auto"/>
        <w:jc w:val="both"/>
        <w:rPr>
          <w:rFonts w:ascii="Times New Roman" w:eastAsia="Times New Roman" w:hAnsi="Times New Roman" w:cs="Times New Roman"/>
          <w:color w:val="000000"/>
          <w:sz w:val="24"/>
          <w:szCs w:val="24"/>
        </w:rPr>
      </w:pPr>
      <w:r w:rsidRPr="00525E11">
        <w:rPr>
          <w:rFonts w:ascii="Times New Roman" w:eastAsia="Times New Roman" w:hAnsi="Times New Roman" w:cs="Times New Roman"/>
          <w:color w:val="000000"/>
          <w:sz w:val="24"/>
          <w:szCs w:val="24"/>
        </w:rPr>
        <w:t>Джерело фінансування –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00000016" w14:textId="77777777" w:rsidR="005328E1" w:rsidRPr="00525E11" w:rsidRDefault="00E11BAD" w:rsidP="00525E11">
      <w:pPr>
        <w:spacing w:after="0" w:line="240" w:lineRule="auto"/>
        <w:ind w:firstLine="567"/>
        <w:jc w:val="both"/>
        <w:rPr>
          <w:rFonts w:ascii="Times New Roman" w:eastAsia="Times New Roman" w:hAnsi="Times New Roman" w:cs="Times New Roman"/>
          <w:b/>
          <w:sz w:val="24"/>
          <w:szCs w:val="24"/>
        </w:rPr>
      </w:pPr>
      <w:r w:rsidRPr="00525E11">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p>
    <w:p w14:paraId="00000017" w14:textId="0D42A546" w:rsidR="005328E1" w:rsidRPr="00525E11" w:rsidRDefault="00E11BAD" w:rsidP="00525E11">
      <w:pPr>
        <w:spacing w:after="0" w:line="240" w:lineRule="auto"/>
        <w:ind w:firstLine="567"/>
        <w:jc w:val="both"/>
        <w:rPr>
          <w:rFonts w:ascii="Times New Roman" w:eastAsia="Times New Roman" w:hAnsi="Times New Roman" w:cs="Times New Roman"/>
          <w:b/>
          <w:sz w:val="24"/>
          <w:szCs w:val="24"/>
        </w:rPr>
      </w:pPr>
      <w:r w:rsidRPr="00525E11">
        <w:rPr>
          <w:rFonts w:ascii="Times New Roman" w:eastAsia="Times New Roman" w:hAnsi="Times New Roman" w:cs="Times New Roman"/>
          <w:b/>
          <w:sz w:val="24"/>
          <w:szCs w:val="24"/>
        </w:rPr>
        <w:t>Кількість – згідно технічної специфікації.</w:t>
      </w:r>
    </w:p>
    <w:p w14:paraId="00000018" w14:textId="46288384" w:rsidR="005328E1" w:rsidRPr="00525E11" w:rsidRDefault="00E11BAD" w:rsidP="00525E11">
      <w:pPr>
        <w:spacing w:after="0" w:line="240" w:lineRule="auto"/>
        <w:ind w:firstLine="567"/>
        <w:jc w:val="both"/>
        <w:rPr>
          <w:rFonts w:ascii="Times New Roman" w:eastAsia="Times New Roman" w:hAnsi="Times New Roman" w:cs="Times New Roman"/>
          <w:b/>
          <w:sz w:val="24"/>
          <w:szCs w:val="24"/>
        </w:rPr>
      </w:pPr>
      <w:r w:rsidRPr="00525E11">
        <w:rPr>
          <w:rFonts w:ascii="Times New Roman" w:eastAsia="Times New Roman" w:hAnsi="Times New Roman" w:cs="Times New Roman"/>
          <w:b/>
          <w:sz w:val="24"/>
          <w:szCs w:val="24"/>
        </w:rPr>
        <w:t>Строк надання послуг —</w:t>
      </w:r>
      <w:r w:rsidRPr="00525E11">
        <w:rPr>
          <w:b/>
        </w:rPr>
        <w:t xml:space="preserve"> </w:t>
      </w:r>
      <w:r w:rsidRPr="00525E11">
        <w:rPr>
          <w:rFonts w:ascii="Times New Roman" w:eastAsia="Times New Roman" w:hAnsi="Times New Roman" w:cs="Times New Roman"/>
          <w:b/>
          <w:sz w:val="24"/>
          <w:szCs w:val="24"/>
        </w:rPr>
        <w:t xml:space="preserve">до 30 </w:t>
      </w:r>
      <w:r w:rsidR="00474434" w:rsidRPr="00525E11">
        <w:rPr>
          <w:rFonts w:ascii="Times New Roman" w:eastAsia="Times New Roman" w:hAnsi="Times New Roman" w:cs="Times New Roman"/>
          <w:b/>
          <w:sz w:val="24"/>
          <w:szCs w:val="24"/>
        </w:rPr>
        <w:t>червня</w:t>
      </w:r>
      <w:r w:rsidRPr="00525E11">
        <w:rPr>
          <w:rFonts w:ascii="Times New Roman" w:eastAsia="Times New Roman" w:hAnsi="Times New Roman" w:cs="Times New Roman"/>
          <w:b/>
          <w:sz w:val="24"/>
          <w:szCs w:val="24"/>
        </w:rPr>
        <w:t xml:space="preserve"> 2025 року.</w:t>
      </w:r>
    </w:p>
    <w:p w14:paraId="00000019" w14:textId="77777777" w:rsidR="005328E1" w:rsidRPr="00525E11" w:rsidRDefault="00E11BAD" w:rsidP="00525E11">
      <w:pPr>
        <w:spacing w:after="0" w:line="240" w:lineRule="auto"/>
        <w:ind w:firstLine="567"/>
        <w:jc w:val="both"/>
        <w:rPr>
          <w:rFonts w:ascii="Times New Roman" w:eastAsia="Times New Roman" w:hAnsi="Times New Roman" w:cs="Times New Roman"/>
          <w:sz w:val="24"/>
          <w:szCs w:val="24"/>
        </w:rPr>
      </w:pPr>
      <w:r w:rsidRPr="00525E11">
        <w:rPr>
          <w:rFonts w:ascii="Times New Roman" w:eastAsia="Times New Roman" w:hAnsi="Times New Roman" w:cs="Times New Roman"/>
          <w:sz w:val="24"/>
          <w:szCs w:val="24"/>
        </w:rPr>
        <w:t>Якісні та технічні характеристики заявленої послуги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нормативно-правових актів, яким повинен відповідати відповідний вид послуги.</w:t>
      </w:r>
    </w:p>
    <w:p w14:paraId="0000001A" w14:textId="36000C3A" w:rsidR="005328E1" w:rsidRDefault="00E11BAD">
      <w:pPr>
        <w:spacing w:after="0" w:line="240" w:lineRule="auto"/>
        <w:jc w:val="both"/>
        <w:rPr>
          <w:rFonts w:ascii="Times New Roman" w:eastAsia="Times New Roman" w:hAnsi="Times New Roman" w:cs="Times New Roman"/>
          <w:sz w:val="24"/>
          <w:szCs w:val="24"/>
        </w:rPr>
      </w:pPr>
      <w:r w:rsidRPr="00525E11">
        <w:rPr>
          <w:rFonts w:ascii="Times New Roman" w:eastAsia="Times New Roman" w:hAnsi="Times New Roman" w:cs="Times New Roman"/>
          <w:sz w:val="24"/>
          <w:szCs w:val="24"/>
        </w:rPr>
        <w:lastRenderedPageBreak/>
        <w:t>Враховуючи зазначене, замовник прийняв рішення стосовно застосування таких технічних та якісних характеристик предмета закупівлі:</w:t>
      </w:r>
    </w:p>
    <w:p w14:paraId="3AE1D706" w14:textId="77777777" w:rsidR="008B741F" w:rsidRDefault="008B741F">
      <w:pPr>
        <w:spacing w:after="0" w:line="240" w:lineRule="auto"/>
        <w:jc w:val="both"/>
        <w:rPr>
          <w:rFonts w:ascii="Times New Roman" w:eastAsia="Times New Roman" w:hAnsi="Times New Roman" w:cs="Times New Roman"/>
          <w:sz w:val="24"/>
          <w:szCs w:val="24"/>
        </w:rPr>
      </w:pPr>
    </w:p>
    <w:p w14:paraId="0E8D9835" w14:textId="77777777" w:rsidR="008B741F" w:rsidRDefault="008B741F" w:rsidP="008B741F">
      <w:pPr>
        <w:spacing w:line="240" w:lineRule="auto"/>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ТЕХНІЧНА СПЕЦИФІКАЦІЯ</w:t>
      </w:r>
    </w:p>
    <w:p w14:paraId="2924B317" w14:textId="37E07A2F" w:rsidR="00516199" w:rsidRDefault="00516199" w:rsidP="00516199">
      <w:pPr>
        <w:pBdr>
          <w:top w:val="nil"/>
          <w:left w:val="nil"/>
          <w:bottom w:val="nil"/>
          <w:right w:val="nil"/>
          <w:between w:val="nil"/>
        </w:pBdr>
        <w:spacing w:after="0" w:line="240" w:lineRule="auto"/>
        <w:ind w:right="102" w:hanging="2"/>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39BC20A9" w14:textId="77777777" w:rsidR="00D149E3" w:rsidRPr="008A3420" w:rsidRDefault="00D149E3" w:rsidP="00516199">
      <w:pPr>
        <w:pBdr>
          <w:top w:val="nil"/>
          <w:left w:val="nil"/>
          <w:bottom w:val="nil"/>
          <w:right w:val="nil"/>
          <w:between w:val="nil"/>
        </w:pBdr>
        <w:spacing w:after="0" w:line="240" w:lineRule="auto"/>
        <w:ind w:right="102" w:hanging="2"/>
        <w:jc w:val="center"/>
        <w:rPr>
          <w:rFonts w:ascii="Times New Roman" w:eastAsia="Times New Roman" w:hAnsi="Times New Roman" w:cs="Times New Roman"/>
          <w:color w:val="000000"/>
          <w:sz w:val="24"/>
          <w:szCs w:val="24"/>
        </w:rPr>
      </w:pPr>
    </w:p>
    <w:p w14:paraId="7FF74C4C" w14:textId="77777777" w:rsidR="00516199" w:rsidRPr="008A3420" w:rsidRDefault="00516199" w:rsidP="00516199">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 xml:space="preserve">ДК 021:2015:85140000-2 Послуги у сфері охорони здоров’я різні </w:t>
      </w:r>
      <w:r w:rsidRPr="008A3420">
        <w:rPr>
          <w:rFonts w:ascii="Times New Roman" w:eastAsia="Times New Roman" w:hAnsi="Times New Roman" w:cs="Times New Roman"/>
          <w:b/>
          <w:color w:val="000000"/>
          <w:sz w:val="24"/>
          <w:szCs w:val="24"/>
        </w:rPr>
        <w:br/>
        <w:t>(Послуги профілактики ВІЛ серед групи підвищеного ризику щодо інфікування ВІЛ чоловіків, які мають сексуальні стосунки з чоловіками (ЧСЧ) у </w:t>
      </w:r>
      <w:r>
        <w:rPr>
          <w:rFonts w:ascii="Times New Roman" w:eastAsia="Times New Roman" w:hAnsi="Times New Roman" w:cs="Times New Roman"/>
          <w:b/>
          <w:color w:val="000000"/>
          <w:sz w:val="24"/>
          <w:szCs w:val="24"/>
        </w:rPr>
        <w:t>Рівненськ</w:t>
      </w:r>
      <w:r w:rsidRPr="008A3420">
        <w:rPr>
          <w:rFonts w:ascii="Times New Roman" w:eastAsia="Times New Roman" w:hAnsi="Times New Roman" w:cs="Times New Roman"/>
          <w:b/>
          <w:color w:val="000000"/>
          <w:sz w:val="24"/>
          <w:szCs w:val="24"/>
        </w:rPr>
        <w:t>ій області)</w:t>
      </w:r>
    </w:p>
    <w:p w14:paraId="0FAA1978" w14:textId="77777777" w:rsidR="001D62D9" w:rsidRDefault="001D62D9" w:rsidP="00516199">
      <w:pPr>
        <w:spacing w:after="0" w:line="240" w:lineRule="auto"/>
        <w:ind w:hanging="2"/>
        <w:jc w:val="center"/>
        <w:rPr>
          <w:rFonts w:ascii="Times New Roman" w:eastAsia="Times New Roman" w:hAnsi="Times New Roman" w:cs="Times New Roman"/>
          <w:b/>
          <w:sz w:val="24"/>
          <w:szCs w:val="24"/>
        </w:rPr>
      </w:pPr>
    </w:p>
    <w:p w14:paraId="4D3702BC" w14:textId="60B4B5AA" w:rsidR="00516199" w:rsidRDefault="00516199" w:rsidP="00516199">
      <w:pPr>
        <w:spacing w:after="0" w:line="240" w:lineRule="auto"/>
        <w:ind w:hanging="2"/>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Загальний опис предмету закупівлі</w:t>
      </w:r>
    </w:p>
    <w:p w14:paraId="5270BB57" w14:textId="77777777" w:rsidR="00516199" w:rsidRPr="008A3420" w:rsidRDefault="00516199" w:rsidP="00516199">
      <w:pPr>
        <w:spacing w:after="0" w:line="240" w:lineRule="auto"/>
        <w:ind w:hanging="2"/>
        <w:jc w:val="center"/>
        <w:rPr>
          <w:rFonts w:ascii="Times New Roman" w:eastAsia="Times New Roman" w:hAnsi="Times New Roman" w:cs="Times New Roman"/>
          <w:bCs/>
          <w:color w:val="000000"/>
          <w:sz w:val="24"/>
          <w:szCs w:val="24"/>
        </w:rPr>
      </w:pPr>
    </w:p>
    <w:p w14:paraId="49CFD8AA" w14:textId="77777777" w:rsidR="00516199" w:rsidRPr="008A3420" w:rsidRDefault="00516199" w:rsidP="00516199">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
          <w:bCs/>
          <w:color w:val="000000"/>
          <w:sz w:val="24"/>
          <w:szCs w:val="24"/>
        </w:rPr>
        <w:t>Профілактика ВІЛ</w:t>
      </w:r>
      <w:r w:rsidRPr="008A3420">
        <w:rPr>
          <w:rFonts w:ascii="Times New Roman" w:eastAsia="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груп підвищеного ризику щодо інфікування ВІЛ.</w:t>
      </w:r>
    </w:p>
    <w:p w14:paraId="45B7C65A" w14:textId="77777777" w:rsidR="00516199" w:rsidRPr="008A3420" w:rsidRDefault="00516199" w:rsidP="00516199">
      <w:pPr>
        <w:spacing w:after="0"/>
        <w:ind w:firstLine="540"/>
        <w:jc w:val="both"/>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 xml:space="preserve">Місце надання </w:t>
      </w:r>
      <w:r w:rsidRPr="008A3420">
        <w:rPr>
          <w:rFonts w:ascii="Times New Roman" w:eastAsia="Times New Roman" w:hAnsi="Times New Roman" w:cs="Times New Roman"/>
          <w:b/>
          <w:sz w:val="24"/>
          <w:szCs w:val="24"/>
        </w:rPr>
        <w:t>П</w:t>
      </w:r>
      <w:r w:rsidRPr="008A3420">
        <w:rPr>
          <w:rFonts w:ascii="Times New Roman" w:eastAsia="Times New Roman" w:hAnsi="Times New Roman" w:cs="Times New Roman"/>
          <w:b/>
          <w:color w:val="000000"/>
          <w:sz w:val="24"/>
          <w:szCs w:val="24"/>
        </w:rPr>
        <w:t xml:space="preserve">ослуг: </w:t>
      </w:r>
      <w:r w:rsidRPr="008A3420">
        <w:rPr>
          <w:rFonts w:ascii="Times New Roman" w:eastAsia="Times New Roman" w:hAnsi="Times New Roman" w:cs="Times New Roman"/>
          <w:color w:val="000000"/>
          <w:sz w:val="24"/>
          <w:szCs w:val="24"/>
        </w:rPr>
        <w:t xml:space="preserve">в межах території </w:t>
      </w:r>
      <w:r>
        <w:rPr>
          <w:rFonts w:ascii="Times New Roman" w:eastAsia="Times New Roman" w:hAnsi="Times New Roman" w:cs="Times New Roman"/>
          <w:color w:val="000000"/>
          <w:sz w:val="24"/>
          <w:szCs w:val="24"/>
        </w:rPr>
        <w:t>Рівнен</w:t>
      </w:r>
      <w:r w:rsidRPr="008A3420">
        <w:rPr>
          <w:rFonts w:ascii="Times New Roman" w:eastAsia="Times New Roman" w:hAnsi="Times New Roman" w:cs="Times New Roman"/>
          <w:color w:val="000000"/>
          <w:sz w:val="24"/>
          <w:szCs w:val="24"/>
        </w:rPr>
        <w:t xml:space="preserve">ської області, </w:t>
      </w:r>
      <w:r w:rsidRPr="008A3420">
        <w:rPr>
          <w:rFonts w:ascii="Times New Roman" w:eastAsia="Times New Roman" w:hAnsi="Times New Roman" w:cs="Times New Roman"/>
          <w:sz w:val="24"/>
          <w:szCs w:val="24"/>
        </w:rPr>
        <w:t>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3641474F" w14:textId="77777777" w:rsidR="00516199" w:rsidRPr="008A3420" w:rsidRDefault="00516199" w:rsidP="00516199">
      <w:pPr>
        <w:spacing w:after="0" w:line="240" w:lineRule="auto"/>
        <w:ind w:left="-2" w:firstLineChars="235" w:firstLine="566"/>
        <w:jc w:val="both"/>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Строк надання послуг</w:t>
      </w:r>
      <w:r w:rsidRPr="008A3420">
        <w:rPr>
          <w:rFonts w:ascii="Times New Roman" w:eastAsia="Times New Roman" w:hAnsi="Times New Roman" w:cs="Times New Roman"/>
          <w:color w:val="000000"/>
          <w:sz w:val="24"/>
          <w:szCs w:val="24"/>
        </w:rPr>
        <w:t xml:space="preserve">: </w:t>
      </w:r>
      <w:r w:rsidRPr="008A3420">
        <w:rPr>
          <w:rFonts w:ascii="Times New Roman" w:eastAsia="Times New Roman" w:hAnsi="Times New Roman" w:cs="Times New Roman"/>
          <w:bCs/>
          <w:color w:val="000000"/>
          <w:sz w:val="24"/>
          <w:szCs w:val="24"/>
        </w:rPr>
        <w:t>з дня, наступного за днем укладання цього Договору до 30.06.2025 року.</w:t>
      </w:r>
    </w:p>
    <w:p w14:paraId="015968A9" w14:textId="77777777" w:rsidR="00516199" w:rsidRPr="008A3420" w:rsidRDefault="00516199" w:rsidP="00516199">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 xml:space="preserve">Загальна кількість </w:t>
      </w:r>
      <w:r w:rsidRPr="001107E7">
        <w:rPr>
          <w:rFonts w:ascii="Times New Roman" w:eastAsia="Times New Roman" w:hAnsi="Times New Roman" w:cs="Times New Roman"/>
          <w:b/>
          <w:sz w:val="24"/>
          <w:szCs w:val="24"/>
        </w:rPr>
        <w:t>П</w:t>
      </w:r>
      <w:r w:rsidRPr="001107E7">
        <w:rPr>
          <w:rFonts w:ascii="Times New Roman" w:eastAsia="Times New Roman" w:hAnsi="Times New Roman" w:cs="Times New Roman"/>
          <w:b/>
          <w:color w:val="000000"/>
          <w:sz w:val="24"/>
          <w:szCs w:val="24"/>
        </w:rPr>
        <w:t xml:space="preserve">ослуг: </w:t>
      </w:r>
      <w:r w:rsidRPr="001107E7">
        <w:rPr>
          <w:rFonts w:ascii="Times New Roman" w:eastAsia="Times New Roman" w:hAnsi="Times New Roman" w:cs="Times New Roman"/>
          <w:b/>
          <w:sz w:val="24"/>
          <w:szCs w:val="24"/>
        </w:rPr>
        <w:t>2601 (двi тисячi шiстсот одна).</w:t>
      </w:r>
    </w:p>
    <w:p w14:paraId="5E10CF65" w14:textId="77777777" w:rsidR="00516199" w:rsidRPr="008A3420" w:rsidRDefault="00516199" w:rsidP="00516199">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Отримувачі послуг</w:t>
      </w:r>
      <w:r>
        <w:rPr>
          <w:rFonts w:ascii="Times New Roman" w:eastAsia="Times New Roman" w:hAnsi="Times New Roman" w:cs="Times New Roman"/>
          <w:b/>
          <w:color w:val="000000"/>
          <w:sz w:val="24"/>
          <w:szCs w:val="24"/>
        </w:rPr>
        <w:t>:</w:t>
      </w:r>
      <w:r w:rsidRPr="008A3420">
        <w:rPr>
          <w:rFonts w:ascii="Times New Roman" w:eastAsia="Times New Roman" w:hAnsi="Times New Roman" w:cs="Times New Roman"/>
          <w:color w:val="333333"/>
          <w:sz w:val="24"/>
          <w:szCs w:val="24"/>
          <w:shd w:val="clear" w:color="auto" w:fill="FFFFFF"/>
        </w:rPr>
        <w:t xml:space="preserve"> </w:t>
      </w:r>
      <w:r w:rsidRPr="008A3420">
        <w:rPr>
          <w:rFonts w:ascii="Times New Roman" w:eastAsia="Times New Roman" w:hAnsi="Times New Roman" w:cs="Times New Roman"/>
          <w:color w:val="000000"/>
          <w:sz w:val="24"/>
          <w:szCs w:val="24"/>
        </w:rPr>
        <w:t>представники груп підвищеного ризику щодо інфікування ВІЛ. Чоловіки, які мають сексуальні стосунки з чоловіками з 14 років.</w:t>
      </w:r>
    </w:p>
    <w:p w14:paraId="45F131C8" w14:textId="77777777" w:rsidR="00516199" w:rsidRPr="008A3420" w:rsidRDefault="00516199" w:rsidP="00516199">
      <w:pPr>
        <w:pBdr>
          <w:top w:val="nil"/>
          <w:left w:val="nil"/>
          <w:bottom w:val="nil"/>
          <w:right w:val="nil"/>
          <w:between w:val="nil"/>
        </w:pBdr>
        <w:tabs>
          <w:tab w:val="left" w:pos="0"/>
          <w:tab w:val="left" w:pos="142"/>
          <w:tab w:val="left" w:pos="426"/>
          <w:tab w:val="left" w:pos="851"/>
        </w:tabs>
        <w:spacing w:after="0" w:line="240" w:lineRule="auto"/>
        <w:ind w:firstLineChars="235" w:firstLine="564"/>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Послуги повинні надаватись у відповідності до  </w:t>
      </w:r>
      <w:bookmarkStart w:id="1" w:name="_Hlk182239264"/>
      <w:r w:rsidRPr="008A3420">
        <w:rPr>
          <w:rFonts w:ascii="Times New Roman" w:eastAsia="Times New Roman" w:hAnsi="Times New Roman" w:cs="Times New Roman"/>
          <w:color w:val="000000"/>
          <w:sz w:val="24"/>
          <w:szCs w:val="24"/>
        </w:rPr>
        <w:t xml:space="preserve">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w:t>
      </w:r>
      <w:bookmarkEnd w:id="1"/>
      <w:r w:rsidRPr="008A3420">
        <w:rPr>
          <w:rFonts w:ascii="Times New Roman" w:eastAsia="Times New Roman" w:hAnsi="Times New Roman" w:cs="Times New Roman"/>
          <w:color w:val="000000"/>
          <w:sz w:val="24"/>
          <w:szCs w:val="24"/>
        </w:rPr>
        <w:t>та методичних рекомендацій, інструкцій та інших роз’яснювальних матеріалів, що надаються Замовником.</w:t>
      </w:r>
    </w:p>
    <w:p w14:paraId="510F8DA9" w14:textId="77777777" w:rsidR="00516199" w:rsidRPr="008A3420" w:rsidRDefault="00516199" w:rsidP="00516199">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5CBA7B96" w14:textId="77777777" w:rsidR="00516199" w:rsidRPr="008A3420" w:rsidRDefault="00516199" w:rsidP="00516199">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Зміст, обсяг послуг профілактики ВІЛ серед групи підвищеного ризику щодо інфікування ВІЛ ЧСЧ, строки їх надання визначається замовником послуг.</w:t>
      </w:r>
    </w:p>
    <w:p w14:paraId="7924189C" w14:textId="77777777" w:rsidR="00516199" w:rsidRPr="008A3420" w:rsidRDefault="00516199" w:rsidP="00516199">
      <w:pPr>
        <w:spacing w:after="0" w:line="240" w:lineRule="auto"/>
        <w:jc w:val="right"/>
        <w:rPr>
          <w:rFonts w:ascii="Times New Roman" w:eastAsia="Times New Roman" w:hAnsi="Times New Roman" w:cs="Times New Roman"/>
          <w:i/>
          <w:sz w:val="24"/>
          <w:szCs w:val="24"/>
        </w:rPr>
      </w:pPr>
    </w:p>
    <w:p w14:paraId="78D100D2" w14:textId="77777777" w:rsidR="00516199" w:rsidRPr="008A3420" w:rsidRDefault="00516199" w:rsidP="00516199">
      <w:pPr>
        <w:spacing w:after="0" w:line="240" w:lineRule="auto"/>
        <w:jc w:val="right"/>
        <w:rPr>
          <w:rFonts w:ascii="Times New Roman" w:eastAsia="Times New Roman" w:hAnsi="Times New Roman" w:cs="Times New Roman"/>
          <w:i/>
          <w:sz w:val="24"/>
          <w:szCs w:val="24"/>
        </w:rPr>
      </w:pPr>
    </w:p>
    <w:p w14:paraId="051964B7" w14:textId="77777777" w:rsidR="00516199" w:rsidRPr="008A3420" w:rsidRDefault="00516199" w:rsidP="00516199">
      <w:pPr>
        <w:spacing w:after="0" w:line="240" w:lineRule="auto"/>
        <w:jc w:val="right"/>
        <w:rPr>
          <w:rFonts w:ascii="Times New Roman" w:eastAsia="Times New Roman" w:hAnsi="Times New Roman" w:cs="Times New Roman"/>
          <w:i/>
          <w:sz w:val="24"/>
          <w:szCs w:val="24"/>
        </w:rPr>
      </w:pPr>
    </w:p>
    <w:p w14:paraId="3A396DAA" w14:textId="77777777" w:rsidR="00516199" w:rsidRPr="008A3420" w:rsidRDefault="00516199" w:rsidP="00516199">
      <w:pPr>
        <w:spacing w:after="0" w:line="240" w:lineRule="auto"/>
        <w:jc w:val="right"/>
        <w:rPr>
          <w:rFonts w:ascii="Times New Roman" w:eastAsia="Times New Roman" w:hAnsi="Times New Roman" w:cs="Times New Roman"/>
          <w:i/>
          <w:sz w:val="24"/>
          <w:szCs w:val="24"/>
        </w:rPr>
      </w:pPr>
    </w:p>
    <w:p w14:paraId="4830DA8A" w14:textId="77777777" w:rsidR="00516199" w:rsidRPr="008A3420" w:rsidRDefault="00516199" w:rsidP="00516199">
      <w:pPr>
        <w:spacing w:after="0" w:line="240" w:lineRule="auto"/>
        <w:jc w:val="right"/>
        <w:rPr>
          <w:rFonts w:ascii="Times New Roman" w:eastAsia="Times New Roman" w:hAnsi="Times New Roman" w:cs="Times New Roman"/>
          <w:i/>
          <w:sz w:val="24"/>
          <w:szCs w:val="24"/>
        </w:rPr>
      </w:pPr>
    </w:p>
    <w:p w14:paraId="153CBA6D" w14:textId="77777777" w:rsidR="00516199" w:rsidRPr="008A3420" w:rsidRDefault="00516199" w:rsidP="00516199">
      <w:pPr>
        <w:spacing w:after="0" w:line="240" w:lineRule="auto"/>
        <w:jc w:val="right"/>
        <w:rPr>
          <w:rFonts w:ascii="Times New Roman" w:eastAsia="Times New Roman" w:hAnsi="Times New Roman" w:cs="Times New Roman"/>
          <w:i/>
          <w:sz w:val="24"/>
          <w:szCs w:val="24"/>
        </w:rPr>
      </w:pPr>
    </w:p>
    <w:p w14:paraId="55C8965A" w14:textId="77777777" w:rsidR="00516199" w:rsidRPr="008A3420" w:rsidRDefault="00516199" w:rsidP="00516199">
      <w:pPr>
        <w:spacing w:after="0" w:line="240" w:lineRule="auto"/>
        <w:jc w:val="right"/>
        <w:rPr>
          <w:rFonts w:ascii="Times New Roman" w:eastAsia="Times New Roman" w:hAnsi="Times New Roman" w:cs="Times New Roman"/>
          <w:i/>
          <w:sz w:val="24"/>
          <w:szCs w:val="24"/>
        </w:rPr>
      </w:pPr>
    </w:p>
    <w:p w14:paraId="0B3CE1BA" w14:textId="77777777" w:rsidR="00516199" w:rsidRPr="008A3420" w:rsidRDefault="00516199" w:rsidP="00516199">
      <w:pPr>
        <w:spacing w:after="0" w:line="240" w:lineRule="auto"/>
        <w:jc w:val="right"/>
        <w:rPr>
          <w:rFonts w:ascii="Times New Roman" w:eastAsia="Times New Roman" w:hAnsi="Times New Roman" w:cs="Times New Roman"/>
          <w:i/>
          <w:sz w:val="24"/>
          <w:szCs w:val="24"/>
        </w:rPr>
      </w:pPr>
    </w:p>
    <w:p w14:paraId="39AC46AE" w14:textId="77777777" w:rsidR="00516199" w:rsidRPr="008A3420" w:rsidRDefault="00516199" w:rsidP="00516199">
      <w:pPr>
        <w:spacing w:after="0" w:line="240" w:lineRule="auto"/>
        <w:jc w:val="right"/>
        <w:rPr>
          <w:rFonts w:ascii="Times New Roman" w:eastAsia="Times New Roman" w:hAnsi="Times New Roman" w:cs="Times New Roman"/>
          <w:i/>
          <w:sz w:val="24"/>
          <w:szCs w:val="24"/>
        </w:rPr>
      </w:pPr>
    </w:p>
    <w:p w14:paraId="21205E33" w14:textId="77777777" w:rsidR="00516199" w:rsidRPr="008A3420" w:rsidRDefault="00516199" w:rsidP="00516199">
      <w:pPr>
        <w:spacing w:after="0" w:line="240" w:lineRule="auto"/>
        <w:jc w:val="right"/>
        <w:rPr>
          <w:rFonts w:ascii="Times New Roman" w:eastAsia="Times New Roman" w:hAnsi="Times New Roman" w:cs="Times New Roman"/>
          <w:i/>
          <w:sz w:val="24"/>
          <w:szCs w:val="24"/>
        </w:rPr>
      </w:pPr>
    </w:p>
    <w:p w14:paraId="71CA8DF6" w14:textId="77777777" w:rsidR="00516199" w:rsidRPr="008A3420" w:rsidRDefault="00516199" w:rsidP="00516199">
      <w:pPr>
        <w:spacing w:after="0" w:line="240" w:lineRule="auto"/>
        <w:jc w:val="right"/>
        <w:rPr>
          <w:rFonts w:ascii="Times New Roman" w:eastAsia="Times New Roman" w:hAnsi="Times New Roman" w:cs="Times New Roman"/>
          <w:i/>
          <w:sz w:val="24"/>
          <w:szCs w:val="24"/>
        </w:rPr>
      </w:pPr>
    </w:p>
    <w:p w14:paraId="02B5027E" w14:textId="77777777" w:rsidR="00516199" w:rsidRPr="008A3420" w:rsidRDefault="00516199" w:rsidP="00516199">
      <w:pPr>
        <w:spacing w:after="0" w:line="240" w:lineRule="auto"/>
        <w:jc w:val="right"/>
        <w:rPr>
          <w:rFonts w:ascii="Times New Roman" w:eastAsia="Times New Roman" w:hAnsi="Times New Roman" w:cs="Times New Roman"/>
          <w:i/>
          <w:sz w:val="24"/>
          <w:szCs w:val="24"/>
        </w:rPr>
      </w:pPr>
    </w:p>
    <w:p w14:paraId="752D5371" w14:textId="77777777" w:rsidR="00516199" w:rsidRPr="008A3420" w:rsidRDefault="00516199" w:rsidP="00516199">
      <w:pPr>
        <w:spacing w:after="0" w:line="240" w:lineRule="auto"/>
        <w:jc w:val="right"/>
        <w:rPr>
          <w:rFonts w:ascii="Times New Roman" w:eastAsia="Times New Roman" w:hAnsi="Times New Roman" w:cs="Times New Roman"/>
          <w:i/>
          <w:sz w:val="24"/>
          <w:szCs w:val="24"/>
        </w:rPr>
      </w:pPr>
    </w:p>
    <w:p w14:paraId="66E714AE" w14:textId="436D3D1B" w:rsidR="00516199" w:rsidRDefault="00516199" w:rsidP="00516199">
      <w:pPr>
        <w:spacing w:after="0" w:line="240" w:lineRule="auto"/>
        <w:jc w:val="right"/>
        <w:rPr>
          <w:rFonts w:ascii="Times New Roman" w:eastAsia="Times New Roman" w:hAnsi="Times New Roman" w:cs="Times New Roman"/>
          <w:i/>
          <w:sz w:val="24"/>
          <w:szCs w:val="24"/>
        </w:rPr>
      </w:pPr>
    </w:p>
    <w:p w14:paraId="50CE0103" w14:textId="0A099F84" w:rsidR="009C5121" w:rsidRDefault="009C5121" w:rsidP="00516199">
      <w:pPr>
        <w:spacing w:after="0" w:line="240" w:lineRule="auto"/>
        <w:jc w:val="right"/>
        <w:rPr>
          <w:rFonts w:ascii="Times New Roman" w:eastAsia="Times New Roman" w:hAnsi="Times New Roman" w:cs="Times New Roman"/>
          <w:i/>
          <w:sz w:val="24"/>
          <w:szCs w:val="24"/>
        </w:rPr>
      </w:pPr>
    </w:p>
    <w:p w14:paraId="2E39531C" w14:textId="77777777" w:rsidR="009C5121" w:rsidRPr="008A3420" w:rsidRDefault="009C5121" w:rsidP="00516199">
      <w:pPr>
        <w:spacing w:after="0" w:line="240" w:lineRule="auto"/>
        <w:jc w:val="right"/>
        <w:rPr>
          <w:rFonts w:ascii="Times New Roman" w:eastAsia="Times New Roman" w:hAnsi="Times New Roman" w:cs="Times New Roman"/>
          <w:i/>
          <w:sz w:val="24"/>
          <w:szCs w:val="24"/>
        </w:rPr>
      </w:pPr>
    </w:p>
    <w:p w14:paraId="13E0AB60" w14:textId="77777777" w:rsidR="00516199" w:rsidRPr="008A3420" w:rsidRDefault="00516199" w:rsidP="00516199">
      <w:pPr>
        <w:spacing w:after="0" w:line="240" w:lineRule="auto"/>
        <w:jc w:val="right"/>
        <w:rPr>
          <w:rFonts w:ascii="Times New Roman" w:eastAsia="Times New Roman" w:hAnsi="Times New Roman" w:cs="Times New Roman"/>
          <w:i/>
          <w:sz w:val="24"/>
          <w:szCs w:val="24"/>
        </w:rPr>
      </w:pPr>
      <w:bookmarkStart w:id="2" w:name="_GoBack"/>
      <w:bookmarkEnd w:id="2"/>
    </w:p>
    <w:p w14:paraId="0A307479" w14:textId="77777777" w:rsidR="00516199" w:rsidRPr="008A3420" w:rsidRDefault="00516199" w:rsidP="00516199">
      <w:pPr>
        <w:spacing w:after="0" w:line="240" w:lineRule="auto"/>
        <w:jc w:val="right"/>
        <w:rPr>
          <w:rFonts w:ascii="Times New Roman" w:hAnsi="Times New Roman" w:cs="Times New Roman"/>
          <w:i/>
          <w:iCs/>
          <w:sz w:val="24"/>
          <w:szCs w:val="24"/>
          <w:lang w:eastAsia="en-US"/>
        </w:rPr>
      </w:pPr>
      <w:r w:rsidRPr="008A3420">
        <w:rPr>
          <w:rFonts w:ascii="Times New Roman" w:hAnsi="Times New Roman" w:cs="Times New Roman"/>
          <w:i/>
          <w:iCs/>
          <w:sz w:val="24"/>
          <w:szCs w:val="24"/>
          <w:lang w:eastAsia="en-US"/>
        </w:rPr>
        <w:lastRenderedPageBreak/>
        <w:t>Таблиця 1 Технічної специфікації.</w:t>
      </w:r>
    </w:p>
    <w:p w14:paraId="7FF0EBCB" w14:textId="77777777" w:rsidR="00516199" w:rsidRPr="008A3420" w:rsidRDefault="00516199" w:rsidP="00516199">
      <w:pPr>
        <w:spacing w:after="0" w:line="240" w:lineRule="auto"/>
        <w:jc w:val="right"/>
        <w:rPr>
          <w:rFonts w:ascii="Times New Roman" w:hAnsi="Times New Roman" w:cs="Times New Roman"/>
          <w:i/>
          <w:iCs/>
          <w:sz w:val="24"/>
          <w:szCs w:val="24"/>
          <w:lang w:eastAsia="en-US"/>
        </w:rPr>
      </w:pPr>
      <w:bookmarkStart w:id="3" w:name="_Hlk182396922"/>
      <w:r w:rsidRPr="008A3420">
        <w:rPr>
          <w:rFonts w:ascii="Times New Roman" w:hAnsi="Times New Roman" w:cs="Times New Roman"/>
          <w:i/>
          <w:iCs/>
          <w:sz w:val="24"/>
          <w:szCs w:val="24"/>
          <w:lang w:eastAsia="en-US"/>
        </w:rPr>
        <w:t xml:space="preserve">Інформація про найменування, зміст, </w:t>
      </w:r>
      <w:bookmarkStart w:id="4" w:name="_Hlk182303516"/>
      <w:r w:rsidRPr="008A3420">
        <w:rPr>
          <w:rFonts w:ascii="Times New Roman" w:hAnsi="Times New Roman" w:cs="Times New Roman"/>
          <w:i/>
          <w:iCs/>
          <w:sz w:val="24"/>
          <w:szCs w:val="24"/>
          <w:lang w:eastAsia="en-US"/>
        </w:rPr>
        <w:t>місця надання,</w:t>
      </w:r>
    </w:p>
    <w:p w14:paraId="5892C088" w14:textId="77777777" w:rsidR="00516199" w:rsidRPr="008A3420" w:rsidRDefault="00516199" w:rsidP="00516199">
      <w:pPr>
        <w:spacing w:after="0" w:line="240" w:lineRule="auto"/>
        <w:jc w:val="right"/>
        <w:rPr>
          <w:rFonts w:ascii="Times New Roman" w:hAnsi="Times New Roman" w:cs="Times New Roman"/>
          <w:i/>
          <w:iCs/>
          <w:color w:val="000000"/>
          <w:sz w:val="24"/>
          <w:szCs w:val="24"/>
          <w:lang w:eastAsia="en-US"/>
        </w:rPr>
      </w:pPr>
      <w:r w:rsidRPr="008A3420">
        <w:rPr>
          <w:rFonts w:ascii="Times New Roman" w:hAnsi="Times New Roman" w:cs="Times New Roman"/>
          <w:i/>
          <w:iCs/>
          <w:sz w:val="24"/>
          <w:szCs w:val="24"/>
          <w:lang w:eastAsia="en-US"/>
        </w:rPr>
        <w:t xml:space="preserve"> </w:t>
      </w:r>
      <w:bookmarkEnd w:id="4"/>
      <w:r w:rsidRPr="008A3420">
        <w:rPr>
          <w:rFonts w:ascii="Times New Roman" w:hAnsi="Times New Roman" w:cs="Times New Roman"/>
          <w:i/>
          <w:iCs/>
          <w:sz w:val="24"/>
          <w:szCs w:val="24"/>
          <w:lang w:eastAsia="en-US"/>
        </w:rPr>
        <w:t>обсяг, розрахункову кількість послуг на рік та тривалість їх надання</w:t>
      </w:r>
      <w:bookmarkEnd w:id="3"/>
      <w:r w:rsidRPr="008A3420">
        <w:rPr>
          <w:rFonts w:ascii="Times New Roman" w:hAnsi="Times New Roman" w:cs="Times New Roman"/>
          <w:i/>
          <w:iCs/>
          <w:sz w:val="24"/>
          <w:szCs w:val="24"/>
          <w:lang w:eastAsia="en-US"/>
        </w:rPr>
        <w:t xml:space="preserve">   </w:t>
      </w:r>
    </w:p>
    <w:tbl>
      <w:tblPr>
        <w:tblpPr w:leftFromText="180" w:rightFromText="180" w:vertAnchor="text" w:tblpXSpec="center" w:tblpY="1"/>
        <w:tblOverlap w:val="neve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127"/>
        <w:gridCol w:w="3685"/>
        <w:gridCol w:w="1276"/>
        <w:gridCol w:w="1134"/>
        <w:gridCol w:w="1276"/>
      </w:tblGrid>
      <w:tr w:rsidR="00516199" w:rsidRPr="008A3420" w14:paraId="0D98EC2E" w14:textId="77777777" w:rsidTr="00216EF4">
        <w:trPr>
          <w:trHeight w:val="244"/>
        </w:trPr>
        <w:tc>
          <w:tcPr>
            <w:tcW w:w="562" w:type="dxa"/>
            <w:shd w:val="clear" w:color="auto" w:fill="auto"/>
          </w:tcPr>
          <w:p w14:paraId="10F10FEE" w14:textId="77777777" w:rsidR="00516199" w:rsidRPr="008A3420" w:rsidRDefault="00516199" w:rsidP="00216EF4">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w:t>
            </w:r>
          </w:p>
        </w:tc>
        <w:tc>
          <w:tcPr>
            <w:tcW w:w="2127" w:type="dxa"/>
            <w:shd w:val="clear" w:color="auto" w:fill="auto"/>
          </w:tcPr>
          <w:p w14:paraId="0AFCCDDE" w14:textId="77777777" w:rsidR="00516199" w:rsidRPr="008A3420" w:rsidRDefault="00516199" w:rsidP="00216EF4">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Найменування послуг</w:t>
            </w:r>
          </w:p>
        </w:tc>
        <w:tc>
          <w:tcPr>
            <w:tcW w:w="3685" w:type="dxa"/>
            <w:shd w:val="clear" w:color="auto" w:fill="auto"/>
          </w:tcPr>
          <w:p w14:paraId="1F727E2A" w14:textId="77777777" w:rsidR="00516199" w:rsidRPr="008A3420" w:rsidRDefault="00516199" w:rsidP="00216EF4">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Зміст послуг</w:t>
            </w:r>
          </w:p>
        </w:tc>
        <w:tc>
          <w:tcPr>
            <w:tcW w:w="1276" w:type="dxa"/>
            <w:shd w:val="clear" w:color="auto" w:fill="auto"/>
          </w:tcPr>
          <w:p w14:paraId="065ED3CC" w14:textId="77777777" w:rsidR="00516199" w:rsidRPr="008A3420" w:rsidRDefault="00516199" w:rsidP="00216EF4">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b/>
                <w:color w:val="000000"/>
                <w:sz w:val="24"/>
                <w:szCs w:val="24"/>
              </w:rPr>
              <w:t>Обсяг послуг (кількість послуг)</w:t>
            </w:r>
          </w:p>
        </w:tc>
        <w:tc>
          <w:tcPr>
            <w:tcW w:w="1134" w:type="dxa"/>
          </w:tcPr>
          <w:p w14:paraId="7EEFF7F8" w14:textId="77777777" w:rsidR="00516199" w:rsidRPr="008A3420" w:rsidRDefault="00516199" w:rsidP="00216EF4">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Розрахункова кількість на 1 півріччя 2025 року</w:t>
            </w:r>
          </w:p>
        </w:tc>
        <w:tc>
          <w:tcPr>
            <w:tcW w:w="1276" w:type="dxa"/>
          </w:tcPr>
          <w:p w14:paraId="5708F481" w14:textId="77777777" w:rsidR="00516199" w:rsidRPr="008A3420" w:rsidRDefault="00516199" w:rsidP="00216EF4">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Тривалість надання (орієнтовна)</w:t>
            </w:r>
          </w:p>
        </w:tc>
      </w:tr>
      <w:tr w:rsidR="00516199" w:rsidRPr="008A3420" w14:paraId="3E11C4E3" w14:textId="77777777" w:rsidTr="00216EF4">
        <w:trPr>
          <w:trHeight w:val="699"/>
        </w:trPr>
        <w:tc>
          <w:tcPr>
            <w:tcW w:w="562" w:type="dxa"/>
            <w:shd w:val="clear" w:color="auto" w:fill="auto"/>
          </w:tcPr>
          <w:p w14:paraId="3EA96918" w14:textId="77777777" w:rsidR="00516199" w:rsidRPr="008A3420" w:rsidRDefault="00516199" w:rsidP="00216EF4">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2127" w:type="dxa"/>
            <w:shd w:val="clear" w:color="auto" w:fill="auto"/>
          </w:tcPr>
          <w:p w14:paraId="04318308" w14:textId="77777777" w:rsidR="00516199" w:rsidRPr="008A3420" w:rsidRDefault="00516199" w:rsidP="00216EF4">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Послуги тестування на ВІЛ</w:t>
            </w:r>
          </w:p>
        </w:tc>
        <w:tc>
          <w:tcPr>
            <w:tcW w:w="3685" w:type="dxa"/>
            <w:shd w:val="clear" w:color="auto" w:fill="auto"/>
            <w:vAlign w:val="center"/>
          </w:tcPr>
          <w:p w14:paraId="7A7C7E0E"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14FCC91D"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Послуга включає:</w:t>
            </w:r>
          </w:p>
          <w:p w14:paraId="40BC11E9"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0A07F037"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6D9715EA"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осіб, які отримали негативний результат, щодо заходів з профілактики ВІЛ та безпечних поведінкових практик;</w:t>
            </w:r>
          </w:p>
          <w:p w14:paraId="5830AB17"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щодо залучення до ПТВ сексуальних та ін’єкційних партнерів отримувачів послуг.</w:t>
            </w:r>
          </w:p>
          <w:p w14:paraId="5E207F93"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eastAsia="Times New Roman" w:hAnsi="Times New Roman" w:cs="Times New Roman"/>
                <w:b/>
                <w:i/>
                <w:color w:val="000000"/>
                <w:sz w:val="24"/>
                <w:szCs w:val="24"/>
              </w:rPr>
              <w:t>Місця надання послуги:</w:t>
            </w:r>
            <w:r w:rsidRPr="008A3420">
              <w:rPr>
                <w:rFonts w:ascii="Times New Roman" w:eastAsia="Times New Roman" w:hAnsi="Times New Roman" w:cs="Times New Roman"/>
                <w:color w:val="000000"/>
                <w:sz w:val="24"/>
                <w:szCs w:val="24"/>
              </w:rPr>
              <w:t xml:space="preserve"> стаціонарні ПНП, мобільні ПНП, заклади охорони здоров’я</w:t>
            </w:r>
          </w:p>
        </w:tc>
        <w:tc>
          <w:tcPr>
            <w:tcW w:w="1276" w:type="dxa"/>
            <w:shd w:val="clear" w:color="auto" w:fill="auto"/>
          </w:tcPr>
          <w:p w14:paraId="1FCB0BA9" w14:textId="77777777" w:rsidR="00516199" w:rsidRPr="008A3420" w:rsidRDefault="00516199" w:rsidP="00216EF4">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200</w:t>
            </w:r>
          </w:p>
        </w:tc>
        <w:tc>
          <w:tcPr>
            <w:tcW w:w="1134" w:type="dxa"/>
          </w:tcPr>
          <w:p w14:paraId="4B8B2364" w14:textId="77777777" w:rsidR="00516199" w:rsidRPr="008A3420" w:rsidRDefault="00516199" w:rsidP="00216EF4">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1276" w:type="dxa"/>
          </w:tcPr>
          <w:p w14:paraId="33D99ABB" w14:textId="77777777" w:rsidR="00516199" w:rsidRPr="008A3420" w:rsidRDefault="00516199" w:rsidP="00216EF4">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30 хв.</w:t>
            </w:r>
          </w:p>
        </w:tc>
      </w:tr>
      <w:tr w:rsidR="00516199" w:rsidRPr="008A3420" w14:paraId="2EF3EE3F" w14:textId="77777777" w:rsidTr="00216EF4">
        <w:trPr>
          <w:trHeight w:val="699"/>
        </w:trPr>
        <w:tc>
          <w:tcPr>
            <w:tcW w:w="562" w:type="dxa"/>
            <w:shd w:val="clear" w:color="auto" w:fill="auto"/>
          </w:tcPr>
          <w:p w14:paraId="4ABB00D8" w14:textId="77777777" w:rsidR="00516199" w:rsidRPr="008A3420" w:rsidRDefault="00516199" w:rsidP="00216EF4">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2</w:t>
            </w:r>
          </w:p>
        </w:tc>
        <w:tc>
          <w:tcPr>
            <w:tcW w:w="2127" w:type="dxa"/>
            <w:shd w:val="clear" w:color="auto" w:fill="auto"/>
          </w:tcPr>
          <w:p w14:paraId="031C4A25" w14:textId="77777777" w:rsidR="00516199" w:rsidRPr="008A3420" w:rsidRDefault="00516199" w:rsidP="00216EF4">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Надання цільових інформаційних, освітніх та комунікаційних послуг</w:t>
            </w:r>
          </w:p>
        </w:tc>
        <w:tc>
          <w:tcPr>
            <w:tcW w:w="3685" w:type="dxa"/>
            <w:shd w:val="clear" w:color="auto" w:fill="auto"/>
            <w:vAlign w:val="center"/>
          </w:tcPr>
          <w:p w14:paraId="6F552197"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2FF687E2"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Послуга включає:</w:t>
            </w:r>
          </w:p>
          <w:p w14:paraId="1FC7B468"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з проведенням оцінки поведінкових ризиків, пов’язаних з веденням ризикованих сексуальних та ін’єкційних практик;</w:t>
            </w:r>
          </w:p>
          <w:p w14:paraId="4B60C250"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5A0B4A4E"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щодо заходів зі зменшення шкоди, пов’язаної з вживанням психоактивних речовин (далі - ПАР);</w:t>
            </w:r>
          </w:p>
          <w:p w14:paraId="7E2E8AF8"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з профілактики передозувань ПАР та надання невідкладної допомоги;</w:t>
            </w:r>
          </w:p>
          <w:p w14:paraId="5A9636DE"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з питань репродуктивного та сексуального здоров’я;</w:t>
            </w:r>
          </w:p>
          <w:p w14:paraId="4FC3B658"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з питань попередження гендерного насильства;</w:t>
            </w:r>
          </w:p>
          <w:p w14:paraId="223723B0"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щодо проходження тестування на ВІЛ;</w:t>
            </w:r>
          </w:p>
          <w:p w14:paraId="3860E8FC"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консультування щодо переваг раннього початку лікування та перебування під медичним наглядом в разі інфікування ВІЛ;</w:t>
            </w:r>
          </w:p>
          <w:p w14:paraId="78D6E169"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інформування про доступні послуги неурядових організацій, в тому числі тих, що здійснюють догляд і підтримку людей, які </w:t>
            </w:r>
            <w:r w:rsidRPr="008A3420">
              <w:rPr>
                <w:rFonts w:ascii="Times New Roman" w:hAnsi="Times New Roman" w:cs="Times New Roman"/>
                <w:color w:val="000000"/>
                <w:sz w:val="24"/>
                <w:szCs w:val="24"/>
              </w:rPr>
              <w:lastRenderedPageBreak/>
              <w:t>живуть з ВІЛ, державних та комунальних установ та перенаправлення до них за потреби послуг;</w:t>
            </w:r>
          </w:p>
          <w:p w14:paraId="66927F7D"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видача безкоштовних інформаційних та довідкових матеріалів.</w:t>
            </w:r>
          </w:p>
          <w:p w14:paraId="1D31D27A"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eastAsia="Times New Roman" w:hAnsi="Times New Roman" w:cs="Times New Roman"/>
                <w:b/>
                <w:i/>
                <w:color w:val="000000"/>
                <w:sz w:val="24"/>
                <w:szCs w:val="24"/>
              </w:rPr>
              <w:t>Місця надання послуги:</w:t>
            </w:r>
            <w:r w:rsidRPr="008A3420">
              <w:rPr>
                <w:rFonts w:ascii="Times New Roman" w:eastAsia="Times New Roman" w:hAnsi="Times New Roman" w:cs="Times New Roman"/>
                <w:color w:val="000000"/>
                <w:sz w:val="24"/>
                <w:szCs w:val="24"/>
              </w:rPr>
              <w:t xml:space="preserve"> стаціонарні ПНП, мобільні ПНП, аутріч-маршрути</w:t>
            </w:r>
          </w:p>
        </w:tc>
        <w:tc>
          <w:tcPr>
            <w:tcW w:w="1276" w:type="dxa"/>
            <w:shd w:val="clear" w:color="auto" w:fill="auto"/>
          </w:tcPr>
          <w:p w14:paraId="1B6453A9" w14:textId="77777777" w:rsidR="00516199" w:rsidRPr="008A3420" w:rsidRDefault="00516199" w:rsidP="00216EF4">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1000</w:t>
            </w:r>
          </w:p>
        </w:tc>
        <w:tc>
          <w:tcPr>
            <w:tcW w:w="1134" w:type="dxa"/>
          </w:tcPr>
          <w:p w14:paraId="72EA3CDA" w14:textId="77777777" w:rsidR="00516199" w:rsidRPr="008A3420" w:rsidRDefault="00516199" w:rsidP="00216EF4">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w:t>
            </w:r>
          </w:p>
        </w:tc>
        <w:tc>
          <w:tcPr>
            <w:tcW w:w="1276" w:type="dxa"/>
          </w:tcPr>
          <w:p w14:paraId="1F2D7BD2" w14:textId="77777777" w:rsidR="00516199" w:rsidRPr="008A3420" w:rsidRDefault="00516199" w:rsidP="00216EF4">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30 хв.</w:t>
            </w:r>
          </w:p>
        </w:tc>
      </w:tr>
      <w:tr w:rsidR="00516199" w:rsidRPr="008A3420" w14:paraId="3ABD5458" w14:textId="77777777" w:rsidTr="00216EF4">
        <w:trPr>
          <w:trHeight w:val="699"/>
        </w:trPr>
        <w:tc>
          <w:tcPr>
            <w:tcW w:w="562" w:type="dxa"/>
            <w:shd w:val="clear" w:color="auto" w:fill="auto"/>
          </w:tcPr>
          <w:p w14:paraId="5F07C140" w14:textId="77777777" w:rsidR="00516199" w:rsidRPr="008A3420" w:rsidRDefault="00516199" w:rsidP="00216EF4">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p>
        </w:tc>
        <w:tc>
          <w:tcPr>
            <w:tcW w:w="2127" w:type="dxa"/>
            <w:shd w:val="clear" w:color="auto" w:fill="auto"/>
          </w:tcPr>
          <w:p w14:paraId="478D9056" w14:textId="77777777" w:rsidR="00516199" w:rsidRPr="008A3420" w:rsidRDefault="00516199" w:rsidP="00216EF4">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Скринінг на туберкульоз</w:t>
            </w:r>
          </w:p>
        </w:tc>
        <w:tc>
          <w:tcPr>
            <w:tcW w:w="3685" w:type="dxa"/>
            <w:shd w:val="clear" w:color="auto" w:fill="auto"/>
            <w:vAlign w:val="center"/>
          </w:tcPr>
          <w:p w14:paraId="1CE71626"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684980A6"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Послуга включає:</w:t>
            </w:r>
          </w:p>
          <w:p w14:paraId="66D96021"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3C49CD8C"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осіб з вираженими симптомами ТБ з метою залучення до медичних послуг;</w:t>
            </w:r>
          </w:p>
          <w:p w14:paraId="765F3B7D"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направлення осіб з вираженими симптомами ТБ на діагностику;</w:t>
            </w:r>
          </w:p>
          <w:p w14:paraId="3E7A1D20"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надання консультації щодо профілактики ТБ.</w:t>
            </w:r>
          </w:p>
          <w:p w14:paraId="6DBC320F"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b/>
                <w:i/>
                <w:color w:val="000000"/>
                <w:sz w:val="24"/>
                <w:szCs w:val="24"/>
              </w:rPr>
              <w:t>Місця надання послуги:</w:t>
            </w:r>
            <w:r w:rsidRPr="008A3420">
              <w:rPr>
                <w:rFonts w:ascii="Times New Roman" w:hAnsi="Times New Roman" w:cs="Times New Roman"/>
                <w:color w:val="000000"/>
                <w:sz w:val="24"/>
                <w:szCs w:val="24"/>
              </w:rPr>
              <w:t xml:space="preserve"> стаціонарні ПНП, мобільні ПНП, аутріч-маршрути</w:t>
            </w:r>
          </w:p>
        </w:tc>
        <w:tc>
          <w:tcPr>
            <w:tcW w:w="1276" w:type="dxa"/>
            <w:shd w:val="clear" w:color="auto" w:fill="auto"/>
          </w:tcPr>
          <w:p w14:paraId="67D956B1" w14:textId="77777777" w:rsidR="00516199" w:rsidRPr="008A3420" w:rsidRDefault="00516199" w:rsidP="00216EF4">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200</w:t>
            </w:r>
          </w:p>
        </w:tc>
        <w:tc>
          <w:tcPr>
            <w:tcW w:w="1134" w:type="dxa"/>
          </w:tcPr>
          <w:p w14:paraId="17DFBE36" w14:textId="77777777" w:rsidR="00516199" w:rsidRPr="008A3420" w:rsidRDefault="00516199" w:rsidP="00216EF4">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1276" w:type="dxa"/>
          </w:tcPr>
          <w:p w14:paraId="7D90E565" w14:textId="77777777" w:rsidR="00516199" w:rsidRPr="008A3420" w:rsidRDefault="00516199" w:rsidP="00216EF4">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15 хв.</w:t>
            </w:r>
          </w:p>
        </w:tc>
      </w:tr>
      <w:tr w:rsidR="00516199" w:rsidRPr="008A3420" w14:paraId="0E051D74" w14:textId="77777777" w:rsidTr="00216EF4">
        <w:trPr>
          <w:trHeight w:val="699"/>
        </w:trPr>
        <w:tc>
          <w:tcPr>
            <w:tcW w:w="562" w:type="dxa"/>
            <w:shd w:val="clear" w:color="auto" w:fill="auto"/>
          </w:tcPr>
          <w:p w14:paraId="0C59892A" w14:textId="77777777" w:rsidR="00516199" w:rsidRPr="008A3420" w:rsidRDefault="00516199" w:rsidP="00216EF4">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4</w:t>
            </w:r>
          </w:p>
        </w:tc>
        <w:tc>
          <w:tcPr>
            <w:tcW w:w="2127" w:type="dxa"/>
            <w:shd w:val="clear" w:color="auto" w:fill="auto"/>
          </w:tcPr>
          <w:p w14:paraId="61EFD7E3" w14:textId="77777777" w:rsidR="00516199" w:rsidRPr="008A3420" w:rsidRDefault="00516199" w:rsidP="00216EF4">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Розповсюдження презервативів та лубрикантів</w:t>
            </w:r>
          </w:p>
        </w:tc>
        <w:tc>
          <w:tcPr>
            <w:tcW w:w="3685" w:type="dxa"/>
            <w:shd w:val="clear" w:color="auto" w:fill="auto"/>
            <w:vAlign w:val="center"/>
          </w:tcPr>
          <w:p w14:paraId="493A122E"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53D84C12"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Послуга включає:</w:t>
            </w:r>
          </w:p>
          <w:p w14:paraId="2BEB34D1"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видачу презервативів, лубрикантів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w:t>
            </w:r>
            <w:r w:rsidRPr="008A3420">
              <w:rPr>
                <w:rFonts w:ascii="Times New Roman" w:hAnsi="Times New Roman" w:cs="Times New Roman"/>
                <w:color w:val="000000"/>
                <w:sz w:val="24"/>
                <w:szCs w:val="24"/>
              </w:rPr>
              <w:lastRenderedPageBreak/>
              <w:t>відповідно до Таблиці 2 « Розрахункові кількості роздаткових матеріалів на 1 отримувача» до Технічної специфікації;</w:t>
            </w:r>
          </w:p>
          <w:p w14:paraId="79560D70"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консультування щодо належного використання презервативів та зменшення ризиків передачі ВІЛ, вірусних гепатитів та ІПСШ. </w:t>
            </w:r>
          </w:p>
          <w:p w14:paraId="754E87E2"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b/>
                <w:i/>
                <w:color w:val="000000"/>
                <w:sz w:val="24"/>
                <w:szCs w:val="24"/>
              </w:rPr>
              <w:t xml:space="preserve">Місця надання послуги: </w:t>
            </w:r>
            <w:r w:rsidRPr="008A3420">
              <w:rPr>
                <w:rFonts w:ascii="Times New Roman" w:hAnsi="Times New Roman" w:cs="Times New Roman"/>
                <w:color w:val="000000"/>
                <w:sz w:val="24"/>
                <w:szCs w:val="24"/>
              </w:rPr>
              <w:t>стаціонарні ПНП, мобільні ПНП, аутріч-маршрути.</w:t>
            </w:r>
          </w:p>
        </w:tc>
        <w:tc>
          <w:tcPr>
            <w:tcW w:w="1276" w:type="dxa"/>
            <w:shd w:val="clear" w:color="auto" w:fill="auto"/>
          </w:tcPr>
          <w:p w14:paraId="60BFCF3A" w14:textId="77777777" w:rsidR="00516199" w:rsidRPr="008A3420" w:rsidRDefault="00516199" w:rsidP="00216EF4">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1000</w:t>
            </w:r>
          </w:p>
        </w:tc>
        <w:tc>
          <w:tcPr>
            <w:tcW w:w="1134" w:type="dxa"/>
          </w:tcPr>
          <w:p w14:paraId="397DD417" w14:textId="77777777" w:rsidR="00516199" w:rsidRPr="008A3420" w:rsidRDefault="00516199" w:rsidP="00216EF4">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w:t>
            </w:r>
          </w:p>
        </w:tc>
        <w:tc>
          <w:tcPr>
            <w:tcW w:w="1276" w:type="dxa"/>
          </w:tcPr>
          <w:p w14:paraId="2B3E3F0A" w14:textId="77777777" w:rsidR="00516199" w:rsidRPr="008A3420" w:rsidRDefault="00516199" w:rsidP="00216EF4">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 хв.</w:t>
            </w:r>
          </w:p>
        </w:tc>
      </w:tr>
      <w:tr w:rsidR="00516199" w:rsidRPr="008A3420" w14:paraId="39BDE4D4" w14:textId="77777777" w:rsidTr="00216EF4">
        <w:trPr>
          <w:trHeight w:val="2400"/>
        </w:trPr>
        <w:tc>
          <w:tcPr>
            <w:tcW w:w="562" w:type="dxa"/>
            <w:shd w:val="clear" w:color="auto" w:fill="auto"/>
          </w:tcPr>
          <w:p w14:paraId="7547B52B" w14:textId="77777777" w:rsidR="00516199" w:rsidRPr="008A3420" w:rsidRDefault="00516199" w:rsidP="00216EF4">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w:t>
            </w:r>
          </w:p>
        </w:tc>
        <w:tc>
          <w:tcPr>
            <w:tcW w:w="2127" w:type="dxa"/>
            <w:shd w:val="clear" w:color="auto" w:fill="auto"/>
          </w:tcPr>
          <w:p w14:paraId="5AFE1E24" w14:textId="77777777" w:rsidR="00516199" w:rsidRPr="008A3420" w:rsidRDefault="00516199" w:rsidP="00216EF4">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3685" w:type="dxa"/>
            <w:shd w:val="clear" w:color="auto" w:fill="auto"/>
            <w:vAlign w:val="center"/>
          </w:tcPr>
          <w:p w14:paraId="61D73E17" w14:textId="77777777" w:rsidR="00516199" w:rsidRPr="008A3420" w:rsidRDefault="00516199" w:rsidP="00216EF4">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ДКП) серед представників груп підвищеного ризику щодо інфікування ВІЛ.</w:t>
            </w:r>
          </w:p>
          <w:p w14:paraId="1975F198" w14:textId="77777777" w:rsidR="00516199" w:rsidRPr="008A3420" w:rsidRDefault="00516199" w:rsidP="00216EF4">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5CC203A6" w14:textId="77777777" w:rsidR="00516199" w:rsidRPr="008A3420" w:rsidRDefault="00516199" w:rsidP="00216EF4">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Кожна послуга може включати наступні теми, але не обмежуватись:</w:t>
            </w:r>
          </w:p>
          <w:p w14:paraId="1A12D052" w14:textId="77777777" w:rsidR="00516199" w:rsidRPr="008A3420" w:rsidRDefault="00516199" w:rsidP="00216EF4">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Доконтактна профілактика ВІЛ;</w:t>
            </w:r>
          </w:p>
          <w:p w14:paraId="5ECEAB89" w14:textId="77777777" w:rsidR="00516199" w:rsidRPr="008A3420" w:rsidRDefault="00516199" w:rsidP="00216EF4">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Критерії включення в ДКП. Кому рекомендовано прийом ДКП?;</w:t>
            </w:r>
          </w:p>
          <w:p w14:paraId="39978721" w14:textId="77777777" w:rsidR="00516199" w:rsidRPr="008A3420" w:rsidRDefault="00516199" w:rsidP="00216EF4">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Кому не потрібно приймати ДКП?;  </w:t>
            </w:r>
          </w:p>
          <w:p w14:paraId="0527C719" w14:textId="77777777" w:rsidR="00516199" w:rsidRPr="008A3420" w:rsidRDefault="00516199" w:rsidP="00216EF4">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Ефективність прийому ДКП. Чи безпечна ДКП та які побічні дії при прийомі?</w:t>
            </w:r>
          </w:p>
          <w:p w14:paraId="620DAFD8" w14:textId="77777777" w:rsidR="00516199" w:rsidRPr="008A3420" w:rsidRDefault="00516199" w:rsidP="00216EF4">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Як розпочати прийом ДКП? </w:t>
            </w:r>
          </w:p>
          <w:p w14:paraId="421FE04A" w14:textId="77777777" w:rsidR="00516199" w:rsidRPr="008A3420" w:rsidRDefault="00516199" w:rsidP="00216EF4">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lastRenderedPageBreak/>
              <w:t>Де отримати ДКП?</w:t>
            </w:r>
          </w:p>
          <w:p w14:paraId="5BEC4329" w14:textId="77777777" w:rsidR="00516199" w:rsidRPr="008A3420" w:rsidRDefault="00516199" w:rsidP="00216EF4">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ДКП та вагітність.</w:t>
            </w:r>
          </w:p>
          <w:p w14:paraId="11D9524A" w14:textId="77777777" w:rsidR="00516199" w:rsidRPr="008A3420" w:rsidRDefault="00516199" w:rsidP="00216EF4">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Як часто потрібно відвідувати лікаря, коли приймаєш ДКП? </w:t>
            </w:r>
          </w:p>
          <w:p w14:paraId="5936A4EB" w14:textId="77777777" w:rsidR="00516199" w:rsidRPr="008A3420" w:rsidRDefault="00516199" w:rsidP="00216EF4">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Що потрібно знати при необхідності припиненні прийому ДКП?</w:t>
            </w:r>
          </w:p>
          <w:p w14:paraId="2061A284" w14:textId="77777777" w:rsidR="00516199" w:rsidRPr="008A3420" w:rsidRDefault="00516199" w:rsidP="00216EF4">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Режими прийому та схеми ДКП, формування прихильності.</w:t>
            </w:r>
          </w:p>
          <w:p w14:paraId="5CA45EF1" w14:textId="77777777" w:rsidR="00516199" w:rsidRPr="008A3420" w:rsidRDefault="00516199" w:rsidP="00216EF4">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8A3420">
              <w:rPr>
                <w:rFonts w:ascii="Times New Roman" w:hAnsi="Times New Roman" w:cs="Times New Roman"/>
                <w:b/>
                <w:i/>
                <w:color w:val="000000"/>
                <w:sz w:val="24"/>
                <w:szCs w:val="24"/>
              </w:rPr>
              <w:t xml:space="preserve">Місця надання послуги: </w:t>
            </w:r>
            <w:r w:rsidRPr="008A3420">
              <w:rPr>
                <w:rFonts w:ascii="Times New Roman" w:hAnsi="Times New Roman" w:cs="Times New Roman"/>
                <w:color w:val="000000"/>
                <w:sz w:val="24"/>
                <w:szCs w:val="24"/>
              </w:rPr>
              <w:t>стаціонарні ПНП, мобільні ПНП, аутріч-маршрути.</w:t>
            </w:r>
          </w:p>
        </w:tc>
        <w:tc>
          <w:tcPr>
            <w:tcW w:w="1276" w:type="dxa"/>
            <w:shd w:val="clear" w:color="auto" w:fill="auto"/>
          </w:tcPr>
          <w:p w14:paraId="28DB3E36" w14:textId="77777777" w:rsidR="00516199" w:rsidRPr="008A3420" w:rsidRDefault="00516199" w:rsidP="00216EF4">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200</w:t>
            </w:r>
          </w:p>
          <w:p w14:paraId="7DEE5E5A" w14:textId="77777777" w:rsidR="00516199" w:rsidRPr="008A3420" w:rsidRDefault="00516199" w:rsidP="00216EF4">
            <w:pPr>
              <w:spacing w:after="0" w:line="240" w:lineRule="auto"/>
              <w:jc w:val="center"/>
              <w:rPr>
                <w:rFonts w:ascii="Times New Roman" w:eastAsia="Times New Roman" w:hAnsi="Times New Roman" w:cs="Times New Roman"/>
                <w:color w:val="000000"/>
                <w:sz w:val="24"/>
                <w:szCs w:val="24"/>
              </w:rPr>
            </w:pPr>
          </w:p>
        </w:tc>
        <w:tc>
          <w:tcPr>
            <w:tcW w:w="1134" w:type="dxa"/>
          </w:tcPr>
          <w:p w14:paraId="3CA6A080" w14:textId="77777777" w:rsidR="00516199" w:rsidRPr="008A3420" w:rsidRDefault="00516199" w:rsidP="00216EF4">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1276" w:type="dxa"/>
          </w:tcPr>
          <w:p w14:paraId="5F682770" w14:textId="77777777" w:rsidR="00516199" w:rsidRPr="008A3420" w:rsidRDefault="00516199" w:rsidP="00216EF4">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30 хв.</w:t>
            </w:r>
          </w:p>
        </w:tc>
      </w:tr>
      <w:tr w:rsidR="00516199" w:rsidRPr="008A3420" w14:paraId="3BC4C0B4" w14:textId="77777777" w:rsidTr="00216EF4">
        <w:trPr>
          <w:trHeight w:val="699"/>
        </w:trPr>
        <w:tc>
          <w:tcPr>
            <w:tcW w:w="562" w:type="dxa"/>
            <w:shd w:val="clear" w:color="auto" w:fill="auto"/>
          </w:tcPr>
          <w:p w14:paraId="45007D7F" w14:textId="77777777" w:rsidR="00516199" w:rsidRPr="008A3420" w:rsidRDefault="00516199" w:rsidP="00216EF4">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6</w:t>
            </w:r>
          </w:p>
        </w:tc>
        <w:tc>
          <w:tcPr>
            <w:tcW w:w="2127" w:type="dxa"/>
            <w:shd w:val="clear" w:color="auto" w:fill="auto"/>
          </w:tcPr>
          <w:p w14:paraId="3EDB3ADE" w14:textId="77777777" w:rsidR="00516199" w:rsidRPr="008A3420" w:rsidRDefault="00516199" w:rsidP="00216EF4">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8A3420">
              <w:rPr>
                <w:rFonts w:ascii="Times New Roman" w:eastAsia="Times New Roman" w:hAnsi="Times New Roman" w:cs="Times New Roman"/>
                <w:sz w:val="24"/>
                <w:szCs w:val="24"/>
              </w:rPr>
              <w:t>Послуги з супроводу в закладах охорони здоров’я у зв’язку з позитивним результатом тесту на ВІЛ (кейс-менеджмент).</w:t>
            </w:r>
          </w:p>
        </w:tc>
        <w:tc>
          <w:tcPr>
            <w:tcW w:w="3685" w:type="dxa"/>
            <w:shd w:val="clear" w:color="auto" w:fill="auto"/>
            <w:vAlign w:val="center"/>
          </w:tcPr>
          <w:p w14:paraId="7B6E264B"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медичний нагляд та призначення АРТ. Надання послуги здійснюється виключно зі згоди отримувача послуг.</w:t>
            </w:r>
          </w:p>
          <w:p w14:paraId="4BC00EAC"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Критерії включення:</w:t>
            </w:r>
          </w:p>
          <w:p w14:paraId="21FFA70A" w14:textId="77777777" w:rsidR="00516199" w:rsidRPr="008A3420" w:rsidRDefault="00516199" w:rsidP="00516199">
            <w:pPr>
              <w:numPr>
                <w:ilvl w:val="0"/>
                <w:numId w:val="2"/>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Отримано ВІЛ-реактивний результат тестування на ВІЛ. </w:t>
            </w:r>
          </w:p>
          <w:p w14:paraId="67B7FA34" w14:textId="77777777" w:rsidR="00516199" w:rsidRPr="008A3420" w:rsidRDefault="00516199" w:rsidP="00516199">
            <w:pPr>
              <w:numPr>
                <w:ilvl w:val="0"/>
                <w:numId w:val="2"/>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Отримувач послуг не залучений до кейс-менеджменту в інших програмах/проектах.</w:t>
            </w:r>
          </w:p>
          <w:p w14:paraId="18069959" w14:textId="77777777" w:rsidR="00516199" w:rsidRPr="008A3420" w:rsidRDefault="00516199" w:rsidP="00516199">
            <w:pPr>
              <w:numPr>
                <w:ilvl w:val="0"/>
                <w:numId w:val="2"/>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5035B9DB"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Послуга 1 (одна) складається з двох етапів:</w:t>
            </w:r>
          </w:p>
          <w:p w14:paraId="3827EE2F" w14:textId="77777777" w:rsidR="00516199" w:rsidRPr="008A3420" w:rsidRDefault="00516199" w:rsidP="00516199">
            <w:pPr>
              <w:numPr>
                <w:ilvl w:val="0"/>
                <w:numId w:val="1"/>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Доведення до медичного нагляду; </w:t>
            </w:r>
          </w:p>
          <w:p w14:paraId="6EE962EE" w14:textId="77777777" w:rsidR="00516199" w:rsidRPr="008A3420" w:rsidRDefault="00516199" w:rsidP="00516199">
            <w:pPr>
              <w:numPr>
                <w:ilvl w:val="0"/>
                <w:numId w:val="1"/>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Призначення АРТ.</w:t>
            </w:r>
          </w:p>
          <w:p w14:paraId="0A8526D8"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color w:val="000000"/>
                <w:sz w:val="24"/>
                <w:szCs w:val="24"/>
              </w:rPr>
            </w:pPr>
            <w:r w:rsidRPr="008A3420">
              <w:rPr>
                <w:rFonts w:ascii="Times New Roman" w:hAnsi="Times New Roman" w:cs="Times New Roman"/>
                <w:b/>
                <w:i/>
                <w:color w:val="000000"/>
                <w:sz w:val="24"/>
                <w:szCs w:val="24"/>
              </w:rPr>
              <w:t>Послуга вважається наданою</w:t>
            </w:r>
            <w:r w:rsidRPr="008A3420">
              <w:rPr>
                <w:rFonts w:ascii="Times New Roman" w:hAnsi="Times New Roman" w:cs="Times New Roman"/>
                <w:color w:val="000000"/>
                <w:sz w:val="24"/>
                <w:szCs w:val="24"/>
              </w:rPr>
              <w:t xml:space="preserve"> за умови наявності підтвердження результату обстеження (талон 2) та початку терапії (талон 4). </w:t>
            </w:r>
          </w:p>
          <w:p w14:paraId="312FF2FA" w14:textId="77777777" w:rsidR="00516199" w:rsidRPr="008A3420" w:rsidRDefault="00516199" w:rsidP="00216EF4">
            <w:pPr>
              <w:shd w:val="clear" w:color="auto" w:fill="FFFFFF"/>
              <w:spacing w:after="0" w:line="240" w:lineRule="auto"/>
              <w:ind w:firstLine="450"/>
              <w:jc w:val="both"/>
              <w:rPr>
                <w:rFonts w:ascii="Times New Roman" w:hAnsi="Times New Roman" w:cs="Times New Roman"/>
                <w:b/>
                <w:i/>
                <w:color w:val="000000"/>
                <w:sz w:val="24"/>
                <w:szCs w:val="24"/>
              </w:rPr>
            </w:pPr>
            <w:r w:rsidRPr="008A3420">
              <w:rPr>
                <w:rFonts w:ascii="Times New Roman" w:hAnsi="Times New Roman" w:cs="Times New Roman"/>
                <w:b/>
                <w:i/>
                <w:color w:val="000000"/>
                <w:sz w:val="24"/>
                <w:szCs w:val="24"/>
              </w:rPr>
              <w:t>Етапи надання послуги:</w:t>
            </w:r>
          </w:p>
          <w:p w14:paraId="178937BD" w14:textId="77777777" w:rsidR="00516199" w:rsidRPr="008A3420" w:rsidRDefault="00516199" w:rsidP="00516199">
            <w:pPr>
              <w:numPr>
                <w:ilvl w:val="0"/>
                <w:numId w:val="3"/>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Супровід отримувача надавачем послуг для підтвердження діагнозу в ЗОЗ;</w:t>
            </w:r>
          </w:p>
          <w:p w14:paraId="062C1C1D" w14:textId="77777777" w:rsidR="00516199" w:rsidRPr="008A3420" w:rsidRDefault="00516199" w:rsidP="00516199">
            <w:pPr>
              <w:numPr>
                <w:ilvl w:val="0"/>
                <w:numId w:val="3"/>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lastRenderedPageBreak/>
              <w:t xml:space="preserve">супровід отримувача для взяття під медичний нагляд в ЗОЗ; </w:t>
            </w:r>
          </w:p>
          <w:p w14:paraId="653F3ED4" w14:textId="77777777" w:rsidR="00516199" w:rsidRPr="008A3420" w:rsidRDefault="00516199" w:rsidP="00516199">
            <w:pPr>
              <w:numPr>
                <w:ilvl w:val="0"/>
                <w:numId w:val="3"/>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мотиваційне консультування щодо АРТ та прихильності до прийому препаратів;</w:t>
            </w:r>
          </w:p>
          <w:p w14:paraId="465A30FE" w14:textId="77777777" w:rsidR="00516199" w:rsidRPr="008A3420" w:rsidRDefault="00516199" w:rsidP="00516199">
            <w:pPr>
              <w:numPr>
                <w:ilvl w:val="0"/>
                <w:numId w:val="3"/>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супровід до ЗОЗ для призначення АРТ;</w:t>
            </w:r>
          </w:p>
          <w:p w14:paraId="0D166248" w14:textId="77777777" w:rsidR="00516199" w:rsidRPr="008A3420" w:rsidRDefault="00516199" w:rsidP="00516199">
            <w:pPr>
              <w:numPr>
                <w:ilvl w:val="0"/>
                <w:numId w:val="3"/>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здійснення дзвінків отримувачу послуг з метою оцінки прихильності (рекомендовано);</w:t>
            </w:r>
          </w:p>
          <w:p w14:paraId="2EC52E1D" w14:textId="77777777" w:rsidR="00516199" w:rsidRPr="008A3420" w:rsidRDefault="00516199" w:rsidP="00516199">
            <w:pPr>
              <w:numPr>
                <w:ilvl w:val="0"/>
                <w:numId w:val="3"/>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перенаправлення отримувача послуг в програму догляду і підтримки за згоди отримувача;</w:t>
            </w:r>
          </w:p>
          <w:p w14:paraId="5D86CCB9" w14:textId="77777777" w:rsidR="00516199" w:rsidRPr="008A3420" w:rsidRDefault="00516199" w:rsidP="00516199">
            <w:pPr>
              <w:numPr>
                <w:ilvl w:val="0"/>
                <w:numId w:val="3"/>
              </w:numPr>
              <w:shd w:val="clear" w:color="auto" w:fill="FFFFFF"/>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закриття випадку.</w:t>
            </w:r>
          </w:p>
          <w:p w14:paraId="1768CC45" w14:textId="77777777" w:rsidR="00516199" w:rsidRPr="008A3420" w:rsidRDefault="00516199" w:rsidP="00216EF4">
            <w:pPr>
              <w:spacing w:after="0" w:line="240" w:lineRule="auto"/>
              <w:rPr>
                <w:rFonts w:ascii="Times New Roman" w:eastAsia="Times New Roman" w:hAnsi="Times New Roman" w:cs="Times New Roman"/>
                <w:color w:val="000000"/>
                <w:sz w:val="24"/>
                <w:szCs w:val="24"/>
              </w:rPr>
            </w:pPr>
            <w:r w:rsidRPr="008A3420">
              <w:rPr>
                <w:rFonts w:ascii="Times New Roman" w:hAnsi="Times New Roman" w:cs="Times New Roman"/>
                <w:b/>
                <w:i/>
                <w:color w:val="000000"/>
                <w:sz w:val="24"/>
                <w:szCs w:val="24"/>
              </w:rPr>
              <w:t>Місця надання послуги:</w:t>
            </w:r>
            <w:r w:rsidRPr="008A3420">
              <w:rPr>
                <w:rFonts w:ascii="Times New Roman" w:hAnsi="Times New Roman" w:cs="Times New Roman"/>
                <w:color w:val="000000"/>
                <w:sz w:val="24"/>
                <w:szCs w:val="24"/>
              </w:rPr>
              <w:t xml:space="preserve"> стаціонарні ПНП, мобільні ПНП, аутріч-маршрути, заклади охорони здоров’я.</w:t>
            </w:r>
          </w:p>
        </w:tc>
        <w:tc>
          <w:tcPr>
            <w:tcW w:w="1276" w:type="dxa"/>
            <w:shd w:val="clear" w:color="auto" w:fill="auto"/>
          </w:tcPr>
          <w:p w14:paraId="2A713E99" w14:textId="77777777" w:rsidR="00516199" w:rsidRPr="008A3420" w:rsidRDefault="00516199" w:rsidP="00216EF4">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1</w:t>
            </w:r>
          </w:p>
          <w:p w14:paraId="557B2AA7" w14:textId="77777777" w:rsidR="00516199" w:rsidRPr="008A3420" w:rsidRDefault="00516199" w:rsidP="00216EF4">
            <w:pPr>
              <w:spacing w:after="0" w:line="240" w:lineRule="auto"/>
              <w:jc w:val="center"/>
              <w:rPr>
                <w:rFonts w:ascii="Times New Roman" w:eastAsia="Times New Roman" w:hAnsi="Times New Roman" w:cs="Times New Roman"/>
                <w:color w:val="000000"/>
                <w:sz w:val="24"/>
                <w:szCs w:val="24"/>
              </w:rPr>
            </w:pPr>
          </w:p>
        </w:tc>
        <w:tc>
          <w:tcPr>
            <w:tcW w:w="1134" w:type="dxa"/>
          </w:tcPr>
          <w:p w14:paraId="712035E9" w14:textId="77777777" w:rsidR="00516199" w:rsidRPr="008A3420" w:rsidRDefault="00516199" w:rsidP="00216EF4">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p>
        </w:tc>
        <w:tc>
          <w:tcPr>
            <w:tcW w:w="1276" w:type="dxa"/>
          </w:tcPr>
          <w:p w14:paraId="7BC12566" w14:textId="77777777" w:rsidR="00516199" w:rsidRPr="008A3420" w:rsidRDefault="00516199" w:rsidP="00216EF4">
            <w:pPr>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Не більше 60 днів від підтвердження результату обстеження до призначення АРТ.</w:t>
            </w:r>
          </w:p>
        </w:tc>
      </w:tr>
    </w:tbl>
    <w:p w14:paraId="06217C9B" w14:textId="77777777" w:rsidR="00516199" w:rsidRPr="008A3420" w:rsidRDefault="00516199" w:rsidP="00516199">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4DB5F729" w14:textId="77777777" w:rsidR="00516199" w:rsidRPr="008A3420" w:rsidRDefault="00516199" w:rsidP="00516199">
      <w:pPr>
        <w:spacing w:after="0" w:line="240" w:lineRule="auto"/>
        <w:jc w:val="right"/>
        <w:rPr>
          <w:rFonts w:ascii="Times New Roman" w:eastAsia="Times New Roman" w:hAnsi="Times New Roman" w:cs="Times New Roman"/>
          <w:sz w:val="24"/>
          <w:szCs w:val="24"/>
        </w:rPr>
      </w:pPr>
      <w:r w:rsidRPr="008A3420">
        <w:rPr>
          <w:rFonts w:ascii="Times New Roman" w:eastAsia="Times New Roman" w:hAnsi="Times New Roman" w:cs="Times New Roman"/>
          <w:i/>
          <w:iCs/>
          <w:color w:val="000000"/>
          <w:sz w:val="24"/>
          <w:szCs w:val="24"/>
        </w:rPr>
        <w:t>Таблиця 2 Технічної специфікації.</w:t>
      </w:r>
    </w:p>
    <w:p w14:paraId="58D7CA37" w14:textId="77777777" w:rsidR="00516199" w:rsidRPr="008A3420" w:rsidRDefault="00516199" w:rsidP="00516199">
      <w:pPr>
        <w:spacing w:after="0" w:line="240" w:lineRule="auto"/>
        <w:ind w:right="-142" w:firstLine="567"/>
        <w:jc w:val="right"/>
        <w:rPr>
          <w:rFonts w:ascii="Times New Roman" w:eastAsia="Times New Roman" w:hAnsi="Times New Roman" w:cs="Times New Roman"/>
          <w:sz w:val="24"/>
          <w:szCs w:val="24"/>
        </w:rPr>
      </w:pPr>
      <w:r w:rsidRPr="008A3420">
        <w:rPr>
          <w:rFonts w:ascii="Times New Roman" w:eastAsia="Times New Roman" w:hAnsi="Times New Roman" w:cs="Times New Roman"/>
          <w:i/>
          <w:iCs/>
          <w:color w:val="000000"/>
          <w:sz w:val="24"/>
          <w:szCs w:val="24"/>
        </w:rPr>
        <w:t>Розрахункові кількості роздаткових матеріалів на 1 отримувача</w:t>
      </w:r>
    </w:p>
    <w:tbl>
      <w:tblPr>
        <w:tblW w:w="10123" w:type="dxa"/>
        <w:tblInd w:w="-5" w:type="dxa"/>
        <w:tblCellMar>
          <w:top w:w="15" w:type="dxa"/>
          <w:left w:w="15" w:type="dxa"/>
          <w:bottom w:w="15" w:type="dxa"/>
          <w:right w:w="15" w:type="dxa"/>
        </w:tblCellMar>
        <w:tblLook w:val="04A0" w:firstRow="1" w:lastRow="0" w:firstColumn="1" w:lastColumn="0" w:noHBand="0" w:noVBand="1"/>
      </w:tblPr>
      <w:tblGrid>
        <w:gridCol w:w="5276"/>
        <w:gridCol w:w="4847"/>
      </w:tblGrid>
      <w:tr w:rsidR="00516199" w:rsidRPr="008A3420" w14:paraId="5707A8E1" w14:textId="77777777" w:rsidTr="00216EF4">
        <w:trPr>
          <w:trHeight w:val="336"/>
        </w:trPr>
        <w:tc>
          <w:tcPr>
            <w:tcW w:w="5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69759684" w14:textId="77777777" w:rsidR="00516199" w:rsidRPr="008A3420" w:rsidRDefault="00516199" w:rsidP="00216EF4">
            <w:pPr>
              <w:spacing w:after="0" w:line="240" w:lineRule="auto"/>
              <w:ind w:right="-142"/>
              <w:jc w:val="center"/>
              <w:rPr>
                <w:rFonts w:ascii="Times New Roman" w:eastAsia="Times New Roman" w:hAnsi="Times New Roman" w:cs="Times New Roman"/>
                <w:sz w:val="24"/>
                <w:szCs w:val="24"/>
              </w:rPr>
            </w:pPr>
            <w:r w:rsidRPr="008A3420">
              <w:rPr>
                <w:rFonts w:ascii="Times New Roman" w:eastAsia="Times New Roman" w:hAnsi="Times New Roman" w:cs="Times New Roman"/>
                <w:b/>
                <w:bCs/>
                <w:color w:val="000000"/>
                <w:sz w:val="24"/>
                <w:szCs w:val="24"/>
              </w:rPr>
              <w:t>Презервативи</w:t>
            </w:r>
          </w:p>
        </w:tc>
        <w:tc>
          <w:tcPr>
            <w:tcW w:w="48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F1C2D6D" w14:textId="77777777" w:rsidR="00516199" w:rsidRPr="008A3420" w:rsidRDefault="00516199" w:rsidP="00216EF4">
            <w:pPr>
              <w:spacing w:after="0" w:line="240" w:lineRule="auto"/>
              <w:ind w:right="-142"/>
              <w:jc w:val="center"/>
              <w:rPr>
                <w:rFonts w:ascii="Times New Roman" w:eastAsia="Times New Roman" w:hAnsi="Times New Roman" w:cs="Times New Roman"/>
                <w:sz w:val="24"/>
                <w:szCs w:val="24"/>
              </w:rPr>
            </w:pPr>
            <w:r w:rsidRPr="008A3420">
              <w:rPr>
                <w:rFonts w:ascii="Times New Roman" w:eastAsia="Times New Roman" w:hAnsi="Times New Roman" w:cs="Times New Roman"/>
                <w:b/>
                <w:bCs/>
                <w:color w:val="000000"/>
                <w:sz w:val="24"/>
                <w:szCs w:val="24"/>
              </w:rPr>
              <w:t>Лубриканти</w:t>
            </w:r>
          </w:p>
        </w:tc>
      </w:tr>
      <w:tr w:rsidR="00516199" w:rsidRPr="008A3420" w14:paraId="344E0D96" w14:textId="77777777" w:rsidTr="00216EF4">
        <w:trPr>
          <w:trHeight w:val="268"/>
        </w:trPr>
        <w:tc>
          <w:tcPr>
            <w:tcW w:w="52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BE6AA5C" w14:textId="77777777" w:rsidR="00516199" w:rsidRPr="008A3420" w:rsidRDefault="00516199" w:rsidP="00216EF4">
            <w:pPr>
              <w:spacing w:after="0" w:line="240" w:lineRule="auto"/>
              <w:ind w:right="-142"/>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25 шт.</w:t>
            </w:r>
          </w:p>
        </w:tc>
        <w:tc>
          <w:tcPr>
            <w:tcW w:w="48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3B227778" w14:textId="77777777" w:rsidR="00516199" w:rsidRPr="008A3420" w:rsidRDefault="00516199" w:rsidP="00216EF4">
            <w:pPr>
              <w:spacing w:after="0" w:line="240" w:lineRule="auto"/>
              <w:ind w:right="-142"/>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13 шт.</w:t>
            </w:r>
          </w:p>
        </w:tc>
      </w:tr>
    </w:tbl>
    <w:p w14:paraId="3CDB7A10" w14:textId="77777777" w:rsidR="008B741F" w:rsidRDefault="008B741F" w:rsidP="008B741F">
      <w:pPr>
        <w:spacing w:line="240" w:lineRule="auto"/>
        <w:jc w:val="right"/>
        <w:rPr>
          <w:rFonts w:ascii="Times New Roman" w:eastAsia="Times New Roman" w:hAnsi="Times New Roman" w:cs="Times New Roman"/>
          <w:i/>
          <w:sz w:val="24"/>
          <w:szCs w:val="24"/>
        </w:rPr>
      </w:pPr>
    </w:p>
    <w:p w14:paraId="4AE69A45" w14:textId="77777777" w:rsidR="008B741F" w:rsidRDefault="008B741F" w:rsidP="008B741F">
      <w:pPr>
        <w:spacing w:line="240" w:lineRule="auto"/>
        <w:jc w:val="right"/>
        <w:rPr>
          <w:rFonts w:ascii="Times New Roman" w:eastAsia="Times New Roman" w:hAnsi="Times New Roman" w:cs="Times New Roman"/>
          <w:i/>
          <w:sz w:val="24"/>
          <w:szCs w:val="24"/>
        </w:rPr>
      </w:pPr>
    </w:p>
    <w:p w14:paraId="0BB91679" w14:textId="77777777" w:rsidR="008B741F" w:rsidRDefault="008B741F" w:rsidP="008B741F">
      <w:pPr>
        <w:spacing w:line="240" w:lineRule="auto"/>
        <w:jc w:val="right"/>
        <w:rPr>
          <w:rFonts w:ascii="Times New Roman" w:eastAsia="Times New Roman" w:hAnsi="Times New Roman" w:cs="Times New Roman"/>
          <w:i/>
          <w:sz w:val="24"/>
          <w:szCs w:val="24"/>
        </w:rPr>
      </w:pPr>
    </w:p>
    <w:p w14:paraId="569FC56C" w14:textId="77777777" w:rsidR="008B741F" w:rsidRDefault="008B741F" w:rsidP="008B741F">
      <w:pPr>
        <w:spacing w:line="240" w:lineRule="auto"/>
        <w:jc w:val="right"/>
        <w:rPr>
          <w:rFonts w:ascii="Times New Roman" w:eastAsia="Times New Roman" w:hAnsi="Times New Roman" w:cs="Times New Roman"/>
          <w:i/>
          <w:sz w:val="24"/>
          <w:szCs w:val="24"/>
        </w:rPr>
      </w:pPr>
    </w:p>
    <w:p w14:paraId="4A65932E" w14:textId="21BDFE29" w:rsidR="008B741F" w:rsidRDefault="008B741F" w:rsidP="008B741F">
      <w:pPr>
        <w:spacing w:line="240" w:lineRule="auto"/>
        <w:jc w:val="right"/>
        <w:rPr>
          <w:rFonts w:ascii="Times New Roman" w:eastAsia="Times New Roman" w:hAnsi="Times New Roman" w:cs="Times New Roman"/>
          <w:i/>
          <w:sz w:val="24"/>
          <w:szCs w:val="24"/>
        </w:rPr>
      </w:pPr>
    </w:p>
    <w:p w14:paraId="4EDF1F46" w14:textId="4D2F07CE" w:rsidR="008B741F" w:rsidRPr="00525E11" w:rsidRDefault="008B741F" w:rsidP="008B741F">
      <w:pPr>
        <w:spacing w:after="0" w:line="240" w:lineRule="auto"/>
        <w:jc w:val="both"/>
        <w:rPr>
          <w:rFonts w:ascii="Times New Roman" w:eastAsia="Times New Roman" w:hAnsi="Times New Roman" w:cs="Times New Roman"/>
          <w:sz w:val="24"/>
          <w:szCs w:val="24"/>
        </w:rPr>
      </w:pPr>
    </w:p>
    <w:sectPr w:rsidR="008B741F" w:rsidRPr="00525E11" w:rsidSect="00525E11">
      <w:pgSz w:w="11906" w:h="16838"/>
      <w:pgMar w:top="850" w:right="850" w:bottom="850"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Times New Roman CYR">
    <w:panose1 w:val="00000000000000000000"/>
    <w:charset w:val="00"/>
    <w:family w:val="roman"/>
    <w:notTrueType/>
    <w:pitch w:val="default"/>
  </w:font>
  <w:font w:name="Antiqu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4007"/>
    <w:multiLevelType w:val="hybridMultilevel"/>
    <w:tmpl w:val="2182BC98"/>
    <w:lvl w:ilvl="0" w:tplc="92C29BF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15:restartNumberingAfterBreak="0">
    <w:nsid w:val="4B345D45"/>
    <w:multiLevelType w:val="hybridMultilevel"/>
    <w:tmpl w:val="C46A9972"/>
    <w:lvl w:ilvl="0" w:tplc="92C29BF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710E0772"/>
    <w:multiLevelType w:val="hybridMultilevel"/>
    <w:tmpl w:val="86DE70D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8E1"/>
    <w:rsid w:val="001117D9"/>
    <w:rsid w:val="001D62D9"/>
    <w:rsid w:val="00324BC2"/>
    <w:rsid w:val="00474434"/>
    <w:rsid w:val="004D4F2F"/>
    <w:rsid w:val="00516199"/>
    <w:rsid w:val="00525E11"/>
    <w:rsid w:val="005328E1"/>
    <w:rsid w:val="008B741F"/>
    <w:rsid w:val="009C5121"/>
    <w:rsid w:val="00D149E3"/>
    <w:rsid w:val="00E11BAD"/>
    <w:rsid w:val="00F0017D"/>
    <w:rsid w:val="00F80D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FA31"/>
  <w15:docId w15:val="{E12973D6-03A9-4A2E-BC32-B4AE9B1F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style>
  <w:style w:type="paragraph" w:styleId="1">
    <w:name w:val="heading 1"/>
    <w:basedOn w:val="a"/>
    <w:next w:val="a"/>
    <w:link w:val="10"/>
    <w:uiPriority w:val="9"/>
    <w:qFormat/>
    <w:rsid w:val="00A71EB1"/>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A71EB1"/>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A71EB1"/>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A71EB1"/>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A71EB1"/>
    <w:pPr>
      <w:keepNext/>
      <w:keepLines/>
      <w:spacing w:before="220" w:after="40"/>
      <w:outlineLvl w:val="4"/>
    </w:pPr>
    <w:rPr>
      <w:b/>
    </w:rPr>
  </w:style>
  <w:style w:type="paragraph" w:styleId="6">
    <w:name w:val="heading 6"/>
    <w:basedOn w:val="a"/>
    <w:next w:val="a"/>
    <w:link w:val="60"/>
    <w:uiPriority w:val="9"/>
    <w:semiHidden/>
    <w:unhideWhenUsed/>
    <w:qFormat/>
    <w:rsid w:val="00A71EB1"/>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9D588D"/>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9D588D"/>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semiHidden/>
    <w:unhideWhenUsed/>
    <w:qFormat/>
    <w:rsid w:val="009D588D"/>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11"/>
    <w:uiPriority w:val="10"/>
    <w:qFormat/>
    <w:rsid w:val="00A71EB1"/>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semiHidden/>
    <w:unhideWhenUsed/>
    <w:rsid w:val="0024553B"/>
    <w:pPr>
      <w:spacing w:after="0" w:line="240" w:lineRule="auto"/>
    </w:pPr>
    <w:rPr>
      <w:sz w:val="20"/>
      <w:szCs w:val="20"/>
    </w:rPr>
  </w:style>
  <w:style w:type="character" w:customStyle="1" w:styleId="a7">
    <w:name w:val="Текст виноски Знак"/>
    <w:basedOn w:val="a0"/>
    <w:link w:val="a6"/>
    <w:semiHidden/>
    <w:rsid w:val="0024553B"/>
    <w:rPr>
      <w:rFonts w:ascii="Calibri" w:eastAsia="Calibri" w:hAnsi="Calibri" w:cs="Calibri"/>
      <w:sz w:val="20"/>
      <w:szCs w:val="20"/>
      <w:lang w:val="uk-UA" w:eastAsia="uk-UA"/>
    </w:rPr>
  </w:style>
  <w:style w:type="character" w:styleId="a8">
    <w:name w:val="footnote reference"/>
    <w:basedOn w:val="a0"/>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2">
    <w:name w:val="Нет списка1"/>
    <w:next w:val="a2"/>
    <w:uiPriority w:val="99"/>
    <w:semiHidden/>
    <w:unhideWhenUsed/>
    <w:rsid w:val="00A71EB1"/>
  </w:style>
  <w:style w:type="table" w:customStyle="1" w:styleId="TableNormal0">
    <w:name w:val="Table Normal"/>
    <w:rsid w:val="00A71EB1"/>
    <w:tblPr>
      <w:tblCellMar>
        <w:top w:w="0" w:type="dxa"/>
        <w:left w:w="0" w:type="dxa"/>
        <w:bottom w:w="0" w:type="dxa"/>
        <w:right w:w="0" w:type="dxa"/>
      </w:tblCellMar>
    </w:tblPr>
  </w:style>
  <w:style w:type="character" w:customStyle="1" w:styleId="11">
    <w:name w:val="Назва Знак1"/>
    <w:basedOn w:val="a0"/>
    <w:link w:val="a3"/>
    <w:uiPriority w:val="10"/>
    <w:rsid w:val="00A71EB1"/>
    <w:rPr>
      <w:rFonts w:ascii="Calibri" w:eastAsia="Calibri" w:hAnsi="Calibri" w:cs="Calibri"/>
      <w:b/>
      <w:sz w:val="72"/>
      <w:szCs w:val="72"/>
      <w:lang w:val="uk-UA" w:eastAsia="uk-UA"/>
    </w:rPr>
  </w:style>
  <w:style w:type="paragraph" w:styleId="a9">
    <w:name w:val="Subtitle"/>
    <w:basedOn w:val="a"/>
    <w:next w:val="a"/>
    <w:link w:val="aa"/>
    <w:uiPriority w:val="11"/>
    <w:qFormat/>
    <w:pPr>
      <w:keepNext/>
      <w:keepLines/>
      <w:spacing w:before="360" w:after="80"/>
    </w:pPr>
    <w:rPr>
      <w:rFonts w:ascii="Georgia" w:eastAsia="Georgia" w:hAnsi="Georgia" w:cs="Georgia"/>
      <w:i/>
      <w:color w:val="666666"/>
      <w:sz w:val="48"/>
      <w:szCs w:val="48"/>
    </w:rPr>
  </w:style>
  <w:style w:type="character" w:customStyle="1" w:styleId="aa">
    <w:name w:val="Підзаголовок Знак"/>
    <w:basedOn w:val="a0"/>
    <w:link w:val="a9"/>
    <w:uiPriority w:val="11"/>
    <w:rsid w:val="00A71EB1"/>
    <w:rPr>
      <w:rFonts w:ascii="Georgia" w:eastAsia="Georgia" w:hAnsi="Georgia" w:cs="Georgia"/>
      <w:i/>
      <w:color w:val="666666"/>
      <w:sz w:val="48"/>
      <w:szCs w:val="48"/>
      <w:lang w:val="uk-UA" w:eastAsia="uk-UA"/>
    </w:rPr>
  </w:style>
  <w:style w:type="paragraph" w:styleId="ab">
    <w:name w:val="header"/>
    <w:basedOn w:val="a"/>
    <w:link w:val="13"/>
    <w:unhideWhenUsed/>
    <w:rsid w:val="00A71EB1"/>
    <w:pPr>
      <w:tabs>
        <w:tab w:val="center" w:pos="4819"/>
        <w:tab w:val="right" w:pos="9639"/>
      </w:tabs>
      <w:spacing w:after="0" w:line="240" w:lineRule="auto"/>
    </w:pPr>
  </w:style>
  <w:style w:type="character" w:customStyle="1" w:styleId="13">
    <w:name w:val="Верхній колонтитул Знак1"/>
    <w:basedOn w:val="a0"/>
    <w:link w:val="ab"/>
    <w:rsid w:val="00A71EB1"/>
    <w:rPr>
      <w:rFonts w:ascii="Calibri" w:eastAsia="Calibri" w:hAnsi="Calibri" w:cs="Calibri"/>
      <w:lang w:val="uk-UA" w:eastAsia="uk-UA"/>
    </w:rPr>
  </w:style>
  <w:style w:type="paragraph" w:styleId="ac">
    <w:name w:val="footer"/>
    <w:basedOn w:val="a"/>
    <w:link w:val="14"/>
    <w:unhideWhenUsed/>
    <w:rsid w:val="00A71EB1"/>
    <w:pPr>
      <w:tabs>
        <w:tab w:val="center" w:pos="4819"/>
        <w:tab w:val="right" w:pos="9639"/>
      </w:tabs>
      <w:spacing w:after="0" w:line="240" w:lineRule="auto"/>
    </w:pPr>
  </w:style>
  <w:style w:type="character" w:customStyle="1" w:styleId="14">
    <w:name w:val="Нижній колонтитул Знак1"/>
    <w:basedOn w:val="a0"/>
    <w:link w:val="ac"/>
    <w:rsid w:val="00A71EB1"/>
    <w:rPr>
      <w:rFonts w:ascii="Calibri" w:eastAsia="Calibri" w:hAnsi="Calibri" w:cs="Calibri"/>
      <w:lang w:val="uk-UA" w:eastAsia="uk-UA"/>
    </w:rPr>
  </w:style>
  <w:style w:type="paragraph" w:styleId="ad">
    <w:name w:val="No Spacing"/>
    <w:link w:val="ae"/>
    <w:uiPriority w:val="1"/>
    <w:qFormat/>
    <w:rsid w:val="00A71EB1"/>
    <w:pPr>
      <w:spacing w:after="0" w:line="240" w:lineRule="auto"/>
    </w:pPr>
    <w:rPr>
      <w:rFonts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5">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rsid w:val="00A71EB1"/>
    <w:rPr>
      <w:rFonts w:ascii="Consolas" w:hAnsi="Consolas"/>
      <w:sz w:val="20"/>
      <w:szCs w:val="20"/>
      <w:lang w:val="uk-UA"/>
    </w:rPr>
  </w:style>
  <w:style w:type="character" w:customStyle="1" w:styleId="16">
    <w:name w:val="Гиперссылка1"/>
    <w:basedOn w:val="a0"/>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1 Буллет,EBRD List,заголовок 1.1"/>
    <w:basedOn w:val="a"/>
    <w:link w:val="17"/>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17">
    <w:name w:val="Абзац списку Знак1"/>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f"/>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10"/>
    <w:unhideWhenUsed/>
    <w:rsid w:val="00A71EB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0">
    <w:name w:val="Основний текст з відступом 3 Знак1"/>
    <w:basedOn w:val="a0"/>
    <w:link w:val="32"/>
    <w:locked/>
    <w:rsid w:val="00A71EB1"/>
    <w:rPr>
      <w:rFonts w:ascii="Times New Roman" w:eastAsia="Times New Roman" w:hAnsi="Times New Roman" w:cs="Times New Roman"/>
      <w:sz w:val="16"/>
      <w:szCs w:val="16"/>
      <w:lang w:val="uk-UA" w:eastAsia="uk-UA"/>
    </w:rPr>
  </w:style>
  <w:style w:type="paragraph" w:customStyle="1" w:styleId="18">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9">
    <w:name w:val="Сетка таблицы1"/>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A71EB1"/>
    <w:rPr>
      <w:b/>
      <w:bCs/>
    </w:rPr>
  </w:style>
  <w:style w:type="character" w:customStyle="1" w:styleId="1a">
    <w:name w:val="Неразрешенное упоминание1"/>
    <w:basedOn w:val="a0"/>
    <w:uiPriority w:val="99"/>
    <w:semiHidden/>
    <w:unhideWhenUsed/>
    <w:rsid w:val="00A71EB1"/>
    <w:rPr>
      <w:color w:val="605E5C"/>
      <w:shd w:val="clear" w:color="auto" w:fill="E1DFDD"/>
    </w:rPr>
  </w:style>
  <w:style w:type="paragraph" w:styleId="af1">
    <w:name w:val="Balloon Text"/>
    <w:basedOn w:val="a"/>
    <w:link w:val="1b"/>
    <w:unhideWhenUsed/>
    <w:qFormat/>
    <w:rsid w:val="00A71EB1"/>
    <w:pPr>
      <w:spacing w:after="0" w:line="240" w:lineRule="auto"/>
    </w:pPr>
    <w:rPr>
      <w:rFonts w:ascii="Segoe UI" w:hAnsi="Segoe UI" w:cs="Segoe UI"/>
      <w:sz w:val="18"/>
      <w:szCs w:val="18"/>
    </w:rPr>
  </w:style>
  <w:style w:type="character" w:customStyle="1" w:styleId="1b">
    <w:name w:val="Текст у виносці Знак1"/>
    <w:basedOn w:val="a0"/>
    <w:link w:val="af1"/>
    <w:rsid w:val="00A71EB1"/>
    <w:rPr>
      <w:rFonts w:ascii="Segoe UI" w:eastAsia="Calibri" w:hAnsi="Segoe UI" w:cs="Segoe UI"/>
      <w:sz w:val="18"/>
      <w:szCs w:val="18"/>
      <w:lang w:val="uk-UA" w:eastAsia="uk-UA"/>
    </w:rPr>
  </w:style>
  <w:style w:type="character" w:customStyle="1" w:styleId="1c">
    <w:name w:val="Просмотренная гиперссылка1"/>
    <w:basedOn w:val="a0"/>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2">
    <w:name w:val="Body Text"/>
    <w:basedOn w:val="a"/>
    <w:link w:val="1d"/>
    <w:unhideWhenUsed/>
    <w:qFormat/>
    <w:rsid w:val="00A71EB1"/>
    <w:pPr>
      <w:spacing w:after="120"/>
    </w:pPr>
  </w:style>
  <w:style w:type="character" w:customStyle="1" w:styleId="1d">
    <w:name w:val="Основний текст Знак1"/>
    <w:basedOn w:val="a0"/>
    <w:link w:val="af2"/>
    <w:rsid w:val="00A71EB1"/>
    <w:rPr>
      <w:rFonts w:ascii="Calibri" w:eastAsia="Calibri" w:hAnsi="Calibri" w:cs="Calibri"/>
      <w:lang w:val="uk-UA" w:eastAsia="uk-UA"/>
    </w:rPr>
  </w:style>
  <w:style w:type="character" w:customStyle="1" w:styleId="ae">
    <w:name w:val="Без інтервалів Знак"/>
    <w:link w:val="ad"/>
    <w:uiPriority w:val="1"/>
    <w:locked/>
    <w:rsid w:val="00A71EB1"/>
    <w:rPr>
      <w:rFonts w:ascii="Calibri" w:eastAsia="Calibri" w:hAnsi="Calibri" w:cs="Times New Roman"/>
      <w:szCs w:val="20"/>
      <w:lang w:eastAsia="ru-RU"/>
    </w:rPr>
  </w:style>
  <w:style w:type="paragraph" w:customStyle="1" w:styleId="1e">
    <w:name w:val="Абзац списка1"/>
    <w:basedOn w:val="a"/>
    <w:uiPriority w:val="99"/>
    <w:rsid w:val="00A71EB1"/>
    <w:pPr>
      <w:suppressAutoHyphens/>
      <w:spacing w:line="254" w:lineRule="auto"/>
      <w:ind w:left="720"/>
    </w:pPr>
    <w:rPr>
      <w:rFonts w:eastAsia="Times New Roman"/>
      <w:lang w:val="ru-RU" w:eastAsia="ar-SA"/>
    </w:rPr>
  </w:style>
  <w:style w:type="paragraph" w:customStyle="1" w:styleId="LO-normal">
    <w:name w:val="LO-normal"/>
    <w:rsid w:val="00A71EB1"/>
    <w:pPr>
      <w:suppressAutoHyphens/>
      <w:autoSpaceDN w:val="0"/>
      <w:spacing w:after="0" w:line="240" w:lineRule="auto"/>
    </w:pPr>
    <w:rPr>
      <w:sz w:val="20"/>
      <w:szCs w:val="20"/>
      <w:lang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3">
    <w:name w:val="annotation reference"/>
    <w:basedOn w:val="a0"/>
    <w:unhideWhenUsed/>
    <w:rsid w:val="00A71EB1"/>
    <w:rPr>
      <w:sz w:val="16"/>
      <w:szCs w:val="16"/>
    </w:rPr>
  </w:style>
  <w:style w:type="paragraph" w:styleId="af4">
    <w:name w:val="annotation text"/>
    <w:basedOn w:val="a"/>
    <w:link w:val="1f"/>
    <w:unhideWhenUsed/>
    <w:rsid w:val="00A71EB1"/>
    <w:pPr>
      <w:spacing w:line="240" w:lineRule="auto"/>
    </w:pPr>
    <w:rPr>
      <w:sz w:val="20"/>
      <w:szCs w:val="20"/>
    </w:rPr>
  </w:style>
  <w:style w:type="character" w:customStyle="1" w:styleId="1f">
    <w:name w:val="Текст примітки Знак1"/>
    <w:basedOn w:val="a0"/>
    <w:link w:val="af4"/>
    <w:rsid w:val="00A71EB1"/>
    <w:rPr>
      <w:rFonts w:ascii="Calibri" w:eastAsia="Calibri" w:hAnsi="Calibri" w:cs="Calibri"/>
      <w:sz w:val="20"/>
      <w:szCs w:val="20"/>
      <w:lang w:val="uk-UA" w:eastAsia="uk-UA"/>
    </w:rPr>
  </w:style>
  <w:style w:type="paragraph" w:styleId="af5">
    <w:name w:val="annotation subject"/>
    <w:basedOn w:val="af4"/>
    <w:next w:val="af4"/>
    <w:link w:val="1f0"/>
    <w:unhideWhenUsed/>
    <w:qFormat/>
    <w:rsid w:val="00A71EB1"/>
    <w:rPr>
      <w:b/>
      <w:bCs/>
    </w:rPr>
  </w:style>
  <w:style w:type="character" w:customStyle="1" w:styleId="1f0">
    <w:name w:val="Тема примітки Знак1"/>
    <w:basedOn w:val="1f"/>
    <w:link w:val="af5"/>
    <w:rsid w:val="00A71EB1"/>
    <w:rPr>
      <w:rFonts w:ascii="Calibri" w:eastAsia="Calibri" w:hAnsi="Calibri" w:cs="Calibri"/>
      <w:b/>
      <w:bCs/>
      <w:sz w:val="20"/>
      <w:szCs w:val="20"/>
      <w:lang w:val="uk-UA" w:eastAsia="uk-UA"/>
    </w:rPr>
  </w:style>
  <w:style w:type="paragraph" w:styleId="af6">
    <w:name w:val="Revision"/>
    <w:hidden/>
    <w:uiPriority w:val="99"/>
    <w:semiHidden/>
    <w:rsid w:val="00A71EB1"/>
    <w:pPr>
      <w:spacing w:after="0" w:line="240" w:lineRule="auto"/>
    </w:pPr>
  </w:style>
  <w:style w:type="table" w:customStyle="1" w:styleId="111">
    <w:name w:val="Сетка таблицы11"/>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5"/>
    <w:uiPriority w:val="39"/>
    <w:rsid w:val="00A71EB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5"/>
    <w:uiPriority w:val="39"/>
    <w:rsid w:val="00A71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4">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f1">
    <w:name w:val="Верхний колонтитул Знак1"/>
    <w:basedOn w:val="a0"/>
    <w:rsid w:val="00A71EB1"/>
  </w:style>
  <w:style w:type="character" w:customStyle="1" w:styleId="1f2">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5">
    <w:name w:val="Нижний колонтитул Знак3"/>
    <w:basedOn w:val="a0"/>
    <w:uiPriority w:val="99"/>
    <w:rsid w:val="00A71EB1"/>
  </w:style>
  <w:style w:type="table" w:customStyle="1" w:styleId="27">
    <w:name w:val="2"/>
    <w:basedOn w:val="TableNormal0"/>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f3">
    <w:name w:val="1"/>
    <w:basedOn w:val="TableNormal0"/>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8">
    <w:name w:val="Hyperlink"/>
    <w:basedOn w:val="a0"/>
    <w:unhideWhenUsed/>
    <w:qFormat/>
    <w:rsid w:val="00A71EB1"/>
    <w:rPr>
      <w:color w:val="0563C1" w:themeColor="hyperlink"/>
      <w:u w:val="single"/>
    </w:rPr>
  </w:style>
  <w:style w:type="paragraph" w:styleId="22">
    <w:name w:val="Body Text 2"/>
    <w:basedOn w:val="a"/>
    <w:link w:val="28"/>
    <w:uiPriority w:val="99"/>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9">
    <w:name w:val="FollowedHyperlink"/>
    <w:basedOn w:val="a0"/>
    <w:unhideWhenUsed/>
    <w:qFormat/>
    <w:rsid w:val="00A71EB1"/>
    <w:rPr>
      <w:color w:val="954F72" w:themeColor="followedHyperlink"/>
      <w:u w:val="single"/>
    </w:rPr>
  </w:style>
  <w:style w:type="table" w:customStyle="1" w:styleId="1f4">
    <w:name w:val="Сітка таблиці1"/>
    <w:basedOn w:val="a1"/>
    <w:next w:val="a5"/>
    <w:uiPriority w:val="39"/>
    <w:rsid w:val="007B5C5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2A3EB4"/>
  </w:style>
  <w:style w:type="table" w:customStyle="1" w:styleId="NormalTable0">
    <w:name w:val="Normal Table0"/>
    <w:rsid w:val="002A3EB4"/>
    <w:tblPr>
      <w:tblCellMar>
        <w:top w:w="0" w:type="dxa"/>
        <w:left w:w="0" w:type="dxa"/>
        <w:bottom w:w="0" w:type="dxa"/>
        <w:right w:w="0" w:type="dxa"/>
      </w:tblCellMar>
    </w:tblPr>
  </w:style>
  <w:style w:type="table" w:customStyle="1" w:styleId="44">
    <w:name w:val="4"/>
    <w:basedOn w:val="NormalTable0"/>
    <w:rsid w:val="002A3EB4"/>
    <w:tblPr>
      <w:tblStyleRowBandSize w:val="1"/>
      <w:tblStyleColBandSize w:val="1"/>
      <w:tblCellMar>
        <w:top w:w="15" w:type="dxa"/>
        <w:left w:w="15" w:type="dxa"/>
        <w:bottom w:w="15" w:type="dxa"/>
        <w:right w:w="15" w:type="dxa"/>
      </w:tblCellMar>
    </w:tblPr>
  </w:style>
  <w:style w:type="table" w:customStyle="1" w:styleId="36">
    <w:name w:val="3"/>
    <w:basedOn w:val="NormalTable0"/>
    <w:rsid w:val="002A3EB4"/>
    <w:pPr>
      <w:spacing w:after="0" w:line="240" w:lineRule="auto"/>
    </w:pPr>
    <w:tblPr>
      <w:tblStyleRowBandSize w:val="1"/>
      <w:tblStyleColBandSize w:val="1"/>
      <w:tblCellMar>
        <w:left w:w="108" w:type="dxa"/>
        <w:right w:w="108" w:type="dxa"/>
      </w:tblCellMar>
    </w:tblPr>
  </w:style>
  <w:style w:type="table" w:customStyle="1" w:styleId="37">
    <w:name w:val="Сетка таблицы3"/>
    <w:basedOn w:val="a1"/>
    <w:next w:val="a5"/>
    <w:uiPriority w:val="39"/>
    <w:rsid w:val="002A3E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2A3EB4"/>
  </w:style>
  <w:style w:type="numbering" w:customStyle="1" w:styleId="210">
    <w:name w:val="Нет списка21"/>
    <w:next w:val="a2"/>
    <w:uiPriority w:val="99"/>
    <w:semiHidden/>
    <w:unhideWhenUsed/>
    <w:rsid w:val="002A3EB4"/>
  </w:style>
  <w:style w:type="table" w:customStyle="1" w:styleId="TableNormal2">
    <w:name w:val="Table Normal2"/>
    <w:rsid w:val="002A3EB4"/>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8">
    <w:name w:val="Нет списка3"/>
    <w:next w:val="a2"/>
    <w:uiPriority w:val="99"/>
    <w:semiHidden/>
    <w:unhideWhenUsed/>
    <w:rsid w:val="002A3EB4"/>
  </w:style>
  <w:style w:type="paragraph" w:customStyle="1" w:styleId="msonormal0">
    <w:name w:val="msonormal"/>
    <w:basedOn w:val="a"/>
    <w:rsid w:val="002A3EB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2A3EB4"/>
    <w:pPr>
      <w:spacing w:line="256" w:lineRule="auto"/>
    </w:pPr>
    <w:tblPr>
      <w:tblCellMar>
        <w:top w:w="0" w:type="dxa"/>
        <w:left w:w="0" w:type="dxa"/>
        <w:bottom w:w="0" w:type="dxa"/>
        <w:right w:w="0" w:type="dxa"/>
      </w:tblCellMar>
    </w:tblPr>
  </w:style>
  <w:style w:type="table" w:customStyle="1" w:styleId="311">
    <w:name w:val="Сетка таблицы31"/>
    <w:basedOn w:val="a1"/>
    <w:next w:val="a5"/>
    <w:uiPriority w:val="39"/>
    <w:rsid w:val="002A3EB4"/>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5"/>
    <w:uiPriority w:val="39"/>
    <w:rsid w:val="002A3E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9D588D"/>
    <w:pPr>
      <w:keepNext/>
      <w:keepLines/>
      <w:spacing w:before="40" w:after="0" w:line="276"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9D588D"/>
    <w:pPr>
      <w:keepNext/>
      <w:keepLines/>
      <w:spacing w:before="40" w:after="0" w:line="276" w:lineRule="auto"/>
      <w:outlineLvl w:val="7"/>
    </w:pPr>
    <w:rPr>
      <w:rFonts w:eastAsia="Times New Roman" w:cs="Times New Roman"/>
      <w:i/>
      <w:iCs/>
      <w:color w:val="272727"/>
    </w:rPr>
  </w:style>
  <w:style w:type="paragraph" w:customStyle="1" w:styleId="91">
    <w:name w:val="Заголовок 91"/>
    <w:basedOn w:val="a"/>
    <w:next w:val="a"/>
    <w:unhideWhenUsed/>
    <w:qFormat/>
    <w:rsid w:val="009D588D"/>
    <w:pPr>
      <w:keepNext/>
      <w:keepLines/>
      <w:spacing w:before="40" w:after="0" w:line="276" w:lineRule="auto"/>
      <w:outlineLvl w:val="8"/>
    </w:pPr>
    <w:rPr>
      <w:rFonts w:eastAsia="Times New Roman" w:cs="Times New Roman"/>
      <w:color w:val="272727"/>
    </w:rPr>
  </w:style>
  <w:style w:type="numbering" w:customStyle="1" w:styleId="45">
    <w:name w:val="Нет списка4"/>
    <w:next w:val="a2"/>
    <w:uiPriority w:val="99"/>
    <w:semiHidden/>
    <w:unhideWhenUsed/>
    <w:rsid w:val="009D588D"/>
  </w:style>
  <w:style w:type="character" w:customStyle="1" w:styleId="70">
    <w:name w:val="Заголовок 7 Знак"/>
    <w:basedOn w:val="a0"/>
    <w:link w:val="7"/>
    <w:uiPriority w:val="9"/>
    <w:semiHidden/>
    <w:rsid w:val="009D588D"/>
    <w:rPr>
      <w:rFonts w:eastAsia="Times New Roman" w:cs="Times New Roman"/>
      <w:color w:val="595959"/>
    </w:rPr>
  </w:style>
  <w:style w:type="character" w:customStyle="1" w:styleId="80">
    <w:name w:val="Заголовок 8 Знак"/>
    <w:basedOn w:val="a0"/>
    <w:link w:val="8"/>
    <w:uiPriority w:val="9"/>
    <w:semiHidden/>
    <w:rsid w:val="009D588D"/>
    <w:rPr>
      <w:rFonts w:eastAsia="Times New Roman" w:cs="Times New Roman"/>
      <w:i/>
      <w:iCs/>
      <w:color w:val="272727"/>
    </w:rPr>
  </w:style>
  <w:style w:type="character" w:customStyle="1" w:styleId="90">
    <w:name w:val="Заголовок 9 Знак"/>
    <w:basedOn w:val="a0"/>
    <w:link w:val="9"/>
    <w:semiHidden/>
    <w:rsid w:val="009D588D"/>
    <w:rPr>
      <w:rFonts w:eastAsia="Times New Roman" w:cs="Times New Roman"/>
      <w:color w:val="272727"/>
    </w:rPr>
  </w:style>
  <w:style w:type="paragraph" w:customStyle="1" w:styleId="p2">
    <w:name w:val="p2"/>
    <w:basedOn w:val="a"/>
    <w:uiPriority w:val="99"/>
    <w:rsid w:val="009D588D"/>
    <w:pPr>
      <w:spacing w:before="100" w:beforeAutospacing="1" w:after="100" w:afterAutospacing="1" w:line="240" w:lineRule="auto"/>
      <w:jc w:val="both"/>
    </w:pPr>
    <w:rPr>
      <w:rFonts w:ascii="Arial" w:eastAsia="Times New Roman" w:hAnsi="Arial" w:cs="Arial"/>
      <w:color w:val="000000"/>
      <w:sz w:val="20"/>
      <w:szCs w:val="20"/>
      <w:lang w:val="ru-RU" w:eastAsia="ru-RU"/>
    </w:rPr>
  </w:style>
  <w:style w:type="table" w:customStyle="1" w:styleId="211">
    <w:name w:val="Таблица простая 21"/>
    <w:basedOn w:val="a1"/>
    <w:uiPriority w:val="42"/>
    <w:rsid w:val="009D588D"/>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rsid w:val="009D588D"/>
    <w:pPr>
      <w:autoSpaceDE w:val="0"/>
      <w:autoSpaceDN w:val="0"/>
      <w:adjustRightInd w:val="0"/>
      <w:spacing w:after="0" w:line="240" w:lineRule="auto"/>
    </w:pPr>
    <w:rPr>
      <w:rFonts w:ascii="Arial" w:eastAsia="Times New Roman" w:hAnsi="Arial" w:cs="Arial"/>
      <w:color w:val="000000"/>
      <w:sz w:val="24"/>
      <w:szCs w:val="24"/>
      <w:lang w:eastAsia="ru-RU"/>
    </w:rPr>
  </w:style>
  <w:style w:type="table" w:customStyle="1" w:styleId="72">
    <w:name w:val="Сетка таблицы7"/>
    <w:basedOn w:val="a1"/>
    <w:next w:val="a5"/>
    <w:uiPriority w:val="59"/>
    <w:rsid w:val="009D588D"/>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Неразрешенное упоминание2"/>
    <w:basedOn w:val="a0"/>
    <w:uiPriority w:val="99"/>
    <w:semiHidden/>
    <w:unhideWhenUsed/>
    <w:rsid w:val="009D588D"/>
    <w:rPr>
      <w:color w:val="605E5C"/>
      <w:shd w:val="clear" w:color="auto" w:fill="E1DFDD"/>
    </w:rPr>
  </w:style>
  <w:style w:type="paragraph" w:styleId="af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b"/>
    <w:uiPriority w:val="99"/>
    <w:qFormat/>
    <w:rsid w:val="009D588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3">
    <w:name w:val="Оглавление 11"/>
    <w:basedOn w:val="a"/>
    <w:next w:val="1f5"/>
    <w:autoRedefine/>
    <w:uiPriority w:val="39"/>
    <w:unhideWhenUsed/>
    <w:rsid w:val="009D588D"/>
    <w:pPr>
      <w:spacing w:before="120" w:after="120" w:line="240" w:lineRule="auto"/>
    </w:pPr>
    <w:rPr>
      <w:bCs/>
      <w:caps/>
      <w:sz w:val="24"/>
      <w:szCs w:val="20"/>
      <w:lang w:val="ru-RU"/>
    </w:rPr>
  </w:style>
  <w:style w:type="paragraph" w:customStyle="1" w:styleId="212">
    <w:name w:val="Оглавление 21"/>
    <w:basedOn w:val="a"/>
    <w:next w:val="2b"/>
    <w:autoRedefine/>
    <w:uiPriority w:val="39"/>
    <w:unhideWhenUsed/>
    <w:rsid w:val="009D588D"/>
    <w:pPr>
      <w:spacing w:after="0" w:line="240" w:lineRule="auto"/>
      <w:ind w:left="240"/>
    </w:pPr>
    <w:rPr>
      <w:rFonts w:cs="Times New Roman (Основной текст"/>
      <w:sz w:val="24"/>
      <w:szCs w:val="20"/>
      <w:lang w:val="ru-RU"/>
    </w:rPr>
  </w:style>
  <w:style w:type="paragraph" w:customStyle="1" w:styleId="xfmc7">
    <w:name w:val="xfmc7"/>
    <w:basedOn w:val="a"/>
    <w:rsid w:val="009D588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8">
    <w:name w:val="xfmc8"/>
    <w:basedOn w:val="a0"/>
    <w:rsid w:val="009D588D"/>
  </w:style>
  <w:style w:type="paragraph" w:customStyle="1" w:styleId="1f6">
    <w:name w:val="Звичайний1"/>
    <w:rsid w:val="009D588D"/>
    <w:pPr>
      <w:spacing w:after="0" w:line="276" w:lineRule="auto"/>
    </w:pPr>
    <w:rPr>
      <w:rFonts w:ascii="Arial" w:eastAsia="Arial" w:hAnsi="Arial" w:cs="Times New Roman"/>
      <w:color w:val="000000"/>
      <w:szCs w:val="20"/>
      <w:lang w:eastAsia="ru-RU"/>
    </w:rPr>
  </w:style>
  <w:style w:type="paragraph" w:customStyle="1" w:styleId="afc">
    <w:name w:val="Знак Знак Знак"/>
    <w:basedOn w:val="a"/>
    <w:rsid w:val="009D588D"/>
    <w:pPr>
      <w:spacing w:after="0" w:line="240" w:lineRule="auto"/>
    </w:pPr>
    <w:rPr>
      <w:rFonts w:ascii="Verdana" w:eastAsia="Times New Roman" w:hAnsi="Verdana" w:cs="Verdana"/>
      <w:sz w:val="20"/>
      <w:szCs w:val="20"/>
      <w:lang w:val="en-US"/>
    </w:rPr>
  </w:style>
  <w:style w:type="character" w:customStyle="1" w:styleId="1f7">
    <w:name w:val="Незакрита згадка1"/>
    <w:basedOn w:val="a0"/>
    <w:uiPriority w:val="99"/>
    <w:semiHidden/>
    <w:unhideWhenUsed/>
    <w:rsid w:val="009D588D"/>
    <w:rPr>
      <w:color w:val="605E5C"/>
      <w:shd w:val="clear" w:color="auto" w:fill="E1DFDD"/>
    </w:rPr>
  </w:style>
  <w:style w:type="character" w:customStyle="1" w:styleId="afb">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a"/>
    <w:locked/>
    <w:rsid w:val="009D588D"/>
    <w:rPr>
      <w:rFonts w:ascii="Arial Unicode MS" w:eastAsia="Arial Unicode MS" w:hAnsi="Arial Unicode MS" w:cs="Arial Unicode MS"/>
      <w:sz w:val="24"/>
      <w:szCs w:val="24"/>
      <w:lang w:val="uk-UA" w:eastAsia="ru-RU"/>
    </w:rPr>
  </w:style>
  <w:style w:type="paragraph" w:customStyle="1" w:styleId="afd">
    <w:name w:val="Знак Знак Знак Знак Знак Знак Знак Знак Знак Знак Знак Знак"/>
    <w:basedOn w:val="a"/>
    <w:rsid w:val="009D588D"/>
    <w:pPr>
      <w:suppressAutoHyphens/>
      <w:spacing w:line="240" w:lineRule="exact"/>
    </w:pPr>
    <w:rPr>
      <w:rFonts w:ascii="Verdana" w:eastAsia="Times New Roman" w:hAnsi="Verdana" w:cs="Times New Roman"/>
      <w:sz w:val="20"/>
      <w:szCs w:val="20"/>
      <w:lang w:val="en-US"/>
    </w:rPr>
  </w:style>
  <w:style w:type="table" w:customStyle="1" w:styleId="130">
    <w:name w:val="Сетка таблицы13"/>
    <w:basedOn w:val="a1"/>
    <w:next w:val="a5"/>
    <w:uiPriority w:val="39"/>
    <w:unhideWhenUsed/>
    <w:rsid w:val="009D588D"/>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9D58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10">
    <w:name w:val="Сетка таблицы4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5"/>
    <w:uiPriority w:val="39"/>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nhideWhenUsed/>
    <w:qFormat/>
    <w:rsid w:val="009D588D"/>
    <w:pPr>
      <w:keepNext/>
      <w:keepLines/>
      <w:spacing w:before="80" w:after="40"/>
      <w:outlineLvl w:val="4"/>
    </w:pPr>
    <w:rPr>
      <w:rFonts w:eastAsia="Times New Roman" w:cs="Times New Roman"/>
      <w:color w:val="2F5496"/>
      <w:kern w:val="2"/>
    </w:rPr>
  </w:style>
  <w:style w:type="paragraph" w:customStyle="1" w:styleId="611">
    <w:name w:val="Заголовок 61"/>
    <w:basedOn w:val="a"/>
    <w:next w:val="a"/>
    <w:unhideWhenUsed/>
    <w:qFormat/>
    <w:rsid w:val="009D588D"/>
    <w:pPr>
      <w:keepNext/>
      <w:keepLines/>
      <w:spacing w:before="40" w:after="0"/>
      <w:outlineLvl w:val="5"/>
    </w:pPr>
    <w:rPr>
      <w:rFonts w:eastAsia="Times New Roman" w:cs="Times New Roman"/>
      <w:i/>
      <w:iCs/>
      <w:color w:val="595959"/>
      <w:kern w:val="2"/>
    </w:rPr>
  </w:style>
  <w:style w:type="numbering" w:customStyle="1" w:styleId="131">
    <w:name w:val="Нет списка13"/>
    <w:next w:val="a2"/>
    <w:uiPriority w:val="99"/>
    <w:semiHidden/>
    <w:unhideWhenUsed/>
    <w:rsid w:val="009D588D"/>
  </w:style>
  <w:style w:type="paragraph" w:customStyle="1" w:styleId="1f8">
    <w:name w:val="Подзаголовок1"/>
    <w:basedOn w:val="a"/>
    <w:next w:val="a"/>
    <w:uiPriority w:val="11"/>
    <w:qFormat/>
    <w:rsid w:val="009D588D"/>
    <w:pPr>
      <w:numPr>
        <w:ilvl w:val="1"/>
      </w:numPr>
    </w:pPr>
    <w:rPr>
      <w:rFonts w:eastAsia="Times New Roman" w:cs="Times New Roman"/>
      <w:color w:val="595959"/>
      <w:spacing w:val="15"/>
      <w:kern w:val="2"/>
      <w:sz w:val="28"/>
      <w:szCs w:val="28"/>
    </w:rPr>
  </w:style>
  <w:style w:type="paragraph" w:customStyle="1" w:styleId="213">
    <w:name w:val="Цитата 21"/>
    <w:basedOn w:val="a"/>
    <w:next w:val="a"/>
    <w:uiPriority w:val="29"/>
    <w:qFormat/>
    <w:rsid w:val="009D588D"/>
    <w:pPr>
      <w:spacing w:before="160"/>
      <w:jc w:val="center"/>
    </w:pPr>
    <w:rPr>
      <w:rFonts w:cs="Times New Roman"/>
      <w:i/>
      <w:iCs/>
      <w:color w:val="404040"/>
      <w:kern w:val="2"/>
    </w:rPr>
  </w:style>
  <w:style w:type="character" w:customStyle="1" w:styleId="afe">
    <w:name w:val="Цитата Знак"/>
    <w:basedOn w:val="a0"/>
    <w:link w:val="aff"/>
    <w:uiPriority w:val="29"/>
    <w:rsid w:val="009D588D"/>
    <w:rPr>
      <w:i/>
      <w:iCs/>
      <w:color w:val="404040"/>
    </w:rPr>
  </w:style>
  <w:style w:type="character" w:customStyle="1" w:styleId="1f9">
    <w:name w:val="Сильное выделение1"/>
    <w:basedOn w:val="a0"/>
    <w:uiPriority w:val="21"/>
    <w:qFormat/>
    <w:rsid w:val="009D588D"/>
    <w:rPr>
      <w:i/>
      <w:iCs/>
      <w:color w:val="2F5496"/>
    </w:rPr>
  </w:style>
  <w:style w:type="paragraph" w:customStyle="1" w:styleId="1fa">
    <w:name w:val="Выделенная цитата1"/>
    <w:basedOn w:val="a"/>
    <w:next w:val="a"/>
    <w:uiPriority w:val="30"/>
    <w:qFormat/>
    <w:rsid w:val="009D588D"/>
    <w:pPr>
      <w:pBdr>
        <w:top w:val="single" w:sz="4" w:space="10" w:color="2F5496"/>
        <w:bottom w:val="single" w:sz="4" w:space="10" w:color="2F5496"/>
      </w:pBdr>
      <w:spacing w:before="360" w:after="360"/>
      <w:ind w:left="864" w:right="864"/>
      <w:jc w:val="center"/>
    </w:pPr>
    <w:rPr>
      <w:rFonts w:cs="Times New Roman"/>
      <w:i/>
      <w:iCs/>
      <w:color w:val="2F5496"/>
      <w:kern w:val="2"/>
    </w:rPr>
  </w:style>
  <w:style w:type="character" w:customStyle="1" w:styleId="aff0">
    <w:name w:val="Насичена цитата Знак"/>
    <w:basedOn w:val="a0"/>
    <w:link w:val="aff1"/>
    <w:uiPriority w:val="30"/>
    <w:rsid w:val="009D588D"/>
    <w:rPr>
      <w:i/>
      <w:iCs/>
      <w:color w:val="2F5496"/>
    </w:rPr>
  </w:style>
  <w:style w:type="character" w:customStyle="1" w:styleId="1fb">
    <w:name w:val="Сильная ссылка1"/>
    <w:basedOn w:val="a0"/>
    <w:uiPriority w:val="32"/>
    <w:qFormat/>
    <w:rsid w:val="009D588D"/>
    <w:rPr>
      <w:b/>
      <w:bCs/>
      <w:smallCaps/>
      <w:color w:val="2F5496"/>
      <w:spacing w:val="5"/>
    </w:rPr>
  </w:style>
  <w:style w:type="numbering" w:customStyle="1" w:styleId="1110">
    <w:name w:val="Нет списка111"/>
    <w:next w:val="a2"/>
    <w:uiPriority w:val="99"/>
    <w:semiHidden/>
    <w:unhideWhenUsed/>
    <w:rsid w:val="009D588D"/>
  </w:style>
  <w:style w:type="table" w:customStyle="1" w:styleId="82">
    <w:name w:val="Сетка таблицы8"/>
    <w:basedOn w:val="a1"/>
    <w:next w:val="a5"/>
    <w:rsid w:val="009D58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rsid w:val="009D588D"/>
    <w:pPr>
      <w:widowControl w:val="0"/>
      <w:autoSpaceDE w:val="0"/>
      <w:autoSpaceDN w:val="0"/>
      <w:spacing w:after="0" w:line="240" w:lineRule="auto"/>
      <w:ind w:left="107"/>
    </w:pPr>
    <w:rPr>
      <w:rFonts w:ascii="Times New Roman" w:eastAsia="Times New Roman" w:hAnsi="Times New Roman" w:cs="Times New Roman"/>
    </w:rPr>
  </w:style>
  <w:style w:type="paragraph" w:customStyle="1" w:styleId="Style5">
    <w:name w:val="Style5"/>
    <w:basedOn w:val="a"/>
    <w:rsid w:val="009D588D"/>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D588D"/>
    <w:rPr>
      <w:rFonts w:ascii="Times New Roman" w:hAnsi="Times New Roman" w:cs="Times New Roman"/>
      <w:sz w:val="20"/>
      <w:szCs w:val="20"/>
    </w:rPr>
  </w:style>
  <w:style w:type="paragraph" w:customStyle="1" w:styleId="rvps7">
    <w:name w:val="rvps7"/>
    <w:basedOn w:val="a"/>
    <w:rsid w:val="009D58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rsid w:val="009D588D"/>
  </w:style>
  <w:style w:type="paragraph" w:customStyle="1" w:styleId="2c">
    <w:name w:val="Обычный2"/>
    <w:rsid w:val="009D588D"/>
    <w:pPr>
      <w:spacing w:after="0" w:line="276" w:lineRule="auto"/>
    </w:pPr>
    <w:rPr>
      <w:rFonts w:ascii="Arial" w:eastAsia="Arial" w:hAnsi="Arial" w:cs="Times New Roman"/>
      <w:color w:val="000000"/>
      <w:szCs w:val="20"/>
      <w:lang w:eastAsia="ru-RU"/>
    </w:rPr>
  </w:style>
  <w:style w:type="paragraph" w:styleId="aff2">
    <w:name w:val="Body Text Indent"/>
    <w:basedOn w:val="a"/>
    <w:link w:val="1fc"/>
    <w:unhideWhenUsed/>
    <w:qFormat/>
    <w:rsid w:val="009D588D"/>
    <w:pPr>
      <w:spacing w:after="120"/>
      <w:ind w:left="283"/>
    </w:pPr>
    <w:rPr>
      <w:rFonts w:cs="Times New Roman"/>
      <w:lang w:val="ru-RU"/>
    </w:rPr>
  </w:style>
  <w:style w:type="character" w:customStyle="1" w:styleId="1fc">
    <w:name w:val="Основний текст з відступом Знак1"/>
    <w:basedOn w:val="a0"/>
    <w:link w:val="aff2"/>
    <w:rsid w:val="009D588D"/>
    <w:rPr>
      <w:rFonts w:ascii="Calibri" w:eastAsia="Calibri" w:hAnsi="Calibri" w:cs="Times New Roman"/>
    </w:rPr>
  </w:style>
  <w:style w:type="paragraph" w:styleId="aff3">
    <w:name w:val="caption"/>
    <w:basedOn w:val="a"/>
    <w:next w:val="a"/>
    <w:qFormat/>
    <w:rsid w:val="009D588D"/>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1fd">
    <w:name w:val="Заголовок Знак1"/>
    <w:basedOn w:val="a0"/>
    <w:uiPriority w:val="10"/>
    <w:rsid w:val="009D588D"/>
    <w:rPr>
      <w:rFonts w:ascii="Calibri Light" w:eastAsia="Times New Roman" w:hAnsi="Calibri Light" w:cs="Times New Roman"/>
      <w:spacing w:val="-10"/>
      <w:kern w:val="28"/>
      <w:sz w:val="56"/>
      <w:szCs w:val="56"/>
      <w:lang w:val="ru-RU"/>
    </w:rPr>
  </w:style>
  <w:style w:type="paragraph" w:styleId="2d">
    <w:name w:val="Body Text Indent 2"/>
    <w:basedOn w:val="a"/>
    <w:link w:val="214"/>
    <w:rsid w:val="009D588D"/>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14">
    <w:name w:val="Основний текст з відступом 2 Знак1"/>
    <w:basedOn w:val="a0"/>
    <w:link w:val="2d"/>
    <w:rsid w:val="009D588D"/>
    <w:rPr>
      <w:rFonts w:ascii="Arial" w:eastAsia="Times New Roman" w:hAnsi="Arial" w:cs="Arial"/>
      <w:b/>
      <w:bCs/>
      <w:sz w:val="20"/>
      <w:szCs w:val="20"/>
      <w:lang w:eastAsia="ru-RU"/>
    </w:rPr>
  </w:style>
  <w:style w:type="paragraph" w:customStyle="1" w:styleId="1fe">
    <w:name w:val="Без интервала1"/>
    <w:rsid w:val="009D588D"/>
    <w:pPr>
      <w:spacing w:after="0" w:line="240" w:lineRule="auto"/>
    </w:pPr>
    <w:rPr>
      <w:rFonts w:ascii="Arial" w:eastAsia="Times New Roman" w:hAnsi="Arial" w:cs="Times New Roman"/>
      <w:szCs w:val="20"/>
      <w:lang w:val="de-DE" w:eastAsia="ru-RU"/>
    </w:rPr>
  </w:style>
  <w:style w:type="paragraph" w:customStyle="1" w:styleId="220">
    <w:name w:val="Основной текст 22"/>
    <w:basedOn w:val="a"/>
    <w:next w:val="22"/>
    <w:unhideWhenUsed/>
    <w:rsid w:val="009D588D"/>
    <w:pPr>
      <w:spacing w:after="120" w:line="480" w:lineRule="auto"/>
    </w:pPr>
  </w:style>
  <w:style w:type="character" w:customStyle="1" w:styleId="312">
    <w:name w:val="Заголовок 3 Знак1"/>
    <w:basedOn w:val="a0"/>
    <w:rsid w:val="009D588D"/>
    <w:rPr>
      <w:rFonts w:ascii="Calibri Light" w:eastAsia="Times New Roman" w:hAnsi="Calibri Light" w:cs="Times New Roman"/>
      <w:color w:val="1F3763"/>
      <w:sz w:val="24"/>
      <w:szCs w:val="24"/>
      <w:lang w:eastAsia="uk-UA"/>
    </w:rPr>
  </w:style>
  <w:style w:type="character" w:customStyle="1" w:styleId="411">
    <w:name w:val="Заголовок 4 Знак1"/>
    <w:basedOn w:val="a0"/>
    <w:uiPriority w:val="9"/>
    <w:semiHidden/>
    <w:rsid w:val="009D588D"/>
    <w:rPr>
      <w:rFonts w:ascii="Calibri Light" w:eastAsia="Times New Roman" w:hAnsi="Calibri Light" w:cs="Times New Roman"/>
      <w:i/>
      <w:iCs/>
      <w:color w:val="2F5496"/>
      <w:lang w:eastAsia="uk-UA"/>
    </w:rPr>
  </w:style>
  <w:style w:type="character" w:customStyle="1" w:styleId="512">
    <w:name w:val="Заголовок 5 Знак1"/>
    <w:basedOn w:val="a0"/>
    <w:uiPriority w:val="9"/>
    <w:semiHidden/>
    <w:rsid w:val="009D588D"/>
    <w:rPr>
      <w:rFonts w:ascii="Calibri Light" w:eastAsia="Times New Roman" w:hAnsi="Calibri Light" w:cs="Times New Roman"/>
      <w:color w:val="2F5496"/>
      <w:lang w:eastAsia="uk-UA"/>
    </w:rPr>
  </w:style>
  <w:style w:type="character" w:customStyle="1" w:styleId="612">
    <w:name w:val="Заголовок 6 Знак1"/>
    <w:basedOn w:val="a0"/>
    <w:uiPriority w:val="9"/>
    <w:semiHidden/>
    <w:rsid w:val="009D588D"/>
    <w:rPr>
      <w:rFonts w:ascii="Calibri Light" w:eastAsia="Times New Roman" w:hAnsi="Calibri Light" w:cs="Times New Roman"/>
      <w:color w:val="1F3763"/>
      <w:lang w:eastAsia="uk-UA"/>
    </w:rPr>
  </w:style>
  <w:style w:type="character" w:customStyle="1" w:styleId="711">
    <w:name w:val="Заголовок 7 Знак1"/>
    <w:basedOn w:val="a0"/>
    <w:uiPriority w:val="9"/>
    <w:semiHidden/>
    <w:rsid w:val="009D588D"/>
    <w:rPr>
      <w:rFonts w:ascii="Calibri Light" w:eastAsia="Times New Roman" w:hAnsi="Calibri Light" w:cs="Times New Roman"/>
      <w:i/>
      <w:iCs/>
      <w:color w:val="1F3763"/>
      <w:lang w:eastAsia="uk-UA"/>
    </w:rPr>
  </w:style>
  <w:style w:type="character" w:customStyle="1" w:styleId="810">
    <w:name w:val="Заголовок 8 Знак1"/>
    <w:basedOn w:val="a0"/>
    <w:uiPriority w:val="9"/>
    <w:semiHidden/>
    <w:rsid w:val="009D588D"/>
    <w:rPr>
      <w:rFonts w:ascii="Calibri Light" w:eastAsia="Times New Roman" w:hAnsi="Calibri Light" w:cs="Times New Roman"/>
      <w:color w:val="272727"/>
      <w:sz w:val="21"/>
      <w:szCs w:val="21"/>
      <w:lang w:eastAsia="uk-UA"/>
    </w:rPr>
  </w:style>
  <w:style w:type="character" w:customStyle="1" w:styleId="910">
    <w:name w:val="Заголовок 9 Знак1"/>
    <w:basedOn w:val="a0"/>
    <w:uiPriority w:val="9"/>
    <w:semiHidden/>
    <w:rsid w:val="009D588D"/>
    <w:rPr>
      <w:rFonts w:ascii="Calibri Light" w:eastAsia="Times New Roman" w:hAnsi="Calibri Light" w:cs="Times New Roman"/>
      <w:i/>
      <w:iCs/>
      <w:color w:val="272727"/>
      <w:sz w:val="21"/>
      <w:szCs w:val="21"/>
      <w:lang w:eastAsia="uk-UA"/>
    </w:rPr>
  </w:style>
  <w:style w:type="character" w:customStyle="1" w:styleId="1ff">
    <w:name w:val="Подзаголовок Знак1"/>
    <w:basedOn w:val="a0"/>
    <w:uiPriority w:val="11"/>
    <w:rsid w:val="009D588D"/>
    <w:rPr>
      <w:rFonts w:eastAsia="Times New Roman" w:cs="Times New Roman"/>
      <w:color w:val="595959"/>
      <w:spacing w:val="15"/>
      <w:sz w:val="28"/>
      <w:szCs w:val="28"/>
      <w:lang w:eastAsia="uk-UA"/>
    </w:rPr>
  </w:style>
  <w:style w:type="paragraph" w:customStyle="1" w:styleId="221">
    <w:name w:val="Цитата 22"/>
    <w:basedOn w:val="a"/>
    <w:next w:val="a"/>
    <w:uiPriority w:val="29"/>
    <w:qFormat/>
    <w:rsid w:val="009D588D"/>
    <w:pPr>
      <w:spacing w:before="200" w:line="276" w:lineRule="auto"/>
      <w:ind w:left="864" w:right="864"/>
      <w:jc w:val="center"/>
    </w:pPr>
    <w:rPr>
      <w:i/>
      <w:iCs/>
      <w:color w:val="404040"/>
    </w:rPr>
  </w:style>
  <w:style w:type="character" w:customStyle="1" w:styleId="215">
    <w:name w:val="Цитата 2 Знак1"/>
    <w:basedOn w:val="a0"/>
    <w:uiPriority w:val="29"/>
    <w:rsid w:val="009D588D"/>
    <w:rPr>
      <w:rFonts w:ascii="Calibri" w:eastAsia="Times New Roman" w:hAnsi="Calibri" w:cs="Times New Roman"/>
      <w:i/>
      <w:iCs/>
      <w:color w:val="404040"/>
      <w:lang w:eastAsia="uk-UA"/>
    </w:rPr>
  </w:style>
  <w:style w:type="character" w:customStyle="1" w:styleId="2e">
    <w:name w:val="Сильное выделение2"/>
    <w:basedOn w:val="a0"/>
    <w:uiPriority w:val="21"/>
    <w:qFormat/>
    <w:rsid w:val="009D588D"/>
    <w:rPr>
      <w:i/>
      <w:iCs/>
      <w:color w:val="4472C4"/>
    </w:rPr>
  </w:style>
  <w:style w:type="paragraph" w:customStyle="1" w:styleId="2f">
    <w:name w:val="Выделенная цитата2"/>
    <w:basedOn w:val="a"/>
    <w:next w:val="a"/>
    <w:uiPriority w:val="30"/>
    <w:qFormat/>
    <w:rsid w:val="009D588D"/>
    <w:pPr>
      <w:pBdr>
        <w:top w:val="single" w:sz="4" w:space="10" w:color="4472C4"/>
        <w:bottom w:val="single" w:sz="4" w:space="10" w:color="4472C4"/>
      </w:pBdr>
      <w:spacing w:before="360" w:after="360" w:line="276" w:lineRule="auto"/>
      <w:ind w:left="864" w:right="864"/>
      <w:jc w:val="center"/>
    </w:pPr>
    <w:rPr>
      <w:i/>
      <w:iCs/>
      <w:color w:val="2F5496"/>
    </w:rPr>
  </w:style>
  <w:style w:type="character" w:customStyle="1" w:styleId="1ff0">
    <w:name w:val="Выделенная цитата Знак1"/>
    <w:basedOn w:val="a0"/>
    <w:uiPriority w:val="30"/>
    <w:rsid w:val="009D588D"/>
    <w:rPr>
      <w:rFonts w:ascii="Calibri" w:eastAsia="Times New Roman" w:hAnsi="Calibri" w:cs="Times New Roman"/>
      <w:i/>
      <w:iCs/>
      <w:color w:val="2F5496"/>
      <w:lang w:eastAsia="uk-UA"/>
    </w:rPr>
  </w:style>
  <w:style w:type="character" w:customStyle="1" w:styleId="2f0">
    <w:name w:val="Сильная ссылка2"/>
    <w:basedOn w:val="a0"/>
    <w:uiPriority w:val="32"/>
    <w:qFormat/>
    <w:rsid w:val="009D588D"/>
    <w:rPr>
      <w:b/>
      <w:bCs/>
      <w:smallCaps/>
      <w:color w:val="4472C4"/>
      <w:spacing w:val="5"/>
    </w:rPr>
  </w:style>
  <w:style w:type="character" w:customStyle="1" w:styleId="222">
    <w:name w:val="Основной текст 2 Знак2"/>
    <w:basedOn w:val="a0"/>
    <w:uiPriority w:val="99"/>
    <w:semiHidden/>
    <w:rsid w:val="009D588D"/>
    <w:rPr>
      <w:rFonts w:ascii="Calibri" w:eastAsia="Times New Roman" w:hAnsi="Calibri" w:cs="Times New Roman"/>
      <w:lang w:eastAsia="uk-UA"/>
    </w:rPr>
  </w:style>
  <w:style w:type="character" w:customStyle="1" w:styleId="720">
    <w:name w:val="Заголовок 7 Знак2"/>
    <w:basedOn w:val="a0"/>
    <w:uiPriority w:val="9"/>
    <w:semiHidden/>
    <w:rsid w:val="009D588D"/>
    <w:rPr>
      <w:rFonts w:asciiTheme="majorHAnsi" w:eastAsiaTheme="majorEastAsia" w:hAnsiTheme="majorHAnsi" w:cstheme="majorBidi"/>
      <w:i/>
      <w:iCs/>
      <w:color w:val="1F3763" w:themeColor="accent1" w:themeShade="7F"/>
      <w:lang w:val="uk-UA"/>
    </w:rPr>
  </w:style>
  <w:style w:type="character" w:customStyle="1" w:styleId="820">
    <w:name w:val="Заголовок 8 Знак2"/>
    <w:basedOn w:val="a0"/>
    <w:uiPriority w:val="9"/>
    <w:semiHidden/>
    <w:rsid w:val="009D588D"/>
    <w:rPr>
      <w:rFonts w:asciiTheme="majorHAnsi" w:eastAsiaTheme="majorEastAsia" w:hAnsiTheme="majorHAnsi" w:cstheme="majorBidi"/>
      <w:color w:val="272727" w:themeColor="text1" w:themeTint="D8"/>
      <w:sz w:val="21"/>
      <w:szCs w:val="21"/>
      <w:lang w:val="uk-UA"/>
    </w:rPr>
  </w:style>
  <w:style w:type="character" w:customStyle="1" w:styleId="92">
    <w:name w:val="Заголовок 9 Знак2"/>
    <w:basedOn w:val="a0"/>
    <w:uiPriority w:val="9"/>
    <w:semiHidden/>
    <w:rsid w:val="009D588D"/>
    <w:rPr>
      <w:rFonts w:asciiTheme="majorHAnsi" w:eastAsiaTheme="majorEastAsia" w:hAnsiTheme="majorHAnsi" w:cstheme="majorBidi"/>
      <w:i/>
      <w:iCs/>
      <w:color w:val="272727" w:themeColor="text1" w:themeTint="D8"/>
      <w:sz w:val="21"/>
      <w:szCs w:val="21"/>
      <w:lang w:val="uk-UA"/>
    </w:rPr>
  </w:style>
  <w:style w:type="paragraph" w:styleId="1f5">
    <w:name w:val="toc 1"/>
    <w:basedOn w:val="a"/>
    <w:next w:val="a"/>
    <w:autoRedefine/>
    <w:uiPriority w:val="39"/>
    <w:semiHidden/>
    <w:unhideWhenUsed/>
    <w:rsid w:val="009D588D"/>
    <w:pPr>
      <w:spacing w:after="100"/>
    </w:pPr>
  </w:style>
  <w:style w:type="paragraph" w:styleId="2b">
    <w:name w:val="toc 2"/>
    <w:basedOn w:val="a"/>
    <w:next w:val="a"/>
    <w:autoRedefine/>
    <w:uiPriority w:val="39"/>
    <w:semiHidden/>
    <w:unhideWhenUsed/>
    <w:rsid w:val="009D588D"/>
    <w:pPr>
      <w:spacing w:after="100"/>
      <w:ind w:left="220"/>
    </w:pPr>
  </w:style>
  <w:style w:type="paragraph" w:styleId="aff">
    <w:name w:val="Quote"/>
    <w:basedOn w:val="a"/>
    <w:next w:val="a"/>
    <w:link w:val="afe"/>
    <w:uiPriority w:val="29"/>
    <w:qFormat/>
    <w:rsid w:val="009D588D"/>
    <w:pPr>
      <w:spacing w:before="200"/>
      <w:ind w:left="864" w:right="864"/>
      <w:jc w:val="center"/>
    </w:pPr>
    <w:rPr>
      <w:i/>
      <w:iCs/>
      <w:color w:val="404040"/>
      <w:lang w:val="ru-RU"/>
    </w:rPr>
  </w:style>
  <w:style w:type="character" w:customStyle="1" w:styleId="223">
    <w:name w:val="Цитата 2 Знак2"/>
    <w:basedOn w:val="a0"/>
    <w:uiPriority w:val="29"/>
    <w:rsid w:val="009D588D"/>
    <w:rPr>
      <w:i/>
      <w:iCs/>
      <w:color w:val="404040" w:themeColor="text1" w:themeTint="BF"/>
      <w:lang w:val="uk-UA"/>
    </w:rPr>
  </w:style>
  <w:style w:type="paragraph" w:styleId="aff1">
    <w:name w:val="Intense Quote"/>
    <w:basedOn w:val="a"/>
    <w:next w:val="a"/>
    <w:link w:val="aff0"/>
    <w:uiPriority w:val="30"/>
    <w:qFormat/>
    <w:rsid w:val="009D588D"/>
    <w:pPr>
      <w:pBdr>
        <w:top w:val="single" w:sz="4" w:space="10" w:color="4472C4" w:themeColor="accent1"/>
        <w:bottom w:val="single" w:sz="4" w:space="10" w:color="4472C4" w:themeColor="accent1"/>
      </w:pBdr>
      <w:spacing w:before="360" w:after="360"/>
      <w:ind w:left="864" w:right="864"/>
      <w:jc w:val="center"/>
    </w:pPr>
    <w:rPr>
      <w:i/>
      <w:iCs/>
      <w:color w:val="2F5496"/>
      <w:lang w:val="ru-RU"/>
    </w:rPr>
  </w:style>
  <w:style w:type="character" w:customStyle="1" w:styleId="2f1">
    <w:name w:val="Выделенная цитата Знак2"/>
    <w:basedOn w:val="a0"/>
    <w:uiPriority w:val="30"/>
    <w:rsid w:val="009D588D"/>
    <w:rPr>
      <w:i/>
      <w:iCs/>
      <w:color w:val="4472C4" w:themeColor="accent1"/>
      <w:lang w:val="uk-UA"/>
    </w:rPr>
  </w:style>
  <w:style w:type="character" w:styleId="aff4">
    <w:name w:val="Intense Emphasis"/>
    <w:basedOn w:val="a0"/>
    <w:uiPriority w:val="21"/>
    <w:qFormat/>
    <w:rsid w:val="009D588D"/>
    <w:rPr>
      <w:i/>
      <w:iCs/>
      <w:color w:val="4472C4" w:themeColor="accent1"/>
    </w:rPr>
  </w:style>
  <w:style w:type="character" w:styleId="aff5">
    <w:name w:val="Intense Reference"/>
    <w:basedOn w:val="a0"/>
    <w:uiPriority w:val="32"/>
    <w:qFormat/>
    <w:rsid w:val="009D588D"/>
    <w:rPr>
      <w:b/>
      <w:bCs/>
      <w:smallCaps/>
      <w:color w:val="4472C4" w:themeColor="accent1"/>
      <w:spacing w:val="5"/>
    </w:rPr>
  </w:style>
  <w:style w:type="numbering" w:customStyle="1" w:styleId="53">
    <w:name w:val="Нет списка5"/>
    <w:next w:val="a2"/>
    <w:uiPriority w:val="99"/>
    <w:semiHidden/>
    <w:unhideWhenUsed/>
    <w:rsid w:val="005B0E33"/>
  </w:style>
  <w:style w:type="table" w:customStyle="1" w:styleId="TableNormal5">
    <w:name w:val="Table Normal5"/>
    <w:rsid w:val="005B0E33"/>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customStyle="1" w:styleId="114">
    <w:name w:val="Заголовок 11"/>
    <w:basedOn w:val="18"/>
    <w:next w:val="18"/>
    <w:rsid w:val="005B0E33"/>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1ff1">
    <w:name w:val="Название1"/>
    <w:basedOn w:val="18"/>
    <w:rsid w:val="005B0E33"/>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8"/>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f2">
    <w:name w:val="Основной текст1"/>
    <w:basedOn w:val="18"/>
    <w:rsid w:val="005B0E33"/>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1ff3">
    <w:name w:val="Обычный (веб)1"/>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8"/>
    <w:rsid w:val="005B0E33"/>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6">
    <w:name w:val="Основной текст с отступом 21"/>
    <w:basedOn w:val="18"/>
    <w:rsid w:val="005B0E33"/>
    <w:pPr>
      <w:suppressAutoHyphens/>
      <w:spacing w:after="120" w:line="480" w:lineRule="auto"/>
      <w:ind w:leftChars="-1" w:left="283" w:hangingChars="1" w:hanging="1"/>
      <w:textDirection w:val="btLr"/>
      <w:textAlignment w:val="top"/>
      <w:outlineLvl w:val="0"/>
    </w:pPr>
    <w:rPr>
      <w:position w:val="-1"/>
      <w:sz w:val="22"/>
    </w:rPr>
  </w:style>
  <w:style w:type="paragraph" w:customStyle="1" w:styleId="1ff4">
    <w:name w:val="Верх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f5">
    <w:name w:val="Нижний колонтитул1"/>
    <w:basedOn w:val="18"/>
    <w:rsid w:val="005B0E33"/>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6">
    <w:name w:val="Нормальний текст"/>
    <w:basedOn w:val="18"/>
    <w:rsid w:val="005B0E33"/>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8"/>
    <w:rsid w:val="005B0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3">
    <w:name w:val="Основной текст с отступом 31"/>
    <w:basedOn w:val="18"/>
    <w:rsid w:val="005B0E33"/>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3">
    <w:name w:val="Знак7 Знак Знак"/>
    <w:basedOn w:val="18"/>
    <w:rsid w:val="005B0E33"/>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4">
    <w:name w:val="Основной текст 31"/>
    <w:basedOn w:val="18"/>
    <w:rsid w:val="005B0E33"/>
    <w:pPr>
      <w:suppressAutoHyphens/>
      <w:spacing w:after="120" w:line="1" w:lineRule="atLeast"/>
      <w:ind w:leftChars="-1" w:left="-1" w:hangingChars="1" w:hanging="1"/>
      <w:textDirection w:val="btLr"/>
      <w:textAlignment w:val="top"/>
      <w:outlineLvl w:val="0"/>
    </w:pPr>
    <w:rPr>
      <w:position w:val="-1"/>
      <w:sz w:val="16"/>
    </w:rPr>
  </w:style>
  <w:style w:type="character" w:styleId="aff7">
    <w:name w:val="line number"/>
    <w:rsid w:val="005B0E33"/>
    <w:rPr>
      <w:w w:val="100"/>
      <w:position w:val="-1"/>
      <w:sz w:val="22"/>
      <w:effect w:val="none"/>
      <w:vertAlign w:val="baseline"/>
      <w:cs w:val="0"/>
      <w:em w:val="none"/>
    </w:rPr>
  </w:style>
  <w:style w:type="character" w:customStyle="1" w:styleId="aff8">
    <w:name w:val="Назва Знак"/>
    <w:rsid w:val="005B0E33"/>
    <w:rPr>
      <w:rFonts w:ascii="Calibri" w:eastAsia="Calibri" w:hAnsi="Calibri"/>
      <w:b/>
      <w:w w:val="100"/>
      <w:position w:val="-1"/>
      <w:sz w:val="22"/>
      <w:effect w:val="none"/>
      <w:vertAlign w:val="baseline"/>
      <w:cs w:val="0"/>
      <w:em w:val="none"/>
    </w:rPr>
  </w:style>
  <w:style w:type="character" w:customStyle="1" w:styleId="1ff6">
    <w:name w:val="Выделение1"/>
    <w:rsid w:val="005B0E33"/>
    <w:rPr>
      <w:rFonts w:ascii="Times New Roman" w:eastAsia="Times New Roman" w:hAnsi="Times New Roman"/>
      <w:b/>
      <w:w w:val="100"/>
      <w:position w:val="-1"/>
      <w:sz w:val="22"/>
      <w:effect w:val="none"/>
      <w:vertAlign w:val="baseline"/>
      <w:cs w:val="0"/>
      <w:em w:val="none"/>
    </w:rPr>
  </w:style>
  <w:style w:type="character" w:customStyle="1" w:styleId="1ff7">
    <w:name w:val="Строгий1"/>
    <w:rsid w:val="005B0E33"/>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5B0E33"/>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5B0E33"/>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5B0E33"/>
    <w:rPr>
      <w:rFonts w:ascii="Times New Roman" w:eastAsia="Times New Roman" w:hAnsi="Times New Roman"/>
      <w:w w:val="100"/>
      <w:position w:val="-1"/>
      <w:sz w:val="22"/>
      <w:effect w:val="none"/>
      <w:vertAlign w:val="baseline"/>
      <w:cs w:val="0"/>
      <w:em w:val="none"/>
    </w:rPr>
  </w:style>
  <w:style w:type="character" w:customStyle="1" w:styleId="apple-converted-space">
    <w:name w:val="apple-converted-space"/>
    <w:rsid w:val="005B0E33"/>
    <w:rPr>
      <w:w w:val="100"/>
      <w:position w:val="-1"/>
      <w:sz w:val="22"/>
      <w:effect w:val="none"/>
      <w:vertAlign w:val="baseline"/>
      <w:cs w:val="0"/>
      <w:em w:val="none"/>
    </w:rPr>
  </w:style>
  <w:style w:type="character" w:customStyle="1" w:styleId="2f2">
    <w:name w:val="Основний текст з відступом 2 Знак"/>
    <w:rsid w:val="005B0E33"/>
    <w:rPr>
      <w:w w:val="100"/>
      <w:position w:val="-1"/>
      <w:sz w:val="22"/>
      <w:effect w:val="none"/>
      <w:vertAlign w:val="baseline"/>
      <w:cs w:val="0"/>
      <w:em w:val="none"/>
    </w:rPr>
  </w:style>
  <w:style w:type="character" w:customStyle="1" w:styleId="wT42">
    <w:name w:val="wT42"/>
    <w:rsid w:val="005B0E33"/>
    <w:rPr>
      <w:w w:val="100"/>
      <w:position w:val="-1"/>
      <w:sz w:val="22"/>
      <w:effect w:val="none"/>
      <w:vertAlign w:val="baseline"/>
      <w:cs w:val="0"/>
      <w:em w:val="none"/>
    </w:rPr>
  </w:style>
  <w:style w:type="character" w:customStyle="1" w:styleId="longtext1">
    <w:name w:val="long_text1"/>
    <w:rsid w:val="005B0E33"/>
    <w:rPr>
      <w:w w:val="100"/>
      <w:position w:val="-1"/>
      <w:sz w:val="20"/>
      <w:effect w:val="none"/>
      <w:vertAlign w:val="baseline"/>
      <w:cs w:val="0"/>
      <w:em w:val="none"/>
    </w:rPr>
  </w:style>
  <w:style w:type="character" w:customStyle="1" w:styleId="FontStyle37">
    <w:name w:val="Font Style37"/>
    <w:rsid w:val="005B0E33"/>
    <w:rPr>
      <w:rFonts w:ascii="Times New Roman" w:eastAsia="Times New Roman" w:hAnsi="Times New Roman"/>
      <w:w w:val="100"/>
      <w:position w:val="-1"/>
      <w:sz w:val="22"/>
      <w:effect w:val="none"/>
      <w:vertAlign w:val="baseline"/>
      <w:cs w:val="0"/>
      <w:em w:val="none"/>
    </w:rPr>
  </w:style>
  <w:style w:type="character" w:customStyle="1" w:styleId="39">
    <w:name w:val="Основной текст 3 Знак"/>
    <w:rsid w:val="005B0E33"/>
    <w:rPr>
      <w:w w:val="100"/>
      <w:position w:val="-1"/>
      <w:sz w:val="16"/>
      <w:effect w:val="none"/>
      <w:vertAlign w:val="baseline"/>
      <w:cs w:val="0"/>
      <w:em w:val="none"/>
    </w:rPr>
  </w:style>
  <w:style w:type="character" w:customStyle="1" w:styleId="rvts46">
    <w:name w:val="rvts46"/>
    <w:rsid w:val="005B0E33"/>
    <w:rPr>
      <w:w w:val="100"/>
      <w:position w:val="-1"/>
      <w:sz w:val="22"/>
      <w:effect w:val="none"/>
      <w:vertAlign w:val="baseline"/>
      <w:cs w:val="0"/>
      <w:em w:val="none"/>
    </w:rPr>
  </w:style>
  <w:style w:type="character" w:customStyle="1" w:styleId="hps">
    <w:name w:val="hps"/>
    <w:rsid w:val="005B0E33"/>
    <w:rPr>
      <w:w w:val="100"/>
      <w:position w:val="-1"/>
      <w:sz w:val="22"/>
      <w:effect w:val="none"/>
      <w:vertAlign w:val="baseline"/>
      <w:cs w:val="0"/>
      <w:em w:val="none"/>
    </w:rPr>
  </w:style>
  <w:style w:type="character" w:customStyle="1" w:styleId="atn">
    <w:name w:val="atn"/>
    <w:rsid w:val="005B0E33"/>
    <w:rPr>
      <w:w w:val="100"/>
      <w:position w:val="-1"/>
      <w:sz w:val="22"/>
      <w:effect w:val="none"/>
      <w:vertAlign w:val="baseline"/>
      <w:cs w:val="0"/>
      <w:em w:val="none"/>
    </w:rPr>
  </w:style>
  <w:style w:type="character" w:customStyle="1" w:styleId="T21">
    <w:name w:val="T21"/>
    <w:rsid w:val="005B0E33"/>
    <w:rPr>
      <w:w w:val="100"/>
      <w:position w:val="-1"/>
      <w:sz w:val="22"/>
      <w:effect w:val="none"/>
      <w:vertAlign w:val="baseline"/>
      <w:cs w:val="0"/>
      <w:em w:val="none"/>
    </w:rPr>
  </w:style>
  <w:style w:type="character" w:customStyle="1" w:styleId="T72">
    <w:name w:val="T72"/>
    <w:rsid w:val="005B0E33"/>
    <w:rPr>
      <w:w w:val="100"/>
      <w:position w:val="-1"/>
      <w:sz w:val="22"/>
      <w:effect w:val="none"/>
      <w:vertAlign w:val="baseline"/>
      <w:cs w:val="0"/>
      <w:em w:val="none"/>
    </w:rPr>
  </w:style>
  <w:style w:type="character" w:customStyle="1" w:styleId="WW8Num11z0">
    <w:name w:val="WW8Num11z0"/>
    <w:rsid w:val="005B0E33"/>
    <w:rPr>
      <w:rFonts w:ascii="Times New Roman" w:eastAsia="Times New Roman" w:hAnsi="Times New Roman"/>
      <w:w w:val="100"/>
      <w:position w:val="-1"/>
      <w:sz w:val="22"/>
      <w:effect w:val="none"/>
      <w:vertAlign w:val="baseline"/>
      <w:cs w:val="0"/>
      <w:em w:val="none"/>
    </w:rPr>
  </w:style>
  <w:style w:type="character" w:customStyle="1" w:styleId="1ff8">
    <w:name w:val="Номер страницы1"/>
    <w:rsid w:val="005B0E33"/>
    <w:rPr>
      <w:w w:val="100"/>
      <w:position w:val="-1"/>
      <w:sz w:val="22"/>
      <w:effect w:val="none"/>
      <w:vertAlign w:val="baseline"/>
      <w:cs w:val="0"/>
      <w:em w:val="none"/>
    </w:rPr>
  </w:style>
  <w:style w:type="table" w:styleId="1ff9">
    <w:name w:val="Table Simple 1"/>
    <w:basedOn w:val="a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Обычная таблица1"/>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eastAsia="ru-RU"/>
    </w:rPr>
    <w:tblPr>
      <w:tblInd w:w="0" w:type="dxa"/>
      <w:tblCellMar>
        <w:top w:w="0" w:type="dxa"/>
        <w:left w:w="108" w:type="dxa"/>
        <w:bottom w:w="0" w:type="dxa"/>
        <w:right w:w="108" w:type="dxa"/>
      </w:tblCellMar>
    </w:tblPr>
  </w:style>
  <w:style w:type="table" w:styleId="-1">
    <w:name w:val="Table Web 1"/>
    <w:basedOn w:val="1ffa"/>
    <w:rsid w:val="005B0E33"/>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character" w:customStyle="1" w:styleId="aff9">
    <w:name w:val="Текст у виносці Знак"/>
    <w:rsid w:val="005B0E33"/>
    <w:rPr>
      <w:rFonts w:ascii="Tahoma" w:hAnsi="Tahoma" w:cs="Tahoma"/>
      <w:w w:val="100"/>
      <w:position w:val="-1"/>
      <w:sz w:val="16"/>
      <w:szCs w:val="16"/>
      <w:effect w:val="none"/>
      <w:vertAlign w:val="baseline"/>
      <w:cs w:val="0"/>
      <w:em w:val="none"/>
    </w:rPr>
  </w:style>
  <w:style w:type="table" w:customStyle="1" w:styleId="93">
    <w:name w:val="Сетка таблицы9"/>
    <w:basedOn w:val="a1"/>
    <w:next w:val="a5"/>
    <w:rsid w:val="005B0E33"/>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
    <w:rsid w:val="005B0E33"/>
    <w:rPr>
      <w:w w:val="100"/>
      <w:position w:val="-1"/>
      <w:sz w:val="25"/>
      <w:szCs w:val="25"/>
      <w:effect w:val="none"/>
      <w:vertAlign w:val="baseline"/>
      <w:cs w:val="0"/>
      <w:em w:val="none"/>
      <w:lang w:val="uk-UA" w:eastAsia="ar-SA" w:bidi="ar-SA"/>
    </w:rPr>
  </w:style>
  <w:style w:type="paragraph" w:customStyle="1" w:styleId="180">
    <w:name w:val="Основной текст (18)"/>
    <w:basedOn w:val="a"/>
    <w:rsid w:val="005B0E33"/>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character" w:customStyle="1" w:styleId="217">
    <w:name w:val="Основной текст с отступом 2 Знак1"/>
    <w:rsid w:val="005B0E33"/>
    <w:rPr>
      <w:w w:val="100"/>
      <w:position w:val="-1"/>
      <w:sz w:val="22"/>
      <w:effect w:val="none"/>
      <w:vertAlign w:val="baseline"/>
      <w:cs w:val="0"/>
      <w:em w:val="none"/>
      <w:lang w:val="ru-RU" w:eastAsia="ru-RU"/>
    </w:rPr>
  </w:style>
  <w:style w:type="character" w:customStyle="1" w:styleId="affa">
    <w:name w:val="Текст примітки Знак"/>
    <w:basedOn w:val="a0"/>
    <w:rsid w:val="005B0E33"/>
    <w:rPr>
      <w:w w:val="100"/>
      <w:position w:val="-1"/>
      <w:sz w:val="22"/>
      <w:effect w:val="none"/>
      <w:vertAlign w:val="baseline"/>
      <w:cs w:val="0"/>
      <w:em w:val="none"/>
    </w:rPr>
  </w:style>
  <w:style w:type="character" w:customStyle="1" w:styleId="affb">
    <w:name w:val="Тема примітки Знак"/>
    <w:rsid w:val="005B0E33"/>
    <w:rPr>
      <w:b/>
      <w:bCs/>
      <w:w w:val="100"/>
      <w:position w:val="-1"/>
      <w:sz w:val="22"/>
      <w:effect w:val="none"/>
      <w:vertAlign w:val="baseline"/>
      <w:cs w:val="0"/>
      <w:em w:val="none"/>
    </w:rPr>
  </w:style>
  <w:style w:type="paragraph" w:customStyle="1" w:styleId="115">
    <w:name w:val="Знак Знак Знак Знак1 Знак Знак1 Знак Знак Знак Знак"/>
    <w:basedOn w:val="a"/>
    <w:rsid w:val="005B0E33"/>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rPr>
  </w:style>
  <w:style w:type="character" w:customStyle="1" w:styleId="WW8Num6z0">
    <w:name w:val="WW8Num6z0"/>
    <w:rsid w:val="005B0E33"/>
    <w:rPr>
      <w:rFonts w:ascii="Times New Roman CYR" w:hAnsi="Times New Roman CYR" w:cs="Times New Roman CYR"/>
      <w:w w:val="100"/>
      <w:position w:val="-1"/>
      <w:effect w:val="none"/>
      <w:vertAlign w:val="baseline"/>
      <w:cs w:val="0"/>
      <w:em w:val="none"/>
    </w:rPr>
  </w:style>
  <w:style w:type="character" w:customStyle="1" w:styleId="affc">
    <w:name w:val="Нижній колонтитул Знак"/>
    <w:basedOn w:val="a0"/>
    <w:rsid w:val="005B0E33"/>
    <w:rPr>
      <w:w w:val="100"/>
      <w:position w:val="-1"/>
      <w:sz w:val="22"/>
      <w:effect w:val="none"/>
      <w:vertAlign w:val="baseline"/>
      <w:cs w:val="0"/>
      <w:em w:val="none"/>
    </w:rPr>
  </w:style>
  <w:style w:type="character" w:customStyle="1" w:styleId="affd">
    <w:name w:val="Верхній колонтитул Знак"/>
    <w:basedOn w:val="a0"/>
    <w:rsid w:val="005B0E33"/>
    <w:rPr>
      <w:w w:val="100"/>
      <w:position w:val="-1"/>
      <w:sz w:val="22"/>
      <w:effect w:val="none"/>
      <w:vertAlign w:val="baseline"/>
      <w:cs w:val="0"/>
      <w:em w:val="none"/>
    </w:rPr>
  </w:style>
  <w:style w:type="character" w:customStyle="1" w:styleId="affe">
    <w:name w:val="Абзац списку Знак"/>
    <w:rsid w:val="005B0E33"/>
    <w:rPr>
      <w:w w:val="100"/>
      <w:position w:val="-1"/>
      <w:effect w:val="none"/>
      <w:vertAlign w:val="baseline"/>
      <w:cs w:val="0"/>
      <w:em w:val="none"/>
    </w:rPr>
  </w:style>
  <w:style w:type="character" w:customStyle="1" w:styleId="afff">
    <w:name w:val="Основний текст з відступом Знак"/>
    <w:basedOn w:val="a0"/>
    <w:rsid w:val="005B0E33"/>
    <w:rPr>
      <w:w w:val="100"/>
      <w:position w:val="-1"/>
      <w:sz w:val="22"/>
      <w:effect w:val="none"/>
      <w:vertAlign w:val="baseline"/>
      <w:cs w:val="0"/>
      <w:em w:val="none"/>
    </w:rPr>
  </w:style>
  <w:style w:type="character" w:customStyle="1" w:styleId="FontStyle25">
    <w:name w:val="Font Style25"/>
    <w:rsid w:val="005B0E33"/>
    <w:rPr>
      <w:rFonts w:ascii="Times New Roman" w:hAnsi="Times New Roman" w:cs="Times New Roman" w:hint="default"/>
      <w:w w:val="100"/>
      <w:position w:val="-1"/>
      <w:sz w:val="22"/>
      <w:effect w:val="none"/>
      <w:vertAlign w:val="baseline"/>
      <w:cs w:val="0"/>
      <w:em w:val="none"/>
    </w:rPr>
  </w:style>
  <w:style w:type="character" w:customStyle="1" w:styleId="2f3">
    <w:name w:val="Основной текст (2)_"/>
    <w:rsid w:val="005B0E33"/>
    <w:rPr>
      <w:w w:val="100"/>
      <w:position w:val="-1"/>
      <w:sz w:val="22"/>
      <w:effect w:val="none"/>
      <w:shd w:val="clear" w:color="auto" w:fill="FFFFFF"/>
      <w:vertAlign w:val="baseline"/>
      <w:cs w:val="0"/>
      <w:em w:val="none"/>
    </w:rPr>
  </w:style>
  <w:style w:type="character" w:customStyle="1" w:styleId="2f4">
    <w:name w:val="Основной текст (2)"/>
    <w:rsid w:val="005B0E33"/>
    <w:rPr>
      <w:color w:val="000000"/>
      <w:spacing w:val="0"/>
      <w:w w:val="100"/>
      <w:position w:val="0"/>
      <w:sz w:val="24"/>
      <w:szCs w:val="24"/>
      <w:u w:val="single"/>
      <w:effect w:val="none"/>
      <w:shd w:val="clear" w:color="auto" w:fill="FFFFFF"/>
      <w:vertAlign w:val="baseline"/>
      <w:cs w:val="0"/>
      <w:em w:val="none"/>
      <w:lang w:val="uk-UA" w:eastAsia="uk-UA"/>
    </w:rPr>
  </w:style>
  <w:style w:type="character" w:customStyle="1" w:styleId="2f5">
    <w:name w:val="Основной текст (2) + Полужирный"/>
    <w:rsid w:val="005B0E33"/>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8">
    <w:name w:val="Основной текст (2) + Полужирный1"/>
    <w:rsid w:val="005B0E33"/>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9">
    <w:name w:val="Основной текст (2)1"/>
    <w:basedOn w:val="a"/>
    <w:rsid w:val="005B0E33"/>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a">
    <w:name w:val="Основной текст (3)_"/>
    <w:rsid w:val="005B0E33"/>
    <w:rPr>
      <w:b/>
      <w:bCs/>
      <w:w w:val="100"/>
      <w:position w:val="-1"/>
      <w:sz w:val="22"/>
      <w:szCs w:val="22"/>
      <w:effect w:val="none"/>
      <w:shd w:val="clear" w:color="auto" w:fill="FFFFFF"/>
      <w:vertAlign w:val="baseline"/>
      <w:cs w:val="0"/>
      <w:em w:val="none"/>
    </w:rPr>
  </w:style>
  <w:style w:type="paragraph" w:customStyle="1" w:styleId="3b">
    <w:name w:val="Основной текст (3)"/>
    <w:basedOn w:val="a"/>
    <w:rsid w:val="005B0E33"/>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b">
    <w:name w:val="Название Знак1"/>
    <w:rsid w:val="005B0E33"/>
    <w:rPr>
      <w:rFonts w:ascii="Cambria" w:eastAsia="Times New Roman" w:hAnsi="Cambria" w:cs="Times New Roman"/>
      <w:b/>
      <w:bCs/>
      <w:w w:val="100"/>
      <w:kern w:val="28"/>
      <w:position w:val="-1"/>
      <w:sz w:val="32"/>
      <w:szCs w:val="32"/>
      <w:effect w:val="none"/>
      <w:vertAlign w:val="baseline"/>
      <w:cs w:val="0"/>
      <w:em w:val="none"/>
    </w:rPr>
  </w:style>
  <w:style w:type="character" w:customStyle="1" w:styleId="FontStyle11">
    <w:name w:val="Font Style11"/>
    <w:rsid w:val="005B0E33"/>
    <w:rPr>
      <w:w w:val="100"/>
      <w:position w:val="-1"/>
      <w:effect w:val="none"/>
      <w:vertAlign w:val="baseline"/>
      <w:cs w:val="0"/>
      <w:em w:val="none"/>
      <w:lang w:val="uk-UA"/>
    </w:rPr>
  </w:style>
  <w:style w:type="character" w:customStyle="1" w:styleId="afff0">
    <w:name w:val="Подпись к таблице_"/>
    <w:rsid w:val="005B0E33"/>
    <w:rPr>
      <w:rFonts w:ascii="Arial" w:hAnsi="Arial"/>
      <w:b/>
      <w:bCs/>
      <w:w w:val="100"/>
      <w:position w:val="-1"/>
      <w:sz w:val="18"/>
      <w:szCs w:val="18"/>
      <w:effect w:val="none"/>
      <w:shd w:val="clear" w:color="auto" w:fill="FFFFFF"/>
      <w:vertAlign w:val="baseline"/>
      <w:cs w:val="0"/>
      <w:em w:val="none"/>
    </w:rPr>
  </w:style>
  <w:style w:type="paragraph" w:customStyle="1" w:styleId="afff1">
    <w:name w:val="Подпись к таблице"/>
    <w:basedOn w:val="a"/>
    <w:rsid w:val="005B0E33"/>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6">
    <w:name w:val="List Bullet 2"/>
    <w:basedOn w:val="a"/>
    <w:rsid w:val="005B0E33"/>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f2">
    <w:name w:val="Block Text"/>
    <w:basedOn w:val="a"/>
    <w:rsid w:val="005B0E33"/>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
    <w:rsid w:val="005B0E33"/>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5B0E33"/>
    <w:rPr>
      <w:rFonts w:ascii="Calibri" w:eastAsia="Calibri" w:hAnsi="Calibri"/>
      <w:w w:val="100"/>
      <w:position w:val="-1"/>
      <w:sz w:val="22"/>
      <w:effect w:val="none"/>
      <w:vertAlign w:val="baseline"/>
      <w:cs w:val="0"/>
      <w:em w:val="none"/>
      <w:lang w:bidi="ar-SA"/>
    </w:rPr>
  </w:style>
  <w:style w:type="character" w:customStyle="1" w:styleId="afff3">
    <w:name w:val="Основний текст Знак"/>
    <w:rsid w:val="005B0E33"/>
    <w:rPr>
      <w:w w:val="100"/>
      <w:position w:val="-1"/>
      <w:sz w:val="22"/>
      <w:effect w:val="none"/>
      <w:vertAlign w:val="baseline"/>
      <w:cs w:val="0"/>
      <w:em w:val="none"/>
      <w:lang w:val="ru-RU" w:eastAsia="ru-RU"/>
    </w:rPr>
  </w:style>
  <w:style w:type="paragraph" w:customStyle="1" w:styleId="2f7">
    <w:name w:val="Без интервала2"/>
    <w:rsid w:val="005B0E33"/>
    <w:pPr>
      <w:suppressAutoHyphens/>
      <w:spacing w:after="0" w:line="1" w:lineRule="atLeast"/>
      <w:ind w:leftChars="-1" w:left="-1" w:hangingChars="1" w:hanging="1"/>
      <w:textDirection w:val="btLr"/>
      <w:textAlignment w:val="top"/>
      <w:outlineLvl w:val="0"/>
    </w:pPr>
    <w:rPr>
      <w:rFonts w:cs="Times New Roman"/>
      <w:position w:val="-1"/>
      <w:szCs w:val="20"/>
      <w:lang w:eastAsia="ru-RU"/>
    </w:rPr>
  </w:style>
  <w:style w:type="character" w:customStyle="1" w:styleId="3c">
    <w:name w:val="Основний текст з відступом 3 Знак"/>
    <w:rsid w:val="005B0E33"/>
    <w:rPr>
      <w:w w:val="100"/>
      <w:position w:val="-1"/>
      <w:sz w:val="16"/>
      <w:szCs w:val="16"/>
      <w:effect w:val="none"/>
      <w:vertAlign w:val="baseline"/>
      <w:cs w:val="0"/>
      <w:em w:val="none"/>
    </w:rPr>
  </w:style>
  <w:style w:type="numbering" w:customStyle="1" w:styleId="1ffc">
    <w:name w:val="Немає списку1"/>
    <w:next w:val="a2"/>
    <w:qFormat/>
    <w:rsid w:val="005B0E33"/>
  </w:style>
  <w:style w:type="paragraph" w:customStyle="1" w:styleId="xl65">
    <w:name w:val="xl6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6">
    <w:name w:val="xl66"/>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4"/>
      <w:szCs w:val="24"/>
    </w:rPr>
  </w:style>
  <w:style w:type="paragraph" w:customStyle="1" w:styleId="xl67">
    <w:name w:val="xl6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8">
    <w:name w:val="xl68"/>
    <w:basedOn w:val="a"/>
    <w:rsid w:val="005B0E33"/>
    <w:pPr>
      <w:shd w:val="clear" w:color="000000" w:fill="FFFFFF"/>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4"/>
      <w:szCs w:val="24"/>
    </w:rPr>
  </w:style>
  <w:style w:type="paragraph" w:customStyle="1" w:styleId="xl69">
    <w:name w:val="xl69"/>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0">
    <w:name w:val="xl70"/>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1">
    <w:name w:val="xl71"/>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2">
    <w:name w:val="xl72"/>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3">
    <w:name w:val="xl73"/>
    <w:basedOn w:val="a"/>
    <w:rsid w:val="005B0E33"/>
    <w:pPr>
      <w:pBdr>
        <w:top w:val="single" w:sz="4" w:space="0" w:color="auto"/>
        <w:left w:val="single" w:sz="4" w:space="0" w:color="auto"/>
        <w:bottom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4">
    <w:name w:val="xl74"/>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75">
    <w:name w:val="xl75"/>
    <w:basedOn w:val="a"/>
    <w:rsid w:val="005B0E33"/>
    <w:pPr>
      <w:pBdr>
        <w:top w:val="single" w:sz="4" w:space="0" w:color="auto"/>
        <w:left w:val="single" w:sz="4" w:space="0" w:color="auto"/>
        <w:bottom w:val="single" w:sz="4" w:space="0" w:color="auto"/>
        <w:right w:val="single" w:sz="4" w:space="0" w:color="auto"/>
      </w:pBdr>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76">
    <w:name w:val="xl76"/>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77">
    <w:name w:val="xl77"/>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8">
    <w:name w:val="xl78"/>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79">
    <w:name w:val="xl79"/>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color w:val="000000"/>
      <w:position w:val="-1"/>
      <w:sz w:val="20"/>
      <w:szCs w:val="20"/>
    </w:rPr>
  </w:style>
  <w:style w:type="paragraph" w:customStyle="1" w:styleId="xl80">
    <w:name w:val="xl80"/>
    <w:basedOn w:val="a"/>
    <w:rsid w:val="005B0E33"/>
    <w:pPr>
      <w:pBdr>
        <w:top w:val="single" w:sz="4" w:space="0" w:color="auto"/>
        <w:left w:val="single" w:sz="4" w:space="0" w:color="auto"/>
        <w:bottom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1">
    <w:name w:val="xl81"/>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textDirection w:val="btLr"/>
      <w:textAlignment w:val="top"/>
      <w:outlineLvl w:val="0"/>
    </w:pPr>
    <w:rPr>
      <w:rFonts w:ascii="Arial" w:eastAsia="Arial" w:hAnsi="Arial" w:cs="Times New Roman"/>
      <w:b/>
      <w:bCs/>
      <w:color w:val="000000"/>
      <w:position w:val="-1"/>
      <w:sz w:val="20"/>
      <w:szCs w:val="20"/>
    </w:rPr>
  </w:style>
  <w:style w:type="paragraph" w:customStyle="1" w:styleId="xl82">
    <w:name w:val="xl82"/>
    <w:basedOn w:val="a"/>
    <w:rsid w:val="005B0E33"/>
    <w:pPr>
      <w:pBdr>
        <w:top w:val="single" w:sz="4" w:space="0" w:color="auto"/>
        <w:left w:val="single" w:sz="4" w:space="0" w:color="auto"/>
        <w:right w:val="single" w:sz="4" w:space="0" w:color="auto"/>
      </w:pBdr>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color w:val="000000"/>
      <w:position w:val="-1"/>
      <w:sz w:val="20"/>
      <w:szCs w:val="20"/>
    </w:rPr>
  </w:style>
  <w:style w:type="paragraph" w:customStyle="1" w:styleId="xl83">
    <w:name w:val="xl83"/>
    <w:basedOn w:val="a"/>
    <w:rsid w:val="005B0E33"/>
    <w:pPr>
      <w:pBdr>
        <w:top w:val="single" w:sz="4" w:space="0" w:color="auto"/>
        <w:left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4">
    <w:name w:val="xl84"/>
    <w:basedOn w:val="a"/>
    <w:rsid w:val="005B0E33"/>
    <w:pPr>
      <w:pBdr>
        <w:top w:val="single" w:sz="4" w:space="0" w:color="auto"/>
        <w:left w:val="single" w:sz="4" w:space="0" w:color="auto"/>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5">
    <w:name w:val="xl85"/>
    <w:basedOn w:val="a"/>
    <w:rsid w:val="005B0E33"/>
    <w:pPr>
      <w:pBdr>
        <w:top w:val="single" w:sz="4" w:space="0" w:color="auto"/>
        <w:left w:val="single" w:sz="4" w:space="0" w:color="auto"/>
        <w:bottom w:val="single" w:sz="4" w:space="0" w:color="auto"/>
        <w:right w:val="single" w:sz="4" w:space="0" w:color="auto"/>
      </w:pBdr>
      <w:shd w:val="clear" w:color="000000" w:fill="FF0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6">
    <w:name w:val="xl86"/>
    <w:basedOn w:val="a"/>
    <w:rsid w:val="005B0E33"/>
    <w:pPr>
      <w:pBdr>
        <w:top w:val="single" w:sz="4" w:space="0" w:color="auto"/>
        <w:left w:val="single" w:sz="4" w:space="0" w:color="auto"/>
        <w:bottom w:val="single" w:sz="4" w:space="0" w:color="auto"/>
        <w:right w:val="single" w:sz="4" w:space="0" w:color="auto"/>
      </w:pBdr>
      <w:shd w:val="clear" w:color="000000" w:fill="FF99CC"/>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7">
    <w:name w:val="xl87"/>
    <w:basedOn w:val="a"/>
    <w:rsid w:val="005B0E33"/>
    <w:pPr>
      <w:pBdr>
        <w:top w:val="single" w:sz="4" w:space="0" w:color="auto"/>
        <w:left w:val="single" w:sz="4" w:space="0" w:color="auto"/>
        <w:bottom w:val="single" w:sz="4" w:space="0" w:color="auto"/>
        <w:right w:val="single" w:sz="4" w:space="0" w:color="auto"/>
      </w:pBdr>
      <w:shd w:val="clear" w:color="000000" w:fill="A9D08E"/>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88">
    <w:name w:val="xl88"/>
    <w:basedOn w:val="a"/>
    <w:rsid w:val="005B0E33"/>
    <w:pPr>
      <w:pBdr>
        <w:top w:val="single" w:sz="4" w:space="0" w:color="auto"/>
        <w:bottom w:val="single" w:sz="4" w:space="0" w:color="auto"/>
        <w:right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89">
    <w:name w:val="xl89"/>
    <w:basedOn w:val="a"/>
    <w:rsid w:val="005B0E33"/>
    <w:pPr>
      <w:pBdr>
        <w:top w:val="single" w:sz="4" w:space="0" w:color="auto"/>
        <w:left w:val="single" w:sz="4" w:space="0" w:color="auto"/>
        <w:bottom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0">
    <w:name w:val="xl90"/>
    <w:basedOn w:val="a"/>
    <w:rsid w:val="005B0E33"/>
    <w:pPr>
      <w:pBdr>
        <w:top w:val="single" w:sz="4" w:space="0" w:color="auto"/>
        <w:left w:val="single" w:sz="4" w:space="0" w:color="auto"/>
        <w:right w:val="single" w:sz="4" w:space="0" w:color="auto"/>
      </w:pBdr>
      <w:shd w:val="clear" w:color="000000" w:fill="FFF2CC"/>
      <w:suppressAutoHyphens/>
      <w:spacing w:before="100" w:beforeAutospacing="1" w:after="100" w:afterAutospacing="1" w:line="1" w:lineRule="atLeast"/>
      <w:ind w:leftChars="-1" w:left="-1" w:hangingChars="1" w:hanging="1"/>
      <w:jc w:val="center"/>
      <w:textDirection w:val="btLr"/>
      <w:textAlignment w:val="center"/>
      <w:outlineLvl w:val="0"/>
    </w:pPr>
    <w:rPr>
      <w:rFonts w:ascii="Arial" w:eastAsia="Arial" w:hAnsi="Arial" w:cs="Arial"/>
      <w:b/>
      <w:bCs/>
      <w:color w:val="000000"/>
      <w:position w:val="-1"/>
      <w:sz w:val="20"/>
      <w:szCs w:val="20"/>
    </w:rPr>
  </w:style>
  <w:style w:type="paragraph" w:customStyle="1" w:styleId="xl91">
    <w:name w:val="xl91"/>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2">
    <w:name w:val="xl92"/>
    <w:basedOn w:val="a"/>
    <w:rsid w:val="005B0E33"/>
    <w:pPr>
      <w:pBdr>
        <w:top w:val="single" w:sz="4" w:space="0" w:color="auto"/>
        <w:left w:val="single" w:sz="4" w:space="0" w:color="auto"/>
        <w:bottom w:val="single" w:sz="4" w:space="0" w:color="auto"/>
        <w:right w:val="single" w:sz="4" w:space="0" w:color="auto"/>
      </w:pBdr>
      <w:shd w:val="clear" w:color="000000" w:fill="00B05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3">
    <w:name w:val="xl93"/>
    <w:basedOn w:val="a"/>
    <w:rsid w:val="005B0E33"/>
    <w:pPr>
      <w:pBdr>
        <w:top w:val="single" w:sz="4" w:space="0" w:color="auto"/>
        <w:left w:val="single" w:sz="4" w:space="0" w:color="auto"/>
        <w:bottom w:val="single" w:sz="4" w:space="0" w:color="auto"/>
        <w:right w:val="single" w:sz="4" w:space="0" w:color="auto"/>
      </w:pBdr>
      <w:shd w:val="clear" w:color="000000" w:fill="79FA64"/>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4">
    <w:name w:val="xl94"/>
    <w:basedOn w:val="a"/>
    <w:rsid w:val="005B0E33"/>
    <w:pPr>
      <w:pBdr>
        <w:top w:val="single" w:sz="4" w:space="0" w:color="auto"/>
        <w:left w:val="single" w:sz="4" w:space="0" w:color="auto"/>
        <w:bottom w:val="single" w:sz="4" w:space="0" w:color="auto"/>
        <w:right w:val="single" w:sz="4" w:space="0" w:color="auto"/>
      </w:pBdr>
      <w:shd w:val="clear" w:color="000000" w:fill="FFFFFF"/>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000000"/>
      <w:position w:val="-1"/>
      <w:sz w:val="20"/>
      <w:szCs w:val="20"/>
    </w:rPr>
  </w:style>
  <w:style w:type="paragraph" w:customStyle="1" w:styleId="xl95">
    <w:name w:val="xl95"/>
    <w:basedOn w:val="a"/>
    <w:rsid w:val="005B0E33"/>
    <w:pPr>
      <w:pBdr>
        <w:top w:val="single" w:sz="4" w:space="0" w:color="auto"/>
        <w:left w:val="single" w:sz="4" w:space="0" w:color="auto"/>
        <w:bottom w:val="single" w:sz="4" w:space="0" w:color="auto"/>
        <w:right w:val="single" w:sz="4" w:space="0" w:color="auto"/>
      </w:pBdr>
      <w:shd w:val="clear" w:color="000000" w:fill="6699FF"/>
      <w:suppressAutoHyphens/>
      <w:spacing w:before="100" w:beforeAutospacing="1" w:after="100" w:afterAutospacing="1" w:line="1" w:lineRule="atLeast"/>
      <w:ind w:leftChars="-1" w:left="-1" w:hangingChars="1" w:hanging="1"/>
      <w:jc w:val="center"/>
      <w:textDirection w:val="btLr"/>
      <w:textAlignment w:val="center"/>
      <w:outlineLvl w:val="0"/>
    </w:pPr>
    <w:rPr>
      <w:rFonts w:eastAsia="Arial"/>
      <w:b/>
      <w:bCs/>
      <w:color w:val="000000"/>
      <w:position w:val="-1"/>
      <w:sz w:val="20"/>
      <w:szCs w:val="20"/>
    </w:rPr>
  </w:style>
  <w:style w:type="paragraph" w:customStyle="1" w:styleId="xl96">
    <w:name w:val="xl96"/>
    <w:basedOn w:val="a"/>
    <w:rsid w:val="005B0E33"/>
    <w:pPr>
      <w:pBdr>
        <w:bottom w:val="single" w:sz="4" w:space="0" w:color="auto"/>
      </w:pBdr>
      <w:shd w:val="clear" w:color="000000" w:fill="FFC000"/>
      <w:suppressAutoHyphens/>
      <w:spacing w:before="100" w:beforeAutospacing="1" w:after="100" w:afterAutospacing="1" w:line="1" w:lineRule="atLeast"/>
      <w:ind w:leftChars="-1" w:left="-1" w:hangingChars="1" w:hanging="1"/>
      <w:jc w:val="center"/>
      <w:textDirection w:val="btLr"/>
      <w:textAlignment w:val="top"/>
      <w:outlineLvl w:val="0"/>
    </w:pPr>
    <w:rPr>
      <w:rFonts w:eastAsia="Arial"/>
      <w:b/>
      <w:bCs/>
      <w:color w:val="C00000"/>
      <w:position w:val="-1"/>
      <w:sz w:val="24"/>
      <w:szCs w:val="24"/>
    </w:rPr>
  </w:style>
  <w:style w:type="paragraph" w:styleId="afff4">
    <w:name w:val="List Bullet"/>
    <w:basedOn w:val="a"/>
    <w:qFormat/>
    <w:rsid w:val="005B0E33"/>
    <w:pPr>
      <w:widowControl w:val="0"/>
      <w:tabs>
        <w:tab w:val="num" w:pos="360"/>
      </w:tabs>
      <w:suppressAutoHyphens/>
      <w:autoSpaceDE w:val="0"/>
      <w:autoSpaceDN w:val="0"/>
      <w:spacing w:after="0" w:line="1" w:lineRule="atLeast"/>
      <w:ind w:leftChars="-1" w:left="360" w:hangingChars="1" w:hanging="360"/>
      <w:contextualSpacing/>
      <w:textDirection w:val="btLr"/>
      <w:textAlignment w:val="top"/>
      <w:outlineLvl w:val="0"/>
    </w:pPr>
    <w:rPr>
      <w:rFonts w:ascii="Arial" w:eastAsia="Arial" w:hAnsi="Arial" w:cs="Times New Roman"/>
      <w:color w:val="000000"/>
      <w:position w:val="-1"/>
      <w:lang w:val="en-US" w:bidi="en-US"/>
    </w:rPr>
  </w:style>
  <w:style w:type="table" w:customStyle="1" w:styleId="315">
    <w:name w:val="3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16">
    <w:name w:val="11"/>
    <w:basedOn w:val="TableNormal0"/>
    <w:rsid w:val="005B0E33"/>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22">
    <w:name w:val="12"/>
    <w:basedOn w:val="a1"/>
    <w:rsid w:val="00BD7817"/>
    <w:pPr>
      <w:spacing w:after="0" w:line="240" w:lineRule="auto"/>
    </w:pPr>
    <w:rPr>
      <w:rFonts w:ascii="Times New Roman" w:eastAsia="Times New Roman" w:hAnsi="Times New Roman" w:cs="Times New Roman"/>
      <w:sz w:val="24"/>
      <w:szCs w:val="24"/>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epSiz3POVTzmQHRYOkcubGKq4Q==">CgMxLjAyDmgubmloeXl2YmN1dTR2Mg1oLnE4ZXRyYWIwNTk3OAByITF5OEhTajFCZ1FiWjYzYktndlh2ZzV2THZKcG0xNW54SQ==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8548</Words>
  <Characters>4873</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Юлія Ісаєнко</cp:lastModifiedBy>
  <cp:revision>5</cp:revision>
  <dcterms:created xsi:type="dcterms:W3CDTF">2025-05-08T06:00:00Z</dcterms:created>
  <dcterms:modified xsi:type="dcterms:W3CDTF">2025-05-08T11:19:00Z</dcterms:modified>
</cp:coreProperties>
</file>