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ДЕРЖАВНА УСТАНОВА</w:t>
      </w:r>
    </w:p>
    <w:p w14:paraId="00000002"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ЄДРПОУ 40524109</w:t>
      </w:r>
    </w:p>
    <w:p w14:paraId="00000005"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w:t>
      </w:r>
    </w:p>
    <w:p w14:paraId="00000007"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525E11">
        <w:rPr>
          <w:rFonts w:ascii="Times New Roman" w:eastAsia="Times New Roman" w:hAnsi="Times New Roman" w:cs="Times New Roman"/>
          <w:b/>
          <w:sz w:val="24"/>
          <w:szCs w:val="24"/>
        </w:rPr>
        <w:t xml:space="preserve"> </w:t>
      </w:r>
    </w:p>
    <w:p w14:paraId="00000008" w14:textId="0744E780" w:rsidR="005328E1" w:rsidRPr="00525E11" w:rsidRDefault="00474434" w:rsidP="00525E11">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525E11">
        <w:rPr>
          <w:rFonts w:ascii="Times New Roman" w:hAnsi="Times New Roman"/>
          <w:b/>
          <w:color w:val="000000"/>
          <w:sz w:val="24"/>
          <w:szCs w:val="24"/>
        </w:rPr>
        <w:t>ДК 021:2015:</w:t>
      </w:r>
      <w:r w:rsidR="00525E11" w:rsidRPr="00525E11">
        <w:rPr>
          <w:rFonts w:ascii="Times New Roman" w:eastAsia="Times New Roman" w:hAnsi="Times New Roman" w:cs="Times New Roman"/>
          <w:sz w:val="24"/>
          <w:szCs w:val="24"/>
        </w:rPr>
        <w:t xml:space="preserve"> </w:t>
      </w:r>
      <w:r w:rsidR="00525E11" w:rsidRPr="00525E11">
        <w:rPr>
          <w:rFonts w:ascii="Times New Roman" w:eastAsia="Times New Roman" w:hAnsi="Times New Roman" w:cs="Times New Roman"/>
          <w:b/>
          <w:sz w:val="24"/>
          <w:szCs w:val="24"/>
        </w:rPr>
        <w:t>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E11BAD" w:rsidRPr="00525E11">
        <w:rPr>
          <w:rFonts w:ascii="Times New Roman" w:eastAsia="Times New Roman" w:hAnsi="Times New Roman" w:cs="Times New Roman"/>
          <w:b/>
          <w:sz w:val="24"/>
          <w:szCs w:val="24"/>
        </w:rPr>
        <w:t xml:space="preserve"> </w:t>
      </w:r>
      <w:r w:rsidR="00E11BAD" w:rsidRPr="00525E11">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525E11" w:rsidRDefault="005328E1" w:rsidP="00525E11">
      <w:pPr>
        <w:spacing w:after="0" w:line="240" w:lineRule="auto"/>
        <w:jc w:val="both"/>
        <w:rPr>
          <w:rFonts w:ascii="Times New Roman" w:eastAsia="Times New Roman" w:hAnsi="Times New Roman" w:cs="Times New Roman"/>
          <w:i/>
          <w:sz w:val="24"/>
          <w:szCs w:val="24"/>
        </w:rPr>
      </w:pPr>
    </w:p>
    <w:p w14:paraId="0000000A"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25E11">
        <w:rPr>
          <w:rFonts w:ascii="Times New Roman" w:eastAsia="Times New Roman" w:hAnsi="Times New Roman" w:cs="Times New Roman"/>
          <w:sz w:val="24"/>
          <w:szCs w:val="24"/>
        </w:rPr>
        <w:t xml:space="preserve"> </w:t>
      </w:r>
    </w:p>
    <w:p w14:paraId="0000000B"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ЄДРПОУ 40524109,</w:t>
      </w:r>
    </w:p>
    <w:p w14:paraId="0000000E" w14:textId="77777777" w:rsidR="005328E1" w:rsidRPr="00525E11" w:rsidRDefault="00E11BAD" w:rsidP="00525E11">
      <w:pPr>
        <w:spacing w:after="0" w:line="240" w:lineRule="auto"/>
        <w:jc w:val="both"/>
        <w:rPr>
          <w:rFonts w:ascii="Times New Roman" w:eastAsia="Times New Roman" w:hAnsi="Times New Roman" w:cs="Times New Roman"/>
          <w:i/>
          <w:color w:val="000000"/>
          <w:sz w:val="24"/>
          <w:szCs w:val="24"/>
        </w:rPr>
      </w:pPr>
      <w:r w:rsidRPr="00525E11">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3D1263F8"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25E11">
        <w:rPr>
          <w:rFonts w:ascii="Times New Roman" w:eastAsia="Times New Roman" w:hAnsi="Times New Roman" w:cs="Times New Roman"/>
          <w:sz w:val="24"/>
          <w:szCs w:val="24"/>
        </w:rPr>
        <w:t xml:space="preserve"> </w:t>
      </w:r>
      <w:r w:rsidR="00525E11" w:rsidRPr="00525E11">
        <w:rPr>
          <w:rFonts w:ascii="Times New Roman" w:hAnsi="Times New Roman"/>
          <w:b/>
          <w:color w:val="000000"/>
          <w:sz w:val="24"/>
          <w:szCs w:val="24"/>
        </w:rPr>
        <w:t>ДК 021:2015:</w:t>
      </w:r>
      <w:r w:rsidR="00525E11" w:rsidRPr="00525E11">
        <w:rPr>
          <w:rFonts w:ascii="Times New Roman" w:eastAsia="Times New Roman" w:hAnsi="Times New Roman" w:cs="Times New Roman"/>
          <w:sz w:val="24"/>
          <w:szCs w:val="24"/>
        </w:rPr>
        <w:t xml:space="preserve"> </w:t>
      </w:r>
      <w:r w:rsidR="00525E11" w:rsidRPr="00525E11">
        <w:rPr>
          <w:rFonts w:ascii="Times New Roman" w:eastAsia="Times New Roman" w:hAnsi="Times New Roman" w:cs="Times New Roman"/>
          <w:b/>
          <w:sz w:val="24"/>
          <w:szCs w:val="24"/>
        </w:rPr>
        <w:t>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Pr="00525E11">
        <w:rPr>
          <w:rFonts w:ascii="Times New Roman" w:eastAsia="Times New Roman" w:hAnsi="Times New Roman" w:cs="Times New Roman"/>
          <w:sz w:val="24"/>
          <w:szCs w:val="24"/>
        </w:rPr>
        <w:t>.</w:t>
      </w:r>
    </w:p>
    <w:p w14:paraId="00000010" w14:textId="527E19C6"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Вид процедури закупівлі:</w:t>
      </w:r>
      <w:r w:rsidRPr="00525E11">
        <w:rPr>
          <w:rFonts w:ascii="Times New Roman" w:eastAsia="Times New Roman" w:hAnsi="Times New Roman" w:cs="Times New Roman"/>
          <w:sz w:val="24"/>
          <w:szCs w:val="24"/>
        </w:rPr>
        <w:t xml:space="preserve"> </w:t>
      </w:r>
      <w:r w:rsidR="00474434" w:rsidRPr="00525E11">
        <w:rPr>
          <w:rFonts w:ascii="Times New Roman" w:eastAsia="Times New Roman" w:hAnsi="Times New Roman" w:cs="Times New Roman"/>
          <w:sz w:val="24"/>
          <w:szCs w:val="24"/>
        </w:rPr>
        <w:t>«</w:t>
      </w:r>
      <w:r w:rsidR="00474434" w:rsidRPr="00525E11">
        <w:rPr>
          <w:rFonts w:ascii="Times New Roman" w:hAnsi="Times New Roman"/>
          <w:sz w:val="24"/>
          <w:szCs w:val="24"/>
          <w:lang w:val="ru-RU"/>
        </w:rPr>
        <w:t>Відкриті торги з попередньою кваліфікацією»</w:t>
      </w:r>
      <w:r w:rsidRPr="00525E11">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05B8B8C1"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525E11">
        <w:rPr>
          <w:rFonts w:ascii="Times New Roman" w:eastAsia="Times New Roman" w:hAnsi="Times New Roman" w:cs="Times New Roman"/>
          <w:sz w:val="24"/>
          <w:szCs w:val="24"/>
        </w:rPr>
        <w:t xml:space="preserve"> </w:t>
      </w:r>
      <w:r w:rsidRPr="00525E11">
        <w:rPr>
          <w:rFonts w:ascii="Times New Roman" w:eastAsia="Times New Roman" w:hAnsi="Times New Roman" w:cs="Times New Roman"/>
          <w:sz w:val="24"/>
          <w:szCs w:val="24"/>
        </w:rPr>
        <w:br/>
      </w:r>
      <w:r w:rsidR="00525E11" w:rsidRPr="00525E11">
        <w:rPr>
          <w:rFonts w:ascii="Times New Roman" w:eastAsia="Times New Roman" w:hAnsi="Times New Roman" w:cs="Times New Roman"/>
          <w:bCs/>
          <w:spacing w:val="-2"/>
          <w:lang w:eastAsia="ru-RU"/>
        </w:rPr>
        <w:t xml:space="preserve">63 392,18 </w:t>
      </w:r>
      <w:r w:rsidR="001117D9" w:rsidRPr="00525E11">
        <w:rPr>
          <w:rFonts w:ascii="Times New Roman" w:eastAsia="Times New Roman" w:hAnsi="Times New Roman" w:cs="Times New Roman"/>
          <w:bCs/>
          <w:spacing w:val="-2"/>
          <w:lang w:eastAsia="ru-RU"/>
        </w:rPr>
        <w:t xml:space="preserve">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r w:rsidR="004D4F2F" w:rsidRPr="00525E11">
        <w:rPr>
          <w:rFonts w:ascii="Times New Roman" w:eastAsia="Times New Roman" w:hAnsi="Times New Roman" w:cs="Times New Roman"/>
          <w:sz w:val="24"/>
          <w:szCs w:val="24"/>
        </w:rPr>
        <w:t xml:space="preserve"> </w:t>
      </w:r>
      <w:r w:rsidR="004D4F2F" w:rsidRPr="00525E11">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Pr="00525E11">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3" w14:textId="4C8EAF99"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Розмір бюджетного призначення:</w:t>
      </w:r>
      <w:r w:rsidRPr="00525E11">
        <w:rPr>
          <w:rFonts w:ascii="Times New Roman" w:eastAsia="Times New Roman" w:hAnsi="Times New Roman" w:cs="Times New Roman"/>
          <w:sz w:val="24"/>
          <w:szCs w:val="24"/>
        </w:rPr>
        <w:t xml:space="preserve"> </w:t>
      </w:r>
      <w:r w:rsidR="00525E11" w:rsidRPr="00525E11">
        <w:rPr>
          <w:rFonts w:ascii="Times New Roman" w:eastAsia="Times New Roman" w:hAnsi="Times New Roman" w:cs="Times New Roman"/>
          <w:bCs/>
          <w:spacing w:val="-2"/>
          <w:lang w:eastAsia="ru-RU"/>
        </w:rPr>
        <w:t xml:space="preserve">63 392,18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p>
    <w:p w14:paraId="4FA6686C" w14:textId="41EC9121" w:rsidR="00F80D24" w:rsidRPr="00525E11" w:rsidRDefault="00E11BAD" w:rsidP="00525E11">
      <w:pPr>
        <w:spacing w:after="0" w:line="240" w:lineRule="auto"/>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6" w14:textId="77777777"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0D42A546"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Строк надання послуг —</w:t>
      </w:r>
      <w:r w:rsidRPr="00525E11">
        <w:rPr>
          <w:b/>
        </w:rPr>
        <w:t xml:space="preserve"> </w:t>
      </w:r>
      <w:r w:rsidRPr="00525E11">
        <w:rPr>
          <w:rFonts w:ascii="Times New Roman" w:eastAsia="Times New Roman" w:hAnsi="Times New Roman" w:cs="Times New Roman"/>
          <w:b/>
          <w:sz w:val="24"/>
          <w:szCs w:val="24"/>
        </w:rPr>
        <w:t xml:space="preserve">до 30 </w:t>
      </w:r>
      <w:r w:rsidR="00474434" w:rsidRPr="00525E11">
        <w:rPr>
          <w:rFonts w:ascii="Times New Roman" w:eastAsia="Times New Roman" w:hAnsi="Times New Roman" w:cs="Times New Roman"/>
          <w:b/>
          <w:sz w:val="24"/>
          <w:szCs w:val="24"/>
        </w:rPr>
        <w:t>червня</w:t>
      </w:r>
      <w:r w:rsidRPr="00525E11">
        <w:rPr>
          <w:rFonts w:ascii="Times New Roman" w:eastAsia="Times New Roman" w:hAnsi="Times New Roman" w:cs="Times New Roman"/>
          <w:b/>
          <w:sz w:val="24"/>
          <w:szCs w:val="24"/>
        </w:rPr>
        <w:t xml:space="preserve"> 2025 року.</w:t>
      </w:r>
    </w:p>
    <w:p w14:paraId="00000019"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77777777" w:rsidR="005328E1" w:rsidRPr="00525E11" w:rsidRDefault="00E11BAD">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2161CC28" w14:textId="77777777" w:rsidR="00525E11" w:rsidRPr="00525E11" w:rsidRDefault="00525E11" w:rsidP="00525E11">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ТЕХНІЧНА СПЕЦИФІКАЦІЯ</w:t>
      </w:r>
    </w:p>
    <w:p w14:paraId="3FE1DB32" w14:textId="77777777" w:rsidR="00525E11" w:rsidRPr="00525E11" w:rsidRDefault="00525E11" w:rsidP="00525E11">
      <w:pPr>
        <w:pBdr>
          <w:top w:val="nil"/>
          <w:left w:val="nil"/>
          <w:bottom w:val="nil"/>
          <w:right w:val="nil"/>
          <w:between w:val="nil"/>
        </w:pBdr>
        <w:spacing w:line="240" w:lineRule="auto"/>
        <w:ind w:right="102"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6A2DDA3" w14:textId="154AAD22" w:rsidR="00525E11" w:rsidRPr="00525E11" w:rsidRDefault="00525E11" w:rsidP="00525E11">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Pr="00525E11">
        <w:rPr>
          <w:rFonts w:ascii="Times New Roman" w:eastAsia="Times New Roman" w:hAnsi="Times New Roman" w:cs="Times New Roman"/>
          <w:b/>
          <w:color w:val="000000"/>
          <w:sz w:val="24"/>
          <w:szCs w:val="24"/>
        </w:rPr>
        <w:t xml:space="preserve"> у</w:t>
      </w:r>
      <w:bookmarkStart w:id="1" w:name="_GoBack"/>
      <w:bookmarkEnd w:id="1"/>
      <w:r w:rsidRPr="00525E11">
        <w:rPr>
          <w:rFonts w:ascii="Times New Roman" w:eastAsia="Times New Roman" w:hAnsi="Times New Roman" w:cs="Times New Roman"/>
          <w:b/>
          <w:color w:val="000000"/>
          <w:sz w:val="24"/>
          <w:szCs w:val="24"/>
        </w:rPr>
        <w:t> </w:t>
      </w:r>
      <w:r w:rsidR="00B12D4A" w:rsidRPr="00525E11">
        <w:rPr>
          <w:rFonts w:ascii="Times New Roman" w:eastAsia="Times New Roman" w:hAnsi="Times New Roman" w:cs="Times New Roman"/>
          <w:b/>
          <w:sz w:val="24"/>
          <w:szCs w:val="24"/>
        </w:rPr>
        <w:t>Волинській області</w:t>
      </w:r>
      <w:r w:rsidRPr="00525E11">
        <w:rPr>
          <w:rFonts w:ascii="Times New Roman" w:eastAsia="Times New Roman" w:hAnsi="Times New Roman" w:cs="Times New Roman"/>
          <w:b/>
          <w:color w:val="000000"/>
          <w:sz w:val="24"/>
          <w:szCs w:val="24"/>
        </w:rPr>
        <w:t>)</w:t>
      </w:r>
    </w:p>
    <w:p w14:paraId="411D9333" w14:textId="77777777" w:rsidR="00525E11" w:rsidRPr="00525E11" w:rsidRDefault="00525E11" w:rsidP="00525E11">
      <w:pPr>
        <w:spacing w:line="240" w:lineRule="auto"/>
        <w:ind w:hanging="2"/>
        <w:jc w:val="center"/>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Загальний опис предмету закупівлі</w:t>
      </w:r>
    </w:p>
    <w:p w14:paraId="26A4F554" w14:textId="77777777" w:rsidR="00525E11" w:rsidRPr="00525E11" w:rsidRDefault="00525E11" w:rsidP="00525E11">
      <w:pPr>
        <w:spacing w:after="0" w:line="240" w:lineRule="auto"/>
        <w:ind w:hanging="2"/>
        <w:jc w:val="center"/>
        <w:rPr>
          <w:rFonts w:ascii="Times New Roman" w:eastAsia="Times New Roman" w:hAnsi="Times New Roman" w:cs="Times New Roman"/>
          <w:bCs/>
          <w:color w:val="000000"/>
          <w:sz w:val="24"/>
          <w:szCs w:val="24"/>
        </w:rPr>
      </w:pPr>
    </w:p>
    <w:p w14:paraId="21645D47" w14:textId="77777777" w:rsidR="00525E11" w:rsidRPr="00525E11" w:rsidRDefault="00525E11" w:rsidP="00525E11">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525E11">
        <w:rPr>
          <w:rFonts w:ascii="Times New Roman" w:eastAsia="Times New Roman" w:hAnsi="Times New Roman" w:cs="Times New Roman"/>
          <w:b/>
          <w:bCs/>
          <w:color w:val="000000"/>
          <w:sz w:val="24"/>
          <w:szCs w:val="24"/>
        </w:rPr>
        <w:t>Профілактика ВІЛ</w:t>
      </w:r>
      <w:r w:rsidRPr="00525E11">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25B2464" w14:textId="77777777" w:rsidR="00525E11" w:rsidRPr="00525E11" w:rsidRDefault="00525E11" w:rsidP="00525E11">
      <w:pPr>
        <w:spacing w:after="0" w:line="240" w:lineRule="auto"/>
        <w:ind w:left="-2" w:firstLineChars="235" w:firstLine="566"/>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 xml:space="preserve">Місце надання </w:t>
      </w:r>
      <w:r w:rsidRPr="00525E11">
        <w:rPr>
          <w:rFonts w:ascii="Times New Roman" w:eastAsia="Times New Roman" w:hAnsi="Times New Roman" w:cs="Times New Roman"/>
          <w:b/>
          <w:sz w:val="24"/>
          <w:szCs w:val="24"/>
        </w:rPr>
        <w:t>П</w:t>
      </w:r>
      <w:r w:rsidRPr="00525E11">
        <w:rPr>
          <w:rFonts w:ascii="Times New Roman" w:eastAsia="Times New Roman" w:hAnsi="Times New Roman" w:cs="Times New Roman"/>
          <w:b/>
          <w:color w:val="000000"/>
          <w:sz w:val="24"/>
          <w:szCs w:val="24"/>
        </w:rPr>
        <w:t xml:space="preserve">ослуг: </w:t>
      </w:r>
      <w:r w:rsidRPr="00525E11">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D8FE1A1" w14:textId="77777777" w:rsidR="00525E11" w:rsidRPr="00525E11" w:rsidRDefault="00525E11" w:rsidP="00525E11">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525E11">
        <w:rPr>
          <w:rFonts w:ascii="Times New Roman" w:eastAsia="Times New Roman" w:hAnsi="Times New Roman" w:cs="Times New Roman"/>
          <w:b/>
          <w:color w:val="000000"/>
          <w:sz w:val="24"/>
          <w:szCs w:val="24"/>
        </w:rPr>
        <w:t>Строк надання послуг</w:t>
      </w:r>
      <w:r w:rsidRPr="00525E11">
        <w:rPr>
          <w:rFonts w:ascii="Times New Roman" w:eastAsia="Times New Roman" w:hAnsi="Times New Roman" w:cs="Times New Roman"/>
          <w:color w:val="000000"/>
          <w:sz w:val="24"/>
          <w:szCs w:val="24"/>
        </w:rPr>
        <w:t xml:space="preserve">: </w:t>
      </w:r>
      <w:r w:rsidRPr="00525E11">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33CF940A" w14:textId="18862D63" w:rsidR="00525E11" w:rsidRPr="00525E11" w:rsidRDefault="00525E11" w:rsidP="00525E11">
      <w:pPr>
        <w:spacing w:after="0"/>
        <w:jc w:val="both"/>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Загальна кількість </w:t>
      </w:r>
      <w:r w:rsidRPr="00525E11">
        <w:rPr>
          <w:rFonts w:ascii="Times New Roman" w:eastAsia="Times New Roman" w:hAnsi="Times New Roman" w:cs="Times New Roman"/>
          <w:b/>
          <w:sz w:val="24"/>
          <w:szCs w:val="24"/>
        </w:rPr>
        <w:t>П</w:t>
      </w:r>
      <w:r w:rsidRPr="00525E11">
        <w:rPr>
          <w:rFonts w:ascii="Times New Roman" w:eastAsia="Times New Roman" w:hAnsi="Times New Roman" w:cs="Times New Roman"/>
          <w:b/>
          <w:color w:val="000000"/>
          <w:sz w:val="24"/>
          <w:szCs w:val="24"/>
        </w:rPr>
        <w:t>ослуг: 2601 (двi тисячi шiстсот одна)</w:t>
      </w:r>
      <w:r w:rsidR="00F0017D">
        <w:rPr>
          <w:rFonts w:ascii="Times New Roman" w:eastAsia="Times New Roman" w:hAnsi="Times New Roman" w:cs="Times New Roman"/>
          <w:b/>
          <w:color w:val="000000"/>
          <w:sz w:val="24"/>
          <w:szCs w:val="24"/>
        </w:rPr>
        <w:t>.</w:t>
      </w:r>
    </w:p>
    <w:p w14:paraId="3D6F001A" w14:textId="77777777" w:rsidR="00525E11" w:rsidRPr="00525E11" w:rsidRDefault="00525E11" w:rsidP="00525E11">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Отримувачі послуг</w:t>
      </w:r>
      <w:r w:rsidRPr="00525E11">
        <w:rPr>
          <w:rFonts w:ascii="Times New Roman" w:eastAsia="Times New Roman" w:hAnsi="Times New Roman" w:cs="Times New Roman"/>
          <w:color w:val="333333"/>
          <w:sz w:val="24"/>
          <w:szCs w:val="24"/>
          <w:shd w:val="clear" w:color="auto" w:fill="FFFFFF"/>
        </w:rPr>
        <w:t xml:space="preserve"> </w:t>
      </w:r>
      <w:r w:rsidRPr="00525E11">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525E11">
        <w:rPr>
          <w:rFonts w:ascii="Times New Roman" w:hAnsi="Times New Roman" w:cs="Times New Roman"/>
          <w:color w:val="000000"/>
          <w:sz w:val="24"/>
          <w:szCs w:val="24"/>
        </w:rPr>
        <w:t>Особи, які надають сексуальні послуги за винагороду з 18 років</w:t>
      </w:r>
      <w:r w:rsidRPr="00525E11">
        <w:rPr>
          <w:rFonts w:ascii="Times New Roman" w:eastAsia="Times New Roman" w:hAnsi="Times New Roman" w:cs="Times New Roman"/>
          <w:color w:val="000000"/>
          <w:sz w:val="24"/>
          <w:szCs w:val="24"/>
        </w:rPr>
        <w:t>.</w:t>
      </w:r>
    </w:p>
    <w:p w14:paraId="6663AF53" w14:textId="77777777" w:rsidR="00525E11" w:rsidRPr="00525E11" w:rsidRDefault="00525E11" w:rsidP="00525E11">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F0017D">
        <w:rPr>
          <w:rFonts w:ascii="Times New Roman" w:eastAsia="Times New Roman" w:hAnsi="Times New Roman" w:cs="Times New Roman"/>
          <w:color w:val="000000"/>
          <w:sz w:val="24"/>
          <w:szCs w:val="24"/>
        </w:rPr>
        <w:t>Посл</w:t>
      </w:r>
      <w:r w:rsidRPr="00F0017D">
        <w:rPr>
          <w:rFonts w:ascii="Times New Roman" w:eastAsia="Times New Roman" w:hAnsi="Times New Roman" w:cs="Times New Roman"/>
          <w:bCs/>
          <w:color w:val="000000"/>
          <w:sz w:val="24"/>
          <w:szCs w:val="24"/>
        </w:rPr>
        <w:t>уги повинні</w:t>
      </w:r>
      <w:r w:rsidRPr="00525E11">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1949E0BE" w14:textId="77777777" w:rsidR="00525E11" w:rsidRPr="00525E11" w:rsidRDefault="00525E11" w:rsidP="00525E11">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6F3A47B" w14:textId="2B1AAB03" w:rsidR="00525E11" w:rsidRPr="00525E11" w:rsidRDefault="00525E11" w:rsidP="00525E11">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3B86A6B3" w14:textId="77777777" w:rsidR="00525E11" w:rsidRPr="00525E11" w:rsidRDefault="00525E11" w:rsidP="00525E11">
      <w:pPr>
        <w:spacing w:after="0" w:line="240" w:lineRule="auto"/>
        <w:jc w:val="right"/>
        <w:rPr>
          <w:rFonts w:ascii="Times New Roman" w:hAnsi="Times New Roman" w:cs="Times New Roman"/>
          <w:i/>
          <w:iCs/>
          <w:sz w:val="24"/>
          <w:szCs w:val="24"/>
          <w:lang w:eastAsia="en-US"/>
        </w:rPr>
      </w:pPr>
      <w:r w:rsidRPr="00525E11">
        <w:rPr>
          <w:rFonts w:ascii="Times New Roman" w:hAnsi="Times New Roman" w:cs="Times New Roman"/>
          <w:i/>
          <w:iCs/>
          <w:sz w:val="24"/>
          <w:szCs w:val="24"/>
          <w:lang w:eastAsia="en-US"/>
        </w:rPr>
        <w:t>Таблиця 1 Технічної специфікації.</w:t>
      </w:r>
    </w:p>
    <w:p w14:paraId="37B5FC84" w14:textId="77777777" w:rsidR="00525E11" w:rsidRPr="00525E11" w:rsidRDefault="00525E11" w:rsidP="00525E11">
      <w:pPr>
        <w:spacing w:after="0" w:line="240" w:lineRule="auto"/>
        <w:jc w:val="right"/>
        <w:rPr>
          <w:rFonts w:ascii="Times New Roman" w:hAnsi="Times New Roman" w:cs="Times New Roman"/>
          <w:i/>
          <w:iCs/>
          <w:sz w:val="24"/>
          <w:szCs w:val="24"/>
          <w:lang w:eastAsia="en-US"/>
        </w:rPr>
      </w:pPr>
      <w:r w:rsidRPr="00525E11">
        <w:rPr>
          <w:rFonts w:ascii="Times New Roman" w:hAnsi="Times New Roman" w:cs="Times New Roman"/>
          <w:i/>
          <w:iCs/>
          <w:sz w:val="24"/>
          <w:szCs w:val="24"/>
          <w:lang w:eastAsia="en-US"/>
        </w:rPr>
        <w:t xml:space="preserve">Інформація про найменування, зміст, </w:t>
      </w:r>
      <w:bookmarkStart w:id="2" w:name="_Hlk182303516"/>
      <w:r w:rsidRPr="00525E11">
        <w:rPr>
          <w:rFonts w:ascii="Times New Roman" w:hAnsi="Times New Roman" w:cs="Times New Roman"/>
          <w:i/>
          <w:iCs/>
          <w:sz w:val="24"/>
          <w:szCs w:val="24"/>
          <w:lang w:eastAsia="en-US"/>
        </w:rPr>
        <w:t xml:space="preserve">місця надання, </w:t>
      </w:r>
      <w:bookmarkEnd w:id="2"/>
    </w:p>
    <w:p w14:paraId="5BA52579" w14:textId="77777777" w:rsidR="00525E11" w:rsidRPr="00525E11" w:rsidRDefault="00525E11" w:rsidP="00525E11">
      <w:pPr>
        <w:spacing w:after="0" w:line="240" w:lineRule="auto"/>
        <w:jc w:val="right"/>
        <w:rPr>
          <w:rFonts w:ascii="Times New Roman" w:hAnsi="Times New Roman" w:cs="Times New Roman"/>
          <w:i/>
          <w:iCs/>
          <w:color w:val="000000"/>
          <w:sz w:val="24"/>
          <w:szCs w:val="24"/>
          <w:lang w:eastAsia="en-US"/>
        </w:rPr>
      </w:pPr>
      <w:r w:rsidRPr="00525E11">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525E11" w:rsidRPr="00525E11" w14:paraId="367A80C4" w14:textId="77777777" w:rsidTr="007335AF">
        <w:trPr>
          <w:trHeight w:val="244"/>
        </w:trPr>
        <w:tc>
          <w:tcPr>
            <w:tcW w:w="562" w:type="dxa"/>
            <w:shd w:val="clear" w:color="auto" w:fill="auto"/>
          </w:tcPr>
          <w:p w14:paraId="699B84C5"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w:t>
            </w:r>
          </w:p>
        </w:tc>
        <w:tc>
          <w:tcPr>
            <w:tcW w:w="1985" w:type="dxa"/>
            <w:shd w:val="clear" w:color="auto" w:fill="auto"/>
          </w:tcPr>
          <w:p w14:paraId="0E417666"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067F210"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Зміст послуг</w:t>
            </w:r>
          </w:p>
        </w:tc>
        <w:tc>
          <w:tcPr>
            <w:tcW w:w="1134" w:type="dxa"/>
            <w:shd w:val="clear" w:color="auto" w:fill="auto"/>
          </w:tcPr>
          <w:p w14:paraId="2EBDFC79"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b/>
                <w:color w:val="000000"/>
                <w:sz w:val="24"/>
                <w:szCs w:val="24"/>
              </w:rPr>
              <w:t>Обсяг послуг (кількість послуг)</w:t>
            </w:r>
          </w:p>
        </w:tc>
        <w:tc>
          <w:tcPr>
            <w:tcW w:w="1559" w:type="dxa"/>
          </w:tcPr>
          <w:p w14:paraId="498B6B53"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04A12E51" w14:textId="77777777" w:rsidR="00525E11" w:rsidRPr="00525E11" w:rsidRDefault="00525E11" w:rsidP="00525E11">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Тривалість надання (орієнтовна)</w:t>
            </w:r>
          </w:p>
        </w:tc>
      </w:tr>
      <w:tr w:rsidR="00525E11" w:rsidRPr="00525E11" w14:paraId="548E7F97" w14:textId="77777777" w:rsidTr="007335AF">
        <w:trPr>
          <w:trHeight w:val="699"/>
        </w:trPr>
        <w:tc>
          <w:tcPr>
            <w:tcW w:w="562" w:type="dxa"/>
            <w:shd w:val="clear" w:color="auto" w:fill="auto"/>
          </w:tcPr>
          <w:p w14:paraId="14AAA08B"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w:t>
            </w:r>
          </w:p>
        </w:tc>
        <w:tc>
          <w:tcPr>
            <w:tcW w:w="1985" w:type="dxa"/>
            <w:shd w:val="clear" w:color="auto" w:fill="auto"/>
          </w:tcPr>
          <w:p w14:paraId="70DDB6F4"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04C0B345"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FA9FEA8"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lastRenderedPageBreak/>
              <w:t>Послуга включає:</w:t>
            </w:r>
          </w:p>
          <w:p w14:paraId="679B73C2"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51B4B5B6"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CABF7F6"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0C5460FA"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C190AAC"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eastAsia="Times New Roman" w:hAnsi="Times New Roman" w:cs="Times New Roman"/>
                <w:b/>
                <w:i/>
                <w:color w:val="000000"/>
                <w:sz w:val="24"/>
                <w:szCs w:val="24"/>
              </w:rPr>
              <w:t>Місця надання послуги:</w:t>
            </w:r>
            <w:r w:rsidRPr="00525E11">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07BB36A3"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lastRenderedPageBreak/>
              <w:t>200</w:t>
            </w:r>
          </w:p>
        </w:tc>
        <w:tc>
          <w:tcPr>
            <w:tcW w:w="1559" w:type="dxa"/>
            <w:shd w:val="clear" w:color="auto" w:fill="auto"/>
          </w:tcPr>
          <w:p w14:paraId="342BD000"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w:t>
            </w:r>
          </w:p>
        </w:tc>
        <w:tc>
          <w:tcPr>
            <w:tcW w:w="1134" w:type="dxa"/>
          </w:tcPr>
          <w:p w14:paraId="0FD7601A"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30 хв.</w:t>
            </w:r>
          </w:p>
        </w:tc>
      </w:tr>
      <w:tr w:rsidR="00525E11" w:rsidRPr="00525E11" w14:paraId="59C444AA" w14:textId="77777777" w:rsidTr="007335AF">
        <w:trPr>
          <w:trHeight w:val="699"/>
        </w:trPr>
        <w:tc>
          <w:tcPr>
            <w:tcW w:w="562" w:type="dxa"/>
            <w:shd w:val="clear" w:color="auto" w:fill="auto"/>
          </w:tcPr>
          <w:p w14:paraId="79C19BE5"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2</w:t>
            </w:r>
          </w:p>
        </w:tc>
        <w:tc>
          <w:tcPr>
            <w:tcW w:w="1985" w:type="dxa"/>
            <w:shd w:val="clear" w:color="auto" w:fill="auto"/>
          </w:tcPr>
          <w:p w14:paraId="13868A71"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4111" w:type="dxa"/>
            <w:shd w:val="clear" w:color="auto" w:fill="auto"/>
            <w:vAlign w:val="center"/>
          </w:tcPr>
          <w:p w14:paraId="2B79DA68"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CBC9AF3"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Послуга включає:</w:t>
            </w:r>
          </w:p>
          <w:p w14:paraId="6A914DF1"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63680585"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8A89988"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консультування щодо заходів зі зменшення шкоди, пов’язаної з </w:t>
            </w:r>
            <w:r w:rsidRPr="00525E11">
              <w:rPr>
                <w:rFonts w:ascii="Times New Roman" w:hAnsi="Times New Roman" w:cs="Times New Roman"/>
                <w:color w:val="000000"/>
                <w:sz w:val="24"/>
                <w:szCs w:val="24"/>
              </w:rPr>
              <w:lastRenderedPageBreak/>
              <w:t>вживанням психоактивних речовин (далі - ПАР);</w:t>
            </w:r>
          </w:p>
          <w:p w14:paraId="6716C48E"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F7F66BB"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з питань репродуктивного та сексуального здоров’я;</w:t>
            </w:r>
          </w:p>
          <w:p w14:paraId="05950A66"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з питань попередження гендерного насильства;</w:t>
            </w:r>
          </w:p>
          <w:p w14:paraId="41BCA546"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щодо проходження тестування на ВІЛ;</w:t>
            </w:r>
          </w:p>
          <w:p w14:paraId="7D1D4D6F"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6830A7D0"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DA2C695"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видача безкоштовних інформаційних та довідкових матеріалів.</w:t>
            </w:r>
          </w:p>
          <w:p w14:paraId="58A90ACF" w14:textId="77777777" w:rsidR="00525E11" w:rsidRPr="00525E11" w:rsidRDefault="00525E11" w:rsidP="00525E11">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b/>
                <w:i/>
                <w:color w:val="000000"/>
                <w:sz w:val="24"/>
                <w:szCs w:val="24"/>
              </w:rPr>
              <w:t xml:space="preserve">Місця надання послуги: </w:t>
            </w:r>
            <w:r w:rsidRPr="00525E11">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68108861"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lastRenderedPageBreak/>
              <w:t>1000</w:t>
            </w:r>
          </w:p>
        </w:tc>
        <w:tc>
          <w:tcPr>
            <w:tcW w:w="1559" w:type="dxa"/>
            <w:shd w:val="clear" w:color="auto" w:fill="auto"/>
          </w:tcPr>
          <w:p w14:paraId="5D4CE1A1"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5</w:t>
            </w:r>
          </w:p>
        </w:tc>
        <w:tc>
          <w:tcPr>
            <w:tcW w:w="1134" w:type="dxa"/>
          </w:tcPr>
          <w:p w14:paraId="6978C902"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30 хв.</w:t>
            </w:r>
          </w:p>
        </w:tc>
      </w:tr>
      <w:tr w:rsidR="00525E11" w:rsidRPr="00525E11" w14:paraId="51465355" w14:textId="77777777" w:rsidTr="007335AF">
        <w:trPr>
          <w:trHeight w:val="699"/>
        </w:trPr>
        <w:tc>
          <w:tcPr>
            <w:tcW w:w="562" w:type="dxa"/>
            <w:shd w:val="clear" w:color="auto" w:fill="auto"/>
          </w:tcPr>
          <w:p w14:paraId="598B2006"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3</w:t>
            </w:r>
          </w:p>
        </w:tc>
        <w:tc>
          <w:tcPr>
            <w:tcW w:w="1985" w:type="dxa"/>
            <w:shd w:val="clear" w:color="auto" w:fill="auto"/>
          </w:tcPr>
          <w:p w14:paraId="49586018"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5E6B515B"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61D0BB0"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Послуга включає:</w:t>
            </w:r>
          </w:p>
          <w:p w14:paraId="335653E7"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11DD8D27"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7B7CC889"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направлення осіб з вираженими симптомами ТБ на діагностику;</w:t>
            </w:r>
          </w:p>
          <w:p w14:paraId="7D2638E3"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надання консультації щодо профілактики ТБ.</w:t>
            </w:r>
          </w:p>
          <w:p w14:paraId="3E6145E4"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eastAsia="Times New Roman" w:hAnsi="Times New Roman" w:cs="Times New Roman"/>
                <w:b/>
                <w:i/>
                <w:color w:val="000000"/>
                <w:sz w:val="24"/>
                <w:szCs w:val="24"/>
              </w:rPr>
              <w:lastRenderedPageBreak/>
              <w:t xml:space="preserve">Місця надання послуги: </w:t>
            </w:r>
            <w:r w:rsidRPr="00525E11">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4C3052F"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lastRenderedPageBreak/>
              <w:t>200</w:t>
            </w:r>
          </w:p>
        </w:tc>
        <w:tc>
          <w:tcPr>
            <w:tcW w:w="1559" w:type="dxa"/>
            <w:shd w:val="clear" w:color="auto" w:fill="auto"/>
          </w:tcPr>
          <w:p w14:paraId="38AAAF3F"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w:t>
            </w:r>
          </w:p>
        </w:tc>
        <w:tc>
          <w:tcPr>
            <w:tcW w:w="1134" w:type="dxa"/>
          </w:tcPr>
          <w:p w14:paraId="0711CF32"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15 хв.</w:t>
            </w:r>
          </w:p>
        </w:tc>
      </w:tr>
      <w:tr w:rsidR="00525E11" w:rsidRPr="00525E11" w14:paraId="17EF2AC5" w14:textId="77777777" w:rsidTr="007335AF">
        <w:trPr>
          <w:trHeight w:val="699"/>
        </w:trPr>
        <w:tc>
          <w:tcPr>
            <w:tcW w:w="562" w:type="dxa"/>
            <w:shd w:val="clear" w:color="auto" w:fill="auto"/>
          </w:tcPr>
          <w:p w14:paraId="11F7B721"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4</w:t>
            </w:r>
          </w:p>
        </w:tc>
        <w:tc>
          <w:tcPr>
            <w:tcW w:w="1985" w:type="dxa"/>
            <w:shd w:val="clear" w:color="auto" w:fill="auto"/>
          </w:tcPr>
          <w:p w14:paraId="673918E5"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147CF3F8" w14:textId="77777777" w:rsidR="00525E11" w:rsidRPr="00525E11" w:rsidRDefault="00525E11" w:rsidP="00525E11">
            <w:pPr>
              <w:shd w:val="clear" w:color="auto" w:fill="FFFFFF"/>
              <w:spacing w:after="0" w:line="240" w:lineRule="auto"/>
              <w:ind w:hanging="2"/>
              <w:jc w:val="both"/>
              <w:rPr>
                <w:rFonts w:ascii="Times New Roman" w:eastAsia="Times New Roman" w:hAnsi="Times New Roman" w:cs="Times New Roman"/>
                <w:sz w:val="24"/>
                <w:szCs w:val="24"/>
              </w:rPr>
            </w:pPr>
            <w:r w:rsidRPr="00525E11">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18A81E5A" w14:textId="77777777" w:rsidR="00525E11" w:rsidRPr="00525E11" w:rsidRDefault="00525E11" w:rsidP="00525E11">
            <w:pPr>
              <w:shd w:val="clear" w:color="auto" w:fill="FFFFFF"/>
              <w:spacing w:after="0" w:line="240" w:lineRule="auto"/>
              <w:ind w:hanging="2"/>
              <w:jc w:val="both"/>
              <w:rPr>
                <w:rFonts w:ascii="Times New Roman" w:eastAsia="Times New Roman" w:hAnsi="Times New Roman" w:cs="Times New Roman"/>
                <w:sz w:val="24"/>
                <w:szCs w:val="24"/>
              </w:rPr>
            </w:pPr>
            <w:r w:rsidRPr="00525E11">
              <w:rPr>
                <w:rFonts w:ascii="Times New Roman" w:eastAsia="Times New Roman" w:hAnsi="Times New Roman" w:cs="Times New Roman"/>
                <w:color w:val="000000"/>
                <w:sz w:val="24"/>
                <w:szCs w:val="24"/>
              </w:rPr>
              <w:t>Послуга включає:</w:t>
            </w:r>
          </w:p>
          <w:p w14:paraId="04A13173" w14:textId="77777777" w:rsidR="00525E11" w:rsidRPr="00525E11" w:rsidRDefault="00525E11" w:rsidP="00525E11">
            <w:pPr>
              <w:shd w:val="clear" w:color="auto" w:fill="FFFFFF"/>
              <w:spacing w:after="0" w:line="240" w:lineRule="auto"/>
              <w:ind w:hanging="2"/>
              <w:jc w:val="both"/>
              <w:rPr>
                <w:rFonts w:ascii="Times New Roman" w:eastAsia="Times New Roman" w:hAnsi="Times New Roman" w:cs="Times New Roman"/>
                <w:sz w:val="24"/>
                <w:szCs w:val="24"/>
              </w:rPr>
            </w:pPr>
            <w:r w:rsidRPr="00525E11">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525E11">
              <w:rPr>
                <w:rFonts w:ascii="Times New Roman" w:eastAsia="Times New Roman" w:hAnsi="Times New Roman" w:cs="Times New Roman"/>
                <w:sz w:val="24"/>
                <w:szCs w:val="24"/>
              </w:rPr>
              <w:t xml:space="preserve"> </w:t>
            </w:r>
            <w:r w:rsidRPr="00525E11">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36F2B895" w14:textId="77777777" w:rsidR="00525E11" w:rsidRPr="00525E11" w:rsidRDefault="00525E11" w:rsidP="00525E11">
            <w:pPr>
              <w:shd w:val="clear" w:color="auto" w:fill="FFFFFF"/>
              <w:spacing w:after="0" w:line="240" w:lineRule="auto"/>
              <w:ind w:hanging="2"/>
              <w:jc w:val="both"/>
              <w:rPr>
                <w:rFonts w:ascii="Times New Roman" w:eastAsia="Times New Roman" w:hAnsi="Times New Roman" w:cs="Times New Roman"/>
                <w:sz w:val="24"/>
                <w:szCs w:val="24"/>
                <w:lang w:val="ru-RU"/>
              </w:rPr>
            </w:pPr>
            <w:r w:rsidRPr="00525E11">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525E11">
              <w:rPr>
                <w:rFonts w:ascii="Times New Roman" w:eastAsia="Times New Roman" w:hAnsi="Times New Roman" w:cs="Times New Roman"/>
                <w:color w:val="000000"/>
                <w:sz w:val="24"/>
                <w:szCs w:val="24"/>
                <w:lang w:val="ru-RU"/>
              </w:rPr>
              <w:t xml:space="preserve"> </w:t>
            </w:r>
          </w:p>
          <w:p w14:paraId="18A001A0" w14:textId="77777777" w:rsidR="00525E11" w:rsidRPr="00525E11" w:rsidRDefault="00525E11" w:rsidP="00525E11">
            <w:p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4D6B1444"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1000</w:t>
            </w:r>
          </w:p>
        </w:tc>
        <w:tc>
          <w:tcPr>
            <w:tcW w:w="1559" w:type="dxa"/>
            <w:shd w:val="clear" w:color="auto" w:fill="auto"/>
          </w:tcPr>
          <w:p w14:paraId="1FF556F0"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5</w:t>
            </w:r>
          </w:p>
        </w:tc>
        <w:tc>
          <w:tcPr>
            <w:tcW w:w="1134" w:type="dxa"/>
          </w:tcPr>
          <w:p w14:paraId="2214EDB0"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5 хв.</w:t>
            </w:r>
          </w:p>
        </w:tc>
      </w:tr>
      <w:tr w:rsidR="00525E11" w:rsidRPr="00525E11" w14:paraId="68EF24AB" w14:textId="77777777" w:rsidTr="007335AF">
        <w:trPr>
          <w:trHeight w:val="699"/>
        </w:trPr>
        <w:tc>
          <w:tcPr>
            <w:tcW w:w="562" w:type="dxa"/>
            <w:shd w:val="clear" w:color="auto" w:fill="auto"/>
          </w:tcPr>
          <w:p w14:paraId="4D487306"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5</w:t>
            </w:r>
          </w:p>
        </w:tc>
        <w:tc>
          <w:tcPr>
            <w:tcW w:w="1985" w:type="dxa"/>
            <w:shd w:val="clear" w:color="auto" w:fill="auto"/>
          </w:tcPr>
          <w:p w14:paraId="6F719481"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735B0535"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5E3B546"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BADEB04"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Кожна послуга може включати наступні теми, але не обмежуватись:</w:t>
            </w:r>
          </w:p>
          <w:p w14:paraId="2A1DAEDA"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lastRenderedPageBreak/>
              <w:t>Доконтактна профілактика ВІЛ;</w:t>
            </w:r>
          </w:p>
          <w:p w14:paraId="4FC9B617"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Критерії включення в ДКП. Кому рекомендовано прийом ДКП?;</w:t>
            </w:r>
          </w:p>
          <w:p w14:paraId="085B627B"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Кому не потрібно приймати ДКП?;  </w:t>
            </w:r>
          </w:p>
          <w:p w14:paraId="34DDBF28"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Ефективність прийому ДКП. Чи безпечна ДКП та які побічні дії при прийомі?</w:t>
            </w:r>
          </w:p>
          <w:p w14:paraId="39FB3D65"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Як розпочати прийом ДКП? </w:t>
            </w:r>
          </w:p>
          <w:p w14:paraId="766F19B0"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Де отримати ДКП?</w:t>
            </w:r>
          </w:p>
          <w:p w14:paraId="1F397884"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ДКП та вагітність.</w:t>
            </w:r>
          </w:p>
          <w:p w14:paraId="7AD111ED"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Як часто потрібно відвідувати лікаря, коли приймаєш ДКП? </w:t>
            </w:r>
          </w:p>
          <w:p w14:paraId="41A9B738"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Що потрібно знати при необхідності припиненні прийому ДКП?</w:t>
            </w:r>
          </w:p>
          <w:p w14:paraId="26E6BE94" w14:textId="77777777" w:rsidR="00525E11" w:rsidRPr="00525E11" w:rsidRDefault="00525E11" w:rsidP="00525E11">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Режими прийому та схеми ДКП, формування прихильності.</w:t>
            </w:r>
          </w:p>
          <w:p w14:paraId="7D2A086E" w14:textId="77777777" w:rsidR="00525E11" w:rsidRPr="00525E11" w:rsidRDefault="00525E11" w:rsidP="00525E11">
            <w:pPr>
              <w:shd w:val="clear" w:color="auto" w:fill="FFFFFF"/>
              <w:spacing w:after="0" w:line="240" w:lineRule="auto"/>
              <w:ind w:hanging="2"/>
              <w:jc w:val="both"/>
              <w:rPr>
                <w:rFonts w:ascii="Times New Roman" w:eastAsia="Times New Roman" w:hAnsi="Times New Roman" w:cs="Times New Roman"/>
                <w:color w:val="000000"/>
                <w:sz w:val="24"/>
                <w:szCs w:val="24"/>
              </w:rPr>
            </w:pPr>
            <w:r w:rsidRPr="00525E11">
              <w:rPr>
                <w:rFonts w:ascii="Times New Roman" w:hAnsi="Times New Roman" w:cs="Times New Roman"/>
                <w:b/>
                <w:i/>
                <w:color w:val="000000"/>
                <w:sz w:val="24"/>
                <w:szCs w:val="24"/>
              </w:rPr>
              <w:t>Місця надання послуги:</w:t>
            </w:r>
            <w:r w:rsidRPr="00525E11">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50926DE7"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lastRenderedPageBreak/>
              <w:t>200</w:t>
            </w:r>
          </w:p>
        </w:tc>
        <w:tc>
          <w:tcPr>
            <w:tcW w:w="1559" w:type="dxa"/>
            <w:shd w:val="clear" w:color="auto" w:fill="auto"/>
          </w:tcPr>
          <w:p w14:paraId="1C8F2032"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w:t>
            </w:r>
          </w:p>
        </w:tc>
        <w:tc>
          <w:tcPr>
            <w:tcW w:w="1134" w:type="dxa"/>
          </w:tcPr>
          <w:p w14:paraId="39D2D982"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30 хв.</w:t>
            </w:r>
          </w:p>
        </w:tc>
      </w:tr>
      <w:tr w:rsidR="00525E11" w:rsidRPr="00525E11" w14:paraId="294E34F6" w14:textId="77777777" w:rsidTr="007335AF">
        <w:trPr>
          <w:trHeight w:val="699"/>
        </w:trPr>
        <w:tc>
          <w:tcPr>
            <w:tcW w:w="562" w:type="dxa"/>
            <w:shd w:val="clear" w:color="auto" w:fill="auto"/>
          </w:tcPr>
          <w:p w14:paraId="395EA929" w14:textId="77777777" w:rsidR="00525E11" w:rsidRPr="00525E11" w:rsidRDefault="00525E11" w:rsidP="00525E11">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6</w:t>
            </w:r>
          </w:p>
        </w:tc>
        <w:tc>
          <w:tcPr>
            <w:tcW w:w="1985" w:type="dxa"/>
            <w:shd w:val="clear" w:color="auto" w:fill="auto"/>
          </w:tcPr>
          <w:p w14:paraId="7F8C5917" w14:textId="77777777" w:rsidR="00525E11" w:rsidRPr="00525E11" w:rsidRDefault="00525E11" w:rsidP="00525E11">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525E11">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4111" w:type="dxa"/>
            <w:shd w:val="clear" w:color="auto" w:fill="auto"/>
            <w:vAlign w:val="center"/>
          </w:tcPr>
          <w:p w14:paraId="4642C755"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AE5EB03"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Критерії включення:</w:t>
            </w:r>
          </w:p>
          <w:p w14:paraId="3175917B" w14:textId="77777777" w:rsidR="00525E11" w:rsidRPr="00525E11" w:rsidRDefault="00525E11" w:rsidP="00525E11">
            <w:pPr>
              <w:numPr>
                <w:ilvl w:val="0"/>
                <w:numId w:val="2"/>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Отримано ВІЛ-реактивний результат тестування на ВІЛ. </w:t>
            </w:r>
          </w:p>
          <w:p w14:paraId="065AE8CA" w14:textId="77777777" w:rsidR="00525E11" w:rsidRPr="00525E11" w:rsidRDefault="00525E11" w:rsidP="00525E11">
            <w:pPr>
              <w:numPr>
                <w:ilvl w:val="0"/>
                <w:numId w:val="2"/>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8A13D56" w14:textId="77777777" w:rsidR="00525E11" w:rsidRPr="00525E11" w:rsidRDefault="00525E11" w:rsidP="00525E11">
            <w:pPr>
              <w:numPr>
                <w:ilvl w:val="0"/>
                <w:numId w:val="2"/>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CBAEFAD"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Послуга 1 (одна) складається з двох етапів:</w:t>
            </w:r>
          </w:p>
          <w:p w14:paraId="7A8974BE" w14:textId="77777777" w:rsidR="00525E11" w:rsidRPr="00525E11" w:rsidRDefault="00525E11" w:rsidP="00525E11">
            <w:pPr>
              <w:numPr>
                <w:ilvl w:val="0"/>
                <w:numId w:val="1"/>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 xml:space="preserve">Доведення до медичного нагляду; </w:t>
            </w:r>
          </w:p>
          <w:p w14:paraId="0650A65F" w14:textId="77777777" w:rsidR="00525E11" w:rsidRPr="00525E11" w:rsidRDefault="00525E11" w:rsidP="00525E11">
            <w:pPr>
              <w:numPr>
                <w:ilvl w:val="0"/>
                <w:numId w:val="1"/>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Призначення АРТ.</w:t>
            </w:r>
          </w:p>
          <w:p w14:paraId="5F0B3C0A"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color w:val="000000"/>
                <w:sz w:val="24"/>
                <w:szCs w:val="24"/>
              </w:rPr>
            </w:pPr>
            <w:r w:rsidRPr="00525E11">
              <w:rPr>
                <w:rFonts w:ascii="Times New Roman" w:hAnsi="Times New Roman" w:cs="Times New Roman"/>
                <w:b/>
                <w:i/>
                <w:color w:val="000000"/>
                <w:sz w:val="24"/>
                <w:szCs w:val="24"/>
              </w:rPr>
              <w:t>Послуга вважається наданою</w:t>
            </w:r>
            <w:r w:rsidRPr="00525E11">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4D0B27F2" w14:textId="77777777" w:rsidR="00525E11" w:rsidRPr="00525E11" w:rsidRDefault="00525E11" w:rsidP="00525E11">
            <w:pPr>
              <w:shd w:val="clear" w:color="auto" w:fill="FFFFFF"/>
              <w:spacing w:after="0" w:line="240" w:lineRule="auto"/>
              <w:ind w:firstLine="450"/>
              <w:jc w:val="both"/>
              <w:rPr>
                <w:rFonts w:ascii="Times New Roman" w:hAnsi="Times New Roman" w:cs="Times New Roman"/>
                <w:b/>
                <w:i/>
                <w:color w:val="000000"/>
                <w:sz w:val="24"/>
                <w:szCs w:val="24"/>
              </w:rPr>
            </w:pPr>
            <w:r w:rsidRPr="00525E11">
              <w:rPr>
                <w:rFonts w:ascii="Times New Roman" w:hAnsi="Times New Roman" w:cs="Times New Roman"/>
                <w:b/>
                <w:i/>
                <w:color w:val="000000"/>
                <w:sz w:val="24"/>
                <w:szCs w:val="24"/>
              </w:rPr>
              <w:t>Етапи надання послуги:</w:t>
            </w:r>
          </w:p>
          <w:p w14:paraId="4008405D"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Супровід отримувача надавачем послуг для підтвердження діагнозу в ЗОЗ;</w:t>
            </w:r>
          </w:p>
          <w:p w14:paraId="1799F446"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lastRenderedPageBreak/>
              <w:t xml:space="preserve">супровід отримувача для взяття під медичний нагляд в ЗОЗ; </w:t>
            </w:r>
          </w:p>
          <w:p w14:paraId="083CD5A9"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20DD58A9"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супровід до ЗОЗ для призначення АРТ;</w:t>
            </w:r>
          </w:p>
          <w:p w14:paraId="669F21EF"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01E5C62A"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66EFE1CB" w14:textId="77777777" w:rsidR="00525E11" w:rsidRPr="00525E11" w:rsidRDefault="00525E11" w:rsidP="00525E11">
            <w:pPr>
              <w:numPr>
                <w:ilvl w:val="0"/>
                <w:numId w:val="3"/>
              </w:numPr>
              <w:shd w:val="clear" w:color="auto" w:fill="FFFFFF"/>
              <w:spacing w:after="0" w:line="240" w:lineRule="auto"/>
              <w:jc w:val="both"/>
              <w:rPr>
                <w:rFonts w:ascii="Times New Roman" w:hAnsi="Times New Roman" w:cs="Times New Roman"/>
                <w:color w:val="000000"/>
                <w:sz w:val="24"/>
                <w:szCs w:val="24"/>
              </w:rPr>
            </w:pPr>
            <w:r w:rsidRPr="00525E11">
              <w:rPr>
                <w:rFonts w:ascii="Times New Roman" w:hAnsi="Times New Roman" w:cs="Times New Roman"/>
                <w:color w:val="000000"/>
                <w:sz w:val="24"/>
                <w:szCs w:val="24"/>
              </w:rPr>
              <w:t>закриття випадку.</w:t>
            </w:r>
          </w:p>
          <w:p w14:paraId="1BB60CDB" w14:textId="77777777" w:rsidR="00525E11" w:rsidRPr="00525E11" w:rsidRDefault="00525E11" w:rsidP="00525E11">
            <w:pPr>
              <w:spacing w:after="0" w:line="240" w:lineRule="auto"/>
              <w:rPr>
                <w:rFonts w:ascii="Times New Roman" w:eastAsia="Times New Roman" w:hAnsi="Times New Roman" w:cs="Times New Roman"/>
                <w:color w:val="000000"/>
                <w:sz w:val="24"/>
                <w:szCs w:val="24"/>
              </w:rPr>
            </w:pPr>
            <w:r w:rsidRPr="00525E11">
              <w:rPr>
                <w:rFonts w:ascii="Times New Roman" w:hAnsi="Times New Roman" w:cs="Times New Roman"/>
                <w:b/>
                <w:i/>
                <w:color w:val="000000"/>
                <w:sz w:val="24"/>
                <w:szCs w:val="24"/>
              </w:rPr>
              <w:t>Місця надання послуги:</w:t>
            </w:r>
            <w:r w:rsidRPr="00525E11">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3217EB73"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lastRenderedPageBreak/>
              <w:t>1</w:t>
            </w:r>
          </w:p>
        </w:tc>
        <w:tc>
          <w:tcPr>
            <w:tcW w:w="1559" w:type="dxa"/>
          </w:tcPr>
          <w:p w14:paraId="5AB075F7"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1</w:t>
            </w:r>
          </w:p>
        </w:tc>
        <w:tc>
          <w:tcPr>
            <w:tcW w:w="1134" w:type="dxa"/>
          </w:tcPr>
          <w:p w14:paraId="3EAA60BE" w14:textId="77777777" w:rsidR="00525E11" w:rsidRPr="00525E11" w:rsidRDefault="00525E11" w:rsidP="00525E11">
            <w:pPr>
              <w:spacing w:after="0" w:line="240" w:lineRule="auto"/>
              <w:jc w:val="center"/>
              <w:rPr>
                <w:rFonts w:ascii="Times New Roman" w:eastAsia="Times New Roman" w:hAnsi="Times New Roman" w:cs="Times New Roman"/>
                <w:color w:val="000000"/>
                <w:sz w:val="24"/>
                <w:szCs w:val="24"/>
              </w:rPr>
            </w:pPr>
            <w:r w:rsidRPr="00525E11">
              <w:rPr>
                <w:rFonts w:ascii="Times New Roman" w:hAnsi="Times New Roman" w:cs="Times New Roman"/>
                <w:color w:val="000000"/>
                <w:sz w:val="24"/>
                <w:szCs w:val="24"/>
              </w:rPr>
              <w:t>Не більше 60 днів від</w:t>
            </w:r>
            <w:r w:rsidRPr="00525E11">
              <w:rPr>
                <w:color w:val="000000"/>
                <w:sz w:val="27"/>
                <w:szCs w:val="27"/>
              </w:rPr>
              <w:t xml:space="preserve"> </w:t>
            </w:r>
            <w:r w:rsidRPr="00525E11">
              <w:rPr>
                <w:rFonts w:ascii="Times New Roman" w:hAnsi="Times New Roman" w:cs="Times New Roman"/>
                <w:color w:val="000000"/>
                <w:sz w:val="24"/>
                <w:szCs w:val="24"/>
              </w:rPr>
              <w:t>підтвердження результату обстеження до призначення АРТ.</w:t>
            </w:r>
          </w:p>
        </w:tc>
      </w:tr>
    </w:tbl>
    <w:p w14:paraId="38529656" w14:textId="77777777" w:rsidR="00525E11" w:rsidRPr="00525E11" w:rsidRDefault="00525E11" w:rsidP="00525E11">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35E3A55" w14:textId="77777777" w:rsidR="00525E11" w:rsidRPr="00525E11" w:rsidRDefault="00525E11" w:rsidP="00525E11">
      <w:pPr>
        <w:spacing w:after="0" w:line="240" w:lineRule="auto"/>
        <w:jc w:val="right"/>
        <w:rPr>
          <w:rFonts w:ascii="Times New Roman" w:eastAsia="Times New Roman" w:hAnsi="Times New Roman" w:cs="Times New Roman"/>
          <w:sz w:val="24"/>
          <w:szCs w:val="24"/>
        </w:rPr>
      </w:pPr>
      <w:r w:rsidRPr="00525E11">
        <w:rPr>
          <w:rFonts w:ascii="Times New Roman" w:eastAsia="Times New Roman" w:hAnsi="Times New Roman" w:cs="Times New Roman"/>
          <w:i/>
          <w:iCs/>
          <w:color w:val="000000"/>
          <w:sz w:val="24"/>
          <w:szCs w:val="24"/>
        </w:rPr>
        <w:t>Таблиця 2 Технічної специфікації.</w:t>
      </w:r>
    </w:p>
    <w:p w14:paraId="60F0A798" w14:textId="77777777" w:rsidR="00525E11" w:rsidRPr="00525E11" w:rsidRDefault="00525E11" w:rsidP="00525E11">
      <w:pPr>
        <w:spacing w:after="0" w:line="240" w:lineRule="auto"/>
        <w:ind w:right="-142" w:firstLine="567"/>
        <w:jc w:val="right"/>
        <w:rPr>
          <w:rFonts w:ascii="Times New Roman" w:eastAsia="Times New Roman" w:hAnsi="Times New Roman" w:cs="Times New Roman"/>
          <w:sz w:val="24"/>
          <w:szCs w:val="24"/>
        </w:rPr>
      </w:pPr>
      <w:r w:rsidRPr="00525E11">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525E11" w:rsidRPr="00525E11" w14:paraId="3CDF9427" w14:textId="77777777" w:rsidTr="007335AF">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B5A4E76" w14:textId="77777777" w:rsidR="00525E11" w:rsidRPr="00525E11" w:rsidRDefault="00525E11" w:rsidP="00525E11">
            <w:pPr>
              <w:spacing w:after="0" w:line="240" w:lineRule="auto"/>
              <w:ind w:right="-142"/>
              <w:jc w:val="center"/>
              <w:rPr>
                <w:rFonts w:ascii="Times New Roman" w:eastAsia="Times New Roman" w:hAnsi="Times New Roman" w:cs="Times New Roman"/>
                <w:sz w:val="24"/>
                <w:szCs w:val="24"/>
              </w:rPr>
            </w:pPr>
            <w:r w:rsidRPr="00525E11">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280A8FC" w14:textId="77777777" w:rsidR="00525E11" w:rsidRPr="00525E11" w:rsidRDefault="00525E11" w:rsidP="00525E11">
            <w:pPr>
              <w:spacing w:after="0" w:line="240" w:lineRule="auto"/>
              <w:ind w:right="-142"/>
              <w:jc w:val="center"/>
              <w:rPr>
                <w:rFonts w:ascii="Times New Roman" w:eastAsia="Times New Roman" w:hAnsi="Times New Roman" w:cs="Times New Roman"/>
                <w:sz w:val="24"/>
                <w:szCs w:val="24"/>
              </w:rPr>
            </w:pPr>
            <w:r w:rsidRPr="00525E11">
              <w:rPr>
                <w:rFonts w:ascii="Times New Roman" w:eastAsia="Times New Roman" w:hAnsi="Times New Roman" w:cs="Times New Roman"/>
                <w:b/>
                <w:bCs/>
                <w:color w:val="000000"/>
                <w:sz w:val="24"/>
                <w:szCs w:val="24"/>
              </w:rPr>
              <w:t>Лубриканти</w:t>
            </w:r>
          </w:p>
        </w:tc>
      </w:tr>
      <w:tr w:rsidR="00525E11" w:rsidRPr="00D62855" w14:paraId="3DC9BFE6" w14:textId="77777777" w:rsidTr="007335AF">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8437661" w14:textId="77777777" w:rsidR="00525E11" w:rsidRPr="00525E11" w:rsidRDefault="00525E11" w:rsidP="00525E11">
            <w:pPr>
              <w:spacing w:after="0" w:line="240" w:lineRule="auto"/>
              <w:ind w:right="-142"/>
              <w:jc w:val="center"/>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25</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215BC0" w14:textId="77777777" w:rsidR="00525E11" w:rsidRPr="00525E11" w:rsidRDefault="00525E11" w:rsidP="00525E11">
            <w:pPr>
              <w:spacing w:after="0" w:line="240" w:lineRule="auto"/>
              <w:ind w:right="-142"/>
              <w:jc w:val="center"/>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12</w:t>
            </w:r>
          </w:p>
        </w:tc>
      </w:tr>
    </w:tbl>
    <w:p w14:paraId="0000001B" w14:textId="77777777" w:rsidR="005328E1" w:rsidRDefault="005328E1" w:rsidP="00525E11">
      <w:pPr>
        <w:spacing w:after="0" w:line="240" w:lineRule="auto"/>
        <w:jc w:val="both"/>
        <w:rPr>
          <w:rFonts w:ascii="Times New Roman" w:eastAsia="Times New Roman" w:hAnsi="Times New Roman" w:cs="Times New Roman"/>
          <w:sz w:val="24"/>
          <w:szCs w:val="24"/>
        </w:rPr>
      </w:pPr>
    </w:p>
    <w:sectPr w:rsidR="005328E1" w:rsidSect="00525E11">
      <w:pgSz w:w="11906" w:h="16838"/>
      <w:pgMar w:top="850" w:right="850" w:bottom="85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117D9"/>
    <w:rsid w:val="00324BC2"/>
    <w:rsid w:val="00474434"/>
    <w:rsid w:val="004D4F2F"/>
    <w:rsid w:val="00525E11"/>
    <w:rsid w:val="005328E1"/>
    <w:rsid w:val="00B12D4A"/>
    <w:rsid w:val="00DE35C9"/>
    <w:rsid w:val="00E11BAD"/>
    <w:rsid w:val="00F0017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8560</Words>
  <Characters>4880</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3</cp:revision>
  <dcterms:created xsi:type="dcterms:W3CDTF">2025-05-07T10:54:00Z</dcterms:created>
  <dcterms:modified xsi:type="dcterms:W3CDTF">2025-05-07T11:28:00Z</dcterms:modified>
</cp:coreProperties>
</file>