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E9BF974" w14:textId="69FEA476" w:rsidR="003A647A" w:rsidRDefault="00461CC4" w:rsidP="0014769A">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00486DFE" w:rsidRPr="00486DFE">
        <w:rPr>
          <w:rFonts w:ascii="Times New Roman" w:hAnsi="Times New Roman"/>
          <w:b/>
          <w:bCs/>
          <w:sz w:val="24"/>
          <w:szCs w:val="24"/>
        </w:rPr>
        <w:t xml:space="preserve">45450000-6 Інші завершальні будівельні роботи </w:t>
      </w:r>
      <w:r w:rsidR="0014769A" w:rsidRPr="0014769A">
        <w:rPr>
          <w:rFonts w:ascii="Times New Roman" w:hAnsi="Times New Roman"/>
          <w:b/>
          <w:bCs/>
          <w:sz w:val="24"/>
          <w:szCs w:val="24"/>
        </w:rPr>
        <w:t>(Вимощення приямків, цокольної частини будівлі та адаптація будівлі для маломобільних груп населення) по вул. Ярославська № 41 (літ. «В»), м. Київ)</w:t>
      </w:r>
    </w:p>
    <w:p w14:paraId="3673CAB5" w14:textId="676D13C2"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01DADFE9"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C95C7D">
        <w:rPr>
          <w:rStyle w:val="a3"/>
          <w:rFonts w:ascii="Times New Roman" w:hAnsi="Times New Roman"/>
          <w:i w:val="0"/>
          <w:iCs w:val="0"/>
          <w:sz w:val="24"/>
          <w:szCs w:val="24"/>
        </w:rPr>
        <w:t>,</w:t>
      </w:r>
      <w:r w:rsidR="00864848">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404F4EDF" w14:textId="4306768C" w:rsidR="00576290" w:rsidRDefault="002B72AC" w:rsidP="0014769A">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772A68" w:rsidRPr="00772A68">
        <w:rPr>
          <w:rFonts w:ascii="Times New Roman" w:hAnsi="Times New Roman"/>
          <w:bCs/>
          <w:sz w:val="24"/>
          <w:szCs w:val="24"/>
        </w:rPr>
        <w:t xml:space="preserve">ДК 021:2015: </w:t>
      </w:r>
      <w:r w:rsidR="00486DFE" w:rsidRPr="00486DFE">
        <w:rPr>
          <w:rFonts w:ascii="Times New Roman" w:hAnsi="Times New Roman"/>
          <w:bCs/>
          <w:sz w:val="24"/>
          <w:szCs w:val="24"/>
        </w:rPr>
        <w:t xml:space="preserve">45450000-6 Інші завершальні будівельні роботи </w:t>
      </w:r>
      <w:r w:rsidR="0014769A" w:rsidRPr="0014769A">
        <w:rPr>
          <w:rFonts w:ascii="Times New Roman" w:hAnsi="Times New Roman"/>
          <w:bCs/>
          <w:sz w:val="24"/>
          <w:szCs w:val="24"/>
        </w:rPr>
        <w:t>(Вимощення приямків, цокольної частини будівлі та адаптація будівлі для маломобільних груп населення) по вул. Ярославська № 41 (літ. «В»), м. Київ)</w:t>
      </w:r>
    </w:p>
    <w:p w14:paraId="4439A3F5" w14:textId="7BD811FB"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772A68">
        <w:rPr>
          <w:rFonts w:ascii="Times New Roman" w:hAnsi="Times New Roman"/>
          <w:sz w:val="24"/>
          <w:szCs w:val="24"/>
        </w:rPr>
        <w:t>з особливостями</w:t>
      </w:r>
    </w:p>
    <w:p w14:paraId="434415CE" w14:textId="5EF12D87" w:rsidR="00E04C98" w:rsidRDefault="003D733C" w:rsidP="0024553B">
      <w:pPr>
        <w:spacing w:after="0" w:line="240" w:lineRule="auto"/>
        <w:jc w:val="both"/>
        <w:rPr>
          <w:rFonts w:ascii="Times New Roman" w:hAnsi="Times New Roman"/>
          <w:sz w:val="24"/>
          <w:szCs w:val="24"/>
        </w:rPr>
      </w:pPr>
      <w:r w:rsidRPr="003D733C">
        <w:rPr>
          <w:rFonts w:ascii="Times New Roman" w:hAnsi="Times New Roman"/>
          <w:sz w:val="24"/>
          <w:szCs w:val="24"/>
        </w:rPr>
        <w:t>UA-2024-07-31-005697-a</w:t>
      </w:r>
      <w:bookmarkStart w:id="0" w:name="_GoBack"/>
      <w:bookmarkEnd w:id="0"/>
    </w:p>
    <w:p w14:paraId="783BD9B0" w14:textId="77777777" w:rsidR="00576290" w:rsidRPr="0024553B" w:rsidRDefault="00576290" w:rsidP="0024553B">
      <w:pPr>
        <w:spacing w:after="0" w:line="240" w:lineRule="auto"/>
        <w:jc w:val="both"/>
        <w:rPr>
          <w:rFonts w:ascii="Times New Roman" w:hAnsi="Times New Roman"/>
          <w:sz w:val="24"/>
          <w:szCs w:val="24"/>
        </w:rPr>
      </w:pPr>
    </w:p>
    <w:p w14:paraId="18EC98DB" w14:textId="24B8902B" w:rsidR="00786C32" w:rsidRDefault="002B72AC" w:rsidP="00590320">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786C32" w:rsidRPr="00786C32">
        <w:rPr>
          <w:rFonts w:ascii="Times New Roman" w:hAnsi="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w:t>
      </w:r>
      <w:r w:rsidR="00803E5D">
        <w:rPr>
          <w:rFonts w:ascii="Times New Roman" w:hAnsi="Times New Roman"/>
          <w:sz w:val="24"/>
          <w:szCs w:val="24"/>
        </w:rPr>
        <w:t>/послуги</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w:t>
      </w:r>
      <w:r w:rsidR="00803E5D">
        <w:rPr>
          <w:rFonts w:ascii="Times New Roman" w:hAnsi="Times New Roman"/>
          <w:sz w:val="24"/>
          <w:szCs w:val="24"/>
        </w:rPr>
        <w:t>/послуг</w:t>
      </w:r>
      <w:r w:rsidR="00786C32" w:rsidRPr="00786C32">
        <w:rPr>
          <w:rFonts w:ascii="Times New Roman" w:hAnsi="Times New Roman"/>
          <w:sz w:val="24"/>
          <w:szCs w:val="24"/>
        </w:rPr>
        <w:t xml:space="preserve"> та враховуючи їх специфіку при розрахунку використовуються ціни попередніх закупівель аналогічного товару</w:t>
      </w:r>
      <w:r w:rsidR="00803E5D">
        <w:rPr>
          <w:rFonts w:ascii="Times New Roman" w:hAnsi="Times New Roman"/>
          <w:sz w:val="24"/>
          <w:szCs w:val="24"/>
        </w:rPr>
        <w:t>/послуги</w:t>
      </w:r>
      <w:r w:rsidR="00786C32" w:rsidRPr="00786C32">
        <w:rPr>
          <w:rFonts w:ascii="Times New Roman" w:hAnsi="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w:t>
      </w:r>
      <w:r w:rsidR="0045493B">
        <w:rPr>
          <w:rFonts w:ascii="Times New Roman" w:hAnsi="Times New Roman"/>
          <w:sz w:val="24"/>
          <w:szCs w:val="24"/>
        </w:rPr>
        <w:t>послуг</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w:t>
      </w:r>
      <w:r w:rsidR="00786C32" w:rsidRPr="00786C32">
        <w:rPr>
          <w:rFonts w:ascii="Times New Roman" w:hAnsi="Times New Roman"/>
          <w:sz w:val="24"/>
          <w:szCs w:val="24"/>
        </w:rPr>
        <w:lastRenderedPageBreak/>
        <w:t xml:space="preserve">спеціалізованих торгівельних майданчиках, в електронних каталогах, в електронній системі закупівель «Прозоро», Державна установа «Центр громадського здоров’я Міністерства охорони здоров’я України (далі – Центр) надіслала запити щодо визначення очікуваної вартості предмета закупівлі до </w:t>
      </w:r>
      <w:r w:rsidR="004813A1">
        <w:rPr>
          <w:rFonts w:ascii="Times New Roman" w:hAnsi="Times New Roman"/>
          <w:sz w:val="24"/>
          <w:szCs w:val="24"/>
        </w:rPr>
        <w:t>5</w:t>
      </w:r>
      <w:r w:rsidR="00786C32" w:rsidRPr="00786C32">
        <w:rPr>
          <w:rFonts w:ascii="Times New Roman" w:hAnsi="Times New Roman"/>
          <w:sz w:val="24"/>
          <w:szCs w:val="24"/>
        </w:rPr>
        <w:t xml:space="preserve"> (</w:t>
      </w:r>
      <w:r w:rsidR="004813A1">
        <w:rPr>
          <w:rFonts w:ascii="Times New Roman" w:hAnsi="Times New Roman"/>
          <w:sz w:val="24"/>
          <w:szCs w:val="24"/>
        </w:rPr>
        <w:t>п’яти</w:t>
      </w:r>
      <w:r w:rsidR="00786C32" w:rsidRPr="00786C32">
        <w:rPr>
          <w:rFonts w:ascii="Times New Roman" w:hAnsi="Times New Roman"/>
          <w:sz w:val="24"/>
          <w:szCs w:val="24"/>
        </w:rPr>
        <w:t xml:space="preserve">) потенційних Учасників ринку та отримала </w:t>
      </w:r>
      <w:r w:rsidR="004813A1">
        <w:rPr>
          <w:rFonts w:ascii="Times New Roman" w:hAnsi="Times New Roman"/>
          <w:sz w:val="24"/>
          <w:szCs w:val="24"/>
        </w:rPr>
        <w:t>5</w:t>
      </w:r>
      <w:r w:rsidR="00786C32" w:rsidRPr="00786C32">
        <w:rPr>
          <w:rFonts w:ascii="Times New Roman" w:hAnsi="Times New Roman"/>
          <w:sz w:val="24"/>
          <w:szCs w:val="24"/>
        </w:rPr>
        <w:t xml:space="preserve"> (</w:t>
      </w:r>
      <w:r w:rsidR="004813A1">
        <w:rPr>
          <w:rFonts w:ascii="Times New Roman" w:hAnsi="Times New Roman"/>
          <w:sz w:val="24"/>
          <w:szCs w:val="24"/>
        </w:rPr>
        <w:t>п’ять</w:t>
      </w:r>
      <w:r w:rsidR="00786C32" w:rsidRPr="00786C32">
        <w:rPr>
          <w:rFonts w:ascii="Times New Roman" w:hAnsi="Times New Roman"/>
          <w:sz w:val="24"/>
          <w:szCs w:val="24"/>
        </w:rPr>
        <w:t>) комерційн</w:t>
      </w:r>
      <w:r w:rsidR="004813A1">
        <w:rPr>
          <w:rFonts w:ascii="Times New Roman" w:hAnsi="Times New Roman"/>
          <w:sz w:val="24"/>
          <w:szCs w:val="24"/>
        </w:rPr>
        <w:t>их</w:t>
      </w:r>
      <w:r w:rsidR="00786C32" w:rsidRPr="00786C32">
        <w:rPr>
          <w:rFonts w:ascii="Times New Roman" w:hAnsi="Times New Roman"/>
          <w:sz w:val="24"/>
          <w:szCs w:val="24"/>
        </w:rPr>
        <w:t xml:space="preserve"> пропозиці</w:t>
      </w:r>
      <w:r w:rsidR="004813A1">
        <w:rPr>
          <w:rFonts w:ascii="Times New Roman" w:hAnsi="Times New Roman"/>
          <w:sz w:val="24"/>
          <w:szCs w:val="24"/>
        </w:rPr>
        <w:t>й</w:t>
      </w:r>
      <w:r w:rsidR="00786C32" w:rsidRPr="00786C32">
        <w:rPr>
          <w:rFonts w:ascii="Times New Roman" w:hAnsi="Times New Roman"/>
          <w:sz w:val="24"/>
          <w:szCs w:val="24"/>
        </w:rPr>
        <w:t>. В рамках яких і визначено очікувана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4E9336F8" w14:textId="15AB4B8D" w:rsidR="002B72AC" w:rsidRDefault="00786C32" w:rsidP="00786C32">
      <w:pPr>
        <w:spacing w:after="0" w:line="276" w:lineRule="auto"/>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p w14:paraId="115491B5" w14:textId="74668433" w:rsidR="00786C32" w:rsidRDefault="00786C32" w:rsidP="00786C32">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w:t>
      </w:r>
    </w:p>
    <w:p w14:paraId="6252D15A" w14:textId="1D2436BC" w:rsidR="00786C32" w:rsidRDefault="00786C32" w:rsidP="00786C32">
      <w:pPr>
        <w:spacing w:after="0" w:line="276" w:lineRule="auto"/>
        <w:ind w:left="2694"/>
        <w:jc w:val="both"/>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Pr>
          <w:rFonts w:ascii="Times New Roman" w:eastAsia="Times New Roman" w:hAnsi="Times New Roman" w:cs="Times New Roman"/>
          <w:sz w:val="24"/>
          <w:szCs w:val="24"/>
        </w:rPr>
        <w:t xml:space="preserve"> – </w:t>
      </w:r>
      <w:r w:rsidRPr="00225E0E">
        <w:rPr>
          <w:rFonts w:ascii="Times New Roman" w:eastAsia="Times New Roman" w:hAnsi="Times New Roman" w:cs="Times New Roman"/>
          <w:sz w:val="24"/>
          <w:szCs w:val="24"/>
        </w:rPr>
        <w:t>очікувана ціна за одиницю;</w:t>
      </w:r>
    </w:p>
    <w:p w14:paraId="677E1199" w14:textId="272E1C03" w:rsidR="00786C32" w:rsidRDefault="00786C32" w:rsidP="00786C32">
      <w:pPr>
        <w:spacing w:after="0" w:line="276" w:lineRule="auto"/>
        <w:ind w:left="2694"/>
        <w:jc w:val="both"/>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Ц1</w:t>
      </w:r>
      <w:r>
        <w:rPr>
          <w:rFonts w:ascii="Times New Roman" w:eastAsia="Times New Roman" w:hAnsi="Times New Roman" w:cs="Times New Roman"/>
          <w:sz w:val="24"/>
          <w:szCs w:val="24"/>
        </w:rPr>
        <w:t xml:space="preserve"> – </w:t>
      </w:r>
      <w:r>
        <w:rPr>
          <w:rFonts w:ascii="Times New Roman" w:eastAsia="Calibri" w:hAnsi="Times New Roman" w:cs="Times New Roman"/>
          <w:sz w:val="24"/>
          <w:szCs w:val="24"/>
        </w:rPr>
        <w:t xml:space="preserve"> </w:t>
      </w:r>
      <w:r w:rsidRPr="00786C32">
        <w:rPr>
          <w:rFonts w:ascii="Times New Roman" w:eastAsia="Calibri" w:hAnsi="Times New Roman" w:cs="Times New Roman"/>
          <w:sz w:val="24"/>
          <w:szCs w:val="24"/>
        </w:rPr>
        <w:t>ціни, отримані з відкритих джерел</w:t>
      </w:r>
      <w:r>
        <w:rPr>
          <w:rFonts w:ascii="Times New Roman" w:eastAsia="Calibri" w:hAnsi="Times New Roman" w:cs="Times New Roman"/>
          <w:sz w:val="24"/>
          <w:szCs w:val="24"/>
        </w:rPr>
        <w:t>;</w:t>
      </w:r>
    </w:p>
    <w:p w14:paraId="2EF576AF" w14:textId="59492E4E" w:rsidR="00786C32" w:rsidRDefault="00786C32" w:rsidP="00786C32">
      <w:pPr>
        <w:spacing w:after="0" w:line="276" w:lineRule="auto"/>
        <w:ind w:left="269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Цк</w:t>
      </w:r>
      <w:proofErr w:type="spellEnd"/>
      <w:r>
        <w:rPr>
          <w:rFonts w:ascii="Times New Roman" w:eastAsia="Calibri" w:hAnsi="Times New Roman" w:cs="Times New Roman"/>
          <w:sz w:val="24"/>
          <w:szCs w:val="24"/>
        </w:rPr>
        <w:t xml:space="preserve"> – </w:t>
      </w:r>
      <w:r w:rsidRPr="00786C32">
        <w:rPr>
          <w:rFonts w:ascii="Times New Roman" w:eastAsia="Calibri" w:hAnsi="Times New Roman" w:cs="Times New Roman"/>
          <w:sz w:val="24"/>
          <w:szCs w:val="24"/>
        </w:rPr>
        <w:t>інформації, приведені до єдиних умов;</w:t>
      </w:r>
    </w:p>
    <w:p w14:paraId="67825BE5" w14:textId="0BDE385F" w:rsidR="00786C32" w:rsidRDefault="00786C32" w:rsidP="00786C32">
      <w:pPr>
        <w:spacing w:after="0" w:line="276" w:lineRule="auto"/>
        <w:ind w:left="26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 </w:t>
      </w:r>
      <w:r w:rsidRPr="00786C32">
        <w:rPr>
          <w:rFonts w:ascii="Times New Roman" w:eastAsia="Calibri" w:hAnsi="Times New Roman" w:cs="Times New Roman"/>
          <w:sz w:val="24"/>
          <w:szCs w:val="24"/>
        </w:rPr>
        <w:t>кількість цін, отриманих з відкритих джерел інформації;</w:t>
      </w:r>
    </w:p>
    <w:p w14:paraId="67255399" w14:textId="1E05128A" w:rsidR="00786C32" w:rsidRDefault="00786C32" w:rsidP="00786C32">
      <w:pPr>
        <w:spacing w:after="0" w:line="276" w:lineRule="auto"/>
        <w:ind w:left="2694"/>
        <w:jc w:val="both"/>
        <w:rPr>
          <w:rFonts w:ascii="Times New Roman" w:eastAsia="Calibri" w:hAnsi="Times New Roman" w:cs="Times New Roman"/>
          <w:sz w:val="24"/>
          <w:szCs w:val="24"/>
        </w:rPr>
      </w:pPr>
    </w:p>
    <w:p w14:paraId="43A4F892" w14:textId="69EF958E" w:rsidR="00786C32" w:rsidRDefault="00786C32" w:rsidP="00786C32">
      <w:pPr>
        <w:spacing w:after="0" w:line="276" w:lineRule="auto"/>
        <w:ind w:firstLine="567"/>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sidR="0032242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225E0E">
        <w:rPr>
          <w:rFonts w:ascii="Times New Roman" w:eastAsia="Times New Roman" w:hAnsi="Times New Roman" w:cs="Times New Roman"/>
          <w:sz w:val="24"/>
          <w:szCs w:val="24"/>
        </w:rPr>
        <w:t>(</w:t>
      </w:r>
      <w:r w:rsidR="0032242F">
        <w:rPr>
          <w:rFonts w:ascii="Times New Roman" w:eastAsia="Times New Roman" w:hAnsi="Times New Roman" w:cs="Times New Roman"/>
          <w:sz w:val="24"/>
          <w:szCs w:val="24"/>
        </w:rPr>
        <w:t>трьох</w:t>
      </w:r>
      <w:r w:rsidRPr="00225E0E">
        <w:rPr>
          <w:rFonts w:ascii="Times New Roman" w:eastAsia="Times New Roman" w:hAnsi="Times New Roman" w:cs="Times New Roman"/>
          <w:sz w:val="24"/>
          <w:szCs w:val="24"/>
        </w:rPr>
        <w:t>) Учасників:</w:t>
      </w:r>
    </w:p>
    <w:p w14:paraId="4CCB1006" w14:textId="6BEE839B" w:rsidR="00786C32" w:rsidRPr="00322EE0" w:rsidRDefault="00786C32" w:rsidP="00891CA4">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1 – </w:t>
      </w:r>
      <w:r>
        <w:rPr>
          <w:rFonts w:ascii="Times New Roman" w:eastAsia="Times New Roman" w:hAnsi="Times New Roman" w:cs="Times New Roman"/>
          <w:sz w:val="24"/>
          <w:szCs w:val="24"/>
        </w:rPr>
        <w:t xml:space="preserve"> </w:t>
      </w:r>
      <w:bookmarkStart w:id="1" w:name="_Hlk173241319"/>
      <w:r w:rsidR="002D6EAA" w:rsidRPr="00322EE0">
        <w:rPr>
          <w:rFonts w:ascii="Times New Roman" w:eastAsia="Times New Roman" w:hAnsi="Times New Roman" w:cs="Times New Roman"/>
          <w:sz w:val="24"/>
          <w:szCs w:val="24"/>
        </w:rPr>
        <w:t>1 180</w:t>
      </w:r>
      <w:r w:rsidR="00322EE0" w:rsidRPr="00322EE0">
        <w:rPr>
          <w:rFonts w:ascii="Times New Roman" w:eastAsia="Times New Roman" w:hAnsi="Times New Roman" w:cs="Times New Roman"/>
          <w:sz w:val="24"/>
          <w:szCs w:val="24"/>
        </w:rPr>
        <w:t> </w:t>
      </w:r>
      <w:r w:rsidR="002D6EAA" w:rsidRPr="00322EE0">
        <w:rPr>
          <w:rFonts w:ascii="Times New Roman" w:eastAsia="Times New Roman" w:hAnsi="Times New Roman" w:cs="Times New Roman"/>
          <w:sz w:val="24"/>
          <w:szCs w:val="24"/>
        </w:rPr>
        <w:t>000</w:t>
      </w:r>
      <w:bookmarkEnd w:id="1"/>
      <w:r w:rsidR="00322EE0" w:rsidRPr="00322EE0">
        <w:rPr>
          <w:rFonts w:ascii="Times New Roman" w:eastAsia="Times New Roman" w:hAnsi="Times New Roman" w:cs="Times New Roman"/>
          <w:sz w:val="24"/>
          <w:szCs w:val="24"/>
        </w:rPr>
        <w:t>,00</w:t>
      </w:r>
      <w:r w:rsidR="001A4F48" w:rsidRPr="00322EE0">
        <w:rPr>
          <w:rFonts w:ascii="Times New Roman" w:eastAsia="Times New Roman" w:hAnsi="Times New Roman" w:cs="Times New Roman"/>
          <w:sz w:val="24"/>
          <w:szCs w:val="24"/>
        </w:rPr>
        <w:t xml:space="preserve"> </w:t>
      </w:r>
      <w:r w:rsidRPr="00322EE0">
        <w:rPr>
          <w:rFonts w:ascii="Times New Roman" w:eastAsia="Times New Roman" w:hAnsi="Times New Roman" w:cs="Times New Roman"/>
          <w:sz w:val="24"/>
          <w:szCs w:val="24"/>
        </w:rPr>
        <w:t>грн</w:t>
      </w:r>
    </w:p>
    <w:p w14:paraId="25329ACF" w14:textId="31E3604A" w:rsidR="00786C32" w:rsidRPr="00322EE0" w:rsidRDefault="00786C32" w:rsidP="00891CA4">
      <w:pPr>
        <w:spacing w:after="0" w:line="276" w:lineRule="auto"/>
        <w:ind w:firstLine="567"/>
        <w:jc w:val="center"/>
        <w:rPr>
          <w:rFonts w:ascii="Times New Roman" w:eastAsia="Times New Roman" w:hAnsi="Times New Roman" w:cs="Times New Roman"/>
          <w:sz w:val="24"/>
          <w:szCs w:val="24"/>
        </w:rPr>
      </w:pPr>
      <w:r w:rsidRPr="00322EE0">
        <w:rPr>
          <w:rFonts w:ascii="Times New Roman" w:eastAsia="Times New Roman" w:hAnsi="Times New Roman" w:cs="Times New Roman"/>
          <w:sz w:val="24"/>
          <w:szCs w:val="24"/>
        </w:rPr>
        <w:t xml:space="preserve">Учасник 2 –  </w:t>
      </w:r>
      <w:bookmarkStart w:id="2" w:name="_Hlk173241327"/>
      <w:bookmarkStart w:id="3" w:name="_Hlk150952764"/>
      <w:r w:rsidR="00322EE0" w:rsidRPr="00322EE0">
        <w:rPr>
          <w:rFonts w:ascii="Times New Roman" w:eastAsia="Times New Roman" w:hAnsi="Times New Roman" w:cs="Times New Roman"/>
          <w:sz w:val="24"/>
          <w:szCs w:val="24"/>
        </w:rPr>
        <w:t>1 250 000</w:t>
      </w:r>
      <w:bookmarkEnd w:id="2"/>
      <w:r w:rsidR="001A4F48" w:rsidRPr="00322EE0">
        <w:rPr>
          <w:rFonts w:ascii="Times New Roman" w:eastAsia="Times New Roman" w:hAnsi="Times New Roman" w:cs="Times New Roman"/>
          <w:sz w:val="24"/>
          <w:szCs w:val="24"/>
        </w:rPr>
        <w:t>,00</w:t>
      </w:r>
      <w:bookmarkEnd w:id="3"/>
      <w:r w:rsidRPr="00322EE0">
        <w:rPr>
          <w:rFonts w:ascii="Times New Roman" w:eastAsia="Times New Roman" w:hAnsi="Times New Roman" w:cs="Times New Roman"/>
          <w:sz w:val="24"/>
          <w:szCs w:val="24"/>
        </w:rPr>
        <w:t xml:space="preserve"> грн</w:t>
      </w:r>
    </w:p>
    <w:p w14:paraId="0B5CA3B9" w14:textId="09F4BBA5" w:rsidR="00786C32" w:rsidRPr="00322EE0" w:rsidRDefault="00786C32" w:rsidP="00891CA4">
      <w:pPr>
        <w:spacing w:after="0" w:line="276" w:lineRule="auto"/>
        <w:ind w:firstLine="567"/>
        <w:jc w:val="center"/>
        <w:rPr>
          <w:rFonts w:ascii="Times New Roman" w:eastAsia="Times New Roman" w:hAnsi="Times New Roman" w:cs="Times New Roman"/>
          <w:sz w:val="24"/>
          <w:szCs w:val="24"/>
        </w:rPr>
      </w:pPr>
      <w:r w:rsidRPr="00322EE0">
        <w:rPr>
          <w:rFonts w:ascii="Times New Roman" w:eastAsia="Times New Roman" w:hAnsi="Times New Roman" w:cs="Times New Roman"/>
          <w:sz w:val="24"/>
          <w:szCs w:val="24"/>
        </w:rPr>
        <w:t xml:space="preserve">Учасник 3 –  </w:t>
      </w:r>
      <w:bookmarkStart w:id="4" w:name="_Hlk150952787"/>
      <w:r w:rsidR="00322EE0" w:rsidRPr="00322EE0">
        <w:rPr>
          <w:rFonts w:ascii="Times New Roman" w:eastAsia="Times New Roman" w:hAnsi="Times New Roman" w:cs="Times New Roman"/>
          <w:sz w:val="24"/>
          <w:szCs w:val="24"/>
        </w:rPr>
        <w:t xml:space="preserve">   968</w:t>
      </w:r>
      <w:r w:rsidR="001A4F48" w:rsidRPr="00322EE0">
        <w:rPr>
          <w:rFonts w:ascii="Times New Roman" w:eastAsia="Times New Roman" w:hAnsi="Times New Roman" w:cs="Times New Roman"/>
          <w:sz w:val="24"/>
          <w:szCs w:val="24"/>
        </w:rPr>
        <w:t> 000,00</w:t>
      </w:r>
      <w:bookmarkEnd w:id="4"/>
      <w:r w:rsidRPr="00322EE0">
        <w:rPr>
          <w:rFonts w:ascii="Times New Roman" w:eastAsia="Times New Roman" w:hAnsi="Times New Roman" w:cs="Times New Roman"/>
          <w:sz w:val="24"/>
          <w:szCs w:val="24"/>
        </w:rPr>
        <w:t xml:space="preserve"> грн</w:t>
      </w:r>
    </w:p>
    <w:p w14:paraId="391A3986" w14:textId="77777777" w:rsidR="00891CA4" w:rsidRPr="00322EE0" w:rsidRDefault="00891CA4" w:rsidP="00891CA4">
      <w:pPr>
        <w:spacing w:after="0" w:line="240" w:lineRule="auto"/>
        <w:ind w:firstLine="567"/>
        <w:jc w:val="center"/>
        <w:rPr>
          <w:rFonts w:ascii="Times New Roman" w:eastAsia="Calibri" w:hAnsi="Times New Roman" w:cs="Times New Roman"/>
          <w:sz w:val="24"/>
          <w:szCs w:val="24"/>
        </w:rPr>
      </w:pPr>
    </w:p>
    <w:p w14:paraId="2C279B4D" w14:textId="7F5E19F8" w:rsidR="00891CA4" w:rsidRPr="00322EE0" w:rsidRDefault="00891CA4" w:rsidP="00891CA4">
      <w:pPr>
        <w:spacing w:after="0" w:line="276" w:lineRule="auto"/>
        <w:ind w:firstLine="567"/>
        <w:rPr>
          <w:rFonts w:ascii="Times New Roman" w:eastAsia="Calibri" w:hAnsi="Times New Roman" w:cs="Times New Roman"/>
          <w:sz w:val="24"/>
          <w:szCs w:val="24"/>
        </w:rPr>
      </w:pPr>
      <w:proofErr w:type="spellStart"/>
      <w:r w:rsidRPr="00322EE0">
        <w:rPr>
          <w:rFonts w:ascii="Times New Roman" w:eastAsia="Calibri" w:hAnsi="Times New Roman" w:cs="Times New Roman"/>
          <w:sz w:val="24"/>
          <w:szCs w:val="24"/>
        </w:rPr>
        <w:t>Цод</w:t>
      </w:r>
      <w:proofErr w:type="spellEnd"/>
      <w:r w:rsidRPr="00322EE0">
        <w:rPr>
          <w:rFonts w:ascii="Times New Roman" w:eastAsia="Calibri" w:hAnsi="Times New Roman" w:cs="Times New Roman"/>
          <w:sz w:val="24"/>
          <w:szCs w:val="24"/>
        </w:rPr>
        <w:t xml:space="preserve"> = </w:t>
      </w:r>
      <w:r w:rsidR="00322EE0" w:rsidRPr="00322EE0">
        <w:rPr>
          <w:rFonts w:ascii="Times New Roman" w:eastAsia="Times New Roman" w:hAnsi="Times New Roman" w:cs="Times New Roman"/>
          <w:sz w:val="24"/>
          <w:szCs w:val="24"/>
        </w:rPr>
        <w:t>1 180 000</w:t>
      </w:r>
      <w:r w:rsidR="001A4F48" w:rsidRPr="00322EE0">
        <w:rPr>
          <w:rFonts w:ascii="Times New Roman" w:eastAsia="Times New Roman" w:hAnsi="Times New Roman" w:cs="Times New Roman"/>
          <w:sz w:val="24"/>
          <w:szCs w:val="24"/>
        </w:rPr>
        <w:t>,00</w:t>
      </w:r>
      <w:r w:rsidRPr="00322EE0">
        <w:rPr>
          <w:rFonts w:ascii="Times New Roman" w:eastAsia="Times New Roman" w:hAnsi="Times New Roman" w:cs="Times New Roman"/>
          <w:sz w:val="24"/>
          <w:szCs w:val="24"/>
        </w:rPr>
        <w:t>+</w:t>
      </w:r>
      <w:r w:rsidR="00322EE0" w:rsidRPr="00322EE0">
        <w:rPr>
          <w:rFonts w:ascii="Times New Roman" w:eastAsia="Times New Roman" w:hAnsi="Times New Roman" w:cs="Times New Roman"/>
          <w:sz w:val="24"/>
          <w:szCs w:val="24"/>
        </w:rPr>
        <w:t>1 250 000</w:t>
      </w:r>
      <w:r w:rsidR="001A4F48" w:rsidRPr="00322EE0">
        <w:rPr>
          <w:rFonts w:ascii="Times New Roman" w:eastAsia="Times New Roman" w:hAnsi="Times New Roman" w:cs="Times New Roman"/>
          <w:sz w:val="24"/>
          <w:szCs w:val="24"/>
        </w:rPr>
        <w:t>,00</w:t>
      </w:r>
      <w:r w:rsidRPr="00322EE0">
        <w:rPr>
          <w:rFonts w:ascii="Times New Roman" w:eastAsia="Times New Roman" w:hAnsi="Times New Roman" w:cs="Times New Roman"/>
          <w:sz w:val="24"/>
          <w:szCs w:val="24"/>
        </w:rPr>
        <w:t>+</w:t>
      </w:r>
      <w:r w:rsidR="00322EE0" w:rsidRPr="00322EE0">
        <w:rPr>
          <w:rFonts w:ascii="Times New Roman" w:eastAsia="Times New Roman" w:hAnsi="Times New Roman" w:cs="Times New Roman"/>
          <w:sz w:val="24"/>
          <w:szCs w:val="24"/>
        </w:rPr>
        <w:t>968 000</w:t>
      </w:r>
      <w:r w:rsidR="001A4F48" w:rsidRPr="00322EE0">
        <w:rPr>
          <w:rFonts w:ascii="Times New Roman" w:eastAsia="Times New Roman" w:hAnsi="Times New Roman" w:cs="Times New Roman"/>
          <w:sz w:val="24"/>
          <w:szCs w:val="24"/>
        </w:rPr>
        <w:t>,00</w:t>
      </w:r>
      <w:r w:rsidRPr="00322EE0">
        <w:rPr>
          <w:rFonts w:ascii="Times New Roman" w:eastAsia="Calibri" w:hAnsi="Times New Roman" w:cs="Times New Roman"/>
          <w:sz w:val="24"/>
          <w:szCs w:val="24"/>
        </w:rPr>
        <w:t xml:space="preserve"> / </w:t>
      </w:r>
      <w:r w:rsidR="00822655" w:rsidRPr="00322EE0">
        <w:rPr>
          <w:rFonts w:ascii="Times New Roman" w:eastAsia="Calibri" w:hAnsi="Times New Roman" w:cs="Times New Roman"/>
          <w:sz w:val="24"/>
          <w:szCs w:val="24"/>
        </w:rPr>
        <w:t>3</w:t>
      </w:r>
      <w:r w:rsidRPr="00322EE0">
        <w:rPr>
          <w:rFonts w:ascii="Times New Roman" w:eastAsia="Calibri" w:hAnsi="Times New Roman" w:cs="Times New Roman"/>
          <w:sz w:val="24"/>
          <w:szCs w:val="24"/>
        </w:rPr>
        <w:t xml:space="preserve"> = </w:t>
      </w:r>
      <w:bookmarkStart w:id="5" w:name="_Hlk151021853"/>
      <w:r w:rsidR="00322EE0">
        <w:rPr>
          <w:rFonts w:ascii="Times New Roman" w:eastAsia="Calibri" w:hAnsi="Times New Roman" w:cs="Times New Roman"/>
          <w:b/>
          <w:sz w:val="24"/>
          <w:szCs w:val="24"/>
        </w:rPr>
        <w:t>1 132 666</w:t>
      </w:r>
      <w:r w:rsidR="00822655" w:rsidRPr="00322EE0">
        <w:rPr>
          <w:rFonts w:ascii="Times New Roman" w:eastAsia="Calibri" w:hAnsi="Times New Roman" w:cs="Times New Roman"/>
          <w:b/>
          <w:sz w:val="24"/>
          <w:szCs w:val="24"/>
        </w:rPr>
        <w:t>,</w:t>
      </w:r>
      <w:bookmarkEnd w:id="5"/>
      <w:r w:rsidR="00322EE0">
        <w:rPr>
          <w:rFonts w:ascii="Times New Roman" w:eastAsia="Calibri" w:hAnsi="Times New Roman" w:cs="Times New Roman"/>
          <w:b/>
          <w:sz w:val="24"/>
          <w:szCs w:val="24"/>
        </w:rPr>
        <w:t>66</w:t>
      </w:r>
      <w:r w:rsidRPr="00322EE0">
        <w:rPr>
          <w:rFonts w:ascii="Times New Roman" w:eastAsia="Calibri" w:hAnsi="Times New Roman" w:cs="Times New Roman"/>
          <w:b/>
          <w:sz w:val="24"/>
          <w:szCs w:val="24"/>
        </w:rPr>
        <w:t xml:space="preserve"> грн</w:t>
      </w:r>
    </w:p>
    <w:p w14:paraId="4C8D783F" w14:textId="4C0A6505" w:rsidR="00891CA4" w:rsidRPr="00322EE0" w:rsidRDefault="00746DE4" w:rsidP="00786C32">
      <w:pPr>
        <w:spacing w:after="0" w:line="276" w:lineRule="auto"/>
        <w:ind w:firstLine="567"/>
        <w:rPr>
          <w:rFonts w:ascii="Times New Roman" w:eastAsia="Calibri" w:hAnsi="Times New Roman" w:cs="Times New Roman"/>
          <w:sz w:val="24"/>
          <w:szCs w:val="24"/>
        </w:rPr>
      </w:pPr>
      <w:r w:rsidRPr="00322EE0">
        <w:rPr>
          <w:rFonts w:ascii="Times New Roman" w:eastAsia="Times New Roman" w:hAnsi="Times New Roman" w:cs="Times New Roman"/>
          <w:sz w:val="24"/>
          <w:szCs w:val="24"/>
        </w:rPr>
        <w:t xml:space="preserve">Таким чином, очікувана вартість предмета закупівлі складає: </w:t>
      </w:r>
      <w:r w:rsidR="00322EE0" w:rsidRPr="00322EE0">
        <w:rPr>
          <w:rFonts w:ascii="Times New Roman" w:eastAsia="Calibri" w:hAnsi="Times New Roman" w:cs="Times New Roman"/>
          <w:b/>
          <w:sz w:val="24"/>
          <w:szCs w:val="24"/>
        </w:rPr>
        <w:t>1 132 666,66</w:t>
      </w:r>
      <w:r w:rsidRPr="00322EE0">
        <w:rPr>
          <w:rFonts w:ascii="Times New Roman" w:eastAsia="Calibri" w:hAnsi="Times New Roman" w:cs="Times New Roman"/>
          <w:b/>
          <w:sz w:val="24"/>
          <w:szCs w:val="24"/>
        </w:rPr>
        <w:t xml:space="preserve"> грн</w:t>
      </w:r>
    </w:p>
    <w:p w14:paraId="69BF2824" w14:textId="77777777" w:rsidR="0024553B" w:rsidRPr="00322EE0" w:rsidRDefault="0024553B" w:rsidP="004813A1">
      <w:pPr>
        <w:spacing w:after="0" w:line="240" w:lineRule="auto"/>
        <w:jc w:val="both"/>
        <w:rPr>
          <w:rFonts w:ascii="Times New Roman" w:eastAsia="Calibri" w:hAnsi="Times New Roman" w:cs="Times New Roman"/>
          <w:sz w:val="24"/>
          <w:szCs w:val="24"/>
        </w:rPr>
      </w:pPr>
    </w:p>
    <w:p w14:paraId="00B0AB3A" w14:textId="21BCFBAA"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322EE0">
        <w:rPr>
          <w:rFonts w:ascii="Times New Roman" w:eastAsia="Times New Roman" w:hAnsi="Times New Roman"/>
          <w:b/>
          <w:bCs/>
          <w:sz w:val="24"/>
          <w:szCs w:val="24"/>
          <w:lang w:eastAsia="uk-UA"/>
        </w:rPr>
        <w:t>Розмір бюджетного призначення:</w:t>
      </w:r>
      <w:r w:rsidRPr="00322EE0">
        <w:rPr>
          <w:rFonts w:ascii="Times New Roman" w:eastAsia="Times New Roman" w:hAnsi="Times New Roman"/>
          <w:bCs/>
          <w:sz w:val="24"/>
          <w:szCs w:val="24"/>
          <w:lang w:eastAsia="uk-UA"/>
        </w:rPr>
        <w:t xml:space="preserve"> </w:t>
      </w:r>
      <w:r w:rsidR="00322EE0">
        <w:rPr>
          <w:rFonts w:ascii="Times New Roman" w:hAnsi="Times New Roman"/>
          <w:sz w:val="24"/>
          <w:szCs w:val="24"/>
        </w:rPr>
        <w:t>1 000</w:t>
      </w:r>
      <w:r w:rsidR="00A253F5" w:rsidRPr="00322EE0">
        <w:rPr>
          <w:rFonts w:ascii="Times New Roman" w:hAnsi="Times New Roman"/>
          <w:sz w:val="24"/>
          <w:szCs w:val="24"/>
        </w:rPr>
        <w:t xml:space="preserve"> 000</w:t>
      </w:r>
      <w:r w:rsidR="00E04C98" w:rsidRPr="00322EE0">
        <w:rPr>
          <w:rFonts w:ascii="Times New Roman" w:hAnsi="Times New Roman"/>
          <w:sz w:val="24"/>
          <w:szCs w:val="24"/>
        </w:rPr>
        <w:t>,00</w:t>
      </w:r>
      <w:r w:rsidR="00E04C98" w:rsidRPr="00E04C98">
        <w:rPr>
          <w:rFonts w:ascii="Times New Roman" w:hAnsi="Times New Roman"/>
          <w:sz w:val="24"/>
          <w:szCs w:val="24"/>
          <w:lang w:val="ru-RU"/>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w:t>
      </w:r>
    </w:p>
    <w:p w14:paraId="5FD7329C" w14:textId="6B46764A" w:rsidR="000C70A6" w:rsidRDefault="00D8651F" w:rsidP="0024553B">
      <w:pPr>
        <w:spacing w:after="0" w:line="240" w:lineRule="auto"/>
        <w:jc w:val="both"/>
        <w:rPr>
          <w:rFonts w:ascii="Times New Roman" w:eastAsia="Times New Roman" w:hAnsi="Times New Roman"/>
          <w:bCs/>
          <w:iCs/>
          <w:color w:val="000000"/>
          <w:sz w:val="24"/>
          <w:szCs w:val="24"/>
          <w:lang w:eastAsia="uk-UA"/>
        </w:rPr>
      </w:pPr>
      <w:r w:rsidRPr="00D8651F">
        <w:rPr>
          <w:rFonts w:ascii="Times New Roman" w:eastAsia="Times New Roman" w:hAnsi="Times New Roman"/>
          <w:bCs/>
          <w:iCs/>
          <w:color w:val="000000"/>
          <w:sz w:val="24"/>
          <w:szCs w:val="24"/>
          <w:lang w:eastAsia="uk-UA"/>
        </w:rPr>
        <w:t xml:space="preserve">Оплата за </w:t>
      </w:r>
      <w:r w:rsidR="00803E5D">
        <w:rPr>
          <w:rFonts w:ascii="Times New Roman" w:eastAsia="Times New Roman" w:hAnsi="Times New Roman"/>
          <w:bCs/>
          <w:iCs/>
          <w:color w:val="000000"/>
          <w:sz w:val="24"/>
          <w:szCs w:val="24"/>
          <w:lang w:eastAsia="uk-UA"/>
        </w:rPr>
        <w:t>надані послуги</w:t>
      </w:r>
      <w:r w:rsidRPr="00D8651F">
        <w:rPr>
          <w:rFonts w:ascii="Times New Roman" w:eastAsia="Times New Roman" w:hAnsi="Times New Roman"/>
          <w:bCs/>
          <w:iCs/>
          <w:color w:val="000000"/>
          <w:sz w:val="24"/>
          <w:szCs w:val="24"/>
          <w:lang w:eastAsia="uk-UA"/>
        </w:rPr>
        <w:t xml:space="preserve"> </w:t>
      </w:r>
      <w:r w:rsidR="00771DCD" w:rsidRPr="00771DCD">
        <w:rPr>
          <w:rFonts w:ascii="Times New Roman" w:eastAsia="Times New Roman" w:hAnsi="Times New Roman"/>
          <w:bCs/>
          <w:iCs/>
          <w:color w:val="000000"/>
          <w:sz w:val="24"/>
          <w:szCs w:val="24"/>
          <w:lang w:eastAsia="uk-UA"/>
        </w:rPr>
        <w:t>здійсню</w:t>
      </w:r>
      <w:r w:rsidR="00771DCD">
        <w:rPr>
          <w:rFonts w:ascii="Times New Roman" w:eastAsia="Times New Roman" w:hAnsi="Times New Roman"/>
          <w:bCs/>
          <w:iCs/>
          <w:color w:val="000000"/>
          <w:sz w:val="24"/>
          <w:szCs w:val="24"/>
          <w:lang w:eastAsia="uk-UA"/>
        </w:rPr>
        <w:t>є</w:t>
      </w:r>
      <w:r w:rsidR="00771DCD" w:rsidRPr="00771DCD">
        <w:rPr>
          <w:rFonts w:ascii="Times New Roman" w:eastAsia="Times New Roman" w:hAnsi="Times New Roman"/>
          <w:bCs/>
          <w:iCs/>
          <w:color w:val="000000"/>
          <w:sz w:val="24"/>
          <w:szCs w:val="24"/>
          <w:lang w:eastAsia="uk-UA"/>
        </w:rPr>
        <w:t xml:space="preserve">ться </w:t>
      </w:r>
      <w:r w:rsidR="00A253F5" w:rsidRPr="00A253F5">
        <w:rPr>
          <w:rFonts w:ascii="Times New Roman" w:eastAsia="Times New Roman" w:hAnsi="Times New Roman"/>
          <w:bCs/>
          <w:iCs/>
          <w:color w:val="000000"/>
          <w:sz w:val="24"/>
          <w:szCs w:val="24"/>
          <w:lang w:eastAsia="uk-UA"/>
        </w:rPr>
        <w:t>протягом 10 (десяти) робочих днів з дати підписання Сторонами Акту №КБ-2в</w:t>
      </w:r>
      <w:r w:rsidR="00771DCD" w:rsidRPr="00771DCD">
        <w:rPr>
          <w:rFonts w:ascii="Times New Roman" w:eastAsia="Times New Roman" w:hAnsi="Times New Roman"/>
          <w:bCs/>
          <w:iCs/>
          <w:color w:val="000000"/>
          <w:sz w:val="24"/>
          <w:szCs w:val="24"/>
          <w:lang w:eastAsia="uk-UA"/>
        </w:rPr>
        <w:t>.</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3E5D7E1" w:rsidR="00590320" w:rsidRPr="0024553B" w:rsidRDefault="00803E5D" w:rsidP="0024553B">
      <w:pPr>
        <w:spacing w:after="0" w:line="240" w:lineRule="auto"/>
        <w:jc w:val="both"/>
        <w:rPr>
          <w:rFonts w:ascii="Times New Roman" w:hAnsi="Times New Roman"/>
          <w:b/>
          <w:sz w:val="24"/>
          <w:szCs w:val="24"/>
        </w:rPr>
      </w:pPr>
      <w:r>
        <w:rPr>
          <w:rFonts w:ascii="Times New Roman" w:hAnsi="Times New Roman"/>
          <w:b/>
          <w:sz w:val="24"/>
          <w:szCs w:val="24"/>
        </w:rPr>
        <w:t>Обсяг послуг</w:t>
      </w:r>
      <w:r w:rsidR="00590320" w:rsidRPr="0024553B">
        <w:rPr>
          <w:rFonts w:ascii="Times New Roman" w:hAnsi="Times New Roman"/>
          <w:b/>
          <w:sz w:val="24"/>
          <w:szCs w:val="24"/>
        </w:rPr>
        <w:t xml:space="preserve"> – </w:t>
      </w:r>
      <w:r w:rsidR="000C70A6">
        <w:rPr>
          <w:rFonts w:ascii="Times New Roman" w:hAnsi="Times New Roman"/>
          <w:b/>
          <w:sz w:val="24"/>
          <w:szCs w:val="24"/>
        </w:rPr>
        <w:t xml:space="preserve">згідно </w:t>
      </w:r>
      <w:r w:rsidR="00771DCD">
        <w:rPr>
          <w:rFonts w:ascii="Times New Roman" w:hAnsi="Times New Roman"/>
          <w:b/>
          <w:sz w:val="24"/>
          <w:szCs w:val="24"/>
        </w:rPr>
        <w:t>технічної специфікації</w:t>
      </w:r>
      <w:r w:rsidR="000C70A6">
        <w:rPr>
          <w:rFonts w:ascii="Times New Roman" w:hAnsi="Times New Roman"/>
          <w:b/>
          <w:sz w:val="24"/>
          <w:szCs w:val="24"/>
        </w:rPr>
        <w:t>.</w:t>
      </w:r>
    </w:p>
    <w:p w14:paraId="14A58F76" w14:textId="73D7BBB2"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w:t>
      </w:r>
      <w:r w:rsidR="00803E5D">
        <w:rPr>
          <w:rFonts w:ascii="Times New Roman" w:hAnsi="Times New Roman"/>
          <w:sz w:val="24"/>
          <w:szCs w:val="24"/>
        </w:rPr>
        <w:t>надання послуг</w:t>
      </w:r>
      <w:r w:rsidR="00771DCD">
        <w:rPr>
          <w:rFonts w:ascii="Times New Roman" w:hAnsi="Times New Roman"/>
          <w:sz w:val="24"/>
          <w:szCs w:val="24"/>
        </w:rPr>
        <w:t xml:space="preserve"> </w:t>
      </w:r>
      <w:r w:rsidRPr="0024553B">
        <w:rPr>
          <w:rFonts w:ascii="Times New Roman" w:hAnsi="Times New Roman"/>
          <w:sz w:val="24"/>
          <w:szCs w:val="24"/>
        </w:rPr>
        <w:t>— з дати укладання договору</w:t>
      </w:r>
      <w:r w:rsidR="00366514" w:rsidRPr="0024553B">
        <w:rPr>
          <w:rFonts w:ascii="Times New Roman" w:hAnsi="Times New Roman"/>
          <w:sz w:val="24"/>
          <w:szCs w:val="24"/>
        </w:rPr>
        <w:t xml:space="preserve"> </w:t>
      </w:r>
      <w:r w:rsidR="007667A5">
        <w:rPr>
          <w:rFonts w:ascii="Times New Roman" w:hAnsi="Times New Roman"/>
          <w:sz w:val="24"/>
          <w:szCs w:val="24"/>
        </w:rPr>
        <w:t>д</w:t>
      </w:r>
      <w:r w:rsidR="00366514" w:rsidRPr="0024553B">
        <w:rPr>
          <w:rFonts w:ascii="Times New Roman" w:hAnsi="Times New Roman"/>
          <w:sz w:val="24"/>
          <w:szCs w:val="24"/>
        </w:rPr>
        <w:t xml:space="preserve">о </w:t>
      </w:r>
      <w:r w:rsidR="0014769A">
        <w:rPr>
          <w:rFonts w:ascii="Times New Roman" w:hAnsi="Times New Roman"/>
          <w:sz w:val="24"/>
          <w:szCs w:val="24"/>
          <w:lang w:val="en-US"/>
        </w:rPr>
        <w:t>31</w:t>
      </w:r>
      <w:r w:rsidR="001C1517" w:rsidRPr="0024553B">
        <w:rPr>
          <w:rFonts w:ascii="Times New Roman" w:hAnsi="Times New Roman"/>
          <w:sz w:val="24"/>
          <w:szCs w:val="24"/>
        </w:rPr>
        <w:t>.</w:t>
      </w:r>
      <w:r w:rsidR="00D8651F">
        <w:rPr>
          <w:rFonts w:ascii="Times New Roman" w:hAnsi="Times New Roman"/>
          <w:sz w:val="24"/>
          <w:szCs w:val="24"/>
        </w:rPr>
        <w:t>1</w:t>
      </w:r>
      <w:r w:rsidR="0014769A">
        <w:rPr>
          <w:rFonts w:ascii="Times New Roman" w:hAnsi="Times New Roman"/>
          <w:sz w:val="24"/>
          <w:szCs w:val="24"/>
          <w:lang w:val="en-US"/>
        </w:rPr>
        <w:t>0</w:t>
      </w:r>
      <w:r w:rsidR="001C1517" w:rsidRPr="0024553B">
        <w:rPr>
          <w:rFonts w:ascii="Times New Roman" w:hAnsi="Times New Roman"/>
          <w:sz w:val="24"/>
          <w:szCs w:val="24"/>
        </w:rPr>
        <w:t>.</w:t>
      </w:r>
      <w:r w:rsidRPr="0024553B">
        <w:rPr>
          <w:rFonts w:ascii="Times New Roman" w:hAnsi="Times New Roman"/>
          <w:sz w:val="24"/>
          <w:szCs w:val="24"/>
        </w:rPr>
        <w:t>202</w:t>
      </w:r>
      <w:r w:rsidR="0014769A">
        <w:rPr>
          <w:rFonts w:ascii="Times New Roman" w:hAnsi="Times New Roman"/>
          <w:sz w:val="24"/>
          <w:szCs w:val="24"/>
          <w:lang w:val="en-US"/>
        </w:rPr>
        <w:t>4</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23780ED1"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984EF9">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w:t>
      </w:r>
      <w:r w:rsidR="00984EF9">
        <w:rPr>
          <w:rFonts w:ascii="Times New Roman" w:hAnsi="Times New Roman"/>
          <w:sz w:val="24"/>
          <w:szCs w:val="24"/>
        </w:rPr>
        <w:t>ому виду послуги.</w:t>
      </w:r>
    </w:p>
    <w:p w14:paraId="1D1701EA" w14:textId="38811FBA"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267B01D" w14:textId="1E56462B" w:rsidR="00984EF9" w:rsidRDefault="00984EF9" w:rsidP="00057A0A">
      <w:pPr>
        <w:tabs>
          <w:tab w:val="left" w:pos="3495"/>
        </w:tabs>
        <w:spacing w:after="0" w:line="240" w:lineRule="auto"/>
        <w:rPr>
          <w:rFonts w:ascii="Times New Roman" w:eastAsia="Times New Roman" w:hAnsi="Times New Roman" w:cs="Times New Roman"/>
          <w:b/>
          <w:color w:val="000000"/>
          <w:sz w:val="24"/>
          <w:szCs w:val="24"/>
        </w:rPr>
      </w:pPr>
    </w:p>
    <w:p w14:paraId="6ECEB377" w14:textId="77777777" w:rsidR="00716BFB" w:rsidRPr="00984EF9" w:rsidRDefault="00716BFB" w:rsidP="00057A0A">
      <w:pPr>
        <w:tabs>
          <w:tab w:val="left" w:pos="3495"/>
        </w:tabs>
        <w:spacing w:after="0" w:line="240" w:lineRule="auto"/>
        <w:rPr>
          <w:rFonts w:ascii="Times New Roman" w:eastAsia="Times New Roman" w:hAnsi="Times New Roman" w:cs="Times New Roman"/>
          <w:b/>
          <w:color w:val="000000"/>
          <w:sz w:val="24"/>
          <w:szCs w:val="24"/>
        </w:rPr>
      </w:pPr>
    </w:p>
    <w:p w14:paraId="2C19316C"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07C1B84D"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6DC6A726"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27B0A845"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4EC60CFE"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0E546779"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70504A3D"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641652F7"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249695C0"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36EA601B"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3AB61142"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641BA000"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36881726"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25664B58" w14:textId="12D5FE43" w:rsidR="00716BFB" w:rsidRPr="00CA4639" w:rsidRDefault="00716BFB" w:rsidP="00716BFB">
      <w:pPr>
        <w:shd w:val="clear" w:color="auto" w:fill="FFFFFF" w:themeFill="background1"/>
        <w:spacing w:after="0" w:line="240" w:lineRule="auto"/>
        <w:jc w:val="center"/>
        <w:rPr>
          <w:rFonts w:ascii="Times New Roman" w:hAnsi="Times New Roman"/>
          <w:b/>
          <w:sz w:val="23"/>
          <w:szCs w:val="23"/>
        </w:rPr>
      </w:pPr>
      <w:r w:rsidRPr="00CA4639">
        <w:rPr>
          <w:rFonts w:ascii="Times New Roman" w:hAnsi="Times New Roman"/>
          <w:b/>
          <w:sz w:val="23"/>
          <w:szCs w:val="23"/>
        </w:rPr>
        <w:lastRenderedPageBreak/>
        <w:t>ТЕХНІЧНА СПЕЦИФІКАЦІЯ</w:t>
      </w:r>
    </w:p>
    <w:p w14:paraId="606546B5" w14:textId="77777777" w:rsidR="00716BFB" w:rsidRPr="00CA4639" w:rsidRDefault="00716BFB" w:rsidP="00716BFB">
      <w:pPr>
        <w:spacing w:after="0" w:line="240" w:lineRule="auto"/>
        <w:jc w:val="center"/>
        <w:rPr>
          <w:rFonts w:ascii="Times New Roman" w:hAnsi="Times New Roman"/>
          <w:sz w:val="23"/>
          <w:szCs w:val="23"/>
        </w:rPr>
      </w:pPr>
      <w:r w:rsidRPr="00CA4639">
        <w:rPr>
          <w:rFonts w:ascii="Times New Roman" w:hAnsi="Times New Roman"/>
          <w:sz w:val="23"/>
          <w:szCs w:val="23"/>
        </w:rPr>
        <w:t>(Інформація про технічні, якісні та інші характеристики предмета закупівлі)</w:t>
      </w:r>
    </w:p>
    <w:p w14:paraId="2856827E" w14:textId="77777777" w:rsidR="00716BFB" w:rsidRPr="000F3EDC" w:rsidRDefault="00716BFB" w:rsidP="00716BFB">
      <w:pPr>
        <w:suppressAutoHyphens/>
        <w:autoSpaceDE w:val="0"/>
        <w:spacing w:after="0" w:line="240" w:lineRule="auto"/>
        <w:jc w:val="center"/>
        <w:rPr>
          <w:rFonts w:ascii="Times New Roman" w:hAnsi="Times New Roman"/>
          <w:b/>
          <w:sz w:val="24"/>
          <w:szCs w:val="24"/>
        </w:rPr>
      </w:pPr>
    </w:p>
    <w:p w14:paraId="334D99F7" w14:textId="755D7B76" w:rsidR="00716BFB" w:rsidRPr="0033077C" w:rsidRDefault="00716BFB" w:rsidP="00716BFB">
      <w:pPr>
        <w:suppressAutoHyphens/>
        <w:autoSpaceDE w:val="0"/>
        <w:spacing w:after="0" w:line="240" w:lineRule="auto"/>
        <w:jc w:val="center"/>
        <w:rPr>
          <w:rFonts w:ascii="Times New Roman" w:hAnsi="Times New Roman"/>
          <w:b/>
          <w:sz w:val="24"/>
          <w:szCs w:val="24"/>
        </w:rPr>
      </w:pPr>
      <w:r w:rsidRPr="0033077C">
        <w:rPr>
          <w:rFonts w:ascii="Times New Roman" w:hAnsi="Times New Roman"/>
          <w:b/>
          <w:sz w:val="24"/>
          <w:szCs w:val="24"/>
        </w:rPr>
        <w:t xml:space="preserve">ДК 021:2015: </w:t>
      </w:r>
      <w:r w:rsidRPr="001D3D8E">
        <w:rPr>
          <w:rFonts w:ascii="Times New Roman" w:hAnsi="Times New Roman"/>
          <w:b/>
          <w:sz w:val="24"/>
          <w:szCs w:val="24"/>
        </w:rPr>
        <w:t>45450000-6 Інші завершальні будівельні роботи (</w:t>
      </w:r>
      <w:r w:rsidRPr="00A91FE1">
        <w:rPr>
          <w:rFonts w:ascii="Times New Roman" w:hAnsi="Times New Roman"/>
          <w:b/>
          <w:sz w:val="24"/>
          <w:szCs w:val="24"/>
        </w:rPr>
        <w:t>Послуги з поточного ремонту (</w:t>
      </w:r>
      <w:r w:rsidRPr="00454D5E">
        <w:rPr>
          <w:rFonts w:ascii="Times New Roman" w:hAnsi="Times New Roman"/>
          <w:b/>
          <w:sz w:val="24"/>
          <w:szCs w:val="24"/>
        </w:rPr>
        <w:t>Вимощення приямків, цокольної частини будівлі та адаптація будівлі для маломобільних груп населення</w:t>
      </w:r>
      <w:r w:rsidRPr="00A91FE1">
        <w:rPr>
          <w:rFonts w:ascii="Times New Roman" w:hAnsi="Times New Roman"/>
          <w:b/>
          <w:sz w:val="24"/>
          <w:szCs w:val="24"/>
        </w:rPr>
        <w:t>) по вул. Ярославська № 41 (літ. «В»), м. Київ</w:t>
      </w:r>
      <w:r w:rsidRPr="001D3D8E">
        <w:rPr>
          <w:rFonts w:ascii="Times New Roman" w:hAnsi="Times New Roman"/>
          <w:b/>
          <w:sz w:val="24"/>
          <w:szCs w:val="24"/>
        </w:rPr>
        <w:t>)</w:t>
      </w:r>
    </w:p>
    <w:p w14:paraId="43187A5D" w14:textId="77777777" w:rsidR="00716BFB" w:rsidRPr="000F3EDC" w:rsidRDefault="00716BFB" w:rsidP="00716BFB">
      <w:pPr>
        <w:spacing w:after="0" w:line="240" w:lineRule="auto"/>
        <w:rPr>
          <w:rFonts w:ascii="Times New Roman" w:hAnsi="Times New Roman" w:cs="Times New Roman"/>
          <w:sz w:val="24"/>
          <w:szCs w:val="24"/>
        </w:rPr>
      </w:pPr>
    </w:p>
    <w:p w14:paraId="1D1B0F43" w14:textId="77777777" w:rsidR="00716BFB" w:rsidRPr="00611A8F" w:rsidRDefault="00716BFB" w:rsidP="00716BFB">
      <w:pPr>
        <w:spacing w:after="0" w:line="240" w:lineRule="auto"/>
        <w:ind w:firstLine="567"/>
        <w:jc w:val="center"/>
        <w:rPr>
          <w:rFonts w:ascii="Times New Roman" w:hAnsi="Times New Roman"/>
          <w:sz w:val="23"/>
          <w:szCs w:val="23"/>
        </w:rPr>
      </w:pPr>
      <w:r>
        <w:rPr>
          <w:rFonts w:ascii="Times New Roman" w:hAnsi="Times New Roman" w:cs="Times New Roman"/>
          <w:b/>
          <w:sz w:val="23"/>
          <w:szCs w:val="23"/>
        </w:rPr>
        <w:t xml:space="preserve">Розділ І. </w:t>
      </w:r>
      <w:r w:rsidRPr="00611A8F">
        <w:rPr>
          <w:rFonts w:ascii="Times New Roman" w:hAnsi="Times New Roman" w:cs="Times New Roman"/>
          <w:b/>
          <w:sz w:val="23"/>
          <w:szCs w:val="23"/>
        </w:rPr>
        <w:t>Загальні вимоги</w:t>
      </w:r>
      <w:r>
        <w:rPr>
          <w:rFonts w:ascii="Times New Roman" w:hAnsi="Times New Roman" w:cs="Times New Roman"/>
          <w:b/>
          <w:sz w:val="23"/>
          <w:szCs w:val="23"/>
        </w:rPr>
        <w:t xml:space="preserve"> до надання послуг</w:t>
      </w:r>
    </w:p>
    <w:p w14:paraId="32255023" w14:textId="77777777" w:rsidR="00716BFB" w:rsidRPr="007C5B44" w:rsidRDefault="00716BFB" w:rsidP="00716BFB">
      <w:pPr>
        <w:spacing w:after="0" w:line="264" w:lineRule="auto"/>
        <w:ind w:firstLine="567"/>
        <w:jc w:val="both"/>
        <w:rPr>
          <w:rFonts w:ascii="Times New Roman" w:hAnsi="Times New Roman"/>
          <w:noProof/>
          <w:color w:val="000000" w:themeColor="text1"/>
          <w:sz w:val="23"/>
          <w:szCs w:val="23"/>
        </w:rPr>
      </w:pPr>
      <w:bookmarkStart w:id="6" w:name="_Hlk130223550"/>
      <w:r w:rsidRPr="007C5B44">
        <w:rPr>
          <w:rFonts w:ascii="Times New Roman" w:hAnsi="Times New Roman"/>
          <w:noProof/>
          <w:sz w:val="23"/>
          <w:szCs w:val="23"/>
        </w:rPr>
        <w:t>Строки надання послуг</w:t>
      </w:r>
      <w:r w:rsidRPr="007C5B44">
        <w:rPr>
          <w:rFonts w:ascii="Times New Roman" w:hAnsi="Times New Roman"/>
          <w:noProof/>
          <w:color w:val="000000" w:themeColor="text1"/>
          <w:sz w:val="23"/>
          <w:szCs w:val="23"/>
        </w:rPr>
        <w:t xml:space="preserve">: до </w:t>
      </w:r>
      <w:r>
        <w:rPr>
          <w:rFonts w:ascii="Times New Roman" w:hAnsi="Times New Roman"/>
          <w:noProof/>
          <w:color w:val="000000" w:themeColor="text1"/>
          <w:sz w:val="23"/>
          <w:szCs w:val="23"/>
        </w:rPr>
        <w:t>31</w:t>
      </w:r>
      <w:r w:rsidRPr="007C5B44">
        <w:rPr>
          <w:rFonts w:ascii="Times New Roman" w:hAnsi="Times New Roman"/>
          <w:noProof/>
          <w:color w:val="000000" w:themeColor="text1"/>
          <w:sz w:val="23"/>
          <w:szCs w:val="23"/>
        </w:rPr>
        <w:t>.</w:t>
      </w:r>
      <w:r>
        <w:rPr>
          <w:rFonts w:ascii="Times New Roman" w:hAnsi="Times New Roman"/>
          <w:noProof/>
          <w:color w:val="000000" w:themeColor="text1"/>
          <w:sz w:val="23"/>
          <w:szCs w:val="23"/>
        </w:rPr>
        <w:t>10</w:t>
      </w:r>
      <w:r w:rsidRPr="007C5B44">
        <w:rPr>
          <w:rFonts w:ascii="Times New Roman" w:hAnsi="Times New Roman"/>
          <w:noProof/>
          <w:color w:val="000000" w:themeColor="text1"/>
          <w:sz w:val="23"/>
          <w:szCs w:val="23"/>
        </w:rPr>
        <w:t>.202</w:t>
      </w:r>
      <w:r>
        <w:rPr>
          <w:rFonts w:ascii="Times New Roman" w:hAnsi="Times New Roman"/>
          <w:noProof/>
          <w:color w:val="000000" w:themeColor="text1"/>
          <w:sz w:val="23"/>
          <w:szCs w:val="23"/>
        </w:rPr>
        <w:t>4</w:t>
      </w:r>
      <w:r w:rsidRPr="007C5B44">
        <w:rPr>
          <w:rFonts w:ascii="Times New Roman" w:hAnsi="Times New Roman"/>
          <w:noProof/>
          <w:color w:val="000000" w:themeColor="text1"/>
          <w:sz w:val="23"/>
          <w:szCs w:val="23"/>
        </w:rPr>
        <w:t xml:space="preserve"> року.</w:t>
      </w:r>
    </w:p>
    <w:p w14:paraId="5C801D8A" w14:textId="77777777" w:rsidR="00716BFB" w:rsidRPr="007C5B44" w:rsidRDefault="00716BFB" w:rsidP="00716BFB">
      <w:pPr>
        <w:spacing w:after="0" w:line="240" w:lineRule="auto"/>
        <w:ind w:firstLine="567"/>
        <w:jc w:val="both"/>
        <w:rPr>
          <w:rFonts w:ascii="Times New Roman" w:hAnsi="Times New Roman" w:cs="Times New Roman"/>
          <w:noProof/>
          <w:sz w:val="23"/>
          <w:szCs w:val="23"/>
        </w:rPr>
      </w:pPr>
      <w:r w:rsidRPr="007C5B44">
        <w:rPr>
          <w:rFonts w:ascii="Times New Roman" w:hAnsi="Times New Roman"/>
          <w:noProof/>
          <w:sz w:val="23"/>
          <w:szCs w:val="23"/>
        </w:rPr>
        <w:t>Місце надання послуг:</w:t>
      </w:r>
      <w:r w:rsidRPr="007C5B44">
        <w:rPr>
          <w:sz w:val="23"/>
          <w:szCs w:val="23"/>
        </w:rPr>
        <w:t xml:space="preserve"> </w:t>
      </w:r>
      <w:r w:rsidRPr="007C5B44">
        <w:rPr>
          <w:rFonts w:ascii="Times New Roman" w:hAnsi="Times New Roman"/>
          <w:noProof/>
          <w:sz w:val="23"/>
          <w:szCs w:val="23"/>
        </w:rPr>
        <w:t>04071,</w:t>
      </w:r>
      <w:r w:rsidRPr="007C5B44">
        <w:rPr>
          <w:sz w:val="23"/>
          <w:szCs w:val="23"/>
        </w:rPr>
        <w:t xml:space="preserve"> </w:t>
      </w:r>
      <w:r w:rsidRPr="007C5B44">
        <w:rPr>
          <w:rFonts w:ascii="Times New Roman" w:hAnsi="Times New Roman"/>
          <w:noProof/>
          <w:sz w:val="23"/>
          <w:szCs w:val="23"/>
        </w:rPr>
        <w:t>м. Київ,</w:t>
      </w:r>
      <w:r w:rsidRPr="007C5B44">
        <w:rPr>
          <w:rFonts w:ascii="Times New Roman" w:hAnsi="Times New Roman" w:cs="Times New Roman"/>
          <w:noProof/>
          <w:sz w:val="23"/>
          <w:szCs w:val="23"/>
        </w:rPr>
        <w:t xml:space="preserve"> вул. Ярославська, 41.</w:t>
      </w:r>
    </w:p>
    <w:p w14:paraId="39FA1445" w14:textId="77777777" w:rsidR="00716BFB" w:rsidRPr="00E61A6E" w:rsidRDefault="00716BFB" w:rsidP="00716BFB">
      <w:pPr>
        <w:numPr>
          <w:ilvl w:val="0"/>
          <w:numId w:val="24"/>
        </w:numPr>
        <w:tabs>
          <w:tab w:val="left" w:pos="567"/>
          <w:tab w:val="left" w:pos="993"/>
        </w:tabs>
        <w:spacing w:after="0" w:line="240" w:lineRule="auto"/>
        <w:ind w:left="0" w:right="-5" w:firstLine="709"/>
        <w:jc w:val="both"/>
        <w:rPr>
          <w:rFonts w:ascii="Times New Roman" w:hAnsi="Times New Roman"/>
          <w:sz w:val="23"/>
          <w:szCs w:val="23"/>
        </w:rPr>
      </w:pPr>
      <w:r w:rsidRPr="00E61A6E">
        <w:rPr>
          <w:rFonts w:ascii="Times New Roman" w:hAnsi="Times New Roman"/>
          <w:color w:val="000000"/>
          <w:sz w:val="23"/>
          <w:szCs w:val="23"/>
        </w:rPr>
        <w:t xml:space="preserve">Учасник, при визначенні ціни тендерної пропозиції повинен враховувати усі витрати пов’язані із виконанням умов договору дотримуючись вимог технічної специфікації, зокрема дотримання умов та </w:t>
      </w:r>
      <w:r w:rsidRPr="00E61A6E">
        <w:rPr>
          <w:rFonts w:ascii="Times New Roman" w:hAnsi="Times New Roman"/>
          <w:sz w:val="23"/>
          <w:szCs w:val="23"/>
        </w:rPr>
        <w:t>гарантій застосування заходів із захисту довкілля при виконанні зобов’язань за договором, у тому числі вивіз сміття. Учасник має право самостійно обирати місце(я) утилізації сміття, яке залишається в ході надання послуг, з урахуванням габаритів, матеріалів та умов вторинної переробки (або застосування) решт</w:t>
      </w:r>
      <w:r>
        <w:rPr>
          <w:rFonts w:ascii="Times New Roman" w:hAnsi="Times New Roman"/>
          <w:sz w:val="23"/>
          <w:szCs w:val="23"/>
        </w:rPr>
        <w:t>о</w:t>
      </w:r>
      <w:r w:rsidRPr="00E61A6E">
        <w:rPr>
          <w:rFonts w:ascii="Times New Roman" w:hAnsi="Times New Roman"/>
          <w:sz w:val="23"/>
          <w:szCs w:val="23"/>
        </w:rPr>
        <w:t xml:space="preserve">к (залишків) будівельних матеріалів та сміття у встановлених для таких потреб місцях.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 </w:t>
      </w:r>
      <w:r w:rsidRPr="00E61A6E">
        <w:rPr>
          <w:rFonts w:ascii="Times New Roman" w:hAnsi="Times New Roman"/>
          <w:bCs/>
          <w:sz w:val="23"/>
          <w:szCs w:val="23"/>
        </w:rPr>
        <w:t>Такі ресурси, як електроенергія та вода – виключати із кошторисного розрахунку.</w:t>
      </w:r>
    </w:p>
    <w:p w14:paraId="49E86C70" w14:textId="77777777" w:rsidR="00716BFB" w:rsidRPr="00E61A6E" w:rsidRDefault="00716BFB" w:rsidP="00716BFB">
      <w:pPr>
        <w:numPr>
          <w:ilvl w:val="0"/>
          <w:numId w:val="24"/>
        </w:numPr>
        <w:tabs>
          <w:tab w:val="left" w:pos="567"/>
          <w:tab w:val="left" w:pos="993"/>
        </w:tabs>
        <w:spacing w:after="0" w:line="240" w:lineRule="auto"/>
        <w:ind w:left="0" w:right="-5" w:firstLine="709"/>
        <w:jc w:val="both"/>
        <w:rPr>
          <w:rFonts w:ascii="Times New Roman" w:hAnsi="Times New Roman"/>
          <w:sz w:val="23"/>
          <w:szCs w:val="23"/>
        </w:rPr>
      </w:pPr>
      <w:r w:rsidRPr="00E61A6E">
        <w:rPr>
          <w:rFonts w:ascii="Times New Roman" w:hAnsi="Times New Roman"/>
          <w:bCs/>
          <w:sz w:val="23"/>
          <w:szCs w:val="23"/>
        </w:rPr>
        <w:t>Ціна за одиницю послуг повинна бути сформована з урахуванням всіх витрат виконавця, які необхідно понести виконавцю у зв’язку із наданням послуг Замовнику, в тому числі: вартість проїзду працівників, витратних матеріалів, необхідних для надання послуг з їх доставкою/розвантаженням, доставкою інструменту виконавця на об’єкт Замовника, сплату митних тарифів, транспортних витрат, податків і зборів, та інших витрат, понесених виконавцем.</w:t>
      </w:r>
    </w:p>
    <w:p w14:paraId="7494E890" w14:textId="77777777" w:rsidR="00716BFB" w:rsidRPr="00E61A6E" w:rsidRDefault="00716BFB" w:rsidP="00716BFB">
      <w:pPr>
        <w:numPr>
          <w:ilvl w:val="0"/>
          <w:numId w:val="24"/>
        </w:numPr>
        <w:tabs>
          <w:tab w:val="left" w:pos="567"/>
          <w:tab w:val="left" w:pos="993"/>
        </w:tabs>
        <w:spacing w:after="0" w:line="240" w:lineRule="auto"/>
        <w:ind w:left="0" w:firstLine="709"/>
        <w:jc w:val="both"/>
        <w:rPr>
          <w:rFonts w:ascii="Times New Roman" w:hAnsi="Times New Roman"/>
          <w:sz w:val="23"/>
          <w:szCs w:val="23"/>
        </w:rPr>
      </w:pPr>
      <w:r w:rsidRPr="00E61A6E">
        <w:rPr>
          <w:rFonts w:ascii="Times New Roman" w:hAnsi="Times New Roman"/>
          <w:sz w:val="23"/>
          <w:szCs w:val="23"/>
        </w:rPr>
        <w:t>Учасник повинен забезпечити надання послуг згідно вимог чинного законодавства України: норм з охорони праці, оплати праці,  інструкцій з пожежної безпеки, норм з охорони навколишнього природного середовища, Закону України «Про охорону праці» від 14.10.1992 р. №2694-XII (зі змінами), Закону України «Про охорону навколишнього природного середовища» від 25.06.1991 р. №1264-XII (зі змінами), Закону України «Про оплату праці» від 24.03.1995 № 108/95-ВР (зі змінами), тощо.</w:t>
      </w:r>
    </w:p>
    <w:p w14:paraId="0FAAE163" w14:textId="77777777" w:rsidR="00716BFB" w:rsidRPr="005A3475" w:rsidRDefault="00716BFB" w:rsidP="00716BFB">
      <w:pPr>
        <w:numPr>
          <w:ilvl w:val="0"/>
          <w:numId w:val="24"/>
        </w:numPr>
        <w:tabs>
          <w:tab w:val="left" w:pos="567"/>
          <w:tab w:val="left" w:pos="993"/>
        </w:tabs>
        <w:spacing w:after="0" w:line="240" w:lineRule="auto"/>
        <w:ind w:left="0" w:firstLine="709"/>
        <w:jc w:val="both"/>
        <w:rPr>
          <w:rFonts w:ascii="Times New Roman" w:hAnsi="Times New Roman"/>
          <w:color w:val="000000"/>
          <w:sz w:val="23"/>
          <w:szCs w:val="23"/>
        </w:rPr>
      </w:pPr>
      <w:r w:rsidRPr="00E61A6E">
        <w:rPr>
          <w:rFonts w:ascii="Times New Roman" w:hAnsi="Times New Roman"/>
          <w:sz w:val="23"/>
          <w:szCs w:val="23"/>
          <w:lang w:eastAsia="ar-SA"/>
        </w:rPr>
        <w:t xml:space="preserve">Учасник підтверджує те, що будівельні матеріали та комплектуючі вироби, </w:t>
      </w:r>
      <w:r w:rsidRPr="00856B78">
        <w:rPr>
          <w:rFonts w:ascii="Times New Roman" w:hAnsi="Times New Roman"/>
          <w:sz w:val="23"/>
          <w:szCs w:val="23"/>
          <w:lang w:eastAsia="ar-SA"/>
        </w:rPr>
        <w:t>конструкції</w:t>
      </w:r>
      <w:r w:rsidRPr="00E61A6E">
        <w:rPr>
          <w:rFonts w:ascii="Times New Roman" w:hAnsi="Times New Roman"/>
          <w:sz w:val="23"/>
          <w:szCs w:val="23"/>
          <w:lang w:eastAsia="ar-SA"/>
        </w:rPr>
        <w:t xml:space="preserve">, що застосовуватимуться Учасником для </w:t>
      </w:r>
      <w:r>
        <w:rPr>
          <w:rFonts w:ascii="Times New Roman" w:hAnsi="Times New Roman"/>
          <w:sz w:val="23"/>
          <w:szCs w:val="23"/>
          <w:lang w:eastAsia="ar-SA"/>
        </w:rPr>
        <w:t>надання Послуг</w:t>
      </w:r>
      <w:r w:rsidRPr="00E61A6E">
        <w:rPr>
          <w:rFonts w:ascii="Times New Roman" w:hAnsi="Times New Roman"/>
          <w:sz w:val="23"/>
          <w:szCs w:val="23"/>
          <w:lang w:eastAsia="ar-SA"/>
        </w:rPr>
        <w:t>, обладнання, що підлягає встановленню, будуть новими, тобто такими, що раніше не використовувалися і повністю відповідають вимогам щодо їх якості, а також усім технічним вимогам/державним стандартам та мають відповідні сертифікати, технічні паспорти та інші документи, що засвідчують їх якість та безпечність.</w:t>
      </w:r>
    </w:p>
    <w:p w14:paraId="29955D38" w14:textId="77777777" w:rsidR="00716BFB" w:rsidRPr="0097279D" w:rsidRDefault="00716BFB" w:rsidP="00716BFB">
      <w:pPr>
        <w:numPr>
          <w:ilvl w:val="0"/>
          <w:numId w:val="24"/>
        </w:numPr>
        <w:tabs>
          <w:tab w:val="left" w:pos="567"/>
          <w:tab w:val="left" w:pos="993"/>
        </w:tabs>
        <w:spacing w:after="0" w:line="240" w:lineRule="auto"/>
        <w:ind w:left="0" w:right="-5" w:firstLine="709"/>
        <w:jc w:val="both"/>
        <w:rPr>
          <w:rFonts w:ascii="Times New Roman" w:hAnsi="Times New Roman"/>
          <w:sz w:val="23"/>
          <w:szCs w:val="23"/>
        </w:rPr>
      </w:pPr>
      <w:r w:rsidRPr="003138AA">
        <w:rPr>
          <w:rFonts w:ascii="Times New Roman" w:hAnsi="Times New Roman"/>
          <w:sz w:val="23"/>
          <w:szCs w:val="23"/>
          <w:lang w:eastAsia="ar-SA"/>
        </w:rPr>
        <w:t xml:space="preserve">Учасник визначає вартість послуг, які він пропонує виконати за Договором, </w:t>
      </w:r>
      <w:r>
        <w:rPr>
          <w:rFonts w:ascii="Times New Roman" w:hAnsi="Times New Roman"/>
          <w:sz w:val="23"/>
          <w:szCs w:val="23"/>
          <w:lang w:eastAsia="ar-SA"/>
        </w:rPr>
        <w:t>у відповідності до</w:t>
      </w:r>
      <w:r w:rsidRPr="003138AA">
        <w:rPr>
          <w:rFonts w:ascii="Times New Roman" w:hAnsi="Times New Roman"/>
          <w:sz w:val="23"/>
          <w:szCs w:val="23"/>
          <w:lang w:eastAsia="ar-SA"/>
        </w:rPr>
        <w:t xml:space="preserve"> </w:t>
      </w:r>
      <w:r>
        <w:rPr>
          <w:rFonts w:ascii="Times New Roman" w:hAnsi="Times New Roman"/>
          <w:sz w:val="23"/>
          <w:szCs w:val="23"/>
          <w:lang w:eastAsia="ar-SA"/>
        </w:rPr>
        <w:t>наказу Міністерства р</w:t>
      </w:r>
      <w:r w:rsidRPr="00AE6230">
        <w:rPr>
          <w:rFonts w:ascii="Times New Roman" w:hAnsi="Times New Roman"/>
          <w:sz w:val="23"/>
          <w:szCs w:val="23"/>
          <w:lang w:eastAsia="ar-SA"/>
        </w:rPr>
        <w:t>озвитку громад та територій України</w:t>
      </w:r>
      <w:r>
        <w:rPr>
          <w:rFonts w:ascii="Times New Roman" w:hAnsi="Times New Roman"/>
          <w:sz w:val="23"/>
          <w:szCs w:val="23"/>
          <w:lang w:eastAsia="ar-SA"/>
        </w:rPr>
        <w:t xml:space="preserve"> № 281 від </w:t>
      </w:r>
      <w:r w:rsidRPr="00AE6230">
        <w:rPr>
          <w:rFonts w:ascii="Times New Roman" w:hAnsi="Times New Roman"/>
          <w:sz w:val="23"/>
          <w:szCs w:val="23"/>
          <w:lang w:eastAsia="ar-SA"/>
        </w:rPr>
        <w:t>01.11.2021</w:t>
      </w:r>
      <w:r w:rsidRPr="003138AA">
        <w:rPr>
          <w:rFonts w:ascii="Times New Roman" w:hAnsi="Times New Roman"/>
          <w:sz w:val="23"/>
          <w:szCs w:val="23"/>
          <w:lang w:eastAsia="ar-SA"/>
        </w:rPr>
        <w:t xml:space="preserve"> </w:t>
      </w:r>
      <w:r w:rsidRPr="00AE6230">
        <w:rPr>
          <w:rFonts w:ascii="Times New Roman" w:hAnsi="Times New Roman"/>
          <w:sz w:val="23"/>
          <w:szCs w:val="23"/>
          <w:lang w:eastAsia="ar-SA"/>
        </w:rPr>
        <w:t>«Про затвердження кошторисних норм України у будівництві»</w:t>
      </w:r>
      <w:r w:rsidRPr="003138AA">
        <w:rPr>
          <w:rFonts w:ascii="Times New Roman" w:hAnsi="Times New Roman"/>
          <w:sz w:val="23"/>
          <w:szCs w:val="23"/>
          <w:lang w:eastAsia="ar-SA"/>
        </w:rPr>
        <w:t xml:space="preserve"> та відомчими нормами, з урахуванням тих видів послуг, які він пропонує виконати за Договором, з урахуванням усіх своїх витрат, податків і зборів, що сплачуються або мають бути сплачені, вартості матеріалів, інших витрат. До розрахунку ціни входять усі види послуг, у тому числі й ті, які здійснюватимуться для виконання субпідрядникам/співвиконавцям. Не врахована</w:t>
      </w:r>
      <w:r w:rsidRPr="006D5027">
        <w:rPr>
          <w:rFonts w:ascii="Times New Roman" w:hAnsi="Times New Roman"/>
          <w:color w:val="FF0000"/>
          <w:sz w:val="23"/>
          <w:szCs w:val="23"/>
          <w:lang w:eastAsia="ar-SA"/>
        </w:rPr>
        <w:t xml:space="preserve"> </w:t>
      </w:r>
      <w:r w:rsidRPr="00E61A6E">
        <w:rPr>
          <w:rFonts w:ascii="Times New Roman" w:hAnsi="Times New Roman"/>
          <w:sz w:val="23"/>
          <w:szCs w:val="23"/>
          <w:lang w:eastAsia="ar-SA"/>
        </w:rPr>
        <w:t xml:space="preserve">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 При розрахунку договірної ціни необхідно обов’язково застосовувати діючі на дату подання тендерних пропозицій кошторисні норми. </w:t>
      </w:r>
    </w:p>
    <w:p w14:paraId="07869B2E" w14:textId="4FF0D35D" w:rsidR="00716BFB" w:rsidRDefault="00716BFB" w:rsidP="00716BFB">
      <w:pPr>
        <w:pStyle w:val="af3"/>
        <w:widowControl w:val="0"/>
        <w:numPr>
          <w:ilvl w:val="0"/>
          <w:numId w:val="24"/>
        </w:numPr>
        <w:tabs>
          <w:tab w:val="left" w:pos="993"/>
        </w:tabs>
        <w:suppressAutoHyphens/>
        <w:autoSpaceDE w:val="0"/>
        <w:autoSpaceDN w:val="0"/>
        <w:ind w:left="0" w:firstLine="709"/>
        <w:contextualSpacing/>
        <w:jc w:val="both"/>
        <w:outlineLvl w:val="0"/>
        <w:rPr>
          <w:sz w:val="23"/>
          <w:szCs w:val="23"/>
          <w:lang w:val="uk-UA"/>
        </w:rPr>
      </w:pPr>
      <w:r w:rsidRPr="00DC379F">
        <w:rPr>
          <w:bCs/>
          <w:sz w:val="23"/>
          <w:szCs w:val="23"/>
          <w:lang w:val="uk-UA"/>
        </w:rPr>
        <w:t>Завезення обладнання та вивіз демонтованого, будівельного сміття має відбуватися безпосередньо з автотранспорту без проміжного складування на території установи</w:t>
      </w:r>
      <w:r w:rsidRPr="00DC379F">
        <w:rPr>
          <w:sz w:val="23"/>
          <w:szCs w:val="23"/>
          <w:lang w:val="uk-UA"/>
        </w:rPr>
        <w:t>.</w:t>
      </w:r>
    </w:p>
    <w:p w14:paraId="64E980A8" w14:textId="77777777" w:rsidR="00716BFB" w:rsidRPr="00716BFB" w:rsidRDefault="00716BFB" w:rsidP="00716BFB">
      <w:pPr>
        <w:pStyle w:val="af3"/>
        <w:widowControl w:val="0"/>
        <w:tabs>
          <w:tab w:val="left" w:pos="993"/>
        </w:tabs>
        <w:suppressAutoHyphens/>
        <w:autoSpaceDE w:val="0"/>
        <w:autoSpaceDN w:val="0"/>
        <w:ind w:left="709"/>
        <w:contextualSpacing/>
        <w:jc w:val="both"/>
        <w:outlineLvl w:val="0"/>
        <w:rPr>
          <w:sz w:val="23"/>
          <w:szCs w:val="23"/>
          <w:lang w:val="uk-UA"/>
        </w:rPr>
      </w:pPr>
    </w:p>
    <w:p w14:paraId="48092C4C" w14:textId="1DECD93C" w:rsidR="00716BFB" w:rsidRPr="00716BFB" w:rsidRDefault="00716BFB" w:rsidP="00716BFB">
      <w:pPr>
        <w:spacing w:after="0" w:line="240" w:lineRule="auto"/>
        <w:ind w:firstLine="567"/>
        <w:jc w:val="center"/>
        <w:rPr>
          <w:rFonts w:ascii="Times New Roman" w:hAnsi="Times New Roman" w:cs="Times New Roman"/>
          <w:b/>
          <w:sz w:val="23"/>
          <w:szCs w:val="23"/>
        </w:rPr>
      </w:pPr>
      <w:r>
        <w:rPr>
          <w:rFonts w:ascii="Times New Roman" w:hAnsi="Times New Roman" w:cs="Times New Roman"/>
          <w:b/>
          <w:sz w:val="23"/>
          <w:szCs w:val="23"/>
        </w:rPr>
        <w:t>Розділ ІІ. Технічні вимоги</w:t>
      </w:r>
    </w:p>
    <w:tbl>
      <w:tblPr>
        <w:tblW w:w="9781" w:type="dxa"/>
        <w:jc w:val="center"/>
        <w:tblLayout w:type="fixed"/>
        <w:tblCellMar>
          <w:left w:w="28" w:type="dxa"/>
          <w:right w:w="28" w:type="dxa"/>
        </w:tblCellMar>
        <w:tblLook w:val="0000" w:firstRow="0" w:lastRow="0" w:firstColumn="0" w:lastColumn="0" w:noHBand="0" w:noVBand="0"/>
      </w:tblPr>
      <w:tblGrid>
        <w:gridCol w:w="411"/>
        <w:gridCol w:w="6535"/>
        <w:gridCol w:w="993"/>
        <w:gridCol w:w="708"/>
        <w:gridCol w:w="1134"/>
      </w:tblGrid>
      <w:tr w:rsidR="00877DC3" w:rsidRPr="00002C5A" w14:paraId="44D3A5E4" w14:textId="77777777" w:rsidTr="00C2725D">
        <w:trPr>
          <w:jc w:val="center"/>
        </w:trPr>
        <w:tc>
          <w:tcPr>
            <w:tcW w:w="411" w:type="dxa"/>
            <w:tcBorders>
              <w:top w:val="single" w:sz="12" w:space="0" w:color="auto"/>
              <w:left w:val="single" w:sz="12" w:space="0" w:color="auto"/>
              <w:bottom w:val="nil"/>
              <w:right w:val="single" w:sz="4" w:space="0" w:color="auto"/>
            </w:tcBorders>
            <w:vAlign w:val="center"/>
          </w:tcPr>
          <w:bookmarkEnd w:id="6"/>
          <w:p w14:paraId="2A4E93AD"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b/>
                <w:spacing w:val="-5"/>
                <w:sz w:val="23"/>
                <w:szCs w:val="23"/>
              </w:rPr>
            </w:pPr>
            <w:r w:rsidRPr="00002C5A">
              <w:rPr>
                <w:rFonts w:ascii="Times New Roman" w:hAnsi="Times New Roman" w:cs="Times New Roman"/>
                <w:b/>
                <w:spacing w:val="-5"/>
                <w:sz w:val="23"/>
                <w:szCs w:val="23"/>
              </w:rPr>
              <w:t>№</w:t>
            </w:r>
          </w:p>
          <w:p w14:paraId="23842C6A"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b/>
                <w:sz w:val="23"/>
                <w:szCs w:val="23"/>
              </w:rPr>
            </w:pPr>
            <w:r w:rsidRPr="00002C5A">
              <w:rPr>
                <w:rFonts w:ascii="Times New Roman" w:hAnsi="Times New Roman" w:cs="Times New Roman"/>
                <w:b/>
                <w:spacing w:val="-5"/>
                <w:sz w:val="23"/>
                <w:szCs w:val="23"/>
              </w:rPr>
              <w:t>з/п</w:t>
            </w:r>
          </w:p>
        </w:tc>
        <w:tc>
          <w:tcPr>
            <w:tcW w:w="6535" w:type="dxa"/>
            <w:tcBorders>
              <w:top w:val="single" w:sz="12" w:space="0" w:color="auto"/>
              <w:left w:val="nil"/>
              <w:bottom w:val="nil"/>
              <w:right w:val="nil"/>
            </w:tcBorders>
            <w:vAlign w:val="center"/>
          </w:tcPr>
          <w:p w14:paraId="20A8ACCF" w14:textId="77777777" w:rsidR="00877DC3" w:rsidRPr="00002C5A" w:rsidRDefault="00877DC3" w:rsidP="00C2725D">
            <w:pPr>
              <w:keepLines/>
              <w:autoSpaceDE w:val="0"/>
              <w:autoSpaceDN w:val="0"/>
              <w:spacing w:after="0" w:line="240" w:lineRule="auto"/>
              <w:jc w:val="center"/>
              <w:rPr>
                <w:rFonts w:ascii="Times New Roman" w:hAnsi="Times New Roman" w:cs="Times New Roman"/>
                <w:b/>
                <w:spacing w:val="-5"/>
                <w:sz w:val="23"/>
                <w:szCs w:val="23"/>
              </w:rPr>
            </w:pPr>
          </w:p>
          <w:p w14:paraId="01FA53ED" w14:textId="77777777" w:rsidR="00877DC3" w:rsidRPr="00002C5A" w:rsidRDefault="00877DC3" w:rsidP="00C2725D">
            <w:pPr>
              <w:keepLines/>
              <w:autoSpaceDE w:val="0"/>
              <w:autoSpaceDN w:val="0"/>
              <w:spacing w:after="0" w:line="240" w:lineRule="auto"/>
              <w:jc w:val="center"/>
              <w:rPr>
                <w:rFonts w:ascii="Times New Roman" w:hAnsi="Times New Roman" w:cs="Times New Roman"/>
                <w:b/>
                <w:spacing w:val="-5"/>
                <w:sz w:val="23"/>
                <w:szCs w:val="23"/>
              </w:rPr>
            </w:pPr>
            <w:r w:rsidRPr="00002C5A">
              <w:rPr>
                <w:rFonts w:ascii="Times New Roman" w:hAnsi="Times New Roman" w:cs="Times New Roman"/>
                <w:b/>
                <w:spacing w:val="-5"/>
                <w:sz w:val="23"/>
                <w:szCs w:val="23"/>
              </w:rPr>
              <w:t>Найменування робіт і витрат</w:t>
            </w:r>
          </w:p>
          <w:p w14:paraId="7B724C96" w14:textId="77777777" w:rsidR="00877DC3" w:rsidRPr="00002C5A" w:rsidRDefault="00877DC3" w:rsidP="00C2725D">
            <w:pPr>
              <w:keepLines/>
              <w:autoSpaceDE w:val="0"/>
              <w:autoSpaceDN w:val="0"/>
              <w:spacing w:after="0" w:line="240" w:lineRule="auto"/>
              <w:jc w:val="center"/>
              <w:rPr>
                <w:rFonts w:ascii="Times New Roman" w:hAnsi="Times New Roman" w:cs="Times New Roman"/>
                <w:b/>
                <w:sz w:val="23"/>
                <w:szCs w:val="23"/>
              </w:rPr>
            </w:pPr>
          </w:p>
        </w:tc>
        <w:tc>
          <w:tcPr>
            <w:tcW w:w="993" w:type="dxa"/>
            <w:tcBorders>
              <w:top w:val="single" w:sz="12" w:space="0" w:color="auto"/>
              <w:left w:val="single" w:sz="4" w:space="0" w:color="auto"/>
              <w:bottom w:val="nil"/>
              <w:right w:val="nil"/>
            </w:tcBorders>
            <w:vAlign w:val="center"/>
          </w:tcPr>
          <w:p w14:paraId="6AF11E1D" w14:textId="77777777" w:rsidR="00877DC3" w:rsidRPr="00002C5A" w:rsidRDefault="00877DC3" w:rsidP="00C2725D">
            <w:pPr>
              <w:keepLines/>
              <w:autoSpaceDE w:val="0"/>
              <w:autoSpaceDN w:val="0"/>
              <w:spacing w:after="0" w:line="240" w:lineRule="auto"/>
              <w:rPr>
                <w:rFonts w:ascii="Times New Roman" w:hAnsi="Times New Roman" w:cs="Times New Roman"/>
                <w:b/>
                <w:spacing w:val="-5"/>
                <w:sz w:val="23"/>
                <w:szCs w:val="23"/>
              </w:rPr>
            </w:pPr>
            <w:r w:rsidRPr="00002C5A">
              <w:rPr>
                <w:rFonts w:ascii="Times New Roman" w:hAnsi="Times New Roman" w:cs="Times New Roman"/>
                <w:b/>
                <w:spacing w:val="-5"/>
                <w:sz w:val="23"/>
                <w:szCs w:val="23"/>
              </w:rPr>
              <w:t>Одиниця</w:t>
            </w:r>
          </w:p>
          <w:p w14:paraId="3F1D269C" w14:textId="77777777" w:rsidR="00877DC3" w:rsidRPr="00002C5A" w:rsidRDefault="00877DC3" w:rsidP="00C2725D">
            <w:pPr>
              <w:keepLines/>
              <w:autoSpaceDE w:val="0"/>
              <w:autoSpaceDN w:val="0"/>
              <w:spacing w:after="0" w:line="240" w:lineRule="auto"/>
              <w:jc w:val="center"/>
              <w:rPr>
                <w:rFonts w:ascii="Times New Roman" w:hAnsi="Times New Roman" w:cs="Times New Roman"/>
                <w:b/>
                <w:sz w:val="23"/>
                <w:szCs w:val="23"/>
              </w:rPr>
            </w:pPr>
            <w:r w:rsidRPr="00002C5A">
              <w:rPr>
                <w:rFonts w:ascii="Times New Roman" w:hAnsi="Times New Roman" w:cs="Times New Roman"/>
                <w:b/>
                <w:spacing w:val="-5"/>
                <w:sz w:val="23"/>
                <w:szCs w:val="23"/>
              </w:rPr>
              <w:t>виміру</w:t>
            </w:r>
          </w:p>
        </w:tc>
        <w:tc>
          <w:tcPr>
            <w:tcW w:w="708" w:type="dxa"/>
            <w:tcBorders>
              <w:top w:val="single" w:sz="12" w:space="0" w:color="auto"/>
              <w:left w:val="single" w:sz="4" w:space="0" w:color="auto"/>
              <w:bottom w:val="nil"/>
              <w:right w:val="single" w:sz="4" w:space="0" w:color="auto"/>
            </w:tcBorders>
            <w:vAlign w:val="center"/>
          </w:tcPr>
          <w:p w14:paraId="5C5F140C" w14:textId="77777777" w:rsidR="00877DC3" w:rsidRPr="00002C5A" w:rsidRDefault="00877DC3" w:rsidP="00C2725D">
            <w:pPr>
              <w:keepLines/>
              <w:autoSpaceDE w:val="0"/>
              <w:autoSpaceDN w:val="0"/>
              <w:spacing w:after="0" w:line="240" w:lineRule="auto"/>
              <w:jc w:val="center"/>
              <w:rPr>
                <w:rFonts w:ascii="Times New Roman" w:hAnsi="Times New Roman" w:cs="Times New Roman"/>
                <w:b/>
                <w:sz w:val="23"/>
                <w:szCs w:val="23"/>
              </w:rPr>
            </w:pPr>
            <w:r w:rsidRPr="00002C5A">
              <w:rPr>
                <w:rFonts w:ascii="Times New Roman" w:hAnsi="Times New Roman" w:cs="Times New Roman"/>
                <w:b/>
                <w:spacing w:val="-5"/>
                <w:sz w:val="23"/>
                <w:szCs w:val="23"/>
              </w:rPr>
              <w:t>Кіль кість</w:t>
            </w:r>
          </w:p>
        </w:tc>
        <w:tc>
          <w:tcPr>
            <w:tcW w:w="1134" w:type="dxa"/>
            <w:tcBorders>
              <w:top w:val="single" w:sz="12" w:space="0" w:color="auto"/>
              <w:left w:val="single" w:sz="4" w:space="0" w:color="auto"/>
              <w:bottom w:val="nil"/>
              <w:right w:val="single" w:sz="12" w:space="0" w:color="auto"/>
            </w:tcBorders>
            <w:vAlign w:val="center"/>
          </w:tcPr>
          <w:p w14:paraId="46910758" w14:textId="77777777" w:rsidR="00877DC3" w:rsidRPr="00002C5A" w:rsidRDefault="00877DC3" w:rsidP="00C2725D">
            <w:pPr>
              <w:keepLines/>
              <w:autoSpaceDE w:val="0"/>
              <w:autoSpaceDN w:val="0"/>
              <w:spacing w:after="0" w:line="240" w:lineRule="auto"/>
              <w:jc w:val="center"/>
              <w:rPr>
                <w:rFonts w:ascii="Times New Roman" w:hAnsi="Times New Roman" w:cs="Times New Roman"/>
                <w:b/>
                <w:sz w:val="23"/>
                <w:szCs w:val="23"/>
              </w:rPr>
            </w:pPr>
            <w:r w:rsidRPr="00002C5A">
              <w:rPr>
                <w:rFonts w:ascii="Times New Roman" w:hAnsi="Times New Roman" w:cs="Times New Roman"/>
                <w:b/>
                <w:spacing w:val="-5"/>
                <w:sz w:val="23"/>
                <w:szCs w:val="23"/>
              </w:rPr>
              <w:t>Примітка</w:t>
            </w:r>
          </w:p>
        </w:tc>
      </w:tr>
      <w:tr w:rsidR="00877DC3" w:rsidRPr="00002C5A" w14:paraId="2F6AE3AE" w14:textId="77777777" w:rsidTr="00C2725D">
        <w:trPr>
          <w:jc w:val="center"/>
        </w:trPr>
        <w:tc>
          <w:tcPr>
            <w:tcW w:w="411" w:type="dxa"/>
            <w:tcBorders>
              <w:top w:val="single" w:sz="4" w:space="0" w:color="auto"/>
              <w:left w:val="single" w:sz="12" w:space="0" w:color="auto"/>
              <w:bottom w:val="single" w:sz="4" w:space="0" w:color="auto"/>
              <w:right w:val="single" w:sz="4" w:space="0" w:color="auto"/>
            </w:tcBorders>
            <w:vAlign w:val="center"/>
          </w:tcPr>
          <w:p w14:paraId="068FFD63"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z w:val="23"/>
                <w:szCs w:val="23"/>
              </w:rPr>
            </w:pPr>
            <w:r w:rsidRPr="00002C5A">
              <w:rPr>
                <w:rFonts w:ascii="Times New Roman" w:hAnsi="Times New Roman" w:cs="Times New Roman"/>
                <w:spacing w:val="-5"/>
                <w:sz w:val="23"/>
                <w:szCs w:val="23"/>
              </w:rPr>
              <w:t>1</w:t>
            </w:r>
          </w:p>
        </w:tc>
        <w:tc>
          <w:tcPr>
            <w:tcW w:w="6535" w:type="dxa"/>
            <w:tcBorders>
              <w:top w:val="single" w:sz="4" w:space="0" w:color="auto"/>
              <w:left w:val="nil"/>
              <w:bottom w:val="single" w:sz="4" w:space="0" w:color="auto"/>
              <w:right w:val="nil"/>
            </w:tcBorders>
            <w:vAlign w:val="center"/>
          </w:tcPr>
          <w:p w14:paraId="5CF88579"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2</w:t>
            </w:r>
          </w:p>
        </w:tc>
        <w:tc>
          <w:tcPr>
            <w:tcW w:w="993" w:type="dxa"/>
            <w:tcBorders>
              <w:top w:val="single" w:sz="4" w:space="0" w:color="auto"/>
              <w:left w:val="single" w:sz="4" w:space="0" w:color="auto"/>
              <w:bottom w:val="single" w:sz="4" w:space="0" w:color="auto"/>
              <w:right w:val="nil"/>
            </w:tcBorders>
            <w:vAlign w:val="center"/>
          </w:tcPr>
          <w:p w14:paraId="452549E0"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3</w:t>
            </w:r>
          </w:p>
        </w:tc>
        <w:tc>
          <w:tcPr>
            <w:tcW w:w="708" w:type="dxa"/>
            <w:tcBorders>
              <w:top w:val="single" w:sz="4" w:space="0" w:color="auto"/>
              <w:left w:val="single" w:sz="4" w:space="0" w:color="auto"/>
              <w:bottom w:val="single" w:sz="4" w:space="0" w:color="auto"/>
              <w:right w:val="single" w:sz="4" w:space="0" w:color="auto"/>
            </w:tcBorders>
            <w:vAlign w:val="center"/>
          </w:tcPr>
          <w:p w14:paraId="428FE4D3"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4</w:t>
            </w:r>
          </w:p>
        </w:tc>
        <w:tc>
          <w:tcPr>
            <w:tcW w:w="1134" w:type="dxa"/>
            <w:tcBorders>
              <w:top w:val="single" w:sz="4" w:space="0" w:color="auto"/>
              <w:left w:val="single" w:sz="4" w:space="0" w:color="auto"/>
              <w:bottom w:val="single" w:sz="4" w:space="0" w:color="auto"/>
              <w:right w:val="single" w:sz="12" w:space="0" w:color="auto"/>
            </w:tcBorders>
            <w:vAlign w:val="center"/>
          </w:tcPr>
          <w:p w14:paraId="254A5350"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5</w:t>
            </w:r>
          </w:p>
        </w:tc>
      </w:tr>
      <w:tr w:rsidR="00877DC3" w:rsidRPr="00002C5A" w14:paraId="7238AD9D" w14:textId="77777777" w:rsidTr="00C2725D">
        <w:trPr>
          <w:jc w:val="center"/>
        </w:trPr>
        <w:tc>
          <w:tcPr>
            <w:tcW w:w="411" w:type="dxa"/>
            <w:tcBorders>
              <w:top w:val="single" w:sz="4" w:space="0" w:color="auto"/>
              <w:left w:val="single" w:sz="12" w:space="0" w:color="auto"/>
              <w:right w:val="single" w:sz="4" w:space="0" w:color="auto"/>
            </w:tcBorders>
            <w:vAlign w:val="center"/>
          </w:tcPr>
          <w:p w14:paraId="32AD45DB"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p>
        </w:tc>
        <w:tc>
          <w:tcPr>
            <w:tcW w:w="6535" w:type="dxa"/>
            <w:tcBorders>
              <w:top w:val="single" w:sz="4" w:space="0" w:color="auto"/>
              <w:left w:val="nil"/>
              <w:right w:val="nil"/>
            </w:tcBorders>
            <w:vAlign w:val="center"/>
          </w:tcPr>
          <w:p w14:paraId="3C5DAC83"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АДАПТАЦІЯ БУДІВЛІ ДЛЯ МАЛОМОБІЛЬНИХ ГРУП НАСЕЛЕННЯ</w:t>
            </w:r>
          </w:p>
        </w:tc>
        <w:tc>
          <w:tcPr>
            <w:tcW w:w="993" w:type="dxa"/>
            <w:tcBorders>
              <w:top w:val="single" w:sz="4" w:space="0" w:color="auto"/>
              <w:left w:val="single" w:sz="4" w:space="0" w:color="auto"/>
              <w:right w:val="nil"/>
            </w:tcBorders>
            <w:vAlign w:val="center"/>
          </w:tcPr>
          <w:p w14:paraId="70B00224"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p>
        </w:tc>
        <w:tc>
          <w:tcPr>
            <w:tcW w:w="708" w:type="dxa"/>
            <w:tcBorders>
              <w:top w:val="single" w:sz="4" w:space="0" w:color="auto"/>
              <w:left w:val="single" w:sz="4" w:space="0" w:color="auto"/>
              <w:right w:val="single" w:sz="4" w:space="0" w:color="auto"/>
            </w:tcBorders>
            <w:vAlign w:val="center"/>
          </w:tcPr>
          <w:p w14:paraId="2B4F1624"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p>
        </w:tc>
        <w:tc>
          <w:tcPr>
            <w:tcW w:w="1134" w:type="dxa"/>
            <w:tcBorders>
              <w:top w:val="single" w:sz="4" w:space="0" w:color="auto"/>
              <w:left w:val="single" w:sz="4" w:space="0" w:color="auto"/>
              <w:right w:val="single" w:sz="12" w:space="0" w:color="auto"/>
            </w:tcBorders>
            <w:vAlign w:val="center"/>
          </w:tcPr>
          <w:p w14:paraId="14112EAF"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p>
        </w:tc>
      </w:tr>
      <w:tr w:rsidR="00877DC3" w:rsidRPr="00002C5A" w14:paraId="17320572" w14:textId="77777777" w:rsidTr="00C2725D">
        <w:trPr>
          <w:jc w:val="center"/>
        </w:trPr>
        <w:tc>
          <w:tcPr>
            <w:tcW w:w="411" w:type="dxa"/>
            <w:tcBorders>
              <w:left w:val="single" w:sz="12" w:space="0" w:color="auto"/>
              <w:bottom w:val="nil"/>
              <w:right w:val="single" w:sz="4" w:space="0" w:color="auto"/>
            </w:tcBorders>
          </w:tcPr>
          <w:p w14:paraId="0369492A"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z w:val="23"/>
                <w:szCs w:val="23"/>
              </w:rPr>
            </w:pPr>
            <w:r w:rsidRPr="00002C5A">
              <w:rPr>
                <w:rFonts w:ascii="Times New Roman" w:hAnsi="Times New Roman" w:cs="Times New Roman"/>
                <w:spacing w:val="-5"/>
                <w:sz w:val="23"/>
                <w:szCs w:val="23"/>
              </w:rPr>
              <w:t>1</w:t>
            </w:r>
          </w:p>
        </w:tc>
        <w:tc>
          <w:tcPr>
            <w:tcW w:w="6535" w:type="dxa"/>
            <w:tcBorders>
              <w:left w:val="nil"/>
              <w:bottom w:val="nil"/>
              <w:right w:val="nil"/>
            </w:tcBorders>
          </w:tcPr>
          <w:p w14:paraId="79287DBC"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pacing w:val="-5"/>
                <w:sz w:val="23"/>
                <w:szCs w:val="23"/>
              </w:rPr>
              <w:t>Демонтаж перегородки</w:t>
            </w:r>
          </w:p>
        </w:tc>
        <w:tc>
          <w:tcPr>
            <w:tcW w:w="993" w:type="dxa"/>
            <w:tcBorders>
              <w:left w:val="single" w:sz="4" w:space="0" w:color="auto"/>
              <w:bottom w:val="nil"/>
              <w:right w:val="nil"/>
            </w:tcBorders>
          </w:tcPr>
          <w:p w14:paraId="216C9F51"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м</w:t>
            </w:r>
            <w:r w:rsidRPr="00002C5A">
              <w:rPr>
                <w:rFonts w:ascii="Times New Roman" w:hAnsi="Times New Roman" w:cs="Times New Roman"/>
                <w:spacing w:val="-5"/>
                <w:sz w:val="23"/>
                <w:szCs w:val="23"/>
                <w:vertAlign w:val="superscript"/>
              </w:rPr>
              <w:t>2</w:t>
            </w:r>
          </w:p>
        </w:tc>
        <w:tc>
          <w:tcPr>
            <w:tcW w:w="708" w:type="dxa"/>
            <w:tcBorders>
              <w:left w:val="single" w:sz="4" w:space="0" w:color="auto"/>
              <w:bottom w:val="nil"/>
              <w:right w:val="single" w:sz="4" w:space="0" w:color="auto"/>
            </w:tcBorders>
          </w:tcPr>
          <w:p w14:paraId="5F28B061"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10</w:t>
            </w:r>
          </w:p>
        </w:tc>
        <w:tc>
          <w:tcPr>
            <w:tcW w:w="1134" w:type="dxa"/>
            <w:tcBorders>
              <w:left w:val="single" w:sz="4" w:space="0" w:color="auto"/>
              <w:bottom w:val="nil"/>
              <w:right w:val="single" w:sz="12" w:space="0" w:color="auto"/>
            </w:tcBorders>
          </w:tcPr>
          <w:p w14:paraId="37035DCB"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 xml:space="preserve"> </w:t>
            </w:r>
          </w:p>
        </w:tc>
      </w:tr>
      <w:tr w:rsidR="00877DC3" w:rsidRPr="00002C5A" w14:paraId="45B41876" w14:textId="77777777" w:rsidTr="00C2725D">
        <w:trPr>
          <w:jc w:val="center"/>
        </w:trPr>
        <w:tc>
          <w:tcPr>
            <w:tcW w:w="411" w:type="dxa"/>
            <w:tcBorders>
              <w:top w:val="nil"/>
              <w:left w:val="single" w:sz="12" w:space="0" w:color="auto"/>
              <w:bottom w:val="nil"/>
              <w:right w:val="single" w:sz="4" w:space="0" w:color="auto"/>
            </w:tcBorders>
          </w:tcPr>
          <w:p w14:paraId="7507B1F0"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z w:val="23"/>
                <w:szCs w:val="23"/>
              </w:rPr>
            </w:pPr>
            <w:r w:rsidRPr="00002C5A">
              <w:rPr>
                <w:rFonts w:ascii="Times New Roman" w:hAnsi="Times New Roman" w:cs="Times New Roman"/>
                <w:spacing w:val="-5"/>
                <w:sz w:val="23"/>
                <w:szCs w:val="23"/>
              </w:rPr>
              <w:lastRenderedPageBreak/>
              <w:t>2</w:t>
            </w:r>
          </w:p>
        </w:tc>
        <w:tc>
          <w:tcPr>
            <w:tcW w:w="6535" w:type="dxa"/>
            <w:tcBorders>
              <w:top w:val="nil"/>
              <w:left w:val="nil"/>
              <w:bottom w:val="nil"/>
              <w:right w:val="nil"/>
            </w:tcBorders>
          </w:tcPr>
          <w:p w14:paraId="434247FD" w14:textId="77777777" w:rsidR="00877DC3" w:rsidRPr="00002C5A" w:rsidRDefault="00877DC3" w:rsidP="00C2725D">
            <w:pPr>
              <w:keepLines/>
              <w:autoSpaceDE w:val="0"/>
              <w:autoSpaceDN w:val="0"/>
              <w:spacing w:after="0" w:line="240" w:lineRule="auto"/>
              <w:rPr>
                <w:rFonts w:ascii="Times New Roman" w:hAnsi="Times New Roman" w:cs="Times New Roman"/>
                <w:spacing w:val="-5"/>
                <w:sz w:val="23"/>
                <w:szCs w:val="23"/>
              </w:rPr>
            </w:pPr>
            <w:r w:rsidRPr="00002C5A">
              <w:rPr>
                <w:rFonts w:ascii="Times New Roman" w:hAnsi="Times New Roman" w:cs="Times New Roman"/>
                <w:spacing w:val="-5"/>
                <w:sz w:val="23"/>
                <w:szCs w:val="23"/>
              </w:rPr>
              <w:t xml:space="preserve">Розбирання сходових маршів на одному </w:t>
            </w:r>
            <w:proofErr w:type="spellStart"/>
            <w:r w:rsidRPr="00002C5A">
              <w:rPr>
                <w:rFonts w:ascii="Times New Roman" w:hAnsi="Times New Roman" w:cs="Times New Roman"/>
                <w:spacing w:val="-5"/>
                <w:sz w:val="23"/>
                <w:szCs w:val="23"/>
              </w:rPr>
              <w:t>косоурі</w:t>
            </w:r>
            <w:proofErr w:type="spellEnd"/>
            <w:r w:rsidRPr="00002C5A">
              <w:rPr>
                <w:rFonts w:ascii="Times New Roman" w:hAnsi="Times New Roman" w:cs="Times New Roman"/>
                <w:spacing w:val="-5"/>
                <w:sz w:val="23"/>
                <w:szCs w:val="23"/>
              </w:rPr>
              <w:t xml:space="preserve"> із</w:t>
            </w:r>
          </w:p>
          <w:p w14:paraId="60D07BDE"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pacing w:val="-5"/>
                <w:sz w:val="23"/>
                <w:szCs w:val="23"/>
              </w:rPr>
              <w:t>залізобетонними або кам'яними східцями</w:t>
            </w:r>
          </w:p>
        </w:tc>
        <w:tc>
          <w:tcPr>
            <w:tcW w:w="993" w:type="dxa"/>
            <w:tcBorders>
              <w:top w:val="nil"/>
              <w:left w:val="single" w:sz="4" w:space="0" w:color="auto"/>
              <w:bottom w:val="nil"/>
              <w:right w:val="nil"/>
            </w:tcBorders>
          </w:tcPr>
          <w:p w14:paraId="392CCE03"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м</w:t>
            </w:r>
            <w:r w:rsidRPr="00002C5A">
              <w:rPr>
                <w:rFonts w:ascii="Times New Roman" w:hAnsi="Times New Roman" w:cs="Times New Roman"/>
                <w:spacing w:val="-5"/>
                <w:sz w:val="23"/>
                <w:szCs w:val="23"/>
                <w:vertAlign w:val="superscript"/>
              </w:rPr>
              <w:t>2</w:t>
            </w:r>
          </w:p>
        </w:tc>
        <w:tc>
          <w:tcPr>
            <w:tcW w:w="708" w:type="dxa"/>
            <w:tcBorders>
              <w:top w:val="nil"/>
              <w:left w:val="single" w:sz="4" w:space="0" w:color="auto"/>
              <w:bottom w:val="nil"/>
              <w:right w:val="single" w:sz="4" w:space="0" w:color="auto"/>
            </w:tcBorders>
          </w:tcPr>
          <w:p w14:paraId="06E8252E"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3,6</w:t>
            </w:r>
          </w:p>
        </w:tc>
        <w:tc>
          <w:tcPr>
            <w:tcW w:w="1134" w:type="dxa"/>
            <w:tcBorders>
              <w:top w:val="nil"/>
              <w:left w:val="single" w:sz="4" w:space="0" w:color="auto"/>
              <w:bottom w:val="nil"/>
              <w:right w:val="single" w:sz="12" w:space="0" w:color="auto"/>
            </w:tcBorders>
          </w:tcPr>
          <w:p w14:paraId="12E71242"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 xml:space="preserve"> </w:t>
            </w:r>
          </w:p>
        </w:tc>
      </w:tr>
      <w:tr w:rsidR="00877DC3" w:rsidRPr="00002C5A" w14:paraId="46B0A939" w14:textId="77777777" w:rsidTr="00C2725D">
        <w:trPr>
          <w:jc w:val="center"/>
        </w:trPr>
        <w:tc>
          <w:tcPr>
            <w:tcW w:w="411" w:type="dxa"/>
            <w:tcBorders>
              <w:top w:val="nil"/>
              <w:left w:val="single" w:sz="12" w:space="0" w:color="auto"/>
              <w:bottom w:val="nil"/>
              <w:right w:val="single" w:sz="4" w:space="0" w:color="auto"/>
            </w:tcBorders>
          </w:tcPr>
          <w:p w14:paraId="291B4055"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z w:val="23"/>
                <w:szCs w:val="23"/>
              </w:rPr>
            </w:pPr>
            <w:r w:rsidRPr="00002C5A">
              <w:rPr>
                <w:rFonts w:ascii="Times New Roman" w:hAnsi="Times New Roman" w:cs="Times New Roman"/>
                <w:spacing w:val="-5"/>
                <w:sz w:val="23"/>
                <w:szCs w:val="23"/>
              </w:rPr>
              <w:t>3</w:t>
            </w:r>
          </w:p>
        </w:tc>
        <w:tc>
          <w:tcPr>
            <w:tcW w:w="6535" w:type="dxa"/>
            <w:tcBorders>
              <w:top w:val="nil"/>
              <w:left w:val="nil"/>
              <w:bottom w:val="nil"/>
              <w:right w:val="nil"/>
            </w:tcBorders>
          </w:tcPr>
          <w:p w14:paraId="157FD213" w14:textId="77777777" w:rsidR="00877DC3" w:rsidRPr="00002C5A" w:rsidRDefault="00877DC3" w:rsidP="00C2725D">
            <w:pPr>
              <w:keepLines/>
              <w:autoSpaceDE w:val="0"/>
              <w:autoSpaceDN w:val="0"/>
              <w:spacing w:after="0" w:line="240" w:lineRule="auto"/>
              <w:rPr>
                <w:rFonts w:ascii="Times New Roman" w:hAnsi="Times New Roman" w:cs="Times New Roman"/>
                <w:spacing w:val="-5"/>
                <w:sz w:val="23"/>
                <w:szCs w:val="23"/>
              </w:rPr>
            </w:pPr>
            <w:r w:rsidRPr="00002C5A">
              <w:rPr>
                <w:rFonts w:ascii="Times New Roman" w:hAnsi="Times New Roman" w:cs="Times New Roman"/>
                <w:spacing w:val="-5"/>
                <w:sz w:val="23"/>
                <w:szCs w:val="23"/>
              </w:rPr>
              <w:t>Розбирання металевих сходових грат при вазі одного</w:t>
            </w:r>
          </w:p>
          <w:p w14:paraId="63AAEA88"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pacing w:val="-5"/>
                <w:sz w:val="23"/>
                <w:szCs w:val="23"/>
              </w:rPr>
              <w:t>метра грат до 60 кг</w:t>
            </w:r>
          </w:p>
        </w:tc>
        <w:tc>
          <w:tcPr>
            <w:tcW w:w="993" w:type="dxa"/>
            <w:tcBorders>
              <w:top w:val="nil"/>
              <w:left w:val="single" w:sz="4" w:space="0" w:color="auto"/>
              <w:bottom w:val="nil"/>
              <w:right w:val="nil"/>
            </w:tcBorders>
          </w:tcPr>
          <w:p w14:paraId="2EF4561F"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м</w:t>
            </w:r>
          </w:p>
        </w:tc>
        <w:tc>
          <w:tcPr>
            <w:tcW w:w="708" w:type="dxa"/>
            <w:tcBorders>
              <w:top w:val="nil"/>
              <w:left w:val="single" w:sz="4" w:space="0" w:color="auto"/>
              <w:bottom w:val="nil"/>
              <w:right w:val="single" w:sz="4" w:space="0" w:color="auto"/>
            </w:tcBorders>
          </w:tcPr>
          <w:p w14:paraId="6E98C09F"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10</w:t>
            </w:r>
          </w:p>
        </w:tc>
        <w:tc>
          <w:tcPr>
            <w:tcW w:w="1134" w:type="dxa"/>
            <w:tcBorders>
              <w:top w:val="nil"/>
              <w:left w:val="single" w:sz="4" w:space="0" w:color="auto"/>
              <w:bottom w:val="nil"/>
              <w:right w:val="single" w:sz="12" w:space="0" w:color="auto"/>
            </w:tcBorders>
          </w:tcPr>
          <w:p w14:paraId="75227A09"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 xml:space="preserve"> </w:t>
            </w:r>
          </w:p>
        </w:tc>
      </w:tr>
      <w:tr w:rsidR="00877DC3" w:rsidRPr="00002C5A" w14:paraId="3AABD1C5" w14:textId="77777777" w:rsidTr="00C2725D">
        <w:trPr>
          <w:jc w:val="center"/>
        </w:trPr>
        <w:tc>
          <w:tcPr>
            <w:tcW w:w="411" w:type="dxa"/>
            <w:tcBorders>
              <w:top w:val="nil"/>
              <w:left w:val="single" w:sz="12" w:space="0" w:color="auto"/>
              <w:bottom w:val="nil"/>
              <w:right w:val="single" w:sz="4" w:space="0" w:color="auto"/>
            </w:tcBorders>
          </w:tcPr>
          <w:p w14:paraId="0258D696"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z w:val="23"/>
                <w:szCs w:val="23"/>
              </w:rPr>
            </w:pPr>
            <w:r w:rsidRPr="00002C5A">
              <w:rPr>
                <w:rFonts w:ascii="Times New Roman" w:hAnsi="Times New Roman" w:cs="Times New Roman"/>
                <w:spacing w:val="-5"/>
                <w:sz w:val="23"/>
                <w:szCs w:val="23"/>
              </w:rPr>
              <w:t>4</w:t>
            </w:r>
          </w:p>
        </w:tc>
        <w:tc>
          <w:tcPr>
            <w:tcW w:w="6535" w:type="dxa"/>
            <w:tcBorders>
              <w:top w:val="nil"/>
              <w:left w:val="nil"/>
              <w:bottom w:val="nil"/>
              <w:right w:val="nil"/>
            </w:tcBorders>
          </w:tcPr>
          <w:p w14:paraId="252CFB08"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pacing w:val="-5"/>
                <w:sz w:val="23"/>
                <w:szCs w:val="23"/>
              </w:rPr>
              <w:t>Розбирання покриттів підлог з керамічних плиток</w:t>
            </w:r>
          </w:p>
        </w:tc>
        <w:tc>
          <w:tcPr>
            <w:tcW w:w="993" w:type="dxa"/>
            <w:tcBorders>
              <w:top w:val="nil"/>
              <w:left w:val="single" w:sz="4" w:space="0" w:color="auto"/>
              <w:bottom w:val="nil"/>
              <w:right w:val="nil"/>
            </w:tcBorders>
          </w:tcPr>
          <w:p w14:paraId="49A720C6"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м</w:t>
            </w:r>
            <w:r w:rsidRPr="00002C5A">
              <w:rPr>
                <w:rFonts w:ascii="Times New Roman" w:hAnsi="Times New Roman" w:cs="Times New Roman"/>
                <w:spacing w:val="-5"/>
                <w:sz w:val="23"/>
                <w:szCs w:val="23"/>
                <w:vertAlign w:val="superscript"/>
              </w:rPr>
              <w:t>2</w:t>
            </w:r>
          </w:p>
        </w:tc>
        <w:tc>
          <w:tcPr>
            <w:tcW w:w="708" w:type="dxa"/>
            <w:tcBorders>
              <w:top w:val="nil"/>
              <w:left w:val="single" w:sz="4" w:space="0" w:color="auto"/>
              <w:bottom w:val="nil"/>
              <w:right w:val="single" w:sz="4" w:space="0" w:color="auto"/>
            </w:tcBorders>
          </w:tcPr>
          <w:p w14:paraId="2BA1259F"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43</w:t>
            </w:r>
          </w:p>
        </w:tc>
        <w:tc>
          <w:tcPr>
            <w:tcW w:w="1134" w:type="dxa"/>
            <w:tcBorders>
              <w:top w:val="nil"/>
              <w:left w:val="single" w:sz="4" w:space="0" w:color="auto"/>
              <w:bottom w:val="nil"/>
              <w:right w:val="single" w:sz="12" w:space="0" w:color="auto"/>
            </w:tcBorders>
          </w:tcPr>
          <w:p w14:paraId="602D087F"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 xml:space="preserve"> </w:t>
            </w:r>
          </w:p>
        </w:tc>
      </w:tr>
      <w:tr w:rsidR="00877DC3" w:rsidRPr="00002C5A" w14:paraId="255141EE" w14:textId="77777777" w:rsidTr="00C2725D">
        <w:trPr>
          <w:jc w:val="center"/>
        </w:trPr>
        <w:tc>
          <w:tcPr>
            <w:tcW w:w="411" w:type="dxa"/>
            <w:tcBorders>
              <w:top w:val="nil"/>
              <w:left w:val="single" w:sz="12" w:space="0" w:color="auto"/>
              <w:bottom w:val="nil"/>
              <w:right w:val="single" w:sz="4" w:space="0" w:color="auto"/>
            </w:tcBorders>
          </w:tcPr>
          <w:p w14:paraId="6C9B400A"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z w:val="23"/>
                <w:szCs w:val="23"/>
              </w:rPr>
            </w:pPr>
            <w:r w:rsidRPr="00002C5A">
              <w:rPr>
                <w:rFonts w:ascii="Times New Roman" w:hAnsi="Times New Roman" w:cs="Times New Roman"/>
                <w:spacing w:val="-5"/>
                <w:sz w:val="23"/>
                <w:szCs w:val="23"/>
              </w:rPr>
              <w:t>5</w:t>
            </w:r>
          </w:p>
        </w:tc>
        <w:tc>
          <w:tcPr>
            <w:tcW w:w="6535" w:type="dxa"/>
            <w:tcBorders>
              <w:top w:val="nil"/>
              <w:left w:val="nil"/>
              <w:bottom w:val="nil"/>
              <w:right w:val="nil"/>
            </w:tcBorders>
          </w:tcPr>
          <w:p w14:paraId="1AF4B8CB" w14:textId="77777777" w:rsidR="00877DC3" w:rsidRPr="00002C5A" w:rsidRDefault="00877DC3" w:rsidP="00C2725D">
            <w:pPr>
              <w:keepLines/>
              <w:autoSpaceDE w:val="0"/>
              <w:autoSpaceDN w:val="0"/>
              <w:spacing w:after="0" w:line="240" w:lineRule="auto"/>
              <w:rPr>
                <w:rFonts w:ascii="Times New Roman" w:hAnsi="Times New Roman" w:cs="Times New Roman"/>
                <w:spacing w:val="-5"/>
                <w:sz w:val="23"/>
                <w:szCs w:val="23"/>
              </w:rPr>
            </w:pPr>
            <w:r w:rsidRPr="00002C5A">
              <w:rPr>
                <w:rFonts w:ascii="Times New Roman" w:hAnsi="Times New Roman" w:cs="Times New Roman"/>
                <w:spacing w:val="-5"/>
                <w:sz w:val="23"/>
                <w:szCs w:val="23"/>
              </w:rPr>
              <w:t>Відбивання штукатурки по цеглі та бетону зі стін та стель, площа відбивання в одному місці до 5 м2</w:t>
            </w:r>
          </w:p>
        </w:tc>
        <w:tc>
          <w:tcPr>
            <w:tcW w:w="993" w:type="dxa"/>
            <w:tcBorders>
              <w:top w:val="nil"/>
              <w:left w:val="single" w:sz="4" w:space="0" w:color="auto"/>
              <w:bottom w:val="nil"/>
              <w:right w:val="nil"/>
            </w:tcBorders>
          </w:tcPr>
          <w:p w14:paraId="396212A5"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м</w:t>
            </w:r>
            <w:r w:rsidRPr="00002C5A">
              <w:rPr>
                <w:rFonts w:ascii="Times New Roman" w:hAnsi="Times New Roman" w:cs="Times New Roman"/>
                <w:spacing w:val="-5"/>
                <w:sz w:val="23"/>
                <w:szCs w:val="23"/>
                <w:vertAlign w:val="superscript"/>
              </w:rPr>
              <w:t>2</w:t>
            </w:r>
          </w:p>
        </w:tc>
        <w:tc>
          <w:tcPr>
            <w:tcW w:w="708" w:type="dxa"/>
            <w:tcBorders>
              <w:top w:val="nil"/>
              <w:left w:val="single" w:sz="4" w:space="0" w:color="auto"/>
              <w:bottom w:val="nil"/>
              <w:right w:val="single" w:sz="4" w:space="0" w:color="auto"/>
            </w:tcBorders>
          </w:tcPr>
          <w:p w14:paraId="0272280D"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30</w:t>
            </w:r>
          </w:p>
        </w:tc>
        <w:tc>
          <w:tcPr>
            <w:tcW w:w="1134" w:type="dxa"/>
            <w:tcBorders>
              <w:top w:val="nil"/>
              <w:left w:val="single" w:sz="4" w:space="0" w:color="auto"/>
              <w:bottom w:val="nil"/>
              <w:right w:val="single" w:sz="12" w:space="0" w:color="auto"/>
            </w:tcBorders>
          </w:tcPr>
          <w:p w14:paraId="7077219C"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 xml:space="preserve"> </w:t>
            </w:r>
          </w:p>
        </w:tc>
      </w:tr>
      <w:tr w:rsidR="00877DC3" w:rsidRPr="00002C5A" w14:paraId="667E2295" w14:textId="77777777" w:rsidTr="00C2725D">
        <w:trPr>
          <w:jc w:val="center"/>
        </w:trPr>
        <w:tc>
          <w:tcPr>
            <w:tcW w:w="411" w:type="dxa"/>
            <w:tcBorders>
              <w:top w:val="nil"/>
              <w:left w:val="single" w:sz="12" w:space="0" w:color="auto"/>
              <w:bottom w:val="nil"/>
              <w:right w:val="single" w:sz="4" w:space="0" w:color="auto"/>
            </w:tcBorders>
          </w:tcPr>
          <w:p w14:paraId="395B135D"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z w:val="23"/>
                <w:szCs w:val="23"/>
              </w:rPr>
            </w:pPr>
            <w:r w:rsidRPr="00002C5A">
              <w:rPr>
                <w:rFonts w:ascii="Times New Roman" w:hAnsi="Times New Roman" w:cs="Times New Roman"/>
                <w:spacing w:val="-5"/>
                <w:sz w:val="23"/>
                <w:szCs w:val="23"/>
              </w:rPr>
              <w:t>6</w:t>
            </w:r>
          </w:p>
        </w:tc>
        <w:tc>
          <w:tcPr>
            <w:tcW w:w="6535" w:type="dxa"/>
            <w:tcBorders>
              <w:top w:val="nil"/>
              <w:left w:val="nil"/>
              <w:bottom w:val="nil"/>
              <w:right w:val="nil"/>
            </w:tcBorders>
          </w:tcPr>
          <w:p w14:paraId="7602B0B2"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pacing w:val="-5"/>
                <w:sz w:val="23"/>
                <w:szCs w:val="23"/>
              </w:rPr>
              <w:t>Установлення окремих кам'яних і залізобетонних східців</w:t>
            </w:r>
          </w:p>
        </w:tc>
        <w:tc>
          <w:tcPr>
            <w:tcW w:w="993" w:type="dxa"/>
            <w:tcBorders>
              <w:top w:val="nil"/>
              <w:left w:val="single" w:sz="4" w:space="0" w:color="auto"/>
              <w:bottom w:val="nil"/>
              <w:right w:val="nil"/>
            </w:tcBorders>
          </w:tcPr>
          <w:p w14:paraId="60419BAA"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м</w:t>
            </w:r>
          </w:p>
        </w:tc>
        <w:tc>
          <w:tcPr>
            <w:tcW w:w="708" w:type="dxa"/>
            <w:tcBorders>
              <w:top w:val="nil"/>
              <w:left w:val="single" w:sz="4" w:space="0" w:color="auto"/>
              <w:bottom w:val="nil"/>
              <w:right w:val="single" w:sz="4" w:space="0" w:color="auto"/>
            </w:tcBorders>
          </w:tcPr>
          <w:p w14:paraId="4FFDC477"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36</w:t>
            </w:r>
          </w:p>
        </w:tc>
        <w:tc>
          <w:tcPr>
            <w:tcW w:w="1134" w:type="dxa"/>
            <w:tcBorders>
              <w:top w:val="nil"/>
              <w:left w:val="single" w:sz="4" w:space="0" w:color="auto"/>
              <w:bottom w:val="nil"/>
              <w:right w:val="single" w:sz="12" w:space="0" w:color="auto"/>
            </w:tcBorders>
          </w:tcPr>
          <w:p w14:paraId="5566DECC"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 xml:space="preserve"> </w:t>
            </w:r>
          </w:p>
        </w:tc>
      </w:tr>
      <w:tr w:rsidR="00877DC3" w:rsidRPr="00002C5A" w14:paraId="4FF5DB44" w14:textId="77777777" w:rsidTr="00C2725D">
        <w:trPr>
          <w:jc w:val="center"/>
        </w:trPr>
        <w:tc>
          <w:tcPr>
            <w:tcW w:w="411" w:type="dxa"/>
            <w:tcBorders>
              <w:top w:val="nil"/>
              <w:left w:val="single" w:sz="12" w:space="0" w:color="auto"/>
              <w:bottom w:val="nil"/>
              <w:right w:val="single" w:sz="4" w:space="0" w:color="auto"/>
            </w:tcBorders>
          </w:tcPr>
          <w:p w14:paraId="10018C3E"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z w:val="23"/>
                <w:szCs w:val="23"/>
              </w:rPr>
            </w:pPr>
            <w:r w:rsidRPr="00002C5A">
              <w:rPr>
                <w:rFonts w:ascii="Times New Roman" w:hAnsi="Times New Roman" w:cs="Times New Roman"/>
                <w:spacing w:val="-5"/>
                <w:sz w:val="23"/>
                <w:szCs w:val="23"/>
              </w:rPr>
              <w:t>7</w:t>
            </w:r>
          </w:p>
        </w:tc>
        <w:tc>
          <w:tcPr>
            <w:tcW w:w="6535" w:type="dxa"/>
            <w:tcBorders>
              <w:top w:val="nil"/>
              <w:left w:val="nil"/>
              <w:bottom w:val="nil"/>
              <w:right w:val="nil"/>
            </w:tcBorders>
          </w:tcPr>
          <w:p w14:paraId="266DDF65"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pacing w:val="-5"/>
                <w:sz w:val="23"/>
                <w:szCs w:val="23"/>
              </w:rPr>
              <w:t>Улаштування горизонтальної гідроізоляції</w:t>
            </w:r>
          </w:p>
        </w:tc>
        <w:tc>
          <w:tcPr>
            <w:tcW w:w="993" w:type="dxa"/>
            <w:tcBorders>
              <w:top w:val="nil"/>
              <w:left w:val="single" w:sz="4" w:space="0" w:color="auto"/>
              <w:bottom w:val="nil"/>
              <w:right w:val="nil"/>
            </w:tcBorders>
          </w:tcPr>
          <w:p w14:paraId="601FFA5C"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 xml:space="preserve"> м</w:t>
            </w:r>
            <w:r w:rsidRPr="00002C5A">
              <w:rPr>
                <w:rFonts w:ascii="Times New Roman" w:hAnsi="Times New Roman" w:cs="Times New Roman"/>
                <w:spacing w:val="-5"/>
                <w:sz w:val="23"/>
                <w:szCs w:val="23"/>
                <w:vertAlign w:val="superscript"/>
              </w:rPr>
              <w:t>2</w:t>
            </w:r>
          </w:p>
        </w:tc>
        <w:tc>
          <w:tcPr>
            <w:tcW w:w="708" w:type="dxa"/>
            <w:tcBorders>
              <w:top w:val="nil"/>
              <w:left w:val="single" w:sz="4" w:space="0" w:color="auto"/>
              <w:bottom w:val="nil"/>
              <w:right w:val="single" w:sz="4" w:space="0" w:color="auto"/>
            </w:tcBorders>
          </w:tcPr>
          <w:p w14:paraId="45D47F00"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43</w:t>
            </w:r>
          </w:p>
        </w:tc>
        <w:tc>
          <w:tcPr>
            <w:tcW w:w="1134" w:type="dxa"/>
            <w:tcBorders>
              <w:top w:val="nil"/>
              <w:left w:val="single" w:sz="4" w:space="0" w:color="auto"/>
              <w:bottom w:val="nil"/>
              <w:right w:val="single" w:sz="12" w:space="0" w:color="auto"/>
            </w:tcBorders>
          </w:tcPr>
          <w:p w14:paraId="04190C34"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 xml:space="preserve"> </w:t>
            </w:r>
          </w:p>
        </w:tc>
      </w:tr>
      <w:tr w:rsidR="00877DC3" w:rsidRPr="00002C5A" w14:paraId="5C10BD6D" w14:textId="77777777" w:rsidTr="00C2725D">
        <w:trPr>
          <w:jc w:val="center"/>
        </w:trPr>
        <w:tc>
          <w:tcPr>
            <w:tcW w:w="411" w:type="dxa"/>
            <w:tcBorders>
              <w:top w:val="nil"/>
              <w:left w:val="single" w:sz="12" w:space="0" w:color="auto"/>
              <w:bottom w:val="nil"/>
              <w:right w:val="single" w:sz="4" w:space="0" w:color="auto"/>
            </w:tcBorders>
          </w:tcPr>
          <w:p w14:paraId="25E99845"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z w:val="23"/>
                <w:szCs w:val="23"/>
              </w:rPr>
            </w:pPr>
            <w:r w:rsidRPr="00002C5A">
              <w:rPr>
                <w:rFonts w:ascii="Times New Roman" w:hAnsi="Times New Roman" w:cs="Times New Roman"/>
                <w:spacing w:val="-5"/>
                <w:sz w:val="23"/>
                <w:szCs w:val="23"/>
              </w:rPr>
              <w:t>8</w:t>
            </w:r>
          </w:p>
        </w:tc>
        <w:tc>
          <w:tcPr>
            <w:tcW w:w="6535" w:type="dxa"/>
            <w:tcBorders>
              <w:top w:val="nil"/>
              <w:left w:val="nil"/>
              <w:bottom w:val="nil"/>
              <w:right w:val="nil"/>
            </w:tcBorders>
          </w:tcPr>
          <w:p w14:paraId="0D835D5F"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pacing w:val="-5"/>
                <w:sz w:val="23"/>
                <w:szCs w:val="23"/>
              </w:rPr>
              <w:t>Улаштування вертикальної гідроізоляції</w:t>
            </w:r>
          </w:p>
        </w:tc>
        <w:tc>
          <w:tcPr>
            <w:tcW w:w="993" w:type="dxa"/>
            <w:tcBorders>
              <w:top w:val="nil"/>
              <w:left w:val="single" w:sz="4" w:space="0" w:color="auto"/>
              <w:bottom w:val="nil"/>
              <w:right w:val="nil"/>
            </w:tcBorders>
          </w:tcPr>
          <w:p w14:paraId="03A1B1E0"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 xml:space="preserve"> м</w:t>
            </w:r>
            <w:r w:rsidRPr="00002C5A">
              <w:rPr>
                <w:rFonts w:ascii="Times New Roman" w:hAnsi="Times New Roman" w:cs="Times New Roman"/>
                <w:spacing w:val="-5"/>
                <w:sz w:val="23"/>
                <w:szCs w:val="23"/>
                <w:vertAlign w:val="superscript"/>
              </w:rPr>
              <w:t>2</w:t>
            </w:r>
          </w:p>
        </w:tc>
        <w:tc>
          <w:tcPr>
            <w:tcW w:w="708" w:type="dxa"/>
            <w:tcBorders>
              <w:top w:val="nil"/>
              <w:left w:val="single" w:sz="4" w:space="0" w:color="auto"/>
              <w:bottom w:val="nil"/>
              <w:right w:val="single" w:sz="4" w:space="0" w:color="auto"/>
            </w:tcBorders>
          </w:tcPr>
          <w:p w14:paraId="6D317FDE"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30</w:t>
            </w:r>
          </w:p>
        </w:tc>
        <w:tc>
          <w:tcPr>
            <w:tcW w:w="1134" w:type="dxa"/>
            <w:tcBorders>
              <w:top w:val="nil"/>
              <w:left w:val="single" w:sz="4" w:space="0" w:color="auto"/>
              <w:bottom w:val="nil"/>
              <w:right w:val="single" w:sz="12" w:space="0" w:color="auto"/>
            </w:tcBorders>
          </w:tcPr>
          <w:p w14:paraId="1F0348E8"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 xml:space="preserve"> </w:t>
            </w:r>
          </w:p>
        </w:tc>
      </w:tr>
      <w:tr w:rsidR="00877DC3" w:rsidRPr="00002C5A" w14:paraId="06200DC3" w14:textId="77777777" w:rsidTr="00C2725D">
        <w:trPr>
          <w:jc w:val="center"/>
        </w:trPr>
        <w:tc>
          <w:tcPr>
            <w:tcW w:w="411" w:type="dxa"/>
            <w:tcBorders>
              <w:top w:val="nil"/>
              <w:left w:val="single" w:sz="12" w:space="0" w:color="auto"/>
              <w:bottom w:val="nil"/>
              <w:right w:val="single" w:sz="4" w:space="0" w:color="auto"/>
            </w:tcBorders>
          </w:tcPr>
          <w:p w14:paraId="093FF3F0"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z w:val="23"/>
                <w:szCs w:val="23"/>
              </w:rPr>
            </w:pPr>
            <w:r w:rsidRPr="00002C5A">
              <w:rPr>
                <w:rFonts w:ascii="Times New Roman" w:hAnsi="Times New Roman" w:cs="Times New Roman"/>
                <w:spacing w:val="-5"/>
                <w:sz w:val="23"/>
                <w:szCs w:val="23"/>
              </w:rPr>
              <w:t>9</w:t>
            </w:r>
          </w:p>
        </w:tc>
        <w:tc>
          <w:tcPr>
            <w:tcW w:w="6535" w:type="dxa"/>
            <w:tcBorders>
              <w:top w:val="nil"/>
              <w:left w:val="nil"/>
              <w:bottom w:val="nil"/>
              <w:right w:val="nil"/>
            </w:tcBorders>
          </w:tcPr>
          <w:p w14:paraId="757E02E5" w14:textId="77777777" w:rsidR="00877DC3" w:rsidRPr="00002C5A" w:rsidRDefault="00877DC3" w:rsidP="00C2725D">
            <w:pPr>
              <w:keepLines/>
              <w:autoSpaceDE w:val="0"/>
              <w:autoSpaceDN w:val="0"/>
              <w:spacing w:after="0" w:line="240" w:lineRule="auto"/>
              <w:rPr>
                <w:rFonts w:ascii="Times New Roman" w:hAnsi="Times New Roman" w:cs="Times New Roman"/>
                <w:spacing w:val="-5"/>
                <w:sz w:val="23"/>
                <w:szCs w:val="23"/>
              </w:rPr>
            </w:pPr>
            <w:r w:rsidRPr="00002C5A">
              <w:rPr>
                <w:rFonts w:ascii="Times New Roman" w:hAnsi="Times New Roman" w:cs="Times New Roman"/>
                <w:spacing w:val="-5"/>
                <w:sz w:val="23"/>
                <w:szCs w:val="23"/>
              </w:rPr>
              <w:t>Улаштування цементної стяжки товщиною 20 мм по</w:t>
            </w:r>
          </w:p>
          <w:p w14:paraId="7E41FAAE"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pacing w:val="-5"/>
                <w:sz w:val="23"/>
                <w:szCs w:val="23"/>
              </w:rPr>
              <w:t>бетонній основі площею до 20 м2</w:t>
            </w:r>
          </w:p>
        </w:tc>
        <w:tc>
          <w:tcPr>
            <w:tcW w:w="993" w:type="dxa"/>
            <w:tcBorders>
              <w:top w:val="nil"/>
              <w:left w:val="single" w:sz="4" w:space="0" w:color="auto"/>
              <w:bottom w:val="nil"/>
              <w:right w:val="nil"/>
            </w:tcBorders>
          </w:tcPr>
          <w:p w14:paraId="443AF034"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м</w:t>
            </w:r>
            <w:r w:rsidRPr="00002C5A">
              <w:rPr>
                <w:rFonts w:ascii="Times New Roman" w:hAnsi="Times New Roman" w:cs="Times New Roman"/>
                <w:spacing w:val="-5"/>
                <w:sz w:val="23"/>
                <w:szCs w:val="23"/>
                <w:vertAlign w:val="superscript"/>
              </w:rPr>
              <w:t>2</w:t>
            </w:r>
          </w:p>
        </w:tc>
        <w:tc>
          <w:tcPr>
            <w:tcW w:w="708" w:type="dxa"/>
            <w:tcBorders>
              <w:top w:val="nil"/>
              <w:left w:val="single" w:sz="4" w:space="0" w:color="auto"/>
              <w:bottom w:val="nil"/>
              <w:right w:val="single" w:sz="4" w:space="0" w:color="auto"/>
            </w:tcBorders>
          </w:tcPr>
          <w:p w14:paraId="241DD2A2"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43</w:t>
            </w:r>
          </w:p>
        </w:tc>
        <w:tc>
          <w:tcPr>
            <w:tcW w:w="1134" w:type="dxa"/>
            <w:tcBorders>
              <w:top w:val="nil"/>
              <w:left w:val="single" w:sz="4" w:space="0" w:color="auto"/>
              <w:bottom w:val="nil"/>
              <w:right w:val="single" w:sz="12" w:space="0" w:color="auto"/>
            </w:tcBorders>
          </w:tcPr>
          <w:p w14:paraId="27265F3A"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 xml:space="preserve"> </w:t>
            </w:r>
          </w:p>
        </w:tc>
      </w:tr>
      <w:tr w:rsidR="00877DC3" w:rsidRPr="00002C5A" w14:paraId="402533B1" w14:textId="77777777" w:rsidTr="00C2725D">
        <w:trPr>
          <w:jc w:val="center"/>
        </w:trPr>
        <w:tc>
          <w:tcPr>
            <w:tcW w:w="411" w:type="dxa"/>
            <w:tcBorders>
              <w:top w:val="nil"/>
              <w:left w:val="single" w:sz="12" w:space="0" w:color="auto"/>
              <w:bottom w:val="nil"/>
              <w:right w:val="single" w:sz="4" w:space="0" w:color="auto"/>
            </w:tcBorders>
          </w:tcPr>
          <w:p w14:paraId="16BCB594"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z w:val="23"/>
                <w:szCs w:val="23"/>
              </w:rPr>
            </w:pPr>
            <w:r w:rsidRPr="00002C5A">
              <w:rPr>
                <w:rFonts w:ascii="Times New Roman" w:hAnsi="Times New Roman" w:cs="Times New Roman"/>
                <w:spacing w:val="-5"/>
                <w:sz w:val="23"/>
                <w:szCs w:val="23"/>
              </w:rPr>
              <w:t>10</w:t>
            </w:r>
          </w:p>
        </w:tc>
        <w:tc>
          <w:tcPr>
            <w:tcW w:w="6535" w:type="dxa"/>
            <w:tcBorders>
              <w:top w:val="nil"/>
              <w:left w:val="nil"/>
              <w:bottom w:val="nil"/>
              <w:right w:val="nil"/>
            </w:tcBorders>
          </w:tcPr>
          <w:p w14:paraId="608EAA08" w14:textId="77777777" w:rsidR="00877DC3" w:rsidRPr="00002C5A" w:rsidRDefault="00877DC3" w:rsidP="00C2725D">
            <w:pPr>
              <w:keepLines/>
              <w:autoSpaceDE w:val="0"/>
              <w:autoSpaceDN w:val="0"/>
              <w:spacing w:after="0" w:line="240" w:lineRule="auto"/>
              <w:rPr>
                <w:rFonts w:ascii="Times New Roman" w:hAnsi="Times New Roman" w:cs="Times New Roman"/>
                <w:spacing w:val="-5"/>
                <w:sz w:val="23"/>
                <w:szCs w:val="23"/>
              </w:rPr>
            </w:pPr>
            <w:r w:rsidRPr="00002C5A">
              <w:rPr>
                <w:rFonts w:ascii="Times New Roman" w:hAnsi="Times New Roman" w:cs="Times New Roman"/>
                <w:spacing w:val="-5"/>
                <w:sz w:val="23"/>
                <w:szCs w:val="23"/>
              </w:rPr>
              <w:t>Улаштування покриттів з керамічних плиток на розчині із сухої клеючої суміші, кількість плиток в 1 м2 понад 7 до 12 шт</w:t>
            </w:r>
          </w:p>
        </w:tc>
        <w:tc>
          <w:tcPr>
            <w:tcW w:w="993" w:type="dxa"/>
            <w:tcBorders>
              <w:top w:val="nil"/>
              <w:left w:val="single" w:sz="4" w:space="0" w:color="auto"/>
              <w:bottom w:val="nil"/>
              <w:right w:val="nil"/>
            </w:tcBorders>
          </w:tcPr>
          <w:p w14:paraId="5C1DE8BE"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м</w:t>
            </w:r>
            <w:r w:rsidRPr="00002C5A">
              <w:rPr>
                <w:rFonts w:ascii="Times New Roman" w:hAnsi="Times New Roman" w:cs="Times New Roman"/>
                <w:spacing w:val="-5"/>
                <w:sz w:val="23"/>
                <w:szCs w:val="23"/>
                <w:vertAlign w:val="superscript"/>
              </w:rPr>
              <w:t>2</w:t>
            </w:r>
          </w:p>
        </w:tc>
        <w:tc>
          <w:tcPr>
            <w:tcW w:w="708" w:type="dxa"/>
            <w:tcBorders>
              <w:top w:val="nil"/>
              <w:left w:val="single" w:sz="4" w:space="0" w:color="auto"/>
              <w:bottom w:val="nil"/>
              <w:right w:val="single" w:sz="4" w:space="0" w:color="auto"/>
            </w:tcBorders>
          </w:tcPr>
          <w:p w14:paraId="0276BA30"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43</w:t>
            </w:r>
          </w:p>
        </w:tc>
        <w:tc>
          <w:tcPr>
            <w:tcW w:w="1134" w:type="dxa"/>
            <w:tcBorders>
              <w:top w:val="nil"/>
              <w:left w:val="single" w:sz="4" w:space="0" w:color="auto"/>
              <w:bottom w:val="nil"/>
              <w:right w:val="single" w:sz="12" w:space="0" w:color="auto"/>
            </w:tcBorders>
          </w:tcPr>
          <w:p w14:paraId="1FD16BE7"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 xml:space="preserve"> </w:t>
            </w:r>
          </w:p>
        </w:tc>
      </w:tr>
      <w:tr w:rsidR="00877DC3" w:rsidRPr="00002C5A" w14:paraId="770078B9" w14:textId="77777777" w:rsidTr="00C2725D">
        <w:trPr>
          <w:jc w:val="center"/>
        </w:trPr>
        <w:tc>
          <w:tcPr>
            <w:tcW w:w="411" w:type="dxa"/>
            <w:tcBorders>
              <w:top w:val="nil"/>
              <w:left w:val="single" w:sz="12" w:space="0" w:color="auto"/>
              <w:bottom w:val="nil"/>
              <w:right w:val="single" w:sz="4" w:space="0" w:color="auto"/>
            </w:tcBorders>
          </w:tcPr>
          <w:p w14:paraId="6E3CF5AC"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z w:val="23"/>
                <w:szCs w:val="23"/>
              </w:rPr>
            </w:pPr>
            <w:r w:rsidRPr="00002C5A">
              <w:rPr>
                <w:rFonts w:ascii="Times New Roman" w:hAnsi="Times New Roman" w:cs="Times New Roman"/>
                <w:spacing w:val="-5"/>
                <w:sz w:val="23"/>
                <w:szCs w:val="23"/>
              </w:rPr>
              <w:t>11</w:t>
            </w:r>
          </w:p>
        </w:tc>
        <w:tc>
          <w:tcPr>
            <w:tcW w:w="6535" w:type="dxa"/>
            <w:tcBorders>
              <w:top w:val="nil"/>
              <w:left w:val="nil"/>
              <w:bottom w:val="nil"/>
              <w:right w:val="nil"/>
            </w:tcBorders>
          </w:tcPr>
          <w:p w14:paraId="33A9C8A9" w14:textId="77777777" w:rsidR="00877DC3" w:rsidRPr="00002C5A" w:rsidRDefault="00877DC3" w:rsidP="00C2725D">
            <w:pPr>
              <w:keepLines/>
              <w:autoSpaceDE w:val="0"/>
              <w:autoSpaceDN w:val="0"/>
              <w:spacing w:after="0" w:line="240" w:lineRule="auto"/>
              <w:rPr>
                <w:rFonts w:ascii="Times New Roman" w:hAnsi="Times New Roman" w:cs="Times New Roman"/>
                <w:spacing w:val="-5"/>
                <w:sz w:val="23"/>
                <w:szCs w:val="23"/>
              </w:rPr>
            </w:pPr>
            <w:r w:rsidRPr="00002C5A">
              <w:rPr>
                <w:rFonts w:ascii="Times New Roman" w:hAnsi="Times New Roman" w:cs="Times New Roman"/>
                <w:spacing w:val="-5"/>
                <w:sz w:val="23"/>
                <w:szCs w:val="23"/>
              </w:rPr>
              <w:t>Поліпшене штукатурення цементно-вапняним розчином</w:t>
            </w:r>
          </w:p>
          <w:p w14:paraId="1383DAEE"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pacing w:val="-5"/>
                <w:sz w:val="23"/>
                <w:szCs w:val="23"/>
              </w:rPr>
              <w:t>по каменю стін фасадів</w:t>
            </w:r>
          </w:p>
        </w:tc>
        <w:tc>
          <w:tcPr>
            <w:tcW w:w="993" w:type="dxa"/>
            <w:tcBorders>
              <w:top w:val="nil"/>
              <w:left w:val="single" w:sz="4" w:space="0" w:color="auto"/>
              <w:bottom w:val="nil"/>
              <w:right w:val="nil"/>
            </w:tcBorders>
          </w:tcPr>
          <w:p w14:paraId="4472A6A4"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м</w:t>
            </w:r>
            <w:r w:rsidRPr="00002C5A">
              <w:rPr>
                <w:rFonts w:ascii="Times New Roman" w:hAnsi="Times New Roman" w:cs="Times New Roman"/>
                <w:spacing w:val="-5"/>
                <w:sz w:val="23"/>
                <w:szCs w:val="23"/>
                <w:vertAlign w:val="superscript"/>
              </w:rPr>
              <w:t>2</w:t>
            </w:r>
          </w:p>
        </w:tc>
        <w:tc>
          <w:tcPr>
            <w:tcW w:w="708" w:type="dxa"/>
            <w:tcBorders>
              <w:top w:val="nil"/>
              <w:left w:val="single" w:sz="4" w:space="0" w:color="auto"/>
              <w:bottom w:val="nil"/>
              <w:right w:val="single" w:sz="4" w:space="0" w:color="auto"/>
            </w:tcBorders>
          </w:tcPr>
          <w:p w14:paraId="7D6FB4AC"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30</w:t>
            </w:r>
          </w:p>
        </w:tc>
        <w:tc>
          <w:tcPr>
            <w:tcW w:w="1134" w:type="dxa"/>
            <w:tcBorders>
              <w:top w:val="nil"/>
              <w:left w:val="single" w:sz="4" w:space="0" w:color="auto"/>
              <w:bottom w:val="nil"/>
              <w:right w:val="single" w:sz="12" w:space="0" w:color="auto"/>
            </w:tcBorders>
          </w:tcPr>
          <w:p w14:paraId="4173152F"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 xml:space="preserve"> </w:t>
            </w:r>
          </w:p>
        </w:tc>
      </w:tr>
      <w:tr w:rsidR="00877DC3" w:rsidRPr="00002C5A" w14:paraId="313DCFA7" w14:textId="77777777" w:rsidTr="00C2725D">
        <w:trPr>
          <w:jc w:val="center"/>
        </w:trPr>
        <w:tc>
          <w:tcPr>
            <w:tcW w:w="411" w:type="dxa"/>
            <w:tcBorders>
              <w:top w:val="nil"/>
              <w:left w:val="single" w:sz="12" w:space="0" w:color="auto"/>
              <w:bottom w:val="nil"/>
              <w:right w:val="single" w:sz="4" w:space="0" w:color="auto"/>
            </w:tcBorders>
          </w:tcPr>
          <w:p w14:paraId="68244A70"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z w:val="23"/>
                <w:szCs w:val="23"/>
              </w:rPr>
            </w:pPr>
            <w:r w:rsidRPr="00002C5A">
              <w:rPr>
                <w:rFonts w:ascii="Times New Roman" w:hAnsi="Times New Roman" w:cs="Times New Roman"/>
                <w:spacing w:val="-5"/>
                <w:sz w:val="23"/>
                <w:szCs w:val="23"/>
              </w:rPr>
              <w:t>12</w:t>
            </w:r>
          </w:p>
        </w:tc>
        <w:tc>
          <w:tcPr>
            <w:tcW w:w="6535" w:type="dxa"/>
            <w:tcBorders>
              <w:top w:val="nil"/>
              <w:left w:val="nil"/>
              <w:bottom w:val="nil"/>
              <w:right w:val="nil"/>
            </w:tcBorders>
          </w:tcPr>
          <w:p w14:paraId="5348A6FE" w14:textId="77777777" w:rsidR="00877DC3" w:rsidRPr="00002C5A" w:rsidRDefault="00877DC3" w:rsidP="00C2725D">
            <w:pPr>
              <w:keepLines/>
              <w:autoSpaceDE w:val="0"/>
              <w:autoSpaceDN w:val="0"/>
              <w:spacing w:after="0" w:line="240" w:lineRule="auto"/>
              <w:rPr>
                <w:rFonts w:ascii="Times New Roman" w:hAnsi="Times New Roman" w:cs="Times New Roman"/>
                <w:spacing w:val="-5"/>
                <w:sz w:val="23"/>
                <w:szCs w:val="23"/>
              </w:rPr>
            </w:pPr>
            <w:r w:rsidRPr="00002C5A">
              <w:rPr>
                <w:rFonts w:ascii="Times New Roman" w:hAnsi="Times New Roman" w:cs="Times New Roman"/>
                <w:spacing w:val="-5"/>
                <w:sz w:val="23"/>
                <w:szCs w:val="23"/>
              </w:rPr>
              <w:t>Перхлорвінілове фарбування нових фасадів з риштувань по підготовленій поверхні</w:t>
            </w:r>
          </w:p>
        </w:tc>
        <w:tc>
          <w:tcPr>
            <w:tcW w:w="993" w:type="dxa"/>
            <w:tcBorders>
              <w:top w:val="nil"/>
              <w:left w:val="single" w:sz="4" w:space="0" w:color="auto"/>
              <w:bottom w:val="nil"/>
              <w:right w:val="nil"/>
            </w:tcBorders>
          </w:tcPr>
          <w:p w14:paraId="253B453A"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м</w:t>
            </w:r>
            <w:r w:rsidRPr="00002C5A">
              <w:rPr>
                <w:rFonts w:ascii="Times New Roman" w:hAnsi="Times New Roman" w:cs="Times New Roman"/>
                <w:spacing w:val="-5"/>
                <w:sz w:val="23"/>
                <w:szCs w:val="23"/>
                <w:vertAlign w:val="superscript"/>
              </w:rPr>
              <w:t>2</w:t>
            </w:r>
          </w:p>
        </w:tc>
        <w:tc>
          <w:tcPr>
            <w:tcW w:w="708" w:type="dxa"/>
            <w:tcBorders>
              <w:top w:val="nil"/>
              <w:left w:val="single" w:sz="4" w:space="0" w:color="auto"/>
              <w:bottom w:val="nil"/>
              <w:right w:val="single" w:sz="4" w:space="0" w:color="auto"/>
            </w:tcBorders>
          </w:tcPr>
          <w:p w14:paraId="6DDB8B93"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30</w:t>
            </w:r>
          </w:p>
        </w:tc>
        <w:tc>
          <w:tcPr>
            <w:tcW w:w="1134" w:type="dxa"/>
            <w:tcBorders>
              <w:top w:val="nil"/>
              <w:left w:val="single" w:sz="4" w:space="0" w:color="auto"/>
              <w:bottom w:val="nil"/>
              <w:right w:val="single" w:sz="12" w:space="0" w:color="auto"/>
            </w:tcBorders>
          </w:tcPr>
          <w:p w14:paraId="1A866783"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 xml:space="preserve"> </w:t>
            </w:r>
          </w:p>
        </w:tc>
      </w:tr>
      <w:tr w:rsidR="00877DC3" w:rsidRPr="00002C5A" w14:paraId="7C99BA08" w14:textId="77777777" w:rsidTr="00C2725D">
        <w:trPr>
          <w:jc w:val="center"/>
        </w:trPr>
        <w:tc>
          <w:tcPr>
            <w:tcW w:w="411" w:type="dxa"/>
            <w:tcBorders>
              <w:top w:val="nil"/>
              <w:left w:val="single" w:sz="12" w:space="0" w:color="auto"/>
              <w:bottom w:val="nil"/>
              <w:right w:val="single" w:sz="4" w:space="0" w:color="auto"/>
            </w:tcBorders>
          </w:tcPr>
          <w:p w14:paraId="2B5402F3"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z w:val="23"/>
                <w:szCs w:val="23"/>
              </w:rPr>
            </w:pPr>
            <w:r w:rsidRPr="00002C5A">
              <w:rPr>
                <w:rFonts w:ascii="Times New Roman" w:hAnsi="Times New Roman" w:cs="Times New Roman"/>
                <w:spacing w:val="-5"/>
                <w:sz w:val="23"/>
                <w:szCs w:val="23"/>
              </w:rPr>
              <w:t>13</w:t>
            </w:r>
          </w:p>
        </w:tc>
        <w:tc>
          <w:tcPr>
            <w:tcW w:w="6535" w:type="dxa"/>
            <w:tcBorders>
              <w:top w:val="nil"/>
              <w:left w:val="nil"/>
              <w:bottom w:val="nil"/>
              <w:right w:val="nil"/>
            </w:tcBorders>
          </w:tcPr>
          <w:p w14:paraId="5101F07B"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pacing w:val="-5"/>
                <w:sz w:val="23"/>
                <w:szCs w:val="23"/>
              </w:rPr>
              <w:t>Установлення перил</w:t>
            </w:r>
          </w:p>
        </w:tc>
        <w:tc>
          <w:tcPr>
            <w:tcW w:w="993" w:type="dxa"/>
            <w:tcBorders>
              <w:top w:val="nil"/>
              <w:left w:val="single" w:sz="4" w:space="0" w:color="auto"/>
              <w:bottom w:val="nil"/>
              <w:right w:val="nil"/>
            </w:tcBorders>
          </w:tcPr>
          <w:p w14:paraId="52736E1B"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м</w:t>
            </w:r>
          </w:p>
        </w:tc>
        <w:tc>
          <w:tcPr>
            <w:tcW w:w="708" w:type="dxa"/>
            <w:tcBorders>
              <w:top w:val="nil"/>
              <w:left w:val="single" w:sz="4" w:space="0" w:color="auto"/>
              <w:bottom w:val="nil"/>
              <w:right w:val="single" w:sz="4" w:space="0" w:color="auto"/>
            </w:tcBorders>
          </w:tcPr>
          <w:p w14:paraId="3153F054"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9</w:t>
            </w:r>
          </w:p>
        </w:tc>
        <w:tc>
          <w:tcPr>
            <w:tcW w:w="1134" w:type="dxa"/>
            <w:tcBorders>
              <w:top w:val="nil"/>
              <w:left w:val="single" w:sz="4" w:space="0" w:color="auto"/>
              <w:bottom w:val="nil"/>
              <w:right w:val="single" w:sz="12" w:space="0" w:color="auto"/>
            </w:tcBorders>
          </w:tcPr>
          <w:p w14:paraId="7C379D47"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 xml:space="preserve"> </w:t>
            </w:r>
          </w:p>
        </w:tc>
      </w:tr>
      <w:tr w:rsidR="00877DC3" w:rsidRPr="00002C5A" w14:paraId="3F00D24D" w14:textId="77777777" w:rsidTr="00C2725D">
        <w:trPr>
          <w:jc w:val="center"/>
        </w:trPr>
        <w:tc>
          <w:tcPr>
            <w:tcW w:w="411" w:type="dxa"/>
            <w:tcBorders>
              <w:top w:val="nil"/>
              <w:left w:val="single" w:sz="12" w:space="0" w:color="auto"/>
              <w:right w:val="single" w:sz="4" w:space="0" w:color="auto"/>
            </w:tcBorders>
          </w:tcPr>
          <w:p w14:paraId="3082ADE2"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z w:val="23"/>
                <w:szCs w:val="23"/>
              </w:rPr>
            </w:pPr>
            <w:r w:rsidRPr="00002C5A">
              <w:rPr>
                <w:rFonts w:ascii="Times New Roman" w:hAnsi="Times New Roman" w:cs="Times New Roman"/>
                <w:spacing w:val="-5"/>
                <w:sz w:val="23"/>
                <w:szCs w:val="23"/>
              </w:rPr>
              <w:t>14</w:t>
            </w:r>
          </w:p>
        </w:tc>
        <w:tc>
          <w:tcPr>
            <w:tcW w:w="6535" w:type="dxa"/>
            <w:tcBorders>
              <w:top w:val="nil"/>
              <w:left w:val="nil"/>
              <w:right w:val="nil"/>
            </w:tcBorders>
          </w:tcPr>
          <w:p w14:paraId="20557D03"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pacing w:val="-5"/>
                <w:sz w:val="23"/>
                <w:szCs w:val="23"/>
              </w:rPr>
              <w:t>Улаштування тактильних плиток</w:t>
            </w:r>
          </w:p>
        </w:tc>
        <w:tc>
          <w:tcPr>
            <w:tcW w:w="993" w:type="dxa"/>
            <w:tcBorders>
              <w:top w:val="nil"/>
              <w:left w:val="single" w:sz="4" w:space="0" w:color="auto"/>
              <w:right w:val="nil"/>
            </w:tcBorders>
          </w:tcPr>
          <w:p w14:paraId="0AA9A1A0"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м</w:t>
            </w:r>
            <w:r w:rsidRPr="00002C5A">
              <w:rPr>
                <w:rFonts w:ascii="Times New Roman" w:hAnsi="Times New Roman" w:cs="Times New Roman"/>
                <w:spacing w:val="-5"/>
                <w:sz w:val="23"/>
                <w:szCs w:val="23"/>
                <w:vertAlign w:val="superscript"/>
              </w:rPr>
              <w:t>2</w:t>
            </w:r>
          </w:p>
        </w:tc>
        <w:tc>
          <w:tcPr>
            <w:tcW w:w="708" w:type="dxa"/>
            <w:tcBorders>
              <w:top w:val="nil"/>
              <w:left w:val="single" w:sz="4" w:space="0" w:color="auto"/>
              <w:right w:val="single" w:sz="4" w:space="0" w:color="auto"/>
            </w:tcBorders>
          </w:tcPr>
          <w:p w14:paraId="28AA402F"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7,6</w:t>
            </w:r>
          </w:p>
        </w:tc>
        <w:tc>
          <w:tcPr>
            <w:tcW w:w="1134" w:type="dxa"/>
            <w:tcBorders>
              <w:top w:val="nil"/>
              <w:left w:val="single" w:sz="4" w:space="0" w:color="auto"/>
              <w:right w:val="single" w:sz="12" w:space="0" w:color="auto"/>
            </w:tcBorders>
          </w:tcPr>
          <w:p w14:paraId="266D0260"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 xml:space="preserve"> </w:t>
            </w:r>
          </w:p>
        </w:tc>
      </w:tr>
      <w:tr w:rsidR="00877DC3" w:rsidRPr="00002C5A" w14:paraId="7310E4EB" w14:textId="77777777" w:rsidTr="00C2725D">
        <w:trPr>
          <w:jc w:val="center"/>
        </w:trPr>
        <w:tc>
          <w:tcPr>
            <w:tcW w:w="411" w:type="dxa"/>
            <w:tcBorders>
              <w:top w:val="nil"/>
              <w:left w:val="single" w:sz="12" w:space="0" w:color="auto"/>
              <w:bottom w:val="nil"/>
              <w:right w:val="single" w:sz="4" w:space="0" w:color="auto"/>
            </w:tcBorders>
          </w:tcPr>
          <w:p w14:paraId="1D909B02"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z w:val="23"/>
                <w:szCs w:val="23"/>
              </w:rPr>
            </w:pPr>
            <w:r w:rsidRPr="00002C5A">
              <w:rPr>
                <w:rFonts w:ascii="Times New Roman" w:hAnsi="Times New Roman" w:cs="Times New Roman"/>
                <w:spacing w:val="-5"/>
                <w:sz w:val="23"/>
                <w:szCs w:val="23"/>
              </w:rPr>
              <w:t>15</w:t>
            </w:r>
          </w:p>
        </w:tc>
        <w:tc>
          <w:tcPr>
            <w:tcW w:w="6535" w:type="dxa"/>
            <w:tcBorders>
              <w:top w:val="nil"/>
              <w:left w:val="nil"/>
              <w:bottom w:val="nil"/>
              <w:right w:val="nil"/>
            </w:tcBorders>
          </w:tcPr>
          <w:p w14:paraId="4F9756B2"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pacing w:val="-5"/>
                <w:sz w:val="23"/>
                <w:szCs w:val="23"/>
              </w:rPr>
              <w:t>Установлення поручнів в санвузлі</w:t>
            </w:r>
          </w:p>
        </w:tc>
        <w:tc>
          <w:tcPr>
            <w:tcW w:w="993" w:type="dxa"/>
            <w:tcBorders>
              <w:top w:val="nil"/>
              <w:left w:val="single" w:sz="4" w:space="0" w:color="auto"/>
              <w:bottom w:val="nil"/>
              <w:right w:val="nil"/>
            </w:tcBorders>
          </w:tcPr>
          <w:p w14:paraId="7BE5C2A0"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м</w:t>
            </w:r>
          </w:p>
        </w:tc>
        <w:tc>
          <w:tcPr>
            <w:tcW w:w="708" w:type="dxa"/>
            <w:tcBorders>
              <w:top w:val="nil"/>
              <w:left w:val="single" w:sz="4" w:space="0" w:color="auto"/>
              <w:bottom w:val="nil"/>
              <w:right w:val="single" w:sz="4" w:space="0" w:color="auto"/>
            </w:tcBorders>
          </w:tcPr>
          <w:p w14:paraId="38687DC5"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pacing w:val="-5"/>
                <w:sz w:val="23"/>
                <w:szCs w:val="23"/>
              </w:rPr>
              <w:t>9</w:t>
            </w:r>
          </w:p>
        </w:tc>
        <w:tc>
          <w:tcPr>
            <w:tcW w:w="1134" w:type="dxa"/>
            <w:tcBorders>
              <w:top w:val="nil"/>
              <w:left w:val="single" w:sz="4" w:space="0" w:color="auto"/>
              <w:bottom w:val="nil"/>
              <w:right w:val="single" w:sz="12" w:space="0" w:color="auto"/>
            </w:tcBorders>
          </w:tcPr>
          <w:p w14:paraId="1BADBBF8"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 xml:space="preserve"> </w:t>
            </w:r>
          </w:p>
        </w:tc>
      </w:tr>
      <w:tr w:rsidR="00877DC3" w:rsidRPr="00002C5A" w14:paraId="76806C11" w14:textId="77777777" w:rsidTr="00C2725D">
        <w:trPr>
          <w:jc w:val="center"/>
        </w:trPr>
        <w:tc>
          <w:tcPr>
            <w:tcW w:w="411" w:type="dxa"/>
            <w:tcBorders>
              <w:top w:val="nil"/>
              <w:left w:val="single" w:sz="12" w:space="0" w:color="auto"/>
              <w:bottom w:val="nil"/>
              <w:right w:val="single" w:sz="4" w:space="0" w:color="auto"/>
            </w:tcBorders>
          </w:tcPr>
          <w:p w14:paraId="6A2B04AE"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16</w:t>
            </w:r>
          </w:p>
        </w:tc>
        <w:tc>
          <w:tcPr>
            <w:tcW w:w="6535" w:type="dxa"/>
            <w:tcBorders>
              <w:top w:val="nil"/>
              <w:left w:val="nil"/>
              <w:bottom w:val="nil"/>
              <w:right w:val="nil"/>
            </w:tcBorders>
          </w:tcPr>
          <w:p w14:paraId="0F5F640D" w14:textId="77777777" w:rsidR="00877DC3" w:rsidRPr="00002C5A" w:rsidRDefault="00877DC3" w:rsidP="00C2725D">
            <w:pPr>
              <w:keepLines/>
              <w:autoSpaceDE w:val="0"/>
              <w:autoSpaceDN w:val="0"/>
              <w:spacing w:after="0" w:line="240" w:lineRule="auto"/>
              <w:rPr>
                <w:rFonts w:ascii="Times New Roman" w:hAnsi="Times New Roman" w:cs="Times New Roman"/>
                <w:spacing w:val="-5"/>
                <w:sz w:val="23"/>
                <w:szCs w:val="23"/>
              </w:rPr>
            </w:pPr>
            <w:r w:rsidRPr="00002C5A">
              <w:rPr>
                <w:rFonts w:ascii="Times New Roman" w:hAnsi="Times New Roman" w:cs="Times New Roman"/>
                <w:spacing w:val="-5"/>
                <w:sz w:val="23"/>
                <w:szCs w:val="23"/>
              </w:rPr>
              <w:t>Маркування дверей плівкою</w:t>
            </w:r>
          </w:p>
        </w:tc>
        <w:tc>
          <w:tcPr>
            <w:tcW w:w="993" w:type="dxa"/>
            <w:tcBorders>
              <w:top w:val="nil"/>
              <w:left w:val="single" w:sz="4" w:space="0" w:color="auto"/>
              <w:bottom w:val="nil"/>
              <w:right w:val="nil"/>
            </w:tcBorders>
          </w:tcPr>
          <w:p w14:paraId="598DFC38"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шт.</w:t>
            </w:r>
          </w:p>
        </w:tc>
        <w:tc>
          <w:tcPr>
            <w:tcW w:w="708" w:type="dxa"/>
            <w:tcBorders>
              <w:top w:val="nil"/>
              <w:left w:val="single" w:sz="4" w:space="0" w:color="auto"/>
              <w:bottom w:val="nil"/>
              <w:right w:val="single" w:sz="4" w:space="0" w:color="auto"/>
            </w:tcBorders>
          </w:tcPr>
          <w:p w14:paraId="3711E4B5"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23</w:t>
            </w:r>
          </w:p>
        </w:tc>
        <w:tc>
          <w:tcPr>
            <w:tcW w:w="1134" w:type="dxa"/>
            <w:tcBorders>
              <w:top w:val="nil"/>
              <w:left w:val="single" w:sz="4" w:space="0" w:color="auto"/>
              <w:bottom w:val="nil"/>
              <w:right w:val="single" w:sz="12" w:space="0" w:color="auto"/>
            </w:tcBorders>
          </w:tcPr>
          <w:p w14:paraId="447FD0F7"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4BE10727" w14:textId="77777777" w:rsidTr="00C2725D">
        <w:trPr>
          <w:jc w:val="center"/>
        </w:trPr>
        <w:tc>
          <w:tcPr>
            <w:tcW w:w="411" w:type="dxa"/>
            <w:tcBorders>
              <w:top w:val="nil"/>
              <w:left w:val="single" w:sz="12" w:space="0" w:color="auto"/>
              <w:right w:val="single" w:sz="4" w:space="0" w:color="auto"/>
            </w:tcBorders>
          </w:tcPr>
          <w:p w14:paraId="37BECE4C"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17</w:t>
            </w:r>
          </w:p>
        </w:tc>
        <w:tc>
          <w:tcPr>
            <w:tcW w:w="6535" w:type="dxa"/>
            <w:tcBorders>
              <w:top w:val="nil"/>
              <w:left w:val="nil"/>
              <w:right w:val="nil"/>
            </w:tcBorders>
          </w:tcPr>
          <w:p w14:paraId="2DFD18D8" w14:textId="77777777" w:rsidR="00877DC3" w:rsidRPr="00002C5A" w:rsidRDefault="00877DC3" w:rsidP="00C2725D">
            <w:pPr>
              <w:keepLines/>
              <w:autoSpaceDE w:val="0"/>
              <w:autoSpaceDN w:val="0"/>
              <w:spacing w:after="0" w:line="240" w:lineRule="auto"/>
              <w:rPr>
                <w:rFonts w:ascii="Times New Roman" w:hAnsi="Times New Roman" w:cs="Times New Roman"/>
                <w:spacing w:val="-5"/>
                <w:sz w:val="23"/>
                <w:szCs w:val="23"/>
              </w:rPr>
            </w:pPr>
            <w:r w:rsidRPr="00002C5A">
              <w:rPr>
                <w:rFonts w:ascii="Times New Roman" w:hAnsi="Times New Roman" w:cs="Times New Roman"/>
                <w:spacing w:val="-5"/>
                <w:sz w:val="23"/>
                <w:szCs w:val="23"/>
              </w:rPr>
              <w:t>Улаштування порогів</w:t>
            </w:r>
          </w:p>
        </w:tc>
        <w:tc>
          <w:tcPr>
            <w:tcW w:w="993" w:type="dxa"/>
            <w:tcBorders>
              <w:top w:val="nil"/>
              <w:left w:val="single" w:sz="4" w:space="0" w:color="auto"/>
              <w:right w:val="nil"/>
            </w:tcBorders>
          </w:tcPr>
          <w:p w14:paraId="61AEEB23"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шт.</w:t>
            </w:r>
          </w:p>
        </w:tc>
        <w:tc>
          <w:tcPr>
            <w:tcW w:w="708" w:type="dxa"/>
            <w:tcBorders>
              <w:top w:val="nil"/>
              <w:left w:val="single" w:sz="4" w:space="0" w:color="auto"/>
              <w:right w:val="single" w:sz="4" w:space="0" w:color="auto"/>
            </w:tcBorders>
          </w:tcPr>
          <w:p w14:paraId="0E7F814C"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23</w:t>
            </w:r>
          </w:p>
        </w:tc>
        <w:tc>
          <w:tcPr>
            <w:tcW w:w="1134" w:type="dxa"/>
            <w:tcBorders>
              <w:top w:val="nil"/>
              <w:left w:val="single" w:sz="4" w:space="0" w:color="auto"/>
              <w:right w:val="single" w:sz="12" w:space="0" w:color="auto"/>
            </w:tcBorders>
          </w:tcPr>
          <w:p w14:paraId="4C900372"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3AA25665" w14:textId="77777777" w:rsidTr="00C2725D">
        <w:trPr>
          <w:jc w:val="center"/>
        </w:trPr>
        <w:tc>
          <w:tcPr>
            <w:tcW w:w="411" w:type="dxa"/>
            <w:tcBorders>
              <w:top w:val="nil"/>
              <w:left w:val="single" w:sz="12" w:space="0" w:color="auto"/>
              <w:right w:val="single" w:sz="4" w:space="0" w:color="auto"/>
            </w:tcBorders>
          </w:tcPr>
          <w:p w14:paraId="12DC3BBC"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18</w:t>
            </w:r>
          </w:p>
        </w:tc>
        <w:tc>
          <w:tcPr>
            <w:tcW w:w="6535" w:type="dxa"/>
            <w:tcBorders>
              <w:top w:val="nil"/>
              <w:left w:val="nil"/>
              <w:right w:val="nil"/>
            </w:tcBorders>
          </w:tcPr>
          <w:p w14:paraId="25EC6999" w14:textId="77777777" w:rsidR="00877DC3" w:rsidRPr="00002C5A" w:rsidRDefault="00877DC3" w:rsidP="00C2725D">
            <w:pPr>
              <w:keepLines/>
              <w:autoSpaceDE w:val="0"/>
              <w:autoSpaceDN w:val="0"/>
              <w:spacing w:after="0" w:line="240" w:lineRule="auto"/>
              <w:rPr>
                <w:rFonts w:ascii="Times New Roman" w:hAnsi="Times New Roman" w:cs="Times New Roman"/>
                <w:spacing w:val="-5"/>
                <w:sz w:val="23"/>
                <w:szCs w:val="23"/>
              </w:rPr>
            </w:pPr>
            <w:r w:rsidRPr="00002C5A">
              <w:rPr>
                <w:rFonts w:ascii="Times New Roman" w:hAnsi="Times New Roman" w:cs="Times New Roman"/>
                <w:sz w:val="23"/>
                <w:szCs w:val="23"/>
              </w:rPr>
              <w:t>Монтаж табличок кабінетів, приміщень</w:t>
            </w:r>
          </w:p>
        </w:tc>
        <w:tc>
          <w:tcPr>
            <w:tcW w:w="993" w:type="dxa"/>
            <w:tcBorders>
              <w:top w:val="nil"/>
              <w:left w:val="single" w:sz="4" w:space="0" w:color="auto"/>
              <w:right w:val="nil"/>
            </w:tcBorders>
          </w:tcPr>
          <w:p w14:paraId="799BE54D"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шт.</w:t>
            </w:r>
          </w:p>
        </w:tc>
        <w:tc>
          <w:tcPr>
            <w:tcW w:w="708" w:type="dxa"/>
            <w:tcBorders>
              <w:top w:val="nil"/>
              <w:left w:val="single" w:sz="4" w:space="0" w:color="auto"/>
              <w:right w:val="single" w:sz="4" w:space="0" w:color="auto"/>
            </w:tcBorders>
          </w:tcPr>
          <w:p w14:paraId="6CB8A931"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35</w:t>
            </w:r>
          </w:p>
        </w:tc>
        <w:tc>
          <w:tcPr>
            <w:tcW w:w="1134" w:type="dxa"/>
            <w:tcBorders>
              <w:top w:val="nil"/>
              <w:left w:val="single" w:sz="4" w:space="0" w:color="auto"/>
              <w:right w:val="single" w:sz="12" w:space="0" w:color="auto"/>
            </w:tcBorders>
          </w:tcPr>
          <w:p w14:paraId="033F9E23"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32F34153" w14:textId="77777777" w:rsidTr="00C2725D">
        <w:trPr>
          <w:jc w:val="center"/>
        </w:trPr>
        <w:tc>
          <w:tcPr>
            <w:tcW w:w="411" w:type="dxa"/>
            <w:tcBorders>
              <w:top w:val="nil"/>
              <w:left w:val="single" w:sz="12" w:space="0" w:color="auto"/>
              <w:right w:val="single" w:sz="4" w:space="0" w:color="auto"/>
            </w:tcBorders>
          </w:tcPr>
          <w:p w14:paraId="00D92495"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Pr>
                <w:rFonts w:ascii="Times New Roman" w:hAnsi="Times New Roman" w:cs="Times New Roman"/>
                <w:spacing w:val="-5"/>
                <w:sz w:val="23"/>
                <w:szCs w:val="23"/>
              </w:rPr>
              <w:t>19</w:t>
            </w:r>
          </w:p>
        </w:tc>
        <w:tc>
          <w:tcPr>
            <w:tcW w:w="6535" w:type="dxa"/>
            <w:tcBorders>
              <w:top w:val="nil"/>
              <w:left w:val="nil"/>
              <w:right w:val="nil"/>
            </w:tcBorders>
          </w:tcPr>
          <w:p w14:paraId="255D21FA"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BC6834">
              <w:rPr>
                <w:rFonts w:ascii="Times New Roman" w:hAnsi="Times New Roman" w:cs="Times New Roman"/>
                <w:sz w:val="23"/>
                <w:szCs w:val="23"/>
              </w:rPr>
              <w:t>Тактильна попереджувальна бетонна плитка. Розмір: 300х300х60 мм. Жовта.</w:t>
            </w:r>
          </w:p>
        </w:tc>
        <w:tc>
          <w:tcPr>
            <w:tcW w:w="993" w:type="dxa"/>
            <w:tcBorders>
              <w:top w:val="nil"/>
              <w:left w:val="single" w:sz="4" w:space="0" w:color="auto"/>
              <w:right w:val="nil"/>
            </w:tcBorders>
          </w:tcPr>
          <w:p w14:paraId="00ED2FFE"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шт.</w:t>
            </w:r>
          </w:p>
        </w:tc>
        <w:tc>
          <w:tcPr>
            <w:tcW w:w="708" w:type="dxa"/>
            <w:tcBorders>
              <w:top w:val="nil"/>
              <w:left w:val="single" w:sz="4" w:space="0" w:color="auto"/>
              <w:right w:val="single" w:sz="4" w:space="0" w:color="auto"/>
            </w:tcBorders>
          </w:tcPr>
          <w:p w14:paraId="2656DCC8"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8</w:t>
            </w:r>
          </w:p>
        </w:tc>
        <w:tc>
          <w:tcPr>
            <w:tcW w:w="1134" w:type="dxa"/>
            <w:tcBorders>
              <w:top w:val="nil"/>
              <w:left w:val="single" w:sz="4" w:space="0" w:color="auto"/>
              <w:right w:val="single" w:sz="12" w:space="0" w:color="auto"/>
            </w:tcBorders>
          </w:tcPr>
          <w:p w14:paraId="6D60BB03"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77279083" w14:textId="77777777" w:rsidTr="00C2725D">
        <w:trPr>
          <w:jc w:val="center"/>
        </w:trPr>
        <w:tc>
          <w:tcPr>
            <w:tcW w:w="411" w:type="dxa"/>
            <w:tcBorders>
              <w:top w:val="nil"/>
              <w:left w:val="single" w:sz="12" w:space="0" w:color="auto"/>
              <w:right w:val="single" w:sz="4" w:space="0" w:color="auto"/>
            </w:tcBorders>
          </w:tcPr>
          <w:p w14:paraId="391DE1E6"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Pr>
                <w:rFonts w:ascii="Times New Roman" w:hAnsi="Times New Roman" w:cs="Times New Roman"/>
                <w:spacing w:val="-5"/>
                <w:sz w:val="23"/>
                <w:szCs w:val="23"/>
              </w:rPr>
              <w:t>20</w:t>
            </w:r>
          </w:p>
        </w:tc>
        <w:tc>
          <w:tcPr>
            <w:tcW w:w="6535" w:type="dxa"/>
            <w:tcBorders>
              <w:top w:val="nil"/>
              <w:left w:val="nil"/>
              <w:right w:val="nil"/>
            </w:tcBorders>
          </w:tcPr>
          <w:p w14:paraId="4A6FF8BD"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BC6834">
              <w:rPr>
                <w:rFonts w:ascii="Times New Roman" w:hAnsi="Times New Roman" w:cs="Times New Roman"/>
                <w:sz w:val="23"/>
                <w:szCs w:val="23"/>
              </w:rPr>
              <w:t>Інформаційно-тактильна табличка з назвою установи. Розмір: 600х500 мм. Композит. Брайль.</w:t>
            </w:r>
          </w:p>
        </w:tc>
        <w:tc>
          <w:tcPr>
            <w:tcW w:w="993" w:type="dxa"/>
            <w:tcBorders>
              <w:top w:val="nil"/>
              <w:left w:val="single" w:sz="4" w:space="0" w:color="auto"/>
              <w:right w:val="nil"/>
            </w:tcBorders>
          </w:tcPr>
          <w:p w14:paraId="44A64FBD"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шт.</w:t>
            </w:r>
          </w:p>
        </w:tc>
        <w:tc>
          <w:tcPr>
            <w:tcW w:w="708" w:type="dxa"/>
            <w:tcBorders>
              <w:top w:val="nil"/>
              <w:left w:val="single" w:sz="4" w:space="0" w:color="auto"/>
              <w:right w:val="single" w:sz="4" w:space="0" w:color="auto"/>
            </w:tcBorders>
          </w:tcPr>
          <w:p w14:paraId="3B4DE0C6"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2</w:t>
            </w:r>
          </w:p>
        </w:tc>
        <w:tc>
          <w:tcPr>
            <w:tcW w:w="1134" w:type="dxa"/>
            <w:tcBorders>
              <w:top w:val="nil"/>
              <w:left w:val="single" w:sz="4" w:space="0" w:color="auto"/>
              <w:right w:val="single" w:sz="12" w:space="0" w:color="auto"/>
            </w:tcBorders>
          </w:tcPr>
          <w:p w14:paraId="35B4E0F9"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489DAA0B" w14:textId="77777777" w:rsidTr="00C2725D">
        <w:trPr>
          <w:jc w:val="center"/>
        </w:trPr>
        <w:tc>
          <w:tcPr>
            <w:tcW w:w="411" w:type="dxa"/>
            <w:tcBorders>
              <w:top w:val="nil"/>
              <w:left w:val="single" w:sz="12" w:space="0" w:color="auto"/>
              <w:right w:val="single" w:sz="4" w:space="0" w:color="auto"/>
            </w:tcBorders>
          </w:tcPr>
          <w:p w14:paraId="43DFEC8C"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Pr>
                <w:rFonts w:ascii="Times New Roman" w:hAnsi="Times New Roman" w:cs="Times New Roman"/>
                <w:spacing w:val="-5"/>
                <w:sz w:val="23"/>
                <w:szCs w:val="23"/>
              </w:rPr>
              <w:t>21</w:t>
            </w:r>
          </w:p>
        </w:tc>
        <w:tc>
          <w:tcPr>
            <w:tcW w:w="6535" w:type="dxa"/>
            <w:tcBorders>
              <w:top w:val="nil"/>
              <w:left w:val="nil"/>
              <w:right w:val="nil"/>
            </w:tcBorders>
          </w:tcPr>
          <w:p w14:paraId="0082938D"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BC6834">
              <w:rPr>
                <w:rFonts w:ascii="Times New Roman" w:hAnsi="Times New Roman" w:cs="Times New Roman"/>
                <w:sz w:val="23"/>
                <w:szCs w:val="23"/>
              </w:rPr>
              <w:t>Дистанційна кнопка виклику про допомогу. Комплект з табличкою. Розмір: 200х150 мм. Композит.</w:t>
            </w:r>
          </w:p>
        </w:tc>
        <w:tc>
          <w:tcPr>
            <w:tcW w:w="993" w:type="dxa"/>
            <w:tcBorders>
              <w:top w:val="nil"/>
              <w:left w:val="single" w:sz="4" w:space="0" w:color="auto"/>
              <w:right w:val="nil"/>
            </w:tcBorders>
          </w:tcPr>
          <w:p w14:paraId="2C632FC9"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шт.</w:t>
            </w:r>
          </w:p>
        </w:tc>
        <w:tc>
          <w:tcPr>
            <w:tcW w:w="708" w:type="dxa"/>
            <w:tcBorders>
              <w:top w:val="nil"/>
              <w:left w:val="single" w:sz="4" w:space="0" w:color="auto"/>
              <w:right w:val="single" w:sz="4" w:space="0" w:color="auto"/>
            </w:tcBorders>
          </w:tcPr>
          <w:p w14:paraId="742D0843"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2</w:t>
            </w:r>
          </w:p>
        </w:tc>
        <w:tc>
          <w:tcPr>
            <w:tcW w:w="1134" w:type="dxa"/>
            <w:tcBorders>
              <w:top w:val="nil"/>
              <w:left w:val="single" w:sz="4" w:space="0" w:color="auto"/>
              <w:right w:val="single" w:sz="12" w:space="0" w:color="auto"/>
            </w:tcBorders>
          </w:tcPr>
          <w:p w14:paraId="7EA2DA4D"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7A48A1C7" w14:textId="77777777" w:rsidTr="00C2725D">
        <w:trPr>
          <w:jc w:val="center"/>
        </w:trPr>
        <w:tc>
          <w:tcPr>
            <w:tcW w:w="411" w:type="dxa"/>
            <w:tcBorders>
              <w:top w:val="nil"/>
              <w:left w:val="single" w:sz="12" w:space="0" w:color="auto"/>
              <w:right w:val="single" w:sz="4" w:space="0" w:color="auto"/>
            </w:tcBorders>
          </w:tcPr>
          <w:p w14:paraId="63913B64"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Pr>
                <w:rFonts w:ascii="Times New Roman" w:hAnsi="Times New Roman" w:cs="Times New Roman"/>
                <w:spacing w:val="-5"/>
                <w:sz w:val="23"/>
                <w:szCs w:val="23"/>
              </w:rPr>
              <w:t>22</w:t>
            </w:r>
          </w:p>
        </w:tc>
        <w:tc>
          <w:tcPr>
            <w:tcW w:w="6535" w:type="dxa"/>
            <w:tcBorders>
              <w:top w:val="nil"/>
              <w:left w:val="nil"/>
              <w:right w:val="nil"/>
            </w:tcBorders>
          </w:tcPr>
          <w:p w14:paraId="55A04B89"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BC6834">
              <w:rPr>
                <w:rFonts w:ascii="Times New Roman" w:hAnsi="Times New Roman" w:cs="Times New Roman"/>
                <w:sz w:val="23"/>
                <w:szCs w:val="23"/>
              </w:rPr>
              <w:t xml:space="preserve">Наліпка на поручень із позначенням номера поверху. Розмір: 100х50 мм. </w:t>
            </w:r>
            <w:proofErr w:type="spellStart"/>
            <w:r w:rsidRPr="00BC6834">
              <w:rPr>
                <w:rFonts w:ascii="Times New Roman" w:hAnsi="Times New Roman" w:cs="Times New Roman"/>
                <w:sz w:val="23"/>
                <w:szCs w:val="23"/>
              </w:rPr>
              <w:t>Оракал</w:t>
            </w:r>
            <w:proofErr w:type="spellEnd"/>
            <w:r w:rsidRPr="00BC6834">
              <w:rPr>
                <w:rFonts w:ascii="Times New Roman" w:hAnsi="Times New Roman" w:cs="Times New Roman"/>
                <w:sz w:val="23"/>
                <w:szCs w:val="23"/>
              </w:rPr>
              <w:t>. Брайль.</w:t>
            </w:r>
          </w:p>
        </w:tc>
        <w:tc>
          <w:tcPr>
            <w:tcW w:w="993" w:type="dxa"/>
            <w:tcBorders>
              <w:top w:val="nil"/>
              <w:left w:val="single" w:sz="4" w:space="0" w:color="auto"/>
              <w:right w:val="nil"/>
            </w:tcBorders>
          </w:tcPr>
          <w:p w14:paraId="017EA94E"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шт.</w:t>
            </w:r>
          </w:p>
        </w:tc>
        <w:tc>
          <w:tcPr>
            <w:tcW w:w="708" w:type="dxa"/>
            <w:tcBorders>
              <w:top w:val="nil"/>
              <w:left w:val="single" w:sz="4" w:space="0" w:color="auto"/>
              <w:right w:val="single" w:sz="4" w:space="0" w:color="auto"/>
            </w:tcBorders>
          </w:tcPr>
          <w:p w14:paraId="7331C357"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48</w:t>
            </w:r>
          </w:p>
        </w:tc>
        <w:tc>
          <w:tcPr>
            <w:tcW w:w="1134" w:type="dxa"/>
            <w:tcBorders>
              <w:top w:val="nil"/>
              <w:left w:val="single" w:sz="4" w:space="0" w:color="auto"/>
              <w:right w:val="single" w:sz="12" w:space="0" w:color="auto"/>
            </w:tcBorders>
          </w:tcPr>
          <w:p w14:paraId="571FCEAD"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026E0EAE" w14:textId="77777777" w:rsidTr="00C2725D">
        <w:trPr>
          <w:jc w:val="center"/>
        </w:trPr>
        <w:tc>
          <w:tcPr>
            <w:tcW w:w="411" w:type="dxa"/>
            <w:tcBorders>
              <w:top w:val="nil"/>
              <w:left w:val="single" w:sz="12" w:space="0" w:color="auto"/>
              <w:right w:val="single" w:sz="4" w:space="0" w:color="auto"/>
            </w:tcBorders>
          </w:tcPr>
          <w:p w14:paraId="4F7354D1"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Pr>
                <w:rFonts w:ascii="Times New Roman" w:hAnsi="Times New Roman" w:cs="Times New Roman"/>
                <w:spacing w:val="-5"/>
                <w:sz w:val="23"/>
                <w:szCs w:val="23"/>
              </w:rPr>
              <w:t>23</w:t>
            </w:r>
          </w:p>
        </w:tc>
        <w:tc>
          <w:tcPr>
            <w:tcW w:w="6535" w:type="dxa"/>
            <w:tcBorders>
              <w:top w:val="nil"/>
              <w:left w:val="nil"/>
              <w:right w:val="nil"/>
            </w:tcBorders>
          </w:tcPr>
          <w:p w14:paraId="1689A3C7"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BC6834">
              <w:rPr>
                <w:rFonts w:ascii="Times New Roman" w:hAnsi="Times New Roman" w:cs="Times New Roman"/>
                <w:sz w:val="23"/>
                <w:szCs w:val="23"/>
              </w:rPr>
              <w:t>Контрастна стрічка для маркування вертикальної поверхні. Рулон: 33 м. Ширина: 50 мм.</w:t>
            </w:r>
          </w:p>
        </w:tc>
        <w:tc>
          <w:tcPr>
            <w:tcW w:w="993" w:type="dxa"/>
            <w:tcBorders>
              <w:top w:val="nil"/>
              <w:left w:val="single" w:sz="4" w:space="0" w:color="auto"/>
              <w:right w:val="nil"/>
            </w:tcBorders>
          </w:tcPr>
          <w:p w14:paraId="395CD891"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рулон</w:t>
            </w:r>
          </w:p>
        </w:tc>
        <w:tc>
          <w:tcPr>
            <w:tcW w:w="708" w:type="dxa"/>
            <w:tcBorders>
              <w:top w:val="nil"/>
              <w:left w:val="single" w:sz="4" w:space="0" w:color="auto"/>
              <w:right w:val="single" w:sz="4" w:space="0" w:color="auto"/>
            </w:tcBorders>
          </w:tcPr>
          <w:p w14:paraId="39ED1342"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2</w:t>
            </w:r>
          </w:p>
        </w:tc>
        <w:tc>
          <w:tcPr>
            <w:tcW w:w="1134" w:type="dxa"/>
            <w:tcBorders>
              <w:top w:val="nil"/>
              <w:left w:val="single" w:sz="4" w:space="0" w:color="auto"/>
              <w:right w:val="single" w:sz="12" w:space="0" w:color="auto"/>
            </w:tcBorders>
          </w:tcPr>
          <w:p w14:paraId="5708A9FC"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39BFFB7F" w14:textId="77777777" w:rsidTr="00C2725D">
        <w:trPr>
          <w:jc w:val="center"/>
        </w:trPr>
        <w:tc>
          <w:tcPr>
            <w:tcW w:w="411" w:type="dxa"/>
            <w:tcBorders>
              <w:top w:val="nil"/>
              <w:left w:val="single" w:sz="12" w:space="0" w:color="auto"/>
              <w:right w:val="single" w:sz="4" w:space="0" w:color="auto"/>
            </w:tcBorders>
          </w:tcPr>
          <w:p w14:paraId="5335CC6D"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Pr>
                <w:rFonts w:ascii="Times New Roman" w:hAnsi="Times New Roman" w:cs="Times New Roman"/>
                <w:spacing w:val="-5"/>
                <w:sz w:val="23"/>
                <w:szCs w:val="23"/>
              </w:rPr>
              <w:t>24</w:t>
            </w:r>
          </w:p>
        </w:tc>
        <w:tc>
          <w:tcPr>
            <w:tcW w:w="6535" w:type="dxa"/>
            <w:tcBorders>
              <w:top w:val="nil"/>
              <w:left w:val="nil"/>
              <w:right w:val="nil"/>
            </w:tcBorders>
          </w:tcPr>
          <w:p w14:paraId="51F059AD"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BC6834">
              <w:rPr>
                <w:rFonts w:ascii="Times New Roman" w:hAnsi="Times New Roman" w:cs="Times New Roman"/>
                <w:sz w:val="23"/>
                <w:szCs w:val="23"/>
              </w:rPr>
              <w:t>Мнемосхема поверху, адаптована для людей з порушенням зору, у тому числі незрячих. Розмір: 650х550 мм. Брайль. Ложемент: акрил.</w:t>
            </w:r>
          </w:p>
        </w:tc>
        <w:tc>
          <w:tcPr>
            <w:tcW w:w="993" w:type="dxa"/>
            <w:tcBorders>
              <w:top w:val="nil"/>
              <w:left w:val="single" w:sz="4" w:space="0" w:color="auto"/>
              <w:right w:val="nil"/>
            </w:tcBorders>
          </w:tcPr>
          <w:p w14:paraId="0CAD17CB"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шт.</w:t>
            </w:r>
          </w:p>
        </w:tc>
        <w:tc>
          <w:tcPr>
            <w:tcW w:w="708" w:type="dxa"/>
            <w:tcBorders>
              <w:top w:val="nil"/>
              <w:left w:val="single" w:sz="4" w:space="0" w:color="auto"/>
              <w:right w:val="single" w:sz="4" w:space="0" w:color="auto"/>
            </w:tcBorders>
          </w:tcPr>
          <w:p w14:paraId="67768755"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5</w:t>
            </w:r>
          </w:p>
        </w:tc>
        <w:tc>
          <w:tcPr>
            <w:tcW w:w="1134" w:type="dxa"/>
            <w:tcBorders>
              <w:top w:val="nil"/>
              <w:left w:val="single" w:sz="4" w:space="0" w:color="auto"/>
              <w:right w:val="single" w:sz="12" w:space="0" w:color="auto"/>
            </w:tcBorders>
          </w:tcPr>
          <w:p w14:paraId="4932B7BF"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02FFD0E5" w14:textId="77777777" w:rsidTr="00C2725D">
        <w:trPr>
          <w:jc w:val="center"/>
        </w:trPr>
        <w:tc>
          <w:tcPr>
            <w:tcW w:w="411" w:type="dxa"/>
            <w:tcBorders>
              <w:top w:val="nil"/>
              <w:left w:val="single" w:sz="12" w:space="0" w:color="auto"/>
              <w:right w:val="single" w:sz="4" w:space="0" w:color="auto"/>
            </w:tcBorders>
          </w:tcPr>
          <w:p w14:paraId="151FFA33"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Pr>
                <w:rFonts w:ascii="Times New Roman" w:hAnsi="Times New Roman" w:cs="Times New Roman"/>
                <w:spacing w:val="-5"/>
                <w:sz w:val="23"/>
                <w:szCs w:val="23"/>
              </w:rPr>
              <w:t>25</w:t>
            </w:r>
          </w:p>
        </w:tc>
        <w:tc>
          <w:tcPr>
            <w:tcW w:w="6535" w:type="dxa"/>
            <w:tcBorders>
              <w:top w:val="nil"/>
              <w:left w:val="nil"/>
              <w:right w:val="nil"/>
            </w:tcBorders>
          </w:tcPr>
          <w:p w14:paraId="06CE3FD0"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BC6834">
              <w:rPr>
                <w:rFonts w:ascii="Times New Roman" w:hAnsi="Times New Roman" w:cs="Times New Roman"/>
                <w:sz w:val="23"/>
                <w:szCs w:val="23"/>
              </w:rPr>
              <w:t>Тактильна накладка на першу та останню сходинку у сходовій клітині. Алюмінієвий профіль з гумовою вставкою жовтого кольору. Розмір: 1000х50 мм.</w:t>
            </w:r>
          </w:p>
        </w:tc>
        <w:tc>
          <w:tcPr>
            <w:tcW w:w="993" w:type="dxa"/>
            <w:tcBorders>
              <w:top w:val="nil"/>
              <w:left w:val="single" w:sz="4" w:space="0" w:color="auto"/>
              <w:right w:val="nil"/>
            </w:tcBorders>
          </w:tcPr>
          <w:p w14:paraId="3172B467"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шт.</w:t>
            </w:r>
          </w:p>
        </w:tc>
        <w:tc>
          <w:tcPr>
            <w:tcW w:w="708" w:type="dxa"/>
            <w:tcBorders>
              <w:top w:val="nil"/>
              <w:left w:val="single" w:sz="4" w:space="0" w:color="auto"/>
              <w:right w:val="single" w:sz="4" w:space="0" w:color="auto"/>
            </w:tcBorders>
          </w:tcPr>
          <w:p w14:paraId="187FA2D8"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42</w:t>
            </w:r>
          </w:p>
        </w:tc>
        <w:tc>
          <w:tcPr>
            <w:tcW w:w="1134" w:type="dxa"/>
            <w:tcBorders>
              <w:top w:val="nil"/>
              <w:left w:val="single" w:sz="4" w:space="0" w:color="auto"/>
              <w:right w:val="single" w:sz="12" w:space="0" w:color="auto"/>
            </w:tcBorders>
          </w:tcPr>
          <w:p w14:paraId="7397009F"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15585919" w14:textId="77777777" w:rsidTr="00C2725D">
        <w:trPr>
          <w:jc w:val="center"/>
        </w:trPr>
        <w:tc>
          <w:tcPr>
            <w:tcW w:w="411" w:type="dxa"/>
            <w:tcBorders>
              <w:top w:val="nil"/>
              <w:left w:val="single" w:sz="12" w:space="0" w:color="auto"/>
              <w:right w:val="single" w:sz="4" w:space="0" w:color="auto"/>
            </w:tcBorders>
          </w:tcPr>
          <w:p w14:paraId="2AFDA1DB"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Pr>
                <w:rFonts w:ascii="Times New Roman" w:hAnsi="Times New Roman" w:cs="Times New Roman"/>
                <w:spacing w:val="-5"/>
                <w:sz w:val="23"/>
                <w:szCs w:val="23"/>
              </w:rPr>
              <w:t>26</w:t>
            </w:r>
          </w:p>
        </w:tc>
        <w:tc>
          <w:tcPr>
            <w:tcW w:w="6535" w:type="dxa"/>
            <w:tcBorders>
              <w:top w:val="nil"/>
              <w:left w:val="nil"/>
              <w:right w:val="nil"/>
            </w:tcBorders>
          </w:tcPr>
          <w:p w14:paraId="5F371F08"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BC6834">
              <w:rPr>
                <w:rFonts w:ascii="Times New Roman" w:hAnsi="Times New Roman" w:cs="Times New Roman"/>
                <w:sz w:val="23"/>
                <w:szCs w:val="23"/>
              </w:rPr>
              <w:t>Тактильна поліуретанова плитка на самоклеючій основі для попередження про небезпеку. Розмір: 300х300 мм.</w:t>
            </w:r>
          </w:p>
        </w:tc>
        <w:tc>
          <w:tcPr>
            <w:tcW w:w="993" w:type="dxa"/>
            <w:tcBorders>
              <w:top w:val="nil"/>
              <w:left w:val="single" w:sz="4" w:space="0" w:color="auto"/>
              <w:right w:val="nil"/>
            </w:tcBorders>
          </w:tcPr>
          <w:p w14:paraId="60AE69E5"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шт.</w:t>
            </w:r>
          </w:p>
        </w:tc>
        <w:tc>
          <w:tcPr>
            <w:tcW w:w="708" w:type="dxa"/>
            <w:tcBorders>
              <w:top w:val="nil"/>
              <w:left w:val="single" w:sz="4" w:space="0" w:color="auto"/>
              <w:right w:val="single" w:sz="4" w:space="0" w:color="auto"/>
            </w:tcBorders>
          </w:tcPr>
          <w:p w14:paraId="1E2156ED"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24</w:t>
            </w:r>
          </w:p>
        </w:tc>
        <w:tc>
          <w:tcPr>
            <w:tcW w:w="1134" w:type="dxa"/>
            <w:tcBorders>
              <w:top w:val="nil"/>
              <w:left w:val="single" w:sz="4" w:space="0" w:color="auto"/>
              <w:right w:val="single" w:sz="12" w:space="0" w:color="auto"/>
            </w:tcBorders>
          </w:tcPr>
          <w:p w14:paraId="001088AF"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66764E35" w14:textId="77777777" w:rsidTr="00C2725D">
        <w:trPr>
          <w:jc w:val="center"/>
        </w:trPr>
        <w:tc>
          <w:tcPr>
            <w:tcW w:w="411" w:type="dxa"/>
            <w:tcBorders>
              <w:top w:val="nil"/>
              <w:left w:val="single" w:sz="12" w:space="0" w:color="auto"/>
              <w:right w:val="single" w:sz="4" w:space="0" w:color="auto"/>
            </w:tcBorders>
          </w:tcPr>
          <w:p w14:paraId="795EDE69"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Pr>
                <w:rFonts w:ascii="Times New Roman" w:hAnsi="Times New Roman" w:cs="Times New Roman"/>
                <w:spacing w:val="-5"/>
                <w:sz w:val="23"/>
                <w:szCs w:val="23"/>
              </w:rPr>
              <w:t>27</w:t>
            </w:r>
          </w:p>
        </w:tc>
        <w:tc>
          <w:tcPr>
            <w:tcW w:w="6535" w:type="dxa"/>
            <w:tcBorders>
              <w:top w:val="nil"/>
              <w:left w:val="nil"/>
              <w:right w:val="nil"/>
            </w:tcBorders>
          </w:tcPr>
          <w:p w14:paraId="478750D5"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BC6834">
              <w:rPr>
                <w:rFonts w:ascii="Times New Roman" w:hAnsi="Times New Roman" w:cs="Times New Roman"/>
                <w:sz w:val="23"/>
                <w:szCs w:val="23"/>
              </w:rPr>
              <w:t xml:space="preserve">Кола для маркування скляних прозорих поверхонь. Д190. </w:t>
            </w:r>
            <w:proofErr w:type="spellStart"/>
            <w:r w:rsidRPr="00BC6834">
              <w:rPr>
                <w:rFonts w:ascii="Times New Roman" w:hAnsi="Times New Roman" w:cs="Times New Roman"/>
                <w:sz w:val="23"/>
                <w:szCs w:val="23"/>
              </w:rPr>
              <w:t>оракал</w:t>
            </w:r>
            <w:proofErr w:type="spellEnd"/>
            <w:r w:rsidRPr="00BC6834">
              <w:rPr>
                <w:rFonts w:ascii="Times New Roman" w:hAnsi="Times New Roman" w:cs="Times New Roman"/>
                <w:sz w:val="23"/>
                <w:szCs w:val="23"/>
              </w:rPr>
              <w:t xml:space="preserve"> жовтий.</w:t>
            </w:r>
          </w:p>
        </w:tc>
        <w:tc>
          <w:tcPr>
            <w:tcW w:w="993" w:type="dxa"/>
            <w:tcBorders>
              <w:top w:val="nil"/>
              <w:left w:val="single" w:sz="4" w:space="0" w:color="auto"/>
              <w:right w:val="nil"/>
            </w:tcBorders>
          </w:tcPr>
          <w:p w14:paraId="2D34D85E"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шт.</w:t>
            </w:r>
          </w:p>
        </w:tc>
        <w:tc>
          <w:tcPr>
            <w:tcW w:w="708" w:type="dxa"/>
            <w:tcBorders>
              <w:top w:val="nil"/>
              <w:left w:val="single" w:sz="4" w:space="0" w:color="auto"/>
              <w:right w:val="single" w:sz="4" w:space="0" w:color="auto"/>
            </w:tcBorders>
          </w:tcPr>
          <w:p w14:paraId="5F5D5195"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24</w:t>
            </w:r>
          </w:p>
        </w:tc>
        <w:tc>
          <w:tcPr>
            <w:tcW w:w="1134" w:type="dxa"/>
            <w:tcBorders>
              <w:top w:val="nil"/>
              <w:left w:val="single" w:sz="4" w:space="0" w:color="auto"/>
              <w:right w:val="single" w:sz="12" w:space="0" w:color="auto"/>
            </w:tcBorders>
          </w:tcPr>
          <w:p w14:paraId="1A0FAD41"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0CFB3CFE" w14:textId="77777777" w:rsidTr="00C2725D">
        <w:trPr>
          <w:jc w:val="center"/>
        </w:trPr>
        <w:tc>
          <w:tcPr>
            <w:tcW w:w="411" w:type="dxa"/>
            <w:tcBorders>
              <w:top w:val="nil"/>
              <w:left w:val="single" w:sz="12" w:space="0" w:color="auto"/>
              <w:bottom w:val="single" w:sz="4" w:space="0" w:color="auto"/>
              <w:right w:val="single" w:sz="4" w:space="0" w:color="auto"/>
            </w:tcBorders>
          </w:tcPr>
          <w:p w14:paraId="63A33EEA"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Pr>
                <w:rFonts w:ascii="Times New Roman" w:hAnsi="Times New Roman" w:cs="Times New Roman"/>
                <w:spacing w:val="-5"/>
                <w:sz w:val="23"/>
                <w:szCs w:val="23"/>
              </w:rPr>
              <w:t>28</w:t>
            </w:r>
          </w:p>
        </w:tc>
        <w:tc>
          <w:tcPr>
            <w:tcW w:w="6535" w:type="dxa"/>
            <w:tcBorders>
              <w:top w:val="nil"/>
              <w:left w:val="nil"/>
              <w:bottom w:val="single" w:sz="4" w:space="0" w:color="auto"/>
              <w:right w:val="nil"/>
            </w:tcBorders>
          </w:tcPr>
          <w:p w14:paraId="08B173EC" w14:textId="77777777" w:rsidR="00877DC3" w:rsidRPr="00002C5A" w:rsidRDefault="00877DC3" w:rsidP="00C2725D">
            <w:pPr>
              <w:keepLines/>
              <w:autoSpaceDE w:val="0"/>
              <w:autoSpaceDN w:val="0"/>
              <w:spacing w:after="0" w:line="240" w:lineRule="auto"/>
              <w:rPr>
                <w:rFonts w:ascii="Times New Roman" w:hAnsi="Times New Roman" w:cs="Times New Roman"/>
                <w:spacing w:val="-5"/>
                <w:sz w:val="23"/>
                <w:szCs w:val="23"/>
              </w:rPr>
            </w:pPr>
            <w:r w:rsidRPr="00BC6834">
              <w:rPr>
                <w:rFonts w:ascii="Times New Roman" w:hAnsi="Times New Roman" w:cs="Times New Roman"/>
                <w:spacing w:val="-5"/>
                <w:sz w:val="23"/>
                <w:szCs w:val="23"/>
              </w:rPr>
              <w:t xml:space="preserve">Інформаційно-тактильна табличка </w:t>
            </w:r>
            <w:proofErr w:type="spellStart"/>
            <w:r w:rsidRPr="00BC6834">
              <w:rPr>
                <w:rFonts w:ascii="Times New Roman" w:hAnsi="Times New Roman" w:cs="Times New Roman"/>
                <w:spacing w:val="-5"/>
                <w:sz w:val="23"/>
                <w:szCs w:val="23"/>
              </w:rPr>
              <w:t>зномером</w:t>
            </w:r>
            <w:proofErr w:type="spellEnd"/>
            <w:r w:rsidRPr="00BC6834">
              <w:rPr>
                <w:rFonts w:ascii="Times New Roman" w:hAnsi="Times New Roman" w:cs="Times New Roman"/>
                <w:spacing w:val="-5"/>
                <w:sz w:val="23"/>
                <w:szCs w:val="23"/>
              </w:rPr>
              <w:t xml:space="preserve"> та назвою кабінету, адаптована для людей з порушенням зору, у тому числі незрячих. Розмір: 400х150 мм. Композит </w:t>
            </w:r>
            <w:proofErr w:type="spellStart"/>
            <w:r w:rsidRPr="00BC6834">
              <w:rPr>
                <w:rFonts w:ascii="Times New Roman" w:hAnsi="Times New Roman" w:cs="Times New Roman"/>
                <w:spacing w:val="-5"/>
                <w:sz w:val="23"/>
                <w:szCs w:val="23"/>
              </w:rPr>
              <w:t>Браш</w:t>
            </w:r>
            <w:proofErr w:type="spellEnd"/>
            <w:r w:rsidRPr="00BC6834">
              <w:rPr>
                <w:rFonts w:ascii="Times New Roman" w:hAnsi="Times New Roman" w:cs="Times New Roman"/>
                <w:spacing w:val="-5"/>
                <w:sz w:val="23"/>
                <w:szCs w:val="23"/>
              </w:rPr>
              <w:t>. Брайль.</w:t>
            </w:r>
          </w:p>
        </w:tc>
        <w:tc>
          <w:tcPr>
            <w:tcW w:w="993" w:type="dxa"/>
            <w:tcBorders>
              <w:top w:val="nil"/>
              <w:left w:val="single" w:sz="4" w:space="0" w:color="auto"/>
              <w:bottom w:val="single" w:sz="4" w:space="0" w:color="auto"/>
              <w:right w:val="nil"/>
            </w:tcBorders>
          </w:tcPr>
          <w:p w14:paraId="1AB8E134"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шт.</w:t>
            </w:r>
          </w:p>
        </w:tc>
        <w:tc>
          <w:tcPr>
            <w:tcW w:w="708" w:type="dxa"/>
            <w:tcBorders>
              <w:top w:val="nil"/>
              <w:left w:val="single" w:sz="4" w:space="0" w:color="auto"/>
              <w:bottom w:val="single" w:sz="4" w:space="0" w:color="auto"/>
              <w:right w:val="single" w:sz="4" w:space="0" w:color="auto"/>
            </w:tcBorders>
          </w:tcPr>
          <w:p w14:paraId="41A451C5"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Pr>
                <w:rFonts w:ascii="Times New Roman" w:hAnsi="Times New Roman" w:cs="Times New Roman"/>
                <w:spacing w:val="-5"/>
                <w:sz w:val="23"/>
                <w:szCs w:val="23"/>
              </w:rPr>
              <w:t>39</w:t>
            </w:r>
          </w:p>
        </w:tc>
        <w:tc>
          <w:tcPr>
            <w:tcW w:w="1134" w:type="dxa"/>
            <w:tcBorders>
              <w:top w:val="nil"/>
              <w:left w:val="single" w:sz="4" w:space="0" w:color="auto"/>
              <w:bottom w:val="single" w:sz="4" w:space="0" w:color="auto"/>
              <w:right w:val="single" w:sz="12" w:space="0" w:color="auto"/>
            </w:tcBorders>
          </w:tcPr>
          <w:p w14:paraId="57E1D027"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30E039FC" w14:textId="77777777" w:rsidTr="00C2725D">
        <w:trPr>
          <w:jc w:val="center"/>
        </w:trPr>
        <w:tc>
          <w:tcPr>
            <w:tcW w:w="411" w:type="dxa"/>
            <w:tcBorders>
              <w:top w:val="single" w:sz="4" w:space="0" w:color="auto"/>
              <w:left w:val="single" w:sz="12" w:space="0" w:color="auto"/>
              <w:right w:val="single" w:sz="4" w:space="0" w:color="auto"/>
            </w:tcBorders>
          </w:tcPr>
          <w:p w14:paraId="1D5F8111"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p>
        </w:tc>
        <w:tc>
          <w:tcPr>
            <w:tcW w:w="6535" w:type="dxa"/>
            <w:tcBorders>
              <w:top w:val="single" w:sz="4" w:space="0" w:color="auto"/>
              <w:left w:val="nil"/>
              <w:right w:val="nil"/>
            </w:tcBorders>
          </w:tcPr>
          <w:p w14:paraId="73E723C4" w14:textId="77777777" w:rsidR="00877DC3" w:rsidRPr="00002C5A" w:rsidRDefault="00877DC3" w:rsidP="00C2725D">
            <w:pPr>
              <w:keepLines/>
              <w:autoSpaceDE w:val="0"/>
              <w:autoSpaceDN w:val="0"/>
              <w:spacing w:after="0" w:line="240" w:lineRule="auto"/>
              <w:jc w:val="center"/>
              <w:rPr>
                <w:rFonts w:ascii="Times New Roman" w:hAnsi="Times New Roman" w:cs="Times New Roman"/>
                <w:sz w:val="23"/>
                <w:szCs w:val="23"/>
              </w:rPr>
            </w:pPr>
            <w:r w:rsidRPr="00002C5A">
              <w:rPr>
                <w:rFonts w:ascii="Times New Roman" w:hAnsi="Times New Roman" w:cs="Times New Roman"/>
                <w:sz w:val="23"/>
                <w:szCs w:val="23"/>
              </w:rPr>
              <w:t>ВИМОЩЕННЯ ПРИЯМКІВ ЦОКОЛЬНОЇ ЧАСТИНИ БУДІВЛІ</w:t>
            </w:r>
          </w:p>
        </w:tc>
        <w:tc>
          <w:tcPr>
            <w:tcW w:w="993" w:type="dxa"/>
            <w:tcBorders>
              <w:top w:val="single" w:sz="4" w:space="0" w:color="auto"/>
              <w:left w:val="single" w:sz="4" w:space="0" w:color="auto"/>
              <w:right w:val="nil"/>
            </w:tcBorders>
          </w:tcPr>
          <w:p w14:paraId="0554180F"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p>
        </w:tc>
        <w:tc>
          <w:tcPr>
            <w:tcW w:w="708" w:type="dxa"/>
            <w:tcBorders>
              <w:top w:val="single" w:sz="4" w:space="0" w:color="auto"/>
              <w:left w:val="single" w:sz="4" w:space="0" w:color="auto"/>
              <w:right w:val="single" w:sz="4" w:space="0" w:color="auto"/>
            </w:tcBorders>
          </w:tcPr>
          <w:p w14:paraId="062BA2B0"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p>
        </w:tc>
        <w:tc>
          <w:tcPr>
            <w:tcW w:w="1134" w:type="dxa"/>
            <w:tcBorders>
              <w:top w:val="single" w:sz="4" w:space="0" w:color="auto"/>
              <w:left w:val="single" w:sz="4" w:space="0" w:color="auto"/>
              <w:right w:val="single" w:sz="12" w:space="0" w:color="auto"/>
            </w:tcBorders>
          </w:tcPr>
          <w:p w14:paraId="530CE5FF"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056AA61C" w14:textId="77777777" w:rsidTr="00C2725D">
        <w:trPr>
          <w:jc w:val="center"/>
        </w:trPr>
        <w:tc>
          <w:tcPr>
            <w:tcW w:w="411" w:type="dxa"/>
            <w:tcBorders>
              <w:left w:val="single" w:sz="12" w:space="0" w:color="auto"/>
              <w:right w:val="single" w:sz="4" w:space="0" w:color="auto"/>
            </w:tcBorders>
          </w:tcPr>
          <w:p w14:paraId="251D43ED"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1</w:t>
            </w:r>
          </w:p>
        </w:tc>
        <w:tc>
          <w:tcPr>
            <w:tcW w:w="6535" w:type="dxa"/>
            <w:tcBorders>
              <w:left w:val="nil"/>
              <w:right w:val="nil"/>
            </w:tcBorders>
          </w:tcPr>
          <w:p w14:paraId="6EC3AA98"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Демонтаж вимощення з асфальтобетонної суміші</w:t>
            </w:r>
          </w:p>
          <w:p w14:paraId="63747EB4"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товщиною покриття 3 см</w:t>
            </w:r>
          </w:p>
        </w:tc>
        <w:tc>
          <w:tcPr>
            <w:tcW w:w="993" w:type="dxa"/>
            <w:tcBorders>
              <w:left w:val="single" w:sz="4" w:space="0" w:color="auto"/>
              <w:right w:val="nil"/>
            </w:tcBorders>
          </w:tcPr>
          <w:p w14:paraId="072DB867"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vertAlign w:val="superscript"/>
              </w:rPr>
            </w:pPr>
            <w:r w:rsidRPr="00002C5A">
              <w:rPr>
                <w:rFonts w:ascii="Times New Roman" w:hAnsi="Times New Roman" w:cs="Times New Roman"/>
                <w:spacing w:val="-5"/>
                <w:sz w:val="23"/>
                <w:szCs w:val="23"/>
              </w:rPr>
              <w:t>м</w:t>
            </w:r>
            <w:r w:rsidRPr="00002C5A">
              <w:rPr>
                <w:rFonts w:ascii="Times New Roman" w:hAnsi="Times New Roman" w:cs="Times New Roman"/>
                <w:spacing w:val="-5"/>
                <w:sz w:val="23"/>
                <w:szCs w:val="23"/>
                <w:vertAlign w:val="superscript"/>
              </w:rPr>
              <w:t>2</w:t>
            </w:r>
          </w:p>
        </w:tc>
        <w:tc>
          <w:tcPr>
            <w:tcW w:w="708" w:type="dxa"/>
            <w:tcBorders>
              <w:left w:val="single" w:sz="4" w:space="0" w:color="auto"/>
              <w:right w:val="single" w:sz="4" w:space="0" w:color="auto"/>
            </w:tcBorders>
          </w:tcPr>
          <w:p w14:paraId="0008084F"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25</w:t>
            </w:r>
          </w:p>
        </w:tc>
        <w:tc>
          <w:tcPr>
            <w:tcW w:w="1134" w:type="dxa"/>
            <w:tcBorders>
              <w:left w:val="single" w:sz="4" w:space="0" w:color="auto"/>
              <w:right w:val="single" w:sz="12" w:space="0" w:color="auto"/>
            </w:tcBorders>
          </w:tcPr>
          <w:p w14:paraId="4F337DB7"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250BC4F8" w14:textId="77777777" w:rsidTr="00C2725D">
        <w:trPr>
          <w:jc w:val="center"/>
        </w:trPr>
        <w:tc>
          <w:tcPr>
            <w:tcW w:w="411" w:type="dxa"/>
            <w:tcBorders>
              <w:left w:val="single" w:sz="12" w:space="0" w:color="auto"/>
              <w:right w:val="single" w:sz="4" w:space="0" w:color="auto"/>
            </w:tcBorders>
          </w:tcPr>
          <w:p w14:paraId="67732C01"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2</w:t>
            </w:r>
          </w:p>
        </w:tc>
        <w:tc>
          <w:tcPr>
            <w:tcW w:w="6535" w:type="dxa"/>
            <w:tcBorders>
              <w:left w:val="nil"/>
              <w:right w:val="nil"/>
            </w:tcBorders>
          </w:tcPr>
          <w:p w14:paraId="486C062B"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Улаштування підстильного шару щебеневого</w:t>
            </w:r>
          </w:p>
        </w:tc>
        <w:tc>
          <w:tcPr>
            <w:tcW w:w="993" w:type="dxa"/>
            <w:tcBorders>
              <w:left w:val="single" w:sz="4" w:space="0" w:color="auto"/>
              <w:right w:val="nil"/>
            </w:tcBorders>
          </w:tcPr>
          <w:p w14:paraId="7335775C"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м</w:t>
            </w:r>
            <w:r w:rsidRPr="00002C5A">
              <w:rPr>
                <w:rFonts w:ascii="Times New Roman" w:hAnsi="Times New Roman" w:cs="Times New Roman"/>
                <w:spacing w:val="-5"/>
                <w:sz w:val="23"/>
                <w:szCs w:val="23"/>
                <w:vertAlign w:val="superscript"/>
              </w:rPr>
              <w:t>3</w:t>
            </w:r>
          </w:p>
        </w:tc>
        <w:tc>
          <w:tcPr>
            <w:tcW w:w="708" w:type="dxa"/>
            <w:tcBorders>
              <w:left w:val="single" w:sz="4" w:space="0" w:color="auto"/>
              <w:right w:val="single" w:sz="4" w:space="0" w:color="auto"/>
            </w:tcBorders>
          </w:tcPr>
          <w:p w14:paraId="6530F929"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2,5</w:t>
            </w:r>
          </w:p>
        </w:tc>
        <w:tc>
          <w:tcPr>
            <w:tcW w:w="1134" w:type="dxa"/>
            <w:tcBorders>
              <w:left w:val="single" w:sz="4" w:space="0" w:color="auto"/>
              <w:right w:val="single" w:sz="12" w:space="0" w:color="auto"/>
            </w:tcBorders>
          </w:tcPr>
          <w:p w14:paraId="22D373BC"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6FFFAFD3" w14:textId="77777777" w:rsidTr="00C2725D">
        <w:trPr>
          <w:jc w:val="center"/>
        </w:trPr>
        <w:tc>
          <w:tcPr>
            <w:tcW w:w="411" w:type="dxa"/>
            <w:tcBorders>
              <w:left w:val="single" w:sz="12" w:space="0" w:color="auto"/>
              <w:right w:val="single" w:sz="4" w:space="0" w:color="auto"/>
            </w:tcBorders>
          </w:tcPr>
          <w:p w14:paraId="4F90377C"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3</w:t>
            </w:r>
          </w:p>
        </w:tc>
        <w:tc>
          <w:tcPr>
            <w:tcW w:w="6535" w:type="dxa"/>
            <w:tcBorders>
              <w:left w:val="nil"/>
              <w:right w:val="nil"/>
            </w:tcBorders>
          </w:tcPr>
          <w:p w14:paraId="6AAD5E45"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Улаштування вимощення з бетону товщиною покриття 10 см</w:t>
            </w:r>
          </w:p>
        </w:tc>
        <w:tc>
          <w:tcPr>
            <w:tcW w:w="993" w:type="dxa"/>
            <w:tcBorders>
              <w:left w:val="single" w:sz="4" w:space="0" w:color="auto"/>
              <w:right w:val="nil"/>
            </w:tcBorders>
          </w:tcPr>
          <w:p w14:paraId="18066F2F"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0"/>
                <w:szCs w:val="20"/>
              </w:rPr>
              <w:t>м</w:t>
            </w:r>
            <w:r w:rsidRPr="00002C5A">
              <w:rPr>
                <w:rFonts w:ascii="Times New Roman" w:hAnsi="Times New Roman" w:cs="Times New Roman"/>
                <w:spacing w:val="-5"/>
                <w:sz w:val="20"/>
                <w:szCs w:val="20"/>
                <w:vertAlign w:val="superscript"/>
              </w:rPr>
              <w:t>2</w:t>
            </w:r>
          </w:p>
        </w:tc>
        <w:tc>
          <w:tcPr>
            <w:tcW w:w="708" w:type="dxa"/>
            <w:tcBorders>
              <w:left w:val="single" w:sz="4" w:space="0" w:color="auto"/>
              <w:right w:val="single" w:sz="4" w:space="0" w:color="auto"/>
            </w:tcBorders>
          </w:tcPr>
          <w:p w14:paraId="49E42A0D"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25</w:t>
            </w:r>
          </w:p>
        </w:tc>
        <w:tc>
          <w:tcPr>
            <w:tcW w:w="1134" w:type="dxa"/>
            <w:tcBorders>
              <w:left w:val="single" w:sz="4" w:space="0" w:color="auto"/>
              <w:right w:val="single" w:sz="12" w:space="0" w:color="auto"/>
            </w:tcBorders>
          </w:tcPr>
          <w:p w14:paraId="512E159B"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01247AC9" w14:textId="77777777" w:rsidTr="00C2725D">
        <w:trPr>
          <w:jc w:val="center"/>
        </w:trPr>
        <w:tc>
          <w:tcPr>
            <w:tcW w:w="411" w:type="dxa"/>
            <w:tcBorders>
              <w:left w:val="single" w:sz="12" w:space="0" w:color="auto"/>
              <w:right w:val="single" w:sz="4" w:space="0" w:color="auto"/>
            </w:tcBorders>
          </w:tcPr>
          <w:p w14:paraId="3F092DA9"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4</w:t>
            </w:r>
          </w:p>
        </w:tc>
        <w:tc>
          <w:tcPr>
            <w:tcW w:w="6535" w:type="dxa"/>
            <w:tcBorders>
              <w:left w:val="nil"/>
              <w:right w:val="nil"/>
            </w:tcBorders>
          </w:tcPr>
          <w:p w14:paraId="5E29778C"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Розбирання облицювання стін з керамічних</w:t>
            </w:r>
          </w:p>
          <w:p w14:paraId="77DC16D0"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глазурованих плиток</w:t>
            </w:r>
          </w:p>
        </w:tc>
        <w:tc>
          <w:tcPr>
            <w:tcW w:w="993" w:type="dxa"/>
            <w:tcBorders>
              <w:left w:val="single" w:sz="4" w:space="0" w:color="auto"/>
              <w:right w:val="nil"/>
            </w:tcBorders>
          </w:tcPr>
          <w:p w14:paraId="51642B6A"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0"/>
                <w:szCs w:val="20"/>
              </w:rPr>
              <w:t>м</w:t>
            </w:r>
            <w:r w:rsidRPr="00002C5A">
              <w:rPr>
                <w:rFonts w:ascii="Times New Roman" w:hAnsi="Times New Roman" w:cs="Times New Roman"/>
                <w:spacing w:val="-5"/>
                <w:sz w:val="20"/>
                <w:szCs w:val="20"/>
                <w:vertAlign w:val="superscript"/>
              </w:rPr>
              <w:t>2</w:t>
            </w:r>
          </w:p>
        </w:tc>
        <w:tc>
          <w:tcPr>
            <w:tcW w:w="708" w:type="dxa"/>
            <w:tcBorders>
              <w:left w:val="single" w:sz="4" w:space="0" w:color="auto"/>
              <w:right w:val="single" w:sz="4" w:space="0" w:color="auto"/>
            </w:tcBorders>
          </w:tcPr>
          <w:p w14:paraId="0AE2531C"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50</w:t>
            </w:r>
          </w:p>
        </w:tc>
        <w:tc>
          <w:tcPr>
            <w:tcW w:w="1134" w:type="dxa"/>
            <w:tcBorders>
              <w:left w:val="single" w:sz="4" w:space="0" w:color="auto"/>
              <w:right w:val="single" w:sz="12" w:space="0" w:color="auto"/>
            </w:tcBorders>
          </w:tcPr>
          <w:p w14:paraId="279B053B"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53B42110" w14:textId="77777777" w:rsidTr="00C2725D">
        <w:trPr>
          <w:jc w:val="center"/>
        </w:trPr>
        <w:tc>
          <w:tcPr>
            <w:tcW w:w="411" w:type="dxa"/>
            <w:tcBorders>
              <w:left w:val="single" w:sz="12" w:space="0" w:color="auto"/>
              <w:right w:val="single" w:sz="4" w:space="0" w:color="auto"/>
            </w:tcBorders>
          </w:tcPr>
          <w:p w14:paraId="6F871608"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5</w:t>
            </w:r>
          </w:p>
        </w:tc>
        <w:tc>
          <w:tcPr>
            <w:tcW w:w="6535" w:type="dxa"/>
            <w:tcBorders>
              <w:left w:val="nil"/>
              <w:right w:val="nil"/>
            </w:tcBorders>
          </w:tcPr>
          <w:p w14:paraId="2C6526C5"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Улаштування основи під штукатурку з металевої сітки по цегляних та бетонних поверхнях</w:t>
            </w:r>
          </w:p>
        </w:tc>
        <w:tc>
          <w:tcPr>
            <w:tcW w:w="993" w:type="dxa"/>
            <w:tcBorders>
              <w:left w:val="single" w:sz="4" w:space="0" w:color="auto"/>
              <w:right w:val="nil"/>
            </w:tcBorders>
          </w:tcPr>
          <w:p w14:paraId="3F8D2E4E"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0"/>
                <w:szCs w:val="20"/>
              </w:rPr>
              <w:t>м</w:t>
            </w:r>
            <w:r w:rsidRPr="00002C5A">
              <w:rPr>
                <w:rFonts w:ascii="Times New Roman" w:hAnsi="Times New Roman" w:cs="Times New Roman"/>
                <w:spacing w:val="-5"/>
                <w:sz w:val="20"/>
                <w:szCs w:val="20"/>
                <w:vertAlign w:val="superscript"/>
              </w:rPr>
              <w:t>2</w:t>
            </w:r>
          </w:p>
        </w:tc>
        <w:tc>
          <w:tcPr>
            <w:tcW w:w="708" w:type="dxa"/>
            <w:tcBorders>
              <w:left w:val="single" w:sz="4" w:space="0" w:color="auto"/>
              <w:right w:val="single" w:sz="4" w:space="0" w:color="auto"/>
            </w:tcBorders>
          </w:tcPr>
          <w:p w14:paraId="26363EE7"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50</w:t>
            </w:r>
          </w:p>
        </w:tc>
        <w:tc>
          <w:tcPr>
            <w:tcW w:w="1134" w:type="dxa"/>
            <w:tcBorders>
              <w:left w:val="single" w:sz="4" w:space="0" w:color="auto"/>
              <w:right w:val="single" w:sz="12" w:space="0" w:color="auto"/>
            </w:tcBorders>
          </w:tcPr>
          <w:p w14:paraId="0A17F239"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60C8D62A" w14:textId="77777777" w:rsidTr="00C2725D">
        <w:trPr>
          <w:jc w:val="center"/>
        </w:trPr>
        <w:tc>
          <w:tcPr>
            <w:tcW w:w="411" w:type="dxa"/>
            <w:tcBorders>
              <w:left w:val="single" w:sz="12" w:space="0" w:color="auto"/>
              <w:right w:val="single" w:sz="4" w:space="0" w:color="auto"/>
            </w:tcBorders>
          </w:tcPr>
          <w:p w14:paraId="40655108"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6</w:t>
            </w:r>
          </w:p>
        </w:tc>
        <w:tc>
          <w:tcPr>
            <w:tcW w:w="6535" w:type="dxa"/>
            <w:tcBorders>
              <w:left w:val="nil"/>
              <w:right w:val="nil"/>
            </w:tcBorders>
          </w:tcPr>
          <w:p w14:paraId="09E2812B"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Поліпшене штукатурення цементно-вапняним розчином по каменю стін фасадів</w:t>
            </w:r>
          </w:p>
        </w:tc>
        <w:tc>
          <w:tcPr>
            <w:tcW w:w="993" w:type="dxa"/>
            <w:tcBorders>
              <w:left w:val="single" w:sz="4" w:space="0" w:color="auto"/>
              <w:right w:val="nil"/>
            </w:tcBorders>
          </w:tcPr>
          <w:p w14:paraId="5181F941"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0"/>
                <w:szCs w:val="20"/>
              </w:rPr>
              <w:t>м</w:t>
            </w:r>
            <w:r w:rsidRPr="00002C5A">
              <w:rPr>
                <w:rFonts w:ascii="Times New Roman" w:hAnsi="Times New Roman" w:cs="Times New Roman"/>
                <w:spacing w:val="-5"/>
                <w:sz w:val="20"/>
                <w:szCs w:val="20"/>
                <w:vertAlign w:val="superscript"/>
              </w:rPr>
              <w:t>2</w:t>
            </w:r>
          </w:p>
        </w:tc>
        <w:tc>
          <w:tcPr>
            <w:tcW w:w="708" w:type="dxa"/>
            <w:tcBorders>
              <w:left w:val="single" w:sz="4" w:space="0" w:color="auto"/>
              <w:right w:val="single" w:sz="4" w:space="0" w:color="auto"/>
            </w:tcBorders>
          </w:tcPr>
          <w:p w14:paraId="02441A05"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50</w:t>
            </w:r>
          </w:p>
        </w:tc>
        <w:tc>
          <w:tcPr>
            <w:tcW w:w="1134" w:type="dxa"/>
            <w:tcBorders>
              <w:left w:val="single" w:sz="4" w:space="0" w:color="auto"/>
              <w:right w:val="single" w:sz="12" w:space="0" w:color="auto"/>
            </w:tcBorders>
          </w:tcPr>
          <w:p w14:paraId="09A6D868"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667415EF" w14:textId="77777777" w:rsidTr="00C2725D">
        <w:trPr>
          <w:jc w:val="center"/>
        </w:trPr>
        <w:tc>
          <w:tcPr>
            <w:tcW w:w="411" w:type="dxa"/>
            <w:tcBorders>
              <w:left w:val="single" w:sz="12" w:space="0" w:color="auto"/>
              <w:right w:val="single" w:sz="4" w:space="0" w:color="auto"/>
            </w:tcBorders>
          </w:tcPr>
          <w:p w14:paraId="13CCE590"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lastRenderedPageBreak/>
              <w:t>7</w:t>
            </w:r>
          </w:p>
        </w:tc>
        <w:tc>
          <w:tcPr>
            <w:tcW w:w="6535" w:type="dxa"/>
            <w:tcBorders>
              <w:left w:val="nil"/>
              <w:right w:val="nil"/>
            </w:tcBorders>
          </w:tcPr>
          <w:p w14:paraId="368F877A"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Герметизація стику цоколя з вимощенням</w:t>
            </w:r>
          </w:p>
        </w:tc>
        <w:tc>
          <w:tcPr>
            <w:tcW w:w="993" w:type="dxa"/>
            <w:tcBorders>
              <w:left w:val="single" w:sz="4" w:space="0" w:color="auto"/>
              <w:right w:val="nil"/>
            </w:tcBorders>
          </w:tcPr>
          <w:p w14:paraId="3B4D15B5"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0"/>
                <w:szCs w:val="20"/>
              </w:rPr>
              <w:t>м</w:t>
            </w:r>
          </w:p>
        </w:tc>
        <w:tc>
          <w:tcPr>
            <w:tcW w:w="708" w:type="dxa"/>
            <w:tcBorders>
              <w:left w:val="single" w:sz="4" w:space="0" w:color="auto"/>
              <w:right w:val="single" w:sz="4" w:space="0" w:color="auto"/>
            </w:tcBorders>
          </w:tcPr>
          <w:p w14:paraId="1746980C"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125</w:t>
            </w:r>
          </w:p>
        </w:tc>
        <w:tc>
          <w:tcPr>
            <w:tcW w:w="1134" w:type="dxa"/>
            <w:tcBorders>
              <w:left w:val="single" w:sz="4" w:space="0" w:color="auto"/>
              <w:right w:val="single" w:sz="12" w:space="0" w:color="auto"/>
            </w:tcBorders>
          </w:tcPr>
          <w:p w14:paraId="0A43CF4B"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0E63B8E5" w14:textId="77777777" w:rsidTr="00C2725D">
        <w:trPr>
          <w:jc w:val="center"/>
        </w:trPr>
        <w:tc>
          <w:tcPr>
            <w:tcW w:w="411" w:type="dxa"/>
            <w:tcBorders>
              <w:left w:val="single" w:sz="12" w:space="0" w:color="auto"/>
              <w:right w:val="single" w:sz="4" w:space="0" w:color="auto"/>
            </w:tcBorders>
          </w:tcPr>
          <w:p w14:paraId="0E7A59AE"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8</w:t>
            </w:r>
          </w:p>
        </w:tc>
        <w:tc>
          <w:tcPr>
            <w:tcW w:w="6535" w:type="dxa"/>
            <w:tcBorders>
              <w:left w:val="nil"/>
              <w:right w:val="nil"/>
            </w:tcBorders>
          </w:tcPr>
          <w:p w14:paraId="06CF1240"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Очищення приміщень від сміття</w:t>
            </w:r>
          </w:p>
        </w:tc>
        <w:tc>
          <w:tcPr>
            <w:tcW w:w="993" w:type="dxa"/>
            <w:tcBorders>
              <w:left w:val="single" w:sz="4" w:space="0" w:color="auto"/>
              <w:right w:val="nil"/>
            </w:tcBorders>
          </w:tcPr>
          <w:p w14:paraId="50FBD0E7"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т</w:t>
            </w:r>
          </w:p>
        </w:tc>
        <w:tc>
          <w:tcPr>
            <w:tcW w:w="708" w:type="dxa"/>
            <w:tcBorders>
              <w:left w:val="single" w:sz="4" w:space="0" w:color="auto"/>
              <w:right w:val="single" w:sz="4" w:space="0" w:color="auto"/>
            </w:tcBorders>
          </w:tcPr>
          <w:p w14:paraId="678A1BD6"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5</w:t>
            </w:r>
          </w:p>
        </w:tc>
        <w:tc>
          <w:tcPr>
            <w:tcW w:w="1134" w:type="dxa"/>
            <w:tcBorders>
              <w:left w:val="single" w:sz="4" w:space="0" w:color="auto"/>
              <w:right w:val="single" w:sz="12" w:space="0" w:color="auto"/>
            </w:tcBorders>
          </w:tcPr>
          <w:p w14:paraId="385ACC7D"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3417E740" w14:textId="77777777" w:rsidTr="00C2725D">
        <w:trPr>
          <w:jc w:val="center"/>
        </w:trPr>
        <w:tc>
          <w:tcPr>
            <w:tcW w:w="411" w:type="dxa"/>
            <w:tcBorders>
              <w:left w:val="single" w:sz="12" w:space="0" w:color="auto"/>
              <w:right w:val="single" w:sz="4" w:space="0" w:color="auto"/>
            </w:tcBorders>
          </w:tcPr>
          <w:p w14:paraId="22B8E8BC"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9</w:t>
            </w:r>
          </w:p>
        </w:tc>
        <w:tc>
          <w:tcPr>
            <w:tcW w:w="6535" w:type="dxa"/>
            <w:tcBorders>
              <w:left w:val="nil"/>
              <w:right w:val="nil"/>
            </w:tcBorders>
          </w:tcPr>
          <w:p w14:paraId="2AC528F9"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Навантаження сміття вручну</w:t>
            </w:r>
          </w:p>
        </w:tc>
        <w:tc>
          <w:tcPr>
            <w:tcW w:w="993" w:type="dxa"/>
            <w:tcBorders>
              <w:left w:val="single" w:sz="4" w:space="0" w:color="auto"/>
              <w:right w:val="nil"/>
            </w:tcBorders>
          </w:tcPr>
          <w:p w14:paraId="68C1A688"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т</w:t>
            </w:r>
          </w:p>
        </w:tc>
        <w:tc>
          <w:tcPr>
            <w:tcW w:w="708" w:type="dxa"/>
            <w:tcBorders>
              <w:left w:val="single" w:sz="4" w:space="0" w:color="auto"/>
              <w:right w:val="single" w:sz="4" w:space="0" w:color="auto"/>
            </w:tcBorders>
          </w:tcPr>
          <w:p w14:paraId="681E9395"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5</w:t>
            </w:r>
          </w:p>
        </w:tc>
        <w:tc>
          <w:tcPr>
            <w:tcW w:w="1134" w:type="dxa"/>
            <w:tcBorders>
              <w:left w:val="single" w:sz="4" w:space="0" w:color="auto"/>
              <w:right w:val="single" w:sz="12" w:space="0" w:color="auto"/>
            </w:tcBorders>
          </w:tcPr>
          <w:p w14:paraId="7810B5B5"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r w:rsidR="00877DC3" w:rsidRPr="00002C5A" w14:paraId="6F6D600D" w14:textId="77777777" w:rsidTr="00C2725D">
        <w:trPr>
          <w:jc w:val="center"/>
        </w:trPr>
        <w:tc>
          <w:tcPr>
            <w:tcW w:w="411" w:type="dxa"/>
            <w:tcBorders>
              <w:left w:val="single" w:sz="12" w:space="0" w:color="auto"/>
              <w:bottom w:val="single" w:sz="4" w:space="0" w:color="auto"/>
              <w:right w:val="single" w:sz="4" w:space="0" w:color="auto"/>
            </w:tcBorders>
          </w:tcPr>
          <w:p w14:paraId="140F5DE4" w14:textId="77777777" w:rsidR="00877DC3" w:rsidRPr="00002C5A" w:rsidRDefault="00877DC3" w:rsidP="00C2725D">
            <w:pPr>
              <w:keepLines/>
              <w:tabs>
                <w:tab w:val="left" w:pos="242"/>
              </w:tabs>
              <w:autoSpaceDE w:val="0"/>
              <w:autoSpaceDN w:val="0"/>
              <w:spacing w:after="0" w:line="240" w:lineRule="auto"/>
              <w:ind w:left="-50"/>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10</w:t>
            </w:r>
          </w:p>
        </w:tc>
        <w:tc>
          <w:tcPr>
            <w:tcW w:w="6535" w:type="dxa"/>
            <w:tcBorders>
              <w:left w:val="nil"/>
              <w:bottom w:val="single" w:sz="4" w:space="0" w:color="auto"/>
              <w:right w:val="nil"/>
            </w:tcBorders>
          </w:tcPr>
          <w:p w14:paraId="2C91ACED" w14:textId="77777777" w:rsidR="00877DC3" w:rsidRPr="00002C5A" w:rsidRDefault="00877DC3" w:rsidP="00C2725D">
            <w:pPr>
              <w:keepLines/>
              <w:autoSpaceDE w:val="0"/>
              <w:autoSpaceDN w:val="0"/>
              <w:spacing w:after="0" w:line="240" w:lineRule="auto"/>
              <w:rPr>
                <w:rFonts w:ascii="Times New Roman" w:hAnsi="Times New Roman" w:cs="Times New Roman"/>
                <w:sz w:val="23"/>
                <w:szCs w:val="23"/>
              </w:rPr>
            </w:pPr>
            <w:r w:rsidRPr="00002C5A">
              <w:rPr>
                <w:rFonts w:ascii="Times New Roman" w:hAnsi="Times New Roman" w:cs="Times New Roman"/>
                <w:sz w:val="23"/>
                <w:szCs w:val="23"/>
              </w:rPr>
              <w:t>Перевезення сміття до 30 км</w:t>
            </w:r>
          </w:p>
        </w:tc>
        <w:tc>
          <w:tcPr>
            <w:tcW w:w="993" w:type="dxa"/>
            <w:tcBorders>
              <w:left w:val="single" w:sz="4" w:space="0" w:color="auto"/>
              <w:bottom w:val="single" w:sz="4" w:space="0" w:color="auto"/>
              <w:right w:val="nil"/>
            </w:tcBorders>
          </w:tcPr>
          <w:p w14:paraId="6BA3C34E"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т</w:t>
            </w:r>
          </w:p>
        </w:tc>
        <w:tc>
          <w:tcPr>
            <w:tcW w:w="708" w:type="dxa"/>
            <w:tcBorders>
              <w:left w:val="single" w:sz="4" w:space="0" w:color="auto"/>
              <w:bottom w:val="single" w:sz="4" w:space="0" w:color="auto"/>
              <w:right w:val="single" w:sz="4" w:space="0" w:color="auto"/>
            </w:tcBorders>
          </w:tcPr>
          <w:p w14:paraId="048884EB" w14:textId="77777777" w:rsidR="00877DC3" w:rsidRPr="00002C5A" w:rsidRDefault="00877DC3" w:rsidP="00C2725D">
            <w:pPr>
              <w:keepLines/>
              <w:autoSpaceDE w:val="0"/>
              <w:autoSpaceDN w:val="0"/>
              <w:spacing w:after="0" w:line="240" w:lineRule="auto"/>
              <w:jc w:val="center"/>
              <w:rPr>
                <w:rFonts w:ascii="Times New Roman" w:hAnsi="Times New Roman" w:cs="Times New Roman"/>
                <w:spacing w:val="-5"/>
                <w:sz w:val="23"/>
                <w:szCs w:val="23"/>
              </w:rPr>
            </w:pPr>
            <w:r w:rsidRPr="00002C5A">
              <w:rPr>
                <w:rFonts w:ascii="Times New Roman" w:hAnsi="Times New Roman" w:cs="Times New Roman"/>
                <w:spacing w:val="-5"/>
                <w:sz w:val="23"/>
                <w:szCs w:val="23"/>
              </w:rPr>
              <w:t>5</w:t>
            </w:r>
          </w:p>
        </w:tc>
        <w:tc>
          <w:tcPr>
            <w:tcW w:w="1134" w:type="dxa"/>
            <w:tcBorders>
              <w:left w:val="single" w:sz="4" w:space="0" w:color="auto"/>
              <w:bottom w:val="single" w:sz="4" w:space="0" w:color="auto"/>
              <w:right w:val="single" w:sz="12" w:space="0" w:color="auto"/>
            </w:tcBorders>
          </w:tcPr>
          <w:p w14:paraId="045FEF56" w14:textId="77777777" w:rsidR="00877DC3" w:rsidRPr="00002C5A" w:rsidRDefault="00877DC3" w:rsidP="00C2725D">
            <w:pPr>
              <w:autoSpaceDE w:val="0"/>
              <w:autoSpaceDN w:val="0"/>
              <w:adjustRightInd w:val="0"/>
              <w:spacing w:after="0" w:line="240" w:lineRule="auto"/>
              <w:rPr>
                <w:rFonts w:ascii="Times New Roman" w:hAnsi="Times New Roman" w:cs="Times New Roman"/>
                <w:sz w:val="23"/>
                <w:szCs w:val="23"/>
              </w:rPr>
            </w:pPr>
          </w:p>
        </w:tc>
      </w:tr>
    </w:tbl>
    <w:p w14:paraId="317D2DB0" w14:textId="77777777" w:rsidR="00877DC3" w:rsidRDefault="00877DC3" w:rsidP="00716BFB">
      <w:pPr>
        <w:suppressLineNumbers/>
        <w:tabs>
          <w:tab w:val="num" w:pos="0"/>
          <w:tab w:val="left" w:pos="540"/>
        </w:tabs>
        <w:spacing w:after="0" w:line="240" w:lineRule="auto"/>
        <w:ind w:firstLine="567"/>
        <w:jc w:val="both"/>
        <w:rPr>
          <w:rFonts w:ascii="Times New Roman" w:hAnsi="Times New Roman" w:cs="Times New Roman"/>
          <w:i/>
          <w:color w:val="FF0000"/>
        </w:rPr>
      </w:pPr>
    </w:p>
    <w:p w14:paraId="3FA4B655" w14:textId="7A4483B2" w:rsidR="00716BFB" w:rsidRPr="00F11798" w:rsidRDefault="00716BFB" w:rsidP="00716BFB">
      <w:pPr>
        <w:suppressLineNumbers/>
        <w:tabs>
          <w:tab w:val="num" w:pos="0"/>
          <w:tab w:val="left" w:pos="540"/>
        </w:tabs>
        <w:spacing w:after="0" w:line="240" w:lineRule="auto"/>
        <w:ind w:firstLine="567"/>
        <w:jc w:val="both"/>
        <w:rPr>
          <w:rFonts w:ascii="Times New Roman" w:hAnsi="Times New Roman" w:cs="Times New Roman"/>
          <w:bCs/>
          <w:color w:val="FF0000"/>
          <w:kern w:val="2"/>
          <w:lang w:eastAsia="ar-SA"/>
        </w:rPr>
      </w:pPr>
      <w:r w:rsidRPr="00F11798">
        <w:rPr>
          <w:rFonts w:ascii="Times New Roman" w:hAnsi="Times New Roman" w:cs="Times New Roman"/>
          <w:i/>
          <w:color w:val="FF0000"/>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«або еквівалент».</w:t>
      </w:r>
    </w:p>
    <w:p w14:paraId="636CE54E" w14:textId="2CF3B744" w:rsidR="00A85135" w:rsidRPr="00A85135" w:rsidRDefault="00716BFB" w:rsidP="00716BFB">
      <w:pPr>
        <w:spacing w:after="0" w:line="240" w:lineRule="auto"/>
        <w:ind w:firstLine="709"/>
        <w:jc w:val="both"/>
        <w:rPr>
          <w:rFonts w:ascii="Times New Roman" w:eastAsia="Times New Roman" w:hAnsi="Times New Roman" w:cs="Times New Roman"/>
          <w:bCs/>
          <w:color w:val="000000"/>
          <w:spacing w:val="-5"/>
          <w:sz w:val="24"/>
          <w:szCs w:val="24"/>
          <w:lang w:eastAsia="ru-RU"/>
        </w:rPr>
      </w:pPr>
      <w:r w:rsidRPr="00F11798">
        <w:rPr>
          <w:rFonts w:ascii="Times New Roman" w:hAnsi="Times New Roman" w:cs="Times New Roman"/>
          <w:i/>
          <w:color w:val="FF0000"/>
        </w:rPr>
        <w:t xml:space="preserve">«Еквівалент» товару мається на увазі його </w:t>
      </w:r>
      <w:r w:rsidRPr="00F11798">
        <w:rPr>
          <w:rFonts w:ascii="Times New Roman" w:hAnsi="Times New Roman" w:cs="Times New Roman"/>
          <w:b/>
          <w:i/>
          <w:color w:val="FF0000"/>
          <w:u w:val="single"/>
        </w:rPr>
        <w:t>рівноцінність заміні іншого товару за технічними та якісними характеристиками</w:t>
      </w:r>
      <w:r w:rsidRPr="00F11798">
        <w:rPr>
          <w:rStyle w:val="a3"/>
          <w:rFonts w:ascii="Times New Roman" w:hAnsi="Times New Roman"/>
          <w:color w:val="FF0000"/>
        </w:rPr>
        <w:t>, такий що повністю відповідає встановленим вимогам Замовника</w:t>
      </w:r>
      <w:r w:rsidRPr="00F11798">
        <w:rPr>
          <w:rFonts w:ascii="Times New Roman" w:hAnsi="Times New Roman" w:cs="Times New Roman"/>
          <w:i/>
          <w:color w:val="FF0000"/>
        </w:rPr>
        <w:t xml:space="preserve"> або є кращим.</w:t>
      </w:r>
    </w:p>
    <w:sectPr w:rsidR="00A85135" w:rsidRPr="00A85135" w:rsidSect="00716BFB">
      <w:pgSz w:w="11906" w:h="16838"/>
      <w:pgMar w:top="554"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4AF62" w14:textId="77777777" w:rsidR="00286A76" w:rsidRDefault="00286A76" w:rsidP="0024553B">
      <w:pPr>
        <w:spacing w:after="0" w:line="240" w:lineRule="auto"/>
      </w:pPr>
      <w:r>
        <w:separator/>
      </w:r>
    </w:p>
  </w:endnote>
  <w:endnote w:type="continuationSeparator" w:id="0">
    <w:p w14:paraId="5CD1F80C" w14:textId="77777777" w:rsidR="00286A76" w:rsidRDefault="00286A76"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0F6C6" w14:textId="77777777" w:rsidR="00286A76" w:rsidRDefault="00286A76" w:rsidP="0024553B">
      <w:pPr>
        <w:spacing w:after="0" w:line="240" w:lineRule="auto"/>
      </w:pPr>
      <w:r>
        <w:separator/>
      </w:r>
    </w:p>
  </w:footnote>
  <w:footnote w:type="continuationSeparator" w:id="0">
    <w:p w14:paraId="1204B050" w14:textId="77777777" w:rsidR="00286A76" w:rsidRDefault="00286A76"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411FE"/>
    <w:multiLevelType w:val="multilevel"/>
    <w:tmpl w:val="EEAA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143BDD"/>
    <w:multiLevelType w:val="multilevel"/>
    <w:tmpl w:val="B7DAC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7" w15:restartNumberingAfterBreak="0">
    <w:nsid w:val="1E641E85"/>
    <w:multiLevelType w:val="multilevel"/>
    <w:tmpl w:val="3DBA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16B4474"/>
    <w:multiLevelType w:val="multilevel"/>
    <w:tmpl w:val="D60C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1C26E5"/>
    <w:multiLevelType w:val="hybridMultilevel"/>
    <w:tmpl w:val="EFE49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4CF6566"/>
    <w:multiLevelType w:val="multilevel"/>
    <w:tmpl w:val="FFFFFFFF"/>
    <w:lvl w:ilvl="0">
      <w:start w:val="1"/>
      <w:numFmt w:val="decimal"/>
      <w:lvlText w:val="%1."/>
      <w:lvlJc w:val="left"/>
      <w:pPr>
        <w:ind w:left="360" w:hanging="360"/>
      </w:pPr>
    </w:lvl>
    <w:lvl w:ilvl="1">
      <w:start w:val="1"/>
      <w:numFmt w:val="decimal"/>
      <w:lvlText w:val="3.%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F3010D"/>
    <w:multiLevelType w:val="hybridMultilevel"/>
    <w:tmpl w:val="7F5A1030"/>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A540534"/>
    <w:multiLevelType w:val="multilevel"/>
    <w:tmpl w:val="BA3AEE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D17BAD"/>
    <w:multiLevelType w:val="hybridMultilevel"/>
    <w:tmpl w:val="BEF085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1607C9D"/>
    <w:multiLevelType w:val="multilevel"/>
    <w:tmpl w:val="D5CC73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9D5F05"/>
    <w:multiLevelType w:val="multilevel"/>
    <w:tmpl w:val="256AC2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CC7817"/>
    <w:multiLevelType w:val="multilevel"/>
    <w:tmpl w:val="B9940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E024CF"/>
    <w:multiLevelType w:val="hybridMultilevel"/>
    <w:tmpl w:val="570CEA82"/>
    <w:lvl w:ilvl="0" w:tplc="5A640B5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8FF7943"/>
    <w:multiLevelType w:val="hybridMultilevel"/>
    <w:tmpl w:val="FEB2BD9E"/>
    <w:lvl w:ilvl="0" w:tplc="60C863E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12506F0"/>
    <w:multiLevelType w:val="hybridMultilevel"/>
    <w:tmpl w:val="B706ED24"/>
    <w:lvl w:ilvl="0" w:tplc="01F6ADC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FC23673"/>
    <w:multiLevelType w:val="hybridMultilevel"/>
    <w:tmpl w:val="E8E2A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5"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4"/>
  </w:num>
  <w:num w:numId="2">
    <w:abstractNumId w:val="20"/>
  </w:num>
  <w:num w:numId="3">
    <w:abstractNumId w:val="4"/>
  </w:num>
  <w:num w:numId="4">
    <w:abstractNumId w:val="8"/>
  </w:num>
  <w:num w:numId="5">
    <w:abstractNumId w:val="1"/>
  </w:num>
  <w:num w:numId="6">
    <w:abstractNumId w:val="7"/>
  </w:num>
  <w:num w:numId="7">
    <w:abstractNumId w:val="10"/>
  </w:num>
  <w:num w:numId="8">
    <w:abstractNumId w:val="5"/>
  </w:num>
  <w:num w:numId="9">
    <w:abstractNumId w:val="18"/>
  </w:num>
  <w:num w:numId="10">
    <w:abstractNumId w:val="25"/>
  </w:num>
  <w:num w:numId="11">
    <w:abstractNumId w:val="2"/>
  </w:num>
  <w:num w:numId="12">
    <w:abstractNumId w:val="15"/>
  </w:num>
  <w:num w:numId="13">
    <w:abstractNumId w:val="0"/>
  </w:num>
  <w:num w:numId="14">
    <w:abstractNumId w:val="3"/>
  </w:num>
  <w:num w:numId="15">
    <w:abstractNumId w:val="9"/>
  </w:num>
  <w:num w:numId="16">
    <w:abstractNumId w:val="13"/>
  </w:num>
  <w:num w:numId="17">
    <w:abstractNumId w:val="6"/>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1"/>
  </w:num>
  <w:num w:numId="26">
    <w:abstractNumId w:val="21"/>
  </w:num>
  <w:num w:numId="27">
    <w:abstractNumId w:val="22"/>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57A0A"/>
    <w:rsid w:val="000C70A6"/>
    <w:rsid w:val="001055A1"/>
    <w:rsid w:val="0014769A"/>
    <w:rsid w:val="00162CF6"/>
    <w:rsid w:val="001A4F48"/>
    <w:rsid w:val="001B655C"/>
    <w:rsid w:val="001C1517"/>
    <w:rsid w:val="00226C86"/>
    <w:rsid w:val="0023658E"/>
    <w:rsid w:val="0024553B"/>
    <w:rsid w:val="00284C3E"/>
    <w:rsid w:val="00286A76"/>
    <w:rsid w:val="00294FF1"/>
    <w:rsid w:val="002B6E58"/>
    <w:rsid w:val="002B72AC"/>
    <w:rsid w:val="002C7992"/>
    <w:rsid w:val="002D6EAA"/>
    <w:rsid w:val="002E2676"/>
    <w:rsid w:val="0032242F"/>
    <w:rsid w:val="00322EE0"/>
    <w:rsid w:val="00337A50"/>
    <w:rsid w:val="00366514"/>
    <w:rsid w:val="00371FDE"/>
    <w:rsid w:val="003A647A"/>
    <w:rsid w:val="003D733C"/>
    <w:rsid w:val="003F0FF4"/>
    <w:rsid w:val="00420C03"/>
    <w:rsid w:val="0045493B"/>
    <w:rsid w:val="00461CC4"/>
    <w:rsid w:val="004813A1"/>
    <w:rsid w:val="00486DFE"/>
    <w:rsid w:val="004F0EB2"/>
    <w:rsid w:val="00576290"/>
    <w:rsid w:val="00590320"/>
    <w:rsid w:val="00591D14"/>
    <w:rsid w:val="005F6CE1"/>
    <w:rsid w:val="006454AF"/>
    <w:rsid w:val="006C75C1"/>
    <w:rsid w:val="006D5132"/>
    <w:rsid w:val="00716BFB"/>
    <w:rsid w:val="00746DE4"/>
    <w:rsid w:val="007667A5"/>
    <w:rsid w:val="00771DCD"/>
    <w:rsid w:val="00772A68"/>
    <w:rsid w:val="00786C32"/>
    <w:rsid w:val="0078778C"/>
    <w:rsid w:val="00803E5D"/>
    <w:rsid w:val="00822655"/>
    <w:rsid w:val="008411A4"/>
    <w:rsid w:val="0084332E"/>
    <w:rsid w:val="00864848"/>
    <w:rsid w:val="00877DC3"/>
    <w:rsid w:val="00891CA4"/>
    <w:rsid w:val="008D7119"/>
    <w:rsid w:val="00923CBD"/>
    <w:rsid w:val="0092743E"/>
    <w:rsid w:val="009443DC"/>
    <w:rsid w:val="0095518A"/>
    <w:rsid w:val="00984EF9"/>
    <w:rsid w:val="00A253F5"/>
    <w:rsid w:val="00A52318"/>
    <w:rsid w:val="00A85135"/>
    <w:rsid w:val="00A90376"/>
    <w:rsid w:val="00AB4B49"/>
    <w:rsid w:val="00AC1C0E"/>
    <w:rsid w:val="00B65BA7"/>
    <w:rsid w:val="00C31CCD"/>
    <w:rsid w:val="00C95C7D"/>
    <w:rsid w:val="00CB0423"/>
    <w:rsid w:val="00CD3696"/>
    <w:rsid w:val="00D3054B"/>
    <w:rsid w:val="00D50FEF"/>
    <w:rsid w:val="00D61996"/>
    <w:rsid w:val="00D62459"/>
    <w:rsid w:val="00D626B8"/>
    <w:rsid w:val="00D8651F"/>
    <w:rsid w:val="00DC1D03"/>
    <w:rsid w:val="00DD35F3"/>
    <w:rsid w:val="00E04C98"/>
    <w:rsid w:val="00EB7494"/>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qFormat/>
    <w:rsid w:val="00984EF9"/>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nhideWhenUsed/>
    <w:qFormat/>
    <w:rsid w:val="00984EF9"/>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nhideWhenUsed/>
    <w:qFormat/>
    <w:rsid w:val="00984EF9"/>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984EF9"/>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984EF9"/>
    <w:pPr>
      <w:keepNext/>
      <w:keepLines/>
      <w:spacing w:before="220" w:after="40"/>
      <w:outlineLvl w:val="4"/>
    </w:pPr>
    <w:rPr>
      <w:rFonts w:ascii="Calibri" w:eastAsia="Calibri" w:hAnsi="Calibri" w:cs="Calibri"/>
      <w:b/>
      <w:lang w:eastAsia="uk-UA"/>
    </w:rPr>
  </w:style>
  <w:style w:type="paragraph" w:styleId="6">
    <w:name w:val="heading 6"/>
    <w:basedOn w:val="a"/>
    <w:next w:val="a"/>
    <w:link w:val="60"/>
    <w:unhideWhenUsed/>
    <w:qFormat/>
    <w:rsid w:val="00984EF9"/>
    <w:pPr>
      <w:keepNext/>
      <w:keepLines/>
      <w:spacing w:before="200" w:after="40"/>
      <w:outlineLvl w:val="5"/>
    </w:pPr>
    <w:rPr>
      <w:rFonts w:ascii="Calibri" w:eastAsia="Calibri" w:hAnsi="Calibri" w:cs="Calibri"/>
      <w:b/>
      <w:sz w:val="20"/>
      <w:szCs w:val="20"/>
      <w:lang w:eastAsia="uk-UA"/>
    </w:rPr>
  </w:style>
  <w:style w:type="paragraph" w:styleId="9">
    <w:name w:val="heading 9"/>
    <w:basedOn w:val="a"/>
    <w:next w:val="a"/>
    <w:link w:val="90"/>
    <w:qFormat/>
    <w:rsid w:val="00984EF9"/>
    <w:pPr>
      <w:keepNext/>
      <w:widowControl w:val="0"/>
      <w:autoSpaceDE w:val="0"/>
      <w:autoSpaceDN w:val="0"/>
      <w:adjustRightInd w:val="0"/>
      <w:spacing w:after="0" w:line="240" w:lineRule="auto"/>
      <w:jc w:val="both"/>
      <w:outlineLvl w:val="8"/>
    </w:pPr>
    <w:rPr>
      <w:rFonts w:ascii="Arial" w:eastAsia="Times New Roman" w:hAnsi="Arial" w:cs="Arial"/>
      <w:b/>
      <w:bCs/>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table" w:customStyle="1" w:styleId="41">
    <w:name w:val="Сетка таблицы4"/>
    <w:basedOn w:val="a1"/>
    <w:next w:val="a4"/>
    <w:uiPriority w:val="39"/>
    <w:rsid w:val="00E04C9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84EF9"/>
    <w:rPr>
      <w:rFonts w:ascii="Calibri" w:eastAsia="Calibri" w:hAnsi="Calibri" w:cs="Calibri"/>
      <w:b/>
      <w:sz w:val="48"/>
      <w:szCs w:val="48"/>
      <w:lang w:val="uk-UA" w:eastAsia="uk-UA"/>
    </w:rPr>
  </w:style>
  <w:style w:type="character" w:customStyle="1" w:styleId="20">
    <w:name w:val="Заголовок 2 Знак"/>
    <w:basedOn w:val="a0"/>
    <w:link w:val="2"/>
    <w:rsid w:val="00984EF9"/>
    <w:rPr>
      <w:rFonts w:ascii="Calibri" w:eastAsia="Calibri" w:hAnsi="Calibri" w:cs="Calibri"/>
      <w:b/>
      <w:sz w:val="36"/>
      <w:szCs w:val="36"/>
      <w:lang w:val="uk-UA" w:eastAsia="uk-UA"/>
    </w:rPr>
  </w:style>
  <w:style w:type="character" w:customStyle="1" w:styleId="30">
    <w:name w:val="Заголовок 3 Знак"/>
    <w:basedOn w:val="a0"/>
    <w:link w:val="3"/>
    <w:rsid w:val="00984EF9"/>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984EF9"/>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984EF9"/>
    <w:rPr>
      <w:rFonts w:ascii="Calibri" w:eastAsia="Calibri" w:hAnsi="Calibri" w:cs="Calibri"/>
      <w:b/>
      <w:lang w:val="uk-UA" w:eastAsia="uk-UA"/>
    </w:rPr>
  </w:style>
  <w:style w:type="character" w:customStyle="1" w:styleId="60">
    <w:name w:val="Заголовок 6 Знак"/>
    <w:basedOn w:val="a0"/>
    <w:link w:val="6"/>
    <w:rsid w:val="00984EF9"/>
    <w:rPr>
      <w:rFonts w:ascii="Calibri" w:eastAsia="Calibri" w:hAnsi="Calibri" w:cs="Calibri"/>
      <w:b/>
      <w:sz w:val="20"/>
      <w:szCs w:val="20"/>
      <w:lang w:val="uk-UA" w:eastAsia="uk-UA"/>
    </w:rPr>
  </w:style>
  <w:style w:type="character" w:customStyle="1" w:styleId="90">
    <w:name w:val="Заголовок 9 Знак"/>
    <w:basedOn w:val="a0"/>
    <w:link w:val="9"/>
    <w:rsid w:val="00984EF9"/>
    <w:rPr>
      <w:rFonts w:ascii="Arial" w:eastAsia="Times New Roman" w:hAnsi="Arial" w:cs="Arial"/>
      <w:b/>
      <w:bCs/>
      <w:szCs w:val="20"/>
      <w:u w:val="single"/>
      <w:lang w:val="uk-UA" w:eastAsia="ru-RU"/>
    </w:rPr>
  </w:style>
  <w:style w:type="numbering" w:customStyle="1" w:styleId="11">
    <w:name w:val="Нет списка1"/>
    <w:next w:val="a2"/>
    <w:uiPriority w:val="99"/>
    <w:semiHidden/>
    <w:unhideWhenUsed/>
    <w:rsid w:val="00984EF9"/>
  </w:style>
  <w:style w:type="table" w:customStyle="1" w:styleId="TableNormal">
    <w:name w:val="Table Normal"/>
    <w:rsid w:val="00984EF9"/>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984EF9"/>
    <w:pPr>
      <w:keepNext/>
      <w:keepLines/>
      <w:spacing w:before="480" w:after="120"/>
    </w:pPr>
    <w:rPr>
      <w:rFonts w:ascii="Calibri" w:eastAsia="Calibri" w:hAnsi="Calibri" w:cs="Calibri"/>
      <w:b/>
      <w:sz w:val="72"/>
      <w:szCs w:val="72"/>
      <w:lang w:eastAsia="uk-UA"/>
    </w:rPr>
  </w:style>
  <w:style w:type="character" w:customStyle="1" w:styleId="aa">
    <w:name w:val="Заголовок Знак"/>
    <w:basedOn w:val="a0"/>
    <w:uiPriority w:val="10"/>
    <w:rsid w:val="00984EF9"/>
    <w:rPr>
      <w:rFonts w:asciiTheme="majorHAnsi" w:eastAsiaTheme="majorEastAsia" w:hAnsiTheme="majorHAnsi" w:cstheme="majorBidi"/>
      <w:spacing w:val="-10"/>
      <w:kern w:val="28"/>
      <w:sz w:val="56"/>
      <w:szCs w:val="56"/>
      <w:lang w:val="uk-UA"/>
    </w:rPr>
  </w:style>
  <w:style w:type="paragraph" w:styleId="ab">
    <w:name w:val="Subtitle"/>
    <w:basedOn w:val="a"/>
    <w:next w:val="a"/>
    <w:link w:val="ac"/>
    <w:uiPriority w:val="11"/>
    <w:qFormat/>
    <w:rsid w:val="00984EF9"/>
    <w:pPr>
      <w:keepNext/>
      <w:keepLines/>
      <w:spacing w:before="360" w:after="80"/>
    </w:pPr>
    <w:rPr>
      <w:rFonts w:ascii="Georgia" w:eastAsia="Georgia" w:hAnsi="Georgia" w:cs="Georgia"/>
      <w:i/>
      <w:color w:val="666666"/>
      <w:sz w:val="48"/>
      <w:szCs w:val="48"/>
      <w:lang w:eastAsia="uk-UA"/>
    </w:rPr>
  </w:style>
  <w:style w:type="character" w:customStyle="1" w:styleId="ac">
    <w:name w:val="Підзаголовок Знак"/>
    <w:basedOn w:val="a0"/>
    <w:link w:val="ab"/>
    <w:uiPriority w:val="11"/>
    <w:rsid w:val="00984EF9"/>
    <w:rPr>
      <w:rFonts w:ascii="Georgia" w:eastAsia="Georgia" w:hAnsi="Georgia" w:cs="Georgia"/>
      <w:i/>
      <w:color w:val="666666"/>
      <w:sz w:val="48"/>
      <w:szCs w:val="48"/>
      <w:lang w:val="uk-UA" w:eastAsia="uk-UA"/>
    </w:rPr>
  </w:style>
  <w:style w:type="paragraph" w:styleId="ad">
    <w:name w:val="header"/>
    <w:basedOn w:val="a"/>
    <w:link w:val="ae"/>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e">
    <w:name w:val="Верхній колонтитул Знак"/>
    <w:basedOn w:val="a0"/>
    <w:link w:val="ad"/>
    <w:rsid w:val="00984EF9"/>
    <w:rPr>
      <w:rFonts w:ascii="Calibri" w:eastAsia="Calibri" w:hAnsi="Calibri" w:cs="Calibri"/>
      <w:lang w:val="uk-UA" w:eastAsia="uk-UA"/>
    </w:rPr>
  </w:style>
  <w:style w:type="paragraph" w:styleId="af">
    <w:name w:val="footer"/>
    <w:basedOn w:val="a"/>
    <w:link w:val="af0"/>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0">
    <w:name w:val="Нижній колонтитул Знак"/>
    <w:basedOn w:val="a0"/>
    <w:link w:val="af"/>
    <w:rsid w:val="00984EF9"/>
    <w:rPr>
      <w:rFonts w:ascii="Calibri" w:eastAsia="Calibri" w:hAnsi="Calibri" w:cs="Calibri"/>
      <w:lang w:val="uk-UA" w:eastAsia="uk-UA"/>
    </w:rPr>
  </w:style>
  <w:style w:type="paragraph" w:styleId="af1">
    <w:name w:val="No Spacing"/>
    <w:link w:val="af2"/>
    <w:uiPriority w:val="1"/>
    <w:qFormat/>
    <w:rsid w:val="00984EF9"/>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984EF9"/>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984EF9"/>
    <w:rPr>
      <w:color w:val="0000FF"/>
      <w:sz w:val="22"/>
      <w:u w:val="single"/>
    </w:rPr>
  </w:style>
  <w:style w:type="character" w:customStyle="1" w:styleId="12">
    <w:name w:val="Основной шрифт абзаца1"/>
    <w:rsid w:val="00984EF9"/>
    <w:rPr>
      <w:sz w:val="22"/>
    </w:rPr>
  </w:style>
  <w:style w:type="paragraph" w:customStyle="1" w:styleId="rvps2">
    <w:name w:val="rvps2"/>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984EF9"/>
    <w:rPr>
      <w:rFonts w:ascii="Courier New" w:eastAsia="Courier New" w:hAnsi="Courier New"/>
      <w:sz w:val="20"/>
    </w:rPr>
  </w:style>
  <w:style w:type="paragraph" w:styleId="HTML0">
    <w:name w:val="HTML Preformatted"/>
    <w:aliases w:val="Знак9"/>
    <w:basedOn w:val="a"/>
    <w:link w:val="HTML"/>
    <w:uiPriority w:val="99"/>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984EF9"/>
    <w:rPr>
      <w:rFonts w:ascii="Consolas" w:hAnsi="Consolas"/>
      <w:sz w:val="20"/>
      <w:szCs w:val="20"/>
      <w:lang w:val="uk-UA"/>
    </w:rPr>
  </w:style>
  <w:style w:type="character" w:customStyle="1" w:styleId="13">
    <w:name w:val="Гиперссылка1"/>
    <w:basedOn w:val="a0"/>
    <w:uiPriority w:val="99"/>
    <w:unhideWhenUsed/>
    <w:rsid w:val="00984EF9"/>
    <w:rPr>
      <w:color w:val="0000FF"/>
      <w:u w:val="single"/>
    </w:rPr>
  </w:style>
  <w:style w:type="paragraph" w:customStyle="1" w:styleId="410">
    <w:name w:val="Заголовок 41"/>
    <w:basedOn w:val="a"/>
    <w:next w:val="a"/>
    <w:qFormat/>
    <w:rsid w:val="00984EF9"/>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3">
    <w:name w:val="List Paragraph"/>
    <w:aliases w:val="EBRD List,Список уровня 2,название табл/рис,заголовок 1.1,Elenco Normale,Number Bullets,List Paragraph (numbered (a)),List Paragraph_Num123,List Paragraph,Chapter10,References,----,1 Буллет"/>
    <w:basedOn w:val="a"/>
    <w:link w:val="af4"/>
    <w:uiPriority w:val="34"/>
    <w:qFormat/>
    <w:rsid w:val="00984EF9"/>
    <w:pPr>
      <w:spacing w:after="0" w:line="240" w:lineRule="auto"/>
      <w:ind w:left="708"/>
    </w:pPr>
    <w:rPr>
      <w:rFonts w:ascii="Times New Roman" w:eastAsia="Times New Roman" w:hAnsi="Times New Roman" w:cs="Times New Roman"/>
      <w:sz w:val="20"/>
      <w:szCs w:val="20"/>
      <w:lang w:val="ru-RU" w:eastAsia="ru-RU"/>
    </w:rPr>
  </w:style>
  <w:style w:type="character" w:customStyle="1" w:styleId="af4">
    <w:name w:val="Абзац списку Знак"/>
    <w:aliases w:val="EBRD List Знак,Список уровня 2 Знак,название табл/рис Знак,заголовок 1.1 Знак,Elenco Normale Знак,Number Bullets Знак,List Paragraph (numbered (a)) Знак,List Paragraph_Num123 Знак,List Paragraph Знак,Chapter10 Знак,References Знак"/>
    <w:link w:val="af3"/>
    <w:uiPriority w:val="34"/>
    <w:qFormat/>
    <w:locked/>
    <w:rsid w:val="00984EF9"/>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984EF9"/>
    <w:pPr>
      <w:spacing w:after="120" w:line="480" w:lineRule="auto"/>
    </w:pPr>
    <w:rPr>
      <w:rFonts w:cs="Times New Roman"/>
      <w:b/>
      <w:lang w:val="ru-RU"/>
    </w:rPr>
  </w:style>
  <w:style w:type="character" w:customStyle="1" w:styleId="23">
    <w:name w:val="Основной текст 2 Знак"/>
    <w:basedOn w:val="a0"/>
    <w:link w:val="21"/>
    <w:rsid w:val="00984EF9"/>
    <w:rPr>
      <w:rFonts w:cs="Times New Roman"/>
      <w:b/>
      <w:lang w:eastAsia="en-US"/>
    </w:rPr>
  </w:style>
  <w:style w:type="paragraph" w:styleId="32">
    <w:name w:val="Body Text Indent 3"/>
    <w:basedOn w:val="a"/>
    <w:link w:val="33"/>
    <w:uiPriority w:val="99"/>
    <w:unhideWhenUsed/>
    <w:rsid w:val="00984EF9"/>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uiPriority w:val="99"/>
    <w:rsid w:val="00984EF9"/>
    <w:rPr>
      <w:sz w:val="16"/>
      <w:szCs w:val="16"/>
      <w:lang w:val="uk-UA"/>
    </w:rPr>
  </w:style>
  <w:style w:type="paragraph" w:customStyle="1" w:styleId="standard">
    <w:name w:val="standard"/>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uiPriority w:val="99"/>
    <w:locked/>
    <w:rsid w:val="00984EF9"/>
    <w:rPr>
      <w:rFonts w:ascii="Times New Roman" w:eastAsia="Times New Roman" w:hAnsi="Times New Roman" w:cs="Times New Roman"/>
      <w:sz w:val="16"/>
      <w:szCs w:val="16"/>
      <w:lang w:val="uk-UA" w:eastAsia="uk-UA"/>
    </w:rPr>
  </w:style>
  <w:style w:type="paragraph" w:customStyle="1" w:styleId="14">
    <w:name w:val="Обычный1"/>
    <w:uiPriority w:val="99"/>
    <w:qFormat/>
    <w:rsid w:val="00984EF9"/>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984EF9"/>
    <w:rPr>
      <w:b/>
      <w:bCs/>
    </w:rPr>
  </w:style>
  <w:style w:type="character" w:customStyle="1" w:styleId="16">
    <w:name w:val="Неразрешенное упоминание1"/>
    <w:basedOn w:val="a0"/>
    <w:uiPriority w:val="99"/>
    <w:semiHidden/>
    <w:unhideWhenUsed/>
    <w:rsid w:val="00984EF9"/>
    <w:rPr>
      <w:color w:val="605E5C"/>
      <w:shd w:val="clear" w:color="auto" w:fill="E1DFDD"/>
    </w:rPr>
  </w:style>
  <w:style w:type="paragraph" w:styleId="af6">
    <w:name w:val="Balloon Text"/>
    <w:basedOn w:val="a"/>
    <w:link w:val="af7"/>
    <w:unhideWhenUsed/>
    <w:rsid w:val="00984EF9"/>
    <w:pPr>
      <w:spacing w:after="0" w:line="240" w:lineRule="auto"/>
    </w:pPr>
    <w:rPr>
      <w:rFonts w:ascii="Segoe UI" w:eastAsia="Calibri" w:hAnsi="Segoe UI" w:cs="Segoe UI"/>
      <w:sz w:val="18"/>
      <w:szCs w:val="18"/>
      <w:lang w:eastAsia="uk-UA"/>
    </w:rPr>
  </w:style>
  <w:style w:type="character" w:customStyle="1" w:styleId="af7">
    <w:name w:val="Текст у виносці Знак"/>
    <w:basedOn w:val="a0"/>
    <w:link w:val="af6"/>
    <w:rsid w:val="00984EF9"/>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984EF9"/>
    <w:rPr>
      <w:color w:val="800080"/>
      <w:u w:val="single"/>
    </w:rPr>
  </w:style>
  <w:style w:type="character" w:customStyle="1" w:styleId="FontStyle17">
    <w:name w:val="Font Style17"/>
    <w:uiPriority w:val="99"/>
    <w:rsid w:val="00984EF9"/>
    <w:rPr>
      <w:rFonts w:ascii="Times New Roman" w:hAnsi="Times New Roman" w:cs="Times New Roman"/>
      <w:sz w:val="26"/>
      <w:szCs w:val="26"/>
    </w:rPr>
  </w:style>
  <w:style w:type="paragraph" w:styleId="af8">
    <w:name w:val="Body Text"/>
    <w:basedOn w:val="a"/>
    <w:link w:val="af9"/>
    <w:unhideWhenUsed/>
    <w:qFormat/>
    <w:rsid w:val="00984EF9"/>
    <w:pPr>
      <w:spacing w:after="120"/>
    </w:pPr>
    <w:rPr>
      <w:rFonts w:ascii="Calibri" w:eastAsia="Calibri" w:hAnsi="Calibri" w:cs="Calibri"/>
      <w:lang w:eastAsia="uk-UA"/>
    </w:rPr>
  </w:style>
  <w:style w:type="character" w:customStyle="1" w:styleId="af9">
    <w:name w:val="Основний текст Знак"/>
    <w:basedOn w:val="a0"/>
    <w:link w:val="af8"/>
    <w:rsid w:val="00984EF9"/>
    <w:rPr>
      <w:rFonts w:ascii="Calibri" w:eastAsia="Calibri" w:hAnsi="Calibri" w:cs="Calibri"/>
      <w:lang w:val="uk-UA" w:eastAsia="uk-UA"/>
    </w:rPr>
  </w:style>
  <w:style w:type="character" w:customStyle="1" w:styleId="af2">
    <w:name w:val="Без інтервалів Знак"/>
    <w:link w:val="af1"/>
    <w:uiPriority w:val="1"/>
    <w:locked/>
    <w:rsid w:val="00984EF9"/>
    <w:rPr>
      <w:rFonts w:ascii="Calibri" w:eastAsia="Calibri" w:hAnsi="Calibri" w:cs="Times New Roman"/>
      <w:szCs w:val="20"/>
      <w:lang w:eastAsia="ru-RU"/>
    </w:rPr>
  </w:style>
  <w:style w:type="paragraph" w:customStyle="1" w:styleId="18">
    <w:name w:val="Абзац списка1"/>
    <w:basedOn w:val="a"/>
    <w:rsid w:val="00984EF9"/>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984EF9"/>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984EF9"/>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a">
    <w:name w:val="annotation reference"/>
    <w:basedOn w:val="a0"/>
    <w:uiPriority w:val="99"/>
    <w:unhideWhenUsed/>
    <w:rsid w:val="00984EF9"/>
    <w:rPr>
      <w:sz w:val="16"/>
      <w:szCs w:val="16"/>
    </w:rPr>
  </w:style>
  <w:style w:type="paragraph" w:styleId="afb">
    <w:name w:val="annotation text"/>
    <w:basedOn w:val="a"/>
    <w:link w:val="afc"/>
    <w:uiPriority w:val="99"/>
    <w:unhideWhenUsed/>
    <w:rsid w:val="00984EF9"/>
    <w:pPr>
      <w:spacing w:line="240" w:lineRule="auto"/>
    </w:pPr>
    <w:rPr>
      <w:rFonts w:ascii="Calibri" w:eastAsia="Calibri" w:hAnsi="Calibri" w:cs="Calibri"/>
      <w:sz w:val="20"/>
      <w:szCs w:val="20"/>
      <w:lang w:eastAsia="uk-UA"/>
    </w:rPr>
  </w:style>
  <w:style w:type="character" w:customStyle="1" w:styleId="afc">
    <w:name w:val="Текст примітки Знак"/>
    <w:basedOn w:val="a0"/>
    <w:link w:val="afb"/>
    <w:uiPriority w:val="99"/>
    <w:rsid w:val="00984EF9"/>
    <w:rPr>
      <w:rFonts w:ascii="Calibri" w:eastAsia="Calibri" w:hAnsi="Calibri" w:cs="Calibri"/>
      <w:sz w:val="20"/>
      <w:szCs w:val="20"/>
      <w:lang w:val="uk-UA" w:eastAsia="uk-UA"/>
    </w:rPr>
  </w:style>
  <w:style w:type="paragraph" w:styleId="afd">
    <w:name w:val="annotation subject"/>
    <w:basedOn w:val="afb"/>
    <w:next w:val="afb"/>
    <w:link w:val="afe"/>
    <w:uiPriority w:val="99"/>
    <w:unhideWhenUsed/>
    <w:rsid w:val="00984EF9"/>
    <w:rPr>
      <w:b/>
      <w:bCs/>
    </w:rPr>
  </w:style>
  <w:style w:type="character" w:customStyle="1" w:styleId="afe">
    <w:name w:val="Тема примітки Знак"/>
    <w:basedOn w:val="afc"/>
    <w:link w:val="afd"/>
    <w:uiPriority w:val="99"/>
    <w:rsid w:val="00984EF9"/>
    <w:rPr>
      <w:rFonts w:ascii="Calibri" w:eastAsia="Calibri" w:hAnsi="Calibri" w:cs="Calibri"/>
      <w:b/>
      <w:bCs/>
      <w:sz w:val="20"/>
      <w:szCs w:val="20"/>
      <w:lang w:val="uk-UA" w:eastAsia="uk-UA"/>
    </w:rPr>
  </w:style>
  <w:style w:type="paragraph" w:styleId="aff">
    <w:name w:val="Revision"/>
    <w:hidden/>
    <w:uiPriority w:val="99"/>
    <w:semiHidden/>
    <w:rsid w:val="00984EF9"/>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984EF9"/>
  </w:style>
  <w:style w:type="paragraph" w:customStyle="1" w:styleId="TableParagraph">
    <w:name w:val="Table Paragraph"/>
    <w:basedOn w:val="a"/>
    <w:rsid w:val="00984EF9"/>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84E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84EF9"/>
    <w:rPr>
      <w:rFonts w:ascii="Times New Roman" w:hAnsi="Times New Roman" w:cs="Times New Roman"/>
      <w:sz w:val="20"/>
      <w:szCs w:val="20"/>
    </w:rPr>
  </w:style>
  <w:style w:type="paragraph" w:customStyle="1" w:styleId="rvps7">
    <w:name w:val="rvps7"/>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84EF9"/>
  </w:style>
  <w:style w:type="paragraph" w:customStyle="1" w:styleId="25">
    <w:name w:val="Обычный2"/>
    <w:rsid w:val="00984EF9"/>
    <w:pPr>
      <w:spacing w:after="0" w:line="276" w:lineRule="auto"/>
    </w:pPr>
    <w:rPr>
      <w:rFonts w:ascii="Arial" w:eastAsia="Arial" w:hAnsi="Arial" w:cs="Times New Roman"/>
      <w:color w:val="000000"/>
      <w:szCs w:val="20"/>
      <w:lang w:eastAsia="ru-RU"/>
    </w:rPr>
  </w:style>
  <w:style w:type="paragraph" w:styleId="aff0">
    <w:name w:val="Body Text Indent"/>
    <w:basedOn w:val="a"/>
    <w:link w:val="aff1"/>
    <w:uiPriority w:val="99"/>
    <w:unhideWhenUsed/>
    <w:rsid w:val="00984EF9"/>
    <w:pPr>
      <w:spacing w:after="120"/>
      <w:ind w:left="283"/>
    </w:pPr>
    <w:rPr>
      <w:rFonts w:ascii="Calibri" w:eastAsia="Calibri" w:hAnsi="Calibri" w:cs="Times New Roman"/>
      <w:lang w:val="ru-RU"/>
    </w:rPr>
  </w:style>
  <w:style w:type="character" w:customStyle="1" w:styleId="aff1">
    <w:name w:val="Основний текст з відступом Знак"/>
    <w:basedOn w:val="a0"/>
    <w:link w:val="aff0"/>
    <w:uiPriority w:val="99"/>
    <w:rsid w:val="00984EF9"/>
    <w:rPr>
      <w:rFonts w:ascii="Calibri" w:eastAsia="Calibri" w:hAnsi="Calibri" w:cs="Times New Roman"/>
    </w:rPr>
  </w:style>
  <w:style w:type="paragraph" w:styleId="aff2">
    <w:name w:val="caption"/>
    <w:basedOn w:val="a"/>
    <w:next w:val="a"/>
    <w:qFormat/>
    <w:rsid w:val="00984EF9"/>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a9">
    <w:name w:val="Назва Знак"/>
    <w:basedOn w:val="a0"/>
    <w:link w:val="a8"/>
    <w:uiPriority w:val="10"/>
    <w:rsid w:val="00984EF9"/>
    <w:rPr>
      <w:rFonts w:ascii="Calibri" w:eastAsia="Calibri" w:hAnsi="Calibri" w:cs="Calibri"/>
      <w:b/>
      <w:sz w:val="72"/>
      <w:szCs w:val="72"/>
      <w:lang w:val="uk-UA" w:eastAsia="uk-UA"/>
    </w:rPr>
  </w:style>
  <w:style w:type="paragraph" w:styleId="26">
    <w:name w:val="Body Text Indent 2"/>
    <w:basedOn w:val="a"/>
    <w:link w:val="27"/>
    <w:rsid w:val="00984EF9"/>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7">
    <w:name w:val="Основний текст з відступом 2 Знак"/>
    <w:basedOn w:val="a0"/>
    <w:link w:val="26"/>
    <w:rsid w:val="00984EF9"/>
    <w:rPr>
      <w:rFonts w:ascii="Arial" w:eastAsia="Times New Roman" w:hAnsi="Arial" w:cs="Arial"/>
      <w:b/>
      <w:bCs/>
      <w:sz w:val="20"/>
      <w:szCs w:val="20"/>
      <w:lang w:eastAsia="ru-RU"/>
    </w:rPr>
  </w:style>
  <w:style w:type="paragraph" w:customStyle="1" w:styleId="19">
    <w:name w:val="Без интервала1"/>
    <w:rsid w:val="00984EF9"/>
    <w:pPr>
      <w:spacing w:after="0" w:line="240" w:lineRule="auto"/>
    </w:pPr>
    <w:rPr>
      <w:rFonts w:ascii="Arial" w:eastAsia="Times New Roman" w:hAnsi="Arial" w:cs="Times New Roman"/>
      <w:szCs w:val="20"/>
      <w:lang w:val="de-DE" w:eastAsia="ru-RU"/>
    </w:rPr>
  </w:style>
  <w:style w:type="numbering" w:customStyle="1" w:styleId="28">
    <w:name w:val="Нет списка2"/>
    <w:next w:val="a2"/>
    <w:uiPriority w:val="99"/>
    <w:semiHidden/>
    <w:unhideWhenUsed/>
    <w:rsid w:val="00984EF9"/>
  </w:style>
  <w:style w:type="numbering" w:customStyle="1" w:styleId="36">
    <w:name w:val="Нет списка3"/>
    <w:next w:val="a2"/>
    <w:uiPriority w:val="99"/>
    <w:semiHidden/>
    <w:unhideWhenUsed/>
    <w:rsid w:val="00984EF9"/>
  </w:style>
  <w:style w:type="paragraph" w:customStyle="1" w:styleId="msonormal0">
    <w:name w:val="msonormal"/>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1">
    <w:name w:val="Сетка таблицы5"/>
    <w:basedOn w:val="a1"/>
    <w:next w:val="a4"/>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84EF9"/>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1"/>
    <w:rsid w:val="00984EF9"/>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semiHidden/>
    <w:unhideWhenUsed/>
    <w:rsid w:val="00984EF9"/>
    <w:rPr>
      <w:color w:val="0563C1" w:themeColor="hyperlink"/>
      <w:u w:val="single"/>
    </w:rPr>
  </w:style>
  <w:style w:type="paragraph" w:styleId="22">
    <w:name w:val="Body Text 2"/>
    <w:basedOn w:val="a"/>
    <w:link w:val="29"/>
    <w:uiPriority w:val="99"/>
    <w:semiHidden/>
    <w:unhideWhenUsed/>
    <w:rsid w:val="00984EF9"/>
    <w:pPr>
      <w:spacing w:after="120" w:line="480" w:lineRule="auto"/>
    </w:pPr>
  </w:style>
  <w:style w:type="character" w:customStyle="1" w:styleId="29">
    <w:name w:val="Основний текст 2 Знак"/>
    <w:basedOn w:val="a0"/>
    <w:link w:val="22"/>
    <w:uiPriority w:val="99"/>
    <w:semiHidden/>
    <w:rsid w:val="00984EF9"/>
    <w:rPr>
      <w:lang w:val="uk-UA"/>
    </w:rPr>
  </w:style>
  <w:style w:type="character" w:styleId="aff4">
    <w:name w:val="FollowedHyperlink"/>
    <w:basedOn w:val="a0"/>
    <w:uiPriority w:val="99"/>
    <w:semiHidden/>
    <w:unhideWhenUsed/>
    <w:rsid w:val="00984EF9"/>
    <w:rPr>
      <w:color w:val="954F72" w:themeColor="followedHyperlink"/>
      <w:u w:val="single"/>
    </w:rPr>
  </w:style>
  <w:style w:type="character" w:customStyle="1" w:styleId="aff5">
    <w:name w:val="Основной текст Знак"/>
    <w:basedOn w:val="a0"/>
    <w:uiPriority w:val="99"/>
    <w:semiHidden/>
    <w:qFormat/>
    <w:rsid w:val="00771DCD"/>
  </w:style>
  <w:style w:type="paragraph" w:styleId="aff6">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
    <w:link w:val="aff7"/>
    <w:uiPriority w:val="99"/>
    <w:qFormat/>
    <w:rsid w:val="00771DCD"/>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f7">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6"/>
    <w:uiPriority w:val="99"/>
    <w:locked/>
    <w:rsid w:val="00771DCD"/>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8185</Words>
  <Characters>4667</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91</cp:revision>
  <dcterms:created xsi:type="dcterms:W3CDTF">2022-08-10T10:32:00Z</dcterms:created>
  <dcterms:modified xsi:type="dcterms:W3CDTF">2024-08-09T07:53:00Z</dcterms:modified>
</cp:coreProperties>
</file>