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1AE2C90C" w:rsidR="003A647A" w:rsidRDefault="002B6807" w:rsidP="002B6807">
      <w:pPr>
        <w:spacing w:before="100" w:beforeAutospacing="1" w:after="100" w:afterAutospacing="1" w:line="240" w:lineRule="auto"/>
        <w:jc w:val="center"/>
        <w:rPr>
          <w:rStyle w:val="a4"/>
          <w:rFonts w:ascii="Times New Roman" w:hAnsi="Times New Roman"/>
          <w:b/>
          <w:bCs/>
          <w:i w:val="0"/>
          <w:iCs w:val="0"/>
          <w:sz w:val="24"/>
          <w:szCs w:val="24"/>
        </w:rPr>
      </w:pPr>
      <w:bookmarkStart w:id="0" w:name="_Hlk130827800"/>
      <w:r w:rsidRPr="002B6807">
        <w:rPr>
          <w:rFonts w:ascii="Times New Roman" w:hAnsi="Times New Roman"/>
          <w:b/>
          <w:bCs/>
          <w:sz w:val="24"/>
          <w:szCs w:val="24"/>
        </w:rPr>
        <w:t xml:space="preserve">ДК 021:2015: </w:t>
      </w:r>
      <w:bookmarkEnd w:id="0"/>
      <w:r w:rsidR="0028234F" w:rsidRPr="0028234F">
        <w:rPr>
          <w:rFonts w:ascii="Times New Roman" w:hAnsi="Times New Roman"/>
          <w:b/>
          <w:bCs/>
          <w:sz w:val="24"/>
          <w:szCs w:val="24"/>
        </w:rPr>
        <w:t>39130000-2 Офісні меблі (Меблі офісні в асортименті)</w:t>
      </w:r>
    </w:p>
    <w:p w14:paraId="3673CAB5" w14:textId="676D13C2" w:rsidR="002B72AC" w:rsidRPr="0024553B" w:rsidRDefault="002B72AC" w:rsidP="002B72AC">
      <w:pPr>
        <w:spacing w:before="100" w:beforeAutospacing="1" w:after="100" w:afterAutospacing="1" w:line="240" w:lineRule="auto"/>
        <w:jc w:val="both"/>
        <w:rPr>
          <w:rStyle w:val="a4"/>
          <w:rFonts w:ascii="Times New Roman" w:hAnsi="Times New Roman"/>
          <w:bCs/>
          <w:sz w:val="24"/>
          <w:szCs w:val="24"/>
        </w:rPr>
      </w:pPr>
      <w:r w:rsidRPr="0024553B">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4"/>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768714B" w:rsidR="001C1517" w:rsidRPr="0024553B" w:rsidRDefault="001C1517"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Місцезнаходження:</w:t>
      </w:r>
      <w:r w:rsidR="0084332E" w:rsidRPr="0024553B">
        <w:rPr>
          <w:rStyle w:val="a4"/>
          <w:rFonts w:ascii="Times New Roman" w:hAnsi="Times New Roman"/>
          <w:i w:val="0"/>
          <w:iCs w:val="0"/>
          <w:sz w:val="24"/>
          <w:szCs w:val="24"/>
        </w:rPr>
        <w:t xml:space="preserve"> 04071, Київська обл.,</w:t>
      </w:r>
      <w:r w:rsidR="007C3FB1">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м.</w:t>
      </w:r>
      <w:r w:rsidRPr="0024553B">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4"/>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4"/>
          <w:rFonts w:ascii="Times New Roman" w:hAnsi="Times New Roman"/>
          <w:i w:val="0"/>
          <w:iCs w:val="0"/>
          <w:sz w:val="24"/>
          <w:szCs w:val="24"/>
        </w:rPr>
        <w:t>.</w:t>
      </w:r>
    </w:p>
    <w:p w14:paraId="404F4EDF" w14:textId="4920E166" w:rsidR="00576290"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807" w:rsidRPr="002B6807">
        <w:rPr>
          <w:rFonts w:ascii="Times New Roman" w:hAnsi="Times New Roman"/>
          <w:bCs/>
          <w:sz w:val="24"/>
          <w:szCs w:val="24"/>
        </w:rPr>
        <w:t xml:space="preserve">ДК 021:2015: </w:t>
      </w:r>
      <w:r w:rsidR="0028234F" w:rsidRPr="0028234F">
        <w:rPr>
          <w:rFonts w:ascii="Times New Roman" w:hAnsi="Times New Roman"/>
          <w:bCs/>
          <w:sz w:val="24"/>
          <w:szCs w:val="24"/>
        </w:rPr>
        <w:t>39130000-2 Офісні меблі (Меблі офісні в асортименті)</w:t>
      </w:r>
    </w:p>
    <w:p w14:paraId="4439A3F5" w14:textId="74C589C4"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6807">
        <w:rPr>
          <w:rFonts w:ascii="Times New Roman" w:hAnsi="Times New Roman"/>
          <w:sz w:val="24"/>
          <w:szCs w:val="24"/>
        </w:rPr>
        <w:t>з особливостями</w:t>
      </w:r>
    </w:p>
    <w:p w14:paraId="434415CE" w14:textId="68EC7B93" w:rsidR="00E04C98" w:rsidRDefault="00BA6DDF" w:rsidP="0024553B">
      <w:pPr>
        <w:spacing w:after="0" w:line="240" w:lineRule="auto"/>
        <w:jc w:val="both"/>
        <w:rPr>
          <w:rFonts w:ascii="Times New Roman" w:hAnsi="Times New Roman"/>
          <w:sz w:val="24"/>
          <w:szCs w:val="24"/>
        </w:rPr>
      </w:pPr>
      <w:r w:rsidRPr="00BA6DDF">
        <w:rPr>
          <w:rFonts w:ascii="Times New Roman" w:hAnsi="Times New Roman"/>
          <w:sz w:val="24"/>
          <w:szCs w:val="24"/>
        </w:rPr>
        <w:t>UA-2024-08-14-005764-a</w:t>
      </w:r>
      <w:bookmarkStart w:id="1" w:name="_GoBack"/>
      <w:bookmarkEnd w:id="1"/>
    </w:p>
    <w:p w14:paraId="783BD9B0" w14:textId="77777777" w:rsidR="00576290" w:rsidRPr="0024553B" w:rsidRDefault="00576290" w:rsidP="0024553B">
      <w:pPr>
        <w:spacing w:after="0" w:line="240" w:lineRule="auto"/>
        <w:jc w:val="both"/>
        <w:rPr>
          <w:rFonts w:ascii="Times New Roman" w:hAnsi="Times New Roman"/>
          <w:sz w:val="24"/>
          <w:szCs w:val="24"/>
        </w:rPr>
      </w:pPr>
    </w:p>
    <w:p w14:paraId="4E9336F8" w14:textId="7B788406"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28234F">
        <w:rPr>
          <w:rFonts w:ascii="Times New Roman" w:hAnsi="Times New Roman"/>
          <w:sz w:val="24"/>
          <w:szCs w:val="24"/>
        </w:rPr>
        <w:t>505</w:t>
      </w:r>
      <w:r w:rsidR="00576290">
        <w:rPr>
          <w:rFonts w:ascii="Times New Roman" w:hAnsi="Times New Roman"/>
          <w:sz w:val="24"/>
          <w:szCs w:val="24"/>
        </w:rPr>
        <w:t xml:space="preserve"> 000</w:t>
      </w:r>
      <w:r w:rsidR="00E04C98" w:rsidRPr="00E04C98">
        <w:rPr>
          <w:rFonts w:ascii="Times New Roman" w:hAnsi="Times New Roman"/>
          <w:sz w:val="24"/>
          <w:szCs w:val="24"/>
        </w:rPr>
        <w:t>,00</w:t>
      </w:r>
      <w:r w:rsidR="00E04C98" w:rsidRPr="00576290">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28234F">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09E39CBB"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28234F">
        <w:rPr>
          <w:rFonts w:ascii="Times New Roman" w:hAnsi="Times New Roman"/>
          <w:sz w:val="24"/>
          <w:szCs w:val="24"/>
        </w:rPr>
        <w:t>505</w:t>
      </w:r>
      <w:r w:rsidR="00E04C98" w:rsidRPr="00E04C98">
        <w:rPr>
          <w:rFonts w:ascii="Times New Roman" w:hAnsi="Times New Roman"/>
          <w:sz w:val="24"/>
          <w:szCs w:val="24"/>
        </w:rPr>
        <w:t xml:space="preserve"> 000,00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DB16A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67A52DF9" w14:textId="29A8EEE2" w:rsidR="0024553B" w:rsidRPr="000C70A6" w:rsidRDefault="0024553B" w:rsidP="0024553B">
      <w:pPr>
        <w:spacing w:after="0" w:line="240" w:lineRule="auto"/>
        <w:jc w:val="both"/>
        <w:rPr>
          <w:rFonts w:ascii="Times New Roman" w:eastAsia="Times New Roman" w:hAnsi="Times New Roman"/>
          <w:bCs/>
          <w:iCs/>
          <w:color w:val="000000"/>
          <w:sz w:val="24"/>
          <w:szCs w:val="24"/>
          <w:lang w:eastAsia="uk-UA"/>
        </w:rPr>
      </w:pPr>
    </w:p>
    <w:p w14:paraId="14A58F76" w14:textId="54B0266C" w:rsidR="002B72AC" w:rsidRPr="00522327" w:rsidRDefault="0024553B" w:rsidP="00522327">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Джерело фінансування – </w:t>
      </w:r>
      <w:r w:rsidR="00DB16A8" w:rsidRPr="00DB16A8">
        <w:rPr>
          <w:rFonts w:ascii="Times New Roman" w:eastAsia="Times New Roman" w:hAnsi="Times New Roman"/>
          <w:bCs/>
          <w:iCs/>
          <w:color w:val="000000"/>
          <w:sz w:val="24"/>
          <w:szCs w:val="24"/>
          <w:lang w:eastAsia="uk-UA"/>
        </w:rPr>
        <w:t>«Надання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7D7D9AE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634E38">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 xml:space="preserve">ому виду </w:t>
      </w:r>
      <w:r w:rsidR="00D35C86">
        <w:rPr>
          <w:rFonts w:ascii="Times New Roman" w:hAnsi="Times New Roman"/>
          <w:sz w:val="24"/>
          <w:szCs w:val="24"/>
        </w:rPr>
        <w:t>товару</w:t>
      </w:r>
      <w:r w:rsidR="00984EF9">
        <w:rPr>
          <w:rFonts w:ascii="Times New Roman" w:hAnsi="Times New Roman"/>
          <w:sz w:val="24"/>
          <w:szCs w:val="24"/>
        </w:rPr>
        <w:t>.</w:t>
      </w:r>
    </w:p>
    <w:p w14:paraId="1D1701EA" w14:textId="73611545"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502AB05" w14:textId="17FCBFAA" w:rsidR="00984EF9" w:rsidRDefault="00984EF9" w:rsidP="00984EF9">
      <w:pPr>
        <w:tabs>
          <w:tab w:val="left" w:pos="3495"/>
        </w:tabs>
        <w:spacing w:after="0" w:line="240" w:lineRule="auto"/>
        <w:jc w:val="center"/>
        <w:rPr>
          <w:rFonts w:ascii="Times New Roman" w:eastAsia="Calibri" w:hAnsi="Times New Roman" w:cs="Times New Roman"/>
          <w:sz w:val="24"/>
          <w:szCs w:val="24"/>
        </w:rPr>
      </w:pPr>
    </w:p>
    <w:p w14:paraId="2DC7EBD3" w14:textId="77777777" w:rsidR="00DB16A8" w:rsidRPr="00CA4639" w:rsidRDefault="00DB16A8" w:rsidP="00DB16A8">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t>ТЕХНІЧНА СПЕЦИФІКАЦІЯ</w:t>
      </w:r>
    </w:p>
    <w:p w14:paraId="69AED94A" w14:textId="77777777" w:rsidR="00DB16A8" w:rsidRPr="00CA4639" w:rsidRDefault="00DB16A8" w:rsidP="00DB16A8">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73D2CB57" w14:textId="77777777" w:rsidR="00DB16A8" w:rsidRPr="001733BD" w:rsidRDefault="00DB16A8" w:rsidP="00DB16A8">
      <w:pPr>
        <w:suppressAutoHyphens/>
        <w:autoSpaceDE w:val="0"/>
        <w:spacing w:after="0" w:line="240" w:lineRule="auto"/>
        <w:jc w:val="center"/>
        <w:rPr>
          <w:rFonts w:ascii="Times New Roman" w:hAnsi="Times New Roman"/>
          <w:b/>
        </w:rPr>
      </w:pPr>
    </w:p>
    <w:p w14:paraId="78CFB22D" w14:textId="77777777" w:rsidR="00DB16A8" w:rsidRPr="00F95F75" w:rsidRDefault="00DB16A8" w:rsidP="00DB16A8">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 xml:space="preserve">ДК 021:2015: </w:t>
      </w:r>
      <w:r w:rsidRPr="00F84C88">
        <w:rPr>
          <w:rFonts w:ascii="Times New Roman" w:hAnsi="Times New Roman"/>
          <w:b/>
          <w:sz w:val="23"/>
          <w:szCs w:val="23"/>
        </w:rPr>
        <w:t>39130000-2 Офісні меблі (Меблі офісні в асортименті)</w:t>
      </w:r>
    </w:p>
    <w:p w14:paraId="52F36600" w14:textId="77777777" w:rsidR="00DB16A8" w:rsidRPr="001733BD" w:rsidRDefault="00DB16A8" w:rsidP="00DB16A8">
      <w:pPr>
        <w:spacing w:after="0" w:line="240" w:lineRule="auto"/>
        <w:rPr>
          <w:rFonts w:ascii="Times New Roman" w:hAnsi="Times New Roman" w:cs="Times New Roman"/>
        </w:rPr>
      </w:pPr>
    </w:p>
    <w:p w14:paraId="5E9CFF5D" w14:textId="77777777" w:rsidR="00DB16A8" w:rsidRPr="00611A8F" w:rsidRDefault="00DB16A8" w:rsidP="00DB16A8">
      <w:pPr>
        <w:spacing w:after="0" w:line="240" w:lineRule="auto"/>
        <w:ind w:firstLine="567"/>
        <w:jc w:val="center"/>
        <w:rPr>
          <w:rFonts w:ascii="Times New Roman" w:hAnsi="Times New Roman"/>
          <w:sz w:val="23"/>
          <w:szCs w:val="23"/>
        </w:rPr>
      </w:pPr>
      <w:bookmarkStart w:id="2" w:name="_Hlk174348762"/>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щодо поставки товару</w:t>
      </w:r>
    </w:p>
    <w:p w14:paraId="47FD8C2B" w14:textId="77777777" w:rsidR="00DB16A8" w:rsidRPr="001B3FE3" w:rsidRDefault="00DB16A8" w:rsidP="00DB16A8">
      <w:pPr>
        <w:tabs>
          <w:tab w:val="left" w:pos="142"/>
        </w:tabs>
        <w:spacing w:after="0" w:line="240" w:lineRule="auto"/>
        <w:ind w:firstLine="567"/>
        <w:contextualSpacing/>
        <w:jc w:val="both"/>
        <w:rPr>
          <w:rStyle w:val="affa"/>
          <w:rFonts w:ascii="Times New Roman" w:hAnsi="Times New Roman" w:cs="Times New Roman"/>
          <w:color w:val="000000"/>
          <w:sz w:val="23"/>
          <w:szCs w:val="23"/>
        </w:rPr>
      </w:pPr>
      <w:bookmarkStart w:id="3" w:name="_Hlk130223550"/>
      <w:r w:rsidRPr="001B3FE3">
        <w:rPr>
          <w:rStyle w:val="affa"/>
          <w:rFonts w:ascii="Times New Roman" w:hAnsi="Times New Roman" w:cs="Times New Roman"/>
          <w:color w:val="000000"/>
          <w:sz w:val="23"/>
          <w:szCs w:val="23"/>
        </w:rPr>
        <w:t>Товар повинен бути новим, умови його зберігання не порушені.</w:t>
      </w:r>
    </w:p>
    <w:p w14:paraId="64F73159" w14:textId="77777777" w:rsidR="00DB16A8" w:rsidRPr="001B3FE3" w:rsidRDefault="00DB16A8" w:rsidP="00DB16A8">
      <w:pPr>
        <w:tabs>
          <w:tab w:val="left" w:pos="142"/>
        </w:tabs>
        <w:spacing w:after="0" w:line="240" w:lineRule="auto"/>
        <w:contextualSpacing/>
        <w:jc w:val="both"/>
        <w:rPr>
          <w:rStyle w:val="affa"/>
          <w:rFonts w:ascii="Times New Roman" w:hAnsi="Times New Roman" w:cs="Times New Roman"/>
          <w:color w:val="000000"/>
          <w:sz w:val="23"/>
          <w:szCs w:val="23"/>
        </w:rPr>
      </w:pPr>
      <w:r w:rsidRPr="001B3FE3">
        <w:rPr>
          <w:rStyle w:val="affa"/>
          <w:rFonts w:ascii="Times New Roman" w:hAnsi="Times New Roman" w:cs="Times New Roman"/>
          <w:color w:val="000000"/>
          <w:sz w:val="23"/>
          <w:szCs w:val="23"/>
        </w:rPr>
        <w:t>Упаковка Товару не повинна бути деформованою або пошкодженою, має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гарантійний строк експлуатації.</w:t>
      </w:r>
    </w:p>
    <w:p w14:paraId="7A2D1A77" w14:textId="77777777" w:rsidR="00DB16A8" w:rsidRPr="001B3FE3" w:rsidRDefault="00DB16A8" w:rsidP="00DB16A8">
      <w:pPr>
        <w:tabs>
          <w:tab w:val="left" w:pos="142"/>
        </w:tabs>
        <w:spacing w:after="0" w:line="240" w:lineRule="auto"/>
        <w:ind w:firstLine="567"/>
        <w:contextualSpacing/>
        <w:jc w:val="both"/>
        <w:rPr>
          <w:rFonts w:ascii="Times New Roman" w:hAnsi="Times New Roman" w:cs="Times New Roman"/>
          <w:sz w:val="23"/>
          <w:szCs w:val="23"/>
        </w:rPr>
      </w:pPr>
      <w:r w:rsidRPr="001B3FE3">
        <w:rPr>
          <w:rStyle w:val="affa"/>
          <w:rFonts w:ascii="Times New Roman" w:hAnsi="Times New Roman" w:cs="Times New Roman"/>
          <w:color w:val="000000"/>
          <w:sz w:val="23"/>
          <w:szCs w:val="23"/>
        </w:rPr>
        <w:t xml:space="preserve">Товар не має знаходитись під заставою, арештом, перебувати в обтяженні, бути предметом позову (законних вимог) третіх осіб. </w:t>
      </w:r>
    </w:p>
    <w:p w14:paraId="2F5D4017" w14:textId="77777777" w:rsidR="00DB16A8" w:rsidRPr="001B3FE3" w:rsidRDefault="00DB16A8" w:rsidP="00DB16A8">
      <w:pPr>
        <w:tabs>
          <w:tab w:val="left" w:pos="142"/>
        </w:tabs>
        <w:spacing w:after="0" w:line="240" w:lineRule="auto"/>
        <w:ind w:firstLine="567"/>
        <w:contextualSpacing/>
        <w:jc w:val="both"/>
        <w:rPr>
          <w:rFonts w:ascii="Times New Roman" w:hAnsi="Times New Roman" w:cs="Times New Roman"/>
          <w:noProof/>
          <w:sz w:val="23"/>
          <w:szCs w:val="23"/>
        </w:rPr>
      </w:pPr>
      <w:r w:rsidRPr="001B3FE3">
        <w:rPr>
          <w:rFonts w:ascii="Times New Roman" w:hAnsi="Times New Roman" w:cs="Times New Roman"/>
          <w:noProof/>
          <w:sz w:val="23"/>
          <w:szCs w:val="23"/>
        </w:rPr>
        <w:t>Місце та строк поставки товару: 04071, м. Київ, вул. Ярославська, 41</w:t>
      </w:r>
      <w:r>
        <w:rPr>
          <w:rFonts w:ascii="Times New Roman" w:hAnsi="Times New Roman" w:cs="Times New Roman"/>
          <w:noProof/>
          <w:sz w:val="23"/>
          <w:szCs w:val="23"/>
        </w:rPr>
        <w:t>,</w:t>
      </w:r>
      <w:r w:rsidRPr="001B3FE3">
        <w:rPr>
          <w:rFonts w:ascii="Times New Roman" w:hAnsi="Times New Roman" w:cs="Times New Roman"/>
          <w:noProof/>
          <w:sz w:val="23"/>
          <w:szCs w:val="23"/>
        </w:rPr>
        <w:t xml:space="preserve"> </w:t>
      </w:r>
      <w:r>
        <w:rPr>
          <w:rFonts w:ascii="Times New Roman" w:hAnsi="Times New Roman" w:cs="Times New Roman"/>
          <w:noProof/>
          <w:sz w:val="23"/>
          <w:szCs w:val="23"/>
        </w:rPr>
        <w:t>до</w:t>
      </w:r>
      <w:r w:rsidRPr="001B3FE3">
        <w:rPr>
          <w:rFonts w:ascii="Times New Roman" w:hAnsi="Times New Roman" w:cs="Times New Roman"/>
          <w:noProof/>
          <w:sz w:val="23"/>
          <w:szCs w:val="23"/>
        </w:rPr>
        <w:t xml:space="preserve"> 31</w:t>
      </w:r>
      <w:r>
        <w:rPr>
          <w:rFonts w:ascii="Times New Roman" w:hAnsi="Times New Roman" w:cs="Times New Roman"/>
          <w:noProof/>
          <w:sz w:val="23"/>
          <w:szCs w:val="23"/>
        </w:rPr>
        <w:t xml:space="preserve"> жовтня </w:t>
      </w:r>
      <w:r w:rsidRPr="001B3FE3">
        <w:rPr>
          <w:rFonts w:ascii="Times New Roman" w:hAnsi="Times New Roman" w:cs="Times New Roman"/>
          <w:noProof/>
          <w:sz w:val="23"/>
          <w:szCs w:val="23"/>
        </w:rPr>
        <w:t>2024</w:t>
      </w:r>
      <w:r>
        <w:rPr>
          <w:rFonts w:ascii="Times New Roman" w:hAnsi="Times New Roman" w:cs="Times New Roman"/>
          <w:noProof/>
          <w:sz w:val="23"/>
          <w:szCs w:val="23"/>
        </w:rPr>
        <w:t xml:space="preserve"> року</w:t>
      </w:r>
      <w:r w:rsidRPr="001B3FE3">
        <w:rPr>
          <w:rFonts w:ascii="Times New Roman" w:hAnsi="Times New Roman" w:cs="Times New Roman"/>
          <w:noProof/>
          <w:sz w:val="23"/>
          <w:szCs w:val="23"/>
        </w:rPr>
        <w:t xml:space="preserve">. </w:t>
      </w:r>
    </w:p>
    <w:p w14:paraId="27708BBF" w14:textId="77777777" w:rsidR="00DB16A8" w:rsidRPr="001B3FE3" w:rsidRDefault="00DB16A8" w:rsidP="00DB16A8">
      <w:pPr>
        <w:tabs>
          <w:tab w:val="left" w:pos="142"/>
        </w:tabs>
        <w:spacing w:after="0" w:line="240" w:lineRule="auto"/>
        <w:ind w:firstLine="567"/>
        <w:contextualSpacing/>
        <w:jc w:val="both"/>
        <w:rPr>
          <w:rFonts w:ascii="Times New Roman" w:hAnsi="Times New Roman" w:cs="Times New Roman"/>
          <w:bCs/>
          <w:sz w:val="23"/>
          <w:szCs w:val="23"/>
        </w:rPr>
      </w:pPr>
      <w:r w:rsidRPr="001B3FE3">
        <w:rPr>
          <w:rFonts w:ascii="Times New Roman" w:hAnsi="Times New Roman" w:cs="Times New Roman"/>
          <w:sz w:val="23"/>
          <w:szCs w:val="23"/>
        </w:rPr>
        <w:t>Поставка товару може здійснюватися Постачальником партіями за попередньою письмовою згодою з Покупцем</w:t>
      </w:r>
      <w:r w:rsidRPr="001B3FE3">
        <w:rPr>
          <w:rFonts w:ascii="Times New Roman" w:hAnsi="Times New Roman" w:cs="Times New Roman"/>
          <w:bCs/>
          <w:sz w:val="23"/>
          <w:szCs w:val="23"/>
        </w:rPr>
        <w:t>.</w:t>
      </w:r>
      <w:r>
        <w:rPr>
          <w:rFonts w:ascii="Times New Roman" w:hAnsi="Times New Roman" w:cs="Times New Roman"/>
          <w:bCs/>
          <w:sz w:val="23"/>
          <w:szCs w:val="23"/>
        </w:rPr>
        <w:t xml:space="preserve"> </w:t>
      </w:r>
      <w:r w:rsidRPr="001B3FE3">
        <w:rPr>
          <w:rFonts w:ascii="Times New Roman" w:hAnsi="Times New Roman" w:cs="Times New Roman"/>
          <w:sz w:val="23"/>
          <w:szCs w:val="23"/>
        </w:rPr>
        <w:t>Доставка товару, завантажувальні-розвантажувальні роботи, збирання (складання)  Товару здійснюються та за рахунок Постачальника.</w:t>
      </w:r>
    </w:p>
    <w:p w14:paraId="23ADEC9D" w14:textId="77777777" w:rsidR="00DB16A8" w:rsidRPr="001B3FE3" w:rsidRDefault="00DB16A8" w:rsidP="00DB16A8">
      <w:pPr>
        <w:spacing w:after="0" w:line="240" w:lineRule="auto"/>
        <w:ind w:firstLine="567"/>
        <w:jc w:val="both"/>
        <w:rPr>
          <w:rFonts w:ascii="Times New Roman" w:hAnsi="Times New Roman" w:cs="Times New Roman"/>
          <w:sz w:val="23"/>
          <w:szCs w:val="23"/>
        </w:rPr>
      </w:pPr>
      <w:r w:rsidRPr="001B3FE3">
        <w:rPr>
          <w:rFonts w:ascii="Times New Roman" w:hAnsi="Times New Roman" w:cs="Times New Roman"/>
          <w:sz w:val="23"/>
          <w:szCs w:val="23"/>
        </w:rPr>
        <w:t>Товар повинен поставлятися разом з документами (викладеними або перекладеними українською мовою) на Товар (паспорт/сертифікат якості, тощо), відповідати державним стандартам, технічним умовам, іншим вимогам та нормативним документам чинним в Україні для даного виду товару.</w:t>
      </w:r>
    </w:p>
    <w:p w14:paraId="625B0EC9" w14:textId="77777777" w:rsidR="00DB16A8" w:rsidRPr="001B3FE3" w:rsidRDefault="00DB16A8" w:rsidP="00DB16A8">
      <w:pPr>
        <w:spacing w:after="0" w:line="240" w:lineRule="auto"/>
        <w:ind w:firstLine="567"/>
        <w:jc w:val="both"/>
        <w:rPr>
          <w:rFonts w:ascii="Times New Roman" w:eastAsia="Times New Roman" w:hAnsi="Times New Roman" w:cs="Times New Roman"/>
          <w:sz w:val="23"/>
          <w:szCs w:val="23"/>
          <w:lang w:eastAsia="ru-RU"/>
        </w:rPr>
      </w:pPr>
      <w:r w:rsidRPr="001B3FE3">
        <w:rPr>
          <w:rFonts w:ascii="Times New Roman" w:eastAsia="Times New Roman" w:hAnsi="Times New Roman" w:cs="Times New Roman"/>
          <w:sz w:val="23"/>
          <w:szCs w:val="23"/>
          <w:lang w:eastAsia="ru-RU"/>
        </w:rPr>
        <w:t>У випадку поставки товару неналежної якості або товару, що не буде відповідати технічним вимогам, Постачальник зобов’язується за свій рахунок протягом 3 (трьох) календарних днів після отримання повідомлення Покупця замінити неякісний товар на товар належної якості.</w:t>
      </w:r>
    </w:p>
    <w:p w14:paraId="5A53275C" w14:textId="77777777" w:rsidR="00DB16A8" w:rsidRPr="001B3FE3" w:rsidRDefault="00DB16A8" w:rsidP="00DB16A8">
      <w:pPr>
        <w:spacing w:after="0" w:line="240" w:lineRule="auto"/>
        <w:ind w:firstLine="567"/>
        <w:jc w:val="both"/>
        <w:rPr>
          <w:rFonts w:ascii="Times New Roman" w:eastAsia="Times New Roman" w:hAnsi="Times New Roman" w:cs="Times New Roman"/>
          <w:sz w:val="23"/>
          <w:szCs w:val="23"/>
          <w:lang w:eastAsia="ru-RU"/>
        </w:rPr>
      </w:pPr>
    </w:p>
    <w:p w14:paraId="4319D54E" w14:textId="77777777" w:rsidR="00DB16A8" w:rsidRPr="001B3FE3" w:rsidRDefault="00DB16A8" w:rsidP="00DB16A8">
      <w:pPr>
        <w:spacing w:after="0" w:line="240" w:lineRule="auto"/>
        <w:jc w:val="center"/>
        <w:rPr>
          <w:rFonts w:ascii="Times New Roman" w:hAnsi="Times New Roman" w:cs="Times New Roman"/>
          <w:b/>
          <w:sz w:val="23"/>
          <w:szCs w:val="23"/>
        </w:rPr>
      </w:pPr>
      <w:r w:rsidRPr="001B3FE3">
        <w:rPr>
          <w:rFonts w:ascii="Times New Roman" w:hAnsi="Times New Roman" w:cs="Times New Roman"/>
          <w:b/>
          <w:sz w:val="23"/>
          <w:szCs w:val="23"/>
        </w:rPr>
        <w:t>Розділ ІІ.</w:t>
      </w:r>
      <w:r>
        <w:rPr>
          <w:rFonts w:ascii="Times New Roman" w:hAnsi="Times New Roman" w:cs="Times New Roman"/>
          <w:b/>
          <w:sz w:val="23"/>
          <w:szCs w:val="23"/>
        </w:rPr>
        <w:t xml:space="preserve"> </w:t>
      </w:r>
      <w:r w:rsidRPr="001B3FE3">
        <w:rPr>
          <w:rFonts w:ascii="Times New Roman" w:hAnsi="Times New Roman" w:cs="Times New Roman"/>
          <w:b/>
          <w:sz w:val="23"/>
          <w:szCs w:val="23"/>
        </w:rPr>
        <w:t>Загальні вимоги щодо збирання (складання) Товару</w:t>
      </w:r>
    </w:p>
    <w:p w14:paraId="5118E5DB" w14:textId="77777777" w:rsidR="00DB16A8" w:rsidRPr="001B3FE3" w:rsidRDefault="00DB16A8" w:rsidP="00DB16A8">
      <w:pPr>
        <w:spacing w:after="0" w:line="240" w:lineRule="auto"/>
        <w:ind w:firstLine="567"/>
        <w:jc w:val="both"/>
        <w:rPr>
          <w:rFonts w:ascii="Times New Roman" w:eastAsia="Times New Roman" w:hAnsi="Times New Roman" w:cs="Times New Roman"/>
          <w:sz w:val="23"/>
          <w:szCs w:val="23"/>
          <w:lang w:eastAsia="ru-RU"/>
        </w:rPr>
      </w:pPr>
      <w:r w:rsidRPr="001B3FE3">
        <w:rPr>
          <w:rFonts w:ascii="Times New Roman" w:eastAsia="Times New Roman" w:hAnsi="Times New Roman" w:cs="Times New Roman"/>
          <w:sz w:val="23"/>
          <w:szCs w:val="23"/>
          <w:lang w:eastAsia="ru-RU"/>
        </w:rPr>
        <w:t xml:space="preserve">Постачальник  зобов’язується надати послуги зі збирання Товару (далі – меблі) власними силами, засобами, інструментами та за власний рахунок. </w:t>
      </w:r>
    </w:p>
    <w:p w14:paraId="4336D834" w14:textId="77777777" w:rsidR="00DB16A8" w:rsidRPr="001B3FE3" w:rsidRDefault="00DB16A8" w:rsidP="00DB16A8">
      <w:pPr>
        <w:spacing w:after="0" w:line="240" w:lineRule="auto"/>
        <w:ind w:firstLine="567"/>
        <w:jc w:val="both"/>
        <w:rPr>
          <w:rFonts w:ascii="Times New Roman" w:eastAsia="Times New Roman" w:hAnsi="Times New Roman" w:cs="Times New Roman"/>
          <w:sz w:val="23"/>
          <w:szCs w:val="23"/>
          <w:lang w:eastAsia="ru-RU"/>
        </w:rPr>
      </w:pPr>
      <w:r w:rsidRPr="001B3FE3">
        <w:rPr>
          <w:rFonts w:ascii="Times New Roman" w:eastAsia="Times New Roman" w:hAnsi="Times New Roman" w:cs="Times New Roman"/>
          <w:sz w:val="23"/>
          <w:szCs w:val="23"/>
          <w:lang w:eastAsia="ru-RU"/>
        </w:rPr>
        <w:t xml:space="preserve">Меблі мають бути зібрані при поставці або впродовж 5 (п’яти) робочих  днів після поставки, за узгодженим з Покупцем графіком. </w:t>
      </w:r>
    </w:p>
    <w:p w14:paraId="2A110DF8" w14:textId="77777777" w:rsidR="00DB16A8" w:rsidRPr="001B3FE3" w:rsidRDefault="00DB16A8" w:rsidP="00DB16A8">
      <w:pPr>
        <w:spacing w:after="0" w:line="240" w:lineRule="auto"/>
        <w:ind w:firstLine="567"/>
        <w:jc w:val="both"/>
        <w:rPr>
          <w:rFonts w:ascii="Times New Roman" w:hAnsi="Times New Roman" w:cs="Times New Roman"/>
          <w:sz w:val="23"/>
          <w:szCs w:val="23"/>
        </w:rPr>
      </w:pPr>
      <w:r w:rsidRPr="001B3FE3">
        <w:rPr>
          <w:rFonts w:ascii="Times New Roman" w:eastAsia="Times New Roman" w:hAnsi="Times New Roman" w:cs="Times New Roman"/>
          <w:sz w:val="23"/>
          <w:szCs w:val="23"/>
          <w:lang w:eastAsia="ru-RU"/>
        </w:rPr>
        <w:t xml:space="preserve">Матеріали, обладнання та інструменти, що буду використовуватися під час збирання меблів повинні </w:t>
      </w:r>
      <w:r w:rsidRPr="001B3FE3">
        <w:rPr>
          <w:rFonts w:ascii="Times New Roman" w:hAnsi="Times New Roman" w:cs="Times New Roman"/>
          <w:sz w:val="23"/>
          <w:szCs w:val="23"/>
        </w:rPr>
        <w:t>відповідати державним стандартам, технічним умовам, іншим вимогам та нормативним документам чинним в Україні.</w:t>
      </w:r>
    </w:p>
    <w:p w14:paraId="6B51BD15" w14:textId="77777777" w:rsidR="00DB16A8" w:rsidRPr="001B3FE3" w:rsidRDefault="00DB16A8" w:rsidP="00DB16A8">
      <w:pPr>
        <w:spacing w:after="0" w:line="240" w:lineRule="auto"/>
        <w:ind w:firstLine="567"/>
        <w:jc w:val="both"/>
        <w:rPr>
          <w:rFonts w:ascii="Times New Roman" w:eastAsia="Times New Roman" w:hAnsi="Times New Roman" w:cs="Times New Roman"/>
          <w:sz w:val="23"/>
          <w:szCs w:val="23"/>
          <w:lang w:eastAsia="ru-RU"/>
        </w:rPr>
      </w:pPr>
      <w:r w:rsidRPr="001B3FE3">
        <w:rPr>
          <w:rFonts w:ascii="Times New Roman" w:eastAsia="Times New Roman" w:hAnsi="Times New Roman" w:cs="Times New Roman"/>
          <w:sz w:val="23"/>
          <w:szCs w:val="23"/>
          <w:lang w:eastAsia="ru-RU"/>
        </w:rPr>
        <w:t>Постачальник несе повну відповідальність за Товар, починаючи з  моменту його поставки  до моменту підписання сторонами акту монтажу (тощо).</w:t>
      </w:r>
    </w:p>
    <w:p w14:paraId="39CFAE3D" w14:textId="77777777" w:rsidR="00DB16A8" w:rsidRPr="001B3FE3" w:rsidRDefault="00DB16A8" w:rsidP="00DB16A8">
      <w:pPr>
        <w:spacing w:after="0" w:line="240" w:lineRule="auto"/>
        <w:ind w:firstLine="567"/>
        <w:jc w:val="both"/>
        <w:rPr>
          <w:rFonts w:ascii="Times New Roman" w:eastAsia="Times New Roman" w:hAnsi="Times New Roman" w:cs="Times New Roman"/>
          <w:sz w:val="23"/>
          <w:szCs w:val="23"/>
          <w:lang w:eastAsia="ru-RU"/>
        </w:rPr>
      </w:pPr>
      <w:r w:rsidRPr="001B3FE3">
        <w:rPr>
          <w:rFonts w:ascii="Times New Roman" w:eastAsia="Arial Unicode MS" w:hAnsi="Times New Roman" w:cs="Times New Roman"/>
          <w:color w:val="000000"/>
          <w:sz w:val="23"/>
          <w:szCs w:val="23"/>
          <w:lang w:eastAsia="x-none" w:bidi="uk-UA"/>
        </w:rPr>
        <w:t>Постачальник повинен 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r w:rsidRPr="001B3FE3">
        <w:rPr>
          <w:rFonts w:ascii="Times New Roman" w:eastAsia="Times New Roman" w:hAnsi="Times New Roman" w:cs="Times New Roman"/>
          <w:sz w:val="23"/>
          <w:szCs w:val="23"/>
          <w:lang w:eastAsia="ru-RU"/>
        </w:rPr>
        <w:t xml:space="preserve"> </w:t>
      </w:r>
    </w:p>
    <w:p w14:paraId="6F5C2B4E" w14:textId="77777777" w:rsidR="00DB16A8" w:rsidRPr="00AF50F5" w:rsidRDefault="00DB16A8" w:rsidP="00DB16A8">
      <w:pPr>
        <w:pStyle w:val="af4"/>
        <w:widowControl w:val="0"/>
        <w:tabs>
          <w:tab w:val="left" w:pos="993"/>
        </w:tabs>
        <w:suppressAutoHyphens/>
        <w:autoSpaceDE w:val="0"/>
        <w:autoSpaceDN w:val="0"/>
        <w:ind w:left="0" w:firstLine="567"/>
        <w:contextualSpacing/>
        <w:jc w:val="both"/>
        <w:outlineLvl w:val="0"/>
        <w:rPr>
          <w:sz w:val="23"/>
          <w:szCs w:val="23"/>
          <w:lang w:val="uk-UA"/>
        </w:rPr>
      </w:pPr>
      <w:r w:rsidRPr="00AF50F5">
        <w:rPr>
          <w:color w:val="000000"/>
          <w:sz w:val="23"/>
          <w:szCs w:val="23"/>
          <w:lang w:val="uk-UA" w:eastAsia="en-US" w:bidi="uk-UA"/>
        </w:rPr>
        <w:t>У разі обґрунтованих претензій з боку Покупця, Постачальник зобов’язаний оперативно усунути їх, без втрати якості в наданні послуг.</w:t>
      </w:r>
      <w:bookmarkEnd w:id="2"/>
    </w:p>
    <w:p w14:paraId="3DF644AD" w14:textId="77777777" w:rsidR="00DB16A8" w:rsidRPr="001733BD" w:rsidRDefault="00DB16A8" w:rsidP="00DB16A8">
      <w:pPr>
        <w:spacing w:after="0" w:line="240" w:lineRule="auto"/>
        <w:ind w:firstLine="567"/>
        <w:jc w:val="center"/>
        <w:rPr>
          <w:rFonts w:ascii="Times New Roman" w:hAnsi="Times New Roman" w:cs="Times New Roman"/>
          <w:b/>
        </w:rPr>
      </w:pPr>
    </w:p>
    <w:p w14:paraId="2BB565B5" w14:textId="77777777" w:rsidR="00DB16A8" w:rsidRDefault="00DB16A8" w:rsidP="00DB16A8">
      <w:pPr>
        <w:spacing w:line="240" w:lineRule="auto"/>
        <w:ind w:firstLine="567"/>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p w14:paraId="690BA7D2" w14:textId="77777777" w:rsidR="00DB16A8" w:rsidRPr="00DD3DA1" w:rsidRDefault="00DB16A8" w:rsidP="00DB16A8">
      <w:pPr>
        <w:spacing w:after="0" w:line="240" w:lineRule="auto"/>
        <w:ind w:right="283" w:firstLine="567"/>
        <w:jc w:val="right"/>
        <w:rPr>
          <w:rFonts w:ascii="Times New Roman" w:hAnsi="Times New Roman" w:cs="Times New Roman"/>
          <w:b/>
          <w:i/>
          <w:sz w:val="23"/>
          <w:szCs w:val="23"/>
          <w:u w:val="single"/>
        </w:rPr>
      </w:pPr>
      <w:r w:rsidRPr="00DD3DA1">
        <w:rPr>
          <w:rFonts w:ascii="Times New Roman" w:hAnsi="Times New Roman" w:cs="Times New Roman"/>
          <w:b/>
          <w:i/>
          <w:sz w:val="23"/>
          <w:szCs w:val="23"/>
          <w:u w:val="single"/>
        </w:rPr>
        <w:t>Таблиця № 1</w:t>
      </w:r>
    </w:p>
    <w:tbl>
      <w:tblPr>
        <w:tblW w:w="10349" w:type="dxa"/>
        <w:tblInd w:w="-289" w:type="dxa"/>
        <w:tblLayout w:type="fixed"/>
        <w:tblLook w:val="0000" w:firstRow="0" w:lastRow="0" w:firstColumn="0" w:lastColumn="0" w:noHBand="0" w:noVBand="0"/>
      </w:tblPr>
      <w:tblGrid>
        <w:gridCol w:w="426"/>
        <w:gridCol w:w="2126"/>
        <w:gridCol w:w="6521"/>
        <w:gridCol w:w="709"/>
        <w:gridCol w:w="567"/>
      </w:tblGrid>
      <w:tr w:rsidR="00DB16A8" w:rsidRPr="00FD13AC" w14:paraId="5F8A6B73" w14:textId="77777777" w:rsidTr="00634E38">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3"/>
          <w:p w14:paraId="7F31FFAC" w14:textId="77777777" w:rsidR="00DB16A8" w:rsidRPr="00245C48" w:rsidRDefault="00DB16A8" w:rsidP="00634E38">
            <w:pPr>
              <w:spacing w:after="0" w:line="240" w:lineRule="auto"/>
              <w:ind w:left="-108" w:right="-24"/>
              <w:jc w:val="center"/>
              <w:rPr>
                <w:rFonts w:ascii="Times New Roman" w:hAnsi="Times New Roman" w:cs="Times New Roman"/>
                <w:b/>
                <w:sz w:val="23"/>
                <w:szCs w:val="23"/>
              </w:rPr>
            </w:pPr>
            <w:r w:rsidRPr="00245C48">
              <w:rPr>
                <w:rFonts w:ascii="Times New Roman" w:eastAsia="Times New Roman" w:hAnsi="Times New Roman" w:cs="Times New Roman"/>
                <w:b/>
                <w:sz w:val="23"/>
                <w:szCs w:val="23"/>
              </w:rPr>
              <w:t>№ з/п</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6843" w14:textId="77777777" w:rsidR="00DB16A8" w:rsidRPr="00245C48" w:rsidRDefault="00DB16A8" w:rsidP="00634E38">
            <w:pPr>
              <w:spacing w:after="0" w:line="240" w:lineRule="auto"/>
              <w:rPr>
                <w:rFonts w:ascii="Times New Roman" w:hAnsi="Times New Roman" w:cs="Times New Roman"/>
                <w:b/>
                <w:sz w:val="23"/>
                <w:szCs w:val="23"/>
              </w:rPr>
            </w:pPr>
            <w:r w:rsidRPr="00245C48">
              <w:rPr>
                <w:rFonts w:ascii="Times New Roman" w:eastAsia="Times New Roman" w:hAnsi="Times New Roman" w:cs="Times New Roman"/>
                <w:b/>
                <w:sz w:val="23"/>
                <w:szCs w:val="23"/>
              </w:rPr>
              <w:t>Найменування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B911" w14:textId="77777777" w:rsidR="00DB16A8" w:rsidRPr="00245C48" w:rsidRDefault="00DB16A8" w:rsidP="00634E38">
            <w:pPr>
              <w:spacing w:after="0" w:line="240" w:lineRule="auto"/>
              <w:jc w:val="center"/>
              <w:rPr>
                <w:rFonts w:ascii="Times New Roman" w:hAnsi="Times New Roman" w:cs="Times New Roman"/>
                <w:b/>
                <w:sz w:val="23"/>
                <w:szCs w:val="23"/>
              </w:rPr>
            </w:pPr>
            <w:r w:rsidRPr="00245C48">
              <w:rPr>
                <w:rFonts w:ascii="Times New Roman" w:eastAsia="Times New Roman" w:hAnsi="Times New Roman" w:cs="Times New Roman"/>
                <w:b/>
                <w:sz w:val="23"/>
                <w:szCs w:val="23"/>
              </w:rPr>
              <w:t xml:space="preserve">Характеристика та опис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9C23" w14:textId="77777777" w:rsidR="00DB16A8" w:rsidRPr="00245C48" w:rsidRDefault="00DB16A8" w:rsidP="00634E38">
            <w:pPr>
              <w:spacing w:after="0" w:line="240" w:lineRule="auto"/>
              <w:ind w:left="-124" w:right="-108"/>
              <w:jc w:val="center"/>
              <w:rPr>
                <w:rFonts w:ascii="Times New Roman" w:hAnsi="Times New Roman" w:cs="Times New Roman"/>
                <w:b/>
                <w:sz w:val="23"/>
                <w:szCs w:val="23"/>
              </w:rPr>
            </w:pPr>
            <w:r w:rsidRPr="00245C48">
              <w:rPr>
                <w:rFonts w:ascii="Times New Roman" w:eastAsia="Times New Roman" w:hAnsi="Times New Roman" w:cs="Times New Roman"/>
                <w:b/>
                <w:sz w:val="23"/>
                <w:szCs w:val="23"/>
              </w:rPr>
              <w:t xml:space="preserve">Од. </w:t>
            </w:r>
            <w:proofErr w:type="spellStart"/>
            <w:r w:rsidRPr="00245C48">
              <w:rPr>
                <w:rFonts w:ascii="Times New Roman" w:eastAsia="Times New Roman" w:hAnsi="Times New Roman" w:cs="Times New Roman"/>
                <w:b/>
                <w:sz w:val="23"/>
                <w:szCs w:val="23"/>
              </w:rPr>
              <w:t>вим</w:t>
            </w:r>
            <w:proofErr w:type="spellEnd"/>
            <w:r w:rsidRPr="00245C48">
              <w:rPr>
                <w:rFonts w:ascii="Times New Roman" w:eastAsia="Times New Roman" w:hAnsi="Times New Roman" w:cs="Times New Roman"/>
                <w:b/>
                <w:sz w:val="23"/>
                <w:szCs w:val="23"/>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D82F" w14:textId="77777777" w:rsidR="00DB16A8" w:rsidRPr="00245C48" w:rsidRDefault="00DB16A8" w:rsidP="00634E38">
            <w:pPr>
              <w:spacing w:after="0" w:line="240" w:lineRule="auto"/>
              <w:ind w:left="-108" w:right="-108"/>
              <w:jc w:val="center"/>
              <w:rPr>
                <w:rFonts w:ascii="Times New Roman" w:hAnsi="Times New Roman" w:cs="Times New Roman"/>
                <w:b/>
                <w:sz w:val="23"/>
                <w:szCs w:val="23"/>
              </w:rPr>
            </w:pPr>
            <w:r w:rsidRPr="00245C48">
              <w:rPr>
                <w:rFonts w:ascii="Times New Roman" w:eastAsia="Times New Roman" w:hAnsi="Times New Roman" w:cs="Times New Roman"/>
                <w:b/>
                <w:sz w:val="23"/>
                <w:szCs w:val="23"/>
              </w:rPr>
              <w:t>К-ть</w:t>
            </w:r>
          </w:p>
        </w:tc>
      </w:tr>
      <w:tr w:rsidR="00DB16A8" w:rsidRPr="00FD13AC" w14:paraId="64DD1E27" w14:textId="77777777" w:rsidTr="00634E38">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C48F597"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028163" w14:textId="77777777" w:rsidR="00DB16A8" w:rsidRPr="00FD13AC" w:rsidRDefault="00DB16A8" w:rsidP="00634E38">
            <w:pPr>
              <w:rPr>
                <w:rFonts w:ascii="Times New Roman" w:hAnsi="Times New Roman" w:cs="Times New Roman"/>
                <w:sz w:val="23"/>
                <w:szCs w:val="23"/>
              </w:rPr>
            </w:pPr>
            <w:r w:rsidRPr="00FD13AC">
              <w:rPr>
                <w:rFonts w:ascii="Times New Roman" w:eastAsia="Times New Roman" w:hAnsi="Times New Roman" w:cs="Times New Roman"/>
                <w:bCs/>
                <w:sz w:val="23"/>
                <w:szCs w:val="23"/>
              </w:rPr>
              <w:t>Пенал офісний з вис. ящиками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92AA38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 xml:space="preserve">Пенал офісний з вис. ящиками має складатись з декількох елементів а саме з пеналу і висувних ящиків, та має бути виготовлено з ламінованого ЛДСП завтовшки 18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та 2,0 мм. Каркаси ящиків, пеналу мають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мм., відкриті полиці, фасади висувних ящиків мають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2,0 мм. Задня стінка пеналу має бути зроблено з ЛДВП яке монтується за допомогою пазу розташованого по </w:t>
            </w:r>
            <w:r w:rsidRPr="00FD13AC">
              <w:rPr>
                <w:rFonts w:ascii="Times New Roman" w:eastAsia="Times New Roman" w:hAnsi="Times New Roman" w:cs="Times New Roman"/>
                <w:bCs/>
                <w:sz w:val="23"/>
                <w:szCs w:val="23"/>
              </w:rPr>
              <w:lastRenderedPageBreak/>
              <w:t>внутрішньому периметру кожного елементу, та має бути виготовлено з ламінованого ЛДВП в колір ЛДСП, наповнення пеналу відкриті полиці в верхній частині пеналу, нижня частина пеналу повинна мати 4 висувні ящики, відстань між полицями та кількість полиць, також остаточна висота висувних ящиків пеналу має узгоджуватися із Замовником на моменті остаточного заміру приміщення, дно висувних ящиків має бути виготовлено з ламінованого ЛДВП в колір ЛДСП, яке монтується за допомогою пазу розташованого по внутрішньому периметру кожного висувного ящика. Пенал повинен мати профільні ручки алюмінієві які монтується в паз,  розташування ручки має бути в верхньому горизонтальному торці фасадів ящиків, довжина профільної ручки має бути на всю ширину  фасадів ящиків. Пенали які розташовані поруч або поруч з другими елементами меблів, мають стягуватися між собою за допомогою меблевих металевих стяжок, які додаватимуть міцності всій конструкції також пенал повинен мати можливість регулювання по висоті, при застосуванні його на не рівній підлозі. Кінцевий варіант кольорової гами матеріалів має узгоджуватися із Замовником на моменті остаточного заміру приміщення.</w:t>
            </w:r>
          </w:p>
          <w:p w14:paraId="53CF8579" w14:textId="77777777" w:rsidR="00DB16A8" w:rsidRPr="00FD13AC" w:rsidRDefault="00DB16A8" w:rsidP="00634E38">
            <w:pPr>
              <w:widowControl w:val="0"/>
              <w:spacing w:after="0"/>
              <w:jc w:val="both"/>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Орієнтовний загальний розмір виробу 500х420х2226 мм.</w:t>
            </w:r>
          </w:p>
          <w:p w14:paraId="5B40453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4BACACD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w:t>
            </w:r>
            <w:r w:rsidRPr="00FD13AC">
              <w:rPr>
                <w:rFonts w:ascii="Times New Roman" w:eastAsia="Times New Roman" w:hAnsi="Times New Roman" w:cs="Times New Roman"/>
                <w:color w:val="C9211E"/>
                <w:sz w:val="23"/>
                <w:szCs w:val="23"/>
              </w:rPr>
              <w:t xml:space="preserve"> </w:t>
            </w:r>
            <w:r w:rsidRPr="00FD13AC">
              <w:rPr>
                <w:rFonts w:ascii="Times New Roman" w:eastAsia="Times New Roman" w:hAnsi="Times New Roman" w:cs="Times New Roman"/>
                <w:sz w:val="23"/>
                <w:szCs w:val="23"/>
              </w:rPr>
              <w:t>Сірий камінь.</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3A6FAE1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6976771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0C41CF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w:t>
            </w:r>
          </w:p>
          <w:p w14:paraId="7E98784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Ніжки не менше 50 мм., з можливістю регулювання по висоті;</w:t>
            </w:r>
          </w:p>
          <w:p w14:paraId="3A4C7892"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6) </w:t>
            </w:r>
            <w:r w:rsidRPr="00FD13AC">
              <w:rPr>
                <w:rFonts w:ascii="Times New Roman" w:eastAsia="Times New Roman" w:hAnsi="Times New Roman" w:cs="Times New Roman"/>
                <w:bCs/>
                <w:sz w:val="23"/>
                <w:szCs w:val="23"/>
              </w:rPr>
              <w:t xml:space="preserve">Задні стінки антресолі, пеналу, дно висувних ящиків </w:t>
            </w:r>
            <w:r w:rsidRPr="00FD13AC">
              <w:rPr>
                <w:rFonts w:ascii="Times New Roman" w:eastAsia="Times New Roman" w:hAnsi="Times New Roman" w:cs="Times New Roman"/>
                <w:bCs/>
                <w:color w:val="202020"/>
                <w:sz w:val="23"/>
                <w:szCs w:val="23"/>
              </w:rPr>
              <w:t>зроблено в паз і виготовлено з ламінованого ЛДВП в колір ЛДСП;</w:t>
            </w:r>
          </w:p>
          <w:p w14:paraId="22BA407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Меблеві металеві стяжки;</w:t>
            </w:r>
          </w:p>
          <w:p w14:paraId="5E47333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8)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6C84FB6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9) Ручки профільні алюмінієві які монтується в паз, дизайн та колір узгоджується із Замовником</w:t>
            </w:r>
          </w:p>
          <w:p w14:paraId="44AE901D"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 xml:space="preserve">10) Направляючі телескопічні повного висунення з </w:t>
            </w:r>
            <w:proofErr w:type="spellStart"/>
            <w:r w:rsidRPr="00FD13AC">
              <w:rPr>
                <w:rFonts w:ascii="Times New Roman" w:eastAsia="Times New Roman" w:hAnsi="Times New Roman" w:cs="Times New Roman"/>
                <w:bCs/>
                <w:sz w:val="23"/>
                <w:szCs w:val="23"/>
              </w:rPr>
              <w:t>доводчиком</w:t>
            </w:r>
            <w:proofErr w:type="spellEnd"/>
            <w:r w:rsidRPr="00FD13AC">
              <w:rPr>
                <w:rFonts w:ascii="Times New Roman" w:eastAsia="Times New Roman" w:hAnsi="Times New Roman" w:cs="Times New Roman"/>
                <w:bCs/>
                <w:sz w:val="23"/>
                <w:szCs w:val="23"/>
              </w:rPr>
              <w:t xml:space="preserve"> та вбудованим відстрілом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B8AC3"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76010"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3</w:t>
            </w:r>
          </w:p>
        </w:tc>
      </w:tr>
      <w:tr w:rsidR="00DB16A8" w:rsidRPr="00FD13AC" w14:paraId="3F669186" w14:textId="77777777" w:rsidTr="00634E38">
        <w:tc>
          <w:tcPr>
            <w:tcW w:w="426" w:type="dxa"/>
            <w:tcBorders>
              <w:left w:val="single" w:sz="4" w:space="0" w:color="000000"/>
              <w:bottom w:val="single" w:sz="4" w:space="0" w:color="000000"/>
              <w:right w:val="single" w:sz="4" w:space="0" w:color="000000"/>
            </w:tcBorders>
            <w:shd w:val="clear" w:color="auto" w:fill="auto"/>
          </w:tcPr>
          <w:p w14:paraId="11DA9DEE"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w:t>
            </w:r>
          </w:p>
        </w:tc>
        <w:tc>
          <w:tcPr>
            <w:tcW w:w="2126" w:type="dxa"/>
            <w:tcBorders>
              <w:left w:val="single" w:sz="4" w:space="0" w:color="000000"/>
              <w:bottom w:val="single" w:sz="4" w:space="0" w:color="000000"/>
              <w:right w:val="single" w:sz="4" w:space="0" w:color="000000"/>
            </w:tcBorders>
            <w:shd w:val="clear" w:color="auto" w:fill="auto"/>
          </w:tcPr>
          <w:p w14:paraId="0AE96C2F"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Шафа напівзакрита </w:t>
            </w:r>
          </w:p>
        </w:tc>
        <w:tc>
          <w:tcPr>
            <w:tcW w:w="6521" w:type="dxa"/>
            <w:tcBorders>
              <w:left w:val="single" w:sz="4" w:space="0" w:color="000000"/>
              <w:bottom w:val="single" w:sz="4" w:space="0" w:color="000000"/>
              <w:right w:val="single" w:sz="4" w:space="0" w:color="000000"/>
            </w:tcBorders>
            <w:shd w:val="clear" w:color="auto" w:fill="auto"/>
          </w:tcPr>
          <w:p w14:paraId="37E80DCF" w14:textId="77777777" w:rsidR="00DB16A8" w:rsidRPr="00FD13AC" w:rsidRDefault="00DB16A8" w:rsidP="00634E38">
            <w:pPr>
              <w:widowControl w:val="0"/>
              <w:spacing w:before="57" w:after="57"/>
              <w:jc w:val="both"/>
              <w:rPr>
                <w:rFonts w:ascii="Times New Roman" w:eastAsia="Times New Roman" w:hAnsi="Times New Roman" w:cs="Times New Roman"/>
                <w:sz w:val="23"/>
                <w:szCs w:val="23"/>
              </w:rPr>
            </w:pPr>
            <w:r w:rsidRPr="00FD13AC">
              <w:rPr>
                <w:rFonts w:ascii="Times New Roman" w:hAnsi="Times New Roman" w:cs="Times New Roman"/>
                <w:sz w:val="23"/>
                <w:szCs w:val="23"/>
              </w:rPr>
              <w:t xml:space="preserve">Шафа напівзакрита </w:t>
            </w:r>
            <w:r w:rsidRPr="00FD13AC">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шафи, полиці та дверцята мають бути з ЛДСП завтовшки 18 мм., каркас шафи, полиці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Шафа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 закрита </w:t>
            </w:r>
            <w:r w:rsidRPr="00FD13AC">
              <w:rPr>
                <w:rFonts w:ascii="Times New Roman" w:eastAsia="Times New Roman" w:hAnsi="Times New Roman" w:cs="Times New Roman"/>
                <w:bCs/>
                <w:sz w:val="23"/>
                <w:szCs w:val="23"/>
              </w:rPr>
              <w:t xml:space="preserve"> </w:t>
            </w:r>
            <w:r w:rsidRPr="00FD13AC">
              <w:rPr>
                <w:rFonts w:ascii="Times New Roman" w:eastAsia="Times New Roman" w:hAnsi="Times New Roman" w:cs="Times New Roman"/>
                <w:sz w:val="23"/>
                <w:szCs w:val="23"/>
              </w:rPr>
              <w:t>має складатись з нижньої частини з двома дверцятами,  верхньої частини відкритої з двома полицями  відстань між полицями має узгоджуватися із Замовником. Двері шафи повинні мати п</w:t>
            </w:r>
            <w:r w:rsidRPr="00FD13AC">
              <w:rPr>
                <w:rFonts w:ascii="Times New Roman" w:eastAsia="Times New Roman" w:hAnsi="Times New Roman" w:cs="Times New Roman"/>
                <w:bCs/>
                <w:sz w:val="23"/>
                <w:szCs w:val="23"/>
              </w:rPr>
              <w:t>рофільні ручки алюмінієві які монтується в паз, розташування ручки має бути в верхньому горизонтальному торці дверцят, довжина профільної ручки має бути на всю ширину дверцят,</w:t>
            </w:r>
            <w:r w:rsidRPr="00FD13AC">
              <w:rPr>
                <w:rFonts w:ascii="Times New Roman" w:eastAsia="Times New Roman" w:hAnsi="Times New Roman" w:cs="Times New Roman"/>
                <w:sz w:val="23"/>
                <w:szCs w:val="23"/>
              </w:rPr>
              <w:t xml:space="preserve"> також дверцята повинні мати вбудовані відстріли, щоб при натисканні двері </w:t>
            </w:r>
            <w:proofErr w:type="spellStart"/>
            <w:r w:rsidRPr="00FD13AC">
              <w:rPr>
                <w:rFonts w:ascii="Times New Roman" w:eastAsia="Times New Roman" w:hAnsi="Times New Roman" w:cs="Times New Roman"/>
                <w:sz w:val="23"/>
                <w:szCs w:val="23"/>
              </w:rPr>
              <w:t>привідчинялися</w:t>
            </w:r>
            <w:proofErr w:type="spellEnd"/>
            <w:r w:rsidRPr="00FD13AC">
              <w:rPr>
                <w:rFonts w:ascii="Times New Roman" w:eastAsia="Times New Roman" w:hAnsi="Times New Roman" w:cs="Times New Roman"/>
                <w:sz w:val="23"/>
                <w:szCs w:val="23"/>
              </w:rPr>
              <w:t xml:space="preserve">, задня стінка шафи має бути зроблено в паз і виготовлена з ламінованого ЛДВП в колір ЛДСП. Шафи які </w:t>
            </w:r>
            <w:r w:rsidRPr="00FD13AC">
              <w:rPr>
                <w:rFonts w:ascii="Times New Roman" w:eastAsia="Times New Roman" w:hAnsi="Times New Roman" w:cs="Times New Roman"/>
                <w:sz w:val="23"/>
                <w:szCs w:val="23"/>
              </w:rPr>
              <w:lastRenderedPageBreak/>
              <w:t xml:space="preserve">розташовані поруч мають бути стягнуті між собою за допомогою меблевих металевих стяжок, які додаватимуть міцності всій конструкції. Шафа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 закрита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w:t>
            </w:r>
          </w:p>
          <w:p w14:paraId="5C6683A8" w14:textId="77777777" w:rsidR="00DB16A8" w:rsidRPr="00FD13AC" w:rsidRDefault="00DB16A8" w:rsidP="00634E38">
            <w:pPr>
              <w:widowControl w:val="0"/>
              <w:spacing w:after="0"/>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Орієнтовний загальний розмір виробу </w:t>
            </w:r>
            <w:r w:rsidRPr="00FD13AC">
              <w:rPr>
                <w:rFonts w:ascii="Times New Roman" w:eastAsia="Times New Roman" w:hAnsi="Times New Roman" w:cs="Times New Roman"/>
                <w:bCs/>
                <w:sz w:val="23"/>
                <w:szCs w:val="23"/>
              </w:rPr>
              <w:t>800х420х2226</w:t>
            </w:r>
            <w:r w:rsidRPr="00FD13AC">
              <w:rPr>
                <w:rFonts w:ascii="Times New Roman" w:eastAsia="Times New Roman" w:hAnsi="Times New Roman" w:cs="Times New Roman"/>
                <w:sz w:val="23"/>
                <w:szCs w:val="23"/>
              </w:rPr>
              <w:t xml:space="preserve"> мм.</w:t>
            </w:r>
          </w:p>
          <w:p w14:paraId="63D5AC7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1746CC7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121ECCA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429DA07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422F7B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w:t>
            </w:r>
          </w:p>
          <w:p w14:paraId="3C85D73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Ніжки не менше 50 мм., з можливістю регулювання по висоті;</w:t>
            </w:r>
          </w:p>
          <w:p w14:paraId="759E012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6) </w:t>
            </w:r>
            <w:r w:rsidRPr="00FD13AC">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499EA9B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Меблеві металеві стяжки;</w:t>
            </w:r>
          </w:p>
          <w:p w14:paraId="66E1405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8)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p w14:paraId="6A6D732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9)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03E6EE65"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 xml:space="preserve">10) Ручки профільні алюмінієві які монтується в паз, дизайн та колір узгоджується із </w:t>
            </w:r>
            <w:proofErr w:type="spellStart"/>
            <w:r w:rsidRPr="00FD13AC">
              <w:rPr>
                <w:rFonts w:ascii="Times New Roman" w:eastAsia="Times New Roman" w:hAnsi="Times New Roman" w:cs="Times New Roman"/>
                <w:bCs/>
                <w:sz w:val="23"/>
                <w:szCs w:val="23"/>
              </w:rPr>
              <w:t>Замовникомм</w:t>
            </w:r>
            <w:proofErr w:type="spellEnd"/>
          </w:p>
        </w:tc>
        <w:tc>
          <w:tcPr>
            <w:tcW w:w="709" w:type="dxa"/>
            <w:tcBorders>
              <w:left w:val="single" w:sz="4" w:space="0" w:color="000000"/>
              <w:bottom w:val="single" w:sz="4" w:space="0" w:color="000000"/>
              <w:right w:val="single" w:sz="4" w:space="0" w:color="000000"/>
            </w:tcBorders>
            <w:shd w:val="clear" w:color="auto" w:fill="auto"/>
          </w:tcPr>
          <w:p w14:paraId="4D5442A7"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348DCFB8"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2</w:t>
            </w:r>
          </w:p>
        </w:tc>
      </w:tr>
      <w:tr w:rsidR="00DB16A8" w:rsidRPr="00FD13AC" w14:paraId="2ACCAD77" w14:textId="77777777" w:rsidTr="00634E38">
        <w:tc>
          <w:tcPr>
            <w:tcW w:w="426" w:type="dxa"/>
            <w:tcBorders>
              <w:left w:val="single" w:sz="4" w:space="0" w:color="000000"/>
              <w:bottom w:val="single" w:sz="4" w:space="0" w:color="000000"/>
              <w:right w:val="single" w:sz="4" w:space="0" w:color="000000"/>
            </w:tcBorders>
            <w:shd w:val="clear" w:color="auto" w:fill="auto"/>
          </w:tcPr>
          <w:p w14:paraId="5CE986B0"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3</w:t>
            </w:r>
          </w:p>
        </w:tc>
        <w:tc>
          <w:tcPr>
            <w:tcW w:w="2126" w:type="dxa"/>
            <w:tcBorders>
              <w:left w:val="single" w:sz="4" w:space="0" w:color="000000"/>
              <w:bottom w:val="single" w:sz="4" w:space="0" w:color="000000"/>
              <w:right w:val="single" w:sz="4" w:space="0" w:color="000000"/>
            </w:tcBorders>
            <w:shd w:val="clear" w:color="auto" w:fill="auto"/>
          </w:tcPr>
          <w:p w14:paraId="05E0F2F2"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Стелаж офісний з полицями </w:t>
            </w:r>
          </w:p>
        </w:tc>
        <w:tc>
          <w:tcPr>
            <w:tcW w:w="6521" w:type="dxa"/>
            <w:tcBorders>
              <w:left w:val="single" w:sz="4" w:space="0" w:color="000000"/>
              <w:bottom w:val="single" w:sz="4" w:space="0" w:color="000000"/>
              <w:right w:val="single" w:sz="4" w:space="0" w:color="000000"/>
            </w:tcBorders>
            <w:shd w:val="clear" w:color="auto" w:fill="auto"/>
          </w:tcPr>
          <w:p w14:paraId="21D4DBB3" w14:textId="77777777" w:rsidR="00DB16A8" w:rsidRPr="00FD13AC" w:rsidRDefault="00DB16A8" w:rsidP="00634E38">
            <w:pPr>
              <w:widowControl w:val="0"/>
              <w:spacing w:before="57" w:after="57"/>
              <w:jc w:val="both"/>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Стелаж офісний з полицями</w:t>
            </w:r>
            <w:r w:rsidRPr="00FD13AC">
              <w:rPr>
                <w:rFonts w:ascii="Times New Roman" w:hAnsi="Times New Roman" w:cs="Times New Roman"/>
                <w:sz w:val="23"/>
                <w:szCs w:val="23"/>
              </w:rPr>
              <w:t xml:space="preserve"> </w:t>
            </w:r>
            <w:r w:rsidRPr="00FD13AC">
              <w:rPr>
                <w:rFonts w:ascii="Times New Roman" w:eastAsia="Times New Roman" w:hAnsi="Times New Roman" w:cs="Times New Roman"/>
                <w:sz w:val="23"/>
                <w:szCs w:val="23"/>
              </w:rPr>
              <w:t xml:space="preserve">має бути виготовлено з ламінованого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w:t>
            </w:r>
            <w:r w:rsidRPr="00FD13AC">
              <w:rPr>
                <w:rFonts w:ascii="Times New Roman" w:eastAsia="Times New Roman" w:hAnsi="Times New Roman" w:cs="Times New Roman"/>
                <w:bCs/>
                <w:sz w:val="23"/>
                <w:szCs w:val="23"/>
              </w:rPr>
              <w:t>ідкриті полиці стелажа</w:t>
            </w:r>
            <w:r w:rsidRPr="00FD13AC">
              <w:rPr>
                <w:rFonts w:ascii="Times New Roman" w:eastAsia="Times New Roman" w:hAnsi="Times New Roman" w:cs="Times New Roman"/>
                <w:sz w:val="23"/>
                <w:szCs w:val="23"/>
              </w:rPr>
              <w:t xml:space="preserve"> мають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w:t>
            </w:r>
            <w:r w:rsidRPr="00FD13AC">
              <w:rPr>
                <w:rFonts w:ascii="Times New Roman" w:eastAsia="Times New Roman" w:hAnsi="Times New Roman" w:cs="Times New Roman"/>
                <w:bCs/>
                <w:sz w:val="23"/>
                <w:szCs w:val="23"/>
              </w:rPr>
              <w:t>стелажа</w:t>
            </w:r>
            <w:r w:rsidRPr="00FD13AC">
              <w:rPr>
                <w:rFonts w:ascii="Times New Roman" w:eastAsia="Times New Roman" w:hAnsi="Times New Roman" w:cs="Times New Roman"/>
                <w:sz w:val="23"/>
                <w:szCs w:val="23"/>
              </w:rPr>
              <w:t xml:space="preserve">, полиці мають бути з ЛДСП завтовшки 18 мм., каркас </w:t>
            </w:r>
            <w:r w:rsidRPr="00FD13AC">
              <w:rPr>
                <w:rFonts w:ascii="Times New Roman" w:eastAsia="Times New Roman" w:hAnsi="Times New Roman" w:cs="Times New Roman"/>
                <w:bCs/>
                <w:sz w:val="23"/>
                <w:szCs w:val="23"/>
              </w:rPr>
              <w:t>стелажа</w:t>
            </w:r>
            <w:r w:rsidRPr="00FD13AC">
              <w:rPr>
                <w:rFonts w:ascii="Times New Roman" w:eastAsia="Times New Roman" w:hAnsi="Times New Roman" w:cs="Times New Roman"/>
                <w:sz w:val="23"/>
                <w:szCs w:val="23"/>
              </w:rPr>
              <w:t xml:space="preserve">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w:t>
            </w:r>
            <w:r w:rsidRPr="00FD13AC">
              <w:rPr>
                <w:rFonts w:ascii="Times New Roman" w:eastAsia="Times New Roman" w:hAnsi="Times New Roman" w:cs="Times New Roman"/>
                <w:bCs/>
                <w:sz w:val="23"/>
                <w:szCs w:val="23"/>
              </w:rPr>
              <w:t>Стелаж з полицями</w:t>
            </w:r>
            <w:r w:rsidRPr="00FD13AC">
              <w:rPr>
                <w:rFonts w:ascii="Times New Roman" w:eastAsia="Times New Roman" w:hAnsi="Times New Roman" w:cs="Times New Roman"/>
                <w:sz w:val="23"/>
                <w:szCs w:val="23"/>
              </w:rPr>
              <w:t xml:space="preserve"> повинен мати наповнення відкритими полицями,  відстань між полицями має узгоджуватися із Замовником. Задня стінка с</w:t>
            </w:r>
            <w:r w:rsidRPr="00FD13AC">
              <w:rPr>
                <w:rFonts w:ascii="Times New Roman" w:eastAsia="Times New Roman" w:hAnsi="Times New Roman" w:cs="Times New Roman"/>
                <w:bCs/>
                <w:sz w:val="23"/>
                <w:szCs w:val="23"/>
              </w:rPr>
              <w:t>телажа</w:t>
            </w:r>
            <w:r w:rsidRPr="00FD13AC">
              <w:rPr>
                <w:rFonts w:ascii="Times New Roman" w:eastAsia="Times New Roman" w:hAnsi="Times New Roman" w:cs="Times New Roman"/>
                <w:sz w:val="23"/>
                <w:szCs w:val="23"/>
              </w:rPr>
              <w:t xml:space="preserve"> має бути зроблено в паз і виготовлено з ламінованого ЛДВП в колір ЛДСП. Стелаж та шафи можуть бути розташовані поруч, і  стягнуті між собою за допомогою меблевих металевих стяжок, які додаватимуть міцності всій конструкції  </w:t>
            </w:r>
            <w:r w:rsidRPr="00FD13AC">
              <w:rPr>
                <w:rFonts w:ascii="Times New Roman" w:eastAsia="Times New Roman" w:hAnsi="Times New Roman" w:cs="Times New Roman"/>
                <w:bCs/>
                <w:sz w:val="23"/>
                <w:szCs w:val="23"/>
              </w:rPr>
              <w:t>Стелаж з полицями</w:t>
            </w:r>
            <w:r w:rsidRPr="00FD13AC">
              <w:rPr>
                <w:rFonts w:ascii="Times New Roman" w:eastAsia="Times New Roman" w:hAnsi="Times New Roman" w:cs="Times New Roman"/>
                <w:sz w:val="23"/>
                <w:szCs w:val="23"/>
              </w:rPr>
              <w:t xml:space="preserve"> повинна мати можливість регулювання по висоті, при застосуванні його на не рівній підлозі. Кінцевий варіант кольорової гами матеріалів має узгоджуватися із Замовником на моменті остаточного заміру приміщення.</w:t>
            </w:r>
          </w:p>
          <w:p w14:paraId="7DFD14D3" w14:textId="77777777" w:rsidR="00DB16A8" w:rsidRPr="00FD13AC" w:rsidRDefault="00DB16A8" w:rsidP="00634E38">
            <w:pPr>
              <w:widowControl w:val="0"/>
              <w:spacing w:after="0"/>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Орієнтовний загальний розмір виробу </w:t>
            </w:r>
            <w:r w:rsidRPr="00FD13AC">
              <w:rPr>
                <w:rFonts w:ascii="Times New Roman" w:eastAsia="Times New Roman" w:hAnsi="Times New Roman" w:cs="Times New Roman"/>
                <w:bCs/>
                <w:sz w:val="23"/>
                <w:szCs w:val="23"/>
              </w:rPr>
              <w:t>800х400х2226</w:t>
            </w:r>
            <w:r w:rsidRPr="00FD13AC">
              <w:rPr>
                <w:rFonts w:ascii="Times New Roman" w:eastAsia="Times New Roman" w:hAnsi="Times New Roman" w:cs="Times New Roman"/>
                <w:sz w:val="23"/>
                <w:szCs w:val="23"/>
              </w:rPr>
              <w:t xml:space="preserve"> мм.</w:t>
            </w:r>
          </w:p>
          <w:p w14:paraId="7114E8B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4A2FF33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 ;</w:t>
            </w:r>
          </w:p>
          <w:p w14:paraId="2C927D3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ADB7B7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211BF95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w:t>
            </w:r>
          </w:p>
          <w:p w14:paraId="493A580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Ніжки не менше 50 мм., з можливістю регулювання по висоті;</w:t>
            </w:r>
          </w:p>
          <w:p w14:paraId="5E4FC5F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6) </w:t>
            </w:r>
            <w:r w:rsidRPr="00FD13AC">
              <w:rPr>
                <w:rFonts w:ascii="Times New Roman" w:eastAsia="Times New Roman" w:hAnsi="Times New Roman" w:cs="Times New Roman"/>
                <w:bCs/>
                <w:color w:val="202020"/>
                <w:sz w:val="23"/>
                <w:szCs w:val="23"/>
              </w:rPr>
              <w:t>Задня стінка стелажу зроблено в паз і виготовлена з ламінованого ЛДВП в колір ЛДСП;</w:t>
            </w:r>
          </w:p>
          <w:p w14:paraId="356A116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Меблеві металеві стяжки;</w:t>
            </w:r>
          </w:p>
          <w:p w14:paraId="412BA977"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lastRenderedPageBreak/>
              <w:t xml:space="preserve">8)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4311016A"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7E700869"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2AFF9A3C"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1D6653E5" w14:textId="77777777" w:rsidTr="00634E38">
        <w:tc>
          <w:tcPr>
            <w:tcW w:w="426" w:type="dxa"/>
            <w:tcBorders>
              <w:left w:val="single" w:sz="4" w:space="0" w:color="000000"/>
              <w:bottom w:val="single" w:sz="4" w:space="0" w:color="000000"/>
              <w:right w:val="single" w:sz="4" w:space="0" w:color="000000"/>
            </w:tcBorders>
            <w:shd w:val="clear" w:color="auto" w:fill="auto"/>
          </w:tcPr>
          <w:p w14:paraId="09277484"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4</w:t>
            </w:r>
          </w:p>
        </w:tc>
        <w:tc>
          <w:tcPr>
            <w:tcW w:w="2126" w:type="dxa"/>
            <w:tcBorders>
              <w:left w:val="single" w:sz="4" w:space="0" w:color="000000"/>
              <w:bottom w:val="single" w:sz="4" w:space="0" w:color="000000"/>
              <w:right w:val="single" w:sz="4" w:space="0" w:color="000000"/>
            </w:tcBorders>
            <w:shd w:val="clear" w:color="auto" w:fill="auto"/>
          </w:tcPr>
          <w:p w14:paraId="49ADADF7"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Шафа-купе 0.9*0.6</w:t>
            </w:r>
          </w:p>
        </w:tc>
        <w:tc>
          <w:tcPr>
            <w:tcW w:w="6521" w:type="dxa"/>
            <w:tcBorders>
              <w:left w:val="single" w:sz="4" w:space="0" w:color="000000"/>
              <w:bottom w:val="single" w:sz="4" w:space="0" w:color="000000"/>
              <w:right w:val="single" w:sz="4" w:space="0" w:color="000000"/>
            </w:tcBorders>
            <w:shd w:val="clear" w:color="auto" w:fill="auto"/>
          </w:tcPr>
          <w:p w14:paraId="26F7B78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 xml:space="preserve">Шафа-купе має бути виготовлена з ламінованого ЛДСП завтовшки 18 та 25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та 2,0 мм. Полиці мають бути виготовлені з ламінованого ЛДСП завтовшки 18 мм., каркас шафи має бути виготовлений з ламінованого ЛДСП завтовшки 25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2,0 мм., полиці шафи мають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мм. Задня стінка шафи-купе має бути зроблено в паз і виготовлено з ламінованого ЛДВП в колір ЛДСП. Шафа-купе має бути з двох частин лівої та правої які розділені вертикальною стійкою на всю висоту, ліва сторона-частина шафи повинна мати таке  наповнення, з верху має бути дві полиці трішки нижче труба для вішаків і в низу шафи полиця, права сторона шафи повинна мати одну полицю з верху трішки нижче труба для вішаків і в низу шафи полиця, кількість та відстань між полицями має узгоджуватися із Замовником на моменті остаточного заміру приміщення. Алюмінієва система шафи-купе повинна мати в собі двоє розсувних дверей в алюмінієвому профілі,  наповнення розсувних дверей по лівій і по правій стороні шафи дзеркалом, (наповнення розсувних дверей може бути змінено, остаточний варіант узгоджується із Замовником на моменті остаточного заміру приміщення). алюмінієва розсувна система має складатись з алюмінієвого профілю, алюмінієвих рейок, комплекту фіксаторів для запобіганню відкочування дверцят і коліщат з гумовими накладками. Шафа-купе повинна мати можливість регулювання по висоті, при застосуванні її на не рівній підлозі. Кінцевий варіант кольорової гами матеріалів, також наповнення розсувних дверей шафи має узгоджуватися із Замовником на моменті остаточного заміру приміщення.</w:t>
            </w:r>
          </w:p>
          <w:p w14:paraId="08492F09" w14:textId="77777777" w:rsidR="00DB16A8" w:rsidRPr="00FD13AC" w:rsidRDefault="00DB16A8" w:rsidP="00634E38">
            <w:pPr>
              <w:widowControl w:val="0"/>
              <w:spacing w:after="0"/>
              <w:jc w:val="both"/>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Орієнтовний загальний розмір виробу 900х600х2226 мм.</w:t>
            </w:r>
          </w:p>
          <w:p w14:paraId="7A9E101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1CDBEF1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3C7009C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2) ЛДСП не менше 25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sz w:val="23"/>
                <w:szCs w:val="23"/>
              </w:rPr>
              <w:t>Сірий камінь</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313377D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E88A86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BB14D9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5BFA48F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не менше 50 мм., з можливістю регулювання по висоті;</w:t>
            </w:r>
          </w:p>
          <w:p w14:paraId="2BCECF21"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w:t>
            </w:r>
            <w:r w:rsidRPr="00FD13AC">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37ECE7D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Меблеві металеві стяжки;</w:t>
            </w:r>
          </w:p>
          <w:p w14:paraId="1686646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9) </w:t>
            </w:r>
            <w:r w:rsidRPr="00FD13AC">
              <w:rPr>
                <w:rFonts w:ascii="Times New Roman" w:eastAsia="Times New Roman" w:hAnsi="Times New Roman" w:cs="Times New Roman"/>
                <w:bCs/>
                <w:sz w:val="23"/>
                <w:szCs w:val="23"/>
              </w:rPr>
              <w:t>Алюмінієва система шафи-</w:t>
            </w:r>
            <w:proofErr w:type="spellStart"/>
            <w:r w:rsidRPr="00FD13AC">
              <w:rPr>
                <w:rFonts w:ascii="Times New Roman" w:eastAsia="Times New Roman" w:hAnsi="Times New Roman" w:cs="Times New Roman"/>
                <w:bCs/>
                <w:sz w:val="23"/>
                <w:szCs w:val="23"/>
              </w:rPr>
              <w:t>куае</w:t>
            </w:r>
            <w:proofErr w:type="spellEnd"/>
            <w:r w:rsidRPr="00FD13AC">
              <w:rPr>
                <w:rFonts w:ascii="Times New Roman" w:eastAsia="Times New Roman" w:hAnsi="Times New Roman" w:cs="Times New Roman"/>
                <w:bCs/>
                <w:sz w:val="23"/>
                <w:szCs w:val="23"/>
              </w:rPr>
              <w:t xml:space="preserve"> на 2 розсувних дверей;</w:t>
            </w:r>
          </w:p>
          <w:p w14:paraId="3CC628E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10)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191BA77F"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11) Фланці d-25 </w:t>
            </w:r>
            <w:r w:rsidRPr="00FD13AC">
              <w:rPr>
                <w:rFonts w:ascii="Times New Roman" w:eastAsia="Times New Roman" w:hAnsi="Times New Roman" w:cs="Times New Roman"/>
                <w:bCs/>
                <w:sz w:val="23"/>
                <w:szCs w:val="23"/>
              </w:rPr>
              <w:t>хромовані до труби;</w:t>
            </w:r>
          </w:p>
          <w:p w14:paraId="54F55F7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hAnsi="Times New Roman" w:cs="Times New Roman"/>
                <w:sz w:val="23"/>
                <w:szCs w:val="23"/>
              </w:rPr>
              <w:t>12) Труба d-25 хромована для вішаків</w:t>
            </w:r>
          </w:p>
          <w:p w14:paraId="645D52F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6B45BB87"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6D382167"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54CE1EAE" w14:textId="77777777" w:rsidTr="00634E38">
        <w:tc>
          <w:tcPr>
            <w:tcW w:w="426" w:type="dxa"/>
            <w:tcBorders>
              <w:left w:val="single" w:sz="4" w:space="0" w:color="000000"/>
              <w:bottom w:val="single" w:sz="4" w:space="0" w:color="000000"/>
              <w:right w:val="single" w:sz="4" w:space="0" w:color="000000"/>
            </w:tcBorders>
            <w:shd w:val="clear" w:color="auto" w:fill="auto"/>
          </w:tcPr>
          <w:p w14:paraId="79AD4C2F"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5</w:t>
            </w:r>
          </w:p>
        </w:tc>
        <w:tc>
          <w:tcPr>
            <w:tcW w:w="2126" w:type="dxa"/>
            <w:tcBorders>
              <w:left w:val="single" w:sz="4" w:space="0" w:color="000000"/>
              <w:bottom w:val="single" w:sz="4" w:space="0" w:color="000000"/>
              <w:right w:val="single" w:sz="4" w:space="0" w:color="000000"/>
            </w:tcBorders>
            <w:shd w:val="clear" w:color="auto" w:fill="auto"/>
          </w:tcPr>
          <w:p w14:paraId="085098AB"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Тумба закрита з </w:t>
            </w:r>
            <w:proofErr w:type="spellStart"/>
            <w:r w:rsidRPr="00FD13AC">
              <w:rPr>
                <w:rFonts w:ascii="Times New Roman" w:hAnsi="Times New Roman" w:cs="Times New Roman"/>
                <w:sz w:val="23"/>
                <w:szCs w:val="23"/>
              </w:rPr>
              <w:t>вис.ящиком</w:t>
            </w:r>
            <w:proofErr w:type="spellEnd"/>
          </w:p>
        </w:tc>
        <w:tc>
          <w:tcPr>
            <w:tcW w:w="6521" w:type="dxa"/>
            <w:tcBorders>
              <w:left w:val="single" w:sz="4" w:space="0" w:color="000000"/>
              <w:bottom w:val="single" w:sz="4" w:space="0" w:color="000000"/>
              <w:right w:val="single" w:sz="4" w:space="0" w:color="000000"/>
            </w:tcBorders>
            <w:shd w:val="clear" w:color="auto" w:fill="auto"/>
          </w:tcPr>
          <w:p w14:paraId="16FD99B0"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закрита з </w:t>
            </w:r>
            <w:proofErr w:type="spellStart"/>
            <w:r w:rsidRPr="00FD13AC">
              <w:rPr>
                <w:rFonts w:ascii="Times New Roman" w:eastAsia="Times New Roman" w:hAnsi="Times New Roman" w:cs="Times New Roman"/>
                <w:sz w:val="23"/>
                <w:szCs w:val="23"/>
              </w:rPr>
              <w:t>вис.ящиком</w:t>
            </w:r>
            <w:proofErr w:type="spellEnd"/>
            <w:r w:rsidRPr="00FD13AC">
              <w:rPr>
                <w:rFonts w:ascii="Times New Roman" w:eastAsia="Times New Roman" w:hAnsi="Times New Roman" w:cs="Times New Roman"/>
                <w:sz w:val="23"/>
                <w:szCs w:val="23"/>
              </w:rPr>
              <w:t xml:space="preserve">,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w:t>
            </w:r>
            <w:r w:rsidRPr="00FD13AC">
              <w:rPr>
                <w:rFonts w:ascii="Times New Roman" w:eastAsia="Times New Roman" w:hAnsi="Times New Roman" w:cs="Times New Roman"/>
                <w:sz w:val="23"/>
                <w:szCs w:val="23"/>
              </w:rPr>
              <w:lastRenderedPageBreak/>
              <w:t xml:space="preserve">каркас тумби, висувного ящика без урахування верхньої кришки, полиці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тумби та фасад висувного ящика мають бути виготовлені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 на фасаді ящика і дверцятах тумби має бути ручка профільна алюмінієва яка монтується в паз, розташування ручки в верхньому горизонтальному торці дверцят і </w:t>
            </w:r>
            <w:proofErr w:type="spellStart"/>
            <w:r w:rsidRPr="00FD13AC">
              <w:rPr>
                <w:rFonts w:ascii="Times New Roman" w:eastAsia="Times New Roman" w:hAnsi="Times New Roman" w:cs="Times New Roman"/>
                <w:sz w:val="23"/>
                <w:szCs w:val="23"/>
              </w:rPr>
              <w:t>фасада</w:t>
            </w:r>
            <w:proofErr w:type="spellEnd"/>
            <w:r w:rsidRPr="00FD13AC">
              <w:rPr>
                <w:rFonts w:ascii="Times New Roman" w:eastAsia="Times New Roman" w:hAnsi="Times New Roman" w:cs="Times New Roman"/>
                <w:sz w:val="23"/>
                <w:szCs w:val="23"/>
              </w:rPr>
              <w:t>,  довжина профільної ручки має бути на всю ширину дверцят та фасаду тумби,</w:t>
            </w:r>
            <w:r w:rsidRPr="00FD13AC">
              <w:rPr>
                <w:rFonts w:ascii="Times New Roman" w:eastAsia="Times New Roman" w:hAnsi="Times New Roman" w:cs="Times New Roman"/>
                <w:bCs/>
                <w:sz w:val="23"/>
                <w:szCs w:val="23"/>
              </w:rPr>
              <w:t xml:space="preserve"> також дверцята тумби повинні мати вбудовані відстріли, щоб при натисканні двері </w:t>
            </w:r>
            <w:proofErr w:type="spellStart"/>
            <w:r w:rsidRPr="00FD13AC">
              <w:rPr>
                <w:rFonts w:ascii="Times New Roman" w:eastAsia="Times New Roman" w:hAnsi="Times New Roman" w:cs="Times New Roman"/>
                <w:bCs/>
                <w:sz w:val="23"/>
                <w:szCs w:val="23"/>
              </w:rPr>
              <w:t>привідчинялися</w:t>
            </w:r>
            <w:proofErr w:type="spellEnd"/>
            <w:r w:rsidRPr="00FD13AC">
              <w:rPr>
                <w:rFonts w:ascii="Times New Roman" w:eastAsia="Times New Roman" w:hAnsi="Times New Roman" w:cs="Times New Roman"/>
                <w:bCs/>
                <w:sz w:val="23"/>
                <w:szCs w:val="23"/>
              </w:rPr>
              <w:t>,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також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400х450х760  мм.</w:t>
            </w:r>
          </w:p>
          <w:p w14:paraId="19FDA5F1"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32D3E07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sz w:val="23"/>
                <w:szCs w:val="23"/>
              </w:rPr>
              <w:t>Сірий камінь</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055663B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5E3BFEF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EB1B00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41BC173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67D3D57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44B269A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 xml:space="preserve">дизайн та колір узгоджується із </w:t>
            </w:r>
            <w:proofErr w:type="spellStart"/>
            <w:r w:rsidRPr="00FD13AC">
              <w:rPr>
                <w:rFonts w:ascii="Times New Roman" w:eastAsia="Times New Roman" w:hAnsi="Times New Roman" w:cs="Times New Roman"/>
                <w:bCs/>
                <w:sz w:val="23"/>
                <w:szCs w:val="23"/>
              </w:rPr>
              <w:t>Замовникомм</w:t>
            </w:r>
            <w:proofErr w:type="spellEnd"/>
            <w:r w:rsidRPr="00FD13AC">
              <w:rPr>
                <w:rFonts w:ascii="Times New Roman" w:eastAsia="Times New Roman" w:hAnsi="Times New Roman" w:cs="Times New Roman"/>
                <w:sz w:val="23"/>
                <w:szCs w:val="23"/>
              </w:rPr>
              <w:t>;</w:t>
            </w:r>
          </w:p>
          <w:p w14:paraId="0B8B7FC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w:t>
            </w:r>
          </w:p>
          <w:p w14:paraId="01B124C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p w14:paraId="03DB831D"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10) Направляючі телескопічні повного висунення з </w:t>
            </w:r>
            <w:proofErr w:type="spellStart"/>
            <w:r w:rsidRPr="00FD13AC">
              <w:rPr>
                <w:rFonts w:ascii="Times New Roman" w:eastAsia="Times New Roman" w:hAnsi="Times New Roman" w:cs="Times New Roman"/>
                <w:sz w:val="23"/>
                <w:szCs w:val="23"/>
              </w:rPr>
              <w:t>доводчиком</w:t>
            </w:r>
            <w:proofErr w:type="spellEnd"/>
            <w:r w:rsidRPr="00FD13AC">
              <w:rPr>
                <w:rFonts w:ascii="Times New Roman" w:eastAsia="Times New Roman" w:hAnsi="Times New Roman" w:cs="Times New Roman"/>
                <w:sz w:val="23"/>
                <w:szCs w:val="23"/>
              </w:rPr>
              <w:t xml:space="preserve"> </w:t>
            </w:r>
            <w:r w:rsidRPr="00FD13AC">
              <w:rPr>
                <w:rFonts w:ascii="Times New Roman" w:eastAsia="Times New Roman" w:hAnsi="Times New Roman" w:cs="Times New Roman"/>
                <w:bCs/>
                <w:sz w:val="23"/>
                <w:szCs w:val="23"/>
              </w:rPr>
              <w:t>та вбудованим відстрілом</w:t>
            </w:r>
          </w:p>
        </w:tc>
        <w:tc>
          <w:tcPr>
            <w:tcW w:w="709" w:type="dxa"/>
            <w:tcBorders>
              <w:left w:val="single" w:sz="4" w:space="0" w:color="000000"/>
              <w:bottom w:val="single" w:sz="4" w:space="0" w:color="000000"/>
              <w:right w:val="single" w:sz="4" w:space="0" w:color="000000"/>
            </w:tcBorders>
            <w:shd w:val="clear" w:color="auto" w:fill="auto"/>
          </w:tcPr>
          <w:p w14:paraId="1741AD35"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4D9E812B"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60370A86" w14:textId="77777777" w:rsidTr="00634E38">
        <w:tc>
          <w:tcPr>
            <w:tcW w:w="426" w:type="dxa"/>
            <w:tcBorders>
              <w:left w:val="single" w:sz="4" w:space="0" w:color="000000"/>
              <w:bottom w:val="single" w:sz="4" w:space="0" w:color="000000"/>
              <w:right w:val="single" w:sz="4" w:space="0" w:color="000000"/>
            </w:tcBorders>
            <w:shd w:val="clear" w:color="auto" w:fill="auto"/>
          </w:tcPr>
          <w:p w14:paraId="027BE975"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6</w:t>
            </w:r>
          </w:p>
        </w:tc>
        <w:tc>
          <w:tcPr>
            <w:tcW w:w="2126" w:type="dxa"/>
            <w:tcBorders>
              <w:left w:val="single" w:sz="4" w:space="0" w:color="000000"/>
              <w:bottom w:val="single" w:sz="4" w:space="0" w:color="000000"/>
              <w:right w:val="single" w:sz="4" w:space="0" w:color="000000"/>
            </w:tcBorders>
            <w:shd w:val="clear" w:color="auto" w:fill="auto"/>
          </w:tcPr>
          <w:p w14:paraId="66B7E4B9"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Стіл комп’ютерний кутовий </w:t>
            </w:r>
            <w:r w:rsidRPr="00FD13AC">
              <w:rPr>
                <w:rFonts w:ascii="Times New Roman" w:eastAsia="Times New Roman" w:hAnsi="Times New Roman" w:cs="Times New Roman"/>
                <w:bCs/>
                <w:sz w:val="23"/>
                <w:szCs w:val="23"/>
              </w:rPr>
              <w:t>1.3*1.4 з полицею</w:t>
            </w:r>
          </w:p>
        </w:tc>
        <w:tc>
          <w:tcPr>
            <w:tcW w:w="6521" w:type="dxa"/>
            <w:tcBorders>
              <w:left w:val="single" w:sz="4" w:space="0" w:color="000000"/>
              <w:bottom w:val="single" w:sz="4" w:space="0" w:color="000000"/>
              <w:right w:val="single" w:sz="4" w:space="0" w:color="000000"/>
            </w:tcBorders>
            <w:shd w:val="clear" w:color="auto" w:fill="auto"/>
          </w:tcPr>
          <w:p w14:paraId="37CE886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 xml:space="preserve">Стіл офісний кутовий 1.3*1.4 з полицею </w:t>
            </w:r>
            <w:r w:rsidRPr="00FD13AC">
              <w:rPr>
                <w:rFonts w:ascii="Times New Roman" w:eastAsia="Times New Roman" w:hAnsi="Times New Roman" w:cs="Times New Roman"/>
                <w:sz w:val="23"/>
                <w:szCs w:val="23"/>
              </w:rPr>
              <w:t xml:space="preserve">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стола </w:t>
            </w:r>
            <w:r w:rsidRPr="00FD13AC">
              <w:rPr>
                <w:rFonts w:ascii="Times New Roman" w:eastAsia="Times New Roman" w:hAnsi="Times New Roman" w:cs="Times New Roman"/>
                <w:bCs/>
                <w:sz w:val="23"/>
                <w:szCs w:val="23"/>
              </w:rPr>
              <w:t xml:space="preserve">з полицею </w:t>
            </w:r>
            <w:r w:rsidRPr="00FD13AC">
              <w:rPr>
                <w:rFonts w:ascii="Times New Roman" w:eastAsia="Times New Roman" w:hAnsi="Times New Roman" w:cs="Times New Roman"/>
                <w:sz w:val="23"/>
                <w:szCs w:val="23"/>
              </w:rPr>
              <w:t xml:space="preserve">має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розташування полиці має бути по правій стороні </w:t>
            </w:r>
            <w:r w:rsidRPr="00FD13AC">
              <w:rPr>
                <w:rFonts w:ascii="Times New Roman" w:eastAsia="Times New Roman" w:hAnsi="Times New Roman" w:cs="Times New Roman"/>
                <w:bCs/>
                <w:sz w:val="23"/>
                <w:szCs w:val="23"/>
              </w:rPr>
              <w:t xml:space="preserve">каркасу стола кутового. </w:t>
            </w:r>
            <w:r w:rsidRPr="00FD13AC">
              <w:rPr>
                <w:rFonts w:ascii="Times New Roman" w:eastAsia="Times New Roman" w:hAnsi="Times New Roman" w:cs="Times New Roman"/>
                <w:sz w:val="23"/>
                <w:szCs w:val="23"/>
              </w:rPr>
              <w:t xml:space="preserve">Висота фартуху має бути виготовлено від стільниці до середини ніжок, відносно лівої-правої та центральної ноги яка має бути зроблена кутом, фартух стола має бути притоплений орієнтовно на 50 мм. відносно лівої-правої та центральної ніжки стола, стільниця стола має бути трішки більшою відносно свого каркасу, ліва та права сторона кутової стільниці повинна мати на двох кутах заокруглення, також на стільниці має бути отвір для проводів оздоблений пластиковою заглушкою в колір стільниці, місце отвору має узгоджуватися в момент збирання та монтажу стола кутового. </w:t>
            </w:r>
            <w:r w:rsidRPr="00FD13AC">
              <w:rPr>
                <w:rFonts w:ascii="Times New Roman" w:eastAsia="Times New Roman" w:hAnsi="Times New Roman" w:cs="Times New Roman"/>
                <w:bCs/>
                <w:sz w:val="23"/>
                <w:szCs w:val="23"/>
              </w:rPr>
              <w:t>Стіл кутовий</w:t>
            </w:r>
            <w:r w:rsidRPr="00FD13AC">
              <w:rPr>
                <w:rFonts w:ascii="Times New Roman" w:eastAsia="Times New Roman" w:hAnsi="Times New Roman" w:cs="Times New Roman"/>
                <w:sz w:val="23"/>
                <w:szCs w:val="23"/>
              </w:rPr>
              <w:t xml:space="preserve"> повинен мати в собі вбудовані приховані ніжки з можливістю регулювання по висоті, при застосуванні на не рівній підлозі. </w:t>
            </w:r>
            <w:r w:rsidRPr="00FD13AC">
              <w:rPr>
                <w:rFonts w:ascii="Times New Roman" w:eastAsia="Times New Roman" w:hAnsi="Times New Roman" w:cs="Times New Roman"/>
                <w:bCs/>
                <w:sz w:val="23"/>
                <w:szCs w:val="23"/>
              </w:rPr>
              <w:t>Стіл кутовий може бути лівостороннім та правостороннім.</w:t>
            </w:r>
            <w:r w:rsidRPr="00FD13AC">
              <w:rPr>
                <w:rFonts w:ascii="Times New Roman" w:eastAsia="Times New Roman" w:hAnsi="Times New Roman" w:cs="Times New Roman"/>
                <w:sz w:val="23"/>
                <w:szCs w:val="23"/>
              </w:rPr>
              <w:t xml:space="preserve"> Кінцевий варіант </w:t>
            </w:r>
            <w:r w:rsidRPr="00FD13AC">
              <w:rPr>
                <w:rFonts w:ascii="Times New Roman" w:eastAsia="Times New Roman" w:hAnsi="Times New Roman" w:cs="Times New Roman"/>
                <w:bCs/>
                <w:sz w:val="23"/>
                <w:szCs w:val="23"/>
              </w:rPr>
              <w:t xml:space="preserve">лівосторонній або </w:t>
            </w:r>
            <w:r w:rsidRPr="00FD13AC">
              <w:rPr>
                <w:rFonts w:ascii="Times New Roman" w:eastAsia="Times New Roman" w:hAnsi="Times New Roman" w:cs="Times New Roman"/>
                <w:bCs/>
                <w:sz w:val="23"/>
                <w:szCs w:val="23"/>
              </w:rPr>
              <w:lastRenderedPageBreak/>
              <w:t xml:space="preserve">правосторонній, також </w:t>
            </w:r>
            <w:r w:rsidRPr="00FD13AC">
              <w:rPr>
                <w:rFonts w:ascii="Times New Roman" w:eastAsia="Times New Roman" w:hAnsi="Times New Roman" w:cs="Times New Roman"/>
                <w:sz w:val="23"/>
                <w:szCs w:val="23"/>
              </w:rPr>
              <w:t>кольорова гама матеріалів має узгоджуватися із Замовником на моменті остаточного заміру приміщення.</w:t>
            </w:r>
          </w:p>
          <w:p w14:paraId="0953467D"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1300х1400х760 мм.</w:t>
            </w:r>
          </w:p>
          <w:p w14:paraId="5AC3DAF0"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26B3058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3CE6D0F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7DEABEC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1A5196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25CD5BA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52426644"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585A32EA"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176030A6"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239E1D7C" w14:textId="77777777" w:rsidTr="00634E38">
        <w:tc>
          <w:tcPr>
            <w:tcW w:w="426" w:type="dxa"/>
            <w:tcBorders>
              <w:left w:val="single" w:sz="4" w:space="0" w:color="000000"/>
              <w:bottom w:val="single" w:sz="4" w:space="0" w:color="000000"/>
              <w:right w:val="single" w:sz="4" w:space="0" w:color="000000"/>
            </w:tcBorders>
            <w:shd w:val="clear" w:color="auto" w:fill="auto"/>
          </w:tcPr>
          <w:p w14:paraId="3A9B95B0"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7</w:t>
            </w:r>
          </w:p>
        </w:tc>
        <w:tc>
          <w:tcPr>
            <w:tcW w:w="2126" w:type="dxa"/>
            <w:tcBorders>
              <w:left w:val="single" w:sz="4" w:space="0" w:color="000000"/>
              <w:bottom w:val="single" w:sz="4" w:space="0" w:color="000000"/>
              <w:right w:val="single" w:sz="4" w:space="0" w:color="000000"/>
            </w:tcBorders>
            <w:shd w:val="clear" w:color="auto" w:fill="auto"/>
          </w:tcPr>
          <w:p w14:paraId="7DCA6710"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Стіл комп’ютерний 1.3*0.8 з тумбою і радіусною стільницею</w:t>
            </w:r>
          </w:p>
        </w:tc>
        <w:tc>
          <w:tcPr>
            <w:tcW w:w="6521" w:type="dxa"/>
            <w:tcBorders>
              <w:left w:val="single" w:sz="4" w:space="0" w:color="000000"/>
              <w:bottom w:val="single" w:sz="4" w:space="0" w:color="000000"/>
              <w:right w:val="single" w:sz="4" w:space="0" w:color="000000"/>
            </w:tcBorders>
            <w:shd w:val="clear" w:color="auto" w:fill="auto"/>
          </w:tcPr>
          <w:p w14:paraId="58E0C0C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Стіл письмовий 1.3*0.8 з тумбою і радіусною стільницею 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радіусною та виготовленою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стола а саме ліва або права нога і фартух також каркас тумби і полиці в ній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підлоги відносно лівої або правої ноги стола, стільниця стола повинна мати різну глибину наприклад як що розташування тумби з права то глибина стільниці з лівої сторони має бути меншою а з правої сторони більшою, завдяки чому з правої сторони під стільницею має бути розташована тумба відкрита з полицею, права стінка тумби одночасно є і правою ніжкою стола, ліва сторона тумби має кріпитися до фартуху стола, радіус стільниці має бути внутрішнім з сторони розташування людини, та починатися від початку тумби з більшою глибиною стільниці і продовжуватися до меншої глибини стільниці, фартух або ж каркас стола має бути притоплений не менше ніж на 10 мм. відносно стільниці, зауважуємо на те що столи письмові 1.3*0.8 з тумбою і радіусною стільницею</w:t>
            </w:r>
            <w:r w:rsidRPr="00FD13AC">
              <w:rPr>
                <w:rFonts w:ascii="Times New Roman" w:eastAsia="Times New Roman" w:hAnsi="Times New Roman" w:cs="Times New Roman"/>
                <w:bCs/>
                <w:sz w:val="23"/>
                <w:szCs w:val="23"/>
              </w:rPr>
              <w:t xml:space="preserve"> мають бути лівосторонніми та правосторонніми, розташування тумби в лівосторонньому тумба з лівої сторони, а в правосторонньому тумба з правої сторони. </w:t>
            </w:r>
            <w:r w:rsidRPr="00FD13AC">
              <w:rPr>
                <w:rFonts w:ascii="Times New Roman" w:eastAsia="Times New Roman" w:hAnsi="Times New Roman" w:cs="Times New Roman"/>
                <w:sz w:val="23"/>
                <w:szCs w:val="23"/>
              </w:rPr>
              <w:t>Стіл письмовий з тумбою і радіусною стільницею повинен мати можливість регулювання по висоті, для застосування його на не рівній підлозі</w:t>
            </w:r>
            <w:r w:rsidRPr="00FD13AC">
              <w:rPr>
                <w:rFonts w:ascii="Times New Roman" w:eastAsia="Times New Roman" w:hAnsi="Times New Roman" w:cs="Times New Roman"/>
                <w:color w:val="202020"/>
                <w:sz w:val="23"/>
                <w:szCs w:val="23"/>
              </w:rPr>
              <w:t>.</w:t>
            </w:r>
            <w:r w:rsidRPr="00FD13AC">
              <w:rPr>
                <w:rFonts w:ascii="Times New Roman" w:eastAsia="Times New Roman" w:hAnsi="Times New Roman" w:cs="Times New Roman"/>
                <w:sz w:val="23"/>
                <w:szCs w:val="23"/>
              </w:rPr>
              <w:t xml:space="preserve"> Кінцевий варіант </w:t>
            </w:r>
            <w:r w:rsidRPr="00FD13AC">
              <w:rPr>
                <w:rFonts w:ascii="Times New Roman" w:eastAsia="Times New Roman" w:hAnsi="Times New Roman" w:cs="Times New Roman"/>
                <w:bCs/>
                <w:sz w:val="23"/>
                <w:szCs w:val="23"/>
              </w:rPr>
              <w:t xml:space="preserve">лівосторонніх та правосторонніх столів, також </w:t>
            </w:r>
            <w:r w:rsidRPr="00FD13AC">
              <w:rPr>
                <w:rFonts w:ascii="Times New Roman" w:eastAsia="Times New Roman" w:hAnsi="Times New Roman" w:cs="Times New Roman"/>
                <w:sz w:val="23"/>
                <w:szCs w:val="23"/>
              </w:rPr>
              <w:t>кольорова гама матеріалів має узгоджуватися із Замовником на моменті остаточного заміру приміщення.</w:t>
            </w:r>
          </w:p>
          <w:p w14:paraId="414F9457"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1300х800х760 мм.</w:t>
            </w:r>
          </w:p>
          <w:p w14:paraId="24FA9A7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3D05487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sz w:val="23"/>
                <w:szCs w:val="23"/>
              </w:rPr>
              <w:t>Сірий камінь</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0EB9A04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02475DC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6E455F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0C17AB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198E3EA7"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lastRenderedPageBreak/>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01065861"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6B7932C8"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4</w:t>
            </w:r>
          </w:p>
        </w:tc>
      </w:tr>
      <w:tr w:rsidR="00DB16A8" w:rsidRPr="00FD13AC" w14:paraId="3FF4B65B" w14:textId="77777777" w:rsidTr="00634E38">
        <w:tc>
          <w:tcPr>
            <w:tcW w:w="426" w:type="dxa"/>
            <w:tcBorders>
              <w:left w:val="single" w:sz="4" w:space="0" w:color="000000"/>
              <w:bottom w:val="single" w:sz="4" w:space="0" w:color="000000"/>
              <w:right w:val="single" w:sz="4" w:space="0" w:color="000000"/>
            </w:tcBorders>
            <w:shd w:val="clear" w:color="auto" w:fill="auto"/>
          </w:tcPr>
          <w:p w14:paraId="03DDF066"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8</w:t>
            </w:r>
          </w:p>
        </w:tc>
        <w:tc>
          <w:tcPr>
            <w:tcW w:w="2126" w:type="dxa"/>
            <w:tcBorders>
              <w:left w:val="single" w:sz="4" w:space="0" w:color="000000"/>
              <w:bottom w:val="single" w:sz="4" w:space="0" w:color="000000"/>
              <w:right w:val="single" w:sz="4" w:space="0" w:color="000000"/>
            </w:tcBorders>
            <w:shd w:val="clear" w:color="auto" w:fill="auto"/>
          </w:tcPr>
          <w:p w14:paraId="745C1E11"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мобільна вар.1</w:t>
            </w:r>
          </w:p>
        </w:tc>
        <w:tc>
          <w:tcPr>
            <w:tcW w:w="6521" w:type="dxa"/>
            <w:tcBorders>
              <w:left w:val="single" w:sz="4" w:space="0" w:color="000000"/>
              <w:bottom w:val="single" w:sz="4" w:space="0" w:color="000000"/>
              <w:right w:val="single" w:sz="4" w:space="0" w:color="000000"/>
            </w:tcBorders>
            <w:shd w:val="clear" w:color="auto" w:fill="auto"/>
          </w:tcPr>
          <w:p w14:paraId="0CFA680B"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мобільна вар.1 на три висувні ящики має складатись з каркасу, верхньої кришки, трьох шухляд з фасадом та задньої стінки, тумба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та низ або дно тумби мають бути виготовлені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 тумби, висувні ящики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FD13AC">
              <w:rPr>
                <w:rFonts w:ascii="Times New Roman" w:eastAsia="Times New Roman" w:hAnsi="Times New Roman" w:cs="Times New Roman"/>
                <w:bCs/>
                <w:sz w:val="23"/>
                <w:szCs w:val="23"/>
              </w:rPr>
              <w:t>в колір ЛДСП</w:t>
            </w:r>
            <w:r w:rsidRPr="00FD13AC">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меблеві коліщата з гумовими накладками та стопорами.</w:t>
            </w:r>
            <w:r w:rsidRPr="00FD13AC">
              <w:rPr>
                <w:rFonts w:ascii="Times New Roman" w:hAnsi="Times New Roman" w:cs="Times New Roman"/>
                <w:sz w:val="23"/>
                <w:szCs w:val="23"/>
              </w:rPr>
              <w:t xml:space="preserve"> </w:t>
            </w:r>
            <w:r w:rsidRPr="00FD13AC">
              <w:rPr>
                <w:rFonts w:ascii="Times New Roman" w:eastAsia="Times New Roman" w:hAnsi="Times New Roman" w:cs="Times New Roman"/>
                <w:sz w:val="23"/>
                <w:szCs w:val="23"/>
              </w:rPr>
              <w:t>Кінцевий варіант кольорової гами матеріалів має узгоджуватися із Замовником на моменті остаточного заміру приміщення.</w:t>
            </w:r>
          </w:p>
          <w:p w14:paraId="7D7616D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розмір тумби мобільної 400х450х600 мм.</w:t>
            </w:r>
          </w:p>
          <w:p w14:paraId="3656C2FE"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39836D6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0208EE2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2BA5DB1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4D2B15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1E91E2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1735D08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Коліщата з гумовими накладками та стопорами;</w:t>
            </w:r>
          </w:p>
          <w:p w14:paraId="068E6EBE"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p>
          <w:p w14:paraId="213B275F"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 завтовшки 18 мм.</w:t>
            </w:r>
          </w:p>
          <w:p w14:paraId="756231C3"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FD13AC">
              <w:rPr>
                <w:rFonts w:ascii="Times New Roman" w:eastAsia="Times New Roman" w:hAnsi="Times New Roman" w:cs="Times New Roman"/>
                <w:sz w:val="23"/>
                <w:szCs w:val="23"/>
              </w:rPr>
              <w:t>доводчиком</w:t>
            </w:r>
            <w:proofErr w:type="spellEnd"/>
            <w:r w:rsidRPr="00FD13AC">
              <w:rPr>
                <w:rFonts w:ascii="Times New Roman" w:eastAsia="Times New Roman" w:hAnsi="Times New Roman" w:cs="Times New Roman"/>
                <w:sz w:val="23"/>
                <w:szCs w:val="23"/>
              </w:rPr>
              <w:t xml:space="preserve"> </w:t>
            </w:r>
            <w:r w:rsidRPr="00FD13AC">
              <w:rPr>
                <w:rFonts w:ascii="Times New Roman" w:eastAsia="Times New Roman" w:hAnsi="Times New Roman" w:cs="Times New Roman"/>
                <w:bCs/>
                <w:sz w:val="23"/>
                <w:szCs w:val="23"/>
              </w:rPr>
              <w:t>та вбудованим відстрілом;</w:t>
            </w:r>
          </w:p>
          <w:p w14:paraId="531C0644"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10) ЛДВП монтується за допомогою пазу, ЛДВП </w:t>
            </w:r>
            <w:r w:rsidRPr="00FD13AC">
              <w:rPr>
                <w:rFonts w:ascii="Times New Roman" w:eastAsia="Times New Roman" w:hAnsi="Times New Roman" w:cs="Times New Roman"/>
                <w:bCs/>
                <w:sz w:val="23"/>
                <w:szCs w:val="23"/>
              </w:rPr>
              <w:t>в колір ЛДСП</w:t>
            </w:r>
          </w:p>
        </w:tc>
        <w:tc>
          <w:tcPr>
            <w:tcW w:w="709" w:type="dxa"/>
            <w:tcBorders>
              <w:left w:val="single" w:sz="4" w:space="0" w:color="000000"/>
              <w:bottom w:val="single" w:sz="4" w:space="0" w:color="000000"/>
              <w:right w:val="single" w:sz="4" w:space="0" w:color="000000"/>
            </w:tcBorders>
            <w:shd w:val="clear" w:color="auto" w:fill="auto"/>
          </w:tcPr>
          <w:p w14:paraId="7529456D"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4B5967EC" w14:textId="77777777" w:rsidR="00DB16A8" w:rsidRPr="00FD13AC" w:rsidRDefault="00DB16A8" w:rsidP="00634E38">
            <w:pPr>
              <w:ind w:left="-50" w:right="-108"/>
              <w:jc w:val="center"/>
              <w:rPr>
                <w:rFonts w:ascii="Times New Roman" w:hAnsi="Times New Roman" w:cs="Times New Roman"/>
                <w:color w:val="002060"/>
                <w:sz w:val="23"/>
                <w:szCs w:val="23"/>
              </w:rPr>
            </w:pPr>
            <w:r w:rsidRPr="00FD13AC">
              <w:rPr>
                <w:rFonts w:ascii="Times New Roman" w:hAnsi="Times New Roman" w:cs="Times New Roman"/>
                <w:color w:val="002060"/>
                <w:sz w:val="23"/>
                <w:szCs w:val="23"/>
              </w:rPr>
              <w:t>1</w:t>
            </w:r>
          </w:p>
        </w:tc>
      </w:tr>
      <w:tr w:rsidR="00DB16A8" w:rsidRPr="00FD13AC" w14:paraId="4D5DEE53" w14:textId="77777777" w:rsidTr="00634E38">
        <w:tc>
          <w:tcPr>
            <w:tcW w:w="426" w:type="dxa"/>
            <w:tcBorders>
              <w:left w:val="single" w:sz="4" w:space="0" w:color="000000"/>
              <w:bottom w:val="single" w:sz="4" w:space="0" w:color="000000"/>
              <w:right w:val="single" w:sz="4" w:space="0" w:color="000000"/>
            </w:tcBorders>
            <w:shd w:val="clear" w:color="auto" w:fill="auto"/>
          </w:tcPr>
          <w:p w14:paraId="2A0490EF"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9</w:t>
            </w:r>
          </w:p>
        </w:tc>
        <w:tc>
          <w:tcPr>
            <w:tcW w:w="2126" w:type="dxa"/>
            <w:tcBorders>
              <w:left w:val="single" w:sz="4" w:space="0" w:color="000000"/>
              <w:bottom w:val="single" w:sz="4" w:space="0" w:color="000000"/>
              <w:right w:val="single" w:sz="4" w:space="0" w:color="000000"/>
            </w:tcBorders>
            <w:shd w:val="clear" w:color="auto" w:fill="auto"/>
          </w:tcPr>
          <w:p w14:paraId="0C38EC6E"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Комод офісний з вис. ящиками  та дверцятами </w:t>
            </w:r>
          </w:p>
        </w:tc>
        <w:tc>
          <w:tcPr>
            <w:tcW w:w="6521" w:type="dxa"/>
            <w:tcBorders>
              <w:left w:val="single" w:sz="4" w:space="0" w:color="000000"/>
              <w:bottom w:val="single" w:sz="4" w:space="0" w:color="000000"/>
              <w:right w:val="single" w:sz="4" w:space="0" w:color="000000"/>
            </w:tcBorders>
            <w:shd w:val="clear" w:color="auto" w:fill="auto"/>
          </w:tcPr>
          <w:p w14:paraId="7ED2F600"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Комод офісний з вис. ящиками  та дверцятами,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Каркас комоду має бути виготовлений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задня стінка, дверцята, полиці, висувні ящики та фасади висувних ящиків мають бути з ЛДСП завтовшки 18 мм., полиці та висувні ящики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фасади висувних ящиків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висувні ящики та дверцята комода мають бути внутрішнього виконання таким чином щоб торці каркасу комода були видимі, на кожному фасаді висувних ящиків і дверцят має бути профільна ручка алюмінієва яка монтується в </w:t>
            </w:r>
            <w:r w:rsidRPr="00FD13AC">
              <w:rPr>
                <w:rFonts w:ascii="Times New Roman" w:eastAsia="Times New Roman" w:hAnsi="Times New Roman" w:cs="Times New Roman"/>
                <w:sz w:val="23"/>
                <w:szCs w:val="23"/>
              </w:rPr>
              <w:lastRenderedPageBreak/>
              <w:t xml:space="preserve">паз, розташування ручки в верхньому горизонтальному торці фасаду довжина профільної ручки має бути на всю ширину кожного фасаду тумби та дверцят, дно висувних ящиків має бути з ламінованого ЛДВП </w:t>
            </w:r>
            <w:r w:rsidRPr="00FD13AC">
              <w:rPr>
                <w:rFonts w:ascii="Times New Roman" w:eastAsia="Times New Roman" w:hAnsi="Times New Roman" w:cs="Times New Roman"/>
                <w:bCs/>
                <w:sz w:val="23"/>
                <w:szCs w:val="23"/>
              </w:rPr>
              <w:t>в колір ЛДСП</w:t>
            </w:r>
            <w:r w:rsidRPr="00FD13AC">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Розташування елементів комода має бути побудовано таким чином, щоб з лівої і правої сторони комода були дверцята, а по середині 4 висувних ящики. Наповнення комода</w:t>
            </w:r>
            <w:r w:rsidRPr="00FD13AC">
              <w:rPr>
                <w:rFonts w:ascii="Times New Roman" w:eastAsia="Times New Roman" w:hAnsi="Times New Roman" w:cs="Times New Roman"/>
                <w:bCs/>
                <w:sz w:val="23"/>
                <w:szCs w:val="23"/>
              </w:rPr>
              <w:t xml:space="preserve"> </w:t>
            </w:r>
            <w:r w:rsidRPr="00FD13AC">
              <w:rPr>
                <w:rFonts w:ascii="Times New Roman" w:eastAsia="Times New Roman" w:hAnsi="Times New Roman" w:cs="Times New Roman"/>
                <w:sz w:val="23"/>
                <w:szCs w:val="23"/>
              </w:rPr>
              <w:t>там де розташовані двері полицями,</w:t>
            </w:r>
            <w:r w:rsidRPr="00FD13AC">
              <w:rPr>
                <w:rFonts w:ascii="Times New Roman" w:eastAsia="Times New Roman" w:hAnsi="Times New Roman" w:cs="Times New Roman"/>
                <w:bCs/>
                <w:sz w:val="23"/>
                <w:szCs w:val="23"/>
              </w:rPr>
              <w:t xml:space="preserve"> дверцята комода повинні мати вбудовані відстріли, щоб при натисканні двері </w:t>
            </w:r>
            <w:proofErr w:type="spellStart"/>
            <w:r w:rsidRPr="00FD13AC">
              <w:rPr>
                <w:rFonts w:ascii="Times New Roman" w:eastAsia="Times New Roman" w:hAnsi="Times New Roman" w:cs="Times New Roman"/>
                <w:bCs/>
                <w:sz w:val="23"/>
                <w:szCs w:val="23"/>
              </w:rPr>
              <w:t>привідчинялися</w:t>
            </w:r>
            <w:proofErr w:type="spellEnd"/>
            <w:r w:rsidRPr="00FD13AC">
              <w:rPr>
                <w:rFonts w:ascii="Times New Roman" w:eastAsia="Times New Roman" w:hAnsi="Times New Roman" w:cs="Times New Roman"/>
                <w:bCs/>
                <w:sz w:val="23"/>
                <w:szCs w:val="23"/>
              </w:rPr>
              <w:t>,</w:t>
            </w:r>
            <w:r w:rsidRPr="00FD13AC">
              <w:rPr>
                <w:rFonts w:ascii="Times New Roman" w:eastAsia="Times New Roman" w:hAnsi="Times New Roman" w:cs="Times New Roman"/>
                <w:sz w:val="23"/>
                <w:szCs w:val="23"/>
              </w:rPr>
              <w:t xml:space="preserve"> також комод повинен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w:t>
            </w:r>
          </w:p>
          <w:p w14:paraId="7E34471F"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1000х420х760  мм.</w:t>
            </w:r>
          </w:p>
          <w:p w14:paraId="36996A78"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3696615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sz w:val="23"/>
                <w:szCs w:val="23"/>
              </w:rPr>
              <w:t>Сірий камінь</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42207DE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Сірий камінь</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738BBF9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5342038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268E660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3FECEA6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7EE9D67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p>
          <w:p w14:paraId="6BD5C45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комода з ЛДСП;</w:t>
            </w:r>
          </w:p>
          <w:p w14:paraId="02DAE68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p w14:paraId="22CB5CB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10) ЛДВП монтується за допомогою пазу, ЛДВП </w:t>
            </w:r>
            <w:r w:rsidRPr="00FD13AC">
              <w:rPr>
                <w:rFonts w:ascii="Times New Roman" w:eastAsia="Times New Roman" w:hAnsi="Times New Roman" w:cs="Times New Roman"/>
                <w:bCs/>
                <w:sz w:val="23"/>
                <w:szCs w:val="23"/>
              </w:rPr>
              <w:t>в колір ЛДСП;</w:t>
            </w:r>
          </w:p>
          <w:p w14:paraId="6EB0490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 xml:space="preserve">11) Направляючі телескопічні повного висунення з </w:t>
            </w:r>
            <w:proofErr w:type="spellStart"/>
            <w:r w:rsidRPr="00FD13AC">
              <w:rPr>
                <w:rFonts w:ascii="Times New Roman" w:eastAsia="Times New Roman" w:hAnsi="Times New Roman" w:cs="Times New Roman"/>
                <w:bCs/>
                <w:sz w:val="23"/>
                <w:szCs w:val="23"/>
              </w:rPr>
              <w:t>доводчиком</w:t>
            </w:r>
            <w:proofErr w:type="spellEnd"/>
            <w:r w:rsidRPr="00FD13AC">
              <w:rPr>
                <w:rFonts w:ascii="Times New Roman" w:eastAsia="Times New Roman" w:hAnsi="Times New Roman" w:cs="Times New Roman"/>
                <w:bCs/>
                <w:sz w:val="23"/>
                <w:szCs w:val="23"/>
              </w:rPr>
              <w:t xml:space="preserve"> та вбудованим відстрілом;</w:t>
            </w:r>
          </w:p>
          <w:p w14:paraId="7BEF322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2264692D"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012396D4"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5D05B2D2" w14:textId="77777777" w:rsidTr="00634E38">
        <w:tc>
          <w:tcPr>
            <w:tcW w:w="426" w:type="dxa"/>
            <w:tcBorders>
              <w:left w:val="single" w:sz="4" w:space="0" w:color="000000"/>
              <w:bottom w:val="single" w:sz="4" w:space="0" w:color="000000"/>
              <w:right w:val="single" w:sz="4" w:space="0" w:color="000000"/>
            </w:tcBorders>
            <w:shd w:val="clear" w:color="auto" w:fill="auto"/>
          </w:tcPr>
          <w:p w14:paraId="278CBF8B"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10</w:t>
            </w:r>
          </w:p>
        </w:tc>
        <w:tc>
          <w:tcPr>
            <w:tcW w:w="2126" w:type="dxa"/>
            <w:tcBorders>
              <w:left w:val="single" w:sz="4" w:space="0" w:color="000000"/>
              <w:bottom w:val="single" w:sz="4" w:space="0" w:color="000000"/>
              <w:right w:val="single" w:sz="4" w:space="0" w:color="000000"/>
            </w:tcBorders>
            <w:shd w:val="clear" w:color="auto" w:fill="auto"/>
          </w:tcPr>
          <w:p w14:paraId="5D9D112F"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Відбійник на стіну </w:t>
            </w:r>
            <w:r w:rsidRPr="00FD13AC">
              <w:rPr>
                <w:rFonts w:ascii="Times New Roman" w:eastAsia="Times New Roman" w:hAnsi="Times New Roman" w:cs="Times New Roman"/>
                <w:color w:val="000000"/>
                <w:sz w:val="23"/>
                <w:szCs w:val="23"/>
              </w:rPr>
              <w:t>(вінілова панель)</w:t>
            </w:r>
          </w:p>
        </w:tc>
        <w:tc>
          <w:tcPr>
            <w:tcW w:w="6521" w:type="dxa"/>
            <w:tcBorders>
              <w:left w:val="single" w:sz="4" w:space="0" w:color="000000"/>
              <w:bottom w:val="single" w:sz="4" w:space="0" w:color="000000"/>
              <w:right w:val="single" w:sz="4" w:space="0" w:color="000000"/>
            </w:tcBorders>
            <w:shd w:val="clear" w:color="auto" w:fill="auto"/>
          </w:tcPr>
          <w:p w14:paraId="6DA9222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bCs/>
                <w:color w:val="000000"/>
                <w:sz w:val="23"/>
                <w:szCs w:val="23"/>
              </w:rPr>
              <w:t>Відбійник настінний</w:t>
            </w:r>
            <w:r w:rsidRPr="00FD13AC">
              <w:rPr>
                <w:rFonts w:ascii="Times New Roman" w:eastAsia="Times New Roman" w:hAnsi="Times New Roman" w:cs="Times New Roman"/>
                <w:color w:val="000000"/>
                <w:sz w:val="23"/>
                <w:szCs w:val="23"/>
              </w:rPr>
              <w:t xml:space="preserve"> має бути виготовлена з вінілової панелі </w:t>
            </w:r>
            <w:r w:rsidRPr="00FD13AC">
              <w:rPr>
                <w:rFonts w:ascii="Times New Roman" w:eastAsia="Times New Roman" w:hAnsi="Times New Roman" w:cs="Times New Roman"/>
                <w:sz w:val="23"/>
                <w:szCs w:val="23"/>
              </w:rPr>
              <w:t xml:space="preserve">завтовшки </w:t>
            </w:r>
            <w:r w:rsidRPr="00FD13AC">
              <w:rPr>
                <w:rFonts w:ascii="Times New Roman" w:eastAsia="Times New Roman" w:hAnsi="Times New Roman" w:cs="Times New Roman"/>
                <w:color w:val="002060"/>
                <w:sz w:val="23"/>
                <w:szCs w:val="23"/>
              </w:rPr>
              <w:t>3</w:t>
            </w:r>
            <w:r w:rsidRPr="00FD13AC">
              <w:rPr>
                <w:rFonts w:ascii="Times New Roman" w:eastAsia="Times New Roman" w:hAnsi="Times New Roman" w:cs="Times New Roman"/>
                <w:sz w:val="23"/>
                <w:szCs w:val="23"/>
              </w:rPr>
              <w:t xml:space="preserve"> мм., вінілова панель має складатись з алюмінієвого каркасу, гумових амортизаторів, торцевих елементів та вінілової накладки завтовшки 3.0 мм.</w:t>
            </w:r>
            <w:r w:rsidRPr="00FD13AC">
              <w:rPr>
                <w:rFonts w:ascii="Times New Roman" w:hAnsi="Times New Roman" w:cs="Times New Roman"/>
                <w:sz w:val="23"/>
                <w:szCs w:val="23"/>
              </w:rPr>
              <w:t xml:space="preserve"> </w:t>
            </w:r>
            <w:r w:rsidRPr="00FD13AC">
              <w:rPr>
                <w:rFonts w:ascii="Times New Roman" w:eastAsia="Times New Roman" w:hAnsi="Times New Roman" w:cs="Times New Roman"/>
                <w:bCs/>
                <w:sz w:val="23"/>
                <w:szCs w:val="23"/>
              </w:rPr>
              <w:t>Відбійник настінний</w:t>
            </w:r>
            <w:r w:rsidRPr="00FD13AC">
              <w:rPr>
                <w:rFonts w:ascii="Times New Roman" w:eastAsia="Times New Roman" w:hAnsi="Times New Roman" w:cs="Times New Roman"/>
                <w:sz w:val="23"/>
                <w:szCs w:val="23"/>
              </w:rPr>
              <w:t xml:space="preserve"> має монтуватись на </w:t>
            </w:r>
            <w:r w:rsidRPr="00FD13AC">
              <w:rPr>
                <w:rFonts w:ascii="Times New Roman" w:hAnsi="Times New Roman" w:cs="Times New Roman"/>
                <w:sz w:val="23"/>
                <w:szCs w:val="23"/>
              </w:rPr>
              <w:t xml:space="preserve"> </w:t>
            </w:r>
            <w:r w:rsidRPr="00FD13AC">
              <w:rPr>
                <w:rFonts w:ascii="Times New Roman" w:eastAsia="Times New Roman" w:hAnsi="Times New Roman" w:cs="Times New Roman"/>
                <w:sz w:val="23"/>
                <w:szCs w:val="23"/>
              </w:rPr>
              <w:t>приховані кріплення які мають знаходитись під в</w:t>
            </w:r>
            <w:r w:rsidRPr="00FD13AC">
              <w:rPr>
                <w:rFonts w:ascii="Times New Roman" w:eastAsia="Times New Roman" w:hAnsi="Times New Roman" w:cs="Times New Roman"/>
                <w:bCs/>
                <w:sz w:val="23"/>
                <w:szCs w:val="23"/>
              </w:rPr>
              <w:t>ідбійником</w:t>
            </w:r>
            <w:r w:rsidRPr="00FD13AC">
              <w:rPr>
                <w:rFonts w:ascii="Times New Roman" w:eastAsia="Times New Roman" w:hAnsi="Times New Roman" w:cs="Times New Roman"/>
                <w:sz w:val="23"/>
                <w:szCs w:val="23"/>
              </w:rPr>
              <w:t xml:space="preserve">. </w:t>
            </w:r>
            <w:r w:rsidRPr="00FD13AC">
              <w:rPr>
                <w:rFonts w:ascii="Times New Roman" w:eastAsia="Times New Roman" w:hAnsi="Times New Roman" w:cs="Times New Roman"/>
                <w:bCs/>
                <w:sz w:val="23"/>
                <w:szCs w:val="23"/>
              </w:rPr>
              <w:t>Відбійники можуть</w:t>
            </w:r>
            <w:r w:rsidRPr="00FD13AC">
              <w:rPr>
                <w:rFonts w:ascii="Times New Roman" w:eastAsia="Times New Roman" w:hAnsi="Times New Roman" w:cs="Times New Roman"/>
                <w:sz w:val="23"/>
                <w:szCs w:val="23"/>
              </w:rPr>
              <w:t xml:space="preserve"> бути різних розмірів, Кінцевий варіант розміру, та </w:t>
            </w:r>
            <w:r w:rsidRPr="00FD13AC">
              <w:rPr>
                <w:rFonts w:ascii="Times New Roman" w:eastAsia="Times New Roman" w:hAnsi="Times New Roman" w:cs="Times New Roman"/>
                <w:bCs/>
                <w:sz w:val="23"/>
                <w:szCs w:val="23"/>
              </w:rPr>
              <w:t>варіанти кольорової гами матеріалів має узгоджуватися із Замовником на моменті остаточного заміру приміщення.</w:t>
            </w:r>
          </w:p>
          <w:p w14:paraId="0C90D39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800х200х18 мм.</w:t>
            </w:r>
          </w:p>
          <w:p w14:paraId="2B1321F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180A410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000000"/>
                <w:sz w:val="23"/>
                <w:szCs w:val="23"/>
              </w:rPr>
            </w:pPr>
            <w:r w:rsidRPr="00FD13AC">
              <w:rPr>
                <w:rFonts w:ascii="Times New Roman" w:eastAsia="Times New Roman" w:hAnsi="Times New Roman" w:cs="Times New Roman"/>
                <w:sz w:val="23"/>
                <w:szCs w:val="23"/>
              </w:rPr>
              <w:t>1) Вінілова панель завтовшки до 20 мм. Орієнтовний колір Сірий. Колір додатково узгоджується</w:t>
            </w:r>
            <w:r w:rsidRPr="00FD13AC">
              <w:rPr>
                <w:rFonts w:ascii="Times New Roman" w:eastAsia="Times New Roman" w:hAnsi="Times New Roman" w:cs="Times New Roman"/>
                <w:color w:val="000000"/>
                <w:sz w:val="23"/>
                <w:szCs w:val="23"/>
              </w:rPr>
              <w:t xml:space="preserve"> із замовником;</w:t>
            </w:r>
          </w:p>
          <w:p w14:paraId="5C6E0DB3"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color w:val="000000"/>
                <w:sz w:val="23"/>
                <w:szCs w:val="23"/>
              </w:rPr>
              <w:t>2) Кріплення для прихованого монтажу</w:t>
            </w:r>
          </w:p>
        </w:tc>
        <w:tc>
          <w:tcPr>
            <w:tcW w:w="709" w:type="dxa"/>
            <w:tcBorders>
              <w:left w:val="single" w:sz="4" w:space="0" w:color="000000"/>
              <w:bottom w:val="single" w:sz="4" w:space="0" w:color="000000"/>
              <w:right w:val="single" w:sz="4" w:space="0" w:color="000000"/>
            </w:tcBorders>
            <w:shd w:val="clear" w:color="auto" w:fill="auto"/>
          </w:tcPr>
          <w:p w14:paraId="0510698B"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61ADA0FB"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3</w:t>
            </w:r>
          </w:p>
        </w:tc>
      </w:tr>
      <w:tr w:rsidR="00DB16A8" w:rsidRPr="00FD13AC" w14:paraId="2D761DD3" w14:textId="77777777" w:rsidTr="00634E38">
        <w:tc>
          <w:tcPr>
            <w:tcW w:w="426" w:type="dxa"/>
            <w:tcBorders>
              <w:left w:val="single" w:sz="4" w:space="0" w:color="000000"/>
              <w:bottom w:val="single" w:sz="4" w:space="0" w:color="000000"/>
              <w:right w:val="single" w:sz="4" w:space="0" w:color="000000"/>
            </w:tcBorders>
            <w:shd w:val="clear" w:color="auto" w:fill="auto"/>
          </w:tcPr>
          <w:p w14:paraId="3EAA02DF"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11</w:t>
            </w:r>
          </w:p>
        </w:tc>
        <w:tc>
          <w:tcPr>
            <w:tcW w:w="2126" w:type="dxa"/>
            <w:tcBorders>
              <w:left w:val="single" w:sz="4" w:space="0" w:color="000000"/>
              <w:bottom w:val="single" w:sz="4" w:space="0" w:color="000000"/>
              <w:right w:val="single" w:sz="4" w:space="0" w:color="000000"/>
            </w:tcBorders>
            <w:shd w:val="clear" w:color="auto" w:fill="auto"/>
          </w:tcPr>
          <w:p w14:paraId="1B3D0406"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Полиця навісна прямокутна потрійна</w:t>
            </w:r>
          </w:p>
        </w:tc>
        <w:tc>
          <w:tcPr>
            <w:tcW w:w="6521" w:type="dxa"/>
            <w:tcBorders>
              <w:left w:val="single" w:sz="4" w:space="0" w:color="000000"/>
              <w:bottom w:val="single" w:sz="4" w:space="0" w:color="000000"/>
              <w:right w:val="single" w:sz="4" w:space="0" w:color="000000"/>
            </w:tcBorders>
            <w:shd w:val="clear" w:color="auto" w:fill="auto"/>
          </w:tcPr>
          <w:p w14:paraId="0ED019F2" w14:textId="77777777" w:rsidR="00DB16A8" w:rsidRPr="00FD13AC" w:rsidRDefault="00DB16A8" w:rsidP="00634E38">
            <w:pPr>
              <w:widowControl w:val="0"/>
              <w:spacing w:after="0"/>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 xml:space="preserve">Полиця навісна прямокутна потрійна має бути виготовлена з ламінованого ЛДСП завтовшки 18мм.,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2,0 мм. Полиця навісна має складатись з трьох елементів квадратної і прямокутної форми, перший елемент полиці квадратної форми другий та третій елемент полиці прямокутної форми, приєднання елементів має будуватись таким чином, щоб третій елемент своїм лівим </w:t>
            </w:r>
            <w:r w:rsidRPr="00FD13AC">
              <w:rPr>
                <w:rFonts w:ascii="Times New Roman" w:eastAsia="Times New Roman" w:hAnsi="Times New Roman" w:cs="Times New Roman"/>
                <w:bCs/>
                <w:sz w:val="23"/>
                <w:szCs w:val="23"/>
              </w:rPr>
              <w:lastRenderedPageBreak/>
              <w:t>верхнім кутом був вбудований орієнтовно на 70% в другий елемент, перший елемент полиці який квадратної форми, своїм правим нижнім кутом до половини відносно своєї ж висоти має бути вбудовано в верхній лівий кут другого елементу прямокутної форми, а саме полиця навісна прямокутна потрійна починаючи з першого елементу квадратної форми, повинна мати від верху до низу вигляд сходинок різної довжини, задня стінка полиці навісної має бути виготовлена з ламінованого ЛДСП завтовшки 18 мм. Полиця навісна має монтуватись на приховані меблеві кріплення. Полиці або елементи полиць можуть бути різних розмірів, Кінцевий варіант розміру та кольорової гами матеріалів має узгоджуватися із Замовником на моменті остаточного заміру приміщення</w:t>
            </w:r>
          </w:p>
          <w:p w14:paraId="6080227E" w14:textId="77777777" w:rsidR="00DB16A8" w:rsidRPr="00FD13AC" w:rsidRDefault="00DB16A8" w:rsidP="00634E38">
            <w:pPr>
              <w:widowControl w:val="0"/>
              <w:spacing w:after="0"/>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Орієнтовний загальний розмір виробу 850х200х550 мм.</w:t>
            </w:r>
          </w:p>
          <w:p w14:paraId="2EB823D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color w:val="202020"/>
                <w:sz w:val="23"/>
                <w:szCs w:val="23"/>
              </w:rPr>
            </w:pPr>
            <w:r w:rsidRPr="00FD13AC">
              <w:rPr>
                <w:rFonts w:ascii="Times New Roman" w:eastAsia="Times New Roman" w:hAnsi="Times New Roman" w:cs="Times New Roman"/>
                <w:bCs/>
                <w:sz w:val="23"/>
                <w:szCs w:val="23"/>
              </w:rPr>
              <w:t>Характеристики:</w:t>
            </w:r>
          </w:p>
          <w:p w14:paraId="69442122"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bCs/>
                <w:color w:val="202020"/>
                <w:sz w:val="23"/>
                <w:szCs w:val="23"/>
              </w:rPr>
              <w:t xml:space="preserve">1) ЛДСП не менше 18 мм. (типу </w:t>
            </w:r>
            <w:proofErr w:type="spellStart"/>
            <w:r w:rsidRPr="00FD13AC">
              <w:rPr>
                <w:rFonts w:ascii="Times New Roman" w:eastAsia="Times New Roman" w:hAnsi="Times New Roman" w:cs="Times New Roman"/>
                <w:bCs/>
                <w:color w:val="202020"/>
                <w:sz w:val="23"/>
                <w:szCs w:val="23"/>
              </w:rPr>
              <w:t>Egger</w:t>
            </w:r>
            <w:proofErr w:type="spellEnd"/>
            <w:r w:rsidRPr="00FD13AC">
              <w:rPr>
                <w:rFonts w:ascii="Times New Roman" w:eastAsia="Times New Roman" w:hAnsi="Times New Roman" w:cs="Times New Roman"/>
                <w:bCs/>
                <w:color w:val="202020"/>
                <w:sz w:val="23"/>
                <w:szCs w:val="23"/>
              </w:rPr>
              <w:t xml:space="preserve">) Орієнтовний колір </w:t>
            </w:r>
            <w:r w:rsidRPr="00FD13AC">
              <w:rPr>
                <w:rFonts w:ascii="Times New Roman" w:eastAsia="Times New Roman" w:hAnsi="Times New Roman" w:cs="Times New Roman"/>
                <w:bCs/>
                <w:sz w:val="23"/>
                <w:szCs w:val="23"/>
              </w:rPr>
              <w:t>Сірий камінь</w:t>
            </w:r>
            <w:r w:rsidRPr="00FD13AC">
              <w:rPr>
                <w:rFonts w:ascii="Times New Roman" w:eastAsia="Times New Roman" w:hAnsi="Times New Roman" w:cs="Times New Roman"/>
                <w:bCs/>
                <w:color w:val="C9211E"/>
                <w:sz w:val="23"/>
                <w:szCs w:val="23"/>
              </w:rPr>
              <w:t>.</w:t>
            </w:r>
            <w:r w:rsidRPr="00FD13AC">
              <w:rPr>
                <w:rFonts w:ascii="Times New Roman" w:eastAsia="Times New Roman" w:hAnsi="Times New Roman" w:cs="Times New Roman"/>
                <w:bCs/>
                <w:color w:val="202020"/>
                <w:sz w:val="23"/>
                <w:szCs w:val="23"/>
              </w:rPr>
              <w:t xml:space="preserve"> Колір додатково узгоджується із замовником;</w:t>
            </w:r>
          </w:p>
          <w:p w14:paraId="75B8055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2FB2D63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color w:val="202020"/>
                <w:sz w:val="23"/>
                <w:szCs w:val="23"/>
              </w:rPr>
            </w:pPr>
            <w:r w:rsidRPr="00FD13AC">
              <w:rPr>
                <w:rFonts w:ascii="Times New Roman" w:eastAsia="Times New Roman" w:hAnsi="Times New Roman" w:cs="Times New Roman"/>
                <w:sz w:val="23"/>
                <w:szCs w:val="23"/>
              </w:rPr>
              <w:t>3) Меблеві кріплення для прихованого монтажу;</w:t>
            </w:r>
          </w:p>
          <w:p w14:paraId="7ACFF721"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bCs/>
                <w:color w:val="202020"/>
                <w:sz w:val="23"/>
                <w:szCs w:val="23"/>
              </w:rPr>
              <w:t xml:space="preserve">4) </w:t>
            </w:r>
            <w:r w:rsidRPr="00FD13AC">
              <w:rPr>
                <w:rFonts w:ascii="Times New Roman" w:eastAsia="Times New Roman" w:hAnsi="Times New Roman" w:cs="Times New Roman"/>
                <w:bCs/>
                <w:color w:val="000000"/>
                <w:sz w:val="23"/>
                <w:szCs w:val="23"/>
              </w:rPr>
              <w:t>Збирання полиці на міні фікси</w:t>
            </w:r>
          </w:p>
        </w:tc>
        <w:tc>
          <w:tcPr>
            <w:tcW w:w="709" w:type="dxa"/>
            <w:tcBorders>
              <w:left w:val="single" w:sz="4" w:space="0" w:color="000000"/>
              <w:bottom w:val="single" w:sz="4" w:space="0" w:color="000000"/>
              <w:right w:val="single" w:sz="4" w:space="0" w:color="000000"/>
            </w:tcBorders>
            <w:shd w:val="clear" w:color="auto" w:fill="auto"/>
          </w:tcPr>
          <w:p w14:paraId="1748AB52"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59E125DB"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34043C6A" w14:textId="77777777" w:rsidTr="00634E38">
        <w:tc>
          <w:tcPr>
            <w:tcW w:w="426" w:type="dxa"/>
            <w:tcBorders>
              <w:left w:val="single" w:sz="4" w:space="0" w:color="000000"/>
              <w:bottom w:val="single" w:sz="4" w:space="0" w:color="000000"/>
              <w:right w:val="single" w:sz="4" w:space="0" w:color="000000"/>
            </w:tcBorders>
            <w:shd w:val="clear" w:color="auto" w:fill="auto"/>
          </w:tcPr>
          <w:p w14:paraId="2762E445"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12</w:t>
            </w:r>
          </w:p>
        </w:tc>
        <w:tc>
          <w:tcPr>
            <w:tcW w:w="2126" w:type="dxa"/>
            <w:tcBorders>
              <w:left w:val="single" w:sz="4" w:space="0" w:color="000000"/>
              <w:bottom w:val="single" w:sz="4" w:space="0" w:color="000000"/>
              <w:right w:val="single" w:sz="4" w:space="0" w:color="000000"/>
            </w:tcBorders>
            <w:shd w:val="clear" w:color="auto" w:fill="auto"/>
          </w:tcPr>
          <w:p w14:paraId="17DC02E3"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Кутова секція з радіусними полицями</w:t>
            </w:r>
          </w:p>
        </w:tc>
        <w:tc>
          <w:tcPr>
            <w:tcW w:w="6521" w:type="dxa"/>
            <w:tcBorders>
              <w:left w:val="single" w:sz="4" w:space="0" w:color="000000"/>
              <w:bottom w:val="single" w:sz="4" w:space="0" w:color="000000"/>
              <w:right w:val="single" w:sz="4" w:space="0" w:color="000000"/>
            </w:tcBorders>
            <w:shd w:val="clear" w:color="auto" w:fill="auto"/>
          </w:tcPr>
          <w:p w14:paraId="6E676D71" w14:textId="77777777" w:rsidR="00DB16A8" w:rsidRPr="00FD13AC" w:rsidRDefault="00DB16A8" w:rsidP="00634E38">
            <w:pPr>
              <w:widowControl w:val="0"/>
              <w:shd w:val="clear" w:color="auto" w:fill="FFFFFF"/>
              <w:spacing w:after="0" w:line="240" w:lineRule="auto"/>
              <w:jc w:val="both"/>
              <w:rPr>
                <w:rFonts w:ascii="Times New Roman" w:eastAsia="Times New Roman" w:hAnsi="Times New Roman" w:cs="Times New Roman"/>
                <w:sz w:val="23"/>
                <w:szCs w:val="23"/>
              </w:rPr>
            </w:pPr>
            <w:r w:rsidRPr="00FD13AC">
              <w:rPr>
                <w:rFonts w:ascii="Times New Roman" w:hAnsi="Times New Roman" w:cs="Times New Roman"/>
                <w:bCs/>
                <w:color w:val="000000"/>
                <w:sz w:val="23"/>
                <w:szCs w:val="23"/>
              </w:rPr>
              <w:t xml:space="preserve">Кутова секція з радіусними полицями, </w:t>
            </w:r>
            <w:r w:rsidRPr="00FD13AC">
              <w:rPr>
                <w:rFonts w:ascii="Times New Roman" w:eastAsia="Times New Roman" w:hAnsi="Times New Roman" w:cs="Times New Roman"/>
                <w:bCs/>
                <w:color w:val="000000"/>
                <w:sz w:val="23"/>
                <w:szCs w:val="23"/>
              </w:rPr>
              <w:t xml:space="preserve">має бути виготовлений з ламінованого ЛДСП завтовшки 18 та 25 мм., і </w:t>
            </w:r>
            <w:proofErr w:type="spellStart"/>
            <w:r w:rsidRPr="00FD13AC">
              <w:rPr>
                <w:rFonts w:ascii="Times New Roman" w:eastAsia="Times New Roman" w:hAnsi="Times New Roman" w:cs="Times New Roman"/>
                <w:bCs/>
                <w:color w:val="000000"/>
                <w:sz w:val="23"/>
                <w:szCs w:val="23"/>
              </w:rPr>
              <w:t>личкуватись</w:t>
            </w:r>
            <w:proofErr w:type="spellEnd"/>
            <w:r w:rsidRPr="00FD13AC">
              <w:rPr>
                <w:rFonts w:ascii="Times New Roman" w:eastAsia="Times New Roman" w:hAnsi="Times New Roman" w:cs="Times New Roman"/>
                <w:bCs/>
                <w:color w:val="000000"/>
                <w:sz w:val="23"/>
                <w:szCs w:val="23"/>
              </w:rPr>
              <w:t xml:space="preserve"> ПВХ крайкою завтовшки не менше ніж 2,0 мм. Каркас секції має бути з ламінованого ЛДСП завтовшки 25 мм., і </w:t>
            </w:r>
            <w:proofErr w:type="spellStart"/>
            <w:r w:rsidRPr="00FD13AC">
              <w:rPr>
                <w:rFonts w:ascii="Times New Roman" w:eastAsia="Times New Roman" w:hAnsi="Times New Roman" w:cs="Times New Roman"/>
                <w:bCs/>
                <w:color w:val="000000"/>
                <w:sz w:val="23"/>
                <w:szCs w:val="23"/>
              </w:rPr>
              <w:t>личкуватись</w:t>
            </w:r>
            <w:proofErr w:type="spellEnd"/>
            <w:r w:rsidRPr="00FD13AC">
              <w:rPr>
                <w:rFonts w:ascii="Times New Roman" w:eastAsia="Times New Roman" w:hAnsi="Times New Roman" w:cs="Times New Roman"/>
                <w:bCs/>
                <w:color w:val="000000"/>
                <w:sz w:val="23"/>
                <w:szCs w:val="23"/>
              </w:rPr>
              <w:t xml:space="preserve"> ПВХ крайкою завтовшки не менше ніж 2,0 мм., полиці з радіусами мають бути з ЛДСП завтовшки 18 мм., і </w:t>
            </w:r>
            <w:proofErr w:type="spellStart"/>
            <w:r w:rsidRPr="00FD13AC">
              <w:rPr>
                <w:rFonts w:ascii="Times New Roman" w:eastAsia="Times New Roman" w:hAnsi="Times New Roman" w:cs="Times New Roman"/>
                <w:bCs/>
                <w:color w:val="000000"/>
                <w:sz w:val="23"/>
                <w:szCs w:val="23"/>
              </w:rPr>
              <w:t>личкуватись</w:t>
            </w:r>
            <w:proofErr w:type="spellEnd"/>
            <w:r w:rsidRPr="00FD13AC">
              <w:rPr>
                <w:rFonts w:ascii="Times New Roman" w:eastAsia="Times New Roman" w:hAnsi="Times New Roman" w:cs="Times New Roman"/>
                <w:bCs/>
                <w:color w:val="000000"/>
                <w:sz w:val="23"/>
                <w:szCs w:val="23"/>
              </w:rPr>
              <w:t xml:space="preserve"> ПВХ крайкою завтовшки не менше ніж 2,0 мм., відстань між полицями та кількість полиць, також кінцевий варіант кольорової гами матеріалів має узгоджуватися із Замовником на моменті остаточного заміру приміщення. Кутова секція з радіусними полицями повинна мати можливість регулювання по висоті, для застосування на не рівній підлозі</w:t>
            </w:r>
            <w:r w:rsidRPr="00FD13AC">
              <w:rPr>
                <w:rFonts w:ascii="Times New Roman" w:eastAsia="Times New Roman" w:hAnsi="Times New Roman" w:cs="Times New Roman"/>
                <w:bCs/>
                <w:color w:val="202020"/>
                <w:sz w:val="23"/>
                <w:szCs w:val="23"/>
              </w:rPr>
              <w:t>.</w:t>
            </w:r>
            <w:r w:rsidRPr="00FD13AC">
              <w:rPr>
                <w:rFonts w:ascii="Times New Roman" w:eastAsia="Times New Roman" w:hAnsi="Times New Roman" w:cs="Times New Roman"/>
                <w:bCs/>
                <w:color w:val="000000"/>
                <w:sz w:val="23"/>
                <w:szCs w:val="23"/>
              </w:rPr>
              <w:t xml:space="preserve"> </w:t>
            </w:r>
            <w:r w:rsidRPr="00FD13AC">
              <w:rPr>
                <w:rFonts w:ascii="Times New Roman" w:eastAsia="Times New Roman" w:hAnsi="Times New Roman" w:cs="Times New Roman"/>
                <w:sz w:val="23"/>
                <w:szCs w:val="23"/>
              </w:rPr>
              <w:t>Орієнтовний загальний розмір виробу 350х350х1950 мм.</w:t>
            </w:r>
          </w:p>
          <w:p w14:paraId="10DE83F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437A1EC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дикий дуб</w:t>
            </w:r>
            <w:r w:rsidRPr="00FD13AC">
              <w:rPr>
                <w:rFonts w:ascii="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3EFCB0E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 каркасу</w:t>
            </w:r>
            <w:r w:rsidRPr="00FD13AC">
              <w:rPr>
                <w:rFonts w:ascii="Times New Roman" w:eastAsia="Times New Roman" w:hAnsi="Times New Roman" w:cs="Times New Roman"/>
                <w:color w:val="202020"/>
                <w:sz w:val="23"/>
                <w:szCs w:val="23"/>
              </w:rPr>
              <w:t xml:space="preserve"> графіт</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7F1AA51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C3C5F2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color w:val="000000"/>
                <w:sz w:val="23"/>
                <w:szCs w:val="23"/>
              </w:rPr>
            </w:pPr>
            <w:r w:rsidRPr="00FD13AC">
              <w:rPr>
                <w:rFonts w:ascii="Times New Roman" w:eastAsia="Times New Roman" w:hAnsi="Times New Roman" w:cs="Times New Roman"/>
                <w:sz w:val="23"/>
                <w:szCs w:val="23"/>
              </w:rPr>
              <w:t>4) Збирання меблів на міні фікси;</w:t>
            </w:r>
          </w:p>
          <w:p w14:paraId="731A9E40" w14:textId="77777777" w:rsidR="00DB16A8" w:rsidRPr="00FD13AC" w:rsidRDefault="00DB16A8" w:rsidP="00634E38">
            <w:pPr>
              <w:widowControl w:val="0"/>
              <w:shd w:val="clear" w:color="auto" w:fill="FFFFFF"/>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bCs/>
                <w:color w:val="000000"/>
                <w:sz w:val="23"/>
                <w:szCs w:val="23"/>
              </w:rPr>
              <w:t>5)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5F35E39A"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31696995"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3</w:t>
            </w:r>
          </w:p>
        </w:tc>
      </w:tr>
      <w:tr w:rsidR="00DB16A8" w:rsidRPr="00FD13AC" w14:paraId="61A48FF4" w14:textId="77777777" w:rsidTr="00634E38">
        <w:tc>
          <w:tcPr>
            <w:tcW w:w="426" w:type="dxa"/>
            <w:tcBorders>
              <w:left w:val="single" w:sz="4" w:space="0" w:color="000000"/>
              <w:bottom w:val="single" w:sz="4" w:space="0" w:color="000000"/>
              <w:right w:val="single" w:sz="4" w:space="0" w:color="000000"/>
            </w:tcBorders>
            <w:shd w:val="clear" w:color="auto" w:fill="auto"/>
          </w:tcPr>
          <w:p w14:paraId="218E8CB2"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13</w:t>
            </w:r>
          </w:p>
        </w:tc>
        <w:tc>
          <w:tcPr>
            <w:tcW w:w="2126" w:type="dxa"/>
            <w:tcBorders>
              <w:left w:val="single" w:sz="4" w:space="0" w:color="000000"/>
              <w:bottom w:val="single" w:sz="4" w:space="0" w:color="000000"/>
              <w:right w:val="single" w:sz="4" w:space="0" w:color="000000"/>
            </w:tcBorders>
            <w:shd w:val="clear" w:color="auto" w:fill="auto"/>
          </w:tcPr>
          <w:p w14:paraId="74B84880"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офісна з дверцятами вар 1</w:t>
            </w:r>
          </w:p>
        </w:tc>
        <w:tc>
          <w:tcPr>
            <w:tcW w:w="6521" w:type="dxa"/>
            <w:tcBorders>
              <w:left w:val="single" w:sz="4" w:space="0" w:color="000000"/>
              <w:bottom w:val="single" w:sz="4" w:space="0" w:color="000000"/>
              <w:right w:val="single" w:sz="4" w:space="0" w:color="000000"/>
            </w:tcBorders>
            <w:shd w:val="clear" w:color="auto" w:fill="auto"/>
          </w:tcPr>
          <w:p w14:paraId="5CC24D69"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офісна з дверцятами,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та полиці тумби без урахування верхньої кришки,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тумби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w:t>
            </w:r>
            <w:r w:rsidRPr="00FD13AC">
              <w:rPr>
                <w:rFonts w:ascii="Times New Roman" w:eastAsia="Times New Roman" w:hAnsi="Times New Roman" w:cs="Times New Roman"/>
                <w:bCs/>
                <w:sz w:val="23"/>
                <w:szCs w:val="23"/>
              </w:rPr>
              <w:t xml:space="preserve"> тумба повинна мати вбудовані відстріли, щоб при натисканні на дверцята вони </w:t>
            </w:r>
            <w:proofErr w:type="spellStart"/>
            <w:r w:rsidRPr="00FD13AC">
              <w:rPr>
                <w:rFonts w:ascii="Times New Roman" w:eastAsia="Times New Roman" w:hAnsi="Times New Roman" w:cs="Times New Roman"/>
                <w:bCs/>
                <w:sz w:val="23"/>
                <w:szCs w:val="23"/>
              </w:rPr>
              <w:t>привідчинялися</w:t>
            </w:r>
            <w:proofErr w:type="spellEnd"/>
            <w:r w:rsidRPr="00FD13AC">
              <w:rPr>
                <w:rFonts w:ascii="Times New Roman" w:eastAsia="Times New Roman" w:hAnsi="Times New Roman" w:cs="Times New Roman"/>
                <w:bCs/>
                <w:sz w:val="23"/>
                <w:szCs w:val="23"/>
              </w:rPr>
              <w:t xml:space="preserve">, також </w:t>
            </w:r>
            <w:r w:rsidRPr="00FD13AC">
              <w:rPr>
                <w:rFonts w:ascii="Times New Roman" w:eastAsia="Times New Roman" w:hAnsi="Times New Roman" w:cs="Times New Roman"/>
                <w:sz w:val="23"/>
                <w:szCs w:val="23"/>
              </w:rPr>
              <w:t xml:space="preserve">на дверцятах тумби має бути ручка профільна алюмінієва яка </w:t>
            </w:r>
            <w:r w:rsidRPr="00FD13AC">
              <w:rPr>
                <w:rFonts w:ascii="Times New Roman" w:eastAsia="Times New Roman" w:hAnsi="Times New Roman" w:cs="Times New Roman"/>
                <w:sz w:val="23"/>
                <w:szCs w:val="23"/>
              </w:rPr>
              <w:lastRenderedPageBreak/>
              <w:t>монтується в паз, розташування ручки в верхньому горизонтальному торці дверцят довжина профільної ручки має бути на всю ширину дверцят тумби,</w:t>
            </w:r>
            <w:r w:rsidRPr="00FD13AC">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також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500х450х760  мм.</w:t>
            </w:r>
          </w:p>
          <w:p w14:paraId="2520992D"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6EA119A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каркас </w:t>
            </w:r>
            <w:proofErr w:type="spellStart"/>
            <w:r w:rsidRPr="00FD13AC">
              <w:rPr>
                <w:rFonts w:ascii="Times New Roman" w:eastAsia="Times New Roman" w:hAnsi="Times New Roman" w:cs="Times New Roman"/>
                <w:color w:val="002060"/>
                <w:sz w:val="23"/>
                <w:szCs w:val="23"/>
              </w:rPr>
              <w:t>полиціг</w:t>
            </w:r>
            <w:r w:rsidRPr="00FD13AC">
              <w:rPr>
                <w:rFonts w:ascii="Times New Roman" w:eastAsia="Times New Roman" w:hAnsi="Times New Roman" w:cs="Times New Roman"/>
                <w:color w:val="202020"/>
                <w:sz w:val="23"/>
                <w:szCs w:val="23"/>
              </w:rPr>
              <w:t>рафіт</w:t>
            </w:r>
            <w:proofErr w:type="spellEnd"/>
            <w:r w:rsidRPr="00FD13AC">
              <w:rPr>
                <w:rFonts w:ascii="Times New Roman" w:eastAsia="Times New Roman" w:hAnsi="Times New Roman" w:cs="Times New Roman"/>
                <w:color w:val="202020"/>
                <w:sz w:val="23"/>
                <w:szCs w:val="23"/>
              </w:rPr>
              <w:t>, фасад колір – дикий дуб</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35611DD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202020"/>
                <w:sz w:val="23"/>
                <w:szCs w:val="23"/>
              </w:rPr>
              <w:t xml:space="preserve">графіт. </w:t>
            </w:r>
            <w:r w:rsidRPr="00FD13AC">
              <w:rPr>
                <w:rFonts w:ascii="Times New Roman" w:eastAsia="Times New Roman" w:hAnsi="Times New Roman" w:cs="Times New Roman"/>
                <w:sz w:val="23"/>
                <w:szCs w:val="23"/>
              </w:rPr>
              <w:t>Колір додатково узгоджується із замовником;</w:t>
            </w:r>
          </w:p>
          <w:p w14:paraId="69C3822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C65B87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563597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3F6C241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32B060F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Ручка профільна алюмінієва яка монтується в паз;</w:t>
            </w:r>
          </w:p>
          <w:p w14:paraId="3385A85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w:t>
            </w:r>
          </w:p>
          <w:p w14:paraId="29972689"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26AE19F5"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00268AB9"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0904B8C4" w14:textId="77777777" w:rsidTr="00634E38">
        <w:tc>
          <w:tcPr>
            <w:tcW w:w="426" w:type="dxa"/>
            <w:tcBorders>
              <w:left w:val="single" w:sz="4" w:space="0" w:color="000000"/>
              <w:bottom w:val="single" w:sz="4" w:space="0" w:color="000000"/>
              <w:right w:val="single" w:sz="4" w:space="0" w:color="000000"/>
            </w:tcBorders>
            <w:shd w:val="clear" w:color="auto" w:fill="auto"/>
          </w:tcPr>
          <w:p w14:paraId="01337F0E"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14</w:t>
            </w:r>
          </w:p>
        </w:tc>
        <w:tc>
          <w:tcPr>
            <w:tcW w:w="2126" w:type="dxa"/>
            <w:tcBorders>
              <w:left w:val="single" w:sz="4" w:space="0" w:color="000000"/>
              <w:bottom w:val="single" w:sz="4" w:space="0" w:color="000000"/>
              <w:right w:val="single" w:sz="4" w:space="0" w:color="000000"/>
            </w:tcBorders>
            <w:shd w:val="clear" w:color="auto" w:fill="auto"/>
          </w:tcPr>
          <w:p w14:paraId="2F9DDDCE"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офісна з дверцятами вар 2</w:t>
            </w:r>
          </w:p>
        </w:tc>
        <w:tc>
          <w:tcPr>
            <w:tcW w:w="6521" w:type="dxa"/>
            <w:tcBorders>
              <w:left w:val="single" w:sz="4" w:space="0" w:color="000000"/>
              <w:bottom w:val="single" w:sz="4" w:space="0" w:color="000000"/>
              <w:right w:val="single" w:sz="4" w:space="0" w:color="000000"/>
            </w:tcBorders>
            <w:shd w:val="clear" w:color="auto" w:fill="auto"/>
          </w:tcPr>
          <w:p w14:paraId="5652F7A2"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офісна з дверцятами,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та полиці тумби без урахування верхньої кришки,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тумби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w:t>
            </w:r>
            <w:r w:rsidRPr="00FD13AC">
              <w:rPr>
                <w:rFonts w:ascii="Times New Roman" w:eastAsia="Times New Roman" w:hAnsi="Times New Roman" w:cs="Times New Roman"/>
                <w:bCs/>
                <w:sz w:val="23"/>
                <w:szCs w:val="23"/>
              </w:rPr>
              <w:t xml:space="preserve"> тумба повинна мати вбудовані відстріли, щоб при натисканні на дверцята вони </w:t>
            </w:r>
            <w:proofErr w:type="spellStart"/>
            <w:r w:rsidRPr="00FD13AC">
              <w:rPr>
                <w:rFonts w:ascii="Times New Roman" w:eastAsia="Times New Roman" w:hAnsi="Times New Roman" w:cs="Times New Roman"/>
                <w:bCs/>
                <w:sz w:val="23"/>
                <w:szCs w:val="23"/>
              </w:rPr>
              <w:t>привідчинялися</w:t>
            </w:r>
            <w:proofErr w:type="spellEnd"/>
            <w:r w:rsidRPr="00FD13AC">
              <w:rPr>
                <w:rFonts w:ascii="Times New Roman" w:eastAsia="Times New Roman" w:hAnsi="Times New Roman" w:cs="Times New Roman"/>
                <w:bCs/>
                <w:sz w:val="23"/>
                <w:szCs w:val="23"/>
              </w:rPr>
              <w:t xml:space="preserve">, також </w:t>
            </w:r>
            <w:r w:rsidRPr="00FD13AC">
              <w:rPr>
                <w:rFonts w:ascii="Times New Roman" w:eastAsia="Times New Roman" w:hAnsi="Times New Roman" w:cs="Times New Roman"/>
                <w:sz w:val="23"/>
                <w:szCs w:val="23"/>
              </w:rPr>
              <w:t>на дверцятах тумби має бути ручка профільна алюмінієва яка монтується в паз, розташування ручки в верхньому горизонтальному торці дверцят довжина профільної ручки має бути на всю ширину дверцят тумби,</w:t>
            </w:r>
            <w:r w:rsidRPr="00FD13AC">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також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400х420х760  мм.</w:t>
            </w:r>
          </w:p>
          <w:p w14:paraId="47F2F85A"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4F2E657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каркас полиці графіт, фасад колір – дикий дуб</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41F77F1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2) ЛДСП не менше 25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графіт. Колір додатково узгоджується із замовником;</w:t>
            </w:r>
          </w:p>
          <w:p w14:paraId="4ED36EA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204983B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F4FDFE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lastRenderedPageBreak/>
              <w:t>5) Збирання меблів на міні фікси;</w:t>
            </w:r>
          </w:p>
          <w:p w14:paraId="764D462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0D8950F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Ручка профільна алюмінієва яка монтується в паз;</w:t>
            </w:r>
          </w:p>
          <w:p w14:paraId="67F2C9F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w:t>
            </w:r>
          </w:p>
          <w:p w14:paraId="683A430C"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1E2B000C"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72AD9A48"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04AA622B" w14:textId="77777777" w:rsidTr="00634E38">
        <w:tc>
          <w:tcPr>
            <w:tcW w:w="426" w:type="dxa"/>
            <w:tcBorders>
              <w:left w:val="single" w:sz="4" w:space="0" w:color="000000"/>
              <w:bottom w:val="single" w:sz="4" w:space="0" w:color="000000"/>
              <w:right w:val="single" w:sz="4" w:space="0" w:color="000000"/>
            </w:tcBorders>
            <w:shd w:val="clear" w:color="auto" w:fill="auto"/>
          </w:tcPr>
          <w:p w14:paraId="1530ED61"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15</w:t>
            </w:r>
          </w:p>
        </w:tc>
        <w:tc>
          <w:tcPr>
            <w:tcW w:w="2126" w:type="dxa"/>
            <w:tcBorders>
              <w:left w:val="single" w:sz="4" w:space="0" w:color="000000"/>
              <w:bottom w:val="single" w:sz="4" w:space="0" w:color="000000"/>
              <w:right w:val="single" w:sz="4" w:space="0" w:color="000000"/>
            </w:tcBorders>
            <w:shd w:val="clear" w:color="auto" w:fill="auto"/>
          </w:tcPr>
          <w:p w14:paraId="110F623B" w14:textId="77777777" w:rsidR="00DB16A8" w:rsidRPr="00FD13AC" w:rsidRDefault="00DB16A8" w:rsidP="00634E38">
            <w:pPr>
              <w:rPr>
                <w:rFonts w:ascii="Times New Roman" w:hAnsi="Times New Roman" w:cs="Times New Roman"/>
                <w:sz w:val="23"/>
                <w:szCs w:val="23"/>
              </w:rPr>
            </w:pPr>
            <w:r w:rsidRPr="00FD13AC">
              <w:rPr>
                <w:rFonts w:ascii="Times New Roman" w:eastAsia="Times New Roman" w:hAnsi="Times New Roman" w:cs="Times New Roman"/>
                <w:bCs/>
                <w:sz w:val="23"/>
                <w:szCs w:val="23"/>
              </w:rPr>
              <w:t>Тумба офісна закрита з 2-ма дверцятами і нішею</w:t>
            </w:r>
          </w:p>
        </w:tc>
        <w:tc>
          <w:tcPr>
            <w:tcW w:w="6521" w:type="dxa"/>
            <w:tcBorders>
              <w:left w:val="single" w:sz="4" w:space="0" w:color="000000"/>
              <w:bottom w:val="single" w:sz="4" w:space="0" w:color="000000"/>
              <w:right w:val="single" w:sz="4" w:space="0" w:color="000000"/>
            </w:tcBorders>
            <w:shd w:val="clear" w:color="auto" w:fill="auto"/>
          </w:tcPr>
          <w:p w14:paraId="1638298F"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w:t>
            </w:r>
            <w:r w:rsidRPr="00FD13AC">
              <w:rPr>
                <w:rFonts w:ascii="Times New Roman" w:eastAsia="Times New Roman" w:hAnsi="Times New Roman" w:cs="Times New Roman"/>
                <w:bCs/>
                <w:sz w:val="23"/>
                <w:szCs w:val="23"/>
              </w:rPr>
              <w:t>офісна з</w:t>
            </w:r>
            <w:r w:rsidRPr="00FD13AC">
              <w:rPr>
                <w:rFonts w:ascii="Times New Roman" w:eastAsia="Times New Roman" w:hAnsi="Times New Roman" w:cs="Times New Roman"/>
                <w:sz w:val="23"/>
                <w:szCs w:val="23"/>
              </w:rPr>
              <w:t xml:space="preserve">акрита з 2-ма дверцятами і нішею,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без урахування верхньої кришки, полиці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тумби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 з верху тумби має бути ніша, під нішею дверцята, на дверцятах тумби ручки профільні алюмінієві які монтується в паз, розташування ручок в верхньому горизонтальному торці дверцят довжина профільної ручки має бути на всю ширину дверцят тумби,</w:t>
            </w:r>
            <w:r w:rsidRPr="00FD13AC">
              <w:rPr>
                <w:rFonts w:ascii="Times New Roman" w:eastAsia="Times New Roman" w:hAnsi="Times New Roman" w:cs="Times New Roman"/>
                <w:bCs/>
                <w:sz w:val="23"/>
                <w:szCs w:val="23"/>
              </w:rPr>
              <w:t xml:space="preserve"> також тумба повинна мати вбудовані відстріли, щоб при натисканні на дверцята вони </w:t>
            </w:r>
            <w:proofErr w:type="spellStart"/>
            <w:r w:rsidRPr="00FD13AC">
              <w:rPr>
                <w:rFonts w:ascii="Times New Roman" w:eastAsia="Times New Roman" w:hAnsi="Times New Roman" w:cs="Times New Roman"/>
                <w:bCs/>
                <w:sz w:val="23"/>
                <w:szCs w:val="23"/>
              </w:rPr>
              <w:t>привідчинялися</w:t>
            </w:r>
            <w:proofErr w:type="spellEnd"/>
            <w:r w:rsidRPr="00FD13AC">
              <w:rPr>
                <w:rFonts w:ascii="Times New Roman" w:eastAsia="Times New Roman" w:hAnsi="Times New Roman" w:cs="Times New Roman"/>
                <w:bCs/>
                <w:sz w:val="23"/>
                <w:szCs w:val="23"/>
              </w:rPr>
              <w:t>,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800х420х900  мм.</w:t>
            </w:r>
          </w:p>
          <w:p w14:paraId="039F084D"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070E320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каркас полиці графіт, фасад колір дикий дуб</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46A268B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2) ЛДСП не менше 25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графіт. Колір додатково узгоджується із замовником</w:t>
            </w:r>
            <w:r w:rsidRPr="00FD13AC">
              <w:rPr>
                <w:rFonts w:ascii="Times New Roman" w:eastAsia="Times New Roman" w:hAnsi="Times New Roman" w:cs="Times New Roman"/>
                <w:sz w:val="23"/>
                <w:szCs w:val="23"/>
              </w:rPr>
              <w:t>;</w:t>
            </w:r>
          </w:p>
          <w:p w14:paraId="5F9858C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29370E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D5F7C9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733AFCD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39021A4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Ручка профільна алюмінієва яка монтується в паз;</w:t>
            </w:r>
          </w:p>
          <w:p w14:paraId="20B7A1F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8) Задня стінка тумби з ЛДСП;</w:t>
            </w:r>
          </w:p>
          <w:p w14:paraId="3FCD37BA"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 xml:space="preserve">9) Петлі накладні (типу </w:t>
            </w:r>
            <w:proofErr w:type="spellStart"/>
            <w:r w:rsidRPr="00FD13AC">
              <w:rPr>
                <w:rFonts w:ascii="Times New Roman" w:eastAsia="Times New Roman" w:hAnsi="Times New Roman" w:cs="Times New Roman"/>
                <w:bCs/>
                <w:sz w:val="23"/>
                <w:szCs w:val="23"/>
              </w:rPr>
              <w:t>Muller</w:t>
            </w:r>
            <w:proofErr w:type="spellEnd"/>
            <w:r w:rsidRPr="00FD13AC">
              <w:rPr>
                <w:rFonts w:ascii="Times New Roman" w:eastAsia="Times New Roman" w:hAnsi="Times New Roman" w:cs="Times New Roman"/>
                <w:bCs/>
                <w:sz w:val="23"/>
                <w:szCs w:val="23"/>
              </w:rPr>
              <w:t xml:space="preserve"> або еквівалент) з </w:t>
            </w:r>
            <w:proofErr w:type="spellStart"/>
            <w:r w:rsidRPr="00FD13AC">
              <w:rPr>
                <w:rFonts w:ascii="Times New Roman" w:eastAsia="Times New Roman" w:hAnsi="Times New Roman" w:cs="Times New Roman"/>
                <w:bCs/>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3EDFC0D9"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28F61C5A"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7F54CA1B" w14:textId="77777777" w:rsidTr="00634E38">
        <w:tc>
          <w:tcPr>
            <w:tcW w:w="426" w:type="dxa"/>
            <w:tcBorders>
              <w:left w:val="single" w:sz="4" w:space="0" w:color="000000"/>
              <w:bottom w:val="single" w:sz="4" w:space="0" w:color="000000"/>
              <w:right w:val="single" w:sz="4" w:space="0" w:color="000000"/>
            </w:tcBorders>
            <w:shd w:val="clear" w:color="auto" w:fill="auto"/>
          </w:tcPr>
          <w:p w14:paraId="1784CB50"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16</w:t>
            </w:r>
          </w:p>
        </w:tc>
        <w:tc>
          <w:tcPr>
            <w:tcW w:w="2126" w:type="dxa"/>
            <w:tcBorders>
              <w:left w:val="single" w:sz="4" w:space="0" w:color="000000"/>
              <w:bottom w:val="single" w:sz="4" w:space="0" w:color="000000"/>
              <w:right w:val="single" w:sz="4" w:space="0" w:color="000000"/>
            </w:tcBorders>
            <w:shd w:val="clear" w:color="auto" w:fill="auto"/>
          </w:tcPr>
          <w:p w14:paraId="5C787EAC"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мобільна вар.2</w:t>
            </w:r>
          </w:p>
        </w:tc>
        <w:tc>
          <w:tcPr>
            <w:tcW w:w="6521" w:type="dxa"/>
            <w:tcBorders>
              <w:left w:val="single" w:sz="4" w:space="0" w:color="000000"/>
              <w:bottom w:val="single" w:sz="4" w:space="0" w:color="000000"/>
              <w:right w:val="single" w:sz="4" w:space="0" w:color="000000"/>
            </w:tcBorders>
            <w:shd w:val="clear" w:color="auto" w:fill="auto"/>
          </w:tcPr>
          <w:p w14:paraId="15A078AF"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мобільна на три висувні ящики має складатись з каркасу, верхньої кришки, трьох шухляд з фасадом та задньої стінки, тумба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та низ або дно тумби мають бути виготовлені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 тумби, висувні ящики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w:t>
            </w:r>
            <w:r w:rsidRPr="00FD13AC">
              <w:rPr>
                <w:rFonts w:ascii="Times New Roman" w:eastAsia="Times New Roman" w:hAnsi="Times New Roman" w:cs="Times New Roman"/>
                <w:sz w:val="23"/>
                <w:szCs w:val="23"/>
              </w:rPr>
              <w:lastRenderedPageBreak/>
              <w:t xml:space="preserve">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FD13AC">
              <w:rPr>
                <w:rFonts w:ascii="Times New Roman" w:eastAsia="Times New Roman" w:hAnsi="Times New Roman" w:cs="Times New Roman"/>
                <w:bCs/>
                <w:sz w:val="23"/>
                <w:szCs w:val="23"/>
              </w:rPr>
              <w:t>в колір ЛДСП</w:t>
            </w:r>
            <w:r w:rsidRPr="00FD13AC">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меблеві коліщата з гумовими накладками та стопорами.</w:t>
            </w:r>
            <w:r w:rsidRPr="00FD13AC">
              <w:rPr>
                <w:rFonts w:ascii="Times New Roman" w:hAnsi="Times New Roman" w:cs="Times New Roman"/>
                <w:sz w:val="23"/>
                <w:szCs w:val="23"/>
              </w:rPr>
              <w:t xml:space="preserve"> </w:t>
            </w:r>
            <w:r w:rsidRPr="00FD13AC">
              <w:rPr>
                <w:rFonts w:ascii="Times New Roman" w:eastAsia="Times New Roman" w:hAnsi="Times New Roman" w:cs="Times New Roman"/>
                <w:sz w:val="23"/>
                <w:szCs w:val="23"/>
              </w:rPr>
              <w:t>Кінцевий варіант кольорової гами матеріалів має узгоджуватися із Замовником на моменті остаточного заміру приміщення.</w:t>
            </w:r>
          </w:p>
          <w:p w14:paraId="4842902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розмір тумби мобільної 400х450х600 мм.</w:t>
            </w:r>
          </w:p>
          <w:p w14:paraId="3CA08241"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74B1D4E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каркасу, висувні ящики графіт, фасади колір – дикий дуб</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65415AD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2) ЛДСП не менше 25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графіт. Колір додатково узгоджується із замовником;</w:t>
            </w:r>
          </w:p>
          <w:p w14:paraId="1747ABE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39B5C3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6A2CAD5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4F04131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Коліщата з гумовими накладками та стопорами;</w:t>
            </w:r>
          </w:p>
          <w:p w14:paraId="6A5D43AD"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p>
          <w:p w14:paraId="16FA3A63"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 завтовшки 18 мм.</w:t>
            </w:r>
          </w:p>
          <w:p w14:paraId="189EA915" w14:textId="77777777" w:rsidR="00DB16A8" w:rsidRPr="00FD13AC" w:rsidRDefault="00DB16A8" w:rsidP="00634E38">
            <w:pPr>
              <w:widowControl w:val="0"/>
              <w:spacing w:after="0" w:line="240" w:lineRule="auto"/>
              <w:jc w:val="both"/>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FD13AC">
              <w:rPr>
                <w:rFonts w:ascii="Times New Roman" w:eastAsia="Times New Roman" w:hAnsi="Times New Roman" w:cs="Times New Roman"/>
                <w:sz w:val="23"/>
                <w:szCs w:val="23"/>
              </w:rPr>
              <w:t>доводчиком</w:t>
            </w:r>
            <w:proofErr w:type="spellEnd"/>
            <w:r w:rsidRPr="00FD13AC">
              <w:rPr>
                <w:rFonts w:ascii="Times New Roman" w:eastAsia="Times New Roman" w:hAnsi="Times New Roman" w:cs="Times New Roman"/>
                <w:sz w:val="23"/>
                <w:szCs w:val="23"/>
              </w:rPr>
              <w:t xml:space="preserve"> </w:t>
            </w:r>
            <w:r w:rsidRPr="00FD13AC">
              <w:rPr>
                <w:rFonts w:ascii="Times New Roman" w:eastAsia="Times New Roman" w:hAnsi="Times New Roman" w:cs="Times New Roman"/>
                <w:bCs/>
                <w:sz w:val="23"/>
                <w:szCs w:val="23"/>
              </w:rPr>
              <w:t>та вбудованим відстрілом;</w:t>
            </w:r>
          </w:p>
          <w:p w14:paraId="19C93830"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bCs/>
                <w:sz w:val="23"/>
                <w:szCs w:val="23"/>
              </w:rPr>
              <w:t>10) ЛДВП монтується за допомогою пазу, ЛДВП в колір ЛДСП</w:t>
            </w:r>
          </w:p>
        </w:tc>
        <w:tc>
          <w:tcPr>
            <w:tcW w:w="709" w:type="dxa"/>
            <w:tcBorders>
              <w:left w:val="single" w:sz="4" w:space="0" w:color="000000"/>
              <w:bottom w:val="single" w:sz="4" w:space="0" w:color="000000"/>
              <w:right w:val="single" w:sz="4" w:space="0" w:color="000000"/>
            </w:tcBorders>
            <w:shd w:val="clear" w:color="auto" w:fill="auto"/>
          </w:tcPr>
          <w:p w14:paraId="577D4DB2"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7D1A91B5"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4</w:t>
            </w:r>
          </w:p>
        </w:tc>
      </w:tr>
      <w:tr w:rsidR="00DB16A8" w:rsidRPr="00FD13AC" w14:paraId="3469D6FD" w14:textId="77777777" w:rsidTr="00634E38">
        <w:tc>
          <w:tcPr>
            <w:tcW w:w="426" w:type="dxa"/>
            <w:tcBorders>
              <w:left w:val="single" w:sz="4" w:space="0" w:color="000000"/>
              <w:bottom w:val="single" w:sz="4" w:space="0" w:color="000000"/>
              <w:right w:val="single" w:sz="4" w:space="0" w:color="000000"/>
            </w:tcBorders>
            <w:shd w:val="clear" w:color="auto" w:fill="auto"/>
          </w:tcPr>
          <w:p w14:paraId="72DA69AA"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17</w:t>
            </w:r>
          </w:p>
        </w:tc>
        <w:tc>
          <w:tcPr>
            <w:tcW w:w="2126" w:type="dxa"/>
            <w:tcBorders>
              <w:left w:val="single" w:sz="4" w:space="0" w:color="000000"/>
              <w:bottom w:val="single" w:sz="4" w:space="0" w:color="000000"/>
              <w:right w:val="single" w:sz="4" w:space="0" w:color="000000"/>
            </w:tcBorders>
            <w:shd w:val="clear" w:color="auto" w:fill="auto"/>
          </w:tcPr>
          <w:p w14:paraId="40148256"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Шафа-купе 1.2*0.6</w:t>
            </w:r>
          </w:p>
        </w:tc>
        <w:tc>
          <w:tcPr>
            <w:tcW w:w="6521" w:type="dxa"/>
            <w:tcBorders>
              <w:left w:val="single" w:sz="4" w:space="0" w:color="000000"/>
              <w:bottom w:val="single" w:sz="4" w:space="0" w:color="000000"/>
              <w:right w:val="single" w:sz="4" w:space="0" w:color="000000"/>
            </w:tcBorders>
            <w:shd w:val="clear" w:color="auto" w:fill="auto"/>
          </w:tcPr>
          <w:p w14:paraId="6DD9068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 xml:space="preserve">Шафа-купе має бути виготовлена з ламінованого ЛДСП завтовшки 18 та 25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та 2,0 мм. Полиці мають бути виготовлені з ламінованого ЛДСП завтовшки 18 мм., каркас шафи має бути виготовлений з ламінованого ЛДСП завтовшки 25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2,0 мм., полиці шафи мають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мм. Задня стінка шафи-купе має бути зроблено в паз і виготовлено з ламінованого ЛДВП в колір ЛДСП. Шафа-купе має бути з двох частин лівої та правої які розділені вертикальною стійкою на всю висоту, ліва сторона-частина шафи повинна мати таке  наповнення, з верху має бути дві полиці трішки нижче труба для вішаків і в низу шафи полиця, права сторона шафи повинна мати одну полицю з верху трішки нижче труба для вішаків і в низу шафи полиця, кількість та відстань між полицями має узгоджуватися із Замовником на моменті остаточного заміру приміщення. Алюмінієва система шафи-купе повинна мати в собі двоє розсувних дверей в алюмінієвому профілі,  наповнення розсувних дверей по лівій і по правій стороні шафи дзеркалом, (наповнення розсувних дверей може бути змінено, остаточний варіант узгоджується із Замовником на моменті остаточного заміру приміщення). алюмінієва розсувна система має складатись з алюмінієвого профілю, алюмінієвих рейок, комплекту фіксаторів для запобіганню відкочування дверцят і коліщат з гумовими накладками. Шафа-купе повинна мати можливість регулювання по висоті, при застосуванні її на не рівній підлозі. Кінцевий варіант кольорової гами матеріалів, також наповнення </w:t>
            </w:r>
            <w:r w:rsidRPr="00FD13AC">
              <w:rPr>
                <w:rFonts w:ascii="Times New Roman" w:eastAsia="Times New Roman" w:hAnsi="Times New Roman" w:cs="Times New Roman"/>
                <w:bCs/>
                <w:sz w:val="23"/>
                <w:szCs w:val="23"/>
              </w:rPr>
              <w:lastRenderedPageBreak/>
              <w:t>розсувних дверей шафи має узгоджуватися із Замовником на моменті остаточного заміру приміщення.</w:t>
            </w:r>
          </w:p>
          <w:p w14:paraId="39DBD7A9" w14:textId="77777777" w:rsidR="00DB16A8" w:rsidRPr="00FD13AC" w:rsidRDefault="00DB16A8" w:rsidP="00634E38">
            <w:pPr>
              <w:widowControl w:val="0"/>
              <w:spacing w:after="0"/>
              <w:jc w:val="both"/>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Орієнтовний загальний розмір виробу 1200х600х2400 мм.</w:t>
            </w:r>
          </w:p>
          <w:p w14:paraId="41ED42D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462A00C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202020"/>
                <w:sz w:val="23"/>
                <w:szCs w:val="23"/>
              </w:rPr>
              <w:t>стійка, полки – дикий дуб</w:t>
            </w:r>
            <w:r w:rsidRPr="00FD13AC">
              <w:rPr>
                <w:rFonts w:ascii="Times New Roman" w:eastAsia="Times New Roman" w:hAnsi="Times New Roman" w:cs="Times New Roman"/>
                <w:color w:val="C9211E"/>
                <w:sz w:val="23"/>
                <w:szCs w:val="23"/>
              </w:rPr>
              <w:t>.</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546CC7D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2) ЛДСП не менше 25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каркасу графіт</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6C3BF62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535FD91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F19135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2008AAD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не менше 50 мм., з можливістю регулювання по висоті;</w:t>
            </w:r>
          </w:p>
          <w:p w14:paraId="078F65C2"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w:t>
            </w:r>
            <w:r w:rsidRPr="00FD13AC">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233F80E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Меблеві металеві стяжки;</w:t>
            </w:r>
          </w:p>
          <w:p w14:paraId="56418F1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9) </w:t>
            </w:r>
            <w:r w:rsidRPr="00FD13AC">
              <w:rPr>
                <w:rFonts w:ascii="Times New Roman" w:eastAsia="Times New Roman" w:hAnsi="Times New Roman" w:cs="Times New Roman"/>
                <w:bCs/>
                <w:sz w:val="23"/>
                <w:szCs w:val="23"/>
              </w:rPr>
              <w:t>Алюмінієва система шафи-</w:t>
            </w:r>
            <w:proofErr w:type="spellStart"/>
            <w:r w:rsidRPr="00FD13AC">
              <w:rPr>
                <w:rFonts w:ascii="Times New Roman" w:eastAsia="Times New Roman" w:hAnsi="Times New Roman" w:cs="Times New Roman"/>
                <w:bCs/>
                <w:sz w:val="23"/>
                <w:szCs w:val="23"/>
              </w:rPr>
              <w:t>куае</w:t>
            </w:r>
            <w:proofErr w:type="spellEnd"/>
            <w:r w:rsidRPr="00FD13AC">
              <w:rPr>
                <w:rFonts w:ascii="Times New Roman" w:eastAsia="Times New Roman" w:hAnsi="Times New Roman" w:cs="Times New Roman"/>
                <w:bCs/>
                <w:sz w:val="23"/>
                <w:szCs w:val="23"/>
              </w:rPr>
              <w:t xml:space="preserve"> на 2 розсувних дверей;</w:t>
            </w:r>
          </w:p>
          <w:p w14:paraId="2C1C19E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10)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4D1AD955"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11) Фланці d-25 </w:t>
            </w:r>
            <w:r w:rsidRPr="00FD13AC">
              <w:rPr>
                <w:rFonts w:ascii="Times New Roman" w:eastAsia="Times New Roman" w:hAnsi="Times New Roman" w:cs="Times New Roman"/>
                <w:bCs/>
                <w:sz w:val="23"/>
                <w:szCs w:val="23"/>
              </w:rPr>
              <w:t>хромовані до труби;</w:t>
            </w:r>
          </w:p>
          <w:p w14:paraId="1A107BF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hAnsi="Times New Roman" w:cs="Times New Roman"/>
                <w:sz w:val="23"/>
                <w:szCs w:val="23"/>
              </w:rPr>
              <w:t>12) Труба d-25 хромована для вішаків</w:t>
            </w:r>
          </w:p>
          <w:p w14:paraId="0571077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5C37BA9D"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60FF1231"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32D9A6CC" w14:textId="77777777" w:rsidTr="00634E38">
        <w:tc>
          <w:tcPr>
            <w:tcW w:w="426" w:type="dxa"/>
            <w:tcBorders>
              <w:left w:val="single" w:sz="4" w:space="0" w:color="000000"/>
              <w:bottom w:val="single" w:sz="4" w:space="0" w:color="000000"/>
              <w:right w:val="single" w:sz="4" w:space="0" w:color="000000"/>
            </w:tcBorders>
            <w:shd w:val="clear" w:color="auto" w:fill="auto"/>
          </w:tcPr>
          <w:p w14:paraId="5B69850B"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18</w:t>
            </w:r>
          </w:p>
        </w:tc>
        <w:tc>
          <w:tcPr>
            <w:tcW w:w="2126" w:type="dxa"/>
            <w:tcBorders>
              <w:left w:val="single" w:sz="4" w:space="0" w:color="000000"/>
              <w:bottom w:val="single" w:sz="4" w:space="0" w:color="000000"/>
              <w:right w:val="single" w:sz="4" w:space="0" w:color="000000"/>
            </w:tcBorders>
            <w:shd w:val="clear" w:color="auto" w:fill="auto"/>
          </w:tcPr>
          <w:p w14:paraId="7A21EEBA"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Відбійник на стіну</w:t>
            </w:r>
          </w:p>
        </w:tc>
        <w:tc>
          <w:tcPr>
            <w:tcW w:w="6521" w:type="dxa"/>
            <w:tcBorders>
              <w:left w:val="single" w:sz="4" w:space="0" w:color="000000"/>
              <w:bottom w:val="single" w:sz="4" w:space="0" w:color="000000"/>
              <w:right w:val="single" w:sz="4" w:space="0" w:color="000000"/>
            </w:tcBorders>
            <w:shd w:val="clear" w:color="auto" w:fill="auto"/>
          </w:tcPr>
          <w:p w14:paraId="02D05FD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000000"/>
                <w:sz w:val="23"/>
                <w:szCs w:val="23"/>
              </w:rPr>
            </w:pPr>
            <w:r w:rsidRPr="00FD13AC">
              <w:rPr>
                <w:rFonts w:ascii="Times New Roman" w:eastAsia="Times New Roman" w:hAnsi="Times New Roman" w:cs="Times New Roman"/>
                <w:bCs/>
                <w:color w:val="000000"/>
                <w:sz w:val="23"/>
                <w:szCs w:val="23"/>
              </w:rPr>
              <w:t xml:space="preserve">Відбійник настінний має бути виготовлена з ЛДСП завтовшки 18 мм., та </w:t>
            </w:r>
            <w:proofErr w:type="spellStart"/>
            <w:r w:rsidRPr="00FD13AC">
              <w:rPr>
                <w:rFonts w:ascii="Times New Roman" w:eastAsia="Times New Roman" w:hAnsi="Times New Roman" w:cs="Times New Roman"/>
                <w:bCs/>
                <w:color w:val="000000"/>
                <w:sz w:val="23"/>
                <w:szCs w:val="23"/>
              </w:rPr>
              <w:t>личкуватись</w:t>
            </w:r>
            <w:proofErr w:type="spellEnd"/>
            <w:r w:rsidRPr="00FD13AC">
              <w:rPr>
                <w:rFonts w:ascii="Times New Roman" w:eastAsia="Times New Roman" w:hAnsi="Times New Roman" w:cs="Times New Roman"/>
                <w:bCs/>
                <w:color w:val="000000"/>
                <w:sz w:val="23"/>
                <w:szCs w:val="23"/>
              </w:rPr>
              <w:t xml:space="preserve">  по периметру крайкою ПВХ завтовшки 2,0 мм. Відбійник настінний має монтуватись на  приховані меблеві кріплення які мають знаходитись під відбійником. Орієнтовний розмір відбійника висота 220 мм., ширина 1020мм. Відбійники можуть бути різних розмірів, Кінцевий варіант розміру, та варіанти кольорової гами матеріалів має узгоджуватися із Замовником на моменті остаточного заміру приміщення. Гарантія не менше  12 місяців</w:t>
            </w:r>
          </w:p>
          <w:p w14:paraId="0EF88D5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000000"/>
                <w:sz w:val="23"/>
                <w:szCs w:val="23"/>
              </w:rPr>
            </w:pPr>
            <w:r w:rsidRPr="00FD13AC">
              <w:rPr>
                <w:rFonts w:ascii="Times New Roman" w:eastAsia="Times New Roman" w:hAnsi="Times New Roman" w:cs="Times New Roman"/>
                <w:color w:val="000000"/>
                <w:sz w:val="23"/>
                <w:szCs w:val="23"/>
              </w:rPr>
              <w:t>Орієнтовний загальний розмір виробу 1020х220х18 мм.</w:t>
            </w:r>
          </w:p>
          <w:p w14:paraId="7053608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000000"/>
                <w:sz w:val="23"/>
                <w:szCs w:val="23"/>
              </w:rPr>
              <w:t>Характеристики:</w:t>
            </w:r>
          </w:p>
          <w:p w14:paraId="49AC148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202020"/>
                <w:sz w:val="23"/>
                <w:szCs w:val="23"/>
              </w:rPr>
              <w:t xml:space="preserve">дикий дуб. </w:t>
            </w:r>
            <w:r w:rsidRPr="00FD13AC">
              <w:rPr>
                <w:rFonts w:ascii="Times New Roman" w:eastAsia="Times New Roman" w:hAnsi="Times New Roman" w:cs="Times New Roman"/>
                <w:sz w:val="23"/>
                <w:szCs w:val="23"/>
              </w:rPr>
              <w:t>Колір додатково узгоджується із замовником;</w:t>
            </w:r>
          </w:p>
          <w:p w14:paraId="699C837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46B5E51"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3) Меблеві кріплення для прихованого монтажу</w:t>
            </w:r>
          </w:p>
        </w:tc>
        <w:tc>
          <w:tcPr>
            <w:tcW w:w="709" w:type="dxa"/>
            <w:tcBorders>
              <w:left w:val="single" w:sz="4" w:space="0" w:color="000000"/>
              <w:bottom w:val="single" w:sz="4" w:space="0" w:color="000000"/>
              <w:right w:val="single" w:sz="4" w:space="0" w:color="000000"/>
            </w:tcBorders>
            <w:shd w:val="clear" w:color="auto" w:fill="auto"/>
          </w:tcPr>
          <w:p w14:paraId="160E2238"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37437B30"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9</w:t>
            </w:r>
          </w:p>
        </w:tc>
      </w:tr>
      <w:tr w:rsidR="00DB16A8" w:rsidRPr="00FD13AC" w14:paraId="585FE68E" w14:textId="77777777" w:rsidTr="00634E38">
        <w:tc>
          <w:tcPr>
            <w:tcW w:w="426" w:type="dxa"/>
            <w:tcBorders>
              <w:left w:val="single" w:sz="4" w:space="0" w:color="000000"/>
              <w:bottom w:val="single" w:sz="4" w:space="0" w:color="000000"/>
              <w:right w:val="single" w:sz="4" w:space="0" w:color="000000"/>
            </w:tcBorders>
            <w:shd w:val="clear" w:color="auto" w:fill="auto"/>
          </w:tcPr>
          <w:p w14:paraId="62E0A916"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19</w:t>
            </w:r>
          </w:p>
        </w:tc>
        <w:tc>
          <w:tcPr>
            <w:tcW w:w="2126" w:type="dxa"/>
            <w:tcBorders>
              <w:left w:val="single" w:sz="4" w:space="0" w:color="000000"/>
              <w:bottom w:val="single" w:sz="4" w:space="0" w:color="000000"/>
              <w:right w:val="single" w:sz="4" w:space="0" w:color="000000"/>
            </w:tcBorders>
            <w:shd w:val="clear" w:color="auto" w:fill="auto"/>
          </w:tcPr>
          <w:p w14:paraId="5FC3AE0C"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Стіл комп’ютерний 1.35*0.6</w:t>
            </w:r>
          </w:p>
        </w:tc>
        <w:tc>
          <w:tcPr>
            <w:tcW w:w="6521" w:type="dxa"/>
            <w:tcBorders>
              <w:left w:val="single" w:sz="4" w:space="0" w:color="000000"/>
              <w:bottom w:val="single" w:sz="4" w:space="0" w:color="000000"/>
              <w:right w:val="single" w:sz="4" w:space="0" w:color="000000"/>
            </w:tcBorders>
            <w:shd w:val="clear" w:color="auto" w:fill="auto"/>
          </w:tcPr>
          <w:p w14:paraId="70F8E24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Стіл письмовий 1.35*0.6 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правої ноги стола, фартух стола має бути притоплений не менше ніж на 10 мм. відносно лівої та правої ноги. </w:t>
            </w:r>
            <w:proofErr w:type="spellStart"/>
            <w:r w:rsidRPr="00FD13AC">
              <w:rPr>
                <w:rFonts w:ascii="Times New Roman" w:eastAsia="Times New Roman" w:hAnsi="Times New Roman" w:cs="Times New Roman"/>
                <w:sz w:val="23"/>
                <w:szCs w:val="23"/>
              </w:rPr>
              <w:t>Cтіл</w:t>
            </w:r>
            <w:proofErr w:type="spellEnd"/>
            <w:r w:rsidRPr="00FD13AC">
              <w:rPr>
                <w:rFonts w:ascii="Times New Roman" w:eastAsia="Times New Roman" w:hAnsi="Times New Roman" w:cs="Times New Roman"/>
                <w:sz w:val="23"/>
                <w:szCs w:val="23"/>
              </w:rPr>
              <w:t xml:space="preserve"> письмовий повинен мати можливість регулювання по висоті, для застосування його на не рівній підлозі</w:t>
            </w:r>
            <w:r w:rsidRPr="00FD13AC">
              <w:rPr>
                <w:rFonts w:ascii="Times New Roman" w:eastAsia="Times New Roman" w:hAnsi="Times New Roman" w:cs="Times New Roman"/>
                <w:color w:val="202020"/>
                <w:sz w:val="23"/>
                <w:szCs w:val="23"/>
              </w:rPr>
              <w:t>.</w:t>
            </w:r>
            <w:r w:rsidRPr="00FD13AC">
              <w:rPr>
                <w:rFonts w:ascii="Times New Roman" w:eastAsia="Times New Roman" w:hAnsi="Times New Roman" w:cs="Times New Roman"/>
                <w:sz w:val="23"/>
                <w:szCs w:val="23"/>
              </w:rPr>
              <w:t xml:space="preserve"> Кінцевий варіант кольорової гами матеріалів має узгоджуватися із Замовником на моменті остаточного заміру приміщення.</w:t>
            </w:r>
          </w:p>
          <w:p w14:paraId="170D37BA"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1350х600х760 мм.</w:t>
            </w:r>
          </w:p>
          <w:p w14:paraId="711F992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6442A0E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202020"/>
                <w:sz w:val="23"/>
                <w:szCs w:val="23"/>
              </w:rPr>
              <w:lastRenderedPageBreak/>
              <w:t>графіт</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6B23284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w:t>
            </w:r>
            <w:r w:rsidRPr="00FD13AC">
              <w:rPr>
                <w:rFonts w:ascii="Times New Roman" w:eastAsia="Times New Roman" w:hAnsi="Times New Roman" w:cs="Times New Roman"/>
                <w:color w:val="202020"/>
                <w:sz w:val="23"/>
                <w:szCs w:val="23"/>
              </w:rPr>
              <w:t xml:space="preserve"> – дикий дуб</w:t>
            </w:r>
            <w:r w:rsidRPr="00FD13AC">
              <w:rPr>
                <w:rFonts w:ascii="Times New Roman" w:eastAsia="Times New Roman" w:hAnsi="Times New Roman" w:cs="Times New Roman"/>
                <w:sz w:val="23"/>
                <w:szCs w:val="23"/>
              </w:rPr>
              <w:t>. Колір додатково узгоджується із замовником;</w:t>
            </w:r>
          </w:p>
          <w:p w14:paraId="3ECC7F9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4647710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DC8546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495B40CC"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4CD1A73A"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22094319"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3</w:t>
            </w:r>
          </w:p>
        </w:tc>
      </w:tr>
      <w:tr w:rsidR="00DB16A8" w:rsidRPr="00FD13AC" w14:paraId="0DB3B94D" w14:textId="77777777" w:rsidTr="00634E38">
        <w:tc>
          <w:tcPr>
            <w:tcW w:w="426" w:type="dxa"/>
            <w:tcBorders>
              <w:left w:val="single" w:sz="4" w:space="0" w:color="000000"/>
              <w:bottom w:val="single" w:sz="4" w:space="0" w:color="000000"/>
              <w:right w:val="single" w:sz="4" w:space="0" w:color="000000"/>
            </w:tcBorders>
            <w:shd w:val="clear" w:color="auto" w:fill="auto"/>
          </w:tcPr>
          <w:p w14:paraId="721CB292"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20</w:t>
            </w:r>
          </w:p>
        </w:tc>
        <w:tc>
          <w:tcPr>
            <w:tcW w:w="2126" w:type="dxa"/>
            <w:tcBorders>
              <w:left w:val="single" w:sz="4" w:space="0" w:color="000000"/>
              <w:bottom w:val="single" w:sz="4" w:space="0" w:color="000000"/>
              <w:right w:val="single" w:sz="4" w:space="0" w:color="000000"/>
            </w:tcBorders>
            <w:shd w:val="clear" w:color="auto" w:fill="auto"/>
          </w:tcPr>
          <w:p w14:paraId="51FB74D6"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Стіл комп’ютерний 1.35*0.7 з надбудовою</w:t>
            </w:r>
          </w:p>
        </w:tc>
        <w:tc>
          <w:tcPr>
            <w:tcW w:w="6521" w:type="dxa"/>
            <w:tcBorders>
              <w:left w:val="single" w:sz="4" w:space="0" w:color="000000"/>
              <w:bottom w:val="single" w:sz="4" w:space="0" w:color="000000"/>
              <w:right w:val="single" w:sz="4" w:space="0" w:color="000000"/>
            </w:tcBorders>
            <w:shd w:val="clear" w:color="auto" w:fill="auto"/>
          </w:tcPr>
          <w:p w14:paraId="36BE21D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Стіл письмовий 1.35*0.7 з надбудовою 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надбудова, каркас стола а саме ліва-права нога і фартух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крім надбудови, надбудова має </w:t>
            </w:r>
            <w:proofErr w:type="spellStart"/>
            <w:r w:rsidRPr="00FD13AC">
              <w:rPr>
                <w:rFonts w:ascii="Times New Roman" w:eastAsia="Times New Roman" w:hAnsi="Times New Roman" w:cs="Times New Roman"/>
                <w:sz w:val="23"/>
                <w:szCs w:val="23"/>
              </w:rPr>
              <w:t>личкуватися</w:t>
            </w:r>
            <w:proofErr w:type="spellEnd"/>
            <w:r w:rsidRPr="00FD13AC">
              <w:rPr>
                <w:rFonts w:ascii="Times New Roman" w:eastAsia="Times New Roman" w:hAnsi="Times New Roman" w:cs="Times New Roman"/>
                <w:sz w:val="23"/>
                <w:szCs w:val="23"/>
              </w:rPr>
              <w:t xml:space="preserve"> ПВХ крайкою завтовшки не менше ніж 2,0 мм. Висота фартуху має бути виготовлена від стільниці до середини відносно лівої та правої ноги стола, фартух стола має бути притоплений не менше ніж на 10 мм. відносно лівої та правої ноги. Стіл письмовий 1.35*0.7 з надбудовою повинен мати на стільниці прямокутну надбудову з двома нішами, розташування  надбудови по правій  стороні стільниці, довжина надбудови має бути однакового розміру з глибиною стільниці а саме 700 мм., задня стінка надбудови має бути виготовлено з ламінованого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надбудова має кріпитися як до  стільниці так і своєю задньою стінкою яка з ламінованого ЛДСП до стіни за допомогою прихованих меблевих кріплень, вигляд надбудови має бути подібним до друкованої літери S з гострими кутами але в дзеркальному відображенні, таким чином щоб були дві прямокутні ніші в надбудові, з сторони людини торець верхньої ніші має бути закритим а торець нижньої ніші відкритим, ніші повинні мати розташування на задній стінці надбудови, також стіл письмовий з надбудовою повинен мати можливість регулювання по висоті, для застосування його на не рівній підлозі</w:t>
            </w:r>
            <w:r w:rsidRPr="00FD13AC">
              <w:rPr>
                <w:rFonts w:ascii="Times New Roman" w:eastAsia="Times New Roman" w:hAnsi="Times New Roman" w:cs="Times New Roman"/>
                <w:color w:val="202020"/>
                <w:sz w:val="23"/>
                <w:szCs w:val="23"/>
              </w:rPr>
              <w:t>.</w:t>
            </w:r>
            <w:r w:rsidRPr="00FD13AC">
              <w:rPr>
                <w:rFonts w:ascii="Times New Roman" w:eastAsia="Times New Roman" w:hAnsi="Times New Roman" w:cs="Times New Roman"/>
                <w:sz w:val="23"/>
                <w:szCs w:val="23"/>
              </w:rPr>
              <w:t xml:space="preserve"> Кінцевий варіант висоти надбудови та кольорової гами матеріалів має узгоджуватися із Замовником на моменті остаточного заміру приміщення.</w:t>
            </w:r>
          </w:p>
          <w:p w14:paraId="3725F93F"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1350х700х760 мм.</w:t>
            </w:r>
          </w:p>
          <w:p w14:paraId="46D7B72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5C9B62F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каркасу графіт, надбудова – дикий дуб.</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5031406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w:t>
            </w:r>
            <w:r w:rsidRPr="00FD13AC">
              <w:rPr>
                <w:rFonts w:ascii="Times New Roman" w:eastAsia="Times New Roman" w:hAnsi="Times New Roman" w:cs="Times New Roman"/>
                <w:color w:val="202020"/>
                <w:sz w:val="23"/>
                <w:szCs w:val="23"/>
              </w:rPr>
              <w:t xml:space="preserve"> – дикий дуб</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0C7F931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53BC37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0C740D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67104FC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77D24C6D"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7) Меблеві кріплення для прихованого монтажу</w:t>
            </w:r>
          </w:p>
        </w:tc>
        <w:tc>
          <w:tcPr>
            <w:tcW w:w="709" w:type="dxa"/>
            <w:tcBorders>
              <w:left w:val="single" w:sz="4" w:space="0" w:color="000000"/>
              <w:bottom w:val="single" w:sz="4" w:space="0" w:color="000000"/>
              <w:right w:val="single" w:sz="4" w:space="0" w:color="000000"/>
            </w:tcBorders>
            <w:shd w:val="clear" w:color="auto" w:fill="auto"/>
          </w:tcPr>
          <w:p w14:paraId="59CAF372"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59EA545F"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19765313" w14:textId="77777777" w:rsidTr="00634E38">
        <w:tc>
          <w:tcPr>
            <w:tcW w:w="426" w:type="dxa"/>
            <w:tcBorders>
              <w:left w:val="single" w:sz="4" w:space="0" w:color="000000"/>
              <w:bottom w:val="single" w:sz="4" w:space="0" w:color="000000"/>
              <w:right w:val="single" w:sz="4" w:space="0" w:color="000000"/>
            </w:tcBorders>
            <w:shd w:val="clear" w:color="auto" w:fill="auto"/>
          </w:tcPr>
          <w:p w14:paraId="42D86AF5"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lastRenderedPageBreak/>
              <w:t>21</w:t>
            </w:r>
          </w:p>
        </w:tc>
        <w:tc>
          <w:tcPr>
            <w:tcW w:w="2126" w:type="dxa"/>
            <w:tcBorders>
              <w:left w:val="single" w:sz="4" w:space="0" w:color="000000"/>
              <w:bottom w:val="single" w:sz="4" w:space="0" w:color="000000"/>
              <w:right w:val="single" w:sz="4" w:space="0" w:color="000000"/>
            </w:tcBorders>
            <w:shd w:val="clear" w:color="auto" w:fill="auto"/>
          </w:tcPr>
          <w:p w14:paraId="038C0463"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Шафа напівзакрита з квадратною нішею</w:t>
            </w:r>
          </w:p>
        </w:tc>
        <w:tc>
          <w:tcPr>
            <w:tcW w:w="6521" w:type="dxa"/>
            <w:tcBorders>
              <w:left w:val="single" w:sz="4" w:space="0" w:color="000000"/>
              <w:bottom w:val="single" w:sz="4" w:space="0" w:color="000000"/>
              <w:right w:val="single" w:sz="4" w:space="0" w:color="000000"/>
            </w:tcBorders>
            <w:shd w:val="clear" w:color="auto" w:fill="auto"/>
          </w:tcPr>
          <w:p w14:paraId="2D90F31A" w14:textId="77777777" w:rsidR="00DB16A8" w:rsidRPr="00FD13AC" w:rsidRDefault="00DB16A8" w:rsidP="00634E38">
            <w:pPr>
              <w:widowControl w:val="0"/>
              <w:spacing w:before="57" w:after="57"/>
              <w:jc w:val="both"/>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Шафа напівзакрита з квадратною нішею</w:t>
            </w:r>
            <w:r w:rsidRPr="00FD13AC">
              <w:rPr>
                <w:rFonts w:ascii="Times New Roman" w:hAnsi="Times New Roman" w:cs="Times New Roman"/>
                <w:sz w:val="23"/>
                <w:szCs w:val="23"/>
              </w:rPr>
              <w:t xml:space="preserve"> </w:t>
            </w:r>
            <w:r w:rsidRPr="00FD13AC">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Дверцята шафи та деталі  квадратної ніші мають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шафи, закриті полиці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Шафа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 закрита</w:t>
            </w:r>
            <w:r w:rsidRPr="00FD13AC">
              <w:rPr>
                <w:rFonts w:ascii="Times New Roman" w:eastAsia="Times New Roman" w:hAnsi="Times New Roman" w:cs="Times New Roman"/>
                <w:bCs/>
                <w:sz w:val="23"/>
                <w:szCs w:val="23"/>
              </w:rPr>
              <w:t xml:space="preserve"> з квадратною нішею </w:t>
            </w:r>
            <w:r w:rsidRPr="00FD13AC">
              <w:rPr>
                <w:rFonts w:ascii="Times New Roman" w:eastAsia="Times New Roman" w:hAnsi="Times New Roman" w:cs="Times New Roman"/>
                <w:sz w:val="23"/>
                <w:szCs w:val="23"/>
              </w:rPr>
              <w:t xml:space="preserve">має складатись з нижньої частини з двома дверцятами, верхньої частини відкритої з квадратною нішею, яка має </w:t>
            </w:r>
            <w:proofErr w:type="spellStart"/>
            <w:r w:rsidRPr="00FD13AC">
              <w:rPr>
                <w:rFonts w:ascii="Times New Roman" w:eastAsia="Times New Roman" w:hAnsi="Times New Roman" w:cs="Times New Roman"/>
                <w:sz w:val="23"/>
                <w:szCs w:val="23"/>
              </w:rPr>
              <w:t>бідуватися</w:t>
            </w:r>
            <w:proofErr w:type="spellEnd"/>
            <w:r w:rsidRPr="00FD13AC">
              <w:rPr>
                <w:rFonts w:ascii="Times New Roman" w:eastAsia="Times New Roman" w:hAnsi="Times New Roman" w:cs="Times New Roman"/>
                <w:sz w:val="23"/>
                <w:szCs w:val="23"/>
              </w:rPr>
              <w:t xml:space="preserve"> наступним чином,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-квадрат ніші має кріпитись орієнтовно по центру до правої стінки відкритої верхньої частини шафи, з верху та з низу до горизонтальних деталей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-квадратної ніші мають кріпитись дві вертикальні перегородки, верхня перегородка має кріпитись від центру верхньої горизонтальної деталі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-квадратної ніші до стелі шафи, так само нижня перегородка має кріпитись від центру нижньої горизонтальної деталі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-квадратної ніші до нижньої горизонтальної деталі відкритої верхньої частини шафи, також одна горизонтальна перегородка, яка з одної сторони має кріпитись до центру лівої стінки відносно висоти відкритої верхньої частини шафи, а з другої сторони дана горизонтальна перегородка має кріпитись до центру відносно висоти  вертикальної деталі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-квадратної ніші. Точне розташування перегородок та квадратної ніші, також відстань між полицями має узгоджуватися із Замовником. Двері шафи повинні мати п</w:t>
            </w:r>
            <w:r w:rsidRPr="00FD13AC">
              <w:rPr>
                <w:rFonts w:ascii="Times New Roman" w:eastAsia="Times New Roman" w:hAnsi="Times New Roman" w:cs="Times New Roman"/>
                <w:bCs/>
                <w:sz w:val="23"/>
                <w:szCs w:val="23"/>
              </w:rPr>
              <w:t>рофільні ручки алюмінієві які монтується в паз, розташування ручки має бути в верхньому горизонтальному торці дверцят, довжина профільної ручки має бути на всю ширину дверцят,</w:t>
            </w:r>
            <w:r w:rsidRPr="00FD13AC">
              <w:rPr>
                <w:rFonts w:ascii="Times New Roman" w:eastAsia="Times New Roman" w:hAnsi="Times New Roman" w:cs="Times New Roman"/>
                <w:sz w:val="23"/>
                <w:szCs w:val="23"/>
              </w:rPr>
              <w:t xml:space="preserve"> також дверцята повинні мати </w:t>
            </w:r>
            <w:proofErr w:type="spellStart"/>
            <w:r w:rsidRPr="00FD13AC">
              <w:rPr>
                <w:rFonts w:ascii="Times New Roman" w:eastAsia="Times New Roman" w:hAnsi="Times New Roman" w:cs="Times New Roman"/>
                <w:sz w:val="23"/>
                <w:szCs w:val="23"/>
              </w:rPr>
              <w:t>вбудавані</w:t>
            </w:r>
            <w:proofErr w:type="spellEnd"/>
            <w:r w:rsidRPr="00FD13AC">
              <w:rPr>
                <w:rFonts w:ascii="Times New Roman" w:eastAsia="Times New Roman" w:hAnsi="Times New Roman" w:cs="Times New Roman"/>
                <w:sz w:val="23"/>
                <w:szCs w:val="23"/>
              </w:rPr>
              <w:t xml:space="preserve"> відстріли, щоб при натисканні двері </w:t>
            </w:r>
            <w:proofErr w:type="spellStart"/>
            <w:r w:rsidRPr="00FD13AC">
              <w:rPr>
                <w:rFonts w:ascii="Times New Roman" w:eastAsia="Times New Roman" w:hAnsi="Times New Roman" w:cs="Times New Roman"/>
                <w:sz w:val="23"/>
                <w:szCs w:val="23"/>
              </w:rPr>
              <w:t>привідчинялися</w:t>
            </w:r>
            <w:proofErr w:type="spellEnd"/>
            <w:r w:rsidRPr="00FD13AC">
              <w:rPr>
                <w:rFonts w:ascii="Times New Roman" w:eastAsia="Times New Roman" w:hAnsi="Times New Roman" w:cs="Times New Roman"/>
                <w:sz w:val="23"/>
                <w:szCs w:val="23"/>
              </w:rPr>
              <w:t xml:space="preserve">, задня стінка шафи має бути зроблено в паз і виготовлена з ламінованого ЛДВП в колір ЛДСП. </w:t>
            </w:r>
            <w:r w:rsidRPr="00FD13AC">
              <w:rPr>
                <w:rFonts w:ascii="Times New Roman" w:eastAsia="Times New Roman" w:hAnsi="Times New Roman" w:cs="Times New Roman"/>
                <w:bCs/>
                <w:sz w:val="23"/>
                <w:szCs w:val="23"/>
              </w:rPr>
              <w:t>Шафа напівзакрита з квадратною нішею</w:t>
            </w:r>
            <w:r w:rsidRPr="00FD13AC">
              <w:rPr>
                <w:rFonts w:ascii="Times New Roman" w:eastAsia="Times New Roman" w:hAnsi="Times New Roman" w:cs="Times New Roman"/>
                <w:sz w:val="23"/>
                <w:szCs w:val="23"/>
              </w:rPr>
              <w:t xml:space="preserve">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w:t>
            </w:r>
            <w:r w:rsidRPr="00FD13AC">
              <w:rPr>
                <w:rFonts w:ascii="Times New Roman" w:eastAsia="Times New Roman" w:hAnsi="Times New Roman" w:cs="Times New Roman"/>
                <w:bCs/>
                <w:sz w:val="23"/>
                <w:szCs w:val="23"/>
              </w:rPr>
              <w:t>800х400х1900</w:t>
            </w:r>
            <w:r w:rsidRPr="00FD13AC">
              <w:rPr>
                <w:rFonts w:ascii="Times New Roman" w:eastAsia="Times New Roman" w:hAnsi="Times New Roman" w:cs="Times New Roman"/>
                <w:sz w:val="23"/>
                <w:szCs w:val="23"/>
              </w:rPr>
              <w:t xml:space="preserve"> мм.</w:t>
            </w:r>
          </w:p>
          <w:p w14:paraId="2CCAFB9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0221E2B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Орієнтовний колір</w:t>
            </w:r>
            <w:r w:rsidRPr="00FD13AC">
              <w:rPr>
                <w:rFonts w:ascii="Times New Roman" w:eastAsia="Times New Roman" w:hAnsi="Times New Roman" w:cs="Times New Roman"/>
                <w:color w:val="202020"/>
                <w:sz w:val="23"/>
                <w:szCs w:val="23"/>
              </w:rPr>
              <w:t xml:space="preserve"> каркасу графіт. Полиці та фасади – дикий дуб</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 ;</w:t>
            </w:r>
          </w:p>
          <w:p w14:paraId="69023AD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597960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363988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w:t>
            </w:r>
          </w:p>
          <w:p w14:paraId="4EDF7B4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Ніжки не менше 50 мм., з можливістю регулювання по висоті;</w:t>
            </w:r>
          </w:p>
          <w:p w14:paraId="6E889BDE"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6) </w:t>
            </w:r>
            <w:r w:rsidRPr="00FD13AC">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09D08E6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Меблеві металеві стяжки;</w:t>
            </w:r>
          </w:p>
          <w:p w14:paraId="20F30D7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8)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p w14:paraId="275822C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9)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7B3A63D6"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10) Ручки профільні алюмінієві які монтується в паз, дизайн та колір узгоджується із Замовником</w:t>
            </w:r>
          </w:p>
        </w:tc>
        <w:tc>
          <w:tcPr>
            <w:tcW w:w="709" w:type="dxa"/>
            <w:tcBorders>
              <w:left w:val="single" w:sz="4" w:space="0" w:color="000000"/>
              <w:bottom w:val="single" w:sz="4" w:space="0" w:color="000000"/>
              <w:right w:val="single" w:sz="4" w:space="0" w:color="000000"/>
            </w:tcBorders>
            <w:shd w:val="clear" w:color="auto" w:fill="auto"/>
          </w:tcPr>
          <w:p w14:paraId="0A14F026"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604D8864"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47B2F4AD" w14:textId="77777777" w:rsidTr="00634E38">
        <w:tc>
          <w:tcPr>
            <w:tcW w:w="426" w:type="dxa"/>
            <w:tcBorders>
              <w:left w:val="single" w:sz="4" w:space="0" w:color="000000"/>
              <w:bottom w:val="single" w:sz="4" w:space="0" w:color="000000"/>
              <w:right w:val="single" w:sz="4" w:space="0" w:color="000000"/>
            </w:tcBorders>
            <w:shd w:val="clear" w:color="auto" w:fill="auto"/>
          </w:tcPr>
          <w:p w14:paraId="6B5DC535"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lastRenderedPageBreak/>
              <w:t>22</w:t>
            </w:r>
          </w:p>
        </w:tc>
        <w:tc>
          <w:tcPr>
            <w:tcW w:w="2126" w:type="dxa"/>
            <w:tcBorders>
              <w:left w:val="single" w:sz="4" w:space="0" w:color="000000"/>
              <w:bottom w:val="single" w:sz="4" w:space="0" w:color="000000"/>
              <w:right w:val="single" w:sz="4" w:space="0" w:color="000000"/>
            </w:tcBorders>
            <w:shd w:val="clear" w:color="auto" w:fill="auto"/>
          </w:tcPr>
          <w:p w14:paraId="07638322"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Стіл комп’ютерний кутовий 1.6*1.4</w:t>
            </w:r>
          </w:p>
        </w:tc>
        <w:tc>
          <w:tcPr>
            <w:tcW w:w="6521" w:type="dxa"/>
            <w:tcBorders>
              <w:left w:val="single" w:sz="4" w:space="0" w:color="000000"/>
              <w:bottom w:val="single" w:sz="4" w:space="0" w:color="000000"/>
              <w:right w:val="single" w:sz="4" w:space="0" w:color="000000"/>
            </w:tcBorders>
            <w:shd w:val="clear" w:color="auto" w:fill="auto"/>
          </w:tcPr>
          <w:p w14:paraId="0FAA730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 xml:space="preserve">Стіл кутовий 1.6*1.4 </w:t>
            </w:r>
            <w:r w:rsidRPr="00FD13AC">
              <w:rPr>
                <w:rFonts w:ascii="Times New Roman" w:eastAsia="Times New Roman" w:hAnsi="Times New Roman" w:cs="Times New Roman"/>
                <w:sz w:val="23"/>
                <w:szCs w:val="23"/>
              </w:rPr>
              <w:t xml:space="preserve">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стола  має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виготовлено від стільниці до середини ніжок, відносно лівої-правої та центральної ноги яка має бути зроблена кутом, фартух стола має бути притоплений орієнтовно на 50 мм. відносно лівої-правої та центральної ніжки стола, стільниця стола має бути трішки більшою відносно свого каркасу, на стільниці стола має бути отвір для проводів оздоблений пластиковою заглушкою в колір стільниці, місце отвору має узгоджуватися в момент збирання та монтажу стола кутового. </w:t>
            </w:r>
            <w:r w:rsidRPr="00FD13AC">
              <w:rPr>
                <w:rFonts w:ascii="Times New Roman" w:eastAsia="Times New Roman" w:hAnsi="Times New Roman" w:cs="Times New Roman"/>
                <w:bCs/>
                <w:sz w:val="23"/>
                <w:szCs w:val="23"/>
              </w:rPr>
              <w:t>Стіл кутовий</w:t>
            </w:r>
            <w:r w:rsidRPr="00FD13AC">
              <w:rPr>
                <w:rFonts w:ascii="Times New Roman" w:eastAsia="Times New Roman" w:hAnsi="Times New Roman" w:cs="Times New Roman"/>
                <w:sz w:val="23"/>
                <w:szCs w:val="23"/>
              </w:rPr>
              <w:t xml:space="preserve"> повинен мати в собі вбудовані приховані ніжки з можливістю регулювання по висоті, при застосуванні на не рівній підлозі. </w:t>
            </w:r>
            <w:r w:rsidRPr="00FD13AC">
              <w:rPr>
                <w:rFonts w:ascii="Times New Roman" w:eastAsia="Times New Roman" w:hAnsi="Times New Roman" w:cs="Times New Roman"/>
                <w:bCs/>
                <w:sz w:val="23"/>
                <w:szCs w:val="23"/>
              </w:rPr>
              <w:t>Стіл кутовий може бути лівостороннім та правостороннім.</w:t>
            </w:r>
            <w:r w:rsidRPr="00FD13AC">
              <w:rPr>
                <w:rFonts w:ascii="Times New Roman" w:eastAsia="Times New Roman" w:hAnsi="Times New Roman" w:cs="Times New Roman"/>
                <w:sz w:val="23"/>
                <w:szCs w:val="23"/>
              </w:rPr>
              <w:t xml:space="preserve"> Кінцевий варіант </w:t>
            </w:r>
            <w:r w:rsidRPr="00FD13AC">
              <w:rPr>
                <w:rFonts w:ascii="Times New Roman" w:eastAsia="Times New Roman" w:hAnsi="Times New Roman" w:cs="Times New Roman"/>
                <w:bCs/>
                <w:sz w:val="23"/>
                <w:szCs w:val="23"/>
              </w:rPr>
              <w:t xml:space="preserve">лівосторонній чи  правосторонній, також </w:t>
            </w:r>
            <w:r w:rsidRPr="00FD13AC">
              <w:rPr>
                <w:rFonts w:ascii="Times New Roman" w:eastAsia="Times New Roman" w:hAnsi="Times New Roman" w:cs="Times New Roman"/>
                <w:sz w:val="23"/>
                <w:szCs w:val="23"/>
              </w:rPr>
              <w:t>кольорова гама матеріалів має узгоджуватися із Замовником на моменті остаточного заміру приміщення.</w:t>
            </w:r>
          </w:p>
          <w:p w14:paraId="190B14C1"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1600х1400х760 мм.</w:t>
            </w:r>
          </w:p>
          <w:p w14:paraId="592801B5"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6ED6758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3468017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150D972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456BF02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58EA061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24F8004A"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592FD43F"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1AEE6C06"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2</w:t>
            </w:r>
          </w:p>
        </w:tc>
      </w:tr>
      <w:tr w:rsidR="00DB16A8" w:rsidRPr="00FD13AC" w14:paraId="6E1C6B7E" w14:textId="77777777" w:rsidTr="00634E38">
        <w:tc>
          <w:tcPr>
            <w:tcW w:w="426" w:type="dxa"/>
            <w:tcBorders>
              <w:left w:val="single" w:sz="4" w:space="0" w:color="000000"/>
              <w:bottom w:val="single" w:sz="4" w:space="0" w:color="000000"/>
              <w:right w:val="single" w:sz="4" w:space="0" w:color="000000"/>
            </w:tcBorders>
            <w:shd w:val="clear" w:color="auto" w:fill="auto"/>
          </w:tcPr>
          <w:p w14:paraId="37616A2A"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23</w:t>
            </w:r>
          </w:p>
        </w:tc>
        <w:tc>
          <w:tcPr>
            <w:tcW w:w="2126" w:type="dxa"/>
            <w:tcBorders>
              <w:left w:val="single" w:sz="4" w:space="0" w:color="000000"/>
              <w:bottom w:val="single" w:sz="4" w:space="0" w:color="000000"/>
              <w:right w:val="single" w:sz="4" w:space="0" w:color="000000"/>
            </w:tcBorders>
            <w:shd w:val="clear" w:color="auto" w:fill="auto"/>
          </w:tcPr>
          <w:p w14:paraId="2F329484"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Стіл комп’ютерний 1.4*0.7</w:t>
            </w:r>
          </w:p>
        </w:tc>
        <w:tc>
          <w:tcPr>
            <w:tcW w:w="6521" w:type="dxa"/>
            <w:tcBorders>
              <w:left w:val="single" w:sz="4" w:space="0" w:color="000000"/>
              <w:bottom w:val="single" w:sz="4" w:space="0" w:color="000000"/>
              <w:right w:val="single" w:sz="4" w:space="0" w:color="000000"/>
            </w:tcBorders>
            <w:shd w:val="clear" w:color="auto" w:fill="auto"/>
          </w:tcPr>
          <w:p w14:paraId="42785BD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Стіл письмовий 1.4*0.7 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правої ноги стола, фартух стола має бути притоплений не менше ніж на 10 мм. відносно лівої та правої ноги. </w:t>
            </w:r>
            <w:proofErr w:type="spellStart"/>
            <w:r w:rsidRPr="00FD13AC">
              <w:rPr>
                <w:rFonts w:ascii="Times New Roman" w:eastAsia="Times New Roman" w:hAnsi="Times New Roman" w:cs="Times New Roman"/>
                <w:sz w:val="23"/>
                <w:szCs w:val="23"/>
              </w:rPr>
              <w:t>Cтіл</w:t>
            </w:r>
            <w:proofErr w:type="spellEnd"/>
            <w:r w:rsidRPr="00FD13AC">
              <w:rPr>
                <w:rFonts w:ascii="Times New Roman" w:eastAsia="Times New Roman" w:hAnsi="Times New Roman" w:cs="Times New Roman"/>
                <w:sz w:val="23"/>
                <w:szCs w:val="23"/>
              </w:rPr>
              <w:t xml:space="preserve"> письмовий повинен мати можливість регулювання по висоті, для застосування його на не рівній підлозі</w:t>
            </w:r>
            <w:r w:rsidRPr="00FD13AC">
              <w:rPr>
                <w:rFonts w:ascii="Times New Roman" w:eastAsia="Times New Roman" w:hAnsi="Times New Roman" w:cs="Times New Roman"/>
                <w:color w:val="202020"/>
                <w:sz w:val="23"/>
                <w:szCs w:val="23"/>
              </w:rPr>
              <w:t>.</w:t>
            </w:r>
            <w:r w:rsidRPr="00FD13AC">
              <w:rPr>
                <w:rFonts w:ascii="Times New Roman" w:eastAsia="Times New Roman" w:hAnsi="Times New Roman" w:cs="Times New Roman"/>
                <w:sz w:val="23"/>
                <w:szCs w:val="23"/>
              </w:rPr>
              <w:t xml:space="preserve"> Кінцевий варіант кольорової гами матеріалів має узгоджуватися із Замовником на моменті остаточного заміру приміщення.</w:t>
            </w:r>
          </w:p>
          <w:p w14:paraId="1E679F9F"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1400х700х760 мм.</w:t>
            </w:r>
          </w:p>
          <w:p w14:paraId="086354C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65B9259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hAnsi="Times New Roman" w:cs="Times New Roman"/>
                <w:color w:val="000000"/>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0AE4325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6F6C836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lastRenderedPageBreak/>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0F9148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5E95554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21F5ADFC"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69205591"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187F7E49"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2</w:t>
            </w:r>
          </w:p>
        </w:tc>
      </w:tr>
      <w:tr w:rsidR="00DB16A8" w:rsidRPr="00FD13AC" w14:paraId="0B397A22" w14:textId="77777777" w:rsidTr="00634E38">
        <w:tc>
          <w:tcPr>
            <w:tcW w:w="426" w:type="dxa"/>
            <w:tcBorders>
              <w:left w:val="single" w:sz="4" w:space="0" w:color="000000"/>
              <w:bottom w:val="single" w:sz="4" w:space="0" w:color="000000"/>
              <w:right w:val="single" w:sz="4" w:space="0" w:color="000000"/>
            </w:tcBorders>
            <w:shd w:val="clear" w:color="auto" w:fill="auto"/>
          </w:tcPr>
          <w:p w14:paraId="5354AAB9"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24</w:t>
            </w:r>
          </w:p>
        </w:tc>
        <w:tc>
          <w:tcPr>
            <w:tcW w:w="2126" w:type="dxa"/>
            <w:tcBorders>
              <w:left w:val="single" w:sz="4" w:space="0" w:color="000000"/>
              <w:bottom w:val="single" w:sz="4" w:space="0" w:color="000000"/>
              <w:right w:val="single" w:sz="4" w:space="0" w:color="000000"/>
            </w:tcBorders>
            <w:shd w:val="clear" w:color="auto" w:fill="auto"/>
          </w:tcPr>
          <w:p w14:paraId="72264F0D"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Стіл комп’ютерний 1.2*0.7</w:t>
            </w:r>
          </w:p>
        </w:tc>
        <w:tc>
          <w:tcPr>
            <w:tcW w:w="6521" w:type="dxa"/>
            <w:tcBorders>
              <w:left w:val="single" w:sz="4" w:space="0" w:color="000000"/>
              <w:bottom w:val="single" w:sz="4" w:space="0" w:color="000000"/>
              <w:right w:val="single" w:sz="4" w:space="0" w:color="000000"/>
            </w:tcBorders>
            <w:shd w:val="clear" w:color="auto" w:fill="auto"/>
          </w:tcPr>
          <w:p w14:paraId="42B3896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Стіл письмовий 1.2*0.7 має бути виготовлений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правої ноги стола, фартух стола має бути притоплений не менше ніж на 10 мм. відносно лівої та правої ноги. </w:t>
            </w:r>
            <w:proofErr w:type="spellStart"/>
            <w:r w:rsidRPr="00FD13AC">
              <w:rPr>
                <w:rFonts w:ascii="Times New Roman" w:eastAsia="Times New Roman" w:hAnsi="Times New Roman" w:cs="Times New Roman"/>
                <w:sz w:val="23"/>
                <w:szCs w:val="23"/>
              </w:rPr>
              <w:t>Cтіл</w:t>
            </w:r>
            <w:proofErr w:type="spellEnd"/>
            <w:r w:rsidRPr="00FD13AC">
              <w:rPr>
                <w:rFonts w:ascii="Times New Roman" w:eastAsia="Times New Roman" w:hAnsi="Times New Roman" w:cs="Times New Roman"/>
                <w:sz w:val="23"/>
                <w:szCs w:val="23"/>
              </w:rPr>
              <w:t xml:space="preserve"> письмовий повинен мати можливість регулювання по висоті, для застосування його на не рівній підлозі</w:t>
            </w:r>
            <w:r w:rsidRPr="00FD13AC">
              <w:rPr>
                <w:rFonts w:ascii="Times New Roman" w:eastAsia="Times New Roman" w:hAnsi="Times New Roman" w:cs="Times New Roman"/>
                <w:color w:val="202020"/>
                <w:sz w:val="23"/>
                <w:szCs w:val="23"/>
              </w:rPr>
              <w:t>.</w:t>
            </w:r>
            <w:r w:rsidRPr="00FD13AC">
              <w:rPr>
                <w:rFonts w:ascii="Times New Roman" w:eastAsia="Times New Roman" w:hAnsi="Times New Roman" w:cs="Times New Roman"/>
                <w:sz w:val="23"/>
                <w:szCs w:val="23"/>
              </w:rPr>
              <w:t xml:space="preserve"> Кінцевий варіант кольорової гами матеріалів має узгоджуватися із Замовником на моменті остаточного заміру приміщення.</w:t>
            </w:r>
          </w:p>
          <w:p w14:paraId="7CAA1830"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1200х700х760 мм.</w:t>
            </w:r>
          </w:p>
          <w:p w14:paraId="246EF45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4FA117E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hAnsi="Times New Roman" w:cs="Times New Roman"/>
                <w:color w:val="000000"/>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721EF8B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29398C9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FD2F7D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B7AA00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2A5B5F0E"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0E5A5C74"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3B9982BE"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6C5D21AC" w14:textId="77777777" w:rsidTr="00634E38">
        <w:tc>
          <w:tcPr>
            <w:tcW w:w="426" w:type="dxa"/>
            <w:tcBorders>
              <w:left w:val="single" w:sz="4" w:space="0" w:color="000000"/>
              <w:bottom w:val="single" w:sz="4" w:space="0" w:color="000000"/>
              <w:right w:val="single" w:sz="4" w:space="0" w:color="000000"/>
            </w:tcBorders>
            <w:shd w:val="clear" w:color="auto" w:fill="auto"/>
          </w:tcPr>
          <w:p w14:paraId="370F2C4A"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25</w:t>
            </w:r>
          </w:p>
        </w:tc>
        <w:tc>
          <w:tcPr>
            <w:tcW w:w="2126" w:type="dxa"/>
            <w:tcBorders>
              <w:left w:val="single" w:sz="4" w:space="0" w:color="000000"/>
              <w:bottom w:val="single" w:sz="4" w:space="0" w:color="000000"/>
              <w:right w:val="single" w:sz="4" w:space="0" w:color="000000"/>
            </w:tcBorders>
            <w:shd w:val="clear" w:color="auto" w:fill="auto"/>
          </w:tcPr>
          <w:p w14:paraId="5C22E6BA"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мобільна вар.3</w:t>
            </w:r>
          </w:p>
        </w:tc>
        <w:tc>
          <w:tcPr>
            <w:tcW w:w="6521" w:type="dxa"/>
            <w:tcBorders>
              <w:left w:val="single" w:sz="4" w:space="0" w:color="000000"/>
              <w:bottom w:val="single" w:sz="4" w:space="0" w:color="000000"/>
              <w:right w:val="single" w:sz="4" w:space="0" w:color="000000"/>
            </w:tcBorders>
            <w:shd w:val="clear" w:color="auto" w:fill="auto"/>
          </w:tcPr>
          <w:p w14:paraId="41FA513A"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мобільна на три висувні ящики має складатись з каркасу, верхньої кришки, трьох шухляд з фасадом та задньої стінки, тумба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та низ або дно тумби мають бути виготовлені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 тумби, висувні ящики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FD13AC">
              <w:rPr>
                <w:rFonts w:ascii="Times New Roman" w:eastAsia="Times New Roman" w:hAnsi="Times New Roman" w:cs="Times New Roman"/>
                <w:bCs/>
                <w:sz w:val="23"/>
                <w:szCs w:val="23"/>
              </w:rPr>
              <w:t>в колір ЛДСП</w:t>
            </w:r>
            <w:r w:rsidRPr="00FD13AC">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меблеві коліщата з гумовими накладками та стопорами.</w:t>
            </w:r>
            <w:r w:rsidRPr="00FD13AC">
              <w:rPr>
                <w:rFonts w:ascii="Times New Roman" w:hAnsi="Times New Roman" w:cs="Times New Roman"/>
                <w:sz w:val="23"/>
                <w:szCs w:val="23"/>
              </w:rPr>
              <w:t xml:space="preserve"> </w:t>
            </w:r>
            <w:r w:rsidRPr="00FD13AC">
              <w:rPr>
                <w:rFonts w:ascii="Times New Roman" w:eastAsia="Times New Roman" w:hAnsi="Times New Roman" w:cs="Times New Roman"/>
                <w:sz w:val="23"/>
                <w:szCs w:val="23"/>
              </w:rPr>
              <w:t xml:space="preserve">Кінцевий варіант кольорової гами матеріалів має узгоджуватися із Замовником на моменті </w:t>
            </w:r>
            <w:r w:rsidRPr="00FD13AC">
              <w:rPr>
                <w:rFonts w:ascii="Times New Roman" w:eastAsia="Times New Roman" w:hAnsi="Times New Roman" w:cs="Times New Roman"/>
                <w:sz w:val="23"/>
                <w:szCs w:val="23"/>
              </w:rPr>
              <w:lastRenderedPageBreak/>
              <w:t>остаточного заміру приміщення.</w:t>
            </w:r>
          </w:p>
          <w:p w14:paraId="3B0AE7E0"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розмір тумби мобільної 400х450х600 мм.</w:t>
            </w:r>
          </w:p>
          <w:p w14:paraId="2C6E52FE"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1F72B33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C9211E"/>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0E520FC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2) ЛДСП не менше 25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Орієнтовний колір графіт. Колір додатково узгоджується із замовником;</w:t>
            </w:r>
          </w:p>
          <w:p w14:paraId="7D3369F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3874A5B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6E06ECF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1ABCDCF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Коліщата з гумовими накладками та стопорами;</w:t>
            </w:r>
          </w:p>
          <w:p w14:paraId="5A762D5F"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p>
          <w:p w14:paraId="02B78B7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 завтовшки 18 мм.</w:t>
            </w:r>
          </w:p>
          <w:p w14:paraId="566D90DE" w14:textId="77777777" w:rsidR="00DB16A8" w:rsidRPr="00FD13AC" w:rsidRDefault="00DB16A8" w:rsidP="00634E38">
            <w:pPr>
              <w:widowControl w:val="0"/>
              <w:spacing w:after="0" w:line="240" w:lineRule="auto"/>
              <w:jc w:val="both"/>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FD13AC">
              <w:rPr>
                <w:rFonts w:ascii="Times New Roman" w:eastAsia="Times New Roman" w:hAnsi="Times New Roman" w:cs="Times New Roman"/>
                <w:sz w:val="23"/>
                <w:szCs w:val="23"/>
              </w:rPr>
              <w:t>доводчиком</w:t>
            </w:r>
            <w:proofErr w:type="spellEnd"/>
            <w:r w:rsidRPr="00FD13AC">
              <w:rPr>
                <w:rFonts w:ascii="Times New Roman" w:eastAsia="Times New Roman" w:hAnsi="Times New Roman" w:cs="Times New Roman"/>
                <w:sz w:val="23"/>
                <w:szCs w:val="23"/>
              </w:rPr>
              <w:t xml:space="preserve"> </w:t>
            </w:r>
            <w:r w:rsidRPr="00FD13AC">
              <w:rPr>
                <w:rFonts w:ascii="Times New Roman" w:eastAsia="Times New Roman" w:hAnsi="Times New Roman" w:cs="Times New Roman"/>
                <w:bCs/>
                <w:sz w:val="23"/>
                <w:szCs w:val="23"/>
              </w:rPr>
              <w:t>та вбудованим відстрілом;</w:t>
            </w:r>
          </w:p>
          <w:p w14:paraId="445B898A"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bCs/>
                <w:sz w:val="23"/>
                <w:szCs w:val="23"/>
              </w:rPr>
              <w:t>10) ЛДВП монтується за допомогою пазу, ЛДВП в колір ЛДСП</w:t>
            </w:r>
          </w:p>
        </w:tc>
        <w:tc>
          <w:tcPr>
            <w:tcW w:w="709" w:type="dxa"/>
            <w:tcBorders>
              <w:left w:val="single" w:sz="4" w:space="0" w:color="000000"/>
              <w:bottom w:val="single" w:sz="4" w:space="0" w:color="000000"/>
              <w:right w:val="single" w:sz="4" w:space="0" w:color="000000"/>
            </w:tcBorders>
            <w:shd w:val="clear" w:color="auto" w:fill="auto"/>
          </w:tcPr>
          <w:p w14:paraId="06B84B67"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673160D8"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5</w:t>
            </w:r>
          </w:p>
        </w:tc>
      </w:tr>
      <w:tr w:rsidR="00DB16A8" w:rsidRPr="00FD13AC" w14:paraId="65533BA2" w14:textId="77777777" w:rsidTr="00634E38">
        <w:tc>
          <w:tcPr>
            <w:tcW w:w="426" w:type="dxa"/>
            <w:tcBorders>
              <w:left w:val="single" w:sz="4" w:space="0" w:color="000000"/>
              <w:bottom w:val="single" w:sz="4" w:space="0" w:color="000000"/>
              <w:right w:val="single" w:sz="4" w:space="0" w:color="000000"/>
            </w:tcBorders>
            <w:shd w:val="clear" w:color="auto" w:fill="auto"/>
          </w:tcPr>
          <w:p w14:paraId="4BE1B034" w14:textId="77777777" w:rsidR="00DB16A8" w:rsidRPr="00FD13AC" w:rsidRDefault="00DB16A8" w:rsidP="00634E38">
            <w:pPr>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26</w:t>
            </w:r>
          </w:p>
        </w:tc>
        <w:tc>
          <w:tcPr>
            <w:tcW w:w="2126" w:type="dxa"/>
            <w:tcBorders>
              <w:left w:val="single" w:sz="4" w:space="0" w:color="000000"/>
              <w:bottom w:val="single" w:sz="4" w:space="0" w:color="000000"/>
              <w:right w:val="single" w:sz="4" w:space="0" w:color="000000"/>
            </w:tcBorders>
            <w:shd w:val="clear" w:color="auto" w:fill="auto"/>
          </w:tcPr>
          <w:p w14:paraId="2C31AA4F"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офісна закрита з 2-ма дверцятами</w:t>
            </w:r>
          </w:p>
        </w:tc>
        <w:tc>
          <w:tcPr>
            <w:tcW w:w="6521" w:type="dxa"/>
            <w:tcBorders>
              <w:left w:val="single" w:sz="4" w:space="0" w:color="000000"/>
              <w:bottom w:val="single" w:sz="4" w:space="0" w:color="000000"/>
              <w:right w:val="single" w:sz="4" w:space="0" w:color="000000"/>
            </w:tcBorders>
            <w:shd w:val="clear" w:color="auto" w:fill="auto"/>
          </w:tcPr>
          <w:p w14:paraId="085F765D"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офісна закрита з 2-ма дверцятами,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без урахування верхньої кришки, полиці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тумби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 на дверях ручки профільні алюмінієві які монтується в паз, розташування ручки в верхньому горизонтальному торці дверцят довжина профільної ручки має бути на всю ширину дверцят тумби,</w:t>
            </w:r>
            <w:r w:rsidRPr="00FD13AC">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також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w:t>
            </w:r>
          </w:p>
          <w:p w14:paraId="514C8335"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800х450х760  мм.</w:t>
            </w:r>
          </w:p>
          <w:p w14:paraId="7F5275A5"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197842A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hAnsi="Times New Roman" w:cs="Times New Roman"/>
                <w:color w:val="000000"/>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35A13F4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06048AD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750097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5488EC0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 ;</w:t>
            </w:r>
          </w:p>
          <w:p w14:paraId="23D2DC4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6B59313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p>
          <w:p w14:paraId="57C1BEE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w:t>
            </w:r>
          </w:p>
          <w:p w14:paraId="3EC59F7A"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w:t>
            </w:r>
            <w:proofErr w:type="spellEnd"/>
          </w:p>
        </w:tc>
        <w:tc>
          <w:tcPr>
            <w:tcW w:w="709" w:type="dxa"/>
            <w:tcBorders>
              <w:left w:val="single" w:sz="4" w:space="0" w:color="000000"/>
              <w:bottom w:val="single" w:sz="4" w:space="0" w:color="000000"/>
              <w:right w:val="single" w:sz="4" w:space="0" w:color="000000"/>
            </w:tcBorders>
            <w:shd w:val="clear" w:color="auto" w:fill="auto"/>
          </w:tcPr>
          <w:p w14:paraId="3E83D2F4"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6240A6FE"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0C5B72C4" w14:textId="77777777" w:rsidTr="00634E38">
        <w:tc>
          <w:tcPr>
            <w:tcW w:w="426" w:type="dxa"/>
            <w:tcBorders>
              <w:left w:val="single" w:sz="4" w:space="0" w:color="000000"/>
              <w:bottom w:val="single" w:sz="4" w:space="0" w:color="000000"/>
              <w:right w:val="single" w:sz="4" w:space="0" w:color="000000"/>
            </w:tcBorders>
            <w:shd w:val="clear" w:color="auto" w:fill="auto"/>
          </w:tcPr>
          <w:p w14:paraId="45239C21"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lastRenderedPageBreak/>
              <w:t>27</w:t>
            </w:r>
          </w:p>
        </w:tc>
        <w:tc>
          <w:tcPr>
            <w:tcW w:w="2126" w:type="dxa"/>
            <w:tcBorders>
              <w:left w:val="single" w:sz="4" w:space="0" w:color="000000"/>
              <w:bottom w:val="single" w:sz="4" w:space="0" w:color="000000"/>
              <w:right w:val="single" w:sz="4" w:space="0" w:color="000000"/>
            </w:tcBorders>
            <w:shd w:val="clear" w:color="auto" w:fill="auto"/>
          </w:tcPr>
          <w:p w14:paraId="02297582"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Підставка під системний блок на коліщатах</w:t>
            </w:r>
          </w:p>
        </w:tc>
        <w:tc>
          <w:tcPr>
            <w:tcW w:w="6521" w:type="dxa"/>
            <w:tcBorders>
              <w:left w:val="single" w:sz="4" w:space="0" w:color="000000"/>
              <w:bottom w:val="single" w:sz="4" w:space="0" w:color="000000"/>
              <w:right w:val="single" w:sz="4" w:space="0" w:color="000000"/>
            </w:tcBorders>
            <w:shd w:val="clear" w:color="auto" w:fill="auto"/>
          </w:tcPr>
          <w:p w14:paraId="0B8DB5B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hAnsi="Times New Roman" w:cs="Times New Roman"/>
                <w:sz w:val="23"/>
                <w:szCs w:val="23"/>
              </w:rPr>
              <w:t xml:space="preserve">Підставка під системний блок на коліщатах має бути виготовлена з ламінованого ЛДСП завтовшки 18 мм., і </w:t>
            </w:r>
            <w:proofErr w:type="spellStart"/>
            <w:r w:rsidRPr="00FD13AC">
              <w:rPr>
                <w:rFonts w:ascii="Times New Roman" w:hAnsi="Times New Roman" w:cs="Times New Roman"/>
                <w:sz w:val="23"/>
                <w:szCs w:val="23"/>
              </w:rPr>
              <w:t>личкуватись</w:t>
            </w:r>
            <w:proofErr w:type="spellEnd"/>
            <w:r w:rsidRPr="00FD13AC">
              <w:rPr>
                <w:rFonts w:ascii="Times New Roman" w:hAnsi="Times New Roman" w:cs="Times New Roman"/>
                <w:sz w:val="23"/>
                <w:szCs w:val="23"/>
              </w:rPr>
              <w:t xml:space="preserve"> ПВХ крайкою завтовшки не менше ніж 2,0 мм. Підставка по вздовж повинна мати бортики з лівої та правої сторони і  к</w:t>
            </w:r>
            <w:r w:rsidRPr="00FD13AC">
              <w:rPr>
                <w:rFonts w:ascii="Times New Roman" w:eastAsia="Times New Roman" w:hAnsi="Times New Roman" w:cs="Times New Roman"/>
                <w:sz w:val="23"/>
                <w:szCs w:val="23"/>
              </w:rPr>
              <w:t>оліщата з гумовими накладками та стопорами. Орієнтовний загальний розмір виробу 250х450х130  мм.</w:t>
            </w:r>
          </w:p>
          <w:p w14:paraId="568053B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1418937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 xml:space="preserve">1) </w:t>
            </w:r>
            <w:r w:rsidRPr="00FD13AC">
              <w:rPr>
                <w:rFonts w:ascii="Times New Roman" w:eastAsia="Times New Roman" w:hAnsi="Times New Roman" w:cs="Times New Roman"/>
                <w:color w:val="202020"/>
                <w:sz w:val="23"/>
                <w:szCs w:val="23"/>
              </w:rPr>
              <w:t xml:space="preserve">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Колір додатково узгоджується із замовником;</w:t>
            </w:r>
          </w:p>
          <w:p w14:paraId="0DDD76A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color w:val="202020"/>
                <w:sz w:val="23"/>
                <w:szCs w:val="23"/>
              </w:rPr>
              <w:t>2) Протиударна крайка ПВХ не менше 2,0 мм під колір ЛДСП, колір додатково узгоджується із замовником;</w:t>
            </w:r>
          </w:p>
          <w:p w14:paraId="041C956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color w:val="202020"/>
                <w:sz w:val="23"/>
                <w:szCs w:val="23"/>
              </w:rPr>
              <w:t xml:space="preserve">3) Збирання підставки на </w:t>
            </w:r>
            <w:proofErr w:type="spellStart"/>
            <w:r w:rsidRPr="00FD13AC">
              <w:rPr>
                <w:rFonts w:ascii="Times New Roman" w:eastAsia="Times New Roman" w:hAnsi="Times New Roman" w:cs="Times New Roman"/>
                <w:color w:val="202020"/>
                <w:sz w:val="23"/>
                <w:szCs w:val="23"/>
              </w:rPr>
              <w:t>мініфікси</w:t>
            </w:r>
            <w:proofErr w:type="spellEnd"/>
            <w:r w:rsidRPr="00FD13AC">
              <w:rPr>
                <w:rFonts w:ascii="Times New Roman" w:eastAsia="Times New Roman" w:hAnsi="Times New Roman" w:cs="Times New Roman"/>
                <w:color w:val="202020"/>
                <w:sz w:val="23"/>
                <w:szCs w:val="23"/>
              </w:rPr>
              <w:t>;</w:t>
            </w:r>
          </w:p>
          <w:p w14:paraId="579CF3AD"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color w:val="202020"/>
                <w:sz w:val="23"/>
                <w:szCs w:val="23"/>
              </w:rPr>
              <w:t>4) Коліщата з гумовими накладками та стопорами</w:t>
            </w:r>
          </w:p>
        </w:tc>
        <w:tc>
          <w:tcPr>
            <w:tcW w:w="709" w:type="dxa"/>
            <w:tcBorders>
              <w:left w:val="single" w:sz="4" w:space="0" w:color="000000"/>
              <w:bottom w:val="single" w:sz="4" w:space="0" w:color="000000"/>
              <w:right w:val="single" w:sz="4" w:space="0" w:color="000000"/>
            </w:tcBorders>
            <w:shd w:val="clear" w:color="auto" w:fill="auto"/>
          </w:tcPr>
          <w:p w14:paraId="3B3D0A77"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2FC7502C"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5</w:t>
            </w:r>
          </w:p>
        </w:tc>
      </w:tr>
      <w:tr w:rsidR="00DB16A8" w:rsidRPr="00FD13AC" w14:paraId="2B840703" w14:textId="77777777" w:rsidTr="00634E38">
        <w:tc>
          <w:tcPr>
            <w:tcW w:w="426" w:type="dxa"/>
            <w:tcBorders>
              <w:left w:val="single" w:sz="4" w:space="0" w:color="000000"/>
              <w:bottom w:val="single" w:sz="4" w:space="0" w:color="000000"/>
              <w:right w:val="single" w:sz="4" w:space="0" w:color="000000"/>
            </w:tcBorders>
            <w:shd w:val="clear" w:color="auto" w:fill="auto"/>
          </w:tcPr>
          <w:p w14:paraId="2B4E8752"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28</w:t>
            </w:r>
          </w:p>
        </w:tc>
        <w:tc>
          <w:tcPr>
            <w:tcW w:w="2126" w:type="dxa"/>
            <w:tcBorders>
              <w:left w:val="single" w:sz="4" w:space="0" w:color="000000"/>
              <w:bottom w:val="single" w:sz="4" w:space="0" w:color="000000"/>
              <w:right w:val="single" w:sz="4" w:space="0" w:color="000000"/>
            </w:tcBorders>
            <w:shd w:val="clear" w:color="auto" w:fill="auto"/>
          </w:tcPr>
          <w:p w14:paraId="7EAA1E84"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офісна з дверцятами на коліщатах вар 1</w:t>
            </w:r>
          </w:p>
        </w:tc>
        <w:tc>
          <w:tcPr>
            <w:tcW w:w="6521" w:type="dxa"/>
            <w:tcBorders>
              <w:left w:val="single" w:sz="4" w:space="0" w:color="000000"/>
              <w:bottom w:val="single" w:sz="4" w:space="0" w:color="000000"/>
              <w:right w:val="single" w:sz="4" w:space="0" w:color="000000"/>
            </w:tcBorders>
            <w:shd w:val="clear" w:color="auto" w:fill="auto"/>
          </w:tcPr>
          <w:p w14:paraId="5F61A3F7"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офісна з дверцятами на коліщатах вар 1,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без урахування верхньої кришки, полиці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на всю висоту тумби мають бути виготовлені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 на дверцятах тумби ручка профільна алюмінієва яка монтується в паз, розташування ручки у верхньому горизонтальному торці дверцят довжина профільної ручки має бути на всю ширину дверцят тумби,</w:t>
            </w:r>
            <w:r w:rsidRPr="00FD13AC">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Тумба повинна мати меблеві коліщата з гумовими накладками та стопорами для відкочування,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500х400х760  мм.</w:t>
            </w:r>
          </w:p>
          <w:p w14:paraId="3FDC17DE"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798C710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hAnsi="Times New Roman" w:cs="Times New Roman"/>
                <w:color w:val="000000"/>
                <w:sz w:val="23"/>
                <w:szCs w:val="23"/>
              </w:rPr>
              <w:t>.</w:t>
            </w:r>
            <w:r w:rsidRPr="00FD13AC">
              <w:rPr>
                <w:rFonts w:ascii="Times New Roman" w:hAnsi="Times New Roman" w:cs="Times New Roman"/>
                <w:color w:val="20202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1BD8B0B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62FF7B7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E2FBBFF"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84C21F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6BBF019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Коліщата з гумовими накладками та стопорами;</w:t>
            </w:r>
          </w:p>
          <w:p w14:paraId="19AC5B3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r w:rsidRPr="00FD13AC">
              <w:rPr>
                <w:rFonts w:ascii="Times New Roman" w:eastAsia="Times New Roman" w:hAnsi="Times New Roman" w:cs="Times New Roman"/>
                <w:sz w:val="23"/>
                <w:szCs w:val="23"/>
              </w:rPr>
              <w:t>;</w:t>
            </w:r>
          </w:p>
          <w:p w14:paraId="0435104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w:t>
            </w:r>
          </w:p>
          <w:p w14:paraId="02BF04FC"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752EF50F"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257C4587"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5FA5EEC0" w14:textId="77777777" w:rsidTr="00634E38">
        <w:tc>
          <w:tcPr>
            <w:tcW w:w="426" w:type="dxa"/>
            <w:tcBorders>
              <w:left w:val="single" w:sz="4" w:space="0" w:color="000000"/>
              <w:bottom w:val="single" w:sz="4" w:space="0" w:color="000000"/>
              <w:right w:val="single" w:sz="4" w:space="0" w:color="000000"/>
            </w:tcBorders>
            <w:shd w:val="clear" w:color="auto" w:fill="auto"/>
          </w:tcPr>
          <w:p w14:paraId="030DD60F"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29</w:t>
            </w:r>
          </w:p>
        </w:tc>
        <w:tc>
          <w:tcPr>
            <w:tcW w:w="2126" w:type="dxa"/>
            <w:tcBorders>
              <w:left w:val="single" w:sz="4" w:space="0" w:color="000000"/>
              <w:bottom w:val="single" w:sz="4" w:space="0" w:color="000000"/>
              <w:right w:val="single" w:sz="4" w:space="0" w:color="000000"/>
            </w:tcBorders>
            <w:shd w:val="clear" w:color="auto" w:fill="auto"/>
          </w:tcPr>
          <w:p w14:paraId="44D9BA5E"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Тумба офісна з дверцятами на коліщатах вар 2</w:t>
            </w:r>
          </w:p>
        </w:tc>
        <w:tc>
          <w:tcPr>
            <w:tcW w:w="6521" w:type="dxa"/>
            <w:tcBorders>
              <w:left w:val="single" w:sz="4" w:space="0" w:color="000000"/>
              <w:bottom w:val="single" w:sz="4" w:space="0" w:color="000000"/>
              <w:right w:val="single" w:sz="4" w:space="0" w:color="000000"/>
            </w:tcBorders>
            <w:shd w:val="clear" w:color="auto" w:fill="auto"/>
          </w:tcPr>
          <w:p w14:paraId="6FCF7579"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офісна з дверцятами на коліщатах вар 1,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w:t>
            </w:r>
            <w:r w:rsidRPr="00FD13AC">
              <w:rPr>
                <w:rFonts w:ascii="Times New Roman" w:eastAsia="Times New Roman" w:hAnsi="Times New Roman" w:cs="Times New Roman"/>
                <w:sz w:val="23"/>
                <w:szCs w:val="23"/>
              </w:rPr>
              <w:lastRenderedPageBreak/>
              <w:t xml:space="preserve">менше ніж 2,0 мм., каркас тумби без урахування верхньої кришки, полиці мають бути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мм., дверцята на всю висоту тумби мають бути виготовлені з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Наповнення тумби полицями, на дверцятах тумби ручка профільна алюмінієва яка монтується в паз, розташування ручки у верхньому горизонтальному торці дверцят довжина профільної ручки має бути на всю ширину дверцят тумби,</w:t>
            </w:r>
            <w:r w:rsidRPr="00FD13AC">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FD13AC">
              <w:rPr>
                <w:rFonts w:ascii="Times New Roman" w:eastAsia="Times New Roman" w:hAnsi="Times New Roman" w:cs="Times New Roman"/>
                <w:sz w:val="23"/>
                <w:szCs w:val="23"/>
              </w:rPr>
              <w:t xml:space="preserve"> Тумба повинна мати меблеві коліщата з гумовими накладками та стопорами для відкочування,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400х400х600  мм.</w:t>
            </w:r>
          </w:p>
          <w:p w14:paraId="04DAA530" w14:textId="77777777" w:rsidR="00DB16A8" w:rsidRPr="00FD13AC" w:rsidRDefault="00DB16A8" w:rsidP="00634E38">
            <w:pPr>
              <w:widowControl w:val="0"/>
              <w:spacing w:after="0" w:line="240" w:lineRule="auto"/>
              <w:jc w:val="both"/>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Характеристики:</w:t>
            </w:r>
          </w:p>
          <w:p w14:paraId="52FFCA3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 xml:space="preserve">1) ЛДСП не менше 18 мм. (типу </w:t>
            </w:r>
            <w:proofErr w:type="spellStart"/>
            <w:r w:rsidRPr="00FD13AC">
              <w:rPr>
                <w:rFonts w:ascii="Times New Roman" w:eastAsia="Times New Roman" w:hAnsi="Times New Roman" w:cs="Times New Roman"/>
                <w:color w:val="202020"/>
                <w:sz w:val="23"/>
                <w:szCs w:val="23"/>
              </w:rPr>
              <w:t>Egger</w:t>
            </w:r>
            <w:proofErr w:type="spellEnd"/>
            <w:r w:rsidRPr="00FD13AC">
              <w:rPr>
                <w:rFonts w:ascii="Times New Roman" w:eastAsia="Times New Roman" w:hAnsi="Times New Roman" w:cs="Times New Roman"/>
                <w:color w:val="202020"/>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hAnsi="Times New Roman" w:cs="Times New Roman"/>
                <w:color w:val="000000"/>
                <w:sz w:val="23"/>
                <w:szCs w:val="23"/>
              </w:rPr>
              <w:t xml:space="preserve">. </w:t>
            </w:r>
            <w:r w:rsidRPr="00FD13AC">
              <w:rPr>
                <w:rFonts w:ascii="Times New Roman" w:eastAsia="Times New Roman" w:hAnsi="Times New Roman" w:cs="Times New Roman"/>
                <w:color w:val="202020"/>
                <w:sz w:val="23"/>
                <w:szCs w:val="23"/>
              </w:rPr>
              <w:t>Колір додатково узгоджується із замовником;</w:t>
            </w:r>
          </w:p>
          <w:p w14:paraId="39FDD7D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5A4EBCA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19A8598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6A7FDB2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4608113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Коліщата з гумовими накладками та стопорами;</w:t>
            </w:r>
          </w:p>
          <w:p w14:paraId="3E89F40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7) Ручка профільна алюмінієва яка монтується в паз; </w:t>
            </w:r>
            <w:r w:rsidRPr="00FD13AC">
              <w:rPr>
                <w:rFonts w:ascii="Times New Roman" w:eastAsia="Times New Roman" w:hAnsi="Times New Roman" w:cs="Times New Roman"/>
                <w:bCs/>
                <w:sz w:val="23"/>
                <w:szCs w:val="23"/>
              </w:rPr>
              <w:t>дизайн та колір узгоджується із Замовником</w:t>
            </w:r>
          </w:p>
          <w:p w14:paraId="4D628F9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w:t>
            </w:r>
          </w:p>
          <w:p w14:paraId="592BB420"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9)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7CAA1DC4"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2544E8DB"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2</w:t>
            </w:r>
          </w:p>
        </w:tc>
      </w:tr>
      <w:tr w:rsidR="00DB16A8" w:rsidRPr="00FD13AC" w14:paraId="3C2B4C0B" w14:textId="77777777" w:rsidTr="00634E38">
        <w:tc>
          <w:tcPr>
            <w:tcW w:w="426" w:type="dxa"/>
            <w:tcBorders>
              <w:left w:val="single" w:sz="4" w:space="0" w:color="000000"/>
              <w:bottom w:val="single" w:sz="4" w:space="0" w:color="000000"/>
              <w:right w:val="single" w:sz="4" w:space="0" w:color="000000"/>
            </w:tcBorders>
            <w:shd w:val="clear" w:color="auto" w:fill="auto"/>
          </w:tcPr>
          <w:p w14:paraId="7BC529BE"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30</w:t>
            </w:r>
          </w:p>
        </w:tc>
        <w:tc>
          <w:tcPr>
            <w:tcW w:w="2126" w:type="dxa"/>
            <w:tcBorders>
              <w:left w:val="single" w:sz="4" w:space="0" w:color="000000"/>
              <w:bottom w:val="single" w:sz="4" w:space="0" w:color="000000"/>
              <w:right w:val="single" w:sz="4" w:space="0" w:color="000000"/>
            </w:tcBorders>
            <w:shd w:val="clear" w:color="auto" w:fill="auto"/>
          </w:tcPr>
          <w:p w14:paraId="55DF50BD"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Шафа для одягу</w:t>
            </w:r>
          </w:p>
        </w:tc>
        <w:tc>
          <w:tcPr>
            <w:tcW w:w="6521" w:type="dxa"/>
            <w:tcBorders>
              <w:left w:val="single" w:sz="4" w:space="0" w:color="000000"/>
              <w:bottom w:val="single" w:sz="4" w:space="0" w:color="000000"/>
              <w:right w:val="single" w:sz="4" w:space="0" w:color="000000"/>
            </w:tcBorders>
            <w:shd w:val="clear" w:color="auto" w:fill="auto"/>
          </w:tcPr>
          <w:p w14:paraId="7329401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Шафа для одягу</w:t>
            </w:r>
            <w:r w:rsidRPr="00FD13AC">
              <w:rPr>
                <w:rFonts w:ascii="Times New Roman" w:eastAsia="Times New Roman" w:hAnsi="Times New Roman" w:cs="Times New Roman"/>
                <w:bCs/>
                <w:sz w:val="23"/>
                <w:szCs w:val="23"/>
              </w:rPr>
              <w:t xml:space="preserve">, має бути виготовлена з ламінованого ЛДСП завтовшки 18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та 2,0 мм. Дверцята шафи мають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2,0 мм., каркас шафи, полиці </w:t>
            </w:r>
            <w:proofErr w:type="spellStart"/>
            <w:r w:rsidRPr="00FD13AC">
              <w:rPr>
                <w:rFonts w:ascii="Times New Roman" w:eastAsia="Times New Roman" w:hAnsi="Times New Roman" w:cs="Times New Roman"/>
                <w:bCs/>
                <w:sz w:val="23"/>
                <w:szCs w:val="23"/>
              </w:rPr>
              <w:t>личкуються</w:t>
            </w:r>
            <w:proofErr w:type="spellEnd"/>
            <w:r w:rsidRPr="00FD13AC">
              <w:rPr>
                <w:rFonts w:ascii="Times New Roman" w:eastAsia="Times New Roman" w:hAnsi="Times New Roman" w:cs="Times New Roman"/>
                <w:bCs/>
                <w:sz w:val="23"/>
                <w:szCs w:val="23"/>
              </w:rPr>
              <w:t xml:space="preserve"> ПВХ крайкою завтовшки не менше ніж 0.5 мм., Шафа для одягу  повинна мати двоє дверцят на всю висоту шафи, наповнення шафи з верху має бути полиця трішки нижче труба для вішаків і в низу шафи полиця, задня стінка шафи має бути зроблено в паз та виготовлена з ламінованого ЛДВП в колір ЛДСП. </w:t>
            </w:r>
            <w:proofErr w:type="spellStart"/>
            <w:r w:rsidRPr="00FD13AC">
              <w:rPr>
                <w:rFonts w:ascii="Times New Roman" w:eastAsia="Times New Roman" w:hAnsi="Times New Roman" w:cs="Times New Roman"/>
                <w:bCs/>
                <w:sz w:val="23"/>
                <w:szCs w:val="23"/>
              </w:rPr>
              <w:t>Щафа</w:t>
            </w:r>
            <w:proofErr w:type="spellEnd"/>
            <w:r w:rsidRPr="00FD13AC">
              <w:rPr>
                <w:rFonts w:ascii="Times New Roman" w:eastAsia="Times New Roman" w:hAnsi="Times New Roman" w:cs="Times New Roman"/>
                <w:bCs/>
                <w:sz w:val="23"/>
                <w:szCs w:val="23"/>
              </w:rPr>
              <w:t xml:space="preserve"> повинна мати профільні ручки алюмінієві які монтується в паз, розташування ручки має бути в верхньому горизонтальному торці дверцят, довжина профільної ручки має бути на всю ширину дверцят, також шафа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800х600х1900 мм.</w:t>
            </w:r>
          </w:p>
          <w:p w14:paraId="108CC5F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0393684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4914339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2</w:t>
            </w:r>
            <w:r w:rsidRPr="00FD13AC">
              <w:rPr>
                <w:rFonts w:ascii="Times New Roman" w:eastAsia="Times New Roman" w:hAnsi="Times New Roman" w:cs="Times New Roman"/>
                <w:sz w:val="23"/>
                <w:szCs w:val="23"/>
              </w:rPr>
              <w:t xml:space="preserve">)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270B68B1"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lastRenderedPageBreak/>
              <w:t xml:space="preserve">3)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BBC236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w:t>
            </w:r>
          </w:p>
          <w:p w14:paraId="7BA7A6E5"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Ніжки не менше 50 мм., з можливістю регулювання по висоті;</w:t>
            </w:r>
          </w:p>
          <w:p w14:paraId="69BA961A"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6) </w:t>
            </w:r>
            <w:r w:rsidRPr="00FD13AC">
              <w:rPr>
                <w:rFonts w:ascii="Times New Roman" w:eastAsia="Times New Roman" w:hAnsi="Times New Roman" w:cs="Times New Roman"/>
                <w:bCs/>
                <w:color w:val="202020"/>
                <w:sz w:val="23"/>
                <w:szCs w:val="23"/>
              </w:rPr>
              <w:t>Задня стінка шафи з ламінованого ЛДВП в паз, ЛДВП в колір ЛДСП;</w:t>
            </w:r>
          </w:p>
          <w:p w14:paraId="361D477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Меблеві металеві стяжки;</w:t>
            </w:r>
          </w:p>
          <w:p w14:paraId="1C4BD99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8)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p w14:paraId="24E7D153"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9)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6C56119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10) </w:t>
            </w:r>
            <w:r w:rsidRPr="00FD13AC">
              <w:rPr>
                <w:rFonts w:ascii="Times New Roman" w:eastAsia="Times New Roman" w:hAnsi="Times New Roman" w:cs="Times New Roman"/>
                <w:bCs/>
                <w:sz w:val="23"/>
                <w:szCs w:val="23"/>
              </w:rPr>
              <w:t xml:space="preserve"> Фланці d-25 хромовані до труби;</w:t>
            </w:r>
          </w:p>
          <w:p w14:paraId="3CEE207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bCs/>
                <w:sz w:val="23"/>
                <w:szCs w:val="23"/>
              </w:rPr>
              <w:t>11) Труба d-25 хромована для вішаків;</w:t>
            </w:r>
          </w:p>
          <w:p w14:paraId="1660D8F1"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12) Ручки профільні алюмінієві які монтується в паз, дизайн та колір узгоджується із Замовником</w:t>
            </w:r>
          </w:p>
        </w:tc>
        <w:tc>
          <w:tcPr>
            <w:tcW w:w="709" w:type="dxa"/>
            <w:tcBorders>
              <w:left w:val="single" w:sz="4" w:space="0" w:color="000000"/>
              <w:bottom w:val="single" w:sz="4" w:space="0" w:color="000000"/>
              <w:right w:val="single" w:sz="4" w:space="0" w:color="000000"/>
            </w:tcBorders>
            <w:shd w:val="clear" w:color="auto" w:fill="auto"/>
          </w:tcPr>
          <w:p w14:paraId="1C6F4941"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745A02D3"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75A86918" w14:textId="77777777" w:rsidTr="00634E38">
        <w:tc>
          <w:tcPr>
            <w:tcW w:w="426" w:type="dxa"/>
            <w:tcBorders>
              <w:left w:val="single" w:sz="4" w:space="0" w:color="000000"/>
              <w:bottom w:val="single" w:sz="4" w:space="0" w:color="000000"/>
              <w:right w:val="single" w:sz="4" w:space="0" w:color="000000"/>
            </w:tcBorders>
            <w:shd w:val="clear" w:color="auto" w:fill="auto"/>
          </w:tcPr>
          <w:p w14:paraId="64111158"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31</w:t>
            </w:r>
          </w:p>
        </w:tc>
        <w:tc>
          <w:tcPr>
            <w:tcW w:w="2126" w:type="dxa"/>
            <w:tcBorders>
              <w:left w:val="single" w:sz="4" w:space="0" w:color="000000"/>
              <w:bottom w:val="single" w:sz="4" w:space="0" w:color="000000"/>
              <w:right w:val="single" w:sz="4" w:space="0" w:color="000000"/>
            </w:tcBorders>
            <w:shd w:val="clear" w:color="auto" w:fill="auto"/>
          </w:tcPr>
          <w:p w14:paraId="7DD34484"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Шафа </w:t>
            </w:r>
            <w:proofErr w:type="spellStart"/>
            <w:r w:rsidRPr="00FD13AC">
              <w:rPr>
                <w:rFonts w:ascii="Times New Roman" w:hAnsi="Times New Roman" w:cs="Times New Roman"/>
                <w:sz w:val="23"/>
                <w:szCs w:val="23"/>
              </w:rPr>
              <w:t>напів</w:t>
            </w:r>
            <w:proofErr w:type="spellEnd"/>
            <w:r w:rsidRPr="00FD13AC">
              <w:rPr>
                <w:rFonts w:ascii="Times New Roman" w:hAnsi="Times New Roman" w:cs="Times New Roman"/>
                <w:sz w:val="23"/>
                <w:szCs w:val="23"/>
              </w:rPr>
              <w:t xml:space="preserve"> закрита</w:t>
            </w:r>
          </w:p>
        </w:tc>
        <w:tc>
          <w:tcPr>
            <w:tcW w:w="6521" w:type="dxa"/>
            <w:tcBorders>
              <w:left w:val="single" w:sz="4" w:space="0" w:color="000000"/>
              <w:bottom w:val="single" w:sz="4" w:space="0" w:color="000000"/>
              <w:right w:val="single" w:sz="4" w:space="0" w:color="000000"/>
            </w:tcBorders>
            <w:shd w:val="clear" w:color="auto" w:fill="auto"/>
          </w:tcPr>
          <w:p w14:paraId="2CF87D35" w14:textId="77777777" w:rsidR="00DB16A8" w:rsidRPr="00FD13AC" w:rsidRDefault="00DB16A8" w:rsidP="00634E38">
            <w:pPr>
              <w:widowControl w:val="0"/>
              <w:spacing w:before="57" w:after="57"/>
              <w:jc w:val="both"/>
              <w:rPr>
                <w:rFonts w:ascii="Times New Roman" w:eastAsia="Times New Roman" w:hAnsi="Times New Roman" w:cs="Times New Roman"/>
                <w:sz w:val="23"/>
                <w:szCs w:val="23"/>
              </w:rPr>
            </w:pPr>
            <w:r w:rsidRPr="00FD13AC">
              <w:rPr>
                <w:rFonts w:ascii="Times New Roman" w:hAnsi="Times New Roman" w:cs="Times New Roman"/>
                <w:sz w:val="23"/>
                <w:szCs w:val="23"/>
              </w:rPr>
              <w:t xml:space="preserve">Шафа </w:t>
            </w:r>
            <w:proofErr w:type="spellStart"/>
            <w:r w:rsidRPr="00FD13AC">
              <w:rPr>
                <w:rFonts w:ascii="Times New Roman" w:hAnsi="Times New Roman" w:cs="Times New Roman"/>
                <w:sz w:val="23"/>
                <w:szCs w:val="23"/>
              </w:rPr>
              <w:t>напів</w:t>
            </w:r>
            <w:proofErr w:type="spellEnd"/>
            <w:r w:rsidRPr="00FD13AC">
              <w:rPr>
                <w:rFonts w:ascii="Times New Roman" w:hAnsi="Times New Roman" w:cs="Times New Roman"/>
                <w:sz w:val="23"/>
                <w:szCs w:val="23"/>
              </w:rPr>
              <w:t xml:space="preserve"> закрита </w:t>
            </w:r>
            <w:r w:rsidRPr="00FD13AC">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шафи, полиці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Шафа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 закрита має складатись з нижньої частини з двома дверцятами і верхньої частини відкритої з двома полицями, відстань між полицями має узгоджуватися із Замовником. Двері шафи повинні мати п</w:t>
            </w:r>
            <w:r w:rsidRPr="00FD13AC">
              <w:rPr>
                <w:rFonts w:ascii="Times New Roman" w:eastAsia="Times New Roman" w:hAnsi="Times New Roman" w:cs="Times New Roman"/>
                <w:bCs/>
                <w:sz w:val="23"/>
                <w:szCs w:val="23"/>
              </w:rPr>
              <w:t>рофільні ручки алюмінієві які монтується в паз, розташування ручки в верхньому горизонтальному торці дверцят, довжина профільної ручки має бути на всю ширину дверцят,</w:t>
            </w:r>
            <w:r w:rsidRPr="00FD13AC">
              <w:rPr>
                <w:rFonts w:ascii="Times New Roman" w:eastAsia="Times New Roman" w:hAnsi="Times New Roman" w:cs="Times New Roman"/>
                <w:sz w:val="23"/>
                <w:szCs w:val="23"/>
              </w:rPr>
              <w:t xml:space="preserve"> задня стінка шафи має бути зроблено в паз і виготовлена з ламінованого ЛДВП в колір ЛДСП. Шафа </w:t>
            </w:r>
            <w:proofErr w:type="spellStart"/>
            <w:r w:rsidRPr="00FD13AC">
              <w:rPr>
                <w:rFonts w:ascii="Times New Roman" w:eastAsia="Times New Roman" w:hAnsi="Times New Roman" w:cs="Times New Roman"/>
                <w:sz w:val="23"/>
                <w:szCs w:val="23"/>
              </w:rPr>
              <w:t>напів</w:t>
            </w:r>
            <w:proofErr w:type="spellEnd"/>
            <w:r w:rsidRPr="00FD13AC">
              <w:rPr>
                <w:rFonts w:ascii="Times New Roman" w:eastAsia="Times New Roman" w:hAnsi="Times New Roman" w:cs="Times New Roman"/>
                <w:sz w:val="23"/>
                <w:szCs w:val="23"/>
              </w:rPr>
              <w:t xml:space="preserve"> закрита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800х400х1900 мм.</w:t>
            </w:r>
          </w:p>
          <w:p w14:paraId="53E81A77"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0A4C3AA0"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 ;</w:t>
            </w:r>
          </w:p>
          <w:p w14:paraId="2971B51D"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A3DDAB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01FCC619"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w:t>
            </w:r>
          </w:p>
          <w:p w14:paraId="59486D38"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Ніжки не менше 50 мм., з можливістю регулювання по висоті;</w:t>
            </w:r>
          </w:p>
          <w:p w14:paraId="4A92E9C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6) </w:t>
            </w:r>
            <w:r w:rsidRPr="00FD13AC">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011EEEA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Меблеві металеві стяжки;</w:t>
            </w:r>
          </w:p>
          <w:p w14:paraId="1AB740F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8) Петлі накладні (типу </w:t>
            </w:r>
            <w:proofErr w:type="spellStart"/>
            <w:r w:rsidRPr="00FD13AC">
              <w:rPr>
                <w:rFonts w:ascii="Times New Roman" w:eastAsia="Times New Roman" w:hAnsi="Times New Roman" w:cs="Times New Roman"/>
                <w:sz w:val="23"/>
                <w:szCs w:val="23"/>
              </w:rPr>
              <w:t>Muller</w:t>
            </w:r>
            <w:proofErr w:type="spellEnd"/>
            <w:r w:rsidRPr="00FD13AC">
              <w:rPr>
                <w:rFonts w:ascii="Times New Roman" w:eastAsia="Times New Roman" w:hAnsi="Times New Roman" w:cs="Times New Roman"/>
                <w:sz w:val="23"/>
                <w:szCs w:val="23"/>
              </w:rPr>
              <w:t xml:space="preserve"> або еквівалент) з </w:t>
            </w:r>
            <w:proofErr w:type="spellStart"/>
            <w:r w:rsidRPr="00FD13AC">
              <w:rPr>
                <w:rFonts w:ascii="Times New Roman" w:eastAsia="Times New Roman" w:hAnsi="Times New Roman" w:cs="Times New Roman"/>
                <w:sz w:val="23"/>
                <w:szCs w:val="23"/>
              </w:rPr>
              <w:t>доводчиком</w:t>
            </w:r>
            <w:proofErr w:type="spellEnd"/>
          </w:p>
          <w:p w14:paraId="0343D63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9) </w:t>
            </w:r>
            <w:proofErr w:type="spellStart"/>
            <w:r w:rsidRPr="00FD13AC">
              <w:rPr>
                <w:rFonts w:ascii="Times New Roman" w:eastAsia="Times New Roman" w:hAnsi="Times New Roman" w:cs="Times New Roman"/>
                <w:sz w:val="23"/>
                <w:szCs w:val="23"/>
              </w:rPr>
              <w:t>Полицетримачі</w:t>
            </w:r>
            <w:proofErr w:type="spellEnd"/>
            <w:r w:rsidRPr="00FD13AC">
              <w:rPr>
                <w:rFonts w:ascii="Times New Roman" w:eastAsia="Times New Roman" w:hAnsi="Times New Roman" w:cs="Times New Roman"/>
                <w:sz w:val="23"/>
                <w:szCs w:val="23"/>
              </w:rPr>
              <w:t xml:space="preserve"> оцинковані;</w:t>
            </w:r>
          </w:p>
          <w:p w14:paraId="5C7EC254" w14:textId="77777777" w:rsidR="00DB16A8" w:rsidRPr="00FD13AC" w:rsidRDefault="00DB16A8" w:rsidP="00634E38">
            <w:pPr>
              <w:widowControl w:val="0"/>
              <w:spacing w:after="0" w:line="240" w:lineRule="auto"/>
              <w:jc w:val="both"/>
              <w:textAlignment w:val="baseline"/>
              <w:rPr>
                <w:rFonts w:ascii="Times New Roman" w:hAnsi="Times New Roman" w:cs="Times New Roman"/>
                <w:sz w:val="23"/>
                <w:szCs w:val="23"/>
              </w:rPr>
            </w:pPr>
            <w:r w:rsidRPr="00FD13AC">
              <w:rPr>
                <w:rFonts w:ascii="Times New Roman" w:eastAsia="Times New Roman" w:hAnsi="Times New Roman" w:cs="Times New Roman"/>
                <w:bCs/>
                <w:sz w:val="23"/>
                <w:szCs w:val="23"/>
              </w:rPr>
              <w:t xml:space="preserve">10) Ручки профільні алюмінієві які монтується в паз, дизайн та колір узгоджується із </w:t>
            </w:r>
            <w:proofErr w:type="spellStart"/>
            <w:r w:rsidRPr="00FD13AC">
              <w:rPr>
                <w:rFonts w:ascii="Times New Roman" w:eastAsia="Times New Roman" w:hAnsi="Times New Roman" w:cs="Times New Roman"/>
                <w:bCs/>
                <w:sz w:val="23"/>
                <w:szCs w:val="23"/>
              </w:rPr>
              <w:t>Замовникомм</w:t>
            </w:r>
            <w:proofErr w:type="spellEnd"/>
          </w:p>
        </w:tc>
        <w:tc>
          <w:tcPr>
            <w:tcW w:w="709" w:type="dxa"/>
            <w:tcBorders>
              <w:left w:val="single" w:sz="4" w:space="0" w:color="000000"/>
              <w:bottom w:val="single" w:sz="4" w:space="0" w:color="000000"/>
              <w:right w:val="single" w:sz="4" w:space="0" w:color="000000"/>
            </w:tcBorders>
            <w:shd w:val="clear" w:color="auto" w:fill="auto"/>
          </w:tcPr>
          <w:p w14:paraId="05F202C0"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3060339A"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7ED12F97" w14:textId="77777777" w:rsidTr="00634E38">
        <w:tc>
          <w:tcPr>
            <w:tcW w:w="426" w:type="dxa"/>
            <w:tcBorders>
              <w:left w:val="single" w:sz="4" w:space="0" w:color="000000"/>
              <w:bottom w:val="single" w:sz="4" w:space="0" w:color="000000"/>
              <w:right w:val="single" w:sz="4" w:space="0" w:color="000000"/>
            </w:tcBorders>
            <w:shd w:val="clear" w:color="auto" w:fill="auto"/>
          </w:tcPr>
          <w:p w14:paraId="58D4A8DD"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32</w:t>
            </w:r>
          </w:p>
        </w:tc>
        <w:tc>
          <w:tcPr>
            <w:tcW w:w="2126" w:type="dxa"/>
            <w:tcBorders>
              <w:left w:val="single" w:sz="4" w:space="0" w:color="000000"/>
              <w:bottom w:val="single" w:sz="4" w:space="0" w:color="000000"/>
              <w:right w:val="single" w:sz="4" w:space="0" w:color="000000"/>
            </w:tcBorders>
            <w:shd w:val="clear" w:color="auto" w:fill="auto"/>
          </w:tcPr>
          <w:p w14:paraId="715F1CE5"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Антресоль з дверцятами вар 1</w:t>
            </w:r>
          </w:p>
        </w:tc>
        <w:tc>
          <w:tcPr>
            <w:tcW w:w="6521" w:type="dxa"/>
            <w:tcBorders>
              <w:left w:val="single" w:sz="4" w:space="0" w:color="000000"/>
              <w:bottom w:val="single" w:sz="4" w:space="0" w:color="000000"/>
              <w:right w:val="single" w:sz="4" w:space="0" w:color="000000"/>
            </w:tcBorders>
            <w:shd w:val="clear" w:color="auto" w:fill="auto"/>
          </w:tcPr>
          <w:p w14:paraId="68E46BA2" w14:textId="77777777" w:rsidR="00DB16A8" w:rsidRPr="00FD13AC" w:rsidRDefault="00DB16A8" w:rsidP="00634E38">
            <w:pPr>
              <w:widowControl w:val="0"/>
              <w:spacing w:after="0"/>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bCs/>
                <w:sz w:val="23"/>
                <w:szCs w:val="23"/>
              </w:rPr>
              <w:t xml:space="preserve">Антресоль з дверцятами, повинна мати 2 дверцят та  має бути виготовлена з ламінованого ЛДСП завтовшки 18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та 2,0 мм. каркас антресолі, полиці мають бути з ЛДСП завтовшки 18 мм., і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крайкою завтовшки не менше ніж 0.5 мм., дверцята 2 штуки антресолі мають </w:t>
            </w:r>
            <w:proofErr w:type="spellStart"/>
            <w:r w:rsidRPr="00FD13AC">
              <w:rPr>
                <w:rFonts w:ascii="Times New Roman" w:eastAsia="Times New Roman" w:hAnsi="Times New Roman" w:cs="Times New Roman"/>
                <w:bCs/>
                <w:sz w:val="23"/>
                <w:szCs w:val="23"/>
              </w:rPr>
              <w:t>личкуватись</w:t>
            </w:r>
            <w:proofErr w:type="spellEnd"/>
            <w:r w:rsidRPr="00FD13AC">
              <w:rPr>
                <w:rFonts w:ascii="Times New Roman" w:eastAsia="Times New Roman" w:hAnsi="Times New Roman" w:cs="Times New Roman"/>
                <w:bCs/>
                <w:sz w:val="23"/>
                <w:szCs w:val="23"/>
              </w:rPr>
              <w:t xml:space="preserve"> ПВХ </w:t>
            </w:r>
            <w:r w:rsidRPr="00FD13AC">
              <w:rPr>
                <w:rFonts w:ascii="Times New Roman" w:eastAsia="Times New Roman" w:hAnsi="Times New Roman" w:cs="Times New Roman"/>
                <w:bCs/>
                <w:sz w:val="23"/>
                <w:szCs w:val="23"/>
              </w:rPr>
              <w:lastRenderedPageBreak/>
              <w:t>крайкою завтовшки не менше ніж 2,0 мм. Наповнення антресолі полицями, дверцята повинні мати профільні ручки алюмінієві які монтується в паз,  розташування ручки має бути в верхньому або нижньому горизонтальному торці дверцят, довжина профільної ручки має бути на всю ширину дверцят. Задня стінка антресолі має бути зроблено в паз та виготовлена з ламінованого ЛДВП в колір ЛДСП.</w:t>
            </w:r>
          </w:p>
          <w:p w14:paraId="1E021C2A"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загальний розмір виробу 800х400х600 мм.</w:t>
            </w:r>
          </w:p>
          <w:p w14:paraId="51FF49D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49C02A4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6C238F1B"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2) Протиударна крайка ПВХ не менше 2,0 мм Колір додатково узгоджується із замовником (під колір ЛДСП);</w:t>
            </w:r>
          </w:p>
          <w:p w14:paraId="2B35F56C"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3) Протиударна Крайка ПВХ не менше 0,5 мм Колір додатково узгоджується із замовником (під колір ЛДСП);</w:t>
            </w:r>
          </w:p>
          <w:p w14:paraId="5014F86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4) Збирання меблів на міні фікси ;</w:t>
            </w:r>
          </w:p>
          <w:p w14:paraId="4F89EB18"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w:t>
            </w:r>
            <w:r w:rsidRPr="00FD13AC">
              <w:rPr>
                <w:rFonts w:ascii="Times New Roman" w:eastAsia="Times New Roman" w:hAnsi="Times New Roman" w:cs="Times New Roman"/>
                <w:bCs/>
                <w:sz w:val="23"/>
                <w:szCs w:val="23"/>
              </w:rPr>
              <w:t xml:space="preserve"> Ручки профільні алюмінієві які монтується в паз дизайн та колір узгоджується із Замовником;</w:t>
            </w:r>
          </w:p>
          <w:p w14:paraId="790CDE98" w14:textId="77777777" w:rsidR="00DB16A8" w:rsidRPr="00FD13AC" w:rsidRDefault="00DB16A8" w:rsidP="00634E38">
            <w:pPr>
              <w:widowControl w:val="0"/>
              <w:spacing w:after="0" w:line="240" w:lineRule="auto"/>
              <w:jc w:val="both"/>
              <w:rPr>
                <w:rFonts w:ascii="Times New Roman" w:eastAsia="Times New Roman" w:hAnsi="Times New Roman" w:cs="Times New Roman"/>
                <w:bCs/>
                <w:sz w:val="23"/>
                <w:szCs w:val="23"/>
              </w:rPr>
            </w:pPr>
            <w:r w:rsidRPr="00FD13AC">
              <w:rPr>
                <w:rFonts w:ascii="Times New Roman" w:eastAsia="Times New Roman" w:hAnsi="Times New Roman" w:cs="Times New Roman"/>
                <w:sz w:val="23"/>
                <w:szCs w:val="23"/>
              </w:rPr>
              <w:t xml:space="preserve">6) Задня стінка </w:t>
            </w:r>
            <w:r w:rsidRPr="00FD13AC">
              <w:rPr>
                <w:rFonts w:ascii="Times New Roman" w:eastAsia="Times New Roman" w:hAnsi="Times New Roman" w:cs="Times New Roman"/>
                <w:bCs/>
                <w:sz w:val="23"/>
                <w:szCs w:val="23"/>
              </w:rPr>
              <w:t>антресолі зроблено в паз</w:t>
            </w:r>
            <w:r w:rsidRPr="00FD13AC">
              <w:rPr>
                <w:rFonts w:ascii="Times New Roman" w:eastAsia="Times New Roman" w:hAnsi="Times New Roman" w:cs="Times New Roman"/>
                <w:sz w:val="23"/>
                <w:szCs w:val="23"/>
              </w:rPr>
              <w:t xml:space="preserve"> </w:t>
            </w:r>
            <w:r w:rsidRPr="00FD13AC">
              <w:rPr>
                <w:rFonts w:ascii="Times New Roman" w:eastAsia="Times New Roman" w:hAnsi="Times New Roman" w:cs="Times New Roman"/>
                <w:bCs/>
                <w:sz w:val="23"/>
                <w:szCs w:val="23"/>
              </w:rPr>
              <w:t>з ламінованого ЛДВП в колір ЛДСП;</w:t>
            </w:r>
          </w:p>
          <w:p w14:paraId="7DC4561D"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bCs/>
                <w:sz w:val="23"/>
                <w:szCs w:val="23"/>
              </w:rPr>
              <w:t xml:space="preserve">7) Петлі накладні (типу </w:t>
            </w:r>
            <w:proofErr w:type="spellStart"/>
            <w:r w:rsidRPr="00FD13AC">
              <w:rPr>
                <w:rFonts w:ascii="Times New Roman" w:eastAsia="Times New Roman" w:hAnsi="Times New Roman" w:cs="Times New Roman"/>
                <w:bCs/>
                <w:sz w:val="23"/>
                <w:szCs w:val="23"/>
              </w:rPr>
              <w:t>Muller</w:t>
            </w:r>
            <w:proofErr w:type="spellEnd"/>
            <w:r w:rsidRPr="00FD13AC">
              <w:rPr>
                <w:rFonts w:ascii="Times New Roman" w:eastAsia="Times New Roman" w:hAnsi="Times New Roman" w:cs="Times New Roman"/>
                <w:bCs/>
                <w:sz w:val="23"/>
                <w:szCs w:val="23"/>
              </w:rPr>
              <w:t xml:space="preserve"> або еквівалент) з </w:t>
            </w:r>
            <w:proofErr w:type="spellStart"/>
            <w:r w:rsidRPr="00FD13AC">
              <w:rPr>
                <w:rFonts w:ascii="Times New Roman" w:eastAsia="Times New Roman" w:hAnsi="Times New Roman" w:cs="Times New Roman"/>
                <w:bCs/>
                <w:sz w:val="23"/>
                <w:szCs w:val="23"/>
              </w:rPr>
              <w:t>доводчиком</w:t>
            </w:r>
            <w:proofErr w:type="spellEnd"/>
            <w:r w:rsidRPr="00FD13AC">
              <w:rPr>
                <w:rFonts w:ascii="Times New Roman" w:eastAsia="Times New Roman" w:hAnsi="Times New Roman" w:cs="Times New Roman"/>
                <w:bCs/>
                <w:sz w:val="23"/>
                <w:szCs w:val="23"/>
              </w:rPr>
              <w:t>.</w:t>
            </w:r>
          </w:p>
        </w:tc>
        <w:tc>
          <w:tcPr>
            <w:tcW w:w="709" w:type="dxa"/>
            <w:tcBorders>
              <w:left w:val="single" w:sz="4" w:space="0" w:color="000000"/>
              <w:bottom w:val="single" w:sz="4" w:space="0" w:color="000000"/>
              <w:right w:val="single" w:sz="4" w:space="0" w:color="000000"/>
            </w:tcBorders>
            <w:shd w:val="clear" w:color="auto" w:fill="auto"/>
          </w:tcPr>
          <w:p w14:paraId="7028A220"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61E08EBF"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2F1B957E" w14:textId="77777777" w:rsidTr="00634E38">
        <w:tc>
          <w:tcPr>
            <w:tcW w:w="426" w:type="dxa"/>
            <w:tcBorders>
              <w:left w:val="single" w:sz="4" w:space="0" w:color="000000"/>
              <w:bottom w:val="single" w:sz="4" w:space="0" w:color="000000"/>
              <w:right w:val="single" w:sz="4" w:space="0" w:color="000000"/>
            </w:tcBorders>
            <w:shd w:val="clear" w:color="auto" w:fill="auto"/>
          </w:tcPr>
          <w:p w14:paraId="3A1BBDE0"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33</w:t>
            </w:r>
          </w:p>
        </w:tc>
        <w:tc>
          <w:tcPr>
            <w:tcW w:w="2126" w:type="dxa"/>
            <w:tcBorders>
              <w:left w:val="single" w:sz="4" w:space="0" w:color="000000"/>
              <w:bottom w:val="single" w:sz="4" w:space="0" w:color="000000"/>
              <w:right w:val="single" w:sz="4" w:space="0" w:color="000000"/>
            </w:tcBorders>
            <w:shd w:val="clear" w:color="auto" w:fill="auto"/>
          </w:tcPr>
          <w:p w14:paraId="55500454"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 xml:space="preserve">Тумба офісна  стаціонарна на 4 </w:t>
            </w:r>
            <w:proofErr w:type="spellStart"/>
            <w:r w:rsidRPr="00FD13AC">
              <w:rPr>
                <w:rFonts w:ascii="Times New Roman" w:hAnsi="Times New Roman" w:cs="Times New Roman"/>
                <w:sz w:val="23"/>
                <w:szCs w:val="23"/>
              </w:rPr>
              <w:t>вис.ящики</w:t>
            </w:r>
            <w:proofErr w:type="spellEnd"/>
          </w:p>
        </w:tc>
        <w:tc>
          <w:tcPr>
            <w:tcW w:w="6521" w:type="dxa"/>
            <w:tcBorders>
              <w:left w:val="single" w:sz="4" w:space="0" w:color="000000"/>
              <w:bottom w:val="single" w:sz="4" w:space="0" w:color="000000"/>
              <w:right w:val="single" w:sz="4" w:space="0" w:color="000000"/>
            </w:tcBorders>
            <w:shd w:val="clear" w:color="auto" w:fill="auto"/>
          </w:tcPr>
          <w:p w14:paraId="79C2EF11"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Тумба офісна стаціонарна на 4 </w:t>
            </w:r>
            <w:proofErr w:type="spellStart"/>
            <w:r w:rsidRPr="00FD13AC">
              <w:rPr>
                <w:rFonts w:ascii="Times New Roman" w:eastAsia="Times New Roman" w:hAnsi="Times New Roman" w:cs="Times New Roman"/>
                <w:sz w:val="23"/>
                <w:szCs w:val="23"/>
              </w:rPr>
              <w:t>вис.ящики</w:t>
            </w:r>
            <w:proofErr w:type="spellEnd"/>
            <w:r w:rsidRPr="00FD13AC">
              <w:rPr>
                <w:rFonts w:ascii="Times New Roman" w:eastAsia="Times New Roman" w:hAnsi="Times New Roman" w:cs="Times New Roman"/>
                <w:sz w:val="23"/>
                <w:szCs w:val="23"/>
              </w:rPr>
              <w:t xml:space="preserve"> має складатись з каркасу, верхньої кришки, 4-ох висувних ящики з фасадами та задньої стінки, тумба має бути виготовлена з ламінованого ЛДСП завтовшки 18 та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0.5 та 2,0 мм. Верхня кришка має бути виготовлена з ламінованого ЛДСП завтовшки 25 мм., і </w:t>
            </w:r>
            <w:proofErr w:type="spellStart"/>
            <w:r w:rsidRPr="00FD13AC">
              <w:rPr>
                <w:rFonts w:ascii="Times New Roman" w:eastAsia="Times New Roman" w:hAnsi="Times New Roman" w:cs="Times New Roman"/>
                <w:sz w:val="23"/>
                <w:szCs w:val="23"/>
              </w:rPr>
              <w:t>личкуватись</w:t>
            </w:r>
            <w:proofErr w:type="spellEnd"/>
            <w:r w:rsidRPr="00FD13AC">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каркаси тумби, висувних ящиків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FD13AC">
              <w:rPr>
                <w:rFonts w:ascii="Times New Roman" w:eastAsia="Times New Roman" w:hAnsi="Times New Roman" w:cs="Times New Roman"/>
                <w:sz w:val="23"/>
                <w:szCs w:val="23"/>
              </w:rPr>
              <w:t>личкуються</w:t>
            </w:r>
            <w:proofErr w:type="spellEnd"/>
            <w:r w:rsidRPr="00FD13AC">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FD13AC">
              <w:rPr>
                <w:rFonts w:ascii="Times New Roman" w:eastAsia="Times New Roman" w:hAnsi="Times New Roman" w:cs="Times New Roman"/>
                <w:bCs/>
                <w:sz w:val="23"/>
                <w:szCs w:val="23"/>
              </w:rPr>
              <w:t>в колір ЛДСП</w:t>
            </w:r>
            <w:r w:rsidRPr="00FD13AC">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чотири висувні ящики, також</w:t>
            </w:r>
            <w:r w:rsidRPr="00FD13AC">
              <w:rPr>
                <w:rFonts w:ascii="Times New Roman" w:eastAsia="Times New Roman" w:hAnsi="Times New Roman" w:cs="Times New Roman"/>
                <w:bCs/>
                <w:sz w:val="23"/>
                <w:szCs w:val="23"/>
              </w:rPr>
              <w:t xml:space="preserve"> можливість регулювання тумби по висоті, при застосуванні її на не рівній підлозі. </w:t>
            </w:r>
            <w:r w:rsidRPr="00FD13AC">
              <w:rPr>
                <w:rFonts w:ascii="Times New Roman" w:eastAsia="Times New Roman" w:hAnsi="Times New Roman" w:cs="Times New Roman"/>
                <w:sz w:val="23"/>
                <w:szCs w:val="23"/>
              </w:rPr>
              <w:t>Кінцевий варіант кольорової гами матеріалів має узгоджуватися із Замовником на моменті остаточного заміру приміщення.</w:t>
            </w:r>
          </w:p>
          <w:p w14:paraId="465A563D"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Орієнтовний розмір тумби мобільної 400х600х760 мм.</w:t>
            </w:r>
          </w:p>
          <w:p w14:paraId="12AB2DC4"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Характеристики:</w:t>
            </w:r>
          </w:p>
          <w:p w14:paraId="4C07763E"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FD13AC">
              <w:rPr>
                <w:rFonts w:ascii="Times New Roman" w:eastAsia="Times New Roman" w:hAnsi="Times New Roman" w:cs="Times New Roman"/>
                <w:sz w:val="23"/>
                <w:szCs w:val="23"/>
              </w:rPr>
              <w:t xml:space="preserve">1) ЛДСП не менше 18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555011A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color w:val="202020"/>
                <w:sz w:val="23"/>
                <w:szCs w:val="23"/>
              </w:rPr>
              <w:t>2</w:t>
            </w:r>
            <w:r w:rsidRPr="00FD13AC">
              <w:rPr>
                <w:rFonts w:ascii="Times New Roman" w:eastAsia="Times New Roman" w:hAnsi="Times New Roman" w:cs="Times New Roman"/>
                <w:sz w:val="23"/>
                <w:szCs w:val="23"/>
              </w:rPr>
              <w:t xml:space="preserve">) ЛДСП не менше 25 мм. (типу </w:t>
            </w:r>
            <w:proofErr w:type="spellStart"/>
            <w:r w:rsidRPr="00FD13AC">
              <w:rPr>
                <w:rFonts w:ascii="Times New Roman" w:eastAsia="Times New Roman" w:hAnsi="Times New Roman" w:cs="Times New Roman"/>
                <w:sz w:val="23"/>
                <w:szCs w:val="23"/>
              </w:rPr>
              <w:t>Egger</w:t>
            </w:r>
            <w:proofErr w:type="spellEnd"/>
            <w:r w:rsidRPr="00FD13AC">
              <w:rPr>
                <w:rFonts w:ascii="Times New Roman" w:eastAsia="Times New Roman" w:hAnsi="Times New Roman" w:cs="Times New Roman"/>
                <w:sz w:val="23"/>
                <w:szCs w:val="23"/>
              </w:rPr>
              <w:t xml:space="preserve">). Орієнтовний колір </w:t>
            </w:r>
            <w:r w:rsidRPr="00FD13AC">
              <w:rPr>
                <w:rFonts w:ascii="Times New Roman" w:eastAsia="Times New Roman" w:hAnsi="Times New Roman" w:cs="Times New Roman"/>
                <w:color w:val="000000"/>
                <w:sz w:val="23"/>
                <w:szCs w:val="23"/>
              </w:rPr>
              <w:t xml:space="preserve">Дуб </w:t>
            </w:r>
            <w:proofErr w:type="spellStart"/>
            <w:r w:rsidRPr="00FD13AC">
              <w:rPr>
                <w:rFonts w:ascii="Times New Roman" w:eastAsia="Times New Roman" w:hAnsi="Times New Roman" w:cs="Times New Roman"/>
                <w:color w:val="000000"/>
                <w:sz w:val="23"/>
                <w:szCs w:val="23"/>
              </w:rPr>
              <w:t>Гладстоун</w:t>
            </w:r>
            <w:proofErr w:type="spellEnd"/>
            <w:r w:rsidRPr="00FD13AC">
              <w:rPr>
                <w:rFonts w:ascii="Times New Roman" w:eastAsia="Times New Roman" w:hAnsi="Times New Roman" w:cs="Times New Roman"/>
                <w:color w:val="000000"/>
                <w:sz w:val="23"/>
                <w:szCs w:val="23"/>
              </w:rPr>
              <w:t xml:space="preserve"> пісочний.</w:t>
            </w:r>
            <w:r w:rsidRPr="00FD13AC">
              <w:rPr>
                <w:rFonts w:ascii="Times New Roman" w:eastAsia="Times New Roman" w:hAnsi="Times New Roman" w:cs="Times New Roman"/>
                <w:color w:val="202020"/>
                <w:sz w:val="23"/>
                <w:szCs w:val="23"/>
              </w:rPr>
              <w:t xml:space="preserve"> </w:t>
            </w:r>
            <w:r w:rsidRPr="00FD13AC">
              <w:rPr>
                <w:rFonts w:ascii="Times New Roman" w:eastAsia="Times New Roman" w:hAnsi="Times New Roman" w:cs="Times New Roman"/>
                <w:sz w:val="23"/>
                <w:szCs w:val="23"/>
              </w:rPr>
              <w:t>Колір додатково узгоджується із замовником;</w:t>
            </w:r>
          </w:p>
          <w:p w14:paraId="7BC1E112"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3) Протиударна крайка ПВХ не менше 2,0 мм Колір додатково </w:t>
            </w:r>
            <w:r w:rsidRPr="00FD13AC">
              <w:rPr>
                <w:rFonts w:ascii="Times New Roman" w:eastAsia="Times New Roman" w:hAnsi="Times New Roman" w:cs="Times New Roman"/>
                <w:sz w:val="23"/>
                <w:szCs w:val="23"/>
              </w:rPr>
              <w:lastRenderedPageBreak/>
              <w:t xml:space="preserve">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57E47296"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FD13AC">
              <w:rPr>
                <w:rFonts w:ascii="Times New Roman" w:eastAsia="Times New Roman" w:hAnsi="Times New Roman" w:cs="Times New Roman"/>
                <w:color w:val="202020"/>
                <w:sz w:val="23"/>
                <w:szCs w:val="23"/>
              </w:rPr>
              <w:t>ЛДСП</w:t>
            </w:r>
            <w:r w:rsidRPr="00FD13AC">
              <w:rPr>
                <w:rFonts w:ascii="Times New Roman" w:eastAsia="Times New Roman" w:hAnsi="Times New Roman" w:cs="Times New Roman"/>
                <w:sz w:val="23"/>
                <w:szCs w:val="23"/>
              </w:rPr>
              <w:t>);</w:t>
            </w:r>
          </w:p>
          <w:p w14:paraId="720CD8DA"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5) Збирання меблів на міні фікси;</w:t>
            </w:r>
          </w:p>
          <w:p w14:paraId="71E826C4" w14:textId="77777777" w:rsidR="00DB16A8" w:rsidRPr="00FD13AC"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6) Ніжки з можливістю регулювання по висоті;</w:t>
            </w:r>
          </w:p>
          <w:p w14:paraId="72242BE7"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7) Ручка профільна алюмінієва яка монтується в паз;</w:t>
            </w:r>
          </w:p>
          <w:p w14:paraId="70B5431D" w14:textId="77777777" w:rsidR="00DB16A8" w:rsidRPr="00FD13AC" w:rsidRDefault="00DB16A8" w:rsidP="00634E38">
            <w:pPr>
              <w:widowControl w:val="0"/>
              <w:spacing w:after="0" w:line="240" w:lineRule="auto"/>
              <w:jc w:val="both"/>
              <w:rPr>
                <w:rFonts w:ascii="Times New Roman" w:eastAsia="Times New Roman" w:hAnsi="Times New Roman" w:cs="Times New Roman"/>
                <w:sz w:val="23"/>
                <w:szCs w:val="23"/>
              </w:rPr>
            </w:pPr>
            <w:r w:rsidRPr="00FD13AC">
              <w:rPr>
                <w:rFonts w:ascii="Times New Roman" w:eastAsia="Times New Roman" w:hAnsi="Times New Roman" w:cs="Times New Roman"/>
                <w:sz w:val="23"/>
                <w:szCs w:val="23"/>
              </w:rPr>
              <w:t>8) Задня стінка тумби з ЛДСП завтовшки 18 мм;</w:t>
            </w:r>
          </w:p>
          <w:p w14:paraId="74DC95A9"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FD13AC">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FD13AC">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4D666469"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6C26FF43"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r w:rsidR="00DB16A8" w:rsidRPr="00FD13AC" w14:paraId="1521915B" w14:textId="77777777" w:rsidTr="00634E38">
        <w:tc>
          <w:tcPr>
            <w:tcW w:w="426" w:type="dxa"/>
            <w:tcBorders>
              <w:left w:val="single" w:sz="4" w:space="0" w:color="000000"/>
              <w:bottom w:val="single" w:sz="4" w:space="0" w:color="auto"/>
              <w:right w:val="single" w:sz="4" w:space="0" w:color="000000"/>
            </w:tcBorders>
            <w:shd w:val="clear" w:color="auto" w:fill="auto"/>
          </w:tcPr>
          <w:p w14:paraId="5042C8D5" w14:textId="77777777" w:rsidR="00DB16A8" w:rsidRPr="00FD13AC" w:rsidRDefault="00DB16A8" w:rsidP="00634E38">
            <w:pPr>
              <w:snapToGrid w:val="0"/>
              <w:spacing w:after="0" w:line="240" w:lineRule="auto"/>
              <w:ind w:left="-108" w:right="-24"/>
              <w:jc w:val="center"/>
              <w:rPr>
                <w:rFonts w:ascii="Times New Roman" w:hAnsi="Times New Roman" w:cs="Times New Roman"/>
                <w:sz w:val="23"/>
                <w:szCs w:val="23"/>
              </w:rPr>
            </w:pPr>
            <w:r w:rsidRPr="00FD13AC">
              <w:rPr>
                <w:rFonts w:ascii="Times New Roman" w:eastAsia="Times New Roman" w:hAnsi="Times New Roman" w:cs="Times New Roman"/>
                <w:sz w:val="23"/>
                <w:szCs w:val="23"/>
              </w:rPr>
              <w:t>34</w:t>
            </w:r>
          </w:p>
        </w:tc>
        <w:tc>
          <w:tcPr>
            <w:tcW w:w="2126" w:type="dxa"/>
            <w:tcBorders>
              <w:left w:val="single" w:sz="4" w:space="0" w:color="000000"/>
              <w:bottom w:val="single" w:sz="4" w:space="0" w:color="auto"/>
              <w:right w:val="single" w:sz="4" w:space="0" w:color="000000"/>
            </w:tcBorders>
            <w:shd w:val="clear" w:color="auto" w:fill="auto"/>
          </w:tcPr>
          <w:p w14:paraId="2D1F66DA" w14:textId="77777777" w:rsidR="00DB16A8" w:rsidRPr="00FD13AC" w:rsidRDefault="00DB16A8" w:rsidP="00634E38">
            <w:pPr>
              <w:rPr>
                <w:rFonts w:ascii="Times New Roman" w:hAnsi="Times New Roman" w:cs="Times New Roman"/>
                <w:sz w:val="23"/>
                <w:szCs w:val="23"/>
              </w:rPr>
            </w:pPr>
            <w:r w:rsidRPr="00FD13AC">
              <w:rPr>
                <w:rFonts w:ascii="Times New Roman" w:hAnsi="Times New Roman" w:cs="Times New Roman"/>
                <w:sz w:val="23"/>
                <w:szCs w:val="23"/>
              </w:rPr>
              <w:t>Антресоль з дверцятами вар 2</w:t>
            </w:r>
          </w:p>
        </w:tc>
        <w:tc>
          <w:tcPr>
            <w:tcW w:w="6521" w:type="dxa"/>
            <w:tcBorders>
              <w:left w:val="single" w:sz="4" w:space="0" w:color="000000"/>
              <w:bottom w:val="single" w:sz="4" w:space="0" w:color="auto"/>
              <w:right w:val="single" w:sz="4" w:space="0" w:color="000000"/>
            </w:tcBorders>
            <w:shd w:val="clear" w:color="auto" w:fill="auto"/>
          </w:tcPr>
          <w:p w14:paraId="28B97A03" w14:textId="77777777" w:rsidR="00DB16A8" w:rsidRPr="00574B07" w:rsidRDefault="00DB16A8" w:rsidP="00634E38">
            <w:pPr>
              <w:widowControl w:val="0"/>
              <w:spacing w:after="0"/>
              <w:jc w:val="both"/>
              <w:textAlignment w:val="baseline"/>
              <w:rPr>
                <w:rFonts w:ascii="Times New Roman" w:eastAsia="Times New Roman" w:hAnsi="Times New Roman" w:cs="Times New Roman"/>
              </w:rPr>
            </w:pPr>
            <w:r w:rsidRPr="00574B07">
              <w:rPr>
                <w:rFonts w:ascii="Times New Roman" w:eastAsia="Times New Roman" w:hAnsi="Times New Roman" w:cs="Times New Roman"/>
                <w:bCs/>
              </w:rPr>
              <w:t xml:space="preserve">Антресоль з дверцятами, повинна мати 2 дверцят та  має бути виготовлена з ламінованого ЛДСП завтовшки 18 мм., і </w:t>
            </w:r>
            <w:proofErr w:type="spellStart"/>
            <w:r w:rsidRPr="00574B07">
              <w:rPr>
                <w:rFonts w:ascii="Times New Roman" w:eastAsia="Times New Roman" w:hAnsi="Times New Roman" w:cs="Times New Roman"/>
                <w:bCs/>
              </w:rPr>
              <w:t>личкуватись</w:t>
            </w:r>
            <w:proofErr w:type="spellEnd"/>
            <w:r w:rsidRPr="00574B07">
              <w:rPr>
                <w:rFonts w:ascii="Times New Roman" w:eastAsia="Times New Roman" w:hAnsi="Times New Roman" w:cs="Times New Roman"/>
                <w:bCs/>
              </w:rPr>
              <w:t xml:space="preserve"> ПВХ крайкою завтовшки не менше ніж 0.5 та 2,0 мм. каркас антресолі, полиці мають бути з ЛДСП завтовшки 18 мм., і </w:t>
            </w:r>
            <w:proofErr w:type="spellStart"/>
            <w:r w:rsidRPr="00574B07">
              <w:rPr>
                <w:rFonts w:ascii="Times New Roman" w:eastAsia="Times New Roman" w:hAnsi="Times New Roman" w:cs="Times New Roman"/>
                <w:bCs/>
              </w:rPr>
              <w:t>личкуватись</w:t>
            </w:r>
            <w:proofErr w:type="spellEnd"/>
            <w:r w:rsidRPr="00574B07">
              <w:rPr>
                <w:rFonts w:ascii="Times New Roman" w:eastAsia="Times New Roman" w:hAnsi="Times New Roman" w:cs="Times New Roman"/>
                <w:bCs/>
              </w:rPr>
              <w:t xml:space="preserve"> ПВХ крайкою завтовшки не менше ніж 0.5 мм., дверцята 2 штуки антресолі мають </w:t>
            </w:r>
            <w:proofErr w:type="spellStart"/>
            <w:r w:rsidRPr="00574B07">
              <w:rPr>
                <w:rFonts w:ascii="Times New Roman" w:eastAsia="Times New Roman" w:hAnsi="Times New Roman" w:cs="Times New Roman"/>
                <w:bCs/>
              </w:rPr>
              <w:t>личкуватись</w:t>
            </w:r>
            <w:proofErr w:type="spellEnd"/>
            <w:r w:rsidRPr="00574B07">
              <w:rPr>
                <w:rFonts w:ascii="Times New Roman" w:eastAsia="Times New Roman" w:hAnsi="Times New Roman" w:cs="Times New Roman"/>
                <w:bCs/>
              </w:rPr>
              <w:t xml:space="preserve"> ПВХ крайкою завтовшки не менше ніж 2,0 мм. Наповнення антресолі полицями, дверцята повинні мати профільні ручки алюмінієві які монтується в паз,  розташування ручки має бути в верхньому або нижньому горизонтальному торці дверцят, довжина профільної ручки має бути на всю ширину дверцят.  Задня стінка антресолі має бути зроблено в паз та виготовлена з ламінованого ЛДВП в колір ЛДСП.</w:t>
            </w:r>
          </w:p>
          <w:p w14:paraId="6E8A7D22" w14:textId="77777777" w:rsidR="00DB16A8" w:rsidRPr="00574B07" w:rsidRDefault="00DB16A8" w:rsidP="00634E38">
            <w:pPr>
              <w:widowControl w:val="0"/>
              <w:spacing w:after="0" w:line="240" w:lineRule="auto"/>
              <w:jc w:val="both"/>
              <w:rPr>
                <w:rFonts w:ascii="Times New Roman" w:eastAsia="Times New Roman" w:hAnsi="Times New Roman" w:cs="Times New Roman"/>
              </w:rPr>
            </w:pPr>
            <w:r w:rsidRPr="00574B07">
              <w:rPr>
                <w:rFonts w:ascii="Times New Roman" w:eastAsia="Times New Roman" w:hAnsi="Times New Roman" w:cs="Times New Roman"/>
              </w:rPr>
              <w:t>Орієнтовний загальний розмір виробу 800х600х600 мм.</w:t>
            </w:r>
          </w:p>
          <w:p w14:paraId="51EF7C75" w14:textId="77777777" w:rsidR="00DB16A8" w:rsidRPr="00574B07" w:rsidRDefault="00DB16A8" w:rsidP="00634E38">
            <w:pPr>
              <w:widowControl w:val="0"/>
              <w:spacing w:after="0" w:line="240" w:lineRule="auto"/>
              <w:jc w:val="both"/>
              <w:rPr>
                <w:rFonts w:ascii="Times New Roman" w:eastAsia="Times New Roman" w:hAnsi="Times New Roman" w:cs="Times New Roman"/>
              </w:rPr>
            </w:pPr>
            <w:r w:rsidRPr="00574B07">
              <w:rPr>
                <w:rFonts w:ascii="Times New Roman" w:eastAsia="Times New Roman" w:hAnsi="Times New Roman" w:cs="Times New Roman"/>
              </w:rPr>
              <w:t>Характеристики:</w:t>
            </w:r>
          </w:p>
          <w:p w14:paraId="6B867F20" w14:textId="77777777" w:rsidR="00DB16A8" w:rsidRPr="00574B07" w:rsidRDefault="00DB16A8" w:rsidP="00634E38">
            <w:pPr>
              <w:widowControl w:val="0"/>
              <w:spacing w:after="0" w:line="240" w:lineRule="auto"/>
              <w:jc w:val="both"/>
              <w:textAlignment w:val="baseline"/>
              <w:rPr>
                <w:rFonts w:ascii="Times New Roman" w:eastAsia="Times New Roman" w:hAnsi="Times New Roman" w:cs="Times New Roman"/>
              </w:rPr>
            </w:pPr>
            <w:r w:rsidRPr="00574B07">
              <w:rPr>
                <w:rFonts w:ascii="Times New Roman" w:eastAsia="Times New Roman" w:hAnsi="Times New Roman" w:cs="Times New Roman"/>
              </w:rPr>
              <w:t xml:space="preserve">1) ЛДСП не менше 18 мм. (типу </w:t>
            </w:r>
            <w:proofErr w:type="spellStart"/>
            <w:r w:rsidRPr="00574B07">
              <w:rPr>
                <w:rFonts w:ascii="Times New Roman" w:eastAsia="Times New Roman" w:hAnsi="Times New Roman" w:cs="Times New Roman"/>
              </w:rPr>
              <w:t>Egger</w:t>
            </w:r>
            <w:proofErr w:type="spellEnd"/>
            <w:r w:rsidRPr="00574B07">
              <w:rPr>
                <w:rFonts w:ascii="Times New Roman" w:eastAsia="Times New Roman" w:hAnsi="Times New Roman" w:cs="Times New Roman"/>
              </w:rPr>
              <w:t xml:space="preserve">) Орієнтовний колір </w:t>
            </w:r>
            <w:r w:rsidRPr="00574B07">
              <w:rPr>
                <w:rFonts w:ascii="Times New Roman" w:eastAsia="Times New Roman" w:hAnsi="Times New Roman" w:cs="Times New Roman"/>
                <w:color w:val="000000"/>
              </w:rPr>
              <w:t xml:space="preserve">Дуб </w:t>
            </w:r>
            <w:proofErr w:type="spellStart"/>
            <w:r w:rsidRPr="00574B07">
              <w:rPr>
                <w:rFonts w:ascii="Times New Roman" w:eastAsia="Times New Roman" w:hAnsi="Times New Roman" w:cs="Times New Roman"/>
                <w:color w:val="000000"/>
              </w:rPr>
              <w:t>Гладстоун</w:t>
            </w:r>
            <w:proofErr w:type="spellEnd"/>
            <w:r w:rsidRPr="00574B07">
              <w:rPr>
                <w:rFonts w:ascii="Times New Roman" w:eastAsia="Times New Roman" w:hAnsi="Times New Roman" w:cs="Times New Roman"/>
                <w:color w:val="000000"/>
              </w:rPr>
              <w:t xml:space="preserve"> пісочний.</w:t>
            </w:r>
            <w:r w:rsidRPr="00574B07">
              <w:rPr>
                <w:rFonts w:ascii="Times New Roman" w:eastAsia="Times New Roman" w:hAnsi="Times New Roman" w:cs="Times New Roman"/>
                <w:color w:val="202020"/>
              </w:rPr>
              <w:t xml:space="preserve"> </w:t>
            </w:r>
            <w:r w:rsidRPr="00574B07">
              <w:rPr>
                <w:rFonts w:ascii="Times New Roman" w:eastAsia="Times New Roman" w:hAnsi="Times New Roman" w:cs="Times New Roman"/>
              </w:rPr>
              <w:t>Колір додатково узгоджується із замовником;</w:t>
            </w:r>
          </w:p>
          <w:p w14:paraId="21C7DAAC" w14:textId="77777777" w:rsidR="00DB16A8" w:rsidRPr="00574B07" w:rsidRDefault="00DB16A8" w:rsidP="00634E38">
            <w:pPr>
              <w:widowControl w:val="0"/>
              <w:spacing w:after="0" w:line="240" w:lineRule="auto"/>
              <w:jc w:val="both"/>
              <w:textAlignment w:val="baseline"/>
              <w:rPr>
                <w:rFonts w:ascii="Times New Roman" w:eastAsia="Times New Roman" w:hAnsi="Times New Roman" w:cs="Times New Roman"/>
              </w:rPr>
            </w:pPr>
            <w:r w:rsidRPr="00574B07">
              <w:rPr>
                <w:rFonts w:ascii="Times New Roman" w:eastAsia="Times New Roman" w:hAnsi="Times New Roman" w:cs="Times New Roman"/>
              </w:rPr>
              <w:t>2) Протиударна крайка ПВХ не менше 2,0 мм Колір додатково узгоджується із замовником (під колір ЛДСП);</w:t>
            </w:r>
          </w:p>
          <w:p w14:paraId="0B1CCFA1" w14:textId="77777777" w:rsidR="00DB16A8" w:rsidRPr="00574B07" w:rsidRDefault="00DB16A8" w:rsidP="00634E38">
            <w:pPr>
              <w:widowControl w:val="0"/>
              <w:spacing w:after="0" w:line="240" w:lineRule="auto"/>
              <w:jc w:val="both"/>
              <w:textAlignment w:val="baseline"/>
              <w:rPr>
                <w:rFonts w:ascii="Times New Roman" w:eastAsia="Times New Roman" w:hAnsi="Times New Roman" w:cs="Times New Roman"/>
              </w:rPr>
            </w:pPr>
            <w:r w:rsidRPr="00574B07">
              <w:rPr>
                <w:rFonts w:ascii="Times New Roman" w:eastAsia="Times New Roman" w:hAnsi="Times New Roman" w:cs="Times New Roman"/>
              </w:rPr>
              <w:t>3) Протиударна Крайка ПВХ не менше 0,5 мм Колір додатково узгоджується із замовником (під колір ЛДСП);</w:t>
            </w:r>
          </w:p>
          <w:p w14:paraId="6B56107A" w14:textId="77777777" w:rsidR="00DB16A8" w:rsidRPr="00574B07" w:rsidRDefault="00DB16A8" w:rsidP="00634E38">
            <w:pPr>
              <w:widowControl w:val="0"/>
              <w:spacing w:after="0" w:line="240" w:lineRule="auto"/>
              <w:jc w:val="both"/>
              <w:textAlignment w:val="baseline"/>
              <w:rPr>
                <w:rFonts w:ascii="Times New Roman" w:eastAsia="Times New Roman" w:hAnsi="Times New Roman" w:cs="Times New Roman"/>
              </w:rPr>
            </w:pPr>
            <w:r w:rsidRPr="00574B07">
              <w:rPr>
                <w:rFonts w:ascii="Times New Roman" w:eastAsia="Times New Roman" w:hAnsi="Times New Roman" w:cs="Times New Roman"/>
              </w:rPr>
              <w:t>4) Збирання меблів на міні фікси ;</w:t>
            </w:r>
          </w:p>
          <w:p w14:paraId="5FC312FA" w14:textId="77777777" w:rsidR="00DB16A8" w:rsidRPr="00574B07" w:rsidRDefault="00DB16A8" w:rsidP="00634E38">
            <w:pPr>
              <w:widowControl w:val="0"/>
              <w:spacing w:after="0" w:line="240" w:lineRule="auto"/>
              <w:jc w:val="both"/>
              <w:rPr>
                <w:rFonts w:ascii="Times New Roman" w:eastAsia="Times New Roman" w:hAnsi="Times New Roman" w:cs="Times New Roman"/>
              </w:rPr>
            </w:pPr>
            <w:r w:rsidRPr="00574B07">
              <w:rPr>
                <w:rFonts w:ascii="Times New Roman" w:eastAsia="Times New Roman" w:hAnsi="Times New Roman" w:cs="Times New Roman"/>
              </w:rPr>
              <w:t>5)</w:t>
            </w:r>
            <w:r w:rsidRPr="00574B07">
              <w:rPr>
                <w:rFonts w:ascii="Times New Roman" w:eastAsia="Times New Roman" w:hAnsi="Times New Roman" w:cs="Times New Roman"/>
                <w:bCs/>
              </w:rPr>
              <w:t xml:space="preserve"> Ручки профільні алюмінієві які монтується в паз дизайн та колір узгоджується із Замовником;</w:t>
            </w:r>
          </w:p>
          <w:p w14:paraId="59BBE7FF" w14:textId="77777777" w:rsidR="00DB16A8" w:rsidRPr="00574B07" w:rsidRDefault="00DB16A8" w:rsidP="00634E38">
            <w:pPr>
              <w:widowControl w:val="0"/>
              <w:spacing w:after="0" w:line="240" w:lineRule="auto"/>
              <w:jc w:val="both"/>
              <w:rPr>
                <w:rFonts w:ascii="Times New Roman" w:eastAsia="Times New Roman" w:hAnsi="Times New Roman" w:cs="Times New Roman"/>
                <w:bCs/>
              </w:rPr>
            </w:pPr>
            <w:r w:rsidRPr="00574B07">
              <w:rPr>
                <w:rFonts w:ascii="Times New Roman" w:eastAsia="Times New Roman" w:hAnsi="Times New Roman" w:cs="Times New Roman"/>
              </w:rPr>
              <w:t xml:space="preserve">6) Задня стінка </w:t>
            </w:r>
            <w:r w:rsidRPr="00574B07">
              <w:rPr>
                <w:rFonts w:ascii="Times New Roman" w:eastAsia="Times New Roman" w:hAnsi="Times New Roman" w:cs="Times New Roman"/>
                <w:bCs/>
              </w:rPr>
              <w:t>антресолі зроблено в паз</w:t>
            </w:r>
            <w:r w:rsidRPr="00574B07">
              <w:rPr>
                <w:rFonts w:ascii="Times New Roman" w:eastAsia="Times New Roman" w:hAnsi="Times New Roman" w:cs="Times New Roman"/>
              </w:rPr>
              <w:t xml:space="preserve"> </w:t>
            </w:r>
            <w:r w:rsidRPr="00574B07">
              <w:rPr>
                <w:rFonts w:ascii="Times New Roman" w:eastAsia="Times New Roman" w:hAnsi="Times New Roman" w:cs="Times New Roman"/>
                <w:bCs/>
              </w:rPr>
              <w:t>з ламінованого ЛДВП в колір ЛДСП;</w:t>
            </w:r>
          </w:p>
          <w:p w14:paraId="18C0000D" w14:textId="77777777" w:rsidR="00DB16A8" w:rsidRPr="00FD13AC" w:rsidRDefault="00DB16A8" w:rsidP="00634E38">
            <w:pPr>
              <w:widowControl w:val="0"/>
              <w:spacing w:after="0" w:line="240" w:lineRule="auto"/>
              <w:jc w:val="both"/>
              <w:rPr>
                <w:rFonts w:ascii="Times New Roman" w:hAnsi="Times New Roman" w:cs="Times New Roman"/>
                <w:sz w:val="23"/>
                <w:szCs w:val="23"/>
              </w:rPr>
            </w:pPr>
            <w:r w:rsidRPr="00574B07">
              <w:rPr>
                <w:rFonts w:ascii="Times New Roman" w:eastAsia="Times New Roman" w:hAnsi="Times New Roman" w:cs="Times New Roman"/>
                <w:bCs/>
              </w:rPr>
              <w:t xml:space="preserve">7) Петлі накладні (типу </w:t>
            </w:r>
            <w:proofErr w:type="spellStart"/>
            <w:r w:rsidRPr="00574B07">
              <w:rPr>
                <w:rFonts w:ascii="Times New Roman" w:eastAsia="Times New Roman" w:hAnsi="Times New Roman" w:cs="Times New Roman"/>
                <w:bCs/>
              </w:rPr>
              <w:t>Muller</w:t>
            </w:r>
            <w:proofErr w:type="spellEnd"/>
            <w:r w:rsidRPr="00574B07">
              <w:rPr>
                <w:rFonts w:ascii="Times New Roman" w:eastAsia="Times New Roman" w:hAnsi="Times New Roman" w:cs="Times New Roman"/>
                <w:bCs/>
              </w:rPr>
              <w:t xml:space="preserve"> або еквівалент) з </w:t>
            </w:r>
            <w:proofErr w:type="spellStart"/>
            <w:r w:rsidRPr="00574B07">
              <w:rPr>
                <w:rFonts w:ascii="Times New Roman" w:eastAsia="Times New Roman" w:hAnsi="Times New Roman" w:cs="Times New Roman"/>
                <w:bCs/>
              </w:rPr>
              <w:t>доводчиком</w:t>
            </w:r>
            <w:proofErr w:type="spellEnd"/>
            <w:r w:rsidRPr="00574B07">
              <w:rPr>
                <w:rFonts w:ascii="Times New Roman" w:eastAsia="Times New Roman" w:hAnsi="Times New Roman" w:cs="Times New Roman"/>
                <w:bCs/>
              </w:rPr>
              <w:t>.</w:t>
            </w:r>
          </w:p>
        </w:tc>
        <w:tc>
          <w:tcPr>
            <w:tcW w:w="709" w:type="dxa"/>
            <w:tcBorders>
              <w:left w:val="single" w:sz="4" w:space="0" w:color="000000"/>
              <w:bottom w:val="single" w:sz="4" w:space="0" w:color="auto"/>
              <w:right w:val="single" w:sz="4" w:space="0" w:color="000000"/>
            </w:tcBorders>
            <w:shd w:val="clear" w:color="auto" w:fill="auto"/>
          </w:tcPr>
          <w:p w14:paraId="18CEA11B" w14:textId="77777777" w:rsidR="00DB16A8" w:rsidRPr="00FD13AC" w:rsidRDefault="00DB16A8" w:rsidP="00634E38">
            <w:pPr>
              <w:ind w:left="-124" w:right="-108"/>
              <w:jc w:val="center"/>
              <w:rPr>
                <w:rFonts w:ascii="Times New Roman" w:hAnsi="Times New Roman" w:cs="Times New Roman"/>
                <w:sz w:val="23"/>
                <w:szCs w:val="23"/>
              </w:rPr>
            </w:pPr>
            <w:r w:rsidRPr="00FD13AC">
              <w:rPr>
                <w:rFonts w:ascii="Times New Roman" w:hAnsi="Times New Roman" w:cs="Times New Roman"/>
                <w:sz w:val="23"/>
                <w:szCs w:val="23"/>
              </w:rPr>
              <w:t>шт.</w:t>
            </w:r>
          </w:p>
        </w:tc>
        <w:tc>
          <w:tcPr>
            <w:tcW w:w="567" w:type="dxa"/>
            <w:tcBorders>
              <w:left w:val="single" w:sz="4" w:space="0" w:color="000000"/>
              <w:bottom w:val="single" w:sz="4" w:space="0" w:color="auto"/>
              <w:right w:val="single" w:sz="4" w:space="0" w:color="000000"/>
            </w:tcBorders>
            <w:shd w:val="clear" w:color="auto" w:fill="auto"/>
          </w:tcPr>
          <w:p w14:paraId="4A074CFE" w14:textId="77777777" w:rsidR="00DB16A8" w:rsidRPr="00FD13AC" w:rsidRDefault="00DB16A8" w:rsidP="00634E38">
            <w:pPr>
              <w:ind w:left="-50" w:right="-108"/>
              <w:jc w:val="center"/>
              <w:rPr>
                <w:rFonts w:ascii="Times New Roman" w:hAnsi="Times New Roman" w:cs="Times New Roman"/>
                <w:sz w:val="23"/>
                <w:szCs w:val="23"/>
              </w:rPr>
            </w:pPr>
            <w:r w:rsidRPr="00FD13AC">
              <w:rPr>
                <w:rFonts w:ascii="Times New Roman" w:hAnsi="Times New Roman" w:cs="Times New Roman"/>
                <w:sz w:val="23"/>
                <w:szCs w:val="23"/>
              </w:rPr>
              <w:t>1</w:t>
            </w:r>
          </w:p>
        </w:tc>
      </w:tr>
    </w:tbl>
    <w:p w14:paraId="43D204CF" w14:textId="77777777" w:rsidR="00DB16A8" w:rsidRDefault="00DB16A8" w:rsidP="00DB16A8">
      <w:pPr>
        <w:suppressLineNumbers/>
        <w:tabs>
          <w:tab w:val="num" w:pos="0"/>
          <w:tab w:val="left" w:pos="540"/>
        </w:tabs>
        <w:spacing w:after="0" w:line="240" w:lineRule="auto"/>
        <w:ind w:right="141"/>
        <w:jc w:val="right"/>
        <w:rPr>
          <w:rFonts w:ascii="Times New Roman" w:hAnsi="Times New Roman"/>
          <w:b/>
          <w:bCs/>
          <w:i/>
        </w:rPr>
      </w:pPr>
    </w:p>
    <w:p w14:paraId="6B0F4E3E" w14:textId="77777777" w:rsidR="00DB16A8" w:rsidRDefault="00DB16A8" w:rsidP="00DB16A8">
      <w:pPr>
        <w:suppressLineNumbers/>
        <w:tabs>
          <w:tab w:val="num" w:pos="0"/>
          <w:tab w:val="left" w:pos="540"/>
        </w:tabs>
        <w:spacing w:after="0" w:line="240" w:lineRule="auto"/>
        <w:ind w:right="141"/>
        <w:jc w:val="right"/>
        <w:rPr>
          <w:rFonts w:ascii="Times New Roman" w:hAnsi="Times New Roman"/>
          <w:b/>
          <w:bCs/>
          <w:i/>
          <w:u w:val="single"/>
        </w:rPr>
      </w:pPr>
    </w:p>
    <w:p w14:paraId="45398095" w14:textId="77777777" w:rsidR="00DB16A8" w:rsidRPr="00DD3DA1" w:rsidRDefault="00DB16A8" w:rsidP="00DB16A8">
      <w:pPr>
        <w:suppressLineNumbers/>
        <w:tabs>
          <w:tab w:val="num" w:pos="0"/>
          <w:tab w:val="left" w:pos="540"/>
        </w:tabs>
        <w:spacing w:after="0" w:line="240" w:lineRule="auto"/>
        <w:ind w:right="141"/>
        <w:jc w:val="right"/>
        <w:rPr>
          <w:rFonts w:ascii="Times New Roman" w:hAnsi="Times New Roman"/>
          <w:b/>
          <w:bCs/>
          <w:i/>
          <w:u w:val="single"/>
        </w:rPr>
      </w:pPr>
      <w:r w:rsidRPr="00DD3DA1">
        <w:rPr>
          <w:rFonts w:ascii="Times New Roman" w:hAnsi="Times New Roman"/>
          <w:b/>
          <w:bCs/>
          <w:i/>
          <w:u w:val="single"/>
        </w:rPr>
        <w:t>Таблиця №2</w:t>
      </w:r>
    </w:p>
    <w:tbl>
      <w:tblPr>
        <w:tblW w:w="10349" w:type="dxa"/>
        <w:tblInd w:w="-289" w:type="dxa"/>
        <w:tblLayout w:type="fixed"/>
        <w:tblLook w:val="0000" w:firstRow="0" w:lastRow="0" w:firstColumn="0" w:lastColumn="0" w:noHBand="0" w:noVBand="0"/>
      </w:tblPr>
      <w:tblGrid>
        <w:gridCol w:w="426"/>
        <w:gridCol w:w="2619"/>
        <w:gridCol w:w="6028"/>
        <w:gridCol w:w="709"/>
        <w:gridCol w:w="567"/>
      </w:tblGrid>
      <w:tr w:rsidR="00DB16A8" w:rsidRPr="00AC214E" w14:paraId="46A5C338" w14:textId="77777777" w:rsidTr="00634E38">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A8DF" w14:textId="77777777" w:rsidR="00DB16A8" w:rsidRPr="00BA33D3" w:rsidRDefault="00DB16A8" w:rsidP="00634E38">
            <w:pPr>
              <w:spacing w:after="0" w:line="240" w:lineRule="auto"/>
              <w:ind w:left="-108" w:right="-108"/>
              <w:jc w:val="center"/>
              <w:rPr>
                <w:rFonts w:ascii="Times New Roman" w:eastAsia="Times New Roman" w:hAnsi="Times New Roman" w:cs="Times New Roman"/>
                <w:b/>
                <w:sz w:val="23"/>
                <w:szCs w:val="23"/>
              </w:rPr>
            </w:pPr>
            <w:r w:rsidRPr="00BA33D3">
              <w:rPr>
                <w:rFonts w:ascii="Times New Roman" w:eastAsia="Times New Roman" w:hAnsi="Times New Roman" w:cs="Times New Roman"/>
                <w:b/>
                <w:sz w:val="23"/>
                <w:szCs w:val="23"/>
              </w:rPr>
              <w:t>№</w:t>
            </w:r>
          </w:p>
          <w:p w14:paraId="7C895D8E" w14:textId="77777777" w:rsidR="00DB16A8" w:rsidRPr="00BA33D3" w:rsidRDefault="00DB16A8" w:rsidP="00634E38">
            <w:pPr>
              <w:spacing w:after="0" w:line="240" w:lineRule="auto"/>
              <w:ind w:left="-108" w:right="-108"/>
              <w:jc w:val="center"/>
              <w:rPr>
                <w:rFonts w:ascii="Times New Roman" w:hAnsi="Times New Roman" w:cs="Times New Roman"/>
                <w:b/>
                <w:sz w:val="23"/>
                <w:szCs w:val="23"/>
              </w:rPr>
            </w:pPr>
            <w:r w:rsidRPr="00BA33D3">
              <w:rPr>
                <w:rFonts w:ascii="Times New Roman" w:eastAsia="Times New Roman" w:hAnsi="Times New Roman" w:cs="Times New Roman"/>
                <w:b/>
                <w:sz w:val="23"/>
                <w:szCs w:val="23"/>
              </w:rPr>
              <w:t>з/п</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1C07" w14:textId="77777777" w:rsidR="00DB16A8" w:rsidRPr="00BA33D3" w:rsidRDefault="00DB16A8" w:rsidP="00634E38">
            <w:pPr>
              <w:spacing w:after="0" w:line="240" w:lineRule="auto"/>
              <w:ind w:left="-108"/>
              <w:jc w:val="center"/>
              <w:rPr>
                <w:rFonts w:ascii="Times New Roman" w:hAnsi="Times New Roman" w:cs="Times New Roman"/>
                <w:b/>
                <w:sz w:val="23"/>
                <w:szCs w:val="23"/>
              </w:rPr>
            </w:pPr>
            <w:r w:rsidRPr="00BA33D3">
              <w:rPr>
                <w:rFonts w:ascii="Times New Roman" w:eastAsia="Times New Roman" w:hAnsi="Times New Roman" w:cs="Times New Roman"/>
                <w:b/>
                <w:sz w:val="23"/>
                <w:szCs w:val="23"/>
              </w:rPr>
              <w:t>Найменування</w:t>
            </w:r>
          </w:p>
        </w:tc>
        <w:tc>
          <w:tcPr>
            <w:tcW w:w="6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13BC" w14:textId="77777777" w:rsidR="00DB16A8" w:rsidRPr="00BA33D3" w:rsidRDefault="00DB16A8" w:rsidP="00634E38">
            <w:pPr>
              <w:spacing w:after="0" w:line="240" w:lineRule="auto"/>
              <w:ind w:left="-34" w:right="-41"/>
              <w:jc w:val="center"/>
              <w:rPr>
                <w:rFonts w:ascii="Times New Roman" w:hAnsi="Times New Roman" w:cs="Times New Roman"/>
                <w:b/>
                <w:sz w:val="23"/>
                <w:szCs w:val="23"/>
              </w:rPr>
            </w:pPr>
            <w:r w:rsidRPr="00BA33D3">
              <w:rPr>
                <w:rFonts w:ascii="Times New Roman" w:eastAsia="Times New Roman" w:hAnsi="Times New Roman" w:cs="Times New Roman"/>
                <w:b/>
                <w:sz w:val="23"/>
                <w:szCs w:val="23"/>
              </w:rPr>
              <w:t xml:space="preserve">Характеристика та опис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C8F1" w14:textId="77777777" w:rsidR="00DB16A8" w:rsidRDefault="00DB16A8" w:rsidP="00634E38">
            <w:pPr>
              <w:spacing w:after="0" w:line="240" w:lineRule="auto"/>
              <w:ind w:left="-29" w:right="-108"/>
              <w:jc w:val="center"/>
              <w:rPr>
                <w:rFonts w:ascii="Times New Roman" w:eastAsia="Times New Roman" w:hAnsi="Times New Roman" w:cs="Times New Roman"/>
                <w:b/>
                <w:sz w:val="23"/>
                <w:szCs w:val="23"/>
              </w:rPr>
            </w:pPr>
            <w:r w:rsidRPr="00BA33D3">
              <w:rPr>
                <w:rFonts w:ascii="Times New Roman" w:eastAsia="Times New Roman" w:hAnsi="Times New Roman" w:cs="Times New Roman"/>
                <w:b/>
                <w:sz w:val="23"/>
                <w:szCs w:val="23"/>
              </w:rPr>
              <w:t>Од.</w:t>
            </w:r>
          </w:p>
          <w:p w14:paraId="36F9C7DA" w14:textId="77777777" w:rsidR="00DB16A8" w:rsidRPr="00BA33D3" w:rsidRDefault="00DB16A8" w:rsidP="00634E38">
            <w:pPr>
              <w:spacing w:after="0" w:line="240" w:lineRule="auto"/>
              <w:ind w:left="-29" w:right="-108"/>
              <w:jc w:val="center"/>
              <w:rPr>
                <w:rFonts w:ascii="Times New Roman" w:hAnsi="Times New Roman" w:cs="Times New Roman"/>
                <w:b/>
                <w:sz w:val="23"/>
                <w:szCs w:val="23"/>
              </w:rPr>
            </w:pPr>
            <w:proofErr w:type="spellStart"/>
            <w:r w:rsidRPr="00BA33D3">
              <w:rPr>
                <w:rFonts w:ascii="Times New Roman" w:eastAsia="Times New Roman" w:hAnsi="Times New Roman" w:cs="Times New Roman"/>
                <w:b/>
                <w:sz w:val="23"/>
                <w:szCs w:val="23"/>
              </w:rPr>
              <w:t>вим</w:t>
            </w:r>
            <w:proofErr w:type="spellEnd"/>
            <w:r w:rsidRPr="00BA33D3">
              <w:rPr>
                <w:rFonts w:ascii="Times New Roman" w:eastAsia="Times New Roman" w:hAnsi="Times New Roman" w:cs="Times New Roman"/>
                <w:b/>
                <w:sz w:val="23"/>
                <w:szCs w:val="23"/>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CB3E" w14:textId="77777777" w:rsidR="00DB16A8" w:rsidRPr="00BA33D3" w:rsidRDefault="00DB16A8" w:rsidP="00634E38">
            <w:pPr>
              <w:spacing w:after="0" w:line="240" w:lineRule="auto"/>
              <w:ind w:left="-101" w:right="-104"/>
              <w:jc w:val="center"/>
              <w:rPr>
                <w:rFonts w:ascii="Times New Roman" w:hAnsi="Times New Roman" w:cs="Times New Roman"/>
                <w:b/>
                <w:sz w:val="23"/>
                <w:szCs w:val="23"/>
              </w:rPr>
            </w:pPr>
            <w:r w:rsidRPr="00BA33D3">
              <w:rPr>
                <w:rFonts w:ascii="Times New Roman" w:eastAsia="Times New Roman" w:hAnsi="Times New Roman" w:cs="Times New Roman"/>
                <w:b/>
                <w:sz w:val="23"/>
                <w:szCs w:val="23"/>
              </w:rPr>
              <w:t>К-ть</w:t>
            </w:r>
          </w:p>
        </w:tc>
      </w:tr>
      <w:tr w:rsidR="00DB16A8" w:rsidRPr="00AC214E" w14:paraId="580BCCE2" w14:textId="77777777" w:rsidTr="00634E38">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03F0FF0"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14:paraId="6E5346CC" w14:textId="77777777" w:rsidR="00DB16A8" w:rsidRPr="00AC214E" w:rsidRDefault="00DB16A8" w:rsidP="00634E38">
            <w:pPr>
              <w:widowControl w:val="0"/>
              <w:spacing w:after="0" w:line="240" w:lineRule="auto"/>
              <w:ind w:left="-108"/>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Шафа для одягу з трубою</w:t>
            </w: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14:paraId="0BCFED6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Шафа для одягу з трубою</w:t>
            </w:r>
            <w:r w:rsidRPr="00AC214E">
              <w:rPr>
                <w:rFonts w:ascii="Times New Roman" w:eastAsia="Times New Roman" w:hAnsi="Times New Roman" w:cs="Times New Roman"/>
                <w:bCs/>
                <w:sz w:val="23"/>
                <w:szCs w:val="23"/>
              </w:rPr>
              <w:t xml:space="preserve">, має бути виготовлена з ламінованого ЛДСП завтовшки 18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bCs/>
                <w:sz w:val="23"/>
                <w:szCs w:val="23"/>
              </w:rPr>
              <w:t>личкуються</w:t>
            </w:r>
            <w:proofErr w:type="spellEnd"/>
            <w:r w:rsidRPr="00AC214E">
              <w:rPr>
                <w:rFonts w:ascii="Times New Roman" w:eastAsia="Times New Roman" w:hAnsi="Times New Roman" w:cs="Times New Roman"/>
                <w:bCs/>
                <w:sz w:val="23"/>
                <w:szCs w:val="23"/>
              </w:rPr>
              <w:t xml:space="preserve"> ПВХ крайкою завтовшки не менше ніж 0.5 мм., Шафа для одягу  повинна мати двоє дверцят на всю висоту шафи, наповнення шафи з верху має бути полиця трішки нижче труба для вішаків і в низу шафи полиця, задня стінка шафи має бути зроблено в паз та виготовлена з ламінованого ЛДВП в колір ЛДСП. </w:t>
            </w:r>
            <w:proofErr w:type="spellStart"/>
            <w:r w:rsidRPr="00AC214E">
              <w:rPr>
                <w:rFonts w:ascii="Times New Roman" w:eastAsia="Times New Roman" w:hAnsi="Times New Roman" w:cs="Times New Roman"/>
                <w:bCs/>
                <w:sz w:val="23"/>
                <w:szCs w:val="23"/>
              </w:rPr>
              <w:t>Щафа</w:t>
            </w:r>
            <w:proofErr w:type="spellEnd"/>
            <w:r w:rsidRPr="00AC214E">
              <w:rPr>
                <w:rFonts w:ascii="Times New Roman" w:eastAsia="Times New Roman" w:hAnsi="Times New Roman" w:cs="Times New Roman"/>
                <w:bCs/>
                <w:sz w:val="23"/>
                <w:szCs w:val="23"/>
              </w:rPr>
              <w:t xml:space="preserve"> повинна мати профільні ручки алюмінієві які монтується в паз, також шафа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800х520х2000 мм.</w:t>
            </w:r>
          </w:p>
          <w:p w14:paraId="42D46F6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6AC27F1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lastRenderedPageBreak/>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429333F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2</w:t>
            </w:r>
            <w:r w:rsidRPr="00AC214E">
              <w:rPr>
                <w:rFonts w:ascii="Times New Roman" w:eastAsia="Times New Roman" w:hAnsi="Times New Roman" w:cs="Times New Roman"/>
                <w:sz w:val="23"/>
                <w:szCs w:val="23"/>
              </w:rPr>
              <w:t xml:space="preserve">)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243D0F3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557DFA03"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5CED2C0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11BF6B81"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шафи з ламінованого ЛДВП в паз, ЛДВП в колір ЛДСП;</w:t>
            </w:r>
          </w:p>
          <w:p w14:paraId="778BEE9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4E4D99B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120F8AA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7946FBD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lang w:val="ru-RU"/>
              </w:rPr>
            </w:pPr>
            <w:r w:rsidRPr="00AC214E">
              <w:rPr>
                <w:rFonts w:ascii="Times New Roman" w:eastAsia="Times New Roman" w:hAnsi="Times New Roman" w:cs="Times New Roman"/>
                <w:sz w:val="23"/>
                <w:szCs w:val="23"/>
              </w:rPr>
              <w:t xml:space="preserve">10) </w:t>
            </w:r>
            <w:r w:rsidRPr="00AC214E">
              <w:rPr>
                <w:rFonts w:ascii="Times New Roman" w:eastAsia="Times New Roman" w:hAnsi="Times New Roman" w:cs="Times New Roman"/>
                <w:bCs/>
                <w:sz w:val="23"/>
                <w:szCs w:val="23"/>
              </w:rPr>
              <w:t xml:space="preserve"> Фланці d-25 хромовані до труби;</w:t>
            </w:r>
          </w:p>
          <w:p w14:paraId="3338326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bCs/>
                <w:sz w:val="23"/>
                <w:szCs w:val="23"/>
                <w:lang w:val="ru-RU"/>
              </w:rPr>
              <w:t>1</w:t>
            </w:r>
            <w:r w:rsidRPr="00AC214E">
              <w:rPr>
                <w:rFonts w:ascii="Times New Roman" w:eastAsia="Times New Roman" w:hAnsi="Times New Roman" w:cs="Times New Roman"/>
                <w:bCs/>
                <w:sz w:val="23"/>
                <w:szCs w:val="23"/>
              </w:rPr>
              <w:t>1</w:t>
            </w:r>
            <w:r w:rsidRPr="00AC214E">
              <w:rPr>
                <w:rFonts w:ascii="Times New Roman" w:eastAsia="Times New Roman" w:hAnsi="Times New Roman" w:cs="Times New Roman"/>
                <w:bCs/>
                <w:sz w:val="23"/>
                <w:szCs w:val="23"/>
                <w:lang w:val="ru-RU"/>
              </w:rPr>
              <w:t xml:space="preserve">) Труба d-25 </w:t>
            </w:r>
            <w:proofErr w:type="spellStart"/>
            <w:r w:rsidRPr="00AC214E">
              <w:rPr>
                <w:rFonts w:ascii="Times New Roman" w:eastAsia="Times New Roman" w:hAnsi="Times New Roman" w:cs="Times New Roman"/>
                <w:bCs/>
                <w:sz w:val="23"/>
                <w:szCs w:val="23"/>
                <w:lang w:val="ru-RU"/>
              </w:rPr>
              <w:t>хромована</w:t>
            </w:r>
            <w:proofErr w:type="spellEnd"/>
            <w:r w:rsidRPr="00AC214E">
              <w:rPr>
                <w:rFonts w:ascii="Times New Roman" w:eastAsia="Times New Roman" w:hAnsi="Times New Roman" w:cs="Times New Roman"/>
                <w:bCs/>
                <w:sz w:val="23"/>
                <w:szCs w:val="23"/>
                <w:lang w:val="ru-RU"/>
              </w:rPr>
              <w:t xml:space="preserve"> для </w:t>
            </w:r>
            <w:proofErr w:type="spellStart"/>
            <w:r w:rsidRPr="00AC214E">
              <w:rPr>
                <w:rFonts w:ascii="Times New Roman" w:eastAsia="Times New Roman" w:hAnsi="Times New Roman" w:cs="Times New Roman"/>
                <w:bCs/>
                <w:sz w:val="23"/>
                <w:szCs w:val="23"/>
                <w:lang w:val="ru-RU"/>
              </w:rPr>
              <w:t>вішаків</w:t>
            </w:r>
            <w:proofErr w:type="spellEnd"/>
            <w:r w:rsidRPr="00AC214E">
              <w:rPr>
                <w:rFonts w:ascii="Times New Roman" w:eastAsia="Times New Roman" w:hAnsi="Times New Roman" w:cs="Times New Roman"/>
                <w:bCs/>
                <w:sz w:val="23"/>
                <w:szCs w:val="23"/>
              </w:rPr>
              <w:t>;</w:t>
            </w:r>
          </w:p>
          <w:p w14:paraId="0DF2AEC1"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12) Ручки профільні алюмінієві які монтується в паз, дизайн та колір узгоджується із Замовником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26D5F7"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B32E2"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1764B3D2" w14:textId="77777777" w:rsidTr="00634E38">
        <w:tc>
          <w:tcPr>
            <w:tcW w:w="426" w:type="dxa"/>
            <w:tcBorders>
              <w:left w:val="single" w:sz="4" w:space="0" w:color="000000"/>
              <w:bottom w:val="single" w:sz="4" w:space="0" w:color="000000"/>
              <w:right w:val="single" w:sz="4" w:space="0" w:color="000000"/>
            </w:tcBorders>
            <w:shd w:val="clear" w:color="auto" w:fill="auto"/>
          </w:tcPr>
          <w:p w14:paraId="57BFF090"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w:t>
            </w:r>
          </w:p>
        </w:tc>
        <w:tc>
          <w:tcPr>
            <w:tcW w:w="2619" w:type="dxa"/>
            <w:tcBorders>
              <w:left w:val="single" w:sz="4" w:space="0" w:color="000000"/>
              <w:bottom w:val="single" w:sz="4" w:space="0" w:color="000000"/>
              <w:right w:val="single" w:sz="4" w:space="0" w:color="000000"/>
            </w:tcBorders>
            <w:shd w:val="clear" w:color="auto" w:fill="auto"/>
          </w:tcPr>
          <w:p w14:paraId="797CA4D1" w14:textId="77777777" w:rsidR="00DB16A8" w:rsidRPr="00AC214E" w:rsidRDefault="00DB16A8" w:rsidP="00634E38">
            <w:pPr>
              <w:widowControl w:val="0"/>
              <w:spacing w:before="57" w:after="57"/>
              <w:ind w:left="-108"/>
              <w:jc w:val="both"/>
              <w:rPr>
                <w:rFonts w:ascii="Times New Roman" w:hAnsi="Times New Roman" w:cs="Times New Roman"/>
                <w:sz w:val="23"/>
                <w:szCs w:val="23"/>
              </w:rPr>
            </w:pPr>
            <w:r w:rsidRPr="00AC214E">
              <w:rPr>
                <w:rFonts w:ascii="Times New Roman" w:hAnsi="Times New Roman" w:cs="Times New Roman"/>
                <w:sz w:val="23"/>
                <w:szCs w:val="23"/>
              </w:rPr>
              <w:t>Шафа напівзакрита вар. 1</w:t>
            </w:r>
          </w:p>
        </w:tc>
        <w:tc>
          <w:tcPr>
            <w:tcW w:w="6028" w:type="dxa"/>
            <w:tcBorders>
              <w:left w:val="single" w:sz="4" w:space="0" w:color="000000"/>
              <w:bottom w:val="single" w:sz="4" w:space="0" w:color="000000"/>
              <w:right w:val="single" w:sz="4" w:space="0" w:color="000000"/>
            </w:tcBorders>
            <w:shd w:val="clear" w:color="auto" w:fill="auto"/>
          </w:tcPr>
          <w:p w14:paraId="3DCBE455" w14:textId="77777777" w:rsidR="00DB16A8" w:rsidRPr="00AC214E" w:rsidRDefault="00DB16A8" w:rsidP="00634E38">
            <w:pPr>
              <w:widowControl w:val="0"/>
              <w:spacing w:before="57" w:after="57"/>
              <w:ind w:left="-34" w:right="-41"/>
              <w:jc w:val="both"/>
              <w:rPr>
                <w:rFonts w:ascii="Times New Roman" w:eastAsia="Times New Roman" w:hAnsi="Times New Roman" w:cs="Times New Roman"/>
                <w:sz w:val="23"/>
                <w:szCs w:val="23"/>
              </w:rPr>
            </w:pPr>
            <w:r w:rsidRPr="00AC214E">
              <w:rPr>
                <w:rFonts w:ascii="Times New Roman" w:hAnsi="Times New Roman" w:cs="Times New Roman"/>
                <w:sz w:val="23"/>
                <w:szCs w:val="23"/>
              </w:rPr>
              <w:t xml:space="preserve">Шафа напівзакрита вар. 1 </w:t>
            </w:r>
            <w:r w:rsidRPr="00AC214E">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Шафа </w:t>
            </w:r>
            <w:proofErr w:type="spellStart"/>
            <w:r w:rsidRPr="00AC214E">
              <w:rPr>
                <w:rFonts w:ascii="Times New Roman" w:eastAsia="Times New Roman" w:hAnsi="Times New Roman" w:cs="Times New Roman"/>
                <w:sz w:val="23"/>
                <w:szCs w:val="23"/>
              </w:rPr>
              <w:t>напів</w:t>
            </w:r>
            <w:proofErr w:type="spellEnd"/>
            <w:r w:rsidRPr="00AC214E">
              <w:rPr>
                <w:rFonts w:ascii="Times New Roman" w:eastAsia="Times New Roman" w:hAnsi="Times New Roman" w:cs="Times New Roman"/>
                <w:sz w:val="23"/>
                <w:szCs w:val="23"/>
              </w:rPr>
              <w:t xml:space="preserve"> закрита має складатись з нижньої частини з двома дверцятами і верхньої частини відкритої з двома полицями, відстань між полицями має узгоджуватися із Замовником. Двері шафи повинні мати п</w:t>
            </w:r>
            <w:r w:rsidRPr="00AC214E">
              <w:rPr>
                <w:rFonts w:ascii="Times New Roman" w:eastAsia="Times New Roman" w:hAnsi="Times New Roman" w:cs="Times New Roman"/>
                <w:bCs/>
                <w:sz w:val="23"/>
                <w:szCs w:val="23"/>
              </w:rPr>
              <w:t>рофільні ручки алюмінієві які монтується в паз, розташування ручки в верхньому горизонтальному торці дверцят, довжина профільної ручки має бути на всю ширину дверцят,</w:t>
            </w:r>
            <w:r w:rsidRPr="00AC214E">
              <w:rPr>
                <w:rFonts w:ascii="Times New Roman" w:eastAsia="Times New Roman" w:hAnsi="Times New Roman" w:cs="Times New Roman"/>
                <w:sz w:val="23"/>
                <w:szCs w:val="23"/>
              </w:rPr>
              <w:t xml:space="preserve"> задня стінка шафи має бути зроблено в паз і виготовлена з ламінованого ЛДВП в колір ЛДСП. Шафа </w:t>
            </w:r>
            <w:proofErr w:type="spellStart"/>
            <w:r w:rsidRPr="00AC214E">
              <w:rPr>
                <w:rFonts w:ascii="Times New Roman" w:eastAsia="Times New Roman" w:hAnsi="Times New Roman" w:cs="Times New Roman"/>
                <w:sz w:val="23"/>
                <w:szCs w:val="23"/>
              </w:rPr>
              <w:t>напів</w:t>
            </w:r>
            <w:proofErr w:type="spellEnd"/>
            <w:r w:rsidRPr="00AC214E">
              <w:rPr>
                <w:rFonts w:ascii="Times New Roman" w:eastAsia="Times New Roman" w:hAnsi="Times New Roman" w:cs="Times New Roman"/>
                <w:sz w:val="23"/>
                <w:szCs w:val="23"/>
              </w:rPr>
              <w:t xml:space="preserve"> закрита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800х400х2000 мм.</w:t>
            </w:r>
          </w:p>
          <w:p w14:paraId="520354D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64DA8C4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w:t>
            </w:r>
            <w:r w:rsidRPr="00AC214E">
              <w:rPr>
                <w:rFonts w:ascii="Times New Roman" w:eastAsia="Times New Roman" w:hAnsi="Times New Roman" w:cs="Times New Roman"/>
                <w:color w:val="000000"/>
                <w:sz w:val="23"/>
                <w:szCs w:val="23"/>
              </w:rPr>
              <w:t>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 ;</w:t>
            </w:r>
          </w:p>
          <w:p w14:paraId="2F44674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6E3A95F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5898CF2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795090B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22CDA6FC"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468BE2F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7F90151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558720D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3C0415E6"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lastRenderedPageBreak/>
              <w:t xml:space="preserve">10) Ручки профільні алюмінієві які монтується в паз, дизайн та колір узгоджується із </w:t>
            </w:r>
            <w:proofErr w:type="spellStart"/>
            <w:r w:rsidRPr="00AC214E">
              <w:rPr>
                <w:rFonts w:ascii="Times New Roman" w:eastAsia="Times New Roman" w:hAnsi="Times New Roman" w:cs="Times New Roman"/>
                <w:bCs/>
                <w:sz w:val="23"/>
                <w:szCs w:val="23"/>
              </w:rPr>
              <w:t>Замовникомм</w:t>
            </w:r>
            <w:proofErr w:type="spellEnd"/>
          </w:p>
        </w:tc>
        <w:tc>
          <w:tcPr>
            <w:tcW w:w="709" w:type="dxa"/>
            <w:tcBorders>
              <w:left w:val="single" w:sz="4" w:space="0" w:color="000000"/>
              <w:bottom w:val="single" w:sz="4" w:space="0" w:color="000000"/>
              <w:right w:val="single" w:sz="4" w:space="0" w:color="000000"/>
            </w:tcBorders>
            <w:shd w:val="clear" w:color="auto" w:fill="auto"/>
          </w:tcPr>
          <w:p w14:paraId="03C8F612"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4F94B807"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5228A957" w14:textId="77777777" w:rsidTr="00634E38">
        <w:tc>
          <w:tcPr>
            <w:tcW w:w="426" w:type="dxa"/>
            <w:tcBorders>
              <w:left w:val="single" w:sz="4" w:space="0" w:color="000000"/>
              <w:bottom w:val="single" w:sz="4" w:space="0" w:color="000000"/>
              <w:right w:val="single" w:sz="4" w:space="0" w:color="000000"/>
            </w:tcBorders>
            <w:shd w:val="clear" w:color="auto" w:fill="auto"/>
          </w:tcPr>
          <w:p w14:paraId="0D533983"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3</w:t>
            </w:r>
          </w:p>
        </w:tc>
        <w:tc>
          <w:tcPr>
            <w:tcW w:w="2619" w:type="dxa"/>
            <w:tcBorders>
              <w:left w:val="single" w:sz="4" w:space="0" w:color="000000"/>
              <w:bottom w:val="single" w:sz="4" w:space="0" w:color="000000"/>
              <w:right w:val="single" w:sz="4" w:space="0" w:color="000000"/>
            </w:tcBorders>
            <w:shd w:val="clear" w:color="auto" w:fill="auto"/>
          </w:tcPr>
          <w:p w14:paraId="4CD20F3C" w14:textId="77777777" w:rsidR="00DB16A8" w:rsidRPr="00AC214E" w:rsidRDefault="00DB16A8" w:rsidP="00634E38">
            <w:pPr>
              <w:widowControl w:val="0"/>
              <w:spacing w:after="0"/>
              <w:ind w:left="-108"/>
              <w:jc w:val="both"/>
              <w:rPr>
                <w:rFonts w:ascii="Times New Roman" w:hAnsi="Times New Roman" w:cs="Times New Roman"/>
                <w:sz w:val="23"/>
                <w:szCs w:val="23"/>
              </w:rPr>
            </w:pPr>
            <w:r w:rsidRPr="00AC214E">
              <w:rPr>
                <w:rFonts w:ascii="Times New Roman" w:hAnsi="Times New Roman" w:cs="Times New Roman"/>
                <w:sz w:val="23"/>
                <w:szCs w:val="23"/>
              </w:rPr>
              <w:t>Шафа 4-ох дверна з нішею</w:t>
            </w:r>
          </w:p>
        </w:tc>
        <w:tc>
          <w:tcPr>
            <w:tcW w:w="6028" w:type="dxa"/>
            <w:tcBorders>
              <w:left w:val="single" w:sz="4" w:space="0" w:color="000000"/>
              <w:bottom w:val="single" w:sz="4" w:space="0" w:color="000000"/>
              <w:right w:val="single" w:sz="4" w:space="0" w:color="000000"/>
            </w:tcBorders>
            <w:shd w:val="clear" w:color="auto" w:fill="auto"/>
          </w:tcPr>
          <w:p w14:paraId="319F56ED"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hAnsi="Times New Roman" w:cs="Times New Roman"/>
                <w:sz w:val="23"/>
                <w:szCs w:val="23"/>
              </w:rPr>
              <w:t xml:space="preserve">Шафа 4-ох дверна з нішею </w:t>
            </w:r>
            <w:r w:rsidRPr="00AC214E">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Шафа 4-ох дверна з нішею має складатись, з нижньої частини з двома дверцятами потім ніша, і верхня частини з двома дверцятами, висота нижньої частини, ніші та верхньої частини шафи має узгоджуватися із Замовником, на моменті остаточного заміру приміщення. Задню стінку шафи має бути зроблено в паз та виготовлено з ламінованого ЛДВП в колір ЛДСП.  Шафа 4-ох дверна з нішею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в  момент остаточного заміру приміщення.</w:t>
            </w:r>
          </w:p>
          <w:p w14:paraId="48D68BAD"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800х400х2000 мм.</w:t>
            </w:r>
          </w:p>
          <w:p w14:paraId="69B953E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05D56A0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w:t>
            </w:r>
            <w:r w:rsidRPr="00AC214E">
              <w:rPr>
                <w:rFonts w:ascii="Times New Roman" w:eastAsia="Times New Roman" w:hAnsi="Times New Roman" w:cs="Times New Roman"/>
                <w:sz w:val="23"/>
                <w:szCs w:val="23"/>
                <w:shd w:val="clear" w:color="auto" w:fill="FFFFFF"/>
              </w:rPr>
              <w:t>колір</w:t>
            </w:r>
            <w:r w:rsidRPr="00AC214E">
              <w:rPr>
                <w:rFonts w:ascii="Times New Roman" w:eastAsia="Times New Roman" w:hAnsi="Times New Roman" w:cs="Times New Roman"/>
                <w:color w:val="202020"/>
                <w:sz w:val="23"/>
                <w:szCs w:val="23"/>
                <w:shd w:val="clear" w:color="auto" w:fill="FFFFFF"/>
              </w:rPr>
              <w:t xml:space="preserve">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 xml:space="preserve">Колір додатково узгоджується із замовником; </w:t>
            </w:r>
          </w:p>
          <w:p w14:paraId="6751CB4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2)</w:t>
            </w:r>
            <w:r w:rsidRPr="00AC214E">
              <w:rPr>
                <w:rFonts w:ascii="Times New Roman" w:eastAsia="Times New Roman" w:hAnsi="Times New Roman" w:cs="Times New Roman"/>
                <w:sz w:val="23"/>
                <w:szCs w:val="23"/>
              </w:rPr>
              <w:t xml:space="preserve">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7F09E9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74FFDB7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Збирання шафи на міні фікси; </w:t>
            </w:r>
          </w:p>
          <w:p w14:paraId="1694612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556073C7"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З</w:t>
            </w:r>
            <w:r w:rsidRPr="00AC214E">
              <w:rPr>
                <w:rFonts w:ascii="Times New Roman" w:eastAsia="Times New Roman" w:hAnsi="Times New Roman" w:cs="Times New Roman"/>
                <w:bCs/>
                <w:sz w:val="23"/>
                <w:szCs w:val="23"/>
              </w:rPr>
              <w:t>адня стінка шафи з ламінованого ДВП в паз, ДВП в колір ЛДСП;</w:t>
            </w:r>
          </w:p>
          <w:p w14:paraId="70468C3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7) Меблеві металеві стяжки; </w:t>
            </w:r>
          </w:p>
          <w:p w14:paraId="5D7EA5B3"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r w:rsidRPr="00AC214E">
              <w:rPr>
                <w:rFonts w:ascii="Times New Roman" w:eastAsia="Times New Roman" w:hAnsi="Times New Roman" w:cs="Times New Roman"/>
                <w:sz w:val="23"/>
                <w:szCs w:val="23"/>
              </w:rPr>
              <w:t xml:space="preserve"> </w:t>
            </w:r>
          </w:p>
          <w:p w14:paraId="5EA79E0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5F65DF0F"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bCs/>
                <w:sz w:val="23"/>
                <w:szCs w:val="23"/>
              </w:rPr>
              <w:t xml:space="preserve">10) Ручки профільні алюмінієві які монтується в паз, дизайн та колір узгоджується із </w:t>
            </w:r>
            <w:proofErr w:type="spellStart"/>
            <w:r w:rsidRPr="00AC214E">
              <w:rPr>
                <w:rFonts w:ascii="Times New Roman" w:eastAsia="Times New Roman" w:hAnsi="Times New Roman" w:cs="Times New Roman"/>
                <w:bCs/>
                <w:sz w:val="23"/>
                <w:szCs w:val="23"/>
              </w:rPr>
              <w:t>Замовникомм</w:t>
            </w:r>
            <w:proofErr w:type="spellEnd"/>
          </w:p>
          <w:p w14:paraId="622B39F5"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2F5B6158"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5FB231AD"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2</w:t>
            </w:r>
          </w:p>
        </w:tc>
      </w:tr>
      <w:tr w:rsidR="00DB16A8" w:rsidRPr="00AC214E" w14:paraId="44FD98F2" w14:textId="77777777" w:rsidTr="00634E38">
        <w:tc>
          <w:tcPr>
            <w:tcW w:w="426" w:type="dxa"/>
            <w:tcBorders>
              <w:left w:val="single" w:sz="4" w:space="0" w:color="000000"/>
              <w:bottom w:val="single" w:sz="4" w:space="0" w:color="000000"/>
              <w:right w:val="single" w:sz="4" w:space="0" w:color="000000"/>
            </w:tcBorders>
            <w:shd w:val="clear" w:color="auto" w:fill="auto"/>
          </w:tcPr>
          <w:p w14:paraId="7CF5533B"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4</w:t>
            </w:r>
          </w:p>
        </w:tc>
        <w:tc>
          <w:tcPr>
            <w:tcW w:w="2619" w:type="dxa"/>
            <w:tcBorders>
              <w:left w:val="single" w:sz="4" w:space="0" w:color="000000"/>
              <w:bottom w:val="single" w:sz="4" w:space="0" w:color="000000"/>
              <w:right w:val="single" w:sz="4" w:space="0" w:color="000000"/>
            </w:tcBorders>
            <w:shd w:val="clear" w:color="auto" w:fill="auto"/>
          </w:tcPr>
          <w:p w14:paraId="6A86FC76" w14:textId="77777777" w:rsidR="00DB16A8" w:rsidRPr="00AC214E" w:rsidRDefault="00DB16A8" w:rsidP="00634E38">
            <w:pPr>
              <w:widowControl w:val="0"/>
              <w:shd w:val="clear" w:color="auto" w:fill="FFFFFF"/>
              <w:spacing w:after="0" w:line="240" w:lineRule="auto"/>
              <w:ind w:left="-108"/>
              <w:jc w:val="both"/>
              <w:rPr>
                <w:rFonts w:ascii="Times New Roman" w:hAnsi="Times New Roman" w:cs="Times New Roman"/>
                <w:sz w:val="23"/>
                <w:szCs w:val="23"/>
              </w:rPr>
            </w:pPr>
            <w:r w:rsidRPr="00AC214E">
              <w:rPr>
                <w:rFonts w:ascii="Times New Roman" w:hAnsi="Times New Roman" w:cs="Times New Roman"/>
                <w:bCs/>
                <w:color w:val="000000"/>
                <w:sz w:val="23"/>
                <w:szCs w:val="23"/>
              </w:rPr>
              <w:t>Кутова секція з радіусними полицями</w:t>
            </w:r>
          </w:p>
        </w:tc>
        <w:tc>
          <w:tcPr>
            <w:tcW w:w="6028" w:type="dxa"/>
            <w:tcBorders>
              <w:left w:val="single" w:sz="4" w:space="0" w:color="000000"/>
              <w:bottom w:val="single" w:sz="4" w:space="0" w:color="000000"/>
              <w:right w:val="single" w:sz="4" w:space="0" w:color="000000"/>
            </w:tcBorders>
            <w:shd w:val="clear" w:color="auto" w:fill="auto"/>
          </w:tcPr>
          <w:p w14:paraId="579028C9" w14:textId="77777777" w:rsidR="00DB16A8" w:rsidRPr="00AC214E" w:rsidRDefault="00DB16A8" w:rsidP="00634E38">
            <w:pPr>
              <w:widowControl w:val="0"/>
              <w:shd w:val="clear" w:color="auto" w:fill="FFFFFF"/>
              <w:spacing w:after="0" w:line="240" w:lineRule="auto"/>
              <w:ind w:left="-34" w:right="-41"/>
              <w:jc w:val="both"/>
              <w:rPr>
                <w:rFonts w:ascii="Times New Roman" w:eastAsia="Times New Roman" w:hAnsi="Times New Roman" w:cs="Times New Roman"/>
                <w:sz w:val="23"/>
                <w:szCs w:val="23"/>
              </w:rPr>
            </w:pPr>
            <w:r w:rsidRPr="00AC214E">
              <w:rPr>
                <w:rFonts w:ascii="Times New Roman" w:hAnsi="Times New Roman" w:cs="Times New Roman"/>
                <w:bCs/>
                <w:color w:val="000000"/>
                <w:sz w:val="23"/>
                <w:szCs w:val="23"/>
              </w:rPr>
              <w:t xml:space="preserve">Кутова секція з радіусними полицями, </w:t>
            </w:r>
            <w:r w:rsidRPr="00AC214E">
              <w:rPr>
                <w:rFonts w:ascii="Times New Roman" w:eastAsia="Times New Roman" w:hAnsi="Times New Roman" w:cs="Times New Roman"/>
                <w:bCs/>
                <w:color w:val="000000"/>
                <w:sz w:val="23"/>
                <w:szCs w:val="23"/>
              </w:rPr>
              <w:t xml:space="preserve">має бути виготовлена з ламінованого ЛДСП завтовшки 18 та 25 мм., і </w:t>
            </w:r>
            <w:proofErr w:type="spellStart"/>
            <w:r w:rsidRPr="00AC214E">
              <w:rPr>
                <w:rFonts w:ascii="Times New Roman" w:eastAsia="Times New Roman" w:hAnsi="Times New Roman" w:cs="Times New Roman"/>
                <w:bCs/>
                <w:color w:val="000000"/>
                <w:sz w:val="23"/>
                <w:szCs w:val="23"/>
              </w:rPr>
              <w:t>личкуватись</w:t>
            </w:r>
            <w:proofErr w:type="spellEnd"/>
            <w:r w:rsidRPr="00AC214E">
              <w:rPr>
                <w:rFonts w:ascii="Times New Roman" w:eastAsia="Times New Roman" w:hAnsi="Times New Roman" w:cs="Times New Roman"/>
                <w:bCs/>
                <w:color w:val="000000"/>
                <w:sz w:val="23"/>
                <w:szCs w:val="23"/>
              </w:rPr>
              <w:t xml:space="preserve"> ПВХ крайкою завтовшки не менше ніж 2,0 мм. Каркас кутової секції має бути з ламінованого ЛДСП завтовшки 25 мм., і </w:t>
            </w:r>
            <w:proofErr w:type="spellStart"/>
            <w:r w:rsidRPr="00AC214E">
              <w:rPr>
                <w:rFonts w:ascii="Times New Roman" w:eastAsia="Times New Roman" w:hAnsi="Times New Roman" w:cs="Times New Roman"/>
                <w:bCs/>
                <w:color w:val="000000"/>
                <w:sz w:val="23"/>
                <w:szCs w:val="23"/>
              </w:rPr>
              <w:t>личкуватись</w:t>
            </w:r>
            <w:proofErr w:type="spellEnd"/>
            <w:r w:rsidRPr="00AC214E">
              <w:rPr>
                <w:rFonts w:ascii="Times New Roman" w:eastAsia="Times New Roman" w:hAnsi="Times New Roman" w:cs="Times New Roman"/>
                <w:bCs/>
                <w:color w:val="000000"/>
                <w:sz w:val="23"/>
                <w:szCs w:val="23"/>
              </w:rPr>
              <w:t xml:space="preserve"> ПВХ крайкою завтовшки не менше ніж 2,0 мм., полиці з радіусами мають бути з ЛДСП завтовшки 18 мм., і </w:t>
            </w:r>
            <w:proofErr w:type="spellStart"/>
            <w:r w:rsidRPr="00AC214E">
              <w:rPr>
                <w:rFonts w:ascii="Times New Roman" w:eastAsia="Times New Roman" w:hAnsi="Times New Roman" w:cs="Times New Roman"/>
                <w:bCs/>
                <w:color w:val="000000"/>
                <w:sz w:val="23"/>
                <w:szCs w:val="23"/>
              </w:rPr>
              <w:t>личкуватись</w:t>
            </w:r>
            <w:proofErr w:type="spellEnd"/>
            <w:r w:rsidRPr="00AC214E">
              <w:rPr>
                <w:rFonts w:ascii="Times New Roman" w:eastAsia="Times New Roman" w:hAnsi="Times New Roman" w:cs="Times New Roman"/>
                <w:bCs/>
                <w:color w:val="000000"/>
                <w:sz w:val="23"/>
                <w:szCs w:val="23"/>
              </w:rPr>
              <w:t xml:space="preserve"> ПВХ крайкою завтовшки не менше ніж 2,0 мм., відстань між полицями та кількість полиць, також кінцевий варіант кольорової гами матеріалів має узгоджуватися із Замовником на моменті остаточного заміру приміщення. Кутова секція з радіусними полицями повинна мати можливість регулювання по висоті, для застосування на не рівній підлозі</w:t>
            </w:r>
            <w:r w:rsidRPr="00AC214E">
              <w:rPr>
                <w:rFonts w:ascii="Times New Roman" w:eastAsia="Times New Roman" w:hAnsi="Times New Roman" w:cs="Times New Roman"/>
                <w:bCs/>
                <w:color w:val="202020"/>
                <w:sz w:val="23"/>
                <w:szCs w:val="23"/>
              </w:rPr>
              <w:t>.</w:t>
            </w:r>
            <w:r w:rsidRPr="00AC214E">
              <w:rPr>
                <w:rFonts w:ascii="Times New Roman" w:eastAsia="Times New Roman" w:hAnsi="Times New Roman" w:cs="Times New Roman"/>
                <w:bCs/>
                <w:color w:val="000000"/>
                <w:sz w:val="23"/>
                <w:szCs w:val="23"/>
              </w:rPr>
              <w:t xml:space="preserve"> </w:t>
            </w:r>
            <w:r w:rsidRPr="00AC214E">
              <w:rPr>
                <w:rFonts w:ascii="Times New Roman" w:eastAsia="Times New Roman" w:hAnsi="Times New Roman" w:cs="Times New Roman"/>
                <w:sz w:val="23"/>
                <w:szCs w:val="23"/>
              </w:rPr>
              <w:t>Орієнтовний загальний розмір виробу 400х400х2000 мм.</w:t>
            </w:r>
          </w:p>
          <w:p w14:paraId="507992C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63004AAF"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Орієнтовний колір</w:t>
            </w:r>
            <w:r w:rsidRPr="00AC214E">
              <w:rPr>
                <w:rFonts w:ascii="Times New Roman" w:eastAsia="Times New Roman" w:hAnsi="Times New Roman" w:cs="Times New Roman"/>
                <w:color w:val="202020"/>
                <w:sz w:val="23"/>
                <w:szCs w:val="23"/>
                <w:shd w:val="clear" w:color="auto" w:fill="FFFFFF"/>
              </w:rPr>
              <w:t xml:space="preserve">: </w:t>
            </w:r>
            <w:r w:rsidRPr="00AC214E">
              <w:rPr>
                <w:rFonts w:ascii="Times New Roman" w:eastAsia="Times New Roman" w:hAnsi="Times New Roman" w:cs="Times New Roman"/>
                <w:color w:val="000000"/>
                <w:sz w:val="23"/>
                <w:szCs w:val="23"/>
                <w:shd w:val="clear" w:color="auto" w:fill="FFFFFF"/>
              </w:rPr>
              <w:lastRenderedPageBreak/>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hAnsi="Times New Roman" w:cs="Times New Roman"/>
                <w:color w:val="C9211E"/>
                <w:sz w:val="23"/>
                <w:szCs w:val="23"/>
                <w:shd w:val="clear" w:color="auto" w:fill="FFFFFF"/>
              </w:rPr>
              <w:t>.</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1D3E017B"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w:t>
            </w:r>
            <w:r w:rsidRPr="00AC214E">
              <w:rPr>
                <w:rFonts w:ascii="Times New Roman" w:eastAsia="Times New Roman" w:hAnsi="Times New Roman" w:cs="Times New Roman"/>
                <w:sz w:val="23"/>
                <w:szCs w:val="23"/>
                <w:shd w:val="clear" w:color="auto" w:fill="FFFFFF"/>
              </w:rPr>
              <w:t xml:space="preserve">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C9211E"/>
                <w:sz w:val="23"/>
                <w:szCs w:val="23"/>
                <w:shd w:val="clear" w:color="auto" w:fill="FFFFFF"/>
              </w:rPr>
              <w:t>.</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6ECB805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008178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color w:val="000000"/>
                <w:sz w:val="23"/>
                <w:szCs w:val="23"/>
              </w:rPr>
            </w:pPr>
            <w:r w:rsidRPr="00AC214E">
              <w:rPr>
                <w:rFonts w:ascii="Times New Roman" w:eastAsia="Times New Roman" w:hAnsi="Times New Roman" w:cs="Times New Roman"/>
                <w:sz w:val="23"/>
                <w:szCs w:val="23"/>
              </w:rPr>
              <w:t>4) Збирання меблів на міні фікси;</w:t>
            </w:r>
          </w:p>
          <w:p w14:paraId="217A4778" w14:textId="77777777" w:rsidR="00DB16A8" w:rsidRPr="00AC214E" w:rsidRDefault="00DB16A8" w:rsidP="00634E38">
            <w:pPr>
              <w:widowControl w:val="0"/>
              <w:shd w:val="clear" w:color="auto" w:fill="FFFFFF"/>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bCs/>
                <w:color w:val="000000"/>
                <w:sz w:val="23"/>
                <w:szCs w:val="23"/>
              </w:rPr>
              <w:t>5)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6B148262"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0CDAE7DC"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530F4FF2" w14:textId="77777777" w:rsidTr="00634E38">
        <w:tc>
          <w:tcPr>
            <w:tcW w:w="426" w:type="dxa"/>
            <w:tcBorders>
              <w:left w:val="single" w:sz="4" w:space="0" w:color="000000"/>
              <w:bottom w:val="single" w:sz="4" w:space="0" w:color="000000"/>
              <w:right w:val="single" w:sz="4" w:space="0" w:color="000000"/>
            </w:tcBorders>
            <w:shd w:val="clear" w:color="auto" w:fill="auto"/>
          </w:tcPr>
          <w:p w14:paraId="4FE15454"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5</w:t>
            </w:r>
          </w:p>
        </w:tc>
        <w:tc>
          <w:tcPr>
            <w:tcW w:w="2619" w:type="dxa"/>
            <w:tcBorders>
              <w:left w:val="single" w:sz="4" w:space="0" w:color="000000"/>
              <w:bottom w:val="single" w:sz="4" w:space="0" w:color="000000"/>
              <w:right w:val="single" w:sz="4" w:space="0" w:color="000000"/>
            </w:tcBorders>
            <w:shd w:val="clear" w:color="auto" w:fill="auto"/>
          </w:tcPr>
          <w:p w14:paraId="126D013F" w14:textId="77777777" w:rsidR="00DB16A8" w:rsidRPr="00AC214E" w:rsidRDefault="00DB16A8" w:rsidP="00634E38">
            <w:pPr>
              <w:widowControl w:val="0"/>
              <w:spacing w:after="0" w:line="240" w:lineRule="auto"/>
              <w:ind w:left="-108"/>
              <w:jc w:val="both"/>
              <w:textAlignment w:val="baseline"/>
              <w:rPr>
                <w:rFonts w:ascii="Times New Roman" w:hAnsi="Times New Roman" w:cs="Times New Roman"/>
                <w:sz w:val="23"/>
                <w:szCs w:val="23"/>
              </w:rPr>
            </w:pPr>
            <w:proofErr w:type="spellStart"/>
            <w:proofErr w:type="gramStart"/>
            <w:r w:rsidRPr="00AC214E">
              <w:rPr>
                <w:rFonts w:ascii="Times New Roman" w:eastAsia="Times New Roman" w:hAnsi="Times New Roman" w:cs="Times New Roman"/>
                <w:bCs/>
                <w:sz w:val="23"/>
                <w:szCs w:val="23"/>
                <w:lang w:val="ru-RU"/>
              </w:rPr>
              <w:t>Стіл</w:t>
            </w:r>
            <w:proofErr w:type="spellEnd"/>
            <w:r w:rsidRPr="00AC214E">
              <w:rPr>
                <w:rFonts w:ascii="Times New Roman" w:eastAsia="Times New Roman" w:hAnsi="Times New Roman" w:cs="Times New Roman"/>
                <w:bCs/>
                <w:sz w:val="23"/>
                <w:szCs w:val="23"/>
                <w:lang w:val="ru-RU"/>
              </w:rPr>
              <w:t xml:space="preserve"> </w:t>
            </w:r>
            <w:r w:rsidRPr="00AC214E">
              <w:rPr>
                <w:rFonts w:ascii="Times New Roman" w:eastAsia="Times New Roman" w:hAnsi="Times New Roman" w:cs="Times New Roman"/>
                <w:bCs/>
                <w:color w:val="000000"/>
                <w:sz w:val="23"/>
                <w:szCs w:val="23"/>
              </w:rPr>
              <w:t xml:space="preserve"> комп’ютерний</w:t>
            </w:r>
            <w:proofErr w:type="gramEnd"/>
            <w:r w:rsidRPr="00AC214E">
              <w:rPr>
                <w:rFonts w:ascii="Times New Roman" w:eastAsia="Times New Roman" w:hAnsi="Times New Roman" w:cs="Times New Roman"/>
                <w:bCs/>
                <w:sz w:val="23"/>
                <w:szCs w:val="23"/>
              </w:rPr>
              <w:t xml:space="preserve"> кутовий з </w:t>
            </w:r>
            <w:r w:rsidRPr="00AC214E">
              <w:rPr>
                <w:rFonts w:ascii="Times New Roman" w:eastAsia="Times New Roman" w:hAnsi="Times New Roman" w:cs="Times New Roman"/>
                <w:bCs/>
                <w:sz w:val="23"/>
                <w:szCs w:val="23"/>
                <w:lang w:val="ru-RU"/>
              </w:rPr>
              <w:t>тумбою</w:t>
            </w:r>
          </w:p>
        </w:tc>
        <w:tc>
          <w:tcPr>
            <w:tcW w:w="6028" w:type="dxa"/>
            <w:tcBorders>
              <w:left w:val="single" w:sz="4" w:space="0" w:color="000000"/>
              <w:bottom w:val="single" w:sz="4" w:space="0" w:color="000000"/>
              <w:right w:val="single" w:sz="4" w:space="0" w:color="000000"/>
            </w:tcBorders>
            <w:shd w:val="clear" w:color="auto" w:fill="auto"/>
          </w:tcPr>
          <w:p w14:paraId="7AD5827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proofErr w:type="spellStart"/>
            <w:r w:rsidRPr="00AC214E">
              <w:rPr>
                <w:rFonts w:ascii="Times New Roman" w:eastAsia="Times New Roman" w:hAnsi="Times New Roman" w:cs="Times New Roman"/>
                <w:bCs/>
                <w:sz w:val="23"/>
                <w:szCs w:val="23"/>
                <w:lang w:val="ru-RU"/>
              </w:rPr>
              <w:t>Стіл</w:t>
            </w:r>
            <w:proofErr w:type="spellEnd"/>
            <w:r w:rsidRPr="00AC214E">
              <w:rPr>
                <w:rFonts w:ascii="Times New Roman" w:eastAsia="Times New Roman" w:hAnsi="Times New Roman" w:cs="Times New Roman"/>
                <w:bCs/>
                <w:sz w:val="23"/>
                <w:szCs w:val="23"/>
              </w:rPr>
              <w:t xml:space="preserve"> кутовий з </w:t>
            </w:r>
            <w:r w:rsidRPr="00AC214E">
              <w:rPr>
                <w:rFonts w:ascii="Times New Roman" w:eastAsia="Times New Roman" w:hAnsi="Times New Roman" w:cs="Times New Roman"/>
                <w:bCs/>
                <w:sz w:val="23"/>
                <w:szCs w:val="23"/>
                <w:lang w:val="ru-RU"/>
              </w:rPr>
              <w:t xml:space="preserve">тумбою </w:t>
            </w:r>
            <w:r w:rsidRPr="00AC214E">
              <w:rPr>
                <w:rFonts w:ascii="Times New Roman" w:eastAsia="Times New Roman" w:hAnsi="Times New Roman" w:cs="Times New Roman"/>
                <w:sz w:val="23"/>
                <w:szCs w:val="23"/>
              </w:rPr>
              <w:t xml:space="preserve">має бути виготовлений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стола, каркас тумби, полиці, висувні ящики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фасади висувних ящиків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задня стінка тумби має бути з ЛДСП завтовшки 18 мм. Розташування тумби, стола кутового з правої сторони під стільницею, тумба повинна мати в собі три висувні ящики і з верху нішу. Висота фартуху має бути виготовлено від стільниці до середини відносно лівої правої та центральної ноги стола, яку має бути зроблено кутом, фартух стола має бути притоплений орієнтовно на 50 мм. відносно каркаса стола з тумбою, на стільниці стола має бути отвір для проводів оздоблений пластиковою заглушкою в колір стільниці, місце отвору має узгоджуватися в момент збирання та монтажу стола, на кожному фасаді висувних ящиків має бути ручка профільна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AC214E">
              <w:rPr>
                <w:rFonts w:ascii="Times New Roman" w:eastAsia="Times New Roman" w:hAnsi="Times New Roman" w:cs="Times New Roman"/>
                <w:bCs/>
                <w:sz w:val="23"/>
                <w:szCs w:val="23"/>
              </w:rPr>
              <w:t>в колір ЛДСП</w:t>
            </w:r>
            <w:r w:rsidRPr="00AC214E">
              <w:rPr>
                <w:rFonts w:ascii="Times New Roman" w:eastAsia="Times New Roman" w:hAnsi="Times New Roman" w:cs="Times New Roman"/>
                <w:sz w:val="23"/>
                <w:szCs w:val="23"/>
              </w:rPr>
              <w:t xml:space="preserve">, яке монтується за допомогою пазу розташованого по внутрішньому периметру кожного висувного ящика.  Остаточні розміри висувних ящиків та ніші тумби мають узгоджуватись із Замовником в момент остаточного заміру приміщень, стільниця стола має бути трішки більшою відносно свого </w:t>
            </w:r>
            <w:proofErr w:type="spellStart"/>
            <w:r w:rsidRPr="00AC214E">
              <w:rPr>
                <w:rFonts w:ascii="Times New Roman" w:eastAsia="Times New Roman" w:hAnsi="Times New Roman" w:cs="Times New Roman"/>
                <w:sz w:val="23"/>
                <w:szCs w:val="23"/>
              </w:rPr>
              <w:t>каркасу.С</w:t>
            </w:r>
            <w:r w:rsidRPr="00AC214E">
              <w:rPr>
                <w:rFonts w:ascii="Times New Roman" w:eastAsia="Times New Roman" w:hAnsi="Times New Roman" w:cs="Times New Roman"/>
                <w:bCs/>
                <w:sz w:val="23"/>
                <w:szCs w:val="23"/>
              </w:rPr>
              <w:t>тіл</w:t>
            </w:r>
            <w:proofErr w:type="spellEnd"/>
            <w:r w:rsidRPr="00AC214E">
              <w:rPr>
                <w:rFonts w:ascii="Times New Roman" w:eastAsia="Times New Roman" w:hAnsi="Times New Roman" w:cs="Times New Roman"/>
                <w:bCs/>
                <w:sz w:val="23"/>
                <w:szCs w:val="23"/>
              </w:rPr>
              <w:t xml:space="preserve"> кутовий з тумбою</w:t>
            </w:r>
            <w:r w:rsidRPr="00AC214E">
              <w:rPr>
                <w:rFonts w:ascii="Times New Roman" w:eastAsia="Times New Roman" w:hAnsi="Times New Roman" w:cs="Times New Roman"/>
                <w:sz w:val="23"/>
                <w:szCs w:val="23"/>
              </w:rPr>
              <w:t xml:space="preserve"> повинен мати можливість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w:t>
            </w:r>
          </w:p>
          <w:p w14:paraId="6BFBBC84"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1500х1500х760 мм.</w:t>
            </w:r>
          </w:p>
          <w:p w14:paraId="337BFC54"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368BFD6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w:t>
            </w:r>
            <w:r w:rsidRPr="00AC214E">
              <w:rPr>
                <w:rFonts w:ascii="Times New Roman" w:eastAsia="Times New Roman" w:hAnsi="Times New Roman" w:cs="Times New Roman"/>
                <w:sz w:val="23"/>
                <w:szCs w:val="23"/>
                <w:shd w:val="clear" w:color="auto" w:fill="FFFFFF"/>
              </w:rPr>
              <w:t xml:space="preserve">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 </w:t>
            </w:r>
            <w:r w:rsidRPr="00AC214E">
              <w:rPr>
                <w:rFonts w:ascii="Times New Roman" w:eastAsia="Times New Roman" w:hAnsi="Times New Roman" w:cs="Times New Roman"/>
                <w:sz w:val="23"/>
                <w:szCs w:val="23"/>
              </w:rPr>
              <w:t xml:space="preserve">Колір додатково узгоджується із замовником; </w:t>
            </w:r>
          </w:p>
          <w:p w14:paraId="33853EE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 </w:t>
            </w:r>
            <w:r w:rsidRPr="00AC214E">
              <w:rPr>
                <w:rFonts w:ascii="Times New Roman" w:eastAsia="Times New Roman" w:hAnsi="Times New Roman" w:cs="Times New Roman"/>
                <w:sz w:val="23"/>
                <w:szCs w:val="23"/>
              </w:rPr>
              <w:t>Колір додатково узгоджується із замовником (стільниця кутова);</w:t>
            </w:r>
          </w:p>
          <w:p w14:paraId="19CBA9C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353DA43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8D1B92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lastRenderedPageBreak/>
              <w:t>5) Збирання меблів на міні фікси ;</w:t>
            </w:r>
          </w:p>
          <w:p w14:paraId="40B911F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p w14:paraId="16F21F4C"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Ручка профільна алюмінієва яка монтується в паз;</w:t>
            </w:r>
          </w:p>
          <w:p w14:paraId="61A76ACB"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8) Задня стінка тумби з ламінованого ЛДСП завтовшки 18 мм;</w:t>
            </w:r>
          </w:p>
          <w:p w14:paraId="6EB8D2D2"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AC214E">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437CC3C4"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246F0B40"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7CB7CCB8" w14:textId="77777777" w:rsidTr="00634E38">
        <w:tc>
          <w:tcPr>
            <w:tcW w:w="426" w:type="dxa"/>
            <w:tcBorders>
              <w:left w:val="single" w:sz="4" w:space="0" w:color="000000"/>
              <w:bottom w:val="single" w:sz="4" w:space="0" w:color="000000"/>
              <w:right w:val="single" w:sz="4" w:space="0" w:color="000000"/>
            </w:tcBorders>
            <w:shd w:val="clear" w:color="auto" w:fill="auto"/>
          </w:tcPr>
          <w:p w14:paraId="0D7ACB83"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6</w:t>
            </w:r>
          </w:p>
        </w:tc>
        <w:tc>
          <w:tcPr>
            <w:tcW w:w="2619" w:type="dxa"/>
            <w:tcBorders>
              <w:left w:val="single" w:sz="4" w:space="0" w:color="000000"/>
              <w:bottom w:val="single" w:sz="4" w:space="0" w:color="000000"/>
              <w:right w:val="single" w:sz="4" w:space="0" w:color="000000"/>
            </w:tcBorders>
            <w:shd w:val="clear" w:color="auto" w:fill="auto"/>
          </w:tcPr>
          <w:p w14:paraId="3ADE16D7" w14:textId="77777777" w:rsidR="00DB16A8" w:rsidRPr="00AC214E" w:rsidRDefault="00DB16A8" w:rsidP="00634E38">
            <w:pPr>
              <w:widowControl w:val="0"/>
              <w:spacing w:after="0" w:line="240" w:lineRule="auto"/>
              <w:ind w:left="-108"/>
              <w:jc w:val="both"/>
              <w:rPr>
                <w:rFonts w:ascii="Times New Roman" w:hAnsi="Times New Roman" w:cs="Times New Roman"/>
                <w:sz w:val="23"/>
                <w:szCs w:val="23"/>
              </w:rPr>
            </w:pPr>
            <w:r w:rsidRPr="00AC214E">
              <w:rPr>
                <w:rFonts w:ascii="Times New Roman" w:eastAsia="Times New Roman" w:hAnsi="Times New Roman" w:cs="Times New Roman"/>
                <w:sz w:val="23"/>
                <w:szCs w:val="23"/>
              </w:rPr>
              <w:t>Тумба мобільна</w:t>
            </w:r>
          </w:p>
        </w:tc>
        <w:tc>
          <w:tcPr>
            <w:tcW w:w="6028" w:type="dxa"/>
            <w:tcBorders>
              <w:left w:val="single" w:sz="4" w:space="0" w:color="000000"/>
              <w:bottom w:val="single" w:sz="4" w:space="0" w:color="000000"/>
              <w:right w:val="single" w:sz="4" w:space="0" w:color="000000"/>
            </w:tcBorders>
            <w:shd w:val="clear" w:color="auto" w:fill="auto"/>
          </w:tcPr>
          <w:p w14:paraId="751EFD0F"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Тумба мобільна на три висувні ящики має складатись з каркасу, верхньої кришки, трьох шухляд з фасадом та задньої стінки, тумба має бути виготовлена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Верхня кришка та низ або дно тумби мають бути виготовлені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 тумби, висувні ящики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AC214E">
              <w:rPr>
                <w:rFonts w:ascii="Times New Roman" w:eastAsia="Times New Roman" w:hAnsi="Times New Roman" w:cs="Times New Roman"/>
                <w:bCs/>
                <w:sz w:val="23"/>
                <w:szCs w:val="23"/>
              </w:rPr>
              <w:t>в колір ЛДСП</w:t>
            </w:r>
            <w:r w:rsidRPr="00AC214E">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меблеві коліщата з гумовими накладками та стопорами.</w:t>
            </w:r>
            <w:r w:rsidRPr="00AC214E">
              <w:rPr>
                <w:rFonts w:ascii="Times New Roman" w:hAnsi="Times New Roman" w:cs="Times New Roman"/>
                <w:sz w:val="23"/>
                <w:szCs w:val="23"/>
              </w:rPr>
              <w:t xml:space="preserve"> </w:t>
            </w:r>
            <w:r w:rsidRPr="00AC214E">
              <w:rPr>
                <w:rFonts w:ascii="Times New Roman" w:eastAsia="Times New Roman" w:hAnsi="Times New Roman" w:cs="Times New Roman"/>
                <w:sz w:val="23"/>
                <w:szCs w:val="23"/>
              </w:rPr>
              <w:t>Кінцевий варіант кольорової гами матеріалів має узгоджуватися із Замовником на моменті остаточного заміру приміщення.</w:t>
            </w:r>
          </w:p>
          <w:p w14:paraId="40DF292D"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розмір тумби мобільної 400х450х600 мм.</w:t>
            </w:r>
          </w:p>
          <w:p w14:paraId="4C3B7F95"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219A67F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w:t>
            </w:r>
            <w:r w:rsidRPr="00AC214E">
              <w:rPr>
                <w:rFonts w:ascii="Times New Roman" w:eastAsia="Times New Roman" w:hAnsi="Times New Roman" w:cs="Times New Roman"/>
                <w:color w:val="202020"/>
                <w:sz w:val="23"/>
                <w:szCs w:val="23"/>
                <w:shd w:val="clear" w:color="auto" w:fill="FFFFFF"/>
              </w:rPr>
              <w:t xml:space="preserve">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C9211E"/>
                <w:sz w:val="23"/>
                <w:szCs w:val="23"/>
                <w:shd w:val="clear" w:color="auto" w:fill="FFFFFF"/>
              </w:rPr>
              <w:t>.</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3B93841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2) ЛДСП не менше 25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Колір додатково узгоджується із замовником;</w:t>
            </w:r>
          </w:p>
          <w:p w14:paraId="253E340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5E5EBEB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73C6777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w:t>
            </w:r>
          </w:p>
          <w:p w14:paraId="1FE146E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Коліщата з гумовими накладками та стопорами;</w:t>
            </w:r>
          </w:p>
          <w:p w14:paraId="2068DFF6"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7) Ручка профільна алюмінієва яка монтується в паз;  </w:t>
            </w:r>
            <w:r w:rsidRPr="00AC214E">
              <w:rPr>
                <w:rFonts w:ascii="Times New Roman" w:eastAsia="Times New Roman" w:hAnsi="Times New Roman" w:cs="Times New Roman"/>
                <w:bCs/>
                <w:sz w:val="23"/>
                <w:szCs w:val="23"/>
              </w:rPr>
              <w:t>дизайн та колір узгоджується із Замовником;</w:t>
            </w:r>
          </w:p>
          <w:p w14:paraId="72649903"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8) Задня стінка тумби з ЛДСП завтовшки 18 мм.</w:t>
            </w:r>
          </w:p>
          <w:p w14:paraId="184EEE38"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AC214E">
              <w:rPr>
                <w:rFonts w:ascii="Times New Roman" w:eastAsia="Times New Roman" w:hAnsi="Times New Roman" w:cs="Times New Roman"/>
                <w:sz w:val="23"/>
                <w:szCs w:val="23"/>
              </w:rPr>
              <w:t>доводчиком</w:t>
            </w:r>
            <w:proofErr w:type="spellEnd"/>
            <w:r w:rsidRPr="00AC214E">
              <w:rPr>
                <w:rFonts w:ascii="Times New Roman" w:eastAsia="Times New Roman" w:hAnsi="Times New Roman" w:cs="Times New Roman"/>
                <w:sz w:val="23"/>
                <w:szCs w:val="23"/>
              </w:rPr>
              <w:t xml:space="preserve"> </w:t>
            </w:r>
            <w:r w:rsidRPr="00AC214E">
              <w:rPr>
                <w:rFonts w:ascii="Times New Roman" w:eastAsia="Times New Roman" w:hAnsi="Times New Roman" w:cs="Times New Roman"/>
                <w:bCs/>
                <w:sz w:val="23"/>
                <w:szCs w:val="23"/>
              </w:rPr>
              <w:t>та вбудованим відстрілом;</w:t>
            </w:r>
          </w:p>
          <w:p w14:paraId="2715A400"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bCs/>
                <w:sz w:val="23"/>
                <w:szCs w:val="23"/>
              </w:rPr>
              <w:t>10) ЛДВП монтується за допомогою пазу, ЛДВП в колір ЛДСП</w:t>
            </w:r>
          </w:p>
        </w:tc>
        <w:tc>
          <w:tcPr>
            <w:tcW w:w="709" w:type="dxa"/>
            <w:tcBorders>
              <w:left w:val="single" w:sz="4" w:space="0" w:color="000000"/>
              <w:bottom w:val="single" w:sz="4" w:space="0" w:color="000000"/>
              <w:right w:val="single" w:sz="4" w:space="0" w:color="000000"/>
            </w:tcBorders>
            <w:shd w:val="clear" w:color="auto" w:fill="auto"/>
          </w:tcPr>
          <w:p w14:paraId="04415CAF"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5A8D6064"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8</w:t>
            </w:r>
          </w:p>
        </w:tc>
      </w:tr>
      <w:tr w:rsidR="00DB16A8" w:rsidRPr="00AC214E" w14:paraId="4675C38B" w14:textId="77777777" w:rsidTr="00634E38">
        <w:tc>
          <w:tcPr>
            <w:tcW w:w="426" w:type="dxa"/>
            <w:tcBorders>
              <w:left w:val="single" w:sz="4" w:space="0" w:color="000000"/>
              <w:bottom w:val="single" w:sz="4" w:space="0" w:color="000000"/>
              <w:right w:val="single" w:sz="4" w:space="0" w:color="000000"/>
            </w:tcBorders>
            <w:shd w:val="clear" w:color="auto" w:fill="auto"/>
          </w:tcPr>
          <w:p w14:paraId="32359A5E"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7</w:t>
            </w:r>
          </w:p>
        </w:tc>
        <w:tc>
          <w:tcPr>
            <w:tcW w:w="2619" w:type="dxa"/>
            <w:tcBorders>
              <w:left w:val="single" w:sz="4" w:space="0" w:color="000000"/>
              <w:bottom w:val="single" w:sz="4" w:space="0" w:color="000000"/>
              <w:right w:val="single" w:sz="4" w:space="0" w:color="000000"/>
            </w:tcBorders>
            <w:shd w:val="clear" w:color="auto" w:fill="auto"/>
          </w:tcPr>
          <w:p w14:paraId="4D6FD4CD" w14:textId="77777777" w:rsidR="00DB16A8" w:rsidRPr="00AC214E" w:rsidRDefault="00DB16A8" w:rsidP="00634E38">
            <w:pPr>
              <w:widowControl w:val="0"/>
              <w:spacing w:after="0" w:line="240" w:lineRule="auto"/>
              <w:ind w:left="-108"/>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Стіл конференційний</w:t>
            </w:r>
          </w:p>
        </w:tc>
        <w:tc>
          <w:tcPr>
            <w:tcW w:w="6028" w:type="dxa"/>
            <w:tcBorders>
              <w:left w:val="single" w:sz="4" w:space="0" w:color="000000"/>
              <w:bottom w:val="single" w:sz="4" w:space="0" w:color="000000"/>
              <w:right w:val="single" w:sz="4" w:space="0" w:color="000000"/>
            </w:tcBorders>
            <w:shd w:val="clear" w:color="auto" w:fill="auto"/>
          </w:tcPr>
          <w:p w14:paraId="56438F5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Стіл конференційний має бути виготовлений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Стільниця має бути з </w:t>
            </w:r>
            <w:r w:rsidRPr="00AC214E">
              <w:rPr>
                <w:rFonts w:ascii="Times New Roman" w:eastAsia="Times New Roman" w:hAnsi="Times New Roman" w:cs="Times New Roman"/>
                <w:sz w:val="23"/>
                <w:szCs w:val="23"/>
              </w:rPr>
              <w:lastRenderedPageBreak/>
              <w:t xml:space="preserve">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по середині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правої ноги стола, стільниця стола повинна мати орієнтовний вигляд прямокутника, так щоб повздовж стільниці з лівої та правої сторони були два зовнішні радіуси, а торці стільниці були прямими. </w:t>
            </w:r>
            <w:r w:rsidRPr="00AC214E">
              <w:rPr>
                <w:rFonts w:ascii="Times New Roman" w:eastAsia="Times New Roman" w:hAnsi="Times New Roman" w:cs="Times New Roman"/>
                <w:bCs/>
                <w:sz w:val="23"/>
                <w:szCs w:val="23"/>
              </w:rPr>
              <w:t>Стіл конференційний</w:t>
            </w:r>
            <w:r w:rsidRPr="00AC214E">
              <w:rPr>
                <w:rFonts w:ascii="Times New Roman" w:eastAsia="Times New Roman" w:hAnsi="Times New Roman" w:cs="Times New Roman"/>
                <w:sz w:val="23"/>
                <w:szCs w:val="23"/>
              </w:rPr>
              <w:t xml:space="preserve"> повинен мати в собі вбудовані приховані ніжки з можливістю регулювання по висоті, при застосуванні на не рівній підлозі,</w:t>
            </w:r>
            <w:r w:rsidRPr="00AC214E">
              <w:rPr>
                <w:rFonts w:ascii="Times New Roman" w:eastAsia="Times New Roman" w:hAnsi="Times New Roman" w:cs="Times New Roman"/>
                <w:bCs/>
                <w:sz w:val="23"/>
                <w:szCs w:val="23"/>
              </w:rPr>
              <w:t xml:space="preserve"> </w:t>
            </w:r>
            <w:r w:rsidRPr="00AC214E">
              <w:rPr>
                <w:rFonts w:ascii="Times New Roman" w:eastAsia="Times New Roman" w:hAnsi="Times New Roman" w:cs="Times New Roman"/>
                <w:sz w:val="23"/>
                <w:szCs w:val="23"/>
              </w:rPr>
              <w:t>кольорова гама матеріалів має узгоджуватися із Замовником на моменті остаточного заміру приміщення.</w:t>
            </w:r>
          </w:p>
          <w:p w14:paraId="78DEF8C2"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2000х900х760 мм.</w:t>
            </w:r>
          </w:p>
          <w:p w14:paraId="1CFA29DB"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4424884E"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000000"/>
                <w:sz w:val="23"/>
                <w:szCs w:val="23"/>
              </w:rPr>
              <w:t>.</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488DF8B2"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098A8EC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2393E7B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7C2C601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w:t>
            </w:r>
          </w:p>
          <w:p w14:paraId="4D70518A"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p w14:paraId="68F4F1AC"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17E84BD2"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45B18630"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6CBC0786" w14:textId="77777777" w:rsidTr="00634E38">
        <w:tc>
          <w:tcPr>
            <w:tcW w:w="426" w:type="dxa"/>
            <w:tcBorders>
              <w:left w:val="single" w:sz="4" w:space="0" w:color="000000"/>
              <w:bottom w:val="single" w:sz="4" w:space="0" w:color="000000"/>
              <w:right w:val="single" w:sz="4" w:space="0" w:color="000000"/>
            </w:tcBorders>
            <w:shd w:val="clear" w:color="auto" w:fill="auto"/>
          </w:tcPr>
          <w:p w14:paraId="2EDB78C0" w14:textId="77777777" w:rsidR="00DB16A8" w:rsidRPr="00AC214E" w:rsidRDefault="00DB16A8" w:rsidP="00634E38">
            <w:pPr>
              <w:spacing w:after="0" w:line="240" w:lineRule="auto"/>
              <w:ind w:left="-108" w:right="-108"/>
              <w:jc w:val="center"/>
              <w:rPr>
                <w:rFonts w:ascii="Times New Roman" w:hAnsi="Times New Roman" w:cs="Times New Roman"/>
                <w:sz w:val="23"/>
                <w:szCs w:val="23"/>
              </w:rPr>
            </w:pPr>
            <w:r w:rsidRPr="00AC214E">
              <w:rPr>
                <w:rFonts w:ascii="Times New Roman" w:eastAsia="Times New Roman" w:hAnsi="Times New Roman" w:cs="Times New Roman"/>
                <w:sz w:val="23"/>
                <w:szCs w:val="23"/>
              </w:rPr>
              <w:t>8</w:t>
            </w:r>
          </w:p>
        </w:tc>
        <w:tc>
          <w:tcPr>
            <w:tcW w:w="2619" w:type="dxa"/>
            <w:tcBorders>
              <w:left w:val="single" w:sz="4" w:space="0" w:color="000000"/>
              <w:bottom w:val="single" w:sz="4" w:space="0" w:color="000000"/>
              <w:right w:val="single" w:sz="4" w:space="0" w:color="000000"/>
            </w:tcBorders>
            <w:shd w:val="clear" w:color="auto" w:fill="auto"/>
          </w:tcPr>
          <w:p w14:paraId="34B41BA4"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Стіл </w:t>
            </w:r>
            <w:r w:rsidRPr="00AC214E">
              <w:rPr>
                <w:rFonts w:ascii="Times New Roman" w:eastAsia="Times New Roman" w:hAnsi="Times New Roman" w:cs="Times New Roman"/>
                <w:bCs/>
                <w:color w:val="000000"/>
                <w:sz w:val="23"/>
                <w:szCs w:val="23"/>
              </w:rPr>
              <w:t xml:space="preserve">комп’ютерний 1.35*0.7 </w:t>
            </w:r>
            <w:r w:rsidRPr="00AC214E">
              <w:rPr>
                <w:rFonts w:ascii="Times New Roman" w:hAnsi="Times New Roman" w:cs="Times New Roman"/>
                <w:sz w:val="23"/>
                <w:szCs w:val="23"/>
              </w:rPr>
              <w:t xml:space="preserve">    </w:t>
            </w:r>
          </w:p>
        </w:tc>
        <w:tc>
          <w:tcPr>
            <w:tcW w:w="6028" w:type="dxa"/>
            <w:tcBorders>
              <w:left w:val="single" w:sz="4" w:space="0" w:color="000000"/>
              <w:bottom w:val="single" w:sz="4" w:space="0" w:color="000000"/>
              <w:right w:val="single" w:sz="4" w:space="0" w:color="000000"/>
            </w:tcBorders>
            <w:shd w:val="clear" w:color="auto" w:fill="auto"/>
          </w:tcPr>
          <w:p w14:paraId="7C953DC3"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Стіл </w:t>
            </w:r>
            <w:r w:rsidRPr="00AC214E">
              <w:rPr>
                <w:rFonts w:ascii="Times New Roman" w:eastAsia="Times New Roman" w:hAnsi="Times New Roman" w:cs="Times New Roman"/>
                <w:bCs/>
                <w:color w:val="000000"/>
                <w:sz w:val="23"/>
                <w:szCs w:val="23"/>
              </w:rPr>
              <w:t>комп’ютерний</w:t>
            </w:r>
            <w:r w:rsidRPr="00AC214E">
              <w:rPr>
                <w:rFonts w:ascii="Times New Roman" w:eastAsia="Times New Roman" w:hAnsi="Times New Roman" w:cs="Times New Roman"/>
                <w:sz w:val="23"/>
                <w:szCs w:val="23"/>
              </w:rPr>
              <w:t xml:space="preserve"> 1.35*0.7 має бути виготовлений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правої ноги стола, фартух стола має бути притоплений не менше ніж на 10 мм. відносно лівої та правої ноги. Стіл </w:t>
            </w:r>
            <w:r w:rsidRPr="00AC214E">
              <w:rPr>
                <w:rFonts w:ascii="Times New Roman" w:eastAsia="Times New Roman" w:hAnsi="Times New Roman" w:cs="Times New Roman"/>
                <w:bCs/>
                <w:color w:val="000000"/>
                <w:sz w:val="23"/>
                <w:szCs w:val="23"/>
              </w:rPr>
              <w:t>комп’ютерний</w:t>
            </w:r>
            <w:r w:rsidRPr="00AC214E">
              <w:rPr>
                <w:rFonts w:ascii="Times New Roman" w:eastAsia="Times New Roman" w:hAnsi="Times New Roman" w:cs="Times New Roman"/>
                <w:sz w:val="23"/>
                <w:szCs w:val="23"/>
              </w:rPr>
              <w:t xml:space="preserve"> повинен мати можливість регулювання по висоті, для застосування його на не рівній підлозі</w:t>
            </w:r>
            <w:r w:rsidRPr="00AC214E">
              <w:rPr>
                <w:rFonts w:ascii="Times New Roman" w:eastAsia="Times New Roman" w:hAnsi="Times New Roman" w:cs="Times New Roman"/>
                <w:color w:val="202020"/>
                <w:sz w:val="23"/>
                <w:szCs w:val="23"/>
              </w:rPr>
              <w:t>.</w:t>
            </w:r>
            <w:r w:rsidRPr="00AC214E">
              <w:rPr>
                <w:rFonts w:ascii="Times New Roman" w:eastAsia="Times New Roman" w:hAnsi="Times New Roman" w:cs="Times New Roman"/>
                <w:sz w:val="23"/>
                <w:szCs w:val="23"/>
              </w:rPr>
              <w:t xml:space="preserve"> Кінцевий варіант кольорової гами матеріалів має узгоджуватися із Замовником на моменті остаточного заміру приміщення.</w:t>
            </w:r>
          </w:p>
          <w:p w14:paraId="046F6438" w14:textId="77777777" w:rsidR="00DB16A8" w:rsidRPr="00AC214E" w:rsidRDefault="00DB16A8" w:rsidP="00634E38">
            <w:pPr>
              <w:widowControl w:val="0"/>
              <w:spacing w:after="0"/>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1350х700х760 мм.</w:t>
            </w:r>
          </w:p>
          <w:p w14:paraId="40646DE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67D9A55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w:t>
            </w:r>
            <w:r w:rsidRPr="00AC214E">
              <w:rPr>
                <w:rFonts w:ascii="Times New Roman" w:eastAsia="Times New Roman" w:hAnsi="Times New Roman" w:cs="Times New Roman"/>
                <w:sz w:val="23"/>
                <w:szCs w:val="23"/>
              </w:rPr>
              <w:t xml:space="preserve">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w:t>
            </w:r>
            <w:r w:rsidRPr="00AC214E">
              <w:rPr>
                <w:rFonts w:ascii="Times New Roman" w:hAnsi="Times New Roman" w:cs="Times New Roman"/>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23A8D3B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 Колір додатково узгоджується із замовником;</w:t>
            </w:r>
          </w:p>
          <w:p w14:paraId="1ECE2C6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6689617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3F6D4FC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lastRenderedPageBreak/>
              <w:t>5) Збирання меблів на міні фікси;</w:t>
            </w:r>
          </w:p>
          <w:p w14:paraId="5F9B3414"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6029BD7A"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3C56E5D6"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3</w:t>
            </w:r>
          </w:p>
        </w:tc>
      </w:tr>
      <w:tr w:rsidR="00DB16A8" w:rsidRPr="00AC214E" w14:paraId="48E942EE" w14:textId="77777777" w:rsidTr="00634E38">
        <w:tc>
          <w:tcPr>
            <w:tcW w:w="426" w:type="dxa"/>
            <w:tcBorders>
              <w:left w:val="single" w:sz="4" w:space="0" w:color="000000"/>
              <w:bottom w:val="single" w:sz="4" w:space="0" w:color="000000"/>
              <w:right w:val="single" w:sz="4" w:space="0" w:color="000000"/>
            </w:tcBorders>
            <w:shd w:val="clear" w:color="auto" w:fill="auto"/>
          </w:tcPr>
          <w:p w14:paraId="04799625" w14:textId="77777777" w:rsidR="00DB16A8" w:rsidRPr="00AC214E" w:rsidRDefault="00DB16A8" w:rsidP="00634E38">
            <w:pPr>
              <w:spacing w:after="0" w:line="240" w:lineRule="auto"/>
              <w:ind w:left="-108" w:right="-108"/>
              <w:jc w:val="center"/>
              <w:rPr>
                <w:rFonts w:ascii="Times New Roman" w:hAnsi="Times New Roman" w:cs="Times New Roman"/>
                <w:sz w:val="23"/>
                <w:szCs w:val="23"/>
              </w:rPr>
            </w:pPr>
            <w:r w:rsidRPr="00AC214E">
              <w:rPr>
                <w:rFonts w:ascii="Times New Roman" w:eastAsia="Times New Roman" w:hAnsi="Times New Roman" w:cs="Times New Roman"/>
                <w:sz w:val="23"/>
                <w:szCs w:val="23"/>
              </w:rPr>
              <w:t>9</w:t>
            </w:r>
          </w:p>
        </w:tc>
        <w:tc>
          <w:tcPr>
            <w:tcW w:w="2619" w:type="dxa"/>
            <w:tcBorders>
              <w:left w:val="single" w:sz="4" w:space="0" w:color="000000"/>
              <w:bottom w:val="single" w:sz="4" w:space="0" w:color="000000"/>
              <w:right w:val="single" w:sz="4" w:space="0" w:color="000000"/>
            </w:tcBorders>
            <w:shd w:val="clear" w:color="auto" w:fill="auto"/>
          </w:tcPr>
          <w:p w14:paraId="4781C3A9"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Тумба закрита з 2-ма дверцятами</w:t>
            </w:r>
          </w:p>
        </w:tc>
        <w:tc>
          <w:tcPr>
            <w:tcW w:w="6028" w:type="dxa"/>
            <w:tcBorders>
              <w:left w:val="single" w:sz="4" w:space="0" w:color="000000"/>
              <w:bottom w:val="single" w:sz="4" w:space="0" w:color="000000"/>
              <w:right w:val="single" w:sz="4" w:space="0" w:color="000000"/>
            </w:tcBorders>
            <w:shd w:val="clear" w:color="auto" w:fill="auto"/>
          </w:tcPr>
          <w:p w14:paraId="583C0967"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Тумба закрита з 2-ма дверцятами, має бути виготовлена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тумби без урахування верхньої кришки, полиці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дверцята тумби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Наповнення тумби  полицями, на дверях ручки профільні алюмінієві які монтується в паз, розташування ручки в верхньому горизонтальному торці дверцят довжина профільної ручки має бути на всю ширину дверцят тумби,</w:t>
            </w:r>
            <w:r w:rsidRPr="00AC214E">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AC214E">
              <w:rPr>
                <w:rFonts w:ascii="Times New Roman" w:eastAsia="Times New Roman" w:hAnsi="Times New Roman" w:cs="Times New Roman"/>
                <w:sz w:val="23"/>
                <w:szCs w:val="23"/>
              </w:rPr>
              <w:t xml:space="preserve"> також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w:t>
            </w:r>
          </w:p>
          <w:p w14:paraId="12419A8C"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800х450х760  мм.</w:t>
            </w:r>
          </w:p>
          <w:p w14:paraId="79D2B670"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23ADCEC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w:t>
            </w:r>
            <w:r w:rsidRPr="00AC214E">
              <w:rPr>
                <w:rFonts w:ascii="Times New Roman" w:eastAsia="Times New Roman" w:hAnsi="Times New Roman" w:cs="Times New Roman"/>
                <w:sz w:val="23"/>
                <w:szCs w:val="23"/>
              </w:rPr>
              <w:t xml:space="preserve">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w:t>
            </w:r>
            <w:r w:rsidRPr="00AC214E">
              <w:rPr>
                <w:rFonts w:ascii="Times New Roman" w:hAnsi="Times New Roman" w:cs="Times New Roman"/>
                <w:sz w:val="23"/>
                <w:szCs w:val="23"/>
              </w:rPr>
              <w:t>.</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5DE1F43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 Колір додатково узгоджується із замовником;</w:t>
            </w:r>
          </w:p>
          <w:p w14:paraId="4062D8F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2B2A66A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4B0F63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 ;</w:t>
            </w:r>
          </w:p>
          <w:p w14:paraId="63E2D593"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p w14:paraId="102865B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7) Ручка профільна алюмінієва яка монтується в паз,  </w:t>
            </w:r>
            <w:r w:rsidRPr="00AC214E">
              <w:rPr>
                <w:rFonts w:ascii="Times New Roman" w:eastAsia="Times New Roman" w:hAnsi="Times New Roman" w:cs="Times New Roman"/>
                <w:bCs/>
                <w:sz w:val="23"/>
                <w:szCs w:val="23"/>
              </w:rPr>
              <w:t>дизайн та колір узгоджується із Замовником;</w:t>
            </w:r>
          </w:p>
          <w:p w14:paraId="78D1B90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8) Задня стінка тумби з ЛДСП;</w:t>
            </w:r>
          </w:p>
          <w:p w14:paraId="20B3FBD7"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9)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w:t>
            </w:r>
            <w:proofErr w:type="spellEnd"/>
          </w:p>
        </w:tc>
        <w:tc>
          <w:tcPr>
            <w:tcW w:w="709" w:type="dxa"/>
            <w:tcBorders>
              <w:left w:val="single" w:sz="4" w:space="0" w:color="000000"/>
              <w:bottom w:val="single" w:sz="4" w:space="0" w:color="000000"/>
              <w:right w:val="single" w:sz="4" w:space="0" w:color="000000"/>
            </w:tcBorders>
            <w:shd w:val="clear" w:color="auto" w:fill="auto"/>
          </w:tcPr>
          <w:p w14:paraId="33D126DF"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79CD0297"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6836BA5D" w14:textId="77777777" w:rsidTr="00634E38">
        <w:tc>
          <w:tcPr>
            <w:tcW w:w="426" w:type="dxa"/>
            <w:tcBorders>
              <w:left w:val="single" w:sz="4" w:space="0" w:color="000000"/>
              <w:bottom w:val="single" w:sz="4" w:space="0" w:color="000000"/>
              <w:right w:val="single" w:sz="4" w:space="0" w:color="000000"/>
            </w:tcBorders>
            <w:shd w:val="clear" w:color="auto" w:fill="auto"/>
          </w:tcPr>
          <w:p w14:paraId="37B989D7" w14:textId="77777777" w:rsidR="00DB16A8" w:rsidRPr="00AC214E" w:rsidRDefault="00DB16A8" w:rsidP="00634E38">
            <w:pPr>
              <w:spacing w:after="0" w:line="240" w:lineRule="auto"/>
              <w:ind w:left="-108" w:right="-108"/>
              <w:jc w:val="center"/>
              <w:rPr>
                <w:rFonts w:ascii="Times New Roman" w:hAnsi="Times New Roman" w:cs="Times New Roman"/>
                <w:sz w:val="23"/>
                <w:szCs w:val="23"/>
              </w:rPr>
            </w:pPr>
            <w:r w:rsidRPr="00AC214E">
              <w:rPr>
                <w:rFonts w:ascii="Times New Roman" w:eastAsia="Times New Roman" w:hAnsi="Times New Roman" w:cs="Times New Roman"/>
                <w:sz w:val="23"/>
                <w:szCs w:val="23"/>
              </w:rPr>
              <w:t>10</w:t>
            </w:r>
          </w:p>
        </w:tc>
        <w:tc>
          <w:tcPr>
            <w:tcW w:w="2619" w:type="dxa"/>
            <w:tcBorders>
              <w:left w:val="single" w:sz="4" w:space="0" w:color="000000"/>
              <w:bottom w:val="single" w:sz="4" w:space="0" w:color="000000"/>
              <w:right w:val="single" w:sz="4" w:space="0" w:color="000000"/>
            </w:tcBorders>
            <w:shd w:val="clear" w:color="auto" w:fill="auto"/>
          </w:tcPr>
          <w:p w14:paraId="63E9CDBA"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Підставка під системний блок на коліщатах</w:t>
            </w:r>
          </w:p>
        </w:tc>
        <w:tc>
          <w:tcPr>
            <w:tcW w:w="6028" w:type="dxa"/>
            <w:tcBorders>
              <w:left w:val="single" w:sz="4" w:space="0" w:color="000000"/>
              <w:bottom w:val="single" w:sz="4" w:space="0" w:color="000000"/>
              <w:right w:val="single" w:sz="4" w:space="0" w:color="000000"/>
            </w:tcBorders>
            <w:shd w:val="clear" w:color="auto" w:fill="auto"/>
          </w:tcPr>
          <w:p w14:paraId="1B86437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hAnsi="Times New Roman" w:cs="Times New Roman"/>
                <w:sz w:val="23"/>
                <w:szCs w:val="23"/>
              </w:rPr>
              <w:t xml:space="preserve">Підставка під системний блок на коліщатах має бути виготовлена з ламінованого ЛДСП завтовшки 18 мм., і </w:t>
            </w:r>
            <w:proofErr w:type="spellStart"/>
            <w:r w:rsidRPr="00AC214E">
              <w:rPr>
                <w:rFonts w:ascii="Times New Roman" w:hAnsi="Times New Roman" w:cs="Times New Roman"/>
                <w:sz w:val="23"/>
                <w:szCs w:val="23"/>
              </w:rPr>
              <w:t>личкуватись</w:t>
            </w:r>
            <w:proofErr w:type="spellEnd"/>
            <w:r w:rsidRPr="00AC214E">
              <w:rPr>
                <w:rFonts w:ascii="Times New Roman" w:hAnsi="Times New Roman" w:cs="Times New Roman"/>
                <w:sz w:val="23"/>
                <w:szCs w:val="23"/>
              </w:rPr>
              <w:t xml:space="preserve"> ПВХ крайкою завтовшки не менше ніж 2,0 мм. Підставка по вздовж повинна мати бортики з лівої та правої сторони і  к</w:t>
            </w:r>
            <w:r w:rsidRPr="00AC214E">
              <w:rPr>
                <w:rFonts w:ascii="Times New Roman" w:eastAsia="Times New Roman" w:hAnsi="Times New Roman" w:cs="Times New Roman"/>
                <w:sz w:val="23"/>
                <w:szCs w:val="23"/>
              </w:rPr>
              <w:t>оліщата з гумовими накладками та стопорами. Орієнтовний загальний розмір виробу 250х450х130  мм.</w:t>
            </w:r>
          </w:p>
          <w:p w14:paraId="08D81A5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6576F56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 xml:space="preserve">1) </w:t>
            </w:r>
            <w:r w:rsidRPr="00AC214E">
              <w:rPr>
                <w:rFonts w:ascii="Times New Roman" w:eastAsia="Times New Roman" w:hAnsi="Times New Roman" w:cs="Times New Roman"/>
                <w:color w:val="202020"/>
                <w:sz w:val="23"/>
                <w:szCs w:val="23"/>
              </w:rPr>
              <w:t xml:space="preserve">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C9211E"/>
                <w:sz w:val="23"/>
                <w:szCs w:val="23"/>
              </w:rPr>
              <w:t xml:space="preserve">Дуб </w:t>
            </w:r>
            <w:proofErr w:type="spellStart"/>
            <w:r w:rsidRPr="00AC214E">
              <w:rPr>
                <w:rFonts w:ascii="Times New Roman" w:eastAsia="Times New Roman" w:hAnsi="Times New Roman" w:cs="Times New Roman"/>
                <w:color w:val="C9211E"/>
                <w:sz w:val="23"/>
                <w:szCs w:val="23"/>
              </w:rPr>
              <w:t>Гладстоун</w:t>
            </w:r>
            <w:proofErr w:type="spellEnd"/>
            <w:r w:rsidRPr="00AC214E">
              <w:rPr>
                <w:rFonts w:ascii="Times New Roman" w:eastAsia="Times New Roman" w:hAnsi="Times New Roman" w:cs="Times New Roman"/>
                <w:color w:val="C9211E"/>
                <w:sz w:val="23"/>
                <w:szCs w:val="23"/>
              </w:rPr>
              <w:t xml:space="preserve"> пісочний</w:t>
            </w:r>
            <w:r w:rsidRPr="00AC214E">
              <w:rPr>
                <w:rFonts w:ascii="Times New Roman" w:eastAsia="Times New Roman" w:hAnsi="Times New Roman" w:cs="Times New Roman"/>
                <w:color w:val="202020"/>
                <w:sz w:val="23"/>
                <w:szCs w:val="23"/>
              </w:rPr>
              <w:t>. Колір додатково узгоджується із замовником;</w:t>
            </w:r>
          </w:p>
          <w:p w14:paraId="1FB0ADE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color w:val="202020"/>
                <w:sz w:val="23"/>
                <w:szCs w:val="23"/>
              </w:rPr>
              <w:t>2) Протиударна крайка ПВХ не менше 2,0 мм під колір ЛДСП, колір додатково узгоджується із замовником;</w:t>
            </w:r>
          </w:p>
          <w:p w14:paraId="580B858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color w:val="202020"/>
                <w:sz w:val="23"/>
                <w:szCs w:val="23"/>
              </w:rPr>
              <w:t xml:space="preserve">3) Збирання підставки на </w:t>
            </w:r>
            <w:proofErr w:type="spellStart"/>
            <w:r w:rsidRPr="00AC214E">
              <w:rPr>
                <w:rFonts w:ascii="Times New Roman" w:eastAsia="Times New Roman" w:hAnsi="Times New Roman" w:cs="Times New Roman"/>
                <w:color w:val="202020"/>
                <w:sz w:val="23"/>
                <w:szCs w:val="23"/>
              </w:rPr>
              <w:t>мініфікси</w:t>
            </w:r>
            <w:proofErr w:type="spellEnd"/>
            <w:r w:rsidRPr="00AC214E">
              <w:rPr>
                <w:rFonts w:ascii="Times New Roman" w:eastAsia="Times New Roman" w:hAnsi="Times New Roman" w:cs="Times New Roman"/>
                <w:color w:val="202020"/>
                <w:sz w:val="23"/>
                <w:szCs w:val="23"/>
              </w:rPr>
              <w:t>;</w:t>
            </w:r>
          </w:p>
          <w:p w14:paraId="4D0F52E1"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color w:val="202020"/>
                <w:sz w:val="23"/>
                <w:szCs w:val="23"/>
              </w:rPr>
              <w:t>4) Коліщата з гумовими накладками та стопорами</w:t>
            </w:r>
          </w:p>
        </w:tc>
        <w:tc>
          <w:tcPr>
            <w:tcW w:w="709" w:type="dxa"/>
            <w:tcBorders>
              <w:left w:val="single" w:sz="4" w:space="0" w:color="000000"/>
              <w:bottom w:val="single" w:sz="4" w:space="0" w:color="000000"/>
              <w:right w:val="single" w:sz="4" w:space="0" w:color="000000"/>
            </w:tcBorders>
            <w:shd w:val="clear" w:color="auto" w:fill="auto"/>
          </w:tcPr>
          <w:p w14:paraId="5FEB67B7"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64F6B97C"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7</w:t>
            </w:r>
          </w:p>
        </w:tc>
      </w:tr>
      <w:tr w:rsidR="00DB16A8" w:rsidRPr="00AC214E" w14:paraId="1BE48375" w14:textId="77777777" w:rsidTr="00634E38">
        <w:tc>
          <w:tcPr>
            <w:tcW w:w="426" w:type="dxa"/>
            <w:tcBorders>
              <w:left w:val="single" w:sz="4" w:space="0" w:color="000000"/>
              <w:bottom w:val="single" w:sz="4" w:space="0" w:color="000000"/>
              <w:right w:val="single" w:sz="4" w:space="0" w:color="000000"/>
            </w:tcBorders>
            <w:shd w:val="clear" w:color="auto" w:fill="auto"/>
          </w:tcPr>
          <w:p w14:paraId="16986657"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11</w:t>
            </w:r>
          </w:p>
        </w:tc>
        <w:tc>
          <w:tcPr>
            <w:tcW w:w="2619" w:type="dxa"/>
            <w:tcBorders>
              <w:left w:val="single" w:sz="4" w:space="0" w:color="000000"/>
              <w:bottom w:val="single" w:sz="4" w:space="0" w:color="000000"/>
              <w:right w:val="single" w:sz="4" w:space="0" w:color="000000"/>
            </w:tcBorders>
            <w:shd w:val="clear" w:color="auto" w:fill="auto"/>
          </w:tcPr>
          <w:p w14:paraId="6F9AE84D"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Пенал напівзакритий з </w:t>
            </w:r>
            <w:proofErr w:type="spellStart"/>
            <w:r w:rsidRPr="00AC214E">
              <w:rPr>
                <w:rFonts w:ascii="Times New Roman" w:hAnsi="Times New Roman" w:cs="Times New Roman"/>
                <w:sz w:val="23"/>
                <w:szCs w:val="23"/>
              </w:rPr>
              <w:t>антресолью</w:t>
            </w:r>
            <w:proofErr w:type="spellEnd"/>
          </w:p>
        </w:tc>
        <w:tc>
          <w:tcPr>
            <w:tcW w:w="6028" w:type="dxa"/>
            <w:tcBorders>
              <w:left w:val="single" w:sz="4" w:space="0" w:color="000000"/>
              <w:bottom w:val="single" w:sz="4" w:space="0" w:color="000000"/>
              <w:right w:val="single" w:sz="4" w:space="0" w:color="000000"/>
            </w:tcBorders>
            <w:shd w:val="clear" w:color="auto" w:fill="auto"/>
          </w:tcPr>
          <w:p w14:paraId="24CEC3D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bCs/>
                <w:sz w:val="23"/>
                <w:szCs w:val="23"/>
              </w:rPr>
              <w:t xml:space="preserve">Пенал напівзакритий з </w:t>
            </w:r>
            <w:proofErr w:type="spellStart"/>
            <w:r w:rsidRPr="00AC214E">
              <w:rPr>
                <w:rFonts w:ascii="Times New Roman" w:eastAsia="Times New Roman" w:hAnsi="Times New Roman" w:cs="Times New Roman"/>
                <w:bCs/>
                <w:sz w:val="23"/>
                <w:szCs w:val="23"/>
              </w:rPr>
              <w:t>антресолью</w:t>
            </w:r>
            <w:proofErr w:type="spellEnd"/>
            <w:r w:rsidRPr="00AC214E">
              <w:rPr>
                <w:rFonts w:ascii="Times New Roman" w:eastAsia="Times New Roman" w:hAnsi="Times New Roman" w:cs="Times New Roman"/>
                <w:bCs/>
                <w:sz w:val="23"/>
                <w:szCs w:val="23"/>
              </w:rPr>
              <w:t xml:space="preserve"> має складатись з 2-ох окремих елементів а саме з пеналу і антресолі, та має бути виготовлено з ламінованого ЛДСП завтовшки 18 мм., і </w:t>
            </w:r>
            <w:proofErr w:type="spellStart"/>
            <w:r w:rsidRPr="00AC214E">
              <w:rPr>
                <w:rFonts w:ascii="Times New Roman" w:eastAsia="Times New Roman" w:hAnsi="Times New Roman" w:cs="Times New Roman"/>
                <w:bCs/>
                <w:sz w:val="23"/>
                <w:szCs w:val="23"/>
              </w:rPr>
              <w:lastRenderedPageBreak/>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Каркаси пеналу і антресолі, закриті полиці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мм., дверцята пеналу і антресолі, відкриті полиці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Задні стінки пеналу і антресолі має бути зроблено з ЛДВП яке монтується за допомогою пазу розташованого по внутрішньому периметру кожного елементу, та має бути виготовлено з ламінованого ЛДВП в колір ЛДСП, наповнення антресолі закритими полицями, наповнення пеналу відкритими та закритими полицями, нижня частина пеналу повинна мати одні двері,  відстань між полицями та кількість полиць елементів, також висота дверцят пеналу має узгоджуватися із Замовником на моменті остаточного заміру приміщення. Пенал напівзакритий з </w:t>
            </w:r>
            <w:proofErr w:type="spellStart"/>
            <w:r w:rsidRPr="00AC214E">
              <w:rPr>
                <w:rFonts w:ascii="Times New Roman" w:eastAsia="Times New Roman" w:hAnsi="Times New Roman" w:cs="Times New Roman"/>
                <w:bCs/>
                <w:sz w:val="23"/>
                <w:szCs w:val="23"/>
              </w:rPr>
              <w:t>антресолью</w:t>
            </w:r>
            <w:proofErr w:type="spellEnd"/>
            <w:r w:rsidRPr="00AC214E">
              <w:rPr>
                <w:rFonts w:ascii="Times New Roman" w:eastAsia="Times New Roman" w:hAnsi="Times New Roman" w:cs="Times New Roman"/>
                <w:bCs/>
                <w:sz w:val="23"/>
                <w:szCs w:val="23"/>
              </w:rPr>
              <w:t xml:space="preserve"> повинен мати профільні ручки алюмінієві які монтується в паз, також пенал повинен мати можливість регулювання по висоті, при застосуванні його на не рівній підлозі. Кінцевий варіант кольорової гами матеріалів має узгоджуватися із Замовником на моменті остаточного заміру приміщення.</w:t>
            </w:r>
          </w:p>
          <w:p w14:paraId="2B3CD2B9"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bCs/>
                <w:sz w:val="23"/>
                <w:szCs w:val="23"/>
              </w:rPr>
              <w:t>Орієнтовний загальний розмір виробу 400х400х2250 мм.</w:t>
            </w:r>
          </w:p>
          <w:p w14:paraId="576CCA1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0391A7C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05DD50F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677A98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07AFC12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7C9149C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6CC87756"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sz w:val="23"/>
                <w:szCs w:val="23"/>
              </w:rPr>
              <w:t xml:space="preserve">Задні стінки антресолі та пеналу </w:t>
            </w:r>
            <w:r w:rsidRPr="00AC214E">
              <w:rPr>
                <w:rFonts w:ascii="Times New Roman" w:eastAsia="Times New Roman" w:hAnsi="Times New Roman" w:cs="Times New Roman"/>
                <w:bCs/>
                <w:color w:val="202020"/>
                <w:sz w:val="23"/>
                <w:szCs w:val="23"/>
              </w:rPr>
              <w:t>зроблено в паз і виготовлена з ламінованого ЛДВП в колір ЛДСП;</w:t>
            </w:r>
          </w:p>
          <w:p w14:paraId="61971DD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7D60CE3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05D32F2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11C3CC40"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10) Ручки профільні алюмінієві які монтується в паз, дизайн та колір узгоджується із Замовником</w:t>
            </w:r>
          </w:p>
        </w:tc>
        <w:tc>
          <w:tcPr>
            <w:tcW w:w="709" w:type="dxa"/>
            <w:tcBorders>
              <w:left w:val="single" w:sz="4" w:space="0" w:color="000000"/>
              <w:bottom w:val="single" w:sz="4" w:space="0" w:color="000000"/>
              <w:right w:val="single" w:sz="4" w:space="0" w:color="000000"/>
            </w:tcBorders>
            <w:shd w:val="clear" w:color="auto" w:fill="auto"/>
          </w:tcPr>
          <w:p w14:paraId="1F7F5CC3"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74167071"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7F88F68F" w14:textId="77777777" w:rsidTr="00634E38">
        <w:tc>
          <w:tcPr>
            <w:tcW w:w="426" w:type="dxa"/>
            <w:tcBorders>
              <w:left w:val="single" w:sz="4" w:space="0" w:color="000000"/>
              <w:bottom w:val="single" w:sz="4" w:space="0" w:color="000000"/>
              <w:right w:val="single" w:sz="4" w:space="0" w:color="000000"/>
            </w:tcBorders>
            <w:shd w:val="clear" w:color="auto" w:fill="auto"/>
          </w:tcPr>
          <w:p w14:paraId="2893E244"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12</w:t>
            </w:r>
          </w:p>
        </w:tc>
        <w:tc>
          <w:tcPr>
            <w:tcW w:w="2619" w:type="dxa"/>
            <w:tcBorders>
              <w:left w:val="single" w:sz="4" w:space="0" w:color="000000"/>
              <w:bottom w:val="single" w:sz="4" w:space="0" w:color="000000"/>
              <w:right w:val="single" w:sz="4" w:space="0" w:color="000000"/>
            </w:tcBorders>
            <w:shd w:val="clear" w:color="auto" w:fill="auto"/>
          </w:tcPr>
          <w:p w14:paraId="4C5C1E79"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Шафа для одягу з </w:t>
            </w:r>
            <w:proofErr w:type="spellStart"/>
            <w:r w:rsidRPr="00AC214E">
              <w:rPr>
                <w:rFonts w:ascii="Times New Roman" w:hAnsi="Times New Roman" w:cs="Times New Roman"/>
                <w:sz w:val="23"/>
                <w:szCs w:val="23"/>
              </w:rPr>
              <w:t>мікроліфтом</w:t>
            </w:r>
            <w:proofErr w:type="spellEnd"/>
            <w:r w:rsidRPr="00AC214E">
              <w:rPr>
                <w:rFonts w:ascii="Times New Roman" w:hAnsi="Times New Roman" w:cs="Times New Roman"/>
                <w:sz w:val="23"/>
                <w:szCs w:val="23"/>
              </w:rPr>
              <w:t xml:space="preserve"> </w:t>
            </w:r>
          </w:p>
        </w:tc>
        <w:tc>
          <w:tcPr>
            <w:tcW w:w="6028" w:type="dxa"/>
            <w:tcBorders>
              <w:left w:val="single" w:sz="4" w:space="0" w:color="000000"/>
              <w:bottom w:val="single" w:sz="4" w:space="0" w:color="000000"/>
              <w:right w:val="single" w:sz="4" w:space="0" w:color="000000"/>
            </w:tcBorders>
            <w:shd w:val="clear" w:color="auto" w:fill="auto"/>
          </w:tcPr>
          <w:p w14:paraId="0509E4A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bCs/>
                <w:sz w:val="23"/>
                <w:szCs w:val="23"/>
              </w:rPr>
              <w:t xml:space="preserve">Шафа для одягу з </w:t>
            </w:r>
            <w:proofErr w:type="spellStart"/>
            <w:r w:rsidRPr="00AC214E">
              <w:rPr>
                <w:rFonts w:ascii="Times New Roman" w:eastAsia="Times New Roman" w:hAnsi="Times New Roman" w:cs="Times New Roman"/>
                <w:bCs/>
                <w:sz w:val="23"/>
                <w:szCs w:val="23"/>
              </w:rPr>
              <w:t>мікроліфтом</w:t>
            </w:r>
            <w:proofErr w:type="spellEnd"/>
            <w:r w:rsidRPr="00AC214E">
              <w:rPr>
                <w:rFonts w:ascii="Times New Roman" w:eastAsia="Times New Roman" w:hAnsi="Times New Roman" w:cs="Times New Roman"/>
                <w:bCs/>
                <w:sz w:val="23"/>
                <w:szCs w:val="23"/>
              </w:rPr>
              <w:t xml:space="preserve">, має бути виготовлена з ламінованого ЛДСП завтовшки 18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bCs/>
                <w:sz w:val="23"/>
                <w:szCs w:val="23"/>
              </w:rPr>
              <w:t>личкуються</w:t>
            </w:r>
            <w:proofErr w:type="spellEnd"/>
            <w:r w:rsidRPr="00AC214E">
              <w:rPr>
                <w:rFonts w:ascii="Times New Roman" w:eastAsia="Times New Roman" w:hAnsi="Times New Roman" w:cs="Times New Roman"/>
                <w:bCs/>
                <w:sz w:val="23"/>
                <w:szCs w:val="23"/>
              </w:rPr>
              <w:t xml:space="preserve"> ПВХ крайкою завтовшки не менше ніж 0.5 мм., Шафа для одягу повинна мати двоє дверцят на всю висоту шафи, наповнення шафи з верху має бути полиця до якої з  низу має кріпитись </w:t>
            </w:r>
            <w:proofErr w:type="spellStart"/>
            <w:r w:rsidRPr="00AC214E">
              <w:rPr>
                <w:rFonts w:ascii="Times New Roman" w:eastAsia="Times New Roman" w:hAnsi="Times New Roman" w:cs="Times New Roman"/>
                <w:bCs/>
                <w:sz w:val="23"/>
                <w:szCs w:val="23"/>
              </w:rPr>
              <w:t>мікроліфт</w:t>
            </w:r>
            <w:proofErr w:type="spellEnd"/>
            <w:r w:rsidRPr="00AC214E">
              <w:rPr>
                <w:rFonts w:ascii="Times New Roman" w:eastAsia="Times New Roman" w:hAnsi="Times New Roman" w:cs="Times New Roman"/>
                <w:bCs/>
                <w:sz w:val="23"/>
                <w:szCs w:val="23"/>
              </w:rPr>
              <w:t xml:space="preserve"> для вішаків і в низу шафи полиця, задня стінка шафи має бути зроблено в паз та виготовлена з ламінованого ЛДВП в колір ЛДСП. </w:t>
            </w:r>
            <w:proofErr w:type="spellStart"/>
            <w:r w:rsidRPr="00AC214E">
              <w:rPr>
                <w:rFonts w:ascii="Times New Roman" w:eastAsia="Times New Roman" w:hAnsi="Times New Roman" w:cs="Times New Roman"/>
                <w:bCs/>
                <w:sz w:val="23"/>
                <w:szCs w:val="23"/>
              </w:rPr>
              <w:t>Щафа</w:t>
            </w:r>
            <w:proofErr w:type="spellEnd"/>
            <w:r w:rsidRPr="00AC214E">
              <w:rPr>
                <w:rFonts w:ascii="Times New Roman" w:eastAsia="Times New Roman" w:hAnsi="Times New Roman" w:cs="Times New Roman"/>
                <w:bCs/>
                <w:sz w:val="23"/>
                <w:szCs w:val="23"/>
              </w:rPr>
              <w:t xml:space="preserve"> повинна мати профільні ручки алюмінієві які монтується в паз, також шафа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w:t>
            </w:r>
          </w:p>
          <w:p w14:paraId="67955BDD"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bCs/>
                <w:sz w:val="23"/>
                <w:szCs w:val="23"/>
              </w:rPr>
              <w:t>Орієнтовний загальний розмір виробу 800х400х1800 мм.</w:t>
            </w:r>
          </w:p>
          <w:p w14:paraId="67F229E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503DEC4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lastRenderedPageBreak/>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 Колір додатково узгоджується із замовником;</w:t>
            </w:r>
          </w:p>
          <w:p w14:paraId="729EB24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2</w:t>
            </w:r>
            <w:r w:rsidRPr="00AC214E">
              <w:rPr>
                <w:rFonts w:ascii="Times New Roman" w:eastAsia="Times New Roman" w:hAnsi="Times New Roman" w:cs="Times New Roman"/>
                <w:sz w:val="23"/>
                <w:szCs w:val="23"/>
              </w:rPr>
              <w:t xml:space="preserve">)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D29BD4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55505B0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06C1523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417C020A"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шафи з ламінованого ЛДВП в паз, ЛДВП в колір ЛДСП;</w:t>
            </w:r>
          </w:p>
          <w:p w14:paraId="4D670F5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05C4C1B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68496BE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63BCE9C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10) </w:t>
            </w:r>
            <w:r w:rsidRPr="00AC214E">
              <w:rPr>
                <w:rFonts w:ascii="Times New Roman" w:eastAsia="Times New Roman" w:hAnsi="Times New Roman" w:cs="Times New Roman"/>
                <w:bCs/>
                <w:sz w:val="23"/>
                <w:szCs w:val="23"/>
              </w:rPr>
              <w:t xml:space="preserve"> </w:t>
            </w:r>
            <w:proofErr w:type="spellStart"/>
            <w:r w:rsidRPr="00AC214E">
              <w:rPr>
                <w:rFonts w:ascii="Times New Roman" w:eastAsia="Times New Roman" w:hAnsi="Times New Roman" w:cs="Times New Roman"/>
                <w:bCs/>
                <w:sz w:val="23"/>
                <w:szCs w:val="23"/>
              </w:rPr>
              <w:t>Мікроліфт</w:t>
            </w:r>
            <w:proofErr w:type="spellEnd"/>
            <w:r w:rsidRPr="00AC214E">
              <w:rPr>
                <w:rFonts w:ascii="Times New Roman" w:eastAsia="Times New Roman" w:hAnsi="Times New Roman" w:cs="Times New Roman"/>
                <w:bCs/>
                <w:sz w:val="23"/>
                <w:szCs w:val="23"/>
              </w:rPr>
              <w:t xml:space="preserve"> для вішаків;</w:t>
            </w:r>
          </w:p>
          <w:p w14:paraId="61629E30"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11) Ручки профільні алюмінієві які монтується в паз, дизайн та колір узгоджується із Замовником</w:t>
            </w:r>
          </w:p>
        </w:tc>
        <w:tc>
          <w:tcPr>
            <w:tcW w:w="709" w:type="dxa"/>
            <w:tcBorders>
              <w:left w:val="single" w:sz="4" w:space="0" w:color="000000"/>
              <w:bottom w:val="single" w:sz="4" w:space="0" w:color="000000"/>
              <w:right w:val="single" w:sz="4" w:space="0" w:color="000000"/>
            </w:tcBorders>
            <w:shd w:val="clear" w:color="auto" w:fill="auto"/>
          </w:tcPr>
          <w:p w14:paraId="1F5B782C"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131DF692"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33DC244E" w14:textId="77777777" w:rsidTr="00634E38">
        <w:tc>
          <w:tcPr>
            <w:tcW w:w="426" w:type="dxa"/>
            <w:tcBorders>
              <w:left w:val="single" w:sz="4" w:space="0" w:color="000000"/>
              <w:bottom w:val="single" w:sz="4" w:space="0" w:color="000000"/>
              <w:right w:val="single" w:sz="4" w:space="0" w:color="000000"/>
            </w:tcBorders>
            <w:shd w:val="clear" w:color="auto" w:fill="auto"/>
          </w:tcPr>
          <w:p w14:paraId="4467BCA4"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13</w:t>
            </w:r>
          </w:p>
        </w:tc>
        <w:tc>
          <w:tcPr>
            <w:tcW w:w="2619" w:type="dxa"/>
            <w:tcBorders>
              <w:left w:val="single" w:sz="4" w:space="0" w:color="000000"/>
              <w:bottom w:val="single" w:sz="4" w:space="0" w:color="000000"/>
              <w:right w:val="single" w:sz="4" w:space="0" w:color="000000"/>
            </w:tcBorders>
            <w:shd w:val="clear" w:color="auto" w:fill="auto"/>
          </w:tcPr>
          <w:p w14:paraId="5ABCC09C"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Шафа напівзакрита вар. 2</w:t>
            </w:r>
          </w:p>
        </w:tc>
        <w:tc>
          <w:tcPr>
            <w:tcW w:w="6028" w:type="dxa"/>
            <w:tcBorders>
              <w:left w:val="single" w:sz="4" w:space="0" w:color="000000"/>
              <w:bottom w:val="single" w:sz="4" w:space="0" w:color="000000"/>
              <w:right w:val="single" w:sz="4" w:space="0" w:color="000000"/>
            </w:tcBorders>
            <w:shd w:val="clear" w:color="auto" w:fill="auto"/>
          </w:tcPr>
          <w:p w14:paraId="16360321" w14:textId="77777777" w:rsidR="00DB16A8" w:rsidRPr="00AC214E" w:rsidRDefault="00DB16A8" w:rsidP="00634E38">
            <w:pPr>
              <w:widowControl w:val="0"/>
              <w:spacing w:before="57" w:after="57"/>
              <w:ind w:left="-34" w:right="-41"/>
              <w:jc w:val="both"/>
              <w:rPr>
                <w:rFonts w:ascii="Times New Roman" w:eastAsia="Times New Roman" w:hAnsi="Times New Roman" w:cs="Times New Roman"/>
                <w:sz w:val="23"/>
                <w:szCs w:val="23"/>
              </w:rPr>
            </w:pPr>
            <w:r w:rsidRPr="00AC214E">
              <w:rPr>
                <w:rFonts w:ascii="Times New Roman" w:hAnsi="Times New Roman" w:cs="Times New Roman"/>
                <w:sz w:val="23"/>
                <w:szCs w:val="23"/>
              </w:rPr>
              <w:t xml:space="preserve">Шафа напівзакрита </w:t>
            </w:r>
            <w:r w:rsidRPr="00AC214E">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шафи, полиці та дверцята мають бути з ЛДСП завтовшки 18 мм., каркас шафи, полиці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Шафа напівзакрита має складатись з нижньої частини з двома дверцятами і верхньої частини відкритої з двома полицями, відстань між полицями має узгоджуватися із Замовником. Двері шафи повинні мати п</w:t>
            </w:r>
            <w:r w:rsidRPr="00AC214E">
              <w:rPr>
                <w:rFonts w:ascii="Times New Roman" w:eastAsia="Times New Roman" w:hAnsi="Times New Roman" w:cs="Times New Roman"/>
                <w:bCs/>
                <w:sz w:val="23"/>
                <w:szCs w:val="23"/>
              </w:rPr>
              <w:t>рофільні ручки алюмінієві які монтується в паз,</w:t>
            </w:r>
            <w:r w:rsidRPr="00AC214E">
              <w:rPr>
                <w:rFonts w:ascii="Times New Roman" w:eastAsia="Times New Roman" w:hAnsi="Times New Roman" w:cs="Times New Roman"/>
                <w:sz w:val="23"/>
                <w:szCs w:val="23"/>
              </w:rPr>
              <w:t xml:space="preserve"> задня стінка шафи має бути зроблено в паз і виготовлена з ламінованого ЛДВП в колір ЛДСП. Шафа напівзакрита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w:t>
            </w:r>
          </w:p>
          <w:p w14:paraId="3122D664"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800х400х1800 мм.</w:t>
            </w:r>
          </w:p>
          <w:p w14:paraId="2087862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0A327F7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 ;</w:t>
            </w:r>
          </w:p>
          <w:p w14:paraId="4E51481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F47228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070440C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4936D54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57A2138F"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7FD5494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346A5F4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6FD5D8C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79E9DD52"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 xml:space="preserve">10) Ручки профільні алюмінієві які монтується в паз, дизайн та колір узгоджується із </w:t>
            </w:r>
            <w:proofErr w:type="spellStart"/>
            <w:r w:rsidRPr="00AC214E">
              <w:rPr>
                <w:rFonts w:ascii="Times New Roman" w:eastAsia="Times New Roman" w:hAnsi="Times New Roman" w:cs="Times New Roman"/>
                <w:bCs/>
                <w:sz w:val="23"/>
                <w:szCs w:val="23"/>
              </w:rPr>
              <w:t>Замовникомм</w:t>
            </w:r>
            <w:proofErr w:type="spellEnd"/>
          </w:p>
        </w:tc>
        <w:tc>
          <w:tcPr>
            <w:tcW w:w="709" w:type="dxa"/>
            <w:tcBorders>
              <w:left w:val="single" w:sz="4" w:space="0" w:color="000000"/>
              <w:bottom w:val="single" w:sz="4" w:space="0" w:color="000000"/>
              <w:right w:val="single" w:sz="4" w:space="0" w:color="000000"/>
            </w:tcBorders>
            <w:shd w:val="clear" w:color="auto" w:fill="auto"/>
          </w:tcPr>
          <w:p w14:paraId="1BDC9864"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78CEE2B5"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790F3074" w14:textId="77777777" w:rsidTr="00634E38">
        <w:tc>
          <w:tcPr>
            <w:tcW w:w="426" w:type="dxa"/>
            <w:tcBorders>
              <w:left w:val="single" w:sz="4" w:space="0" w:color="000000"/>
              <w:bottom w:val="single" w:sz="4" w:space="0" w:color="000000"/>
              <w:right w:val="single" w:sz="4" w:space="0" w:color="000000"/>
            </w:tcBorders>
            <w:shd w:val="clear" w:color="auto" w:fill="auto"/>
          </w:tcPr>
          <w:p w14:paraId="1F698334"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lastRenderedPageBreak/>
              <w:t>14</w:t>
            </w:r>
          </w:p>
        </w:tc>
        <w:tc>
          <w:tcPr>
            <w:tcW w:w="2619" w:type="dxa"/>
            <w:tcBorders>
              <w:left w:val="single" w:sz="4" w:space="0" w:color="000000"/>
              <w:bottom w:val="single" w:sz="4" w:space="0" w:color="000000"/>
              <w:right w:val="single" w:sz="4" w:space="0" w:color="000000"/>
            </w:tcBorders>
            <w:shd w:val="clear" w:color="auto" w:fill="auto"/>
          </w:tcPr>
          <w:p w14:paraId="2DDB2494"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Відбійник на стіну</w:t>
            </w:r>
          </w:p>
        </w:tc>
        <w:tc>
          <w:tcPr>
            <w:tcW w:w="6028" w:type="dxa"/>
            <w:tcBorders>
              <w:left w:val="single" w:sz="4" w:space="0" w:color="000000"/>
              <w:bottom w:val="single" w:sz="4" w:space="0" w:color="000000"/>
              <w:right w:val="single" w:sz="4" w:space="0" w:color="000000"/>
            </w:tcBorders>
            <w:shd w:val="clear" w:color="auto" w:fill="auto"/>
          </w:tcPr>
          <w:p w14:paraId="4B170E9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bCs/>
                <w:sz w:val="23"/>
                <w:szCs w:val="23"/>
              </w:rPr>
              <w:t>Відбійник настінний</w:t>
            </w:r>
            <w:r w:rsidRPr="00AC214E">
              <w:rPr>
                <w:rFonts w:ascii="Times New Roman" w:eastAsia="Times New Roman" w:hAnsi="Times New Roman" w:cs="Times New Roman"/>
                <w:sz w:val="23"/>
                <w:szCs w:val="23"/>
              </w:rPr>
              <w:t xml:space="preserve"> має бути виготовлена з ЛДСП завтовшки 18 мм., та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Крайкою ПВХ завтовшки 2,0 мм.</w:t>
            </w:r>
            <w:r w:rsidRPr="00AC214E">
              <w:rPr>
                <w:rFonts w:ascii="Times New Roman" w:hAnsi="Times New Roman" w:cs="Times New Roman"/>
                <w:sz w:val="23"/>
                <w:szCs w:val="23"/>
              </w:rPr>
              <w:t xml:space="preserve"> </w:t>
            </w:r>
            <w:r w:rsidRPr="00AC214E">
              <w:rPr>
                <w:rFonts w:ascii="Times New Roman" w:eastAsia="Times New Roman" w:hAnsi="Times New Roman" w:cs="Times New Roman"/>
                <w:bCs/>
                <w:sz w:val="23"/>
                <w:szCs w:val="23"/>
              </w:rPr>
              <w:t>Відбійник настінний</w:t>
            </w:r>
            <w:r w:rsidRPr="00AC214E">
              <w:rPr>
                <w:rFonts w:ascii="Times New Roman" w:eastAsia="Times New Roman" w:hAnsi="Times New Roman" w:cs="Times New Roman"/>
                <w:sz w:val="23"/>
                <w:szCs w:val="23"/>
              </w:rPr>
              <w:t xml:space="preserve"> має монтуватись на </w:t>
            </w:r>
            <w:r w:rsidRPr="00AC214E">
              <w:rPr>
                <w:rFonts w:ascii="Times New Roman" w:hAnsi="Times New Roman" w:cs="Times New Roman"/>
                <w:sz w:val="23"/>
                <w:szCs w:val="23"/>
              </w:rPr>
              <w:t xml:space="preserve"> </w:t>
            </w:r>
            <w:r w:rsidRPr="00AC214E">
              <w:rPr>
                <w:rFonts w:ascii="Times New Roman" w:eastAsia="Times New Roman" w:hAnsi="Times New Roman" w:cs="Times New Roman"/>
                <w:sz w:val="23"/>
                <w:szCs w:val="23"/>
              </w:rPr>
              <w:t>приховані меблеві кріплення які мають знаходитись під в</w:t>
            </w:r>
            <w:r w:rsidRPr="00AC214E">
              <w:rPr>
                <w:rFonts w:ascii="Times New Roman" w:eastAsia="Times New Roman" w:hAnsi="Times New Roman" w:cs="Times New Roman"/>
                <w:bCs/>
                <w:sz w:val="23"/>
                <w:szCs w:val="23"/>
              </w:rPr>
              <w:t>ідбійником</w:t>
            </w:r>
            <w:r w:rsidRPr="00AC214E">
              <w:rPr>
                <w:rFonts w:ascii="Times New Roman" w:eastAsia="Times New Roman" w:hAnsi="Times New Roman" w:cs="Times New Roman"/>
                <w:sz w:val="23"/>
                <w:szCs w:val="23"/>
              </w:rPr>
              <w:t xml:space="preserve">. </w:t>
            </w:r>
            <w:r w:rsidRPr="00AC214E">
              <w:rPr>
                <w:rFonts w:ascii="Times New Roman" w:eastAsia="Times New Roman" w:hAnsi="Times New Roman" w:cs="Times New Roman"/>
                <w:bCs/>
                <w:sz w:val="23"/>
                <w:szCs w:val="23"/>
              </w:rPr>
              <w:t>Відбійники можуть</w:t>
            </w:r>
            <w:r w:rsidRPr="00AC214E">
              <w:rPr>
                <w:rFonts w:ascii="Times New Roman" w:eastAsia="Times New Roman" w:hAnsi="Times New Roman" w:cs="Times New Roman"/>
                <w:sz w:val="23"/>
                <w:szCs w:val="23"/>
              </w:rPr>
              <w:t xml:space="preserve"> бути різних розмірів, Кінцевий варіант розміру, та </w:t>
            </w:r>
            <w:r w:rsidRPr="00AC214E">
              <w:rPr>
                <w:rFonts w:ascii="Times New Roman" w:eastAsia="Times New Roman" w:hAnsi="Times New Roman" w:cs="Times New Roman"/>
                <w:bCs/>
                <w:sz w:val="23"/>
                <w:szCs w:val="23"/>
              </w:rPr>
              <w:t xml:space="preserve">варіанти кольорової гами матеріалів має узгоджуватися із Замовником на моменті остаточного заміру приміщення. </w:t>
            </w:r>
          </w:p>
          <w:p w14:paraId="4E96B17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800х200х18 мм.</w:t>
            </w:r>
          </w:p>
          <w:p w14:paraId="0623AF9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22145A5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 Колір додатково узгоджується із замовником;</w:t>
            </w:r>
          </w:p>
          <w:p w14:paraId="01DAD30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2DEDDC8"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3) Меблеві кріплення для прихованого монтажу</w:t>
            </w:r>
          </w:p>
        </w:tc>
        <w:tc>
          <w:tcPr>
            <w:tcW w:w="709" w:type="dxa"/>
            <w:tcBorders>
              <w:left w:val="single" w:sz="4" w:space="0" w:color="000000"/>
              <w:bottom w:val="single" w:sz="4" w:space="0" w:color="000000"/>
              <w:right w:val="single" w:sz="4" w:space="0" w:color="000000"/>
            </w:tcBorders>
            <w:shd w:val="clear" w:color="auto" w:fill="auto"/>
          </w:tcPr>
          <w:p w14:paraId="7AEF0F81"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4032D481"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7</w:t>
            </w:r>
          </w:p>
        </w:tc>
      </w:tr>
      <w:tr w:rsidR="00DB16A8" w:rsidRPr="00AC214E" w14:paraId="6E4E0FD9" w14:textId="77777777" w:rsidTr="00634E38">
        <w:tc>
          <w:tcPr>
            <w:tcW w:w="426" w:type="dxa"/>
            <w:tcBorders>
              <w:left w:val="single" w:sz="4" w:space="0" w:color="000000"/>
              <w:bottom w:val="single" w:sz="4" w:space="0" w:color="000000"/>
              <w:right w:val="single" w:sz="4" w:space="0" w:color="000000"/>
            </w:tcBorders>
            <w:shd w:val="clear" w:color="auto" w:fill="auto"/>
          </w:tcPr>
          <w:p w14:paraId="56C2B8F1"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15</w:t>
            </w:r>
          </w:p>
        </w:tc>
        <w:tc>
          <w:tcPr>
            <w:tcW w:w="2619" w:type="dxa"/>
            <w:tcBorders>
              <w:left w:val="single" w:sz="4" w:space="0" w:color="000000"/>
              <w:bottom w:val="single" w:sz="4" w:space="0" w:color="000000"/>
              <w:right w:val="single" w:sz="4" w:space="0" w:color="000000"/>
            </w:tcBorders>
            <w:shd w:val="clear" w:color="auto" w:fill="auto"/>
          </w:tcPr>
          <w:p w14:paraId="073DD77C"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Антресоль з дверцятами</w:t>
            </w:r>
          </w:p>
        </w:tc>
        <w:tc>
          <w:tcPr>
            <w:tcW w:w="6028" w:type="dxa"/>
            <w:tcBorders>
              <w:left w:val="single" w:sz="4" w:space="0" w:color="000000"/>
              <w:bottom w:val="single" w:sz="4" w:space="0" w:color="000000"/>
              <w:right w:val="single" w:sz="4" w:space="0" w:color="000000"/>
            </w:tcBorders>
            <w:shd w:val="clear" w:color="auto" w:fill="auto"/>
          </w:tcPr>
          <w:p w14:paraId="6A807308" w14:textId="77777777" w:rsidR="00DB16A8" w:rsidRPr="00AC214E" w:rsidRDefault="00DB16A8" w:rsidP="00634E38">
            <w:pPr>
              <w:widowControl w:val="0"/>
              <w:spacing w:after="0"/>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bCs/>
                <w:sz w:val="23"/>
                <w:szCs w:val="23"/>
              </w:rPr>
              <w:t xml:space="preserve">Антресоль з дверцятами, повинна мати 2 дверцят та  має бути виготовлена з ламінованого ЛДСП завтовшки 18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каркас антресолі, полиці мають бути з ЛДСП завтовшки 18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мм., дверцята 2 штуки антресолі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Наповнення антресолі полицями, дверцята повинні мати профільні ручки алюмінієві які монтується в паз, довжина профільної ручки має бути на всю ширину дверцят. Задня стінка антресолі має бути зроблено в паз та виготовлена з ламінованого ЛДВП в колір ЛДСП. Кінцевий варіант кольорової гами матеріалів має узгоджуватися із Замовником на моменті остаточного заміру приміщення.</w:t>
            </w:r>
          </w:p>
          <w:p w14:paraId="5CC9E294"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800х400х450 мм.</w:t>
            </w:r>
          </w:p>
          <w:p w14:paraId="48063E74"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3296B73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Дуб </w:t>
            </w:r>
            <w:proofErr w:type="spellStart"/>
            <w:r w:rsidRPr="00AC214E">
              <w:rPr>
                <w:rFonts w:ascii="Times New Roman" w:eastAsia="Times New Roman" w:hAnsi="Times New Roman" w:cs="Times New Roman"/>
                <w:sz w:val="23"/>
                <w:szCs w:val="23"/>
              </w:rPr>
              <w:t>Гладстоун</w:t>
            </w:r>
            <w:proofErr w:type="spellEnd"/>
            <w:r w:rsidRPr="00AC214E">
              <w:rPr>
                <w:rFonts w:ascii="Times New Roman" w:eastAsia="Times New Roman" w:hAnsi="Times New Roman" w:cs="Times New Roman"/>
                <w:sz w:val="23"/>
                <w:szCs w:val="23"/>
              </w:rPr>
              <w:t xml:space="preserve"> пісочний. Колір додатково узгоджується із замовником;</w:t>
            </w:r>
          </w:p>
          <w:p w14:paraId="5AFE9E7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2) Протиударна крайка ПВХ не менше 2,0 мм Колір додатково узгоджується із замовником (під колір ЛДСП);</w:t>
            </w:r>
          </w:p>
          <w:p w14:paraId="751299B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3) Протиударна Крайка ПВХ не менше 0,5 мм Колір додатково узгоджується із замовником (під колір ЛДСП);</w:t>
            </w:r>
          </w:p>
          <w:p w14:paraId="659F004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 ;</w:t>
            </w:r>
          </w:p>
          <w:p w14:paraId="1FDB847C"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w:t>
            </w:r>
            <w:r w:rsidRPr="00AC214E">
              <w:rPr>
                <w:rFonts w:ascii="Times New Roman" w:eastAsia="Times New Roman" w:hAnsi="Times New Roman" w:cs="Times New Roman"/>
                <w:bCs/>
                <w:sz w:val="23"/>
                <w:szCs w:val="23"/>
              </w:rPr>
              <w:t xml:space="preserve"> Ручки профільні алюмінієві які монтується в паз дизайн та колір узгоджується із Замовником;</w:t>
            </w:r>
          </w:p>
          <w:p w14:paraId="43763BD9"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8) Задня стінка </w:t>
            </w:r>
            <w:r w:rsidRPr="00AC214E">
              <w:rPr>
                <w:rFonts w:ascii="Times New Roman" w:eastAsia="Times New Roman" w:hAnsi="Times New Roman" w:cs="Times New Roman"/>
                <w:bCs/>
                <w:sz w:val="23"/>
                <w:szCs w:val="23"/>
              </w:rPr>
              <w:t>антресолі зроблено в паз</w:t>
            </w:r>
            <w:r w:rsidRPr="00AC214E">
              <w:rPr>
                <w:rFonts w:ascii="Times New Roman" w:eastAsia="Times New Roman" w:hAnsi="Times New Roman" w:cs="Times New Roman"/>
                <w:sz w:val="23"/>
                <w:szCs w:val="23"/>
              </w:rPr>
              <w:t xml:space="preserve"> </w:t>
            </w:r>
            <w:r w:rsidRPr="00AC214E">
              <w:rPr>
                <w:rFonts w:ascii="Times New Roman" w:eastAsia="Times New Roman" w:hAnsi="Times New Roman" w:cs="Times New Roman"/>
                <w:bCs/>
                <w:sz w:val="23"/>
                <w:szCs w:val="23"/>
              </w:rPr>
              <w:t>з ламінованого ЛДВП в колір ЛДСП;</w:t>
            </w:r>
          </w:p>
          <w:p w14:paraId="29E2D384"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bCs/>
                <w:sz w:val="23"/>
                <w:szCs w:val="23"/>
              </w:rPr>
              <w:t xml:space="preserve">9) Петлі накладні (типу </w:t>
            </w:r>
            <w:proofErr w:type="spellStart"/>
            <w:r w:rsidRPr="00AC214E">
              <w:rPr>
                <w:rFonts w:ascii="Times New Roman" w:eastAsia="Times New Roman" w:hAnsi="Times New Roman" w:cs="Times New Roman"/>
                <w:bCs/>
                <w:sz w:val="23"/>
                <w:szCs w:val="23"/>
              </w:rPr>
              <w:t>Muller</w:t>
            </w:r>
            <w:proofErr w:type="spellEnd"/>
            <w:r w:rsidRPr="00AC214E">
              <w:rPr>
                <w:rFonts w:ascii="Times New Roman" w:eastAsia="Times New Roman" w:hAnsi="Times New Roman" w:cs="Times New Roman"/>
                <w:bCs/>
                <w:sz w:val="23"/>
                <w:szCs w:val="23"/>
              </w:rPr>
              <w:t xml:space="preserve"> або еквівалент) з </w:t>
            </w:r>
            <w:proofErr w:type="spellStart"/>
            <w:r w:rsidRPr="00AC214E">
              <w:rPr>
                <w:rFonts w:ascii="Times New Roman" w:eastAsia="Times New Roman" w:hAnsi="Times New Roman" w:cs="Times New Roman"/>
                <w:bCs/>
                <w:sz w:val="23"/>
                <w:szCs w:val="23"/>
              </w:rPr>
              <w:t>доводчиком</w:t>
            </w:r>
            <w:proofErr w:type="spellEnd"/>
            <w:r w:rsidRPr="00AC214E">
              <w:rPr>
                <w:rFonts w:ascii="Times New Roman" w:eastAsia="Times New Roman" w:hAnsi="Times New Roman" w:cs="Times New Roman"/>
                <w:bCs/>
                <w:sz w:val="23"/>
                <w:szCs w:val="23"/>
              </w:rPr>
              <w:t>.</w:t>
            </w:r>
          </w:p>
        </w:tc>
        <w:tc>
          <w:tcPr>
            <w:tcW w:w="709" w:type="dxa"/>
            <w:tcBorders>
              <w:left w:val="single" w:sz="4" w:space="0" w:color="000000"/>
              <w:bottom w:val="single" w:sz="4" w:space="0" w:color="000000"/>
              <w:right w:val="single" w:sz="4" w:space="0" w:color="000000"/>
            </w:tcBorders>
            <w:shd w:val="clear" w:color="auto" w:fill="auto"/>
          </w:tcPr>
          <w:p w14:paraId="7DD94711"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13884865"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2</w:t>
            </w:r>
          </w:p>
        </w:tc>
      </w:tr>
      <w:tr w:rsidR="00DB16A8" w:rsidRPr="00AC214E" w14:paraId="6674E22A" w14:textId="77777777" w:rsidTr="00634E38">
        <w:tc>
          <w:tcPr>
            <w:tcW w:w="426" w:type="dxa"/>
            <w:tcBorders>
              <w:left w:val="single" w:sz="4" w:space="0" w:color="000000"/>
              <w:bottom w:val="single" w:sz="4" w:space="0" w:color="000000"/>
              <w:right w:val="single" w:sz="4" w:space="0" w:color="000000"/>
            </w:tcBorders>
            <w:shd w:val="clear" w:color="auto" w:fill="auto"/>
          </w:tcPr>
          <w:p w14:paraId="43C2EAC6"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16</w:t>
            </w:r>
          </w:p>
        </w:tc>
        <w:tc>
          <w:tcPr>
            <w:tcW w:w="2619" w:type="dxa"/>
            <w:tcBorders>
              <w:left w:val="single" w:sz="4" w:space="0" w:color="000000"/>
              <w:bottom w:val="single" w:sz="4" w:space="0" w:color="000000"/>
              <w:right w:val="single" w:sz="4" w:space="0" w:color="000000"/>
            </w:tcBorders>
            <w:shd w:val="clear" w:color="auto" w:fill="auto"/>
          </w:tcPr>
          <w:p w14:paraId="27B579FC"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Полиця навісна прямокутна</w:t>
            </w:r>
          </w:p>
        </w:tc>
        <w:tc>
          <w:tcPr>
            <w:tcW w:w="6028" w:type="dxa"/>
            <w:tcBorders>
              <w:left w:val="single" w:sz="4" w:space="0" w:color="000000"/>
              <w:bottom w:val="single" w:sz="4" w:space="0" w:color="000000"/>
              <w:right w:val="single" w:sz="4" w:space="0" w:color="000000"/>
            </w:tcBorders>
            <w:shd w:val="clear" w:color="auto" w:fill="auto"/>
          </w:tcPr>
          <w:p w14:paraId="78157A08" w14:textId="77777777" w:rsidR="00DB16A8" w:rsidRPr="00AC214E" w:rsidRDefault="00DB16A8" w:rsidP="00634E38">
            <w:pPr>
              <w:spacing w:after="0"/>
              <w:ind w:left="-34" w:right="-41"/>
              <w:rPr>
                <w:rFonts w:ascii="Times New Roman" w:eastAsia="Times New Roman" w:hAnsi="Times New Roman" w:cs="Times New Roman"/>
                <w:bCs/>
                <w:sz w:val="23"/>
                <w:szCs w:val="23"/>
              </w:rPr>
            </w:pPr>
            <w:r w:rsidRPr="00AC214E">
              <w:rPr>
                <w:rFonts w:ascii="Times New Roman" w:eastAsia="Times New Roman" w:hAnsi="Times New Roman" w:cs="Times New Roman"/>
                <w:bCs/>
                <w:sz w:val="23"/>
                <w:szCs w:val="23"/>
              </w:rPr>
              <w:t xml:space="preserve">Полиця навісна прямокутна має бути виготовлена з ламінованого ЛДСП завтовшки 18 та 25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каркас полиці має бути виготовлений з ламінованого ЛДСП завтовшки 25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полиця навісна прямокутна повинна мати по середині одну вертикальну перегородку, яка має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Задня стінка полиці має бути з ЛДСП завтовшки 18 мм. Полиця навісна прямокутна має кріпитись до стіни за </w:t>
            </w:r>
            <w:r w:rsidRPr="00AC214E">
              <w:rPr>
                <w:rFonts w:ascii="Times New Roman" w:eastAsia="Times New Roman" w:hAnsi="Times New Roman" w:cs="Times New Roman"/>
                <w:bCs/>
                <w:sz w:val="23"/>
                <w:szCs w:val="23"/>
              </w:rPr>
              <w:lastRenderedPageBreak/>
              <w:t>допомогою прихованих меблевих кріплень.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950х400х386 мм.</w:t>
            </w:r>
          </w:p>
          <w:p w14:paraId="6AF77BA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bCs/>
                <w:sz w:val="23"/>
                <w:szCs w:val="23"/>
              </w:rPr>
              <w:t>Характеристики:</w:t>
            </w:r>
          </w:p>
          <w:p w14:paraId="33502537" w14:textId="77777777" w:rsidR="00DB16A8" w:rsidRPr="00AC214E" w:rsidRDefault="00DB16A8" w:rsidP="00634E38">
            <w:pPr>
              <w:shd w:val="clear" w:color="auto" w:fill="FFFFFF"/>
              <w:spacing w:after="0"/>
              <w:ind w:left="-34" w:right="-41"/>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 </w:t>
            </w:r>
            <w:r w:rsidRPr="00AC214E">
              <w:rPr>
                <w:rFonts w:ascii="Times New Roman" w:eastAsia="Times New Roman" w:hAnsi="Times New Roman" w:cs="Times New Roman"/>
                <w:sz w:val="23"/>
                <w:szCs w:val="23"/>
              </w:rPr>
              <w:t>Колір додатково узгоджується із замовником;</w:t>
            </w:r>
          </w:p>
          <w:p w14:paraId="24B07D95"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2) ЛДСП не менше 25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21CE855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0ADEF82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Збирання меблів на міні фікси; </w:t>
            </w:r>
          </w:p>
          <w:p w14:paraId="26E2F94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Приховані меблеві кріплення;</w:t>
            </w:r>
          </w:p>
          <w:p w14:paraId="6C824ECB"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полиці з ЛДСП завтовшки 18 мм.</w:t>
            </w:r>
          </w:p>
        </w:tc>
        <w:tc>
          <w:tcPr>
            <w:tcW w:w="709" w:type="dxa"/>
            <w:tcBorders>
              <w:left w:val="single" w:sz="4" w:space="0" w:color="000000"/>
              <w:bottom w:val="single" w:sz="4" w:space="0" w:color="000000"/>
              <w:right w:val="single" w:sz="4" w:space="0" w:color="000000"/>
            </w:tcBorders>
            <w:shd w:val="clear" w:color="auto" w:fill="auto"/>
          </w:tcPr>
          <w:p w14:paraId="5E15A373"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7F2C6D95"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38B54760" w14:textId="77777777" w:rsidTr="00634E38">
        <w:tc>
          <w:tcPr>
            <w:tcW w:w="426" w:type="dxa"/>
            <w:tcBorders>
              <w:left w:val="single" w:sz="4" w:space="0" w:color="000000"/>
              <w:bottom w:val="single" w:sz="4" w:space="0" w:color="000000"/>
              <w:right w:val="single" w:sz="4" w:space="0" w:color="000000"/>
            </w:tcBorders>
            <w:shd w:val="clear" w:color="auto" w:fill="auto"/>
          </w:tcPr>
          <w:p w14:paraId="2D155AF9"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17</w:t>
            </w:r>
          </w:p>
        </w:tc>
        <w:tc>
          <w:tcPr>
            <w:tcW w:w="2619" w:type="dxa"/>
            <w:tcBorders>
              <w:left w:val="single" w:sz="4" w:space="0" w:color="000000"/>
              <w:bottom w:val="single" w:sz="4" w:space="0" w:color="000000"/>
              <w:right w:val="single" w:sz="4" w:space="0" w:color="000000"/>
            </w:tcBorders>
            <w:shd w:val="clear" w:color="auto" w:fill="auto"/>
          </w:tcPr>
          <w:p w14:paraId="274FC3A5"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Тумба офісна закрита</w:t>
            </w:r>
          </w:p>
        </w:tc>
        <w:tc>
          <w:tcPr>
            <w:tcW w:w="6028" w:type="dxa"/>
            <w:tcBorders>
              <w:left w:val="single" w:sz="4" w:space="0" w:color="000000"/>
              <w:bottom w:val="single" w:sz="4" w:space="0" w:color="000000"/>
              <w:right w:val="single" w:sz="4" w:space="0" w:color="000000"/>
            </w:tcBorders>
            <w:shd w:val="clear" w:color="auto" w:fill="auto"/>
          </w:tcPr>
          <w:p w14:paraId="3A116BD5"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Тумба офісна закрита, має бути виготовлена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Верхня кришка тумби  має бути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та полиці тумби без урахування верхньої кришки,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дверцята тумби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2,0 мм. Наповнення тумби полицями,</w:t>
            </w:r>
            <w:r w:rsidRPr="00AC214E">
              <w:rPr>
                <w:rFonts w:ascii="Times New Roman" w:eastAsia="Times New Roman" w:hAnsi="Times New Roman" w:cs="Times New Roman"/>
                <w:bCs/>
                <w:sz w:val="23"/>
                <w:szCs w:val="23"/>
              </w:rPr>
              <w:t xml:space="preserve"> тумба повинна мати одні дверцята та вбудовані відстріли, щоб при натисканні на дверцята вони </w:t>
            </w:r>
            <w:proofErr w:type="spellStart"/>
            <w:r w:rsidRPr="00AC214E">
              <w:rPr>
                <w:rFonts w:ascii="Times New Roman" w:eastAsia="Times New Roman" w:hAnsi="Times New Roman" w:cs="Times New Roman"/>
                <w:bCs/>
                <w:sz w:val="23"/>
                <w:szCs w:val="23"/>
              </w:rPr>
              <w:t>привідчинялися</w:t>
            </w:r>
            <w:proofErr w:type="spellEnd"/>
            <w:r w:rsidRPr="00AC214E">
              <w:rPr>
                <w:rFonts w:ascii="Times New Roman" w:eastAsia="Times New Roman" w:hAnsi="Times New Roman" w:cs="Times New Roman"/>
                <w:bCs/>
                <w:sz w:val="23"/>
                <w:szCs w:val="23"/>
              </w:rPr>
              <w:t xml:space="preserve">, також </w:t>
            </w:r>
            <w:r w:rsidRPr="00AC214E">
              <w:rPr>
                <w:rFonts w:ascii="Times New Roman" w:eastAsia="Times New Roman" w:hAnsi="Times New Roman" w:cs="Times New Roman"/>
                <w:sz w:val="23"/>
                <w:szCs w:val="23"/>
              </w:rPr>
              <w:t>на дверцятах тумби має бути ручка профільна алюмінієва яка монтується в паз, розташування ручки в верхньому горизонтальному торці дверцят довжина профільної ручки має бути на всю ширину дверцят тумби,</w:t>
            </w:r>
            <w:r w:rsidRPr="00AC214E">
              <w:rPr>
                <w:rFonts w:ascii="Times New Roman" w:eastAsia="Times New Roman" w:hAnsi="Times New Roman" w:cs="Times New Roman"/>
                <w:bCs/>
                <w:sz w:val="23"/>
                <w:szCs w:val="23"/>
              </w:rPr>
              <w:t xml:space="preserve"> задня стінка тумби має бути виготовлена з ламінованого ЛДСП завтовшки 18 мм..</w:t>
            </w:r>
            <w:r w:rsidRPr="00AC214E">
              <w:rPr>
                <w:rFonts w:ascii="Times New Roman" w:eastAsia="Times New Roman" w:hAnsi="Times New Roman" w:cs="Times New Roman"/>
                <w:sz w:val="23"/>
                <w:szCs w:val="23"/>
              </w:rPr>
              <w:t xml:space="preserve"> також тумба повинна мати в собі вбудовані приховані ніжки з можливістю регулювання по висоті, при застосуванні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450х400х760  мм.</w:t>
            </w:r>
          </w:p>
          <w:p w14:paraId="49628A84"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6468D65F"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w:t>
            </w:r>
            <w:r w:rsidRPr="00AC214E">
              <w:rPr>
                <w:rFonts w:ascii="Times New Roman" w:eastAsia="Times New Roman" w:hAnsi="Times New Roman" w:cs="Times New Roman"/>
                <w:color w:val="202020"/>
                <w:sz w:val="23"/>
                <w:szCs w:val="23"/>
                <w:shd w:val="clear" w:color="auto" w:fill="FFFFFF"/>
              </w:rPr>
              <w:t xml:space="preserve">колір 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shd w:val="clear" w:color="auto" w:fill="FFFFFF"/>
              </w:rPr>
              <w:t xml:space="preserve"> пісочний</w:t>
            </w:r>
            <w:r w:rsidRPr="00AC214E">
              <w:rPr>
                <w:rFonts w:ascii="Times New Roman" w:eastAsia="Times New Roman" w:hAnsi="Times New Roman" w:cs="Times New Roman"/>
                <w:color w:val="C9211E"/>
                <w:sz w:val="23"/>
                <w:szCs w:val="23"/>
                <w:shd w:val="clear" w:color="auto" w:fill="FFFFFF"/>
              </w:rPr>
              <w:t>.</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24F4F459"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shd w:val="clear" w:color="auto" w:fill="FFFFFF"/>
              </w:rPr>
              <w:t xml:space="preserve"> пісочний </w:t>
            </w:r>
            <w:r w:rsidRPr="00AC214E">
              <w:rPr>
                <w:rFonts w:ascii="Times New Roman" w:eastAsia="Times New Roman" w:hAnsi="Times New Roman" w:cs="Times New Roman"/>
                <w:sz w:val="23"/>
                <w:szCs w:val="23"/>
              </w:rPr>
              <w:t>Колір додатково узгоджується із замовником;</w:t>
            </w:r>
          </w:p>
          <w:p w14:paraId="644EBB2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3B6E58D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35377F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w:t>
            </w:r>
          </w:p>
          <w:p w14:paraId="042D1CB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p w14:paraId="51B43D6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Ручка профільна алюмінієва яка монтується в паз;</w:t>
            </w:r>
          </w:p>
          <w:p w14:paraId="0AA366F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8) Задня стінка тумби з ЛДСП;</w:t>
            </w:r>
          </w:p>
          <w:p w14:paraId="39B2CCF4"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9)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1B6D8CB4"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54BB839F"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0DDB6FA5" w14:textId="77777777" w:rsidTr="00634E38">
        <w:tc>
          <w:tcPr>
            <w:tcW w:w="426" w:type="dxa"/>
            <w:tcBorders>
              <w:left w:val="single" w:sz="4" w:space="0" w:color="000000"/>
              <w:bottom w:val="single" w:sz="4" w:space="0" w:color="000000"/>
              <w:right w:val="single" w:sz="4" w:space="0" w:color="000000"/>
            </w:tcBorders>
            <w:shd w:val="clear" w:color="auto" w:fill="auto"/>
          </w:tcPr>
          <w:p w14:paraId="1D7FF4D6"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lastRenderedPageBreak/>
              <w:t>18</w:t>
            </w:r>
          </w:p>
        </w:tc>
        <w:tc>
          <w:tcPr>
            <w:tcW w:w="2619" w:type="dxa"/>
            <w:tcBorders>
              <w:left w:val="single" w:sz="4" w:space="0" w:color="000000"/>
              <w:bottom w:val="single" w:sz="4" w:space="0" w:color="000000"/>
              <w:right w:val="single" w:sz="4" w:space="0" w:color="000000"/>
            </w:tcBorders>
            <w:shd w:val="clear" w:color="auto" w:fill="auto"/>
          </w:tcPr>
          <w:p w14:paraId="50E069BE"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Шафа для одягу з </w:t>
            </w:r>
            <w:proofErr w:type="spellStart"/>
            <w:r w:rsidRPr="00AC214E">
              <w:rPr>
                <w:rFonts w:ascii="Times New Roman" w:hAnsi="Times New Roman" w:cs="Times New Roman"/>
                <w:sz w:val="23"/>
                <w:szCs w:val="23"/>
              </w:rPr>
              <w:t>мікроліфтом</w:t>
            </w:r>
            <w:proofErr w:type="spellEnd"/>
            <w:r w:rsidRPr="00AC214E">
              <w:rPr>
                <w:rFonts w:ascii="Times New Roman" w:hAnsi="Times New Roman" w:cs="Times New Roman"/>
                <w:sz w:val="23"/>
                <w:szCs w:val="23"/>
              </w:rPr>
              <w:t xml:space="preserve"> та  </w:t>
            </w:r>
            <w:r w:rsidRPr="00AC214E">
              <w:rPr>
                <w:rFonts w:ascii="Times New Roman" w:eastAsia="Times New Roman" w:hAnsi="Times New Roman" w:cs="Times New Roman"/>
                <w:bCs/>
                <w:sz w:val="23"/>
                <w:szCs w:val="23"/>
              </w:rPr>
              <w:t>дзеркалом</w:t>
            </w:r>
          </w:p>
        </w:tc>
        <w:tc>
          <w:tcPr>
            <w:tcW w:w="6028" w:type="dxa"/>
            <w:tcBorders>
              <w:left w:val="single" w:sz="4" w:space="0" w:color="000000"/>
              <w:bottom w:val="single" w:sz="4" w:space="0" w:color="000000"/>
              <w:right w:val="single" w:sz="4" w:space="0" w:color="000000"/>
            </w:tcBorders>
            <w:shd w:val="clear" w:color="auto" w:fill="auto"/>
          </w:tcPr>
          <w:p w14:paraId="4C457A1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Шафа для одягу з </w:t>
            </w:r>
            <w:proofErr w:type="spellStart"/>
            <w:r w:rsidRPr="00AC214E">
              <w:rPr>
                <w:rFonts w:ascii="Times New Roman" w:eastAsia="Times New Roman" w:hAnsi="Times New Roman" w:cs="Times New Roman"/>
                <w:sz w:val="23"/>
                <w:szCs w:val="23"/>
              </w:rPr>
              <w:t>мікроліфтом</w:t>
            </w:r>
            <w:proofErr w:type="spellEnd"/>
            <w:r w:rsidRPr="00AC214E">
              <w:rPr>
                <w:rFonts w:ascii="Times New Roman" w:eastAsia="Times New Roman" w:hAnsi="Times New Roman" w:cs="Times New Roman"/>
                <w:sz w:val="23"/>
                <w:szCs w:val="23"/>
              </w:rPr>
              <w:t xml:space="preserve"> та </w:t>
            </w:r>
            <w:r w:rsidRPr="00AC214E">
              <w:rPr>
                <w:rFonts w:ascii="Times New Roman" w:eastAsia="Times New Roman" w:hAnsi="Times New Roman" w:cs="Times New Roman"/>
                <w:bCs/>
                <w:sz w:val="23"/>
                <w:szCs w:val="23"/>
              </w:rPr>
              <w:t xml:space="preserve">дзеркалом, має бути виготовлена з ламінованого ЛДСП завтовшки 18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bCs/>
                <w:sz w:val="23"/>
                <w:szCs w:val="23"/>
              </w:rPr>
              <w:t>личкуються</w:t>
            </w:r>
            <w:proofErr w:type="spellEnd"/>
            <w:r w:rsidRPr="00AC214E">
              <w:rPr>
                <w:rFonts w:ascii="Times New Roman" w:eastAsia="Times New Roman" w:hAnsi="Times New Roman" w:cs="Times New Roman"/>
                <w:bCs/>
                <w:sz w:val="23"/>
                <w:szCs w:val="23"/>
              </w:rPr>
              <w:t xml:space="preserve"> ПВХ крайкою завтовшки не менше ніж 0.5 мм., Шафа для одягу повинна мати двоє дверцят на всю висоту шафи, на дверцятах шафи з лівої або правої сторони має бути розташоване дзеркало на всю висоту дверцят, дзеркало до дверцят має кріпитись на приховані меблеві кріплення, наповнення шафи з верху має бути полиця, до якої з низу має кріпитись </w:t>
            </w:r>
            <w:proofErr w:type="spellStart"/>
            <w:r w:rsidRPr="00AC214E">
              <w:rPr>
                <w:rFonts w:ascii="Times New Roman" w:eastAsia="Times New Roman" w:hAnsi="Times New Roman" w:cs="Times New Roman"/>
                <w:bCs/>
                <w:sz w:val="23"/>
                <w:szCs w:val="23"/>
              </w:rPr>
              <w:t>мікроліфт</w:t>
            </w:r>
            <w:proofErr w:type="spellEnd"/>
            <w:r w:rsidRPr="00AC214E">
              <w:rPr>
                <w:rFonts w:ascii="Times New Roman" w:eastAsia="Times New Roman" w:hAnsi="Times New Roman" w:cs="Times New Roman"/>
                <w:bCs/>
                <w:sz w:val="23"/>
                <w:szCs w:val="23"/>
              </w:rPr>
              <w:t xml:space="preserve"> для вішаків, і в низу шафи полиця, задня стінка шафи має бути зроблено в паз та виготовлена з ламінованого ЛДВП в колір ЛДСП, дверцята шафи повинні мати </w:t>
            </w:r>
            <w:proofErr w:type="spellStart"/>
            <w:r w:rsidRPr="00AC214E">
              <w:rPr>
                <w:rFonts w:ascii="Times New Roman" w:eastAsia="Times New Roman" w:hAnsi="Times New Roman" w:cs="Times New Roman"/>
                <w:bCs/>
                <w:sz w:val="23"/>
                <w:szCs w:val="23"/>
              </w:rPr>
              <w:t>вбудавані</w:t>
            </w:r>
            <w:proofErr w:type="spellEnd"/>
            <w:r w:rsidRPr="00AC214E">
              <w:rPr>
                <w:rFonts w:ascii="Times New Roman" w:eastAsia="Times New Roman" w:hAnsi="Times New Roman" w:cs="Times New Roman"/>
                <w:bCs/>
                <w:sz w:val="23"/>
                <w:szCs w:val="23"/>
              </w:rPr>
              <w:t xml:space="preserve"> відстріли, щоб при натисканні двері </w:t>
            </w:r>
            <w:proofErr w:type="spellStart"/>
            <w:r w:rsidRPr="00AC214E">
              <w:rPr>
                <w:rFonts w:ascii="Times New Roman" w:eastAsia="Times New Roman" w:hAnsi="Times New Roman" w:cs="Times New Roman"/>
                <w:bCs/>
                <w:sz w:val="23"/>
                <w:szCs w:val="23"/>
              </w:rPr>
              <w:t>привідчинялися</w:t>
            </w:r>
            <w:proofErr w:type="spellEnd"/>
            <w:r w:rsidRPr="00AC214E">
              <w:rPr>
                <w:rFonts w:ascii="Times New Roman" w:eastAsia="Times New Roman" w:hAnsi="Times New Roman" w:cs="Times New Roman"/>
                <w:bCs/>
                <w:sz w:val="23"/>
                <w:szCs w:val="23"/>
              </w:rPr>
              <w:t>, також шафа повинна мати можливість регулювання по висоті, при застосуванні її на не рівній підлозі. Кінцевий варіант кольорової гами матеріалів, та конкретне розташування дзеркала має узгоджуватися із Замовником на моменті остаточного заміру приміщення. Орієнтовний загальний розмір виробу 720х400х2000 мм.</w:t>
            </w:r>
          </w:p>
          <w:p w14:paraId="206A671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2D013B1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2345A10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2</w:t>
            </w:r>
            <w:r w:rsidRPr="00AC214E">
              <w:rPr>
                <w:rFonts w:ascii="Times New Roman" w:eastAsia="Times New Roman" w:hAnsi="Times New Roman" w:cs="Times New Roman"/>
                <w:sz w:val="23"/>
                <w:szCs w:val="23"/>
              </w:rPr>
              <w:t xml:space="preserve">)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13E523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0EE40FC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5E3ED17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2AF6793B"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шафи з ламінованого ЛДВП в паз, ЛДВП в колір ЛДСП;</w:t>
            </w:r>
          </w:p>
          <w:p w14:paraId="4C958C5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7)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203609DA"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8)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5424A9A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hAnsi="Times New Roman" w:cs="Times New Roman"/>
                <w:sz w:val="23"/>
                <w:szCs w:val="23"/>
              </w:rPr>
              <w:t xml:space="preserve">9) </w:t>
            </w:r>
            <w:r w:rsidRPr="00AC214E">
              <w:rPr>
                <w:rFonts w:ascii="Times New Roman" w:hAnsi="Times New Roman" w:cs="Times New Roman"/>
                <w:bCs/>
                <w:sz w:val="23"/>
                <w:szCs w:val="23"/>
              </w:rPr>
              <w:t xml:space="preserve"> </w:t>
            </w:r>
            <w:proofErr w:type="spellStart"/>
            <w:r w:rsidRPr="00AC214E">
              <w:rPr>
                <w:rFonts w:ascii="Times New Roman" w:hAnsi="Times New Roman" w:cs="Times New Roman"/>
                <w:bCs/>
                <w:sz w:val="23"/>
                <w:szCs w:val="23"/>
              </w:rPr>
              <w:t>Мікроліфт</w:t>
            </w:r>
            <w:proofErr w:type="spellEnd"/>
            <w:r w:rsidRPr="00AC214E">
              <w:rPr>
                <w:rFonts w:ascii="Times New Roman" w:hAnsi="Times New Roman" w:cs="Times New Roman"/>
                <w:bCs/>
                <w:sz w:val="23"/>
                <w:szCs w:val="23"/>
              </w:rPr>
              <w:t xml:space="preserve"> для вішаків</w:t>
            </w:r>
            <w:r w:rsidRPr="00AC214E">
              <w:rPr>
                <w:rFonts w:ascii="Times New Roman" w:eastAsia="Times New Roman" w:hAnsi="Times New Roman" w:cs="Times New Roman"/>
                <w:bCs/>
                <w:sz w:val="23"/>
                <w:szCs w:val="23"/>
              </w:rPr>
              <w:t>;</w:t>
            </w:r>
          </w:p>
          <w:p w14:paraId="1D8DC4D0"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10) Дзеркало до дверцятах шафи, яке має кріпитись на приховані меблеві кріплення</w:t>
            </w:r>
          </w:p>
        </w:tc>
        <w:tc>
          <w:tcPr>
            <w:tcW w:w="709" w:type="dxa"/>
            <w:tcBorders>
              <w:left w:val="single" w:sz="4" w:space="0" w:color="000000"/>
              <w:bottom w:val="single" w:sz="4" w:space="0" w:color="000000"/>
              <w:right w:val="single" w:sz="4" w:space="0" w:color="000000"/>
            </w:tcBorders>
            <w:shd w:val="clear" w:color="auto" w:fill="auto"/>
          </w:tcPr>
          <w:p w14:paraId="62C4222C"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195FDE2F"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1DD7F4E2" w14:textId="77777777" w:rsidTr="00634E38">
        <w:tc>
          <w:tcPr>
            <w:tcW w:w="426" w:type="dxa"/>
            <w:tcBorders>
              <w:left w:val="single" w:sz="4" w:space="0" w:color="000000"/>
              <w:bottom w:val="single" w:sz="4" w:space="0" w:color="000000"/>
              <w:right w:val="single" w:sz="4" w:space="0" w:color="000000"/>
            </w:tcBorders>
            <w:shd w:val="clear" w:color="auto" w:fill="auto"/>
          </w:tcPr>
          <w:p w14:paraId="3656B3C1"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19</w:t>
            </w:r>
          </w:p>
        </w:tc>
        <w:tc>
          <w:tcPr>
            <w:tcW w:w="2619" w:type="dxa"/>
            <w:tcBorders>
              <w:left w:val="single" w:sz="4" w:space="0" w:color="000000"/>
              <w:bottom w:val="single" w:sz="4" w:space="0" w:color="000000"/>
              <w:right w:val="single" w:sz="4" w:space="0" w:color="000000"/>
            </w:tcBorders>
            <w:shd w:val="clear" w:color="auto" w:fill="auto"/>
          </w:tcPr>
          <w:p w14:paraId="373AD066" w14:textId="77777777" w:rsidR="00DB16A8" w:rsidRPr="00AC214E" w:rsidRDefault="00DB16A8" w:rsidP="00634E38">
            <w:pPr>
              <w:widowControl w:val="0"/>
              <w:spacing w:after="0"/>
              <w:ind w:left="-108"/>
              <w:jc w:val="both"/>
              <w:rPr>
                <w:rFonts w:ascii="Times New Roman" w:hAnsi="Times New Roman" w:cs="Times New Roman"/>
                <w:sz w:val="23"/>
                <w:szCs w:val="23"/>
              </w:rPr>
            </w:pPr>
            <w:r w:rsidRPr="00AC214E">
              <w:rPr>
                <w:rFonts w:ascii="Times New Roman" w:hAnsi="Times New Roman" w:cs="Times New Roman"/>
                <w:sz w:val="23"/>
                <w:szCs w:val="23"/>
              </w:rPr>
              <w:t>Шафа 4-ох дверна</w:t>
            </w:r>
          </w:p>
        </w:tc>
        <w:tc>
          <w:tcPr>
            <w:tcW w:w="6028" w:type="dxa"/>
            <w:tcBorders>
              <w:left w:val="single" w:sz="4" w:space="0" w:color="000000"/>
              <w:bottom w:val="single" w:sz="4" w:space="0" w:color="000000"/>
              <w:right w:val="single" w:sz="4" w:space="0" w:color="000000"/>
            </w:tcBorders>
            <w:shd w:val="clear" w:color="auto" w:fill="auto"/>
          </w:tcPr>
          <w:p w14:paraId="6659B85D"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hAnsi="Times New Roman" w:cs="Times New Roman"/>
                <w:sz w:val="23"/>
                <w:szCs w:val="23"/>
              </w:rPr>
              <w:t xml:space="preserve">Шафа 4-ох дверна </w:t>
            </w:r>
            <w:r w:rsidRPr="00AC214E">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Шафа 4-ох дверна  має складатись з нижньої частини з двома дверцятами і верхньої частини з двома дверцятами. Нижня частина шафи з двома дверцятами повинна мати меншу висоту ніж верхня частина шафи з двома дверцятами, висота нижньої частини і верхньої частини шафи має узгоджуватися із Замовником,  </w:t>
            </w:r>
            <w:r w:rsidRPr="00AC214E">
              <w:rPr>
                <w:rFonts w:ascii="Times New Roman" w:eastAsia="Times New Roman" w:hAnsi="Times New Roman" w:cs="Times New Roman"/>
                <w:bCs/>
                <w:sz w:val="23"/>
                <w:szCs w:val="23"/>
              </w:rPr>
              <w:t xml:space="preserve">наповнення шафи полицями з ЛДСП завтовшки 18 міліметрів, дверцята шафи повинні мати профільні ручки алюмінієві які монтується в паз, відстань між полицями та кількість полиць в шафі, дизайн профільних ручок має узгоджуватися із Замовником на моменті остаточного </w:t>
            </w:r>
            <w:r w:rsidRPr="00AC214E">
              <w:rPr>
                <w:rFonts w:ascii="Times New Roman" w:eastAsia="Times New Roman" w:hAnsi="Times New Roman" w:cs="Times New Roman"/>
                <w:bCs/>
                <w:sz w:val="23"/>
                <w:szCs w:val="23"/>
              </w:rPr>
              <w:lastRenderedPageBreak/>
              <w:t xml:space="preserve">заміру приміщення, також  дверцята повинні мати </w:t>
            </w:r>
            <w:proofErr w:type="spellStart"/>
            <w:r w:rsidRPr="00AC214E">
              <w:rPr>
                <w:rFonts w:ascii="Times New Roman" w:eastAsia="Times New Roman" w:hAnsi="Times New Roman" w:cs="Times New Roman"/>
                <w:bCs/>
                <w:sz w:val="23"/>
                <w:szCs w:val="23"/>
              </w:rPr>
              <w:t>вбудавані</w:t>
            </w:r>
            <w:proofErr w:type="spellEnd"/>
            <w:r w:rsidRPr="00AC214E">
              <w:rPr>
                <w:rFonts w:ascii="Times New Roman" w:eastAsia="Times New Roman" w:hAnsi="Times New Roman" w:cs="Times New Roman"/>
                <w:bCs/>
                <w:sz w:val="23"/>
                <w:szCs w:val="23"/>
              </w:rPr>
              <w:t xml:space="preserve"> відстріли щоб при натисканні двері </w:t>
            </w:r>
            <w:proofErr w:type="spellStart"/>
            <w:r w:rsidRPr="00AC214E">
              <w:rPr>
                <w:rFonts w:ascii="Times New Roman" w:eastAsia="Times New Roman" w:hAnsi="Times New Roman" w:cs="Times New Roman"/>
                <w:bCs/>
                <w:sz w:val="23"/>
                <w:szCs w:val="23"/>
              </w:rPr>
              <w:t>привідчинялися</w:t>
            </w:r>
            <w:proofErr w:type="spellEnd"/>
            <w:r w:rsidRPr="00AC214E">
              <w:rPr>
                <w:rFonts w:ascii="Times New Roman" w:eastAsia="Times New Roman" w:hAnsi="Times New Roman" w:cs="Times New Roman"/>
                <w:bCs/>
                <w:sz w:val="23"/>
                <w:szCs w:val="23"/>
              </w:rPr>
              <w:t>.</w:t>
            </w:r>
            <w:r w:rsidRPr="00AC214E">
              <w:rPr>
                <w:rFonts w:ascii="Times New Roman" w:eastAsia="Times New Roman" w:hAnsi="Times New Roman" w:cs="Times New Roman"/>
                <w:sz w:val="23"/>
                <w:szCs w:val="23"/>
              </w:rPr>
              <w:t xml:space="preserve"> Задня стінка шафи має бути зроблено в паз та виготовлена з ламінованого ЛДВП в колір ЛДСП</w:t>
            </w:r>
            <w:r w:rsidRPr="00AC214E">
              <w:rPr>
                <w:rFonts w:ascii="Times New Roman" w:eastAsia="Times New Roman" w:hAnsi="Times New Roman" w:cs="Times New Roman"/>
                <w:bCs/>
                <w:sz w:val="23"/>
                <w:szCs w:val="23"/>
              </w:rPr>
              <w:t xml:space="preserve">,. </w:t>
            </w:r>
            <w:r w:rsidRPr="00AC214E">
              <w:rPr>
                <w:rFonts w:ascii="Times New Roman" w:eastAsia="Times New Roman" w:hAnsi="Times New Roman" w:cs="Times New Roman"/>
                <w:sz w:val="23"/>
                <w:szCs w:val="23"/>
              </w:rPr>
              <w:t>Шафа 4-ох дверна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в  моменті остаточного заміру приміщення.</w:t>
            </w:r>
          </w:p>
          <w:p w14:paraId="1B02A36D"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600х400х2000 мм.</w:t>
            </w:r>
          </w:p>
          <w:p w14:paraId="4F4445B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093280E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w:t>
            </w:r>
            <w:r w:rsidRPr="00AC214E">
              <w:rPr>
                <w:rFonts w:ascii="Times New Roman" w:eastAsia="Times New Roman" w:hAnsi="Times New Roman" w:cs="Times New Roman"/>
                <w:sz w:val="23"/>
                <w:szCs w:val="23"/>
                <w:shd w:val="clear" w:color="auto" w:fill="FFFFFF"/>
              </w:rPr>
              <w:t xml:space="preserve">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7186E89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5F95D32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1D35BF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Збирання шафи на міні фікси; </w:t>
            </w:r>
          </w:p>
          <w:p w14:paraId="747BB47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48C66F93"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З</w:t>
            </w:r>
            <w:r w:rsidRPr="00AC214E">
              <w:rPr>
                <w:rFonts w:ascii="Times New Roman" w:eastAsia="Times New Roman" w:hAnsi="Times New Roman" w:cs="Times New Roman"/>
                <w:bCs/>
                <w:sz w:val="23"/>
                <w:szCs w:val="23"/>
              </w:rPr>
              <w:t>адня стінка шафи з ламінованого ЛДВП в паз, ЛДВП в колір ЛДСП;</w:t>
            </w:r>
          </w:p>
          <w:p w14:paraId="7FB3457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7) Меблеві металеві стяжки; </w:t>
            </w:r>
          </w:p>
          <w:p w14:paraId="1B7D227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r w:rsidRPr="00AC214E">
              <w:rPr>
                <w:rFonts w:ascii="Times New Roman" w:eastAsia="Times New Roman" w:hAnsi="Times New Roman" w:cs="Times New Roman"/>
                <w:sz w:val="23"/>
                <w:szCs w:val="23"/>
              </w:rPr>
              <w:t xml:space="preserve">; </w:t>
            </w:r>
          </w:p>
          <w:p w14:paraId="2A9F7A6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4327BF73"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10) </w:t>
            </w:r>
            <w:r w:rsidRPr="00AC214E">
              <w:rPr>
                <w:rFonts w:ascii="Times New Roman" w:eastAsia="Times New Roman" w:hAnsi="Times New Roman" w:cs="Times New Roman"/>
                <w:bCs/>
                <w:sz w:val="23"/>
                <w:szCs w:val="23"/>
              </w:rPr>
              <w:t>Ручки профільні алюмінієві які монтується в паз дизайн узгоджується із Замовником.</w:t>
            </w:r>
          </w:p>
          <w:p w14:paraId="66E8662F"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p>
        </w:tc>
        <w:tc>
          <w:tcPr>
            <w:tcW w:w="709" w:type="dxa"/>
            <w:tcBorders>
              <w:left w:val="single" w:sz="4" w:space="0" w:color="000000"/>
              <w:bottom w:val="single" w:sz="4" w:space="0" w:color="000000"/>
              <w:right w:val="single" w:sz="4" w:space="0" w:color="000000"/>
            </w:tcBorders>
            <w:shd w:val="clear" w:color="auto" w:fill="auto"/>
          </w:tcPr>
          <w:p w14:paraId="7CA4F6E2"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5FA025D3"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0D8755DD" w14:textId="77777777" w:rsidTr="00634E38">
        <w:tc>
          <w:tcPr>
            <w:tcW w:w="426" w:type="dxa"/>
            <w:tcBorders>
              <w:left w:val="single" w:sz="4" w:space="0" w:color="000000"/>
              <w:bottom w:val="single" w:sz="4" w:space="0" w:color="000000"/>
              <w:right w:val="single" w:sz="4" w:space="0" w:color="000000"/>
            </w:tcBorders>
            <w:shd w:val="clear" w:color="auto" w:fill="auto"/>
          </w:tcPr>
          <w:p w14:paraId="00DA44CB"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20</w:t>
            </w:r>
          </w:p>
        </w:tc>
        <w:tc>
          <w:tcPr>
            <w:tcW w:w="2619" w:type="dxa"/>
            <w:tcBorders>
              <w:left w:val="single" w:sz="4" w:space="0" w:color="000000"/>
              <w:bottom w:val="single" w:sz="4" w:space="0" w:color="000000"/>
              <w:right w:val="single" w:sz="4" w:space="0" w:color="000000"/>
            </w:tcBorders>
            <w:shd w:val="clear" w:color="auto" w:fill="auto"/>
          </w:tcPr>
          <w:p w14:paraId="508DC62F" w14:textId="77777777" w:rsidR="00DB16A8" w:rsidRPr="00AC214E" w:rsidRDefault="00DB16A8" w:rsidP="00634E38">
            <w:pPr>
              <w:widowControl w:val="0"/>
              <w:spacing w:after="0" w:line="240" w:lineRule="auto"/>
              <w:ind w:left="-108"/>
              <w:jc w:val="both"/>
              <w:rPr>
                <w:rFonts w:ascii="Times New Roman" w:hAnsi="Times New Roman" w:cs="Times New Roman"/>
                <w:sz w:val="23"/>
                <w:szCs w:val="23"/>
              </w:rPr>
            </w:pPr>
            <w:r w:rsidRPr="00AC214E">
              <w:rPr>
                <w:rFonts w:ascii="Times New Roman" w:eastAsia="Times New Roman" w:hAnsi="Times New Roman" w:cs="Times New Roman"/>
                <w:sz w:val="23"/>
                <w:szCs w:val="23"/>
              </w:rPr>
              <w:t>Тумба стаціонарна з вис. ящиками і нішею</w:t>
            </w:r>
          </w:p>
        </w:tc>
        <w:tc>
          <w:tcPr>
            <w:tcW w:w="6028" w:type="dxa"/>
            <w:tcBorders>
              <w:left w:val="single" w:sz="4" w:space="0" w:color="000000"/>
              <w:bottom w:val="single" w:sz="4" w:space="0" w:color="000000"/>
              <w:right w:val="single" w:sz="4" w:space="0" w:color="000000"/>
            </w:tcBorders>
            <w:shd w:val="clear" w:color="auto" w:fill="auto"/>
          </w:tcPr>
          <w:p w14:paraId="69F8D9E1"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Тумба стаціонарна з вис. ящиками і нішею має складатись з каркасу, верхньої кришки під якою розташована ніша, трьох висувних ящики з фасадами, та задньої стінки, тумба має бути виготовлена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Верхня кришка має бути виготовлена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каркаси тумби, висувних ящиків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AC214E">
              <w:rPr>
                <w:rFonts w:ascii="Times New Roman" w:eastAsia="Times New Roman" w:hAnsi="Times New Roman" w:cs="Times New Roman"/>
                <w:bCs/>
                <w:sz w:val="23"/>
                <w:szCs w:val="23"/>
              </w:rPr>
              <w:t>в колір ЛДСП</w:t>
            </w:r>
            <w:r w:rsidRPr="00AC214E">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з верху нішу потім три висувні ящики, також повинна бути</w:t>
            </w:r>
            <w:r w:rsidRPr="00AC214E">
              <w:rPr>
                <w:rFonts w:ascii="Times New Roman" w:eastAsia="Times New Roman" w:hAnsi="Times New Roman" w:cs="Times New Roman"/>
                <w:bCs/>
                <w:sz w:val="23"/>
                <w:szCs w:val="23"/>
              </w:rPr>
              <w:t xml:space="preserve"> можливість регулювання тумби по висоті, при застосуванні її на не рівній підлозі. </w:t>
            </w:r>
            <w:r w:rsidRPr="00AC214E">
              <w:rPr>
                <w:rFonts w:ascii="Times New Roman" w:eastAsia="Times New Roman" w:hAnsi="Times New Roman" w:cs="Times New Roman"/>
                <w:sz w:val="23"/>
                <w:szCs w:val="23"/>
              </w:rPr>
              <w:t xml:space="preserve">Кінцевий варіант кольорової гами матеріалів має узгоджуватися із Замовником на моменті остаточного </w:t>
            </w:r>
            <w:r w:rsidRPr="00AC214E">
              <w:rPr>
                <w:rFonts w:ascii="Times New Roman" w:eastAsia="Times New Roman" w:hAnsi="Times New Roman" w:cs="Times New Roman"/>
                <w:sz w:val="23"/>
                <w:szCs w:val="23"/>
              </w:rPr>
              <w:lastRenderedPageBreak/>
              <w:t>заміру приміщення.</w:t>
            </w:r>
          </w:p>
          <w:p w14:paraId="0ACB8C1F"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розмір тумби мобільної 450х450х760 мм.</w:t>
            </w:r>
          </w:p>
          <w:p w14:paraId="3DCB2CA5"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367C964D"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w:t>
            </w:r>
            <w:r w:rsidRPr="00AC214E">
              <w:rPr>
                <w:rFonts w:ascii="Times New Roman" w:eastAsia="Times New Roman" w:hAnsi="Times New Roman" w:cs="Times New Roman"/>
                <w:sz w:val="23"/>
                <w:szCs w:val="23"/>
                <w:shd w:val="clear" w:color="auto" w:fill="FFFFFF"/>
              </w:rPr>
              <w:t xml:space="preserve">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000000"/>
                <w:sz w:val="23"/>
                <w:szCs w:val="23"/>
              </w:rPr>
              <w:t>.</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649ED213" w14:textId="77777777" w:rsidR="00DB16A8" w:rsidRPr="00AC214E" w:rsidRDefault="00DB16A8" w:rsidP="00634E38">
            <w:pPr>
              <w:widowControl w:val="0"/>
              <w:shd w:val="clear" w:color="auto" w:fill="FFFFFF"/>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2</w:t>
            </w:r>
            <w:r w:rsidRPr="00AC214E">
              <w:rPr>
                <w:rFonts w:ascii="Times New Roman" w:eastAsia="Times New Roman" w:hAnsi="Times New Roman" w:cs="Times New Roman"/>
                <w:sz w:val="23"/>
                <w:szCs w:val="23"/>
              </w:rPr>
              <w:t xml:space="preserve">)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3BEE156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37B78C2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7885A1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w:t>
            </w:r>
          </w:p>
          <w:p w14:paraId="64F4AE0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p w14:paraId="19C4E038"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Ручка профільна алюмінієва яка монтується в паз;</w:t>
            </w:r>
          </w:p>
          <w:p w14:paraId="30DA7520"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8) Задня стінка тумби з ЛДСП завтовшки 18 мм;</w:t>
            </w:r>
          </w:p>
          <w:p w14:paraId="47CC099E" w14:textId="77777777" w:rsidR="00DB16A8" w:rsidRPr="00AC214E" w:rsidRDefault="00DB16A8" w:rsidP="00634E38">
            <w:pPr>
              <w:widowControl w:val="0"/>
              <w:spacing w:after="0" w:line="240" w:lineRule="auto"/>
              <w:ind w:left="-34" w:right="-41"/>
              <w:jc w:val="both"/>
              <w:rPr>
                <w:rFonts w:ascii="Times New Roman" w:hAnsi="Times New Roman" w:cs="Times New Roman"/>
                <w:sz w:val="23"/>
                <w:szCs w:val="23"/>
              </w:rPr>
            </w:pPr>
            <w:r w:rsidRPr="00AC214E">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AC214E">
              <w:rPr>
                <w:rFonts w:ascii="Times New Roman" w:eastAsia="Times New Roman" w:hAnsi="Times New Roman" w:cs="Times New Roman"/>
                <w:sz w:val="23"/>
                <w:szCs w:val="23"/>
              </w:rPr>
              <w:t>доводчиком</w:t>
            </w:r>
            <w:proofErr w:type="spellEnd"/>
          </w:p>
        </w:tc>
        <w:tc>
          <w:tcPr>
            <w:tcW w:w="709" w:type="dxa"/>
            <w:tcBorders>
              <w:left w:val="single" w:sz="4" w:space="0" w:color="000000"/>
              <w:bottom w:val="single" w:sz="4" w:space="0" w:color="000000"/>
              <w:right w:val="single" w:sz="4" w:space="0" w:color="000000"/>
            </w:tcBorders>
            <w:shd w:val="clear" w:color="auto" w:fill="auto"/>
          </w:tcPr>
          <w:p w14:paraId="7999C6B1"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1B685B68"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63B7628D" w14:textId="77777777" w:rsidTr="00634E38">
        <w:tc>
          <w:tcPr>
            <w:tcW w:w="426" w:type="dxa"/>
            <w:tcBorders>
              <w:left w:val="single" w:sz="4" w:space="0" w:color="000000"/>
              <w:bottom w:val="single" w:sz="4" w:space="0" w:color="000000"/>
              <w:right w:val="single" w:sz="4" w:space="0" w:color="000000"/>
            </w:tcBorders>
            <w:shd w:val="clear" w:color="auto" w:fill="auto"/>
          </w:tcPr>
          <w:p w14:paraId="1BF5B1CA"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21</w:t>
            </w:r>
          </w:p>
        </w:tc>
        <w:tc>
          <w:tcPr>
            <w:tcW w:w="2619" w:type="dxa"/>
            <w:tcBorders>
              <w:left w:val="single" w:sz="4" w:space="0" w:color="000000"/>
              <w:bottom w:val="single" w:sz="4" w:space="0" w:color="000000"/>
              <w:right w:val="single" w:sz="4" w:space="0" w:color="000000"/>
            </w:tcBorders>
            <w:shd w:val="clear" w:color="auto" w:fill="auto"/>
          </w:tcPr>
          <w:p w14:paraId="3BB25632"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Стіл </w:t>
            </w:r>
            <w:r w:rsidRPr="00AC214E">
              <w:rPr>
                <w:rFonts w:ascii="Times New Roman" w:eastAsia="Times New Roman" w:hAnsi="Times New Roman" w:cs="Times New Roman"/>
                <w:bCs/>
                <w:color w:val="000000"/>
                <w:sz w:val="23"/>
                <w:szCs w:val="23"/>
              </w:rPr>
              <w:t>комп’ютерний</w:t>
            </w:r>
            <w:r w:rsidRPr="00AC214E">
              <w:rPr>
                <w:rFonts w:ascii="Times New Roman" w:hAnsi="Times New Roman" w:cs="Times New Roman"/>
                <w:sz w:val="23"/>
                <w:szCs w:val="23"/>
              </w:rPr>
              <w:t xml:space="preserve"> 1.35*0.6</w:t>
            </w:r>
          </w:p>
        </w:tc>
        <w:tc>
          <w:tcPr>
            <w:tcW w:w="6028" w:type="dxa"/>
            <w:tcBorders>
              <w:left w:val="single" w:sz="4" w:space="0" w:color="000000"/>
              <w:bottom w:val="single" w:sz="4" w:space="0" w:color="000000"/>
              <w:right w:val="single" w:sz="4" w:space="0" w:color="000000"/>
            </w:tcBorders>
            <w:shd w:val="clear" w:color="auto" w:fill="auto"/>
          </w:tcPr>
          <w:p w14:paraId="43A17E6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Стіл </w:t>
            </w:r>
            <w:r w:rsidRPr="00AC214E">
              <w:rPr>
                <w:rFonts w:ascii="Times New Roman" w:eastAsia="Times New Roman" w:hAnsi="Times New Roman" w:cs="Times New Roman"/>
                <w:bCs/>
                <w:color w:val="000000"/>
                <w:sz w:val="23"/>
                <w:szCs w:val="23"/>
              </w:rPr>
              <w:t>комп’ютерний</w:t>
            </w:r>
            <w:r w:rsidRPr="00AC214E">
              <w:rPr>
                <w:rFonts w:ascii="Times New Roman" w:eastAsia="Times New Roman" w:hAnsi="Times New Roman" w:cs="Times New Roman"/>
                <w:sz w:val="23"/>
                <w:szCs w:val="23"/>
              </w:rPr>
              <w:t xml:space="preserve"> 1.35*0.6 має бути виготовлений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правої ноги стола, фартух стола має бути притоплений не менше ніж на 10 мм. відносно лівої та правої ноги. </w:t>
            </w:r>
            <w:proofErr w:type="spellStart"/>
            <w:r w:rsidRPr="00AC214E">
              <w:rPr>
                <w:rFonts w:ascii="Times New Roman" w:eastAsia="Times New Roman" w:hAnsi="Times New Roman" w:cs="Times New Roman"/>
                <w:sz w:val="23"/>
                <w:szCs w:val="23"/>
              </w:rPr>
              <w:t>Cтіл</w:t>
            </w:r>
            <w:proofErr w:type="spellEnd"/>
            <w:r w:rsidRPr="00AC214E">
              <w:rPr>
                <w:rFonts w:ascii="Times New Roman" w:eastAsia="Times New Roman" w:hAnsi="Times New Roman" w:cs="Times New Roman"/>
                <w:sz w:val="23"/>
                <w:szCs w:val="23"/>
              </w:rPr>
              <w:t xml:space="preserve"> письмовий повинен мати можливість регулювання по висоті, для застосування його на не рівній підлозі</w:t>
            </w:r>
            <w:r w:rsidRPr="00AC214E">
              <w:rPr>
                <w:rFonts w:ascii="Times New Roman" w:eastAsia="Times New Roman" w:hAnsi="Times New Roman" w:cs="Times New Roman"/>
                <w:color w:val="202020"/>
                <w:sz w:val="23"/>
                <w:szCs w:val="23"/>
              </w:rPr>
              <w:t>.</w:t>
            </w:r>
            <w:r w:rsidRPr="00AC214E">
              <w:rPr>
                <w:rFonts w:ascii="Times New Roman" w:eastAsia="Times New Roman" w:hAnsi="Times New Roman" w:cs="Times New Roman"/>
                <w:sz w:val="23"/>
                <w:szCs w:val="23"/>
              </w:rPr>
              <w:t xml:space="preserve"> Кінцевий варіант кольорової гами матеріалів має узгоджуватися із Замовником на моменті остаточного заміру приміщення.</w:t>
            </w:r>
          </w:p>
          <w:p w14:paraId="257AFEC6" w14:textId="77777777" w:rsidR="00DB16A8" w:rsidRPr="00AC214E" w:rsidRDefault="00DB16A8" w:rsidP="00634E38">
            <w:pPr>
              <w:widowControl w:val="0"/>
              <w:spacing w:after="0"/>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1350х600х760 мм.</w:t>
            </w:r>
          </w:p>
          <w:p w14:paraId="7A8CC51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057241C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hAnsi="Times New Roman" w:cs="Times New Roman"/>
                <w:color w:val="000000"/>
                <w:sz w:val="23"/>
                <w:szCs w:val="23"/>
                <w:shd w:val="clear" w:color="auto" w:fill="FFFFFF"/>
              </w:rPr>
              <w:t>.</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0B512B5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43F91C4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6BE779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13FE53E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w:t>
            </w:r>
          </w:p>
          <w:p w14:paraId="1EE6081C"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79D1D450"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01CAFF78"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3</w:t>
            </w:r>
          </w:p>
        </w:tc>
      </w:tr>
      <w:tr w:rsidR="00DB16A8" w:rsidRPr="00AC214E" w14:paraId="3BFCD01E" w14:textId="77777777" w:rsidTr="00634E38">
        <w:tc>
          <w:tcPr>
            <w:tcW w:w="426" w:type="dxa"/>
            <w:tcBorders>
              <w:left w:val="single" w:sz="4" w:space="0" w:color="000000"/>
              <w:bottom w:val="single" w:sz="4" w:space="0" w:color="000000"/>
              <w:right w:val="single" w:sz="4" w:space="0" w:color="000000"/>
            </w:tcBorders>
            <w:shd w:val="clear" w:color="auto" w:fill="auto"/>
          </w:tcPr>
          <w:p w14:paraId="0D4CB1C4"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22</w:t>
            </w:r>
          </w:p>
        </w:tc>
        <w:tc>
          <w:tcPr>
            <w:tcW w:w="2619" w:type="dxa"/>
            <w:tcBorders>
              <w:left w:val="single" w:sz="4" w:space="0" w:color="000000"/>
              <w:bottom w:val="single" w:sz="4" w:space="0" w:color="000000"/>
              <w:right w:val="single" w:sz="4" w:space="0" w:color="000000"/>
            </w:tcBorders>
            <w:shd w:val="clear" w:color="auto" w:fill="auto"/>
          </w:tcPr>
          <w:p w14:paraId="524C5DF4"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Стіл </w:t>
            </w:r>
            <w:r w:rsidRPr="00AC214E">
              <w:rPr>
                <w:rFonts w:ascii="Times New Roman" w:eastAsia="Times New Roman" w:hAnsi="Times New Roman" w:cs="Times New Roman"/>
                <w:bCs/>
                <w:color w:val="000000"/>
                <w:sz w:val="23"/>
                <w:szCs w:val="23"/>
              </w:rPr>
              <w:t>комп’ютерний</w:t>
            </w:r>
            <w:r w:rsidRPr="00AC214E">
              <w:rPr>
                <w:rFonts w:ascii="Times New Roman" w:hAnsi="Times New Roman" w:cs="Times New Roman"/>
                <w:sz w:val="23"/>
                <w:szCs w:val="23"/>
              </w:rPr>
              <w:t xml:space="preserve"> 1.4*0.5</w:t>
            </w:r>
          </w:p>
        </w:tc>
        <w:tc>
          <w:tcPr>
            <w:tcW w:w="6028" w:type="dxa"/>
            <w:tcBorders>
              <w:left w:val="single" w:sz="4" w:space="0" w:color="000000"/>
              <w:bottom w:val="single" w:sz="4" w:space="0" w:color="000000"/>
              <w:right w:val="single" w:sz="4" w:space="0" w:color="000000"/>
            </w:tcBorders>
            <w:shd w:val="clear" w:color="auto" w:fill="auto"/>
          </w:tcPr>
          <w:p w14:paraId="56BD4ADB"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Стіл </w:t>
            </w:r>
            <w:r w:rsidRPr="00AC214E">
              <w:rPr>
                <w:rFonts w:ascii="Times New Roman" w:eastAsia="Times New Roman" w:hAnsi="Times New Roman" w:cs="Times New Roman"/>
                <w:bCs/>
                <w:color w:val="000000"/>
                <w:sz w:val="23"/>
                <w:szCs w:val="23"/>
              </w:rPr>
              <w:t>комп’ютерний</w:t>
            </w:r>
            <w:r w:rsidRPr="00AC214E">
              <w:rPr>
                <w:rFonts w:ascii="Times New Roman" w:eastAsia="Times New Roman" w:hAnsi="Times New Roman" w:cs="Times New Roman"/>
                <w:sz w:val="23"/>
                <w:szCs w:val="23"/>
              </w:rPr>
              <w:t xml:space="preserve"> 1.4*0.5 має бути виготовлений з ламінованого ЛДСП завтовшки 18 та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Стільниця має бути з ламінованого ЛДСП завтовшки 25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стола а саме ліва-права нога і фартух мають бути з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мм. Висота фартуху має бути виготовлена від стільниці до середини відносно лівої та </w:t>
            </w:r>
            <w:r w:rsidRPr="00AC214E">
              <w:rPr>
                <w:rFonts w:ascii="Times New Roman" w:eastAsia="Times New Roman" w:hAnsi="Times New Roman" w:cs="Times New Roman"/>
                <w:sz w:val="23"/>
                <w:szCs w:val="23"/>
              </w:rPr>
              <w:lastRenderedPageBreak/>
              <w:t xml:space="preserve">правої ноги стола, фартух стола має бути притоплений не менше ніж на 10 мм. відносно лівої та правої ноги. </w:t>
            </w:r>
            <w:proofErr w:type="spellStart"/>
            <w:r w:rsidRPr="00AC214E">
              <w:rPr>
                <w:rFonts w:ascii="Times New Roman" w:eastAsia="Times New Roman" w:hAnsi="Times New Roman" w:cs="Times New Roman"/>
                <w:sz w:val="23"/>
                <w:szCs w:val="23"/>
              </w:rPr>
              <w:t>Cтіл</w:t>
            </w:r>
            <w:proofErr w:type="spellEnd"/>
            <w:r w:rsidRPr="00AC214E">
              <w:rPr>
                <w:rFonts w:ascii="Times New Roman" w:eastAsia="Times New Roman" w:hAnsi="Times New Roman" w:cs="Times New Roman"/>
                <w:sz w:val="23"/>
                <w:szCs w:val="23"/>
              </w:rPr>
              <w:t xml:space="preserve"> письмовий повинен мати можливість регулювання по висоті, для застосування його на не рівній підлозі</w:t>
            </w:r>
            <w:r w:rsidRPr="00AC214E">
              <w:rPr>
                <w:rFonts w:ascii="Times New Roman" w:eastAsia="Times New Roman" w:hAnsi="Times New Roman" w:cs="Times New Roman"/>
                <w:color w:val="202020"/>
                <w:sz w:val="23"/>
                <w:szCs w:val="23"/>
              </w:rPr>
              <w:t>.</w:t>
            </w:r>
            <w:r w:rsidRPr="00AC214E">
              <w:rPr>
                <w:rFonts w:ascii="Times New Roman" w:eastAsia="Times New Roman" w:hAnsi="Times New Roman" w:cs="Times New Roman"/>
                <w:sz w:val="23"/>
                <w:szCs w:val="23"/>
              </w:rPr>
              <w:t xml:space="preserve"> Кінцевий варіант кольорової гами матеріалів має узгоджуватися із Замовником на моменті остаточного заміру приміщення.</w:t>
            </w:r>
          </w:p>
          <w:p w14:paraId="36ED9F02" w14:textId="77777777" w:rsidR="00DB16A8" w:rsidRPr="00AC214E" w:rsidRDefault="00DB16A8" w:rsidP="00634E38">
            <w:pPr>
              <w:widowControl w:val="0"/>
              <w:spacing w:after="0"/>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Орієнтовний загальний розмір виробу 1400х500х760 мм.</w:t>
            </w:r>
          </w:p>
          <w:p w14:paraId="54F9D55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Характеристики:</w:t>
            </w:r>
          </w:p>
          <w:p w14:paraId="0F7A1445"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1) ЛДСП не менше 18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hAnsi="Times New Roman" w:cs="Times New Roman"/>
                <w:color w:val="000000"/>
                <w:sz w:val="23"/>
                <w:szCs w:val="23"/>
                <w:shd w:val="clear" w:color="auto" w:fill="FFFFFF"/>
              </w:rPr>
              <w:t>.</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59684E3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ЛДСП не менше 25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118E7CB0"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22522F73"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5F31B8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Збирання меблів на міні фікси;</w:t>
            </w:r>
          </w:p>
          <w:p w14:paraId="1A72FDB4"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sz w:val="23"/>
                <w:szCs w:val="23"/>
              </w:rPr>
              <w:t>6) Ніжки з можливістю регулювання по висоті</w:t>
            </w:r>
          </w:p>
        </w:tc>
        <w:tc>
          <w:tcPr>
            <w:tcW w:w="709" w:type="dxa"/>
            <w:tcBorders>
              <w:left w:val="single" w:sz="4" w:space="0" w:color="000000"/>
              <w:bottom w:val="single" w:sz="4" w:space="0" w:color="000000"/>
              <w:right w:val="single" w:sz="4" w:space="0" w:color="000000"/>
            </w:tcBorders>
            <w:shd w:val="clear" w:color="auto" w:fill="auto"/>
          </w:tcPr>
          <w:p w14:paraId="487BB410"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4CB7A334"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2</w:t>
            </w:r>
          </w:p>
        </w:tc>
      </w:tr>
      <w:tr w:rsidR="00DB16A8" w:rsidRPr="00AC214E" w14:paraId="24333656" w14:textId="77777777" w:rsidTr="00634E38">
        <w:tc>
          <w:tcPr>
            <w:tcW w:w="426" w:type="dxa"/>
            <w:tcBorders>
              <w:left w:val="single" w:sz="4" w:space="0" w:color="000000"/>
              <w:bottom w:val="single" w:sz="4" w:space="0" w:color="000000"/>
              <w:right w:val="single" w:sz="4" w:space="0" w:color="000000"/>
            </w:tcBorders>
            <w:shd w:val="clear" w:color="auto" w:fill="auto"/>
          </w:tcPr>
          <w:p w14:paraId="6CC8DAA6"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23</w:t>
            </w:r>
          </w:p>
        </w:tc>
        <w:tc>
          <w:tcPr>
            <w:tcW w:w="2619" w:type="dxa"/>
            <w:tcBorders>
              <w:left w:val="single" w:sz="4" w:space="0" w:color="000000"/>
              <w:bottom w:val="single" w:sz="4" w:space="0" w:color="000000"/>
              <w:right w:val="single" w:sz="4" w:space="0" w:color="000000"/>
            </w:tcBorders>
            <w:shd w:val="clear" w:color="auto" w:fill="auto"/>
          </w:tcPr>
          <w:p w14:paraId="707904A5"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Шафа офісна для паперів  закрита</w:t>
            </w:r>
          </w:p>
        </w:tc>
        <w:tc>
          <w:tcPr>
            <w:tcW w:w="6028" w:type="dxa"/>
            <w:tcBorders>
              <w:left w:val="single" w:sz="4" w:space="0" w:color="000000"/>
              <w:bottom w:val="single" w:sz="4" w:space="0" w:color="000000"/>
              <w:right w:val="single" w:sz="4" w:space="0" w:color="000000"/>
            </w:tcBorders>
            <w:shd w:val="clear" w:color="auto" w:fill="auto"/>
          </w:tcPr>
          <w:p w14:paraId="6DB40EF9" w14:textId="77777777" w:rsidR="00DB16A8" w:rsidRPr="00AC214E" w:rsidRDefault="00DB16A8" w:rsidP="00634E38">
            <w:pPr>
              <w:widowControl w:val="0"/>
              <w:spacing w:before="57" w:after="57"/>
              <w:ind w:left="-34" w:right="-41"/>
              <w:jc w:val="both"/>
              <w:rPr>
                <w:rFonts w:ascii="Times New Roman" w:eastAsia="Times New Roman" w:hAnsi="Times New Roman" w:cs="Times New Roman"/>
                <w:sz w:val="23"/>
                <w:szCs w:val="23"/>
              </w:rPr>
            </w:pPr>
            <w:r w:rsidRPr="00AC214E">
              <w:rPr>
                <w:rFonts w:ascii="Times New Roman" w:hAnsi="Times New Roman" w:cs="Times New Roman"/>
                <w:sz w:val="23"/>
                <w:szCs w:val="23"/>
              </w:rPr>
              <w:t xml:space="preserve">Шафа офісна для паперів закрита, </w:t>
            </w:r>
            <w:r w:rsidRPr="00AC214E">
              <w:rPr>
                <w:rFonts w:ascii="Times New Roman" w:eastAsia="Times New Roman" w:hAnsi="Times New Roman" w:cs="Times New Roman"/>
                <w:sz w:val="23"/>
                <w:szCs w:val="23"/>
              </w:rPr>
              <w:t xml:space="preserve">має бути виготовлена з ламінованого ЛДСП завтовшки 18 мм., і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0.5 та 2,0 мм. Дверцята шафи, мають </w:t>
            </w:r>
            <w:proofErr w:type="spellStart"/>
            <w:r w:rsidRPr="00AC214E">
              <w:rPr>
                <w:rFonts w:ascii="Times New Roman" w:eastAsia="Times New Roman" w:hAnsi="Times New Roman" w:cs="Times New Roman"/>
                <w:sz w:val="23"/>
                <w:szCs w:val="23"/>
              </w:rPr>
              <w:t>личкуватись</w:t>
            </w:r>
            <w:proofErr w:type="spellEnd"/>
            <w:r w:rsidRPr="00AC214E">
              <w:rPr>
                <w:rFonts w:ascii="Times New Roman" w:eastAsia="Times New Roman" w:hAnsi="Times New Roman" w:cs="Times New Roman"/>
                <w:sz w:val="23"/>
                <w:szCs w:val="23"/>
              </w:rPr>
              <w:t xml:space="preserve"> ПВХ крайкою завтовшки не менше ніж 2,0 мм., каркас шафи, полиці </w:t>
            </w:r>
            <w:proofErr w:type="spellStart"/>
            <w:r w:rsidRPr="00AC214E">
              <w:rPr>
                <w:rFonts w:ascii="Times New Roman" w:eastAsia="Times New Roman" w:hAnsi="Times New Roman" w:cs="Times New Roman"/>
                <w:sz w:val="23"/>
                <w:szCs w:val="23"/>
              </w:rPr>
              <w:t>личкуються</w:t>
            </w:r>
            <w:proofErr w:type="spellEnd"/>
            <w:r w:rsidRPr="00AC214E">
              <w:rPr>
                <w:rFonts w:ascii="Times New Roman" w:eastAsia="Times New Roman" w:hAnsi="Times New Roman" w:cs="Times New Roman"/>
                <w:sz w:val="23"/>
                <w:szCs w:val="23"/>
              </w:rPr>
              <w:t xml:space="preserve"> ПВХ крайкою завтовшки не менше ніж 0.5 мм. Шафа офісна для паперів повинна мати двоє дверей на всю висоту шафи, наповнення шафи полицями, відстань між полицями має узгоджуватися із Замовником, задня стінка шафи має бути зроблено в паз і виготовлена з ламінованого ЛДВП в колір ЛДСП. Шафа офісна для паперів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700х400х2000 мм.</w:t>
            </w:r>
          </w:p>
          <w:p w14:paraId="2FAF48F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728FE65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rPr>
              <w:t xml:space="preserve"> пісочний.</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 ;</w:t>
            </w:r>
          </w:p>
          <w:p w14:paraId="1584FFBC"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2A539EA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64FA077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66FE47A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441004E6"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color w:val="202020"/>
                <w:sz w:val="23"/>
                <w:szCs w:val="23"/>
              </w:rPr>
              <w:t>Задня стінка шафи зроблено в паз і виготовлена з ламінованого ЛДВП в колір ЛДСП;</w:t>
            </w:r>
          </w:p>
          <w:p w14:paraId="3598B19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3DE2A78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3B40E70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43EC490B"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 xml:space="preserve">10) Ручки металеві, дизайн та колір узгоджується із </w:t>
            </w:r>
            <w:proofErr w:type="spellStart"/>
            <w:r w:rsidRPr="00AC214E">
              <w:rPr>
                <w:rFonts w:ascii="Times New Roman" w:eastAsia="Times New Roman" w:hAnsi="Times New Roman" w:cs="Times New Roman"/>
                <w:bCs/>
                <w:sz w:val="23"/>
                <w:szCs w:val="23"/>
              </w:rPr>
              <w:t>Замовникомм</w:t>
            </w:r>
            <w:proofErr w:type="spellEnd"/>
          </w:p>
        </w:tc>
        <w:tc>
          <w:tcPr>
            <w:tcW w:w="709" w:type="dxa"/>
            <w:tcBorders>
              <w:left w:val="single" w:sz="4" w:space="0" w:color="000000"/>
              <w:bottom w:val="single" w:sz="4" w:space="0" w:color="000000"/>
              <w:right w:val="single" w:sz="4" w:space="0" w:color="000000"/>
            </w:tcBorders>
            <w:shd w:val="clear" w:color="auto" w:fill="auto"/>
          </w:tcPr>
          <w:p w14:paraId="5ABAFFBD"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52F1E035"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400387E9" w14:textId="77777777" w:rsidTr="00634E38">
        <w:tc>
          <w:tcPr>
            <w:tcW w:w="426" w:type="dxa"/>
            <w:tcBorders>
              <w:left w:val="single" w:sz="4" w:space="0" w:color="000000"/>
              <w:bottom w:val="single" w:sz="4" w:space="0" w:color="000000"/>
              <w:right w:val="single" w:sz="4" w:space="0" w:color="000000"/>
            </w:tcBorders>
            <w:shd w:val="clear" w:color="auto" w:fill="auto"/>
          </w:tcPr>
          <w:p w14:paraId="5BB835FE"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lastRenderedPageBreak/>
              <w:t>24</w:t>
            </w:r>
          </w:p>
        </w:tc>
        <w:tc>
          <w:tcPr>
            <w:tcW w:w="2619" w:type="dxa"/>
            <w:tcBorders>
              <w:left w:val="single" w:sz="4" w:space="0" w:color="000000"/>
              <w:bottom w:val="single" w:sz="4" w:space="0" w:color="000000"/>
              <w:right w:val="single" w:sz="4" w:space="0" w:color="000000"/>
            </w:tcBorders>
            <w:shd w:val="clear" w:color="auto" w:fill="auto"/>
          </w:tcPr>
          <w:p w14:paraId="44FC2651"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Пенал напівзакритий для сейфу</w:t>
            </w:r>
          </w:p>
        </w:tc>
        <w:tc>
          <w:tcPr>
            <w:tcW w:w="6028" w:type="dxa"/>
            <w:tcBorders>
              <w:left w:val="single" w:sz="4" w:space="0" w:color="000000"/>
              <w:bottom w:val="single" w:sz="4" w:space="0" w:color="000000"/>
              <w:right w:val="single" w:sz="4" w:space="0" w:color="000000"/>
            </w:tcBorders>
            <w:shd w:val="clear" w:color="auto" w:fill="auto"/>
          </w:tcPr>
          <w:p w14:paraId="1856D17D"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bCs/>
                <w:sz w:val="23"/>
                <w:szCs w:val="23"/>
              </w:rPr>
              <w:t xml:space="preserve">Пенал офісний напівзакритий для сейфу має складатись з 2-ох елементів а саме з нижнього закритого елементу для розташування сейфу і верхнього відкритого елементу з двома полицями, та має бути виготовлено з ламінованого ЛДСП завтовшки 18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Каркаси пеналу має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мм., дверцята пеналу, відкриті полиці мають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Задні стінки елементів пеналу має бути зроблено з ЛДВП яке монтується за допомогою пазу розташованого по внутрішньому периметру кожного елементу, та має бути виготовлено з ламінованого ЛДВП в колір ЛДСП,  наповнення пеналу відкритими полицями, нижня частина пеналу повинна мати одні двері та можливість   розташування сейфу, відстань між полицями, також висота дверцят пеналу має узгоджуватися із Замовником на моменті остаточного заміру приміщення. Пенал офісний напівзакритий для сейфу повинен мати профільні ручки алюмінієві які монтується в паз,  розташування ручки має бути в верхньому горизонтальному торці дверцят, також пенал повинен мати можливість регулювання по висоті, при застосуванні його на не рівній підлозі. Кінцевий варіант кольорової гами матеріалів має узгоджуватися із Замовником на моменті остаточного заміру приміщення.</w:t>
            </w:r>
          </w:p>
          <w:p w14:paraId="55AF56A4" w14:textId="77777777" w:rsidR="00DB16A8" w:rsidRPr="00AC214E" w:rsidRDefault="00DB16A8" w:rsidP="00634E38">
            <w:pPr>
              <w:widowControl w:val="0"/>
              <w:spacing w:after="0"/>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bCs/>
                <w:sz w:val="23"/>
                <w:szCs w:val="23"/>
              </w:rPr>
              <w:t>Орієнтовний загальний розмір виробу 500х400х2000 мм.</w:t>
            </w:r>
          </w:p>
          <w:p w14:paraId="429BAE3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697654C1"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w:t>
            </w:r>
            <w:r w:rsidRPr="00AC214E">
              <w:rPr>
                <w:rFonts w:ascii="Times New Roman" w:eastAsia="Times New Roman" w:hAnsi="Times New Roman" w:cs="Times New Roman"/>
                <w:sz w:val="23"/>
                <w:szCs w:val="23"/>
                <w:shd w:val="clear" w:color="auto" w:fill="FFFFFF"/>
              </w:rPr>
              <w:t xml:space="preserve">колір </w:t>
            </w:r>
            <w:r w:rsidRPr="00AC214E">
              <w:rPr>
                <w:rFonts w:ascii="Times New Roman" w:eastAsia="Times New Roman" w:hAnsi="Times New Roman" w:cs="Times New Roman"/>
                <w:color w:val="000000"/>
                <w:sz w:val="23"/>
                <w:szCs w:val="23"/>
                <w:shd w:val="clear" w:color="auto" w:fill="FFFFFF"/>
              </w:rPr>
              <w:t xml:space="preserve">Дуб </w:t>
            </w:r>
            <w:proofErr w:type="spellStart"/>
            <w:r w:rsidRPr="00AC214E">
              <w:rPr>
                <w:rFonts w:ascii="Times New Roman" w:eastAsia="Times New Roman" w:hAnsi="Times New Roman" w:cs="Times New Roman"/>
                <w:color w:val="000000"/>
                <w:sz w:val="23"/>
                <w:szCs w:val="23"/>
                <w:shd w:val="clear" w:color="auto" w:fill="FFFFFF"/>
              </w:rPr>
              <w:t>Гладстоун</w:t>
            </w:r>
            <w:proofErr w:type="spellEnd"/>
            <w:r w:rsidRPr="00AC214E">
              <w:rPr>
                <w:rFonts w:ascii="Times New Roman" w:eastAsia="Times New Roman" w:hAnsi="Times New Roman" w:cs="Times New Roman"/>
                <w:color w:val="000000"/>
                <w:sz w:val="23"/>
                <w:szCs w:val="23"/>
                <w:shd w:val="clear" w:color="auto" w:fill="FFFFFF"/>
              </w:rPr>
              <w:t xml:space="preserve"> пісочний</w:t>
            </w:r>
            <w:r w:rsidRPr="00AC214E">
              <w:rPr>
                <w:rFonts w:ascii="Times New Roman" w:eastAsia="Times New Roman" w:hAnsi="Times New Roman" w:cs="Times New Roman"/>
                <w:color w:val="202020"/>
                <w:sz w:val="23"/>
                <w:szCs w:val="23"/>
                <w:shd w:val="clear" w:color="auto" w:fill="FFFFFF"/>
              </w:rPr>
              <w:t>.</w:t>
            </w:r>
            <w:r w:rsidRPr="00AC214E">
              <w:rPr>
                <w:rFonts w:ascii="Times New Roman" w:eastAsia="Times New Roman" w:hAnsi="Times New Roman" w:cs="Times New Roman"/>
                <w:color w:val="202020"/>
                <w:sz w:val="23"/>
                <w:szCs w:val="23"/>
              </w:rPr>
              <w:t xml:space="preserve"> </w:t>
            </w:r>
            <w:r w:rsidRPr="00AC214E">
              <w:rPr>
                <w:rFonts w:ascii="Times New Roman" w:eastAsia="Times New Roman" w:hAnsi="Times New Roman" w:cs="Times New Roman"/>
                <w:sz w:val="23"/>
                <w:szCs w:val="23"/>
              </w:rPr>
              <w:t>Колір додатково узгоджується із замовником;</w:t>
            </w:r>
          </w:p>
          <w:p w14:paraId="7B9E70D6"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2)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085BC43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3826EC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4) Збирання меблів на міні фікси;</w:t>
            </w:r>
          </w:p>
          <w:p w14:paraId="7DE0C67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5) Ніжки не менше 50 мм., з можливістю регулювання по висоті;</w:t>
            </w:r>
          </w:p>
          <w:p w14:paraId="332AE54D"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6) </w:t>
            </w:r>
            <w:r w:rsidRPr="00AC214E">
              <w:rPr>
                <w:rFonts w:ascii="Times New Roman" w:eastAsia="Times New Roman" w:hAnsi="Times New Roman" w:cs="Times New Roman"/>
                <w:bCs/>
                <w:sz w:val="23"/>
                <w:szCs w:val="23"/>
              </w:rPr>
              <w:t xml:space="preserve">Задні стінки елементів пеналу </w:t>
            </w:r>
            <w:r w:rsidRPr="00AC214E">
              <w:rPr>
                <w:rFonts w:ascii="Times New Roman" w:eastAsia="Times New Roman" w:hAnsi="Times New Roman" w:cs="Times New Roman"/>
                <w:bCs/>
                <w:color w:val="202020"/>
                <w:sz w:val="23"/>
                <w:szCs w:val="23"/>
              </w:rPr>
              <w:t>зроблено в паз і виготовлена з ламінованого ЛДВП в колір ЛДСП;</w:t>
            </w:r>
          </w:p>
          <w:p w14:paraId="0FAB909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7) Меблеві металеві стяжки;</w:t>
            </w:r>
          </w:p>
          <w:p w14:paraId="43D7C87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8) Петлі накладні (типу </w:t>
            </w:r>
            <w:proofErr w:type="spellStart"/>
            <w:r w:rsidRPr="00AC214E">
              <w:rPr>
                <w:rFonts w:ascii="Times New Roman" w:eastAsia="Times New Roman" w:hAnsi="Times New Roman" w:cs="Times New Roman"/>
                <w:sz w:val="23"/>
                <w:szCs w:val="23"/>
              </w:rPr>
              <w:t>Muller</w:t>
            </w:r>
            <w:proofErr w:type="spellEnd"/>
            <w:r w:rsidRPr="00AC214E">
              <w:rPr>
                <w:rFonts w:ascii="Times New Roman" w:eastAsia="Times New Roman" w:hAnsi="Times New Roman" w:cs="Times New Roman"/>
                <w:sz w:val="23"/>
                <w:szCs w:val="23"/>
              </w:rPr>
              <w:t xml:space="preserve"> або еквівалент) з </w:t>
            </w:r>
            <w:proofErr w:type="spellStart"/>
            <w:r w:rsidRPr="00AC214E">
              <w:rPr>
                <w:rFonts w:ascii="Times New Roman" w:eastAsia="Times New Roman" w:hAnsi="Times New Roman" w:cs="Times New Roman"/>
                <w:sz w:val="23"/>
                <w:szCs w:val="23"/>
              </w:rPr>
              <w:t>доводчиком</w:t>
            </w:r>
            <w:proofErr w:type="spellEnd"/>
          </w:p>
          <w:p w14:paraId="4832CA4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9) </w:t>
            </w:r>
            <w:proofErr w:type="spellStart"/>
            <w:r w:rsidRPr="00AC214E">
              <w:rPr>
                <w:rFonts w:ascii="Times New Roman" w:eastAsia="Times New Roman" w:hAnsi="Times New Roman" w:cs="Times New Roman"/>
                <w:sz w:val="23"/>
                <w:szCs w:val="23"/>
              </w:rPr>
              <w:t>Полицетримачі</w:t>
            </w:r>
            <w:proofErr w:type="spellEnd"/>
            <w:r w:rsidRPr="00AC214E">
              <w:rPr>
                <w:rFonts w:ascii="Times New Roman" w:eastAsia="Times New Roman" w:hAnsi="Times New Roman" w:cs="Times New Roman"/>
                <w:sz w:val="23"/>
                <w:szCs w:val="23"/>
              </w:rPr>
              <w:t xml:space="preserve"> оцинковані;</w:t>
            </w:r>
          </w:p>
          <w:p w14:paraId="5F88184E" w14:textId="77777777" w:rsidR="00DB16A8" w:rsidRPr="00AC214E" w:rsidRDefault="00DB16A8" w:rsidP="00634E38">
            <w:pPr>
              <w:widowControl w:val="0"/>
              <w:spacing w:after="0" w:line="240" w:lineRule="auto"/>
              <w:ind w:left="-34" w:right="-41"/>
              <w:jc w:val="both"/>
              <w:textAlignment w:val="baseline"/>
              <w:rPr>
                <w:rFonts w:ascii="Times New Roman" w:hAnsi="Times New Roman" w:cs="Times New Roman"/>
                <w:sz w:val="23"/>
                <w:szCs w:val="23"/>
              </w:rPr>
            </w:pPr>
            <w:r w:rsidRPr="00AC214E">
              <w:rPr>
                <w:rFonts w:ascii="Times New Roman" w:eastAsia="Times New Roman" w:hAnsi="Times New Roman" w:cs="Times New Roman"/>
                <w:bCs/>
                <w:sz w:val="23"/>
                <w:szCs w:val="23"/>
              </w:rPr>
              <w:t>10) Ручки профільні алюмінієві які монтується в паз, дизайн та колір узгоджується із Замовником</w:t>
            </w:r>
          </w:p>
        </w:tc>
        <w:tc>
          <w:tcPr>
            <w:tcW w:w="709" w:type="dxa"/>
            <w:tcBorders>
              <w:left w:val="single" w:sz="4" w:space="0" w:color="000000"/>
              <w:bottom w:val="single" w:sz="4" w:space="0" w:color="000000"/>
              <w:right w:val="single" w:sz="4" w:space="0" w:color="000000"/>
            </w:tcBorders>
            <w:shd w:val="clear" w:color="auto" w:fill="auto"/>
          </w:tcPr>
          <w:p w14:paraId="03195FDA"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7F7ED6CE"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356E9EF3" w14:textId="77777777" w:rsidTr="00634E38">
        <w:tc>
          <w:tcPr>
            <w:tcW w:w="426" w:type="dxa"/>
            <w:tcBorders>
              <w:left w:val="single" w:sz="4" w:space="0" w:color="000000"/>
              <w:bottom w:val="single" w:sz="4" w:space="0" w:color="000000"/>
              <w:right w:val="single" w:sz="4" w:space="0" w:color="000000"/>
            </w:tcBorders>
            <w:shd w:val="clear" w:color="auto" w:fill="auto"/>
          </w:tcPr>
          <w:p w14:paraId="6281D5C7"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25</w:t>
            </w:r>
          </w:p>
        </w:tc>
        <w:tc>
          <w:tcPr>
            <w:tcW w:w="2619" w:type="dxa"/>
            <w:tcBorders>
              <w:left w:val="single" w:sz="4" w:space="0" w:color="000000"/>
              <w:bottom w:val="single" w:sz="4" w:space="0" w:color="000000"/>
              <w:right w:val="single" w:sz="4" w:space="0" w:color="000000"/>
            </w:tcBorders>
            <w:shd w:val="clear" w:color="auto" w:fill="auto"/>
          </w:tcPr>
          <w:p w14:paraId="29F30EDB"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 xml:space="preserve">Полиця настільна з дверцятами лівостороння </w:t>
            </w:r>
          </w:p>
        </w:tc>
        <w:tc>
          <w:tcPr>
            <w:tcW w:w="6028" w:type="dxa"/>
            <w:tcBorders>
              <w:left w:val="single" w:sz="4" w:space="0" w:color="000000"/>
              <w:bottom w:val="single" w:sz="4" w:space="0" w:color="000000"/>
              <w:right w:val="single" w:sz="4" w:space="0" w:color="000000"/>
            </w:tcBorders>
            <w:shd w:val="clear" w:color="auto" w:fill="auto"/>
          </w:tcPr>
          <w:p w14:paraId="6C8DC00C" w14:textId="77777777" w:rsidR="00DB16A8" w:rsidRPr="00AC214E" w:rsidRDefault="00DB16A8" w:rsidP="00634E38">
            <w:pPr>
              <w:spacing w:after="0"/>
              <w:ind w:left="-34" w:right="-41"/>
              <w:rPr>
                <w:rFonts w:ascii="Times New Roman" w:eastAsia="Times New Roman" w:hAnsi="Times New Roman" w:cs="Times New Roman"/>
                <w:sz w:val="23"/>
                <w:szCs w:val="23"/>
              </w:rPr>
            </w:pPr>
            <w:r w:rsidRPr="00AC214E">
              <w:rPr>
                <w:rFonts w:ascii="Times New Roman" w:hAnsi="Times New Roman" w:cs="Times New Roman"/>
                <w:sz w:val="23"/>
                <w:szCs w:val="23"/>
              </w:rPr>
              <w:t>Полиця настільна з дверцятами лівостороння</w:t>
            </w:r>
            <w:r w:rsidRPr="00AC214E">
              <w:rPr>
                <w:rFonts w:ascii="Times New Roman" w:eastAsia="Times New Roman" w:hAnsi="Times New Roman" w:cs="Times New Roman"/>
                <w:bCs/>
                <w:sz w:val="23"/>
                <w:szCs w:val="23"/>
              </w:rPr>
              <w:t xml:space="preserve"> має бути виготовлена з ламінованого ЛДСП завтовшки 18 та 25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Полиці внутрішні відкриті та закриті мають бути виготовлені з ламінованого ЛДСП завтовшки 18 мм., каркас полиці настільної має бути виготовлений з ламінованого ЛДСП завтовшки 25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полиця внутрішня закрита має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мм.  Задня стінка полиці настільної має бути зроблено в паз і виготовлено з ламінованого ЛДВП в колір ЛДСП. Полиця настільна з </w:t>
            </w:r>
            <w:r w:rsidRPr="00AC214E">
              <w:rPr>
                <w:rFonts w:ascii="Times New Roman" w:eastAsia="Times New Roman" w:hAnsi="Times New Roman" w:cs="Times New Roman"/>
                <w:bCs/>
                <w:sz w:val="23"/>
                <w:szCs w:val="23"/>
              </w:rPr>
              <w:lastRenderedPageBreak/>
              <w:t>дверцятами лівостороння має бути побудована наступним чином, починаючи від стільниці стола ніша, розділена відкритою поличкою, висота розташування відкритої полички має узгоджуватися із Замовником на моменті остаточного заміру приміщення, потім вище поличка яка закрита дверцятами, розташування дверцят має бути лівостороннім. Полиця настільна з дверцятами має кріпитись як до стільниці так і до стіни за допомогою прихованих меблевих кріплень.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500х350х1240 мм.</w:t>
            </w:r>
          </w:p>
          <w:p w14:paraId="150D7A0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411041E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 </w:t>
            </w:r>
            <w:r w:rsidRPr="00AC214E">
              <w:rPr>
                <w:rFonts w:ascii="Times New Roman" w:eastAsia="Times New Roman" w:hAnsi="Times New Roman" w:cs="Times New Roman"/>
                <w:sz w:val="23"/>
                <w:szCs w:val="23"/>
              </w:rPr>
              <w:t>Колір додатково узгоджується із замовником;</w:t>
            </w:r>
          </w:p>
          <w:p w14:paraId="27BE0EF2"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2) ЛДСП не менше 25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4150185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38C2341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0D56486E"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5) Збирання меблів на міні фікси; </w:t>
            </w:r>
          </w:p>
          <w:p w14:paraId="42255C2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Приховані меблеві кріплення;</w:t>
            </w:r>
          </w:p>
          <w:p w14:paraId="2E4D4D37"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7) </w:t>
            </w:r>
            <w:r w:rsidRPr="00AC214E">
              <w:rPr>
                <w:rFonts w:ascii="Times New Roman" w:eastAsia="Times New Roman" w:hAnsi="Times New Roman" w:cs="Times New Roman"/>
                <w:bCs/>
                <w:color w:val="202020"/>
                <w:sz w:val="23"/>
                <w:szCs w:val="23"/>
              </w:rPr>
              <w:t>Задня стінка шафи зроблено в паз і виготовлена з ламінованого ДВП в колір ЛДСП;</w:t>
            </w:r>
          </w:p>
          <w:p w14:paraId="6697F2EC" w14:textId="77777777" w:rsidR="00DB16A8" w:rsidRPr="00AC214E" w:rsidRDefault="00DB16A8" w:rsidP="00634E38">
            <w:pPr>
              <w:ind w:left="-34" w:right="-41"/>
              <w:rPr>
                <w:rFonts w:ascii="Times New Roman" w:hAnsi="Times New Roman" w:cs="Times New Roman"/>
                <w:sz w:val="23"/>
                <w:szCs w:val="23"/>
              </w:rPr>
            </w:pPr>
            <w:r w:rsidRPr="00AC214E">
              <w:rPr>
                <w:rFonts w:ascii="Times New Roman" w:eastAsia="Times New Roman" w:hAnsi="Times New Roman" w:cs="Times New Roman"/>
                <w:bCs/>
                <w:sz w:val="23"/>
                <w:szCs w:val="23"/>
              </w:rPr>
              <w:t xml:space="preserve">8) </w:t>
            </w:r>
            <w:proofErr w:type="spellStart"/>
            <w:r w:rsidRPr="00AC214E">
              <w:rPr>
                <w:rFonts w:ascii="Times New Roman" w:eastAsia="Times New Roman" w:hAnsi="Times New Roman" w:cs="Times New Roman"/>
                <w:bCs/>
                <w:sz w:val="23"/>
                <w:szCs w:val="23"/>
              </w:rPr>
              <w:t>Полицетримачі</w:t>
            </w:r>
            <w:proofErr w:type="spellEnd"/>
            <w:r w:rsidRPr="00AC214E">
              <w:rPr>
                <w:rFonts w:ascii="Times New Roman" w:eastAsia="Times New Roman" w:hAnsi="Times New Roman" w:cs="Times New Roman"/>
                <w:bCs/>
                <w:sz w:val="23"/>
                <w:szCs w:val="23"/>
              </w:rPr>
              <w:t xml:space="preserve"> оцинковані;</w:t>
            </w:r>
          </w:p>
        </w:tc>
        <w:tc>
          <w:tcPr>
            <w:tcW w:w="709" w:type="dxa"/>
            <w:tcBorders>
              <w:left w:val="single" w:sz="4" w:space="0" w:color="000000"/>
              <w:bottom w:val="single" w:sz="4" w:space="0" w:color="000000"/>
              <w:right w:val="single" w:sz="4" w:space="0" w:color="000000"/>
            </w:tcBorders>
            <w:shd w:val="clear" w:color="auto" w:fill="auto"/>
          </w:tcPr>
          <w:p w14:paraId="6E4F2D8F"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6E93C161"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r w:rsidR="00DB16A8" w:rsidRPr="00AC214E" w14:paraId="39EBE106" w14:textId="77777777" w:rsidTr="00634E38">
        <w:tc>
          <w:tcPr>
            <w:tcW w:w="426" w:type="dxa"/>
            <w:tcBorders>
              <w:left w:val="single" w:sz="4" w:space="0" w:color="000000"/>
              <w:bottom w:val="single" w:sz="4" w:space="0" w:color="000000"/>
              <w:right w:val="single" w:sz="4" w:space="0" w:color="000000"/>
            </w:tcBorders>
            <w:shd w:val="clear" w:color="auto" w:fill="auto"/>
          </w:tcPr>
          <w:p w14:paraId="6FD49BBA" w14:textId="77777777" w:rsidR="00DB16A8" w:rsidRPr="00AC214E" w:rsidRDefault="00DB16A8" w:rsidP="00634E38">
            <w:pPr>
              <w:ind w:left="-108" w:right="-108"/>
              <w:jc w:val="center"/>
              <w:rPr>
                <w:rFonts w:ascii="Times New Roman" w:hAnsi="Times New Roman" w:cs="Times New Roman"/>
                <w:sz w:val="23"/>
                <w:szCs w:val="23"/>
              </w:rPr>
            </w:pPr>
            <w:r w:rsidRPr="00AC214E">
              <w:rPr>
                <w:rFonts w:ascii="Times New Roman" w:hAnsi="Times New Roman" w:cs="Times New Roman"/>
                <w:sz w:val="23"/>
                <w:szCs w:val="23"/>
              </w:rPr>
              <w:t>26</w:t>
            </w:r>
          </w:p>
        </w:tc>
        <w:tc>
          <w:tcPr>
            <w:tcW w:w="2619" w:type="dxa"/>
            <w:tcBorders>
              <w:left w:val="single" w:sz="4" w:space="0" w:color="000000"/>
              <w:bottom w:val="single" w:sz="4" w:space="0" w:color="000000"/>
              <w:right w:val="single" w:sz="4" w:space="0" w:color="000000"/>
            </w:tcBorders>
            <w:shd w:val="clear" w:color="auto" w:fill="auto"/>
          </w:tcPr>
          <w:p w14:paraId="4A672B67" w14:textId="77777777" w:rsidR="00DB16A8" w:rsidRPr="00AC214E" w:rsidRDefault="00DB16A8" w:rsidP="00634E38">
            <w:pPr>
              <w:ind w:left="-108"/>
              <w:rPr>
                <w:rFonts w:ascii="Times New Roman" w:hAnsi="Times New Roman" w:cs="Times New Roman"/>
                <w:sz w:val="23"/>
                <w:szCs w:val="23"/>
              </w:rPr>
            </w:pPr>
            <w:r w:rsidRPr="00AC214E">
              <w:rPr>
                <w:rFonts w:ascii="Times New Roman" w:hAnsi="Times New Roman" w:cs="Times New Roman"/>
                <w:sz w:val="23"/>
                <w:szCs w:val="23"/>
              </w:rPr>
              <w:t>Полиця настільна з дверцятами правостороння</w:t>
            </w:r>
          </w:p>
        </w:tc>
        <w:tc>
          <w:tcPr>
            <w:tcW w:w="6028" w:type="dxa"/>
            <w:tcBorders>
              <w:left w:val="single" w:sz="4" w:space="0" w:color="000000"/>
              <w:bottom w:val="single" w:sz="4" w:space="0" w:color="000000"/>
              <w:right w:val="single" w:sz="4" w:space="0" w:color="000000"/>
            </w:tcBorders>
            <w:shd w:val="clear" w:color="auto" w:fill="auto"/>
          </w:tcPr>
          <w:p w14:paraId="72F8D991" w14:textId="77777777" w:rsidR="00DB16A8" w:rsidRPr="00AC214E" w:rsidRDefault="00DB16A8" w:rsidP="00634E38">
            <w:pPr>
              <w:spacing w:after="0"/>
              <w:ind w:left="-34" w:right="-41"/>
              <w:rPr>
                <w:rFonts w:ascii="Times New Roman" w:eastAsia="Times New Roman" w:hAnsi="Times New Roman" w:cs="Times New Roman"/>
                <w:sz w:val="23"/>
                <w:szCs w:val="23"/>
              </w:rPr>
            </w:pPr>
            <w:r w:rsidRPr="00AC214E">
              <w:rPr>
                <w:rFonts w:ascii="Times New Roman" w:hAnsi="Times New Roman" w:cs="Times New Roman"/>
                <w:sz w:val="23"/>
                <w:szCs w:val="23"/>
              </w:rPr>
              <w:t>Полиця настільна з дверцятами правостороння</w:t>
            </w:r>
            <w:r w:rsidRPr="00AC214E">
              <w:rPr>
                <w:rFonts w:ascii="Times New Roman" w:eastAsia="Times New Roman" w:hAnsi="Times New Roman" w:cs="Times New Roman"/>
                <w:bCs/>
                <w:sz w:val="23"/>
                <w:szCs w:val="23"/>
              </w:rPr>
              <w:t xml:space="preserve"> має бути виготовлена з ламінованого ЛДСП завтовшки 18 та 25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та 2,0 мм. Полиці внутрішні відкриті та закриті мають бути виготовлені з ламінованого ЛДСП завтовшки 18 мм., каркас полиці настільної має бути виготовлений з ламінованого ЛДСП завтовшки 25 мм., і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2,0 мм., полиця внутрішня закрита має </w:t>
            </w:r>
            <w:proofErr w:type="spellStart"/>
            <w:r w:rsidRPr="00AC214E">
              <w:rPr>
                <w:rFonts w:ascii="Times New Roman" w:eastAsia="Times New Roman" w:hAnsi="Times New Roman" w:cs="Times New Roman"/>
                <w:bCs/>
                <w:sz w:val="23"/>
                <w:szCs w:val="23"/>
              </w:rPr>
              <w:t>личкуватись</w:t>
            </w:r>
            <w:proofErr w:type="spellEnd"/>
            <w:r w:rsidRPr="00AC214E">
              <w:rPr>
                <w:rFonts w:ascii="Times New Roman" w:eastAsia="Times New Roman" w:hAnsi="Times New Roman" w:cs="Times New Roman"/>
                <w:bCs/>
                <w:sz w:val="23"/>
                <w:szCs w:val="23"/>
              </w:rPr>
              <w:t xml:space="preserve"> ПВХ крайкою завтовшки не менше ніж 0.5 мм.  Задня стінка полиці настільної має бути зроблено в паз і виготовлено з ламінованого ЛДВП в колір ЛДСП. Полиця настільна з дверцятами правостороння має бути побудована наступним чином, починаючи від стільниці стола ніша, розділена відкритою поличкою, висота розташування відкритої полички має узгоджуватися із Замовником на моменті остаточного заміру приміщення, потім вище поличка яка закрита дверцятами, розташування дверцят має бути правостороння. Полиця настільна з дверцятами має кріпитись як до стільниці так і до стіни за допомогою прихованих меблевих кріплень.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500х350х1240 мм.</w:t>
            </w:r>
          </w:p>
          <w:p w14:paraId="4FBF96FF"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Характеристики:</w:t>
            </w:r>
          </w:p>
          <w:p w14:paraId="04109047"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color w:val="202020"/>
                <w:sz w:val="23"/>
                <w:szCs w:val="23"/>
              </w:rPr>
            </w:pPr>
            <w:r w:rsidRPr="00AC214E">
              <w:rPr>
                <w:rFonts w:ascii="Times New Roman" w:eastAsia="Times New Roman" w:hAnsi="Times New Roman" w:cs="Times New Roman"/>
                <w:sz w:val="23"/>
                <w:szCs w:val="23"/>
              </w:rPr>
              <w:lastRenderedPageBreak/>
              <w:t xml:space="preserve">1) ЛДСП не менше 18 мм. (типу </w:t>
            </w:r>
            <w:proofErr w:type="spellStart"/>
            <w:r w:rsidRPr="00AC214E">
              <w:rPr>
                <w:rFonts w:ascii="Times New Roman" w:eastAsia="Times New Roman" w:hAnsi="Times New Roman" w:cs="Times New Roman"/>
                <w:sz w:val="23"/>
                <w:szCs w:val="23"/>
              </w:rPr>
              <w:t>Egger</w:t>
            </w:r>
            <w:proofErr w:type="spellEnd"/>
            <w:r w:rsidRPr="00AC214E">
              <w:rPr>
                <w:rFonts w:ascii="Times New Roman" w:eastAsia="Times New Roman" w:hAnsi="Times New Roman" w:cs="Times New Roman"/>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rPr>
              <w:t xml:space="preserve"> пісочний </w:t>
            </w:r>
            <w:r w:rsidRPr="00AC214E">
              <w:rPr>
                <w:rFonts w:ascii="Times New Roman" w:eastAsia="Times New Roman" w:hAnsi="Times New Roman" w:cs="Times New Roman"/>
                <w:sz w:val="23"/>
                <w:szCs w:val="23"/>
              </w:rPr>
              <w:t>Колір додатково узгоджується із замовником;</w:t>
            </w:r>
          </w:p>
          <w:p w14:paraId="0A7BACE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color w:val="202020"/>
                <w:sz w:val="23"/>
                <w:szCs w:val="23"/>
              </w:rPr>
              <w:t xml:space="preserve">2) ЛДСП не менше 25 мм. (типу </w:t>
            </w:r>
            <w:proofErr w:type="spellStart"/>
            <w:r w:rsidRPr="00AC214E">
              <w:rPr>
                <w:rFonts w:ascii="Times New Roman" w:eastAsia="Times New Roman" w:hAnsi="Times New Roman" w:cs="Times New Roman"/>
                <w:color w:val="202020"/>
                <w:sz w:val="23"/>
                <w:szCs w:val="23"/>
              </w:rPr>
              <w:t>Egger</w:t>
            </w:r>
            <w:proofErr w:type="spellEnd"/>
            <w:r w:rsidRPr="00AC214E">
              <w:rPr>
                <w:rFonts w:ascii="Times New Roman" w:eastAsia="Times New Roman" w:hAnsi="Times New Roman" w:cs="Times New Roman"/>
                <w:color w:val="202020"/>
                <w:sz w:val="23"/>
                <w:szCs w:val="23"/>
              </w:rPr>
              <w:t xml:space="preserve">) Орієнтовний колір </w:t>
            </w:r>
            <w:r w:rsidRPr="00AC214E">
              <w:rPr>
                <w:rFonts w:ascii="Times New Roman" w:eastAsia="Times New Roman" w:hAnsi="Times New Roman" w:cs="Times New Roman"/>
                <w:color w:val="202020"/>
                <w:sz w:val="23"/>
                <w:szCs w:val="23"/>
                <w:shd w:val="clear" w:color="auto" w:fill="FFFFFF"/>
              </w:rPr>
              <w:t xml:space="preserve">Дуб </w:t>
            </w:r>
            <w:proofErr w:type="spellStart"/>
            <w:r w:rsidRPr="00AC214E">
              <w:rPr>
                <w:rFonts w:ascii="Times New Roman" w:eastAsia="Times New Roman" w:hAnsi="Times New Roman" w:cs="Times New Roman"/>
                <w:color w:val="202020"/>
                <w:sz w:val="23"/>
                <w:szCs w:val="23"/>
                <w:shd w:val="clear" w:color="auto" w:fill="FFFFFF"/>
              </w:rPr>
              <w:t>Гладстоун</w:t>
            </w:r>
            <w:proofErr w:type="spellEnd"/>
            <w:r w:rsidRPr="00AC214E">
              <w:rPr>
                <w:rFonts w:ascii="Times New Roman" w:eastAsia="Times New Roman" w:hAnsi="Times New Roman" w:cs="Times New Roman"/>
                <w:color w:val="202020"/>
                <w:sz w:val="23"/>
                <w:szCs w:val="23"/>
                <w:shd w:val="clear" w:color="auto" w:fill="FFFFFF"/>
              </w:rPr>
              <w:t xml:space="preserve"> </w:t>
            </w:r>
            <w:r w:rsidRPr="00AC214E">
              <w:rPr>
                <w:rFonts w:ascii="Times New Roman" w:eastAsia="Times New Roman" w:hAnsi="Times New Roman" w:cs="Times New Roman"/>
                <w:color w:val="202020"/>
                <w:sz w:val="23"/>
                <w:szCs w:val="23"/>
              </w:rPr>
              <w:t>пісочний</w:t>
            </w:r>
            <w:r w:rsidRPr="00AC214E">
              <w:rPr>
                <w:rFonts w:ascii="Times New Roman" w:hAnsi="Times New Roman" w:cs="Times New Roman"/>
                <w:color w:val="202020"/>
                <w:sz w:val="23"/>
                <w:szCs w:val="23"/>
              </w:rPr>
              <w:t xml:space="preserve">. </w:t>
            </w:r>
            <w:r w:rsidRPr="00AC214E">
              <w:rPr>
                <w:rFonts w:ascii="Times New Roman" w:eastAsia="Times New Roman" w:hAnsi="Times New Roman" w:cs="Times New Roman"/>
                <w:color w:val="202020"/>
                <w:sz w:val="23"/>
                <w:szCs w:val="23"/>
              </w:rPr>
              <w:t>Колір додатково узгоджується із замовником;</w:t>
            </w:r>
          </w:p>
          <w:p w14:paraId="45A46A0A"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4F84D8D9"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AC214E">
              <w:rPr>
                <w:rFonts w:ascii="Times New Roman" w:eastAsia="Times New Roman" w:hAnsi="Times New Roman" w:cs="Times New Roman"/>
                <w:color w:val="202020"/>
                <w:sz w:val="23"/>
                <w:szCs w:val="23"/>
              </w:rPr>
              <w:t>ЛДСП</w:t>
            </w:r>
            <w:r w:rsidRPr="00AC214E">
              <w:rPr>
                <w:rFonts w:ascii="Times New Roman" w:eastAsia="Times New Roman" w:hAnsi="Times New Roman" w:cs="Times New Roman"/>
                <w:sz w:val="23"/>
                <w:szCs w:val="23"/>
              </w:rPr>
              <w:t>);</w:t>
            </w:r>
          </w:p>
          <w:p w14:paraId="367FE728"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 xml:space="preserve">5) Збирання меблів на міні фікси; </w:t>
            </w:r>
          </w:p>
          <w:p w14:paraId="63D3B9B4" w14:textId="77777777" w:rsidR="00DB16A8" w:rsidRPr="00AC214E" w:rsidRDefault="00DB16A8" w:rsidP="00634E38">
            <w:pPr>
              <w:widowControl w:val="0"/>
              <w:spacing w:after="0" w:line="240" w:lineRule="auto"/>
              <w:ind w:left="-34" w:right="-41"/>
              <w:jc w:val="both"/>
              <w:textAlignment w:val="baseline"/>
              <w:rPr>
                <w:rFonts w:ascii="Times New Roman" w:eastAsia="Times New Roman" w:hAnsi="Times New Roman" w:cs="Times New Roman"/>
                <w:sz w:val="23"/>
                <w:szCs w:val="23"/>
              </w:rPr>
            </w:pPr>
            <w:r w:rsidRPr="00AC214E">
              <w:rPr>
                <w:rFonts w:ascii="Times New Roman" w:eastAsia="Times New Roman" w:hAnsi="Times New Roman" w:cs="Times New Roman"/>
                <w:sz w:val="23"/>
                <w:szCs w:val="23"/>
              </w:rPr>
              <w:t>6) Приховані меблеві кріплення;</w:t>
            </w:r>
          </w:p>
          <w:p w14:paraId="4C8815DE" w14:textId="77777777" w:rsidR="00DB16A8" w:rsidRPr="00AC214E" w:rsidRDefault="00DB16A8" w:rsidP="00634E38">
            <w:pPr>
              <w:widowControl w:val="0"/>
              <w:spacing w:after="0" w:line="240" w:lineRule="auto"/>
              <w:ind w:left="-34" w:right="-41"/>
              <w:jc w:val="both"/>
              <w:rPr>
                <w:rFonts w:ascii="Times New Roman" w:eastAsia="Times New Roman" w:hAnsi="Times New Roman" w:cs="Times New Roman"/>
                <w:bCs/>
                <w:sz w:val="23"/>
                <w:szCs w:val="23"/>
              </w:rPr>
            </w:pPr>
            <w:r w:rsidRPr="00AC214E">
              <w:rPr>
                <w:rFonts w:ascii="Times New Roman" w:eastAsia="Times New Roman" w:hAnsi="Times New Roman" w:cs="Times New Roman"/>
                <w:sz w:val="23"/>
                <w:szCs w:val="23"/>
              </w:rPr>
              <w:t xml:space="preserve">7) </w:t>
            </w:r>
            <w:r w:rsidRPr="00AC214E">
              <w:rPr>
                <w:rFonts w:ascii="Times New Roman" w:eastAsia="Times New Roman" w:hAnsi="Times New Roman" w:cs="Times New Roman"/>
                <w:bCs/>
                <w:color w:val="202020"/>
                <w:sz w:val="23"/>
                <w:szCs w:val="23"/>
              </w:rPr>
              <w:t>Задня стінка шафи зроблено в паз і виготовлена з ламінованого ДВП в колір ЛДСП;</w:t>
            </w:r>
          </w:p>
          <w:p w14:paraId="1BBBB992" w14:textId="77777777" w:rsidR="00DB16A8" w:rsidRPr="00AC214E" w:rsidRDefault="00DB16A8" w:rsidP="00634E38">
            <w:pPr>
              <w:spacing w:after="0"/>
              <w:ind w:left="-34" w:right="-41"/>
              <w:rPr>
                <w:rFonts w:ascii="Times New Roman" w:hAnsi="Times New Roman" w:cs="Times New Roman"/>
                <w:sz w:val="23"/>
                <w:szCs w:val="23"/>
              </w:rPr>
            </w:pPr>
            <w:r w:rsidRPr="00AC214E">
              <w:rPr>
                <w:rFonts w:ascii="Times New Roman" w:eastAsia="Times New Roman" w:hAnsi="Times New Roman" w:cs="Times New Roman"/>
                <w:bCs/>
                <w:sz w:val="23"/>
                <w:szCs w:val="23"/>
              </w:rPr>
              <w:t xml:space="preserve">8) </w:t>
            </w:r>
            <w:proofErr w:type="spellStart"/>
            <w:r w:rsidRPr="00AC214E">
              <w:rPr>
                <w:rFonts w:ascii="Times New Roman" w:eastAsia="Times New Roman" w:hAnsi="Times New Roman" w:cs="Times New Roman"/>
                <w:bCs/>
                <w:sz w:val="23"/>
                <w:szCs w:val="23"/>
              </w:rPr>
              <w:t>Полицетримачі</w:t>
            </w:r>
            <w:proofErr w:type="spellEnd"/>
            <w:r w:rsidRPr="00AC214E">
              <w:rPr>
                <w:rFonts w:ascii="Times New Roman" w:eastAsia="Times New Roman" w:hAnsi="Times New Roman" w:cs="Times New Roman"/>
                <w:bCs/>
                <w:sz w:val="23"/>
                <w:szCs w:val="23"/>
              </w:rPr>
              <w:t xml:space="preserve"> оцинковані;</w:t>
            </w:r>
          </w:p>
        </w:tc>
        <w:tc>
          <w:tcPr>
            <w:tcW w:w="709" w:type="dxa"/>
            <w:tcBorders>
              <w:left w:val="single" w:sz="4" w:space="0" w:color="000000"/>
              <w:bottom w:val="single" w:sz="4" w:space="0" w:color="000000"/>
              <w:right w:val="single" w:sz="4" w:space="0" w:color="000000"/>
            </w:tcBorders>
            <w:shd w:val="clear" w:color="auto" w:fill="auto"/>
          </w:tcPr>
          <w:p w14:paraId="0BCADA4D" w14:textId="77777777" w:rsidR="00DB16A8" w:rsidRPr="00AC214E" w:rsidRDefault="00DB16A8" w:rsidP="00634E38">
            <w:pPr>
              <w:ind w:left="-175" w:right="-24"/>
              <w:jc w:val="center"/>
              <w:rPr>
                <w:rFonts w:ascii="Times New Roman" w:hAnsi="Times New Roman" w:cs="Times New Roman"/>
                <w:sz w:val="23"/>
                <w:szCs w:val="23"/>
              </w:rPr>
            </w:pPr>
            <w:r w:rsidRPr="00AC214E">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002581A9" w14:textId="77777777" w:rsidR="00DB16A8" w:rsidRPr="00AC214E" w:rsidRDefault="00DB16A8" w:rsidP="00634E38">
            <w:pPr>
              <w:ind w:left="-50" w:right="-25"/>
              <w:jc w:val="center"/>
              <w:rPr>
                <w:rFonts w:ascii="Times New Roman" w:hAnsi="Times New Roman" w:cs="Times New Roman"/>
                <w:sz w:val="23"/>
                <w:szCs w:val="23"/>
              </w:rPr>
            </w:pPr>
            <w:r w:rsidRPr="00AC214E">
              <w:rPr>
                <w:rFonts w:ascii="Times New Roman" w:hAnsi="Times New Roman" w:cs="Times New Roman"/>
                <w:sz w:val="23"/>
                <w:szCs w:val="23"/>
              </w:rPr>
              <w:t>1</w:t>
            </w:r>
          </w:p>
        </w:tc>
      </w:tr>
    </w:tbl>
    <w:p w14:paraId="2924789A" w14:textId="77777777" w:rsidR="00DB16A8" w:rsidRDefault="00DB16A8" w:rsidP="00DB16A8">
      <w:pPr>
        <w:suppressLineNumbers/>
        <w:tabs>
          <w:tab w:val="num" w:pos="0"/>
          <w:tab w:val="left" w:pos="540"/>
        </w:tabs>
        <w:spacing w:line="240" w:lineRule="auto"/>
        <w:rPr>
          <w:rFonts w:ascii="Times New Roman" w:hAnsi="Times New Roman"/>
          <w:b/>
          <w:bCs/>
        </w:rPr>
      </w:pPr>
    </w:p>
    <w:p w14:paraId="77337080" w14:textId="77777777" w:rsidR="00DB16A8" w:rsidRDefault="00DB16A8" w:rsidP="00DB16A8">
      <w:pPr>
        <w:suppressLineNumbers/>
        <w:tabs>
          <w:tab w:val="num" w:pos="0"/>
          <w:tab w:val="left" w:pos="540"/>
        </w:tabs>
        <w:spacing w:after="0" w:line="240" w:lineRule="auto"/>
        <w:jc w:val="right"/>
        <w:rPr>
          <w:rFonts w:ascii="Times New Roman" w:hAnsi="Times New Roman"/>
          <w:b/>
          <w:bCs/>
          <w:i/>
          <w:sz w:val="23"/>
          <w:szCs w:val="23"/>
          <w:u w:val="single"/>
        </w:rPr>
      </w:pPr>
    </w:p>
    <w:p w14:paraId="0B6FE66C" w14:textId="77777777" w:rsidR="00DB16A8" w:rsidRDefault="00DB16A8" w:rsidP="00DB16A8">
      <w:pPr>
        <w:suppressLineNumbers/>
        <w:tabs>
          <w:tab w:val="num" w:pos="0"/>
          <w:tab w:val="left" w:pos="540"/>
        </w:tabs>
        <w:spacing w:after="0" w:line="240" w:lineRule="auto"/>
        <w:jc w:val="right"/>
        <w:rPr>
          <w:rFonts w:ascii="Times New Roman" w:hAnsi="Times New Roman"/>
          <w:b/>
          <w:bCs/>
          <w:i/>
          <w:sz w:val="23"/>
          <w:szCs w:val="23"/>
          <w:u w:val="single"/>
        </w:rPr>
      </w:pPr>
    </w:p>
    <w:p w14:paraId="5EE783E4" w14:textId="77777777" w:rsidR="00DB16A8" w:rsidRDefault="00DB16A8" w:rsidP="00DB16A8">
      <w:pPr>
        <w:suppressLineNumbers/>
        <w:tabs>
          <w:tab w:val="num" w:pos="0"/>
          <w:tab w:val="left" w:pos="540"/>
        </w:tabs>
        <w:spacing w:after="0" w:line="240" w:lineRule="auto"/>
        <w:jc w:val="right"/>
        <w:rPr>
          <w:rFonts w:ascii="Times New Roman" w:hAnsi="Times New Roman"/>
          <w:b/>
          <w:bCs/>
          <w:i/>
          <w:sz w:val="23"/>
          <w:szCs w:val="23"/>
          <w:u w:val="single"/>
        </w:rPr>
      </w:pPr>
    </w:p>
    <w:p w14:paraId="72BBA6AE" w14:textId="77777777" w:rsidR="00DB16A8" w:rsidRDefault="00DB16A8" w:rsidP="00DB16A8">
      <w:pPr>
        <w:suppressLineNumbers/>
        <w:tabs>
          <w:tab w:val="num" w:pos="0"/>
          <w:tab w:val="left" w:pos="540"/>
        </w:tabs>
        <w:spacing w:after="0" w:line="240" w:lineRule="auto"/>
        <w:jc w:val="right"/>
        <w:rPr>
          <w:rFonts w:ascii="Times New Roman" w:hAnsi="Times New Roman"/>
          <w:b/>
          <w:bCs/>
          <w:i/>
          <w:sz w:val="23"/>
          <w:szCs w:val="23"/>
          <w:u w:val="single"/>
        </w:rPr>
      </w:pPr>
      <w:r w:rsidRPr="00D448A5">
        <w:rPr>
          <w:rFonts w:ascii="Times New Roman" w:hAnsi="Times New Roman"/>
          <w:b/>
          <w:bCs/>
          <w:i/>
          <w:sz w:val="23"/>
          <w:szCs w:val="23"/>
          <w:u w:val="single"/>
        </w:rPr>
        <w:t>Таблиця №3</w:t>
      </w:r>
    </w:p>
    <w:tbl>
      <w:tblPr>
        <w:tblW w:w="10349" w:type="dxa"/>
        <w:tblInd w:w="-289" w:type="dxa"/>
        <w:tblLayout w:type="fixed"/>
        <w:tblLook w:val="0000" w:firstRow="0" w:lastRow="0" w:firstColumn="0" w:lastColumn="0" w:noHBand="0" w:noVBand="0"/>
      </w:tblPr>
      <w:tblGrid>
        <w:gridCol w:w="426"/>
        <w:gridCol w:w="2552"/>
        <w:gridCol w:w="6095"/>
        <w:gridCol w:w="709"/>
        <w:gridCol w:w="567"/>
      </w:tblGrid>
      <w:tr w:rsidR="00DB16A8" w:rsidRPr="0054180B" w14:paraId="2D3FA767" w14:textId="77777777" w:rsidTr="00634E38">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4DC9" w14:textId="77777777" w:rsidR="00DB16A8" w:rsidRDefault="00DB16A8" w:rsidP="00634E38">
            <w:pPr>
              <w:spacing w:after="0" w:line="240" w:lineRule="auto"/>
              <w:ind w:left="-104" w:right="-112"/>
              <w:jc w:val="center"/>
              <w:rPr>
                <w:rFonts w:ascii="Times New Roman" w:eastAsia="Times New Roman" w:hAnsi="Times New Roman" w:cs="Times New Roman"/>
                <w:b/>
                <w:sz w:val="23"/>
                <w:szCs w:val="23"/>
              </w:rPr>
            </w:pPr>
            <w:r w:rsidRPr="0054180B">
              <w:rPr>
                <w:rFonts w:ascii="Times New Roman" w:eastAsia="Times New Roman" w:hAnsi="Times New Roman" w:cs="Times New Roman"/>
                <w:b/>
                <w:sz w:val="23"/>
                <w:szCs w:val="23"/>
              </w:rPr>
              <w:t>№</w:t>
            </w:r>
          </w:p>
          <w:p w14:paraId="3B12D323" w14:textId="77777777" w:rsidR="00DB16A8" w:rsidRPr="0054180B" w:rsidRDefault="00DB16A8" w:rsidP="00634E38">
            <w:pPr>
              <w:spacing w:after="0" w:line="240" w:lineRule="auto"/>
              <w:ind w:left="-104" w:right="-112"/>
              <w:jc w:val="center"/>
              <w:rPr>
                <w:rFonts w:ascii="Times New Roman" w:hAnsi="Times New Roman" w:cs="Times New Roman"/>
                <w:b/>
                <w:sz w:val="23"/>
                <w:szCs w:val="23"/>
              </w:rPr>
            </w:pPr>
            <w:r w:rsidRPr="0054180B">
              <w:rPr>
                <w:rFonts w:ascii="Times New Roman" w:eastAsia="Times New Roman" w:hAnsi="Times New Roman" w:cs="Times New Roman"/>
                <w:b/>
                <w:sz w:val="23"/>
                <w:szCs w:val="23"/>
              </w:rPr>
              <w:t>з/п</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CB9E" w14:textId="77777777" w:rsidR="00DB16A8" w:rsidRPr="0054180B" w:rsidRDefault="00DB16A8" w:rsidP="00634E38">
            <w:pPr>
              <w:spacing w:after="0" w:line="240" w:lineRule="auto"/>
              <w:jc w:val="center"/>
              <w:rPr>
                <w:rFonts w:ascii="Times New Roman" w:hAnsi="Times New Roman" w:cs="Times New Roman"/>
                <w:b/>
                <w:sz w:val="23"/>
                <w:szCs w:val="23"/>
              </w:rPr>
            </w:pPr>
            <w:r w:rsidRPr="0054180B">
              <w:rPr>
                <w:rFonts w:ascii="Times New Roman" w:eastAsia="Times New Roman" w:hAnsi="Times New Roman" w:cs="Times New Roman"/>
                <w:b/>
                <w:sz w:val="23"/>
                <w:szCs w:val="23"/>
              </w:rPr>
              <w:t>Найменування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476F" w14:textId="77777777" w:rsidR="00DB16A8" w:rsidRPr="0054180B" w:rsidRDefault="00DB16A8" w:rsidP="00634E38">
            <w:pPr>
              <w:spacing w:after="0" w:line="240" w:lineRule="auto"/>
              <w:jc w:val="center"/>
              <w:rPr>
                <w:rFonts w:ascii="Times New Roman" w:hAnsi="Times New Roman" w:cs="Times New Roman"/>
                <w:b/>
                <w:sz w:val="23"/>
                <w:szCs w:val="23"/>
              </w:rPr>
            </w:pPr>
            <w:r w:rsidRPr="0054180B">
              <w:rPr>
                <w:rFonts w:ascii="Times New Roman" w:eastAsia="Times New Roman" w:hAnsi="Times New Roman" w:cs="Times New Roman"/>
                <w:b/>
                <w:sz w:val="23"/>
                <w:szCs w:val="23"/>
              </w:rPr>
              <w:t xml:space="preserve">Характеристика та опис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61C4" w14:textId="77777777" w:rsidR="00DB16A8" w:rsidRDefault="00DB16A8" w:rsidP="00634E38">
            <w:pPr>
              <w:spacing w:after="0" w:line="240" w:lineRule="auto"/>
              <w:ind w:left="-132" w:right="-108"/>
              <w:jc w:val="center"/>
              <w:rPr>
                <w:rFonts w:ascii="Times New Roman" w:eastAsia="Times New Roman" w:hAnsi="Times New Roman" w:cs="Times New Roman"/>
                <w:b/>
                <w:sz w:val="23"/>
                <w:szCs w:val="23"/>
              </w:rPr>
            </w:pPr>
            <w:r w:rsidRPr="0054180B">
              <w:rPr>
                <w:rFonts w:ascii="Times New Roman" w:eastAsia="Times New Roman" w:hAnsi="Times New Roman" w:cs="Times New Roman"/>
                <w:b/>
                <w:sz w:val="23"/>
                <w:szCs w:val="23"/>
              </w:rPr>
              <w:t>Од.</w:t>
            </w:r>
          </w:p>
          <w:p w14:paraId="26025A05" w14:textId="77777777" w:rsidR="00DB16A8" w:rsidRPr="0054180B" w:rsidRDefault="00DB16A8" w:rsidP="00634E38">
            <w:pPr>
              <w:spacing w:after="0" w:line="240" w:lineRule="auto"/>
              <w:ind w:left="-132" w:right="-108"/>
              <w:jc w:val="center"/>
              <w:rPr>
                <w:rFonts w:ascii="Times New Roman" w:hAnsi="Times New Roman" w:cs="Times New Roman"/>
                <w:b/>
                <w:sz w:val="23"/>
                <w:szCs w:val="23"/>
              </w:rPr>
            </w:pPr>
            <w:proofErr w:type="spellStart"/>
            <w:r w:rsidRPr="0054180B">
              <w:rPr>
                <w:rFonts w:ascii="Times New Roman" w:eastAsia="Times New Roman" w:hAnsi="Times New Roman" w:cs="Times New Roman"/>
                <w:b/>
                <w:sz w:val="23"/>
                <w:szCs w:val="23"/>
              </w:rPr>
              <w:t>вим</w:t>
            </w:r>
            <w:proofErr w:type="spellEnd"/>
            <w:r w:rsidRPr="0054180B">
              <w:rPr>
                <w:rFonts w:ascii="Times New Roman" w:eastAsia="Times New Roman" w:hAnsi="Times New Roman" w:cs="Times New Roman"/>
                <w:b/>
                <w:sz w:val="23"/>
                <w:szCs w:val="23"/>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4609" w14:textId="77777777" w:rsidR="00DB16A8" w:rsidRPr="0054180B" w:rsidRDefault="00DB16A8" w:rsidP="00634E38">
            <w:pPr>
              <w:spacing w:after="0" w:line="240" w:lineRule="auto"/>
              <w:ind w:left="-101" w:right="-104"/>
              <w:jc w:val="center"/>
              <w:rPr>
                <w:rFonts w:ascii="Times New Roman" w:hAnsi="Times New Roman" w:cs="Times New Roman"/>
                <w:b/>
                <w:sz w:val="23"/>
                <w:szCs w:val="23"/>
              </w:rPr>
            </w:pPr>
            <w:r w:rsidRPr="0054180B">
              <w:rPr>
                <w:rFonts w:ascii="Times New Roman" w:eastAsia="Times New Roman" w:hAnsi="Times New Roman" w:cs="Times New Roman"/>
                <w:b/>
                <w:sz w:val="23"/>
                <w:szCs w:val="23"/>
              </w:rPr>
              <w:t>К-ть</w:t>
            </w:r>
          </w:p>
        </w:tc>
      </w:tr>
      <w:tr w:rsidR="00DB16A8" w:rsidRPr="0054180B" w14:paraId="256F885C" w14:textId="77777777" w:rsidTr="00634E38">
        <w:tc>
          <w:tcPr>
            <w:tcW w:w="426" w:type="dxa"/>
            <w:tcBorders>
              <w:left w:val="single" w:sz="4" w:space="0" w:color="000000"/>
              <w:bottom w:val="single" w:sz="4" w:space="0" w:color="000000"/>
              <w:right w:val="single" w:sz="4" w:space="0" w:color="000000"/>
            </w:tcBorders>
            <w:shd w:val="clear" w:color="auto" w:fill="auto"/>
          </w:tcPr>
          <w:p w14:paraId="7E05F5FA" w14:textId="77777777" w:rsidR="00DB16A8" w:rsidRPr="0054180B" w:rsidRDefault="00DB16A8" w:rsidP="00634E38">
            <w:pPr>
              <w:spacing w:after="0" w:line="240" w:lineRule="auto"/>
              <w:rPr>
                <w:rFonts w:ascii="Times New Roman" w:hAnsi="Times New Roman" w:cs="Times New Roman"/>
                <w:sz w:val="23"/>
                <w:szCs w:val="23"/>
              </w:rPr>
            </w:pPr>
            <w:r w:rsidRPr="0054180B">
              <w:rPr>
                <w:rFonts w:ascii="Times New Roman" w:eastAsia="Times New Roman" w:hAnsi="Times New Roman" w:cs="Times New Roman"/>
                <w:sz w:val="23"/>
                <w:szCs w:val="23"/>
              </w:rPr>
              <w:t>1</w:t>
            </w:r>
          </w:p>
        </w:tc>
        <w:tc>
          <w:tcPr>
            <w:tcW w:w="2552" w:type="dxa"/>
            <w:tcBorders>
              <w:left w:val="single" w:sz="4" w:space="0" w:color="000000"/>
              <w:bottom w:val="single" w:sz="4" w:space="0" w:color="000000"/>
              <w:right w:val="single" w:sz="4" w:space="0" w:color="000000"/>
            </w:tcBorders>
            <w:shd w:val="clear" w:color="auto" w:fill="auto"/>
          </w:tcPr>
          <w:p w14:paraId="45BA76AD" w14:textId="77777777" w:rsidR="00DB16A8" w:rsidRPr="0054180B" w:rsidRDefault="00DB16A8" w:rsidP="00634E38">
            <w:pPr>
              <w:rPr>
                <w:rFonts w:ascii="Times New Roman" w:hAnsi="Times New Roman" w:cs="Times New Roman"/>
                <w:sz w:val="23"/>
                <w:szCs w:val="23"/>
              </w:rPr>
            </w:pPr>
            <w:r w:rsidRPr="0054180B">
              <w:rPr>
                <w:rFonts w:ascii="Times New Roman" w:hAnsi="Times New Roman" w:cs="Times New Roman"/>
                <w:sz w:val="23"/>
                <w:szCs w:val="23"/>
              </w:rPr>
              <w:t>Шафа для одягу</w:t>
            </w:r>
          </w:p>
        </w:tc>
        <w:tc>
          <w:tcPr>
            <w:tcW w:w="6095" w:type="dxa"/>
            <w:tcBorders>
              <w:left w:val="single" w:sz="4" w:space="0" w:color="000000"/>
              <w:bottom w:val="single" w:sz="4" w:space="0" w:color="000000"/>
              <w:right w:val="single" w:sz="4" w:space="0" w:color="000000"/>
            </w:tcBorders>
            <w:shd w:val="clear" w:color="auto" w:fill="auto"/>
          </w:tcPr>
          <w:p w14:paraId="1D679242"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Шафа для одягу</w:t>
            </w:r>
            <w:r w:rsidRPr="0054180B">
              <w:rPr>
                <w:rFonts w:ascii="Times New Roman" w:eastAsia="Times New Roman" w:hAnsi="Times New Roman" w:cs="Times New Roman"/>
                <w:bCs/>
                <w:sz w:val="23"/>
                <w:szCs w:val="23"/>
              </w:rPr>
              <w:t xml:space="preserve">, має бути виготовлена з ламінованого ЛДСП завтовшки 18 мм., і </w:t>
            </w:r>
            <w:proofErr w:type="spellStart"/>
            <w:r w:rsidRPr="0054180B">
              <w:rPr>
                <w:rFonts w:ascii="Times New Roman" w:eastAsia="Times New Roman" w:hAnsi="Times New Roman" w:cs="Times New Roman"/>
                <w:bCs/>
                <w:sz w:val="23"/>
                <w:szCs w:val="23"/>
              </w:rPr>
              <w:t>личкуватись</w:t>
            </w:r>
            <w:proofErr w:type="spellEnd"/>
            <w:r w:rsidRPr="0054180B">
              <w:rPr>
                <w:rFonts w:ascii="Times New Roman" w:eastAsia="Times New Roman" w:hAnsi="Times New Roman" w:cs="Times New Roman"/>
                <w:bCs/>
                <w:sz w:val="23"/>
                <w:szCs w:val="23"/>
              </w:rPr>
              <w:t xml:space="preserve"> ПВХ крайкою завтовшки не менше ніж 0.5 та 2,0 мм. Дверцята шафи мають </w:t>
            </w:r>
            <w:proofErr w:type="spellStart"/>
            <w:r w:rsidRPr="0054180B">
              <w:rPr>
                <w:rFonts w:ascii="Times New Roman" w:eastAsia="Times New Roman" w:hAnsi="Times New Roman" w:cs="Times New Roman"/>
                <w:bCs/>
                <w:sz w:val="23"/>
                <w:szCs w:val="23"/>
              </w:rPr>
              <w:t>личкуватись</w:t>
            </w:r>
            <w:proofErr w:type="spellEnd"/>
            <w:r w:rsidRPr="0054180B">
              <w:rPr>
                <w:rFonts w:ascii="Times New Roman" w:eastAsia="Times New Roman" w:hAnsi="Times New Roman" w:cs="Times New Roman"/>
                <w:bCs/>
                <w:sz w:val="23"/>
                <w:szCs w:val="23"/>
              </w:rPr>
              <w:t xml:space="preserve"> ПВХ крайкою завтовшки не менше ніж 2,0 мм., каркас шафи, полиці </w:t>
            </w:r>
            <w:proofErr w:type="spellStart"/>
            <w:r w:rsidRPr="0054180B">
              <w:rPr>
                <w:rFonts w:ascii="Times New Roman" w:eastAsia="Times New Roman" w:hAnsi="Times New Roman" w:cs="Times New Roman"/>
                <w:bCs/>
                <w:sz w:val="23"/>
                <w:szCs w:val="23"/>
              </w:rPr>
              <w:t>личкуються</w:t>
            </w:r>
            <w:proofErr w:type="spellEnd"/>
            <w:r w:rsidRPr="0054180B">
              <w:rPr>
                <w:rFonts w:ascii="Times New Roman" w:eastAsia="Times New Roman" w:hAnsi="Times New Roman" w:cs="Times New Roman"/>
                <w:bCs/>
                <w:sz w:val="23"/>
                <w:szCs w:val="23"/>
              </w:rPr>
              <w:t xml:space="preserve"> ПВХ крайкою завтовшки не менше ніж 0.5 мм., Шафа для одягу  повинна мати двоє дверцят на всю висоту шафи, наповнення шафи з верху має бути полиця до якої з  низу має кріпитись </w:t>
            </w:r>
            <w:proofErr w:type="spellStart"/>
            <w:r w:rsidRPr="0054180B">
              <w:rPr>
                <w:rFonts w:ascii="Times New Roman" w:eastAsia="Times New Roman" w:hAnsi="Times New Roman" w:cs="Times New Roman"/>
                <w:bCs/>
                <w:sz w:val="23"/>
                <w:szCs w:val="23"/>
              </w:rPr>
              <w:t>мікроліфт</w:t>
            </w:r>
            <w:proofErr w:type="spellEnd"/>
            <w:r w:rsidRPr="0054180B">
              <w:rPr>
                <w:rFonts w:ascii="Times New Roman" w:eastAsia="Times New Roman" w:hAnsi="Times New Roman" w:cs="Times New Roman"/>
                <w:bCs/>
                <w:sz w:val="23"/>
                <w:szCs w:val="23"/>
              </w:rPr>
              <w:t xml:space="preserve"> для вішаків і в низу шафи полиця, задня стінка шафи має бути зроблено в паз та виготовлена з ламінованого ЛДВП в колір ЛДСП, дверцята шафи повинні мати </w:t>
            </w:r>
            <w:proofErr w:type="spellStart"/>
            <w:r w:rsidRPr="0054180B">
              <w:rPr>
                <w:rFonts w:ascii="Times New Roman" w:eastAsia="Times New Roman" w:hAnsi="Times New Roman" w:cs="Times New Roman"/>
                <w:bCs/>
                <w:sz w:val="23"/>
                <w:szCs w:val="23"/>
              </w:rPr>
              <w:t>вбудавані</w:t>
            </w:r>
            <w:proofErr w:type="spellEnd"/>
            <w:r w:rsidRPr="0054180B">
              <w:rPr>
                <w:rFonts w:ascii="Times New Roman" w:eastAsia="Times New Roman" w:hAnsi="Times New Roman" w:cs="Times New Roman"/>
                <w:bCs/>
                <w:sz w:val="23"/>
                <w:szCs w:val="23"/>
              </w:rPr>
              <w:t xml:space="preserve"> відстріли, щоб при натисканні двері </w:t>
            </w:r>
            <w:proofErr w:type="spellStart"/>
            <w:r w:rsidRPr="0054180B">
              <w:rPr>
                <w:rFonts w:ascii="Times New Roman" w:eastAsia="Times New Roman" w:hAnsi="Times New Roman" w:cs="Times New Roman"/>
                <w:bCs/>
                <w:sz w:val="23"/>
                <w:szCs w:val="23"/>
              </w:rPr>
              <w:t>привідчинялися</w:t>
            </w:r>
            <w:proofErr w:type="spellEnd"/>
            <w:r w:rsidRPr="0054180B">
              <w:rPr>
                <w:rFonts w:ascii="Times New Roman" w:eastAsia="Times New Roman" w:hAnsi="Times New Roman" w:cs="Times New Roman"/>
                <w:bCs/>
                <w:sz w:val="23"/>
                <w:szCs w:val="23"/>
              </w:rPr>
              <w:t>, також шафа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850х450х2000 мм.</w:t>
            </w:r>
          </w:p>
          <w:p w14:paraId="2962A56D"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Характеристики:</w:t>
            </w:r>
          </w:p>
          <w:p w14:paraId="487109F5"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54180B">
              <w:rPr>
                <w:rFonts w:ascii="Times New Roman" w:eastAsia="Times New Roman" w:hAnsi="Times New Roman" w:cs="Times New Roman"/>
                <w:sz w:val="23"/>
                <w:szCs w:val="23"/>
              </w:rPr>
              <w:t xml:space="preserve">1) ЛДСП не менше 18 мм. (типу </w:t>
            </w:r>
            <w:proofErr w:type="spellStart"/>
            <w:r w:rsidRPr="0054180B">
              <w:rPr>
                <w:rFonts w:ascii="Times New Roman" w:eastAsia="Times New Roman" w:hAnsi="Times New Roman" w:cs="Times New Roman"/>
                <w:sz w:val="23"/>
                <w:szCs w:val="23"/>
              </w:rPr>
              <w:t>Egger</w:t>
            </w:r>
            <w:proofErr w:type="spellEnd"/>
            <w:r w:rsidRPr="0054180B">
              <w:rPr>
                <w:rFonts w:ascii="Times New Roman" w:eastAsia="Times New Roman" w:hAnsi="Times New Roman" w:cs="Times New Roman"/>
                <w:sz w:val="23"/>
                <w:szCs w:val="23"/>
              </w:rPr>
              <w:t xml:space="preserve">) Орієнтовний колір </w:t>
            </w:r>
            <w:r w:rsidRPr="0054180B">
              <w:rPr>
                <w:rFonts w:ascii="Times New Roman" w:eastAsia="Times New Roman" w:hAnsi="Times New Roman" w:cs="Times New Roman"/>
                <w:color w:val="000000"/>
                <w:sz w:val="23"/>
                <w:szCs w:val="23"/>
              </w:rPr>
              <w:t>дикий дуб</w:t>
            </w:r>
            <w:r w:rsidRPr="0054180B">
              <w:rPr>
                <w:rFonts w:ascii="Times New Roman" w:eastAsia="Times New Roman" w:hAnsi="Times New Roman" w:cs="Times New Roman"/>
                <w:color w:val="202020"/>
                <w:sz w:val="23"/>
                <w:szCs w:val="23"/>
              </w:rPr>
              <w:t xml:space="preserve">. </w:t>
            </w:r>
            <w:r w:rsidRPr="0054180B">
              <w:rPr>
                <w:rFonts w:ascii="Times New Roman" w:eastAsia="Times New Roman" w:hAnsi="Times New Roman" w:cs="Times New Roman"/>
                <w:sz w:val="23"/>
                <w:szCs w:val="23"/>
              </w:rPr>
              <w:t>Колір додатково узгоджується із замовником;</w:t>
            </w:r>
          </w:p>
          <w:p w14:paraId="3397E128"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color w:val="202020"/>
                <w:sz w:val="23"/>
                <w:szCs w:val="23"/>
              </w:rPr>
              <w:t>2</w:t>
            </w:r>
            <w:r w:rsidRPr="0054180B">
              <w:rPr>
                <w:rFonts w:ascii="Times New Roman" w:eastAsia="Times New Roman" w:hAnsi="Times New Roman" w:cs="Times New Roman"/>
                <w:sz w:val="23"/>
                <w:szCs w:val="23"/>
              </w:rPr>
              <w:t xml:space="preserve">) Протиударна крайка ПВХ не менше 2,0 мм Колір додатково узгоджується із Замовником (під колір </w:t>
            </w:r>
            <w:r w:rsidRPr="0054180B">
              <w:rPr>
                <w:rFonts w:ascii="Times New Roman" w:eastAsia="Times New Roman" w:hAnsi="Times New Roman" w:cs="Times New Roman"/>
                <w:color w:val="202020"/>
                <w:sz w:val="23"/>
                <w:szCs w:val="23"/>
              </w:rPr>
              <w:t>ЛДСП</w:t>
            </w:r>
            <w:r w:rsidRPr="0054180B">
              <w:rPr>
                <w:rFonts w:ascii="Times New Roman" w:eastAsia="Times New Roman" w:hAnsi="Times New Roman" w:cs="Times New Roman"/>
                <w:sz w:val="23"/>
                <w:szCs w:val="23"/>
              </w:rPr>
              <w:t>);</w:t>
            </w:r>
          </w:p>
          <w:p w14:paraId="64A59D9C"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3) Протиударна Крайка ПВХ не менше 0,5 мм Колір додатково узгоджується із замовником (під колір </w:t>
            </w:r>
            <w:r w:rsidRPr="0054180B">
              <w:rPr>
                <w:rFonts w:ascii="Times New Roman" w:eastAsia="Times New Roman" w:hAnsi="Times New Roman" w:cs="Times New Roman"/>
                <w:color w:val="202020"/>
                <w:sz w:val="23"/>
                <w:szCs w:val="23"/>
              </w:rPr>
              <w:t>ЛДСП</w:t>
            </w:r>
            <w:r w:rsidRPr="0054180B">
              <w:rPr>
                <w:rFonts w:ascii="Times New Roman" w:eastAsia="Times New Roman" w:hAnsi="Times New Roman" w:cs="Times New Roman"/>
                <w:sz w:val="23"/>
                <w:szCs w:val="23"/>
              </w:rPr>
              <w:t>);</w:t>
            </w:r>
          </w:p>
          <w:p w14:paraId="409C60F5"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4) Збирання меблів на міні фікси;</w:t>
            </w:r>
          </w:p>
          <w:p w14:paraId="4A407770"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5) Ніжки не менше 50 мм., з можливістю регулювання по висоті;</w:t>
            </w:r>
          </w:p>
          <w:p w14:paraId="2632D4C3"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6) </w:t>
            </w:r>
            <w:r w:rsidRPr="0054180B">
              <w:rPr>
                <w:rFonts w:ascii="Times New Roman" w:eastAsia="Times New Roman" w:hAnsi="Times New Roman" w:cs="Times New Roman"/>
                <w:bCs/>
                <w:color w:val="202020"/>
                <w:sz w:val="23"/>
                <w:szCs w:val="23"/>
              </w:rPr>
              <w:t>Задня стінка шафи з ламінованого ЛДВП в паз, ЛДВП в колір ЛДСП;</w:t>
            </w:r>
          </w:p>
          <w:p w14:paraId="071904DA"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7) Петлі накладні (типу </w:t>
            </w:r>
            <w:proofErr w:type="spellStart"/>
            <w:r w:rsidRPr="0054180B">
              <w:rPr>
                <w:rFonts w:ascii="Times New Roman" w:eastAsia="Times New Roman" w:hAnsi="Times New Roman" w:cs="Times New Roman"/>
                <w:sz w:val="23"/>
                <w:szCs w:val="23"/>
              </w:rPr>
              <w:t>Muller</w:t>
            </w:r>
            <w:proofErr w:type="spellEnd"/>
            <w:r w:rsidRPr="0054180B">
              <w:rPr>
                <w:rFonts w:ascii="Times New Roman" w:eastAsia="Times New Roman" w:hAnsi="Times New Roman" w:cs="Times New Roman"/>
                <w:sz w:val="23"/>
                <w:szCs w:val="23"/>
              </w:rPr>
              <w:t xml:space="preserve"> або еквівалент) з </w:t>
            </w:r>
            <w:proofErr w:type="spellStart"/>
            <w:r w:rsidRPr="0054180B">
              <w:rPr>
                <w:rFonts w:ascii="Times New Roman" w:eastAsia="Times New Roman" w:hAnsi="Times New Roman" w:cs="Times New Roman"/>
                <w:sz w:val="23"/>
                <w:szCs w:val="23"/>
              </w:rPr>
              <w:t>доводчиком</w:t>
            </w:r>
            <w:proofErr w:type="spellEnd"/>
          </w:p>
          <w:p w14:paraId="65DBC1A9" w14:textId="77777777" w:rsidR="00DB16A8" w:rsidRPr="0054180B" w:rsidRDefault="00DB16A8" w:rsidP="00634E38">
            <w:pPr>
              <w:widowControl w:val="0"/>
              <w:spacing w:after="0" w:line="240" w:lineRule="auto"/>
              <w:jc w:val="both"/>
              <w:textAlignment w:val="baseline"/>
              <w:rPr>
                <w:rFonts w:ascii="Times New Roman" w:hAnsi="Times New Roman" w:cs="Times New Roman"/>
                <w:sz w:val="23"/>
                <w:szCs w:val="23"/>
              </w:rPr>
            </w:pPr>
            <w:r w:rsidRPr="0054180B">
              <w:rPr>
                <w:rFonts w:ascii="Times New Roman" w:eastAsia="Times New Roman" w:hAnsi="Times New Roman" w:cs="Times New Roman"/>
                <w:sz w:val="23"/>
                <w:szCs w:val="23"/>
              </w:rPr>
              <w:t xml:space="preserve">8) </w:t>
            </w:r>
            <w:proofErr w:type="spellStart"/>
            <w:r w:rsidRPr="0054180B">
              <w:rPr>
                <w:rFonts w:ascii="Times New Roman" w:eastAsia="Times New Roman" w:hAnsi="Times New Roman" w:cs="Times New Roman"/>
                <w:sz w:val="23"/>
                <w:szCs w:val="23"/>
              </w:rPr>
              <w:t>Полицетримачі</w:t>
            </w:r>
            <w:proofErr w:type="spellEnd"/>
            <w:r w:rsidRPr="0054180B">
              <w:rPr>
                <w:rFonts w:ascii="Times New Roman" w:eastAsia="Times New Roman" w:hAnsi="Times New Roman" w:cs="Times New Roman"/>
                <w:sz w:val="23"/>
                <w:szCs w:val="23"/>
              </w:rPr>
              <w:t xml:space="preserve"> оцинковані;</w:t>
            </w:r>
          </w:p>
          <w:p w14:paraId="3AA15F84" w14:textId="77777777" w:rsidR="00DB16A8" w:rsidRPr="0054180B" w:rsidRDefault="00DB16A8" w:rsidP="00634E38">
            <w:pPr>
              <w:widowControl w:val="0"/>
              <w:spacing w:after="0" w:line="240" w:lineRule="auto"/>
              <w:jc w:val="both"/>
              <w:textAlignment w:val="baseline"/>
              <w:rPr>
                <w:rFonts w:ascii="Times New Roman" w:hAnsi="Times New Roman" w:cs="Times New Roman"/>
                <w:sz w:val="23"/>
                <w:szCs w:val="23"/>
              </w:rPr>
            </w:pPr>
            <w:r w:rsidRPr="0054180B">
              <w:rPr>
                <w:rFonts w:ascii="Times New Roman" w:hAnsi="Times New Roman" w:cs="Times New Roman"/>
                <w:sz w:val="23"/>
                <w:szCs w:val="23"/>
              </w:rPr>
              <w:t xml:space="preserve">9) </w:t>
            </w:r>
            <w:r w:rsidRPr="0054180B">
              <w:rPr>
                <w:rFonts w:ascii="Times New Roman" w:hAnsi="Times New Roman" w:cs="Times New Roman"/>
                <w:bCs/>
                <w:sz w:val="23"/>
                <w:szCs w:val="23"/>
              </w:rPr>
              <w:t xml:space="preserve"> </w:t>
            </w:r>
            <w:proofErr w:type="spellStart"/>
            <w:r w:rsidRPr="0054180B">
              <w:rPr>
                <w:rFonts w:ascii="Times New Roman" w:hAnsi="Times New Roman" w:cs="Times New Roman"/>
                <w:bCs/>
                <w:sz w:val="23"/>
                <w:szCs w:val="23"/>
              </w:rPr>
              <w:t>Мікроліфт</w:t>
            </w:r>
            <w:proofErr w:type="spellEnd"/>
            <w:r w:rsidRPr="0054180B">
              <w:rPr>
                <w:rFonts w:ascii="Times New Roman" w:hAnsi="Times New Roman" w:cs="Times New Roman"/>
                <w:bCs/>
                <w:sz w:val="23"/>
                <w:szCs w:val="23"/>
              </w:rPr>
              <w:t xml:space="preserve"> для вішаків</w:t>
            </w:r>
          </w:p>
        </w:tc>
        <w:tc>
          <w:tcPr>
            <w:tcW w:w="709" w:type="dxa"/>
            <w:tcBorders>
              <w:left w:val="single" w:sz="4" w:space="0" w:color="000000"/>
              <w:bottom w:val="single" w:sz="4" w:space="0" w:color="000000"/>
              <w:right w:val="single" w:sz="4" w:space="0" w:color="000000"/>
            </w:tcBorders>
            <w:shd w:val="clear" w:color="auto" w:fill="auto"/>
          </w:tcPr>
          <w:p w14:paraId="5BDA0CBD" w14:textId="77777777" w:rsidR="00DB16A8" w:rsidRPr="0054180B" w:rsidRDefault="00DB16A8" w:rsidP="00634E38">
            <w:pPr>
              <w:jc w:val="center"/>
              <w:rPr>
                <w:rFonts w:ascii="Times New Roman" w:hAnsi="Times New Roman" w:cs="Times New Roman"/>
                <w:sz w:val="23"/>
                <w:szCs w:val="23"/>
              </w:rPr>
            </w:pPr>
            <w:r w:rsidRPr="0054180B">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57279AEE" w14:textId="77777777" w:rsidR="00DB16A8" w:rsidRPr="0054180B" w:rsidRDefault="00DB16A8" w:rsidP="00634E38">
            <w:pPr>
              <w:ind w:left="-50" w:right="-25"/>
              <w:jc w:val="center"/>
              <w:rPr>
                <w:rFonts w:ascii="Times New Roman" w:hAnsi="Times New Roman" w:cs="Times New Roman"/>
                <w:sz w:val="23"/>
                <w:szCs w:val="23"/>
              </w:rPr>
            </w:pPr>
            <w:r w:rsidRPr="0054180B">
              <w:rPr>
                <w:rFonts w:ascii="Times New Roman" w:hAnsi="Times New Roman" w:cs="Times New Roman"/>
                <w:sz w:val="23"/>
                <w:szCs w:val="23"/>
              </w:rPr>
              <w:t>1</w:t>
            </w:r>
          </w:p>
        </w:tc>
      </w:tr>
      <w:tr w:rsidR="00DB16A8" w:rsidRPr="0054180B" w14:paraId="6F25513C" w14:textId="77777777" w:rsidTr="00634E38">
        <w:tc>
          <w:tcPr>
            <w:tcW w:w="426" w:type="dxa"/>
            <w:tcBorders>
              <w:left w:val="single" w:sz="4" w:space="0" w:color="000000"/>
              <w:bottom w:val="single" w:sz="4" w:space="0" w:color="000000"/>
              <w:right w:val="single" w:sz="4" w:space="0" w:color="000000"/>
            </w:tcBorders>
            <w:shd w:val="clear" w:color="auto" w:fill="auto"/>
          </w:tcPr>
          <w:p w14:paraId="42CEFA7A" w14:textId="77777777" w:rsidR="00DB16A8" w:rsidRPr="0054180B" w:rsidRDefault="00DB16A8" w:rsidP="00634E38">
            <w:pPr>
              <w:spacing w:after="0" w:line="240" w:lineRule="auto"/>
              <w:rPr>
                <w:rFonts w:ascii="Times New Roman" w:hAnsi="Times New Roman" w:cs="Times New Roman"/>
                <w:sz w:val="23"/>
                <w:szCs w:val="23"/>
              </w:rPr>
            </w:pPr>
            <w:r w:rsidRPr="0054180B">
              <w:rPr>
                <w:rFonts w:ascii="Times New Roman" w:eastAsia="Times New Roman" w:hAnsi="Times New Roman" w:cs="Times New Roman"/>
                <w:sz w:val="23"/>
                <w:szCs w:val="23"/>
              </w:rPr>
              <w:lastRenderedPageBreak/>
              <w:t>2</w:t>
            </w:r>
          </w:p>
        </w:tc>
        <w:tc>
          <w:tcPr>
            <w:tcW w:w="2552" w:type="dxa"/>
            <w:tcBorders>
              <w:left w:val="single" w:sz="4" w:space="0" w:color="000000"/>
              <w:bottom w:val="single" w:sz="4" w:space="0" w:color="000000"/>
              <w:right w:val="single" w:sz="4" w:space="0" w:color="000000"/>
            </w:tcBorders>
            <w:shd w:val="clear" w:color="auto" w:fill="auto"/>
          </w:tcPr>
          <w:p w14:paraId="196BF7FC" w14:textId="77777777" w:rsidR="00DB16A8" w:rsidRPr="0054180B" w:rsidRDefault="00DB16A8" w:rsidP="00634E38">
            <w:pPr>
              <w:widowControl w:val="0"/>
              <w:spacing w:after="0" w:line="240" w:lineRule="auto"/>
              <w:jc w:val="both"/>
              <w:rPr>
                <w:rFonts w:ascii="Times New Roman" w:hAnsi="Times New Roman" w:cs="Times New Roman"/>
                <w:sz w:val="23"/>
                <w:szCs w:val="23"/>
              </w:rPr>
            </w:pPr>
            <w:r w:rsidRPr="0054180B">
              <w:rPr>
                <w:rFonts w:ascii="Times New Roman" w:eastAsia="Times New Roman" w:hAnsi="Times New Roman" w:cs="Times New Roman"/>
                <w:sz w:val="23"/>
                <w:szCs w:val="23"/>
              </w:rPr>
              <w:t>Тумба мобільна</w:t>
            </w:r>
          </w:p>
        </w:tc>
        <w:tc>
          <w:tcPr>
            <w:tcW w:w="6095" w:type="dxa"/>
            <w:tcBorders>
              <w:left w:val="single" w:sz="4" w:space="0" w:color="000000"/>
              <w:bottom w:val="single" w:sz="4" w:space="0" w:color="000000"/>
              <w:right w:val="single" w:sz="4" w:space="0" w:color="000000"/>
            </w:tcBorders>
            <w:shd w:val="clear" w:color="auto" w:fill="auto"/>
          </w:tcPr>
          <w:p w14:paraId="5E1533F8"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Тумба мобільна на три висувні ящики має складатись з каркасу, верхньої кришки, трьох шухляд з фасадом та задньої стінки, тумба має бути виготовлена з ламінованого ЛДСП завтовшки 18 та 25 мм., і </w:t>
            </w:r>
            <w:proofErr w:type="spellStart"/>
            <w:r w:rsidRPr="0054180B">
              <w:rPr>
                <w:rFonts w:ascii="Times New Roman" w:eastAsia="Times New Roman" w:hAnsi="Times New Roman" w:cs="Times New Roman"/>
                <w:sz w:val="23"/>
                <w:szCs w:val="23"/>
              </w:rPr>
              <w:t>личкуватись</w:t>
            </w:r>
            <w:proofErr w:type="spellEnd"/>
            <w:r w:rsidRPr="0054180B">
              <w:rPr>
                <w:rFonts w:ascii="Times New Roman" w:eastAsia="Times New Roman" w:hAnsi="Times New Roman" w:cs="Times New Roman"/>
                <w:sz w:val="23"/>
                <w:szCs w:val="23"/>
              </w:rPr>
              <w:t xml:space="preserve"> ПВХ крайкою завтовшки не менше ніж 0.5 та 2,0 мм. Верхня кришка та низ або дно тумби мають бути виготовлені з ламінованого ЛДСП завтовшки 25 мм., і </w:t>
            </w:r>
            <w:proofErr w:type="spellStart"/>
            <w:r w:rsidRPr="0054180B">
              <w:rPr>
                <w:rFonts w:ascii="Times New Roman" w:eastAsia="Times New Roman" w:hAnsi="Times New Roman" w:cs="Times New Roman"/>
                <w:sz w:val="23"/>
                <w:szCs w:val="23"/>
              </w:rPr>
              <w:t>личкуватись</w:t>
            </w:r>
            <w:proofErr w:type="spellEnd"/>
            <w:r w:rsidRPr="0054180B">
              <w:rPr>
                <w:rFonts w:ascii="Times New Roman" w:eastAsia="Times New Roman" w:hAnsi="Times New Roman" w:cs="Times New Roman"/>
                <w:sz w:val="23"/>
                <w:szCs w:val="23"/>
              </w:rPr>
              <w:t xml:space="preserve"> ПВХ крайкою завтовшки не менше ніж 2,0 мм., каркас тумби, задня стінка,  висувні ящики та фасади висувних ящиків мають бути з ЛДСП завтовшки 18 мм., каркас тумби, висувні ящики </w:t>
            </w:r>
            <w:proofErr w:type="spellStart"/>
            <w:r w:rsidRPr="0054180B">
              <w:rPr>
                <w:rFonts w:ascii="Times New Roman" w:eastAsia="Times New Roman" w:hAnsi="Times New Roman" w:cs="Times New Roman"/>
                <w:sz w:val="23"/>
                <w:szCs w:val="23"/>
              </w:rPr>
              <w:t>личкуються</w:t>
            </w:r>
            <w:proofErr w:type="spellEnd"/>
            <w:r w:rsidRPr="0054180B">
              <w:rPr>
                <w:rFonts w:ascii="Times New Roman" w:eastAsia="Times New Roman" w:hAnsi="Times New Roman" w:cs="Times New Roman"/>
                <w:sz w:val="23"/>
                <w:szCs w:val="23"/>
              </w:rPr>
              <w:t xml:space="preserve"> ПВХ крайкою завтовшки не менше ніж 0.5 мм., фасади висувних ящиків </w:t>
            </w:r>
            <w:proofErr w:type="spellStart"/>
            <w:r w:rsidRPr="0054180B">
              <w:rPr>
                <w:rFonts w:ascii="Times New Roman" w:eastAsia="Times New Roman" w:hAnsi="Times New Roman" w:cs="Times New Roman"/>
                <w:sz w:val="23"/>
                <w:szCs w:val="23"/>
              </w:rPr>
              <w:t>личкуються</w:t>
            </w:r>
            <w:proofErr w:type="spellEnd"/>
            <w:r w:rsidRPr="0054180B">
              <w:rPr>
                <w:rFonts w:ascii="Times New Roman" w:eastAsia="Times New Roman" w:hAnsi="Times New Roman" w:cs="Times New Roman"/>
                <w:sz w:val="23"/>
                <w:szCs w:val="23"/>
              </w:rPr>
              <w:t xml:space="preserve"> ПВХ крайкою завтовшки не менше ніж 2,0 мм., висувні ящики тумби мають бути внутрішнього виконання таким чином щоб торці каркасу тумби були видимі, на кожному фасаді висувних ящиків має бути профільна ручка алюмінієва яка монтується в паз, розташування ручки в верхньому горизонтальному торці фасаду довжина профільної ручки має бути на всю ширину кожного фасаду тумби, дно висувних ящиків має бути з ламінованого ЛДВП </w:t>
            </w:r>
            <w:r w:rsidRPr="0054180B">
              <w:rPr>
                <w:rFonts w:ascii="Times New Roman" w:eastAsia="Times New Roman" w:hAnsi="Times New Roman" w:cs="Times New Roman"/>
                <w:bCs/>
                <w:sz w:val="23"/>
                <w:szCs w:val="23"/>
              </w:rPr>
              <w:t>в колір ЛДСП</w:t>
            </w:r>
            <w:r w:rsidRPr="0054180B">
              <w:rPr>
                <w:rFonts w:ascii="Times New Roman" w:eastAsia="Times New Roman" w:hAnsi="Times New Roman" w:cs="Times New Roman"/>
                <w:sz w:val="23"/>
                <w:szCs w:val="23"/>
              </w:rPr>
              <w:t>, яке монтується за допомогою пазу розташованого по внутрішньому периметру кожного висувного ящика. Тумба повинна мати меблеві коліщата з гумовими накладками та стопорами.</w:t>
            </w:r>
            <w:r w:rsidRPr="0054180B">
              <w:rPr>
                <w:rFonts w:ascii="Times New Roman" w:hAnsi="Times New Roman" w:cs="Times New Roman"/>
                <w:sz w:val="23"/>
                <w:szCs w:val="23"/>
              </w:rPr>
              <w:t xml:space="preserve"> </w:t>
            </w:r>
            <w:r w:rsidRPr="0054180B">
              <w:rPr>
                <w:rFonts w:ascii="Times New Roman" w:eastAsia="Times New Roman" w:hAnsi="Times New Roman" w:cs="Times New Roman"/>
                <w:sz w:val="23"/>
                <w:szCs w:val="23"/>
              </w:rPr>
              <w:t>Кінцевий варіант кольорової гами матеріалів має узгоджуватися із Замовником на моменті остаточного заміру приміщення.</w:t>
            </w:r>
          </w:p>
          <w:p w14:paraId="6E779E7D"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Орієнтовний розмір тумби мобільної 400х450х600 мм.</w:t>
            </w:r>
          </w:p>
          <w:p w14:paraId="7E0802BD"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Характеристики:</w:t>
            </w:r>
          </w:p>
          <w:p w14:paraId="145E0B11"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1) ЛДСП не менше 18 мм. (типу </w:t>
            </w:r>
            <w:proofErr w:type="spellStart"/>
            <w:r w:rsidRPr="0054180B">
              <w:rPr>
                <w:rFonts w:ascii="Times New Roman" w:eastAsia="Times New Roman" w:hAnsi="Times New Roman" w:cs="Times New Roman"/>
                <w:sz w:val="23"/>
                <w:szCs w:val="23"/>
              </w:rPr>
              <w:t>Egger</w:t>
            </w:r>
            <w:proofErr w:type="spellEnd"/>
            <w:r w:rsidRPr="0054180B">
              <w:rPr>
                <w:rFonts w:ascii="Times New Roman" w:eastAsia="Times New Roman" w:hAnsi="Times New Roman" w:cs="Times New Roman"/>
                <w:sz w:val="23"/>
                <w:szCs w:val="23"/>
              </w:rPr>
              <w:t xml:space="preserve">) Орієнтовний колір </w:t>
            </w:r>
            <w:r w:rsidRPr="0054180B">
              <w:rPr>
                <w:rFonts w:ascii="Times New Roman" w:eastAsia="Times New Roman" w:hAnsi="Times New Roman" w:cs="Times New Roman"/>
                <w:color w:val="000000"/>
                <w:sz w:val="23"/>
                <w:szCs w:val="23"/>
              </w:rPr>
              <w:t xml:space="preserve">Дуб </w:t>
            </w:r>
            <w:proofErr w:type="spellStart"/>
            <w:r w:rsidRPr="0054180B">
              <w:rPr>
                <w:rFonts w:ascii="Times New Roman" w:eastAsia="Times New Roman" w:hAnsi="Times New Roman" w:cs="Times New Roman"/>
                <w:color w:val="000000"/>
                <w:sz w:val="23"/>
                <w:szCs w:val="23"/>
              </w:rPr>
              <w:t>Гладстоун</w:t>
            </w:r>
            <w:proofErr w:type="spellEnd"/>
            <w:r w:rsidRPr="0054180B">
              <w:rPr>
                <w:rFonts w:ascii="Times New Roman" w:eastAsia="Times New Roman" w:hAnsi="Times New Roman" w:cs="Times New Roman"/>
                <w:color w:val="000000"/>
                <w:sz w:val="23"/>
                <w:szCs w:val="23"/>
              </w:rPr>
              <w:t xml:space="preserve"> пісочний</w:t>
            </w:r>
            <w:r w:rsidRPr="0054180B">
              <w:rPr>
                <w:rFonts w:ascii="Times New Roman" w:eastAsia="Times New Roman" w:hAnsi="Times New Roman" w:cs="Times New Roman"/>
                <w:color w:val="C9211E"/>
                <w:sz w:val="23"/>
                <w:szCs w:val="23"/>
              </w:rPr>
              <w:t>.</w:t>
            </w:r>
            <w:r w:rsidRPr="0054180B">
              <w:rPr>
                <w:rFonts w:ascii="Times New Roman" w:eastAsia="Times New Roman" w:hAnsi="Times New Roman" w:cs="Times New Roman"/>
                <w:color w:val="202020"/>
                <w:sz w:val="23"/>
                <w:szCs w:val="23"/>
              </w:rPr>
              <w:t xml:space="preserve"> </w:t>
            </w:r>
            <w:r w:rsidRPr="0054180B">
              <w:rPr>
                <w:rFonts w:ascii="Times New Roman" w:eastAsia="Times New Roman" w:hAnsi="Times New Roman" w:cs="Times New Roman"/>
                <w:sz w:val="23"/>
                <w:szCs w:val="23"/>
              </w:rPr>
              <w:t>Колір додатково узгоджується із замовником;</w:t>
            </w:r>
          </w:p>
          <w:p w14:paraId="76DB4F22"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2) ЛДСП не менше 25 мм. (типу </w:t>
            </w:r>
            <w:proofErr w:type="spellStart"/>
            <w:r w:rsidRPr="0054180B">
              <w:rPr>
                <w:rFonts w:ascii="Times New Roman" w:eastAsia="Times New Roman" w:hAnsi="Times New Roman" w:cs="Times New Roman"/>
                <w:sz w:val="23"/>
                <w:szCs w:val="23"/>
              </w:rPr>
              <w:t>Egger</w:t>
            </w:r>
            <w:proofErr w:type="spellEnd"/>
            <w:r w:rsidRPr="0054180B">
              <w:rPr>
                <w:rFonts w:ascii="Times New Roman" w:eastAsia="Times New Roman" w:hAnsi="Times New Roman" w:cs="Times New Roman"/>
                <w:sz w:val="23"/>
                <w:szCs w:val="23"/>
              </w:rPr>
              <w:t>). Орієнтовний колір Графіт</w:t>
            </w:r>
            <w:r w:rsidRPr="0054180B">
              <w:rPr>
                <w:rFonts w:ascii="Times New Roman" w:eastAsia="Times New Roman" w:hAnsi="Times New Roman" w:cs="Times New Roman"/>
                <w:color w:val="C9211E"/>
                <w:sz w:val="23"/>
                <w:szCs w:val="23"/>
              </w:rPr>
              <w:t>.</w:t>
            </w:r>
            <w:r w:rsidRPr="0054180B">
              <w:rPr>
                <w:rFonts w:ascii="Times New Roman" w:eastAsia="Times New Roman" w:hAnsi="Times New Roman" w:cs="Times New Roman"/>
                <w:color w:val="202020"/>
                <w:sz w:val="23"/>
                <w:szCs w:val="23"/>
              </w:rPr>
              <w:t xml:space="preserve"> </w:t>
            </w:r>
            <w:r w:rsidRPr="0054180B">
              <w:rPr>
                <w:rFonts w:ascii="Times New Roman" w:eastAsia="Times New Roman" w:hAnsi="Times New Roman" w:cs="Times New Roman"/>
                <w:sz w:val="23"/>
                <w:szCs w:val="23"/>
              </w:rPr>
              <w:t>Колір додатково узгоджується із замовником;</w:t>
            </w:r>
          </w:p>
          <w:p w14:paraId="5677C1E3"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54180B">
              <w:rPr>
                <w:rFonts w:ascii="Times New Roman" w:eastAsia="Times New Roman" w:hAnsi="Times New Roman" w:cs="Times New Roman"/>
                <w:color w:val="202020"/>
                <w:sz w:val="23"/>
                <w:szCs w:val="23"/>
              </w:rPr>
              <w:t>ЛДСП</w:t>
            </w:r>
            <w:r w:rsidRPr="0054180B">
              <w:rPr>
                <w:rFonts w:ascii="Times New Roman" w:eastAsia="Times New Roman" w:hAnsi="Times New Roman" w:cs="Times New Roman"/>
                <w:sz w:val="23"/>
                <w:szCs w:val="23"/>
              </w:rPr>
              <w:t>);</w:t>
            </w:r>
          </w:p>
          <w:p w14:paraId="4B560917"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54180B">
              <w:rPr>
                <w:rFonts w:ascii="Times New Roman" w:eastAsia="Times New Roman" w:hAnsi="Times New Roman" w:cs="Times New Roman"/>
                <w:color w:val="202020"/>
                <w:sz w:val="23"/>
                <w:szCs w:val="23"/>
              </w:rPr>
              <w:t>ЛДСП</w:t>
            </w:r>
            <w:r w:rsidRPr="0054180B">
              <w:rPr>
                <w:rFonts w:ascii="Times New Roman" w:eastAsia="Times New Roman" w:hAnsi="Times New Roman" w:cs="Times New Roman"/>
                <w:sz w:val="23"/>
                <w:szCs w:val="23"/>
              </w:rPr>
              <w:t>);</w:t>
            </w:r>
          </w:p>
          <w:p w14:paraId="3EA79936"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5) Збирання меблів на міні фікси;</w:t>
            </w:r>
          </w:p>
          <w:p w14:paraId="3EAD8F00"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6) Коліщата з гумовими накладками та стопорами;</w:t>
            </w:r>
          </w:p>
          <w:p w14:paraId="2353B96F"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7) Ручка профільна алюмінієва яка монтується в паз;  </w:t>
            </w:r>
            <w:r w:rsidRPr="0054180B">
              <w:rPr>
                <w:rFonts w:ascii="Times New Roman" w:eastAsia="Times New Roman" w:hAnsi="Times New Roman" w:cs="Times New Roman"/>
                <w:bCs/>
                <w:sz w:val="23"/>
                <w:szCs w:val="23"/>
              </w:rPr>
              <w:t>дизайн та колір узгоджується із Замовником;</w:t>
            </w:r>
          </w:p>
          <w:p w14:paraId="5DFDA745"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8) Задня стінка тумби з ЛДСП завтовшки 18 мм.</w:t>
            </w:r>
          </w:p>
          <w:p w14:paraId="6706FB00" w14:textId="77777777" w:rsidR="00DB16A8" w:rsidRPr="0054180B" w:rsidRDefault="00DB16A8" w:rsidP="00634E38">
            <w:pPr>
              <w:widowControl w:val="0"/>
              <w:spacing w:after="0" w:line="240" w:lineRule="auto"/>
              <w:jc w:val="both"/>
              <w:rPr>
                <w:rFonts w:ascii="Times New Roman" w:hAnsi="Times New Roman" w:cs="Times New Roman"/>
                <w:sz w:val="23"/>
                <w:szCs w:val="23"/>
              </w:rPr>
            </w:pPr>
            <w:r w:rsidRPr="0054180B">
              <w:rPr>
                <w:rFonts w:ascii="Times New Roman" w:eastAsia="Times New Roman" w:hAnsi="Times New Roman" w:cs="Times New Roman"/>
                <w:sz w:val="23"/>
                <w:szCs w:val="23"/>
              </w:rPr>
              <w:t xml:space="preserve">9) Направляючі телескопічні повного висунення з </w:t>
            </w:r>
            <w:proofErr w:type="spellStart"/>
            <w:r w:rsidRPr="0054180B">
              <w:rPr>
                <w:rFonts w:ascii="Times New Roman" w:eastAsia="Times New Roman" w:hAnsi="Times New Roman" w:cs="Times New Roman"/>
                <w:sz w:val="23"/>
                <w:szCs w:val="23"/>
              </w:rPr>
              <w:t>доводчиком</w:t>
            </w:r>
            <w:proofErr w:type="spellEnd"/>
            <w:r w:rsidRPr="0054180B">
              <w:rPr>
                <w:rFonts w:ascii="Times New Roman" w:eastAsia="Times New Roman" w:hAnsi="Times New Roman" w:cs="Times New Roman"/>
                <w:sz w:val="23"/>
                <w:szCs w:val="23"/>
              </w:rPr>
              <w:t xml:space="preserve"> </w:t>
            </w:r>
            <w:r w:rsidRPr="0054180B">
              <w:rPr>
                <w:rFonts w:ascii="Times New Roman" w:eastAsia="Times New Roman" w:hAnsi="Times New Roman" w:cs="Times New Roman"/>
                <w:bCs/>
                <w:sz w:val="23"/>
                <w:szCs w:val="23"/>
              </w:rPr>
              <w:t>та вбудованим відстрілом;</w:t>
            </w:r>
          </w:p>
          <w:p w14:paraId="11D80F49" w14:textId="77777777" w:rsidR="00DB16A8" w:rsidRPr="0054180B" w:rsidRDefault="00DB16A8" w:rsidP="00634E38">
            <w:pPr>
              <w:widowControl w:val="0"/>
              <w:spacing w:after="0" w:line="240" w:lineRule="auto"/>
              <w:jc w:val="both"/>
              <w:rPr>
                <w:rFonts w:ascii="Times New Roman" w:hAnsi="Times New Roman" w:cs="Times New Roman"/>
                <w:sz w:val="23"/>
                <w:szCs w:val="23"/>
              </w:rPr>
            </w:pPr>
            <w:r w:rsidRPr="0054180B">
              <w:rPr>
                <w:rFonts w:ascii="Times New Roman" w:hAnsi="Times New Roman" w:cs="Times New Roman"/>
                <w:sz w:val="23"/>
                <w:szCs w:val="23"/>
              </w:rPr>
              <w:t xml:space="preserve">10) ЛДВП монтується за допомогою пазу, ЛДВП </w:t>
            </w:r>
            <w:r w:rsidRPr="0054180B">
              <w:rPr>
                <w:rFonts w:ascii="Times New Roman" w:hAnsi="Times New Roman" w:cs="Times New Roman"/>
                <w:bCs/>
                <w:sz w:val="23"/>
                <w:szCs w:val="23"/>
              </w:rPr>
              <w:t>в колір ЛДСП</w:t>
            </w:r>
          </w:p>
        </w:tc>
        <w:tc>
          <w:tcPr>
            <w:tcW w:w="709" w:type="dxa"/>
            <w:tcBorders>
              <w:left w:val="single" w:sz="4" w:space="0" w:color="000000"/>
              <w:bottom w:val="single" w:sz="4" w:space="0" w:color="000000"/>
              <w:right w:val="single" w:sz="4" w:space="0" w:color="000000"/>
            </w:tcBorders>
            <w:shd w:val="clear" w:color="auto" w:fill="auto"/>
          </w:tcPr>
          <w:p w14:paraId="28CF26A8" w14:textId="77777777" w:rsidR="00DB16A8" w:rsidRPr="0054180B" w:rsidRDefault="00DB16A8" w:rsidP="00634E38">
            <w:pPr>
              <w:jc w:val="center"/>
              <w:rPr>
                <w:rFonts w:ascii="Times New Roman" w:hAnsi="Times New Roman" w:cs="Times New Roman"/>
                <w:sz w:val="23"/>
                <w:szCs w:val="23"/>
              </w:rPr>
            </w:pPr>
            <w:r w:rsidRPr="0054180B">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2E0ACB48" w14:textId="77777777" w:rsidR="00DB16A8" w:rsidRPr="0054180B" w:rsidRDefault="00DB16A8" w:rsidP="00634E38">
            <w:pPr>
              <w:ind w:left="-50" w:right="-25"/>
              <w:jc w:val="center"/>
              <w:rPr>
                <w:rFonts w:ascii="Times New Roman" w:hAnsi="Times New Roman" w:cs="Times New Roman"/>
                <w:sz w:val="23"/>
                <w:szCs w:val="23"/>
              </w:rPr>
            </w:pPr>
            <w:r w:rsidRPr="0054180B">
              <w:rPr>
                <w:rFonts w:ascii="Times New Roman" w:hAnsi="Times New Roman" w:cs="Times New Roman"/>
                <w:sz w:val="23"/>
                <w:szCs w:val="23"/>
              </w:rPr>
              <w:t>1</w:t>
            </w:r>
          </w:p>
        </w:tc>
      </w:tr>
      <w:tr w:rsidR="00DB16A8" w:rsidRPr="0054180B" w14:paraId="2AE1E94E" w14:textId="77777777" w:rsidTr="00634E38">
        <w:tc>
          <w:tcPr>
            <w:tcW w:w="426" w:type="dxa"/>
            <w:tcBorders>
              <w:left w:val="single" w:sz="4" w:space="0" w:color="000000"/>
              <w:bottom w:val="single" w:sz="4" w:space="0" w:color="000000"/>
              <w:right w:val="single" w:sz="4" w:space="0" w:color="000000"/>
            </w:tcBorders>
            <w:shd w:val="clear" w:color="auto" w:fill="auto"/>
          </w:tcPr>
          <w:p w14:paraId="05AA60F6" w14:textId="77777777" w:rsidR="00DB16A8" w:rsidRPr="0054180B" w:rsidRDefault="00DB16A8" w:rsidP="00634E38">
            <w:pPr>
              <w:spacing w:after="0" w:line="240" w:lineRule="auto"/>
              <w:rPr>
                <w:rFonts w:ascii="Times New Roman" w:hAnsi="Times New Roman" w:cs="Times New Roman"/>
                <w:sz w:val="23"/>
                <w:szCs w:val="23"/>
              </w:rPr>
            </w:pPr>
            <w:r w:rsidRPr="0054180B">
              <w:rPr>
                <w:rFonts w:ascii="Times New Roman" w:eastAsia="Times New Roman" w:hAnsi="Times New Roman" w:cs="Times New Roman"/>
                <w:sz w:val="23"/>
                <w:szCs w:val="23"/>
              </w:rPr>
              <w:t>3</w:t>
            </w:r>
          </w:p>
        </w:tc>
        <w:tc>
          <w:tcPr>
            <w:tcW w:w="2552" w:type="dxa"/>
            <w:tcBorders>
              <w:left w:val="single" w:sz="4" w:space="0" w:color="000000"/>
              <w:bottom w:val="single" w:sz="4" w:space="0" w:color="000000"/>
              <w:right w:val="single" w:sz="4" w:space="0" w:color="000000"/>
            </w:tcBorders>
            <w:shd w:val="clear" w:color="auto" w:fill="auto"/>
          </w:tcPr>
          <w:p w14:paraId="74568213" w14:textId="77777777" w:rsidR="00DB16A8" w:rsidRPr="0054180B" w:rsidRDefault="00DB16A8" w:rsidP="00634E38">
            <w:pPr>
              <w:widowControl w:val="0"/>
              <w:spacing w:after="0" w:line="240" w:lineRule="auto"/>
              <w:jc w:val="both"/>
              <w:textAlignment w:val="baseline"/>
              <w:rPr>
                <w:rFonts w:ascii="Times New Roman" w:hAnsi="Times New Roman" w:cs="Times New Roman"/>
                <w:sz w:val="23"/>
                <w:szCs w:val="23"/>
              </w:rPr>
            </w:pPr>
            <w:r w:rsidRPr="0054180B">
              <w:rPr>
                <w:rFonts w:ascii="Times New Roman" w:hAnsi="Times New Roman" w:cs="Times New Roman"/>
                <w:sz w:val="23"/>
                <w:szCs w:val="23"/>
              </w:rPr>
              <w:t>Підставка під системний блок на коліщатах</w:t>
            </w:r>
          </w:p>
        </w:tc>
        <w:tc>
          <w:tcPr>
            <w:tcW w:w="6095" w:type="dxa"/>
            <w:tcBorders>
              <w:left w:val="single" w:sz="4" w:space="0" w:color="000000"/>
              <w:bottom w:val="single" w:sz="4" w:space="0" w:color="000000"/>
              <w:right w:val="single" w:sz="4" w:space="0" w:color="000000"/>
            </w:tcBorders>
            <w:shd w:val="clear" w:color="auto" w:fill="auto"/>
          </w:tcPr>
          <w:p w14:paraId="35C90266"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hAnsi="Times New Roman" w:cs="Times New Roman"/>
                <w:sz w:val="23"/>
                <w:szCs w:val="23"/>
              </w:rPr>
              <w:t xml:space="preserve">Підставка під системний блок на коліщатах має бути виготовлена з ламінованого ЛДСП завтовшки 18 мм., і </w:t>
            </w:r>
            <w:proofErr w:type="spellStart"/>
            <w:r w:rsidRPr="0054180B">
              <w:rPr>
                <w:rFonts w:ascii="Times New Roman" w:hAnsi="Times New Roman" w:cs="Times New Roman"/>
                <w:sz w:val="23"/>
                <w:szCs w:val="23"/>
              </w:rPr>
              <w:t>личкуватись</w:t>
            </w:r>
            <w:proofErr w:type="spellEnd"/>
            <w:r w:rsidRPr="0054180B">
              <w:rPr>
                <w:rFonts w:ascii="Times New Roman" w:hAnsi="Times New Roman" w:cs="Times New Roman"/>
                <w:sz w:val="23"/>
                <w:szCs w:val="23"/>
              </w:rPr>
              <w:t xml:space="preserve"> ПВХ крайкою завтовшки не менше ніж 2,0 мм. Підставка по вздовж повинна мати бортики з лівої та правої сторони і  к</w:t>
            </w:r>
            <w:r w:rsidRPr="0054180B">
              <w:rPr>
                <w:rFonts w:ascii="Times New Roman" w:eastAsia="Times New Roman" w:hAnsi="Times New Roman" w:cs="Times New Roman"/>
                <w:sz w:val="23"/>
                <w:szCs w:val="23"/>
              </w:rPr>
              <w:t>оліщата з гумовими накладками та стопорами. Орієнтовний загальний розмір виробу 280х450х130  мм.</w:t>
            </w:r>
          </w:p>
          <w:p w14:paraId="7B6DC151"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Характеристики:</w:t>
            </w:r>
          </w:p>
          <w:p w14:paraId="3C9E3E75"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54180B">
              <w:rPr>
                <w:rFonts w:ascii="Times New Roman" w:eastAsia="Times New Roman" w:hAnsi="Times New Roman" w:cs="Times New Roman"/>
                <w:sz w:val="23"/>
                <w:szCs w:val="23"/>
              </w:rPr>
              <w:t xml:space="preserve">1) </w:t>
            </w:r>
            <w:r w:rsidRPr="0054180B">
              <w:rPr>
                <w:rFonts w:ascii="Times New Roman" w:eastAsia="Times New Roman" w:hAnsi="Times New Roman" w:cs="Times New Roman"/>
                <w:color w:val="202020"/>
                <w:sz w:val="23"/>
                <w:szCs w:val="23"/>
              </w:rPr>
              <w:t xml:space="preserve">ЛДСП не менше 18 мм. (типу </w:t>
            </w:r>
            <w:proofErr w:type="spellStart"/>
            <w:r w:rsidRPr="0054180B">
              <w:rPr>
                <w:rFonts w:ascii="Times New Roman" w:eastAsia="Times New Roman" w:hAnsi="Times New Roman" w:cs="Times New Roman"/>
                <w:color w:val="202020"/>
                <w:sz w:val="23"/>
                <w:szCs w:val="23"/>
              </w:rPr>
              <w:t>Egger</w:t>
            </w:r>
            <w:proofErr w:type="spellEnd"/>
            <w:r w:rsidRPr="0054180B">
              <w:rPr>
                <w:rFonts w:ascii="Times New Roman" w:eastAsia="Times New Roman" w:hAnsi="Times New Roman" w:cs="Times New Roman"/>
                <w:color w:val="202020"/>
                <w:sz w:val="23"/>
                <w:szCs w:val="23"/>
              </w:rPr>
              <w:t xml:space="preserve">). Орієнтовний колір </w:t>
            </w:r>
            <w:r w:rsidRPr="0054180B">
              <w:rPr>
                <w:rFonts w:ascii="Times New Roman" w:eastAsia="Times New Roman" w:hAnsi="Times New Roman" w:cs="Times New Roman"/>
                <w:color w:val="000000"/>
                <w:sz w:val="23"/>
                <w:szCs w:val="23"/>
              </w:rPr>
              <w:t xml:space="preserve">Графіт та </w:t>
            </w:r>
            <w:r w:rsidRPr="0054180B">
              <w:rPr>
                <w:rFonts w:ascii="Times New Roman" w:eastAsia="Times New Roman" w:hAnsi="Times New Roman" w:cs="Times New Roman"/>
                <w:color w:val="202020"/>
                <w:sz w:val="23"/>
                <w:szCs w:val="23"/>
              </w:rPr>
              <w:t xml:space="preserve">Дуб </w:t>
            </w:r>
            <w:proofErr w:type="spellStart"/>
            <w:r w:rsidRPr="0054180B">
              <w:rPr>
                <w:rFonts w:ascii="Times New Roman" w:eastAsia="Times New Roman" w:hAnsi="Times New Roman" w:cs="Times New Roman"/>
                <w:color w:val="202020"/>
                <w:sz w:val="23"/>
                <w:szCs w:val="23"/>
              </w:rPr>
              <w:t>Гладстоун</w:t>
            </w:r>
            <w:proofErr w:type="spellEnd"/>
            <w:r w:rsidRPr="0054180B">
              <w:rPr>
                <w:rFonts w:ascii="Times New Roman" w:eastAsia="Times New Roman" w:hAnsi="Times New Roman" w:cs="Times New Roman"/>
                <w:color w:val="202020"/>
                <w:sz w:val="23"/>
                <w:szCs w:val="23"/>
              </w:rPr>
              <w:t xml:space="preserve"> пісочний. Колір додатково узгоджується із замовником;</w:t>
            </w:r>
          </w:p>
          <w:p w14:paraId="1DCED610"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54180B">
              <w:rPr>
                <w:rFonts w:ascii="Times New Roman" w:eastAsia="Times New Roman" w:hAnsi="Times New Roman" w:cs="Times New Roman"/>
                <w:color w:val="202020"/>
                <w:sz w:val="23"/>
                <w:szCs w:val="23"/>
              </w:rPr>
              <w:t xml:space="preserve">2) Протиударна крайка ПВХ не менше 2,0 мм під колір </w:t>
            </w:r>
            <w:r w:rsidRPr="0054180B">
              <w:rPr>
                <w:rFonts w:ascii="Times New Roman" w:eastAsia="Times New Roman" w:hAnsi="Times New Roman" w:cs="Times New Roman"/>
                <w:color w:val="202020"/>
                <w:sz w:val="23"/>
                <w:szCs w:val="23"/>
              </w:rPr>
              <w:lastRenderedPageBreak/>
              <w:t>ЛДСП, колір додатково узгоджується із замовником;</w:t>
            </w:r>
          </w:p>
          <w:p w14:paraId="22F6E933"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54180B">
              <w:rPr>
                <w:rFonts w:ascii="Times New Roman" w:eastAsia="Times New Roman" w:hAnsi="Times New Roman" w:cs="Times New Roman"/>
                <w:color w:val="202020"/>
                <w:sz w:val="23"/>
                <w:szCs w:val="23"/>
              </w:rPr>
              <w:t xml:space="preserve">3) Збирання підставки на </w:t>
            </w:r>
            <w:proofErr w:type="spellStart"/>
            <w:r w:rsidRPr="0054180B">
              <w:rPr>
                <w:rFonts w:ascii="Times New Roman" w:eastAsia="Times New Roman" w:hAnsi="Times New Roman" w:cs="Times New Roman"/>
                <w:color w:val="202020"/>
                <w:sz w:val="23"/>
                <w:szCs w:val="23"/>
              </w:rPr>
              <w:t>мініфікси</w:t>
            </w:r>
            <w:proofErr w:type="spellEnd"/>
            <w:r w:rsidRPr="0054180B">
              <w:rPr>
                <w:rFonts w:ascii="Times New Roman" w:eastAsia="Times New Roman" w:hAnsi="Times New Roman" w:cs="Times New Roman"/>
                <w:color w:val="202020"/>
                <w:sz w:val="23"/>
                <w:szCs w:val="23"/>
              </w:rPr>
              <w:t>;</w:t>
            </w:r>
          </w:p>
          <w:p w14:paraId="755D04A5" w14:textId="77777777" w:rsidR="00DB16A8" w:rsidRPr="0054180B" w:rsidRDefault="00DB16A8" w:rsidP="00634E38">
            <w:pPr>
              <w:widowControl w:val="0"/>
              <w:spacing w:after="0" w:line="240" w:lineRule="auto"/>
              <w:jc w:val="both"/>
              <w:textAlignment w:val="baseline"/>
              <w:rPr>
                <w:rFonts w:ascii="Times New Roman" w:hAnsi="Times New Roman" w:cs="Times New Roman"/>
                <w:sz w:val="23"/>
                <w:szCs w:val="23"/>
              </w:rPr>
            </w:pPr>
            <w:r w:rsidRPr="0054180B">
              <w:rPr>
                <w:rFonts w:ascii="Times New Roman" w:eastAsia="Times New Roman" w:hAnsi="Times New Roman" w:cs="Times New Roman"/>
                <w:color w:val="202020"/>
                <w:sz w:val="23"/>
                <w:szCs w:val="23"/>
              </w:rPr>
              <w:t>4) Коліщата з гумовими накладками та стопорами</w:t>
            </w:r>
          </w:p>
        </w:tc>
        <w:tc>
          <w:tcPr>
            <w:tcW w:w="709" w:type="dxa"/>
            <w:tcBorders>
              <w:left w:val="single" w:sz="4" w:space="0" w:color="000000"/>
              <w:bottom w:val="single" w:sz="4" w:space="0" w:color="000000"/>
              <w:right w:val="single" w:sz="4" w:space="0" w:color="000000"/>
            </w:tcBorders>
            <w:shd w:val="clear" w:color="auto" w:fill="auto"/>
          </w:tcPr>
          <w:p w14:paraId="0C8813D9" w14:textId="77777777" w:rsidR="00DB16A8" w:rsidRPr="0054180B" w:rsidRDefault="00DB16A8" w:rsidP="00634E38">
            <w:pPr>
              <w:jc w:val="center"/>
              <w:rPr>
                <w:rFonts w:ascii="Times New Roman" w:hAnsi="Times New Roman" w:cs="Times New Roman"/>
                <w:sz w:val="23"/>
                <w:szCs w:val="23"/>
              </w:rPr>
            </w:pPr>
            <w:r w:rsidRPr="0054180B">
              <w:rPr>
                <w:rFonts w:ascii="Times New Roman" w:hAnsi="Times New Roman" w:cs="Times New Roman"/>
                <w:sz w:val="23"/>
                <w:szCs w:val="23"/>
              </w:rPr>
              <w:lastRenderedPageBreak/>
              <w:t>шт.</w:t>
            </w:r>
          </w:p>
        </w:tc>
        <w:tc>
          <w:tcPr>
            <w:tcW w:w="567" w:type="dxa"/>
            <w:tcBorders>
              <w:left w:val="single" w:sz="4" w:space="0" w:color="000000"/>
              <w:bottom w:val="single" w:sz="4" w:space="0" w:color="000000"/>
              <w:right w:val="single" w:sz="4" w:space="0" w:color="000000"/>
            </w:tcBorders>
            <w:shd w:val="clear" w:color="auto" w:fill="auto"/>
          </w:tcPr>
          <w:p w14:paraId="5B6E2081" w14:textId="77777777" w:rsidR="00DB16A8" w:rsidRPr="0054180B" w:rsidRDefault="00DB16A8" w:rsidP="00634E38">
            <w:pPr>
              <w:ind w:left="-50" w:right="-25"/>
              <w:jc w:val="center"/>
              <w:rPr>
                <w:rFonts w:ascii="Times New Roman" w:hAnsi="Times New Roman" w:cs="Times New Roman"/>
                <w:sz w:val="23"/>
                <w:szCs w:val="23"/>
              </w:rPr>
            </w:pPr>
            <w:r w:rsidRPr="0054180B">
              <w:rPr>
                <w:rFonts w:ascii="Times New Roman" w:hAnsi="Times New Roman" w:cs="Times New Roman"/>
                <w:sz w:val="23"/>
                <w:szCs w:val="23"/>
              </w:rPr>
              <w:t>1</w:t>
            </w:r>
          </w:p>
        </w:tc>
      </w:tr>
      <w:tr w:rsidR="00DB16A8" w:rsidRPr="0054180B" w14:paraId="337B7E22" w14:textId="77777777" w:rsidTr="00634E38">
        <w:tc>
          <w:tcPr>
            <w:tcW w:w="426" w:type="dxa"/>
            <w:tcBorders>
              <w:left w:val="single" w:sz="4" w:space="0" w:color="000000"/>
              <w:bottom w:val="single" w:sz="4" w:space="0" w:color="000000"/>
              <w:right w:val="single" w:sz="4" w:space="0" w:color="000000"/>
            </w:tcBorders>
            <w:shd w:val="clear" w:color="auto" w:fill="auto"/>
          </w:tcPr>
          <w:p w14:paraId="37C01327" w14:textId="77777777" w:rsidR="00DB16A8" w:rsidRPr="0054180B" w:rsidRDefault="00DB16A8" w:rsidP="00634E38">
            <w:pPr>
              <w:spacing w:after="0" w:line="240" w:lineRule="auto"/>
              <w:rPr>
                <w:rFonts w:ascii="Times New Roman" w:hAnsi="Times New Roman" w:cs="Times New Roman"/>
                <w:sz w:val="23"/>
                <w:szCs w:val="23"/>
              </w:rPr>
            </w:pPr>
            <w:r w:rsidRPr="0054180B">
              <w:rPr>
                <w:rFonts w:ascii="Times New Roman" w:eastAsia="Times New Roman" w:hAnsi="Times New Roman" w:cs="Times New Roman"/>
                <w:sz w:val="23"/>
                <w:szCs w:val="23"/>
              </w:rPr>
              <w:t>4</w:t>
            </w:r>
          </w:p>
        </w:tc>
        <w:tc>
          <w:tcPr>
            <w:tcW w:w="2552" w:type="dxa"/>
            <w:tcBorders>
              <w:left w:val="single" w:sz="4" w:space="0" w:color="000000"/>
              <w:bottom w:val="single" w:sz="4" w:space="0" w:color="000000"/>
              <w:right w:val="single" w:sz="4" w:space="0" w:color="000000"/>
            </w:tcBorders>
            <w:shd w:val="clear" w:color="auto" w:fill="auto"/>
          </w:tcPr>
          <w:p w14:paraId="5EAB9363" w14:textId="77777777" w:rsidR="00DB16A8" w:rsidRPr="0054180B" w:rsidRDefault="00DB16A8" w:rsidP="00634E38">
            <w:pPr>
              <w:rPr>
                <w:rFonts w:ascii="Times New Roman" w:hAnsi="Times New Roman" w:cs="Times New Roman"/>
                <w:sz w:val="23"/>
                <w:szCs w:val="23"/>
              </w:rPr>
            </w:pPr>
            <w:r w:rsidRPr="0054180B">
              <w:rPr>
                <w:rFonts w:ascii="Times New Roman" w:hAnsi="Times New Roman" w:cs="Times New Roman"/>
                <w:sz w:val="23"/>
                <w:szCs w:val="23"/>
              </w:rPr>
              <w:t xml:space="preserve">Шафа офісна для паперів з розсувною системою і склом </w:t>
            </w:r>
          </w:p>
        </w:tc>
        <w:tc>
          <w:tcPr>
            <w:tcW w:w="6095" w:type="dxa"/>
            <w:tcBorders>
              <w:left w:val="single" w:sz="4" w:space="0" w:color="000000"/>
              <w:bottom w:val="single" w:sz="4" w:space="0" w:color="000000"/>
              <w:right w:val="single" w:sz="4" w:space="0" w:color="000000"/>
            </w:tcBorders>
            <w:shd w:val="clear" w:color="auto" w:fill="auto"/>
          </w:tcPr>
          <w:p w14:paraId="77421D18"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bCs/>
                <w:sz w:val="23"/>
                <w:szCs w:val="23"/>
              </w:rPr>
              <w:t xml:space="preserve">Шафа офісна для паперів з розсувною системою і склом має бути виготовлена з ламінованого ЛДСП завтовшки 18 та 25 мм., і </w:t>
            </w:r>
            <w:proofErr w:type="spellStart"/>
            <w:r w:rsidRPr="0054180B">
              <w:rPr>
                <w:rFonts w:ascii="Times New Roman" w:eastAsia="Times New Roman" w:hAnsi="Times New Roman" w:cs="Times New Roman"/>
                <w:bCs/>
                <w:sz w:val="23"/>
                <w:szCs w:val="23"/>
              </w:rPr>
              <w:t>личкуватись</w:t>
            </w:r>
            <w:proofErr w:type="spellEnd"/>
            <w:r w:rsidRPr="0054180B">
              <w:rPr>
                <w:rFonts w:ascii="Times New Roman" w:eastAsia="Times New Roman" w:hAnsi="Times New Roman" w:cs="Times New Roman"/>
                <w:bCs/>
                <w:sz w:val="23"/>
                <w:szCs w:val="23"/>
              </w:rPr>
              <w:t xml:space="preserve"> ПВХ крайкою завтовшки не менше ніж 0.5 та 2,0 мм. Полиці мають бути виготовлені з ламінованого ЛДСП завтовшки 18 мм., каркас шафи має бути виготовлений з ламінованого ЛДСП завтовшки 25 мм., і </w:t>
            </w:r>
            <w:proofErr w:type="spellStart"/>
            <w:r w:rsidRPr="0054180B">
              <w:rPr>
                <w:rFonts w:ascii="Times New Roman" w:eastAsia="Times New Roman" w:hAnsi="Times New Roman" w:cs="Times New Roman"/>
                <w:bCs/>
                <w:sz w:val="23"/>
                <w:szCs w:val="23"/>
              </w:rPr>
              <w:t>личкуватись</w:t>
            </w:r>
            <w:proofErr w:type="spellEnd"/>
            <w:r w:rsidRPr="0054180B">
              <w:rPr>
                <w:rFonts w:ascii="Times New Roman" w:eastAsia="Times New Roman" w:hAnsi="Times New Roman" w:cs="Times New Roman"/>
                <w:bCs/>
                <w:sz w:val="23"/>
                <w:szCs w:val="23"/>
              </w:rPr>
              <w:t xml:space="preserve"> ПВХ крайкою завтовшки не менше ніж 2,0 мм., полиці шафи мають </w:t>
            </w:r>
            <w:proofErr w:type="spellStart"/>
            <w:r w:rsidRPr="0054180B">
              <w:rPr>
                <w:rFonts w:ascii="Times New Roman" w:eastAsia="Times New Roman" w:hAnsi="Times New Roman" w:cs="Times New Roman"/>
                <w:bCs/>
                <w:sz w:val="23"/>
                <w:szCs w:val="23"/>
              </w:rPr>
              <w:t>личкуватись</w:t>
            </w:r>
            <w:proofErr w:type="spellEnd"/>
            <w:r w:rsidRPr="0054180B">
              <w:rPr>
                <w:rFonts w:ascii="Times New Roman" w:eastAsia="Times New Roman" w:hAnsi="Times New Roman" w:cs="Times New Roman"/>
                <w:bCs/>
                <w:sz w:val="23"/>
                <w:szCs w:val="23"/>
              </w:rPr>
              <w:t xml:space="preserve"> ПВХ крайкою завтовшки не менше ніж 0.5 мм.  Задня стінка шафи-купе має бути зроблено в паз і виготовлено з ламінованого ЛДВП в колір ЛДСП. Шафа офісна для паперів з розсувною системою і склом має бути з двох частин лівої та правої які розділені вертикальною стійкою на всю висоту шафи, ліва частина та права частина шафи повинна мати наповнення полицями, кількість та відстань між полицями має узгоджуватися із Замовником на моменті остаточного заміру приміщення. Шафа офісна для паперів з розсувною системою і склом повинна мати в собі алюмінієву систему з двома  розсувними дверми в алюмінієвому профілі,  наповнення дверцят склом колір бронза, алюмінієва розсувна система має складатись з алюмінієвого профілю, алюмінієвих рейок,  комплекту фіксаторів для запобіганню відкочування дверцят і коліщат з гумовими накладками. </w:t>
            </w:r>
            <w:proofErr w:type="spellStart"/>
            <w:r w:rsidRPr="0054180B">
              <w:rPr>
                <w:rFonts w:ascii="Times New Roman" w:eastAsia="Times New Roman" w:hAnsi="Times New Roman" w:cs="Times New Roman"/>
                <w:bCs/>
                <w:sz w:val="23"/>
                <w:szCs w:val="23"/>
                <w:lang w:val="ru-RU"/>
              </w:rPr>
              <w:t>Шафа</w:t>
            </w:r>
            <w:proofErr w:type="spellEnd"/>
            <w:r w:rsidRPr="0054180B">
              <w:rPr>
                <w:rFonts w:ascii="Times New Roman" w:eastAsia="Times New Roman" w:hAnsi="Times New Roman" w:cs="Times New Roman"/>
                <w:bCs/>
                <w:sz w:val="23"/>
                <w:szCs w:val="23"/>
                <w:lang w:val="ru-RU"/>
              </w:rPr>
              <w:t xml:space="preserve"> </w:t>
            </w:r>
            <w:proofErr w:type="spellStart"/>
            <w:r w:rsidRPr="0054180B">
              <w:rPr>
                <w:rFonts w:ascii="Times New Roman" w:eastAsia="Times New Roman" w:hAnsi="Times New Roman" w:cs="Times New Roman"/>
                <w:bCs/>
                <w:sz w:val="23"/>
                <w:szCs w:val="23"/>
                <w:lang w:val="ru-RU"/>
              </w:rPr>
              <w:t>офісна</w:t>
            </w:r>
            <w:proofErr w:type="spellEnd"/>
            <w:r w:rsidRPr="0054180B">
              <w:rPr>
                <w:rFonts w:ascii="Times New Roman" w:eastAsia="Times New Roman" w:hAnsi="Times New Roman" w:cs="Times New Roman"/>
                <w:bCs/>
                <w:sz w:val="23"/>
                <w:szCs w:val="23"/>
                <w:lang w:val="ru-RU"/>
              </w:rPr>
              <w:t xml:space="preserve"> для </w:t>
            </w:r>
            <w:proofErr w:type="spellStart"/>
            <w:r w:rsidRPr="0054180B">
              <w:rPr>
                <w:rFonts w:ascii="Times New Roman" w:eastAsia="Times New Roman" w:hAnsi="Times New Roman" w:cs="Times New Roman"/>
                <w:bCs/>
                <w:sz w:val="23"/>
                <w:szCs w:val="23"/>
                <w:lang w:val="ru-RU"/>
              </w:rPr>
              <w:t>паперів</w:t>
            </w:r>
            <w:proofErr w:type="spellEnd"/>
            <w:r w:rsidRPr="0054180B">
              <w:rPr>
                <w:rFonts w:ascii="Times New Roman" w:eastAsia="Times New Roman" w:hAnsi="Times New Roman" w:cs="Times New Roman"/>
                <w:bCs/>
                <w:sz w:val="23"/>
                <w:szCs w:val="23"/>
                <w:lang w:val="ru-RU"/>
              </w:rPr>
              <w:t xml:space="preserve"> з </w:t>
            </w:r>
            <w:proofErr w:type="spellStart"/>
            <w:r w:rsidRPr="0054180B">
              <w:rPr>
                <w:rFonts w:ascii="Times New Roman" w:eastAsia="Times New Roman" w:hAnsi="Times New Roman" w:cs="Times New Roman"/>
                <w:bCs/>
                <w:sz w:val="23"/>
                <w:szCs w:val="23"/>
                <w:lang w:val="ru-RU"/>
              </w:rPr>
              <w:t>розсувною</w:t>
            </w:r>
            <w:proofErr w:type="spellEnd"/>
            <w:r w:rsidRPr="0054180B">
              <w:rPr>
                <w:rFonts w:ascii="Times New Roman" w:eastAsia="Times New Roman" w:hAnsi="Times New Roman" w:cs="Times New Roman"/>
                <w:bCs/>
                <w:sz w:val="23"/>
                <w:szCs w:val="23"/>
                <w:lang w:val="ru-RU"/>
              </w:rPr>
              <w:t xml:space="preserve"> системою</w:t>
            </w:r>
            <w:r w:rsidRPr="0054180B">
              <w:rPr>
                <w:rFonts w:ascii="Times New Roman" w:eastAsia="Times New Roman" w:hAnsi="Times New Roman" w:cs="Times New Roman"/>
                <w:bCs/>
                <w:sz w:val="23"/>
                <w:szCs w:val="23"/>
              </w:rPr>
              <w:t xml:space="preserve"> повинна мати можливість регулювання по висоті, при застосуванні її на не рівній підлозі. Кінцевий варіант кольорової гами матеріалів має узгоджуватися із Замовником на моменті остаточного заміру приміщення. Орієнтовний загальний розмір виробу 800х400х1100 мм.</w:t>
            </w:r>
          </w:p>
          <w:p w14:paraId="3E6323A5"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Характеристики:</w:t>
            </w:r>
          </w:p>
          <w:p w14:paraId="7C5B4994"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color w:val="202020"/>
                <w:sz w:val="23"/>
                <w:szCs w:val="23"/>
              </w:rPr>
            </w:pPr>
            <w:r w:rsidRPr="0054180B">
              <w:rPr>
                <w:rFonts w:ascii="Times New Roman" w:eastAsia="Times New Roman" w:hAnsi="Times New Roman" w:cs="Times New Roman"/>
                <w:sz w:val="23"/>
                <w:szCs w:val="23"/>
              </w:rPr>
              <w:t xml:space="preserve">1) ЛДСП не менше 18 мм. (типу </w:t>
            </w:r>
            <w:proofErr w:type="spellStart"/>
            <w:r w:rsidRPr="0054180B">
              <w:rPr>
                <w:rFonts w:ascii="Times New Roman" w:eastAsia="Times New Roman" w:hAnsi="Times New Roman" w:cs="Times New Roman"/>
                <w:sz w:val="23"/>
                <w:szCs w:val="23"/>
              </w:rPr>
              <w:t>Egger</w:t>
            </w:r>
            <w:proofErr w:type="spellEnd"/>
            <w:r w:rsidRPr="0054180B">
              <w:rPr>
                <w:rFonts w:ascii="Times New Roman" w:eastAsia="Times New Roman" w:hAnsi="Times New Roman" w:cs="Times New Roman"/>
                <w:sz w:val="23"/>
                <w:szCs w:val="23"/>
              </w:rPr>
              <w:t xml:space="preserve">) Орієнтовний колір Графіт та </w:t>
            </w:r>
            <w:r w:rsidRPr="0054180B">
              <w:rPr>
                <w:rFonts w:ascii="Times New Roman" w:eastAsia="Times New Roman" w:hAnsi="Times New Roman" w:cs="Times New Roman"/>
                <w:color w:val="202020"/>
                <w:sz w:val="23"/>
                <w:szCs w:val="23"/>
              </w:rPr>
              <w:t xml:space="preserve">Дуб </w:t>
            </w:r>
            <w:proofErr w:type="spellStart"/>
            <w:r w:rsidRPr="0054180B">
              <w:rPr>
                <w:rFonts w:ascii="Times New Roman" w:eastAsia="Times New Roman" w:hAnsi="Times New Roman" w:cs="Times New Roman"/>
                <w:color w:val="202020"/>
                <w:sz w:val="23"/>
                <w:szCs w:val="23"/>
              </w:rPr>
              <w:t>Гладстоун</w:t>
            </w:r>
            <w:proofErr w:type="spellEnd"/>
            <w:r w:rsidRPr="0054180B">
              <w:rPr>
                <w:rFonts w:ascii="Times New Roman" w:eastAsia="Times New Roman" w:hAnsi="Times New Roman" w:cs="Times New Roman"/>
                <w:color w:val="202020"/>
                <w:sz w:val="23"/>
                <w:szCs w:val="23"/>
              </w:rPr>
              <w:t xml:space="preserve"> пісочний </w:t>
            </w:r>
            <w:r w:rsidRPr="0054180B">
              <w:rPr>
                <w:rFonts w:ascii="Times New Roman" w:eastAsia="Times New Roman" w:hAnsi="Times New Roman" w:cs="Times New Roman"/>
                <w:sz w:val="23"/>
                <w:szCs w:val="23"/>
              </w:rPr>
              <w:t>Колір додатково узгоджується із замовником;</w:t>
            </w:r>
          </w:p>
          <w:p w14:paraId="5522AE65"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color w:val="202020"/>
                <w:sz w:val="23"/>
                <w:szCs w:val="23"/>
              </w:rPr>
              <w:t xml:space="preserve">2) ЛДСП не менше 25 мм. (типу </w:t>
            </w:r>
            <w:proofErr w:type="spellStart"/>
            <w:r w:rsidRPr="0054180B">
              <w:rPr>
                <w:rFonts w:ascii="Times New Roman" w:eastAsia="Times New Roman" w:hAnsi="Times New Roman" w:cs="Times New Roman"/>
                <w:color w:val="202020"/>
                <w:sz w:val="23"/>
                <w:szCs w:val="23"/>
              </w:rPr>
              <w:t>Egger</w:t>
            </w:r>
            <w:proofErr w:type="spellEnd"/>
            <w:r w:rsidRPr="0054180B">
              <w:rPr>
                <w:rFonts w:ascii="Times New Roman" w:eastAsia="Times New Roman" w:hAnsi="Times New Roman" w:cs="Times New Roman"/>
                <w:color w:val="202020"/>
                <w:sz w:val="23"/>
                <w:szCs w:val="23"/>
              </w:rPr>
              <w:t xml:space="preserve">) Орієнтовний колір Графіт та Дуб </w:t>
            </w:r>
            <w:proofErr w:type="spellStart"/>
            <w:r w:rsidRPr="0054180B">
              <w:rPr>
                <w:rFonts w:ascii="Times New Roman" w:eastAsia="Times New Roman" w:hAnsi="Times New Roman" w:cs="Times New Roman"/>
                <w:color w:val="202020"/>
                <w:sz w:val="23"/>
                <w:szCs w:val="23"/>
              </w:rPr>
              <w:t>Гладстоун</w:t>
            </w:r>
            <w:proofErr w:type="spellEnd"/>
            <w:r w:rsidRPr="0054180B">
              <w:rPr>
                <w:rFonts w:ascii="Times New Roman" w:eastAsia="Times New Roman" w:hAnsi="Times New Roman" w:cs="Times New Roman"/>
                <w:color w:val="202020"/>
                <w:sz w:val="23"/>
                <w:szCs w:val="23"/>
              </w:rPr>
              <w:t xml:space="preserve"> пісочний</w:t>
            </w:r>
            <w:r w:rsidRPr="0054180B">
              <w:rPr>
                <w:rFonts w:ascii="Times New Roman" w:hAnsi="Times New Roman" w:cs="Times New Roman"/>
                <w:color w:val="202020"/>
                <w:sz w:val="23"/>
                <w:szCs w:val="23"/>
              </w:rPr>
              <w:t xml:space="preserve">. </w:t>
            </w:r>
            <w:r w:rsidRPr="0054180B">
              <w:rPr>
                <w:rFonts w:ascii="Times New Roman" w:eastAsia="Times New Roman" w:hAnsi="Times New Roman" w:cs="Times New Roman"/>
                <w:color w:val="202020"/>
                <w:sz w:val="23"/>
                <w:szCs w:val="23"/>
              </w:rPr>
              <w:t>Колір додатково узгоджується із замовником;</w:t>
            </w:r>
          </w:p>
          <w:p w14:paraId="2E894DCE"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3) Протиударна крайка ПВХ не менше 2,0 мм Колір додатково узгоджується із Замовником (під колір </w:t>
            </w:r>
            <w:r w:rsidRPr="0054180B">
              <w:rPr>
                <w:rFonts w:ascii="Times New Roman" w:eastAsia="Times New Roman" w:hAnsi="Times New Roman" w:cs="Times New Roman"/>
                <w:color w:val="202020"/>
                <w:sz w:val="23"/>
                <w:szCs w:val="23"/>
              </w:rPr>
              <w:t>ЛДСП</w:t>
            </w:r>
            <w:r w:rsidRPr="0054180B">
              <w:rPr>
                <w:rFonts w:ascii="Times New Roman" w:eastAsia="Times New Roman" w:hAnsi="Times New Roman" w:cs="Times New Roman"/>
                <w:sz w:val="23"/>
                <w:szCs w:val="23"/>
              </w:rPr>
              <w:t>);</w:t>
            </w:r>
          </w:p>
          <w:p w14:paraId="647AAE00"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4) Протиударна Крайка ПВХ не менше 0,5 мм Колір додатково узгоджується із замовником (під колір </w:t>
            </w:r>
            <w:r w:rsidRPr="0054180B">
              <w:rPr>
                <w:rFonts w:ascii="Times New Roman" w:eastAsia="Times New Roman" w:hAnsi="Times New Roman" w:cs="Times New Roman"/>
                <w:color w:val="202020"/>
                <w:sz w:val="23"/>
                <w:szCs w:val="23"/>
              </w:rPr>
              <w:t>ЛДСП</w:t>
            </w:r>
            <w:r w:rsidRPr="0054180B">
              <w:rPr>
                <w:rFonts w:ascii="Times New Roman" w:eastAsia="Times New Roman" w:hAnsi="Times New Roman" w:cs="Times New Roman"/>
                <w:sz w:val="23"/>
                <w:szCs w:val="23"/>
              </w:rPr>
              <w:t>);</w:t>
            </w:r>
          </w:p>
          <w:p w14:paraId="517231DB"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5) Збирання меблів на міні фікси; </w:t>
            </w:r>
          </w:p>
          <w:p w14:paraId="24EF8211"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6) Ніжки не менше 50 мм., з можливістю регулювання по висоті;</w:t>
            </w:r>
          </w:p>
          <w:p w14:paraId="135D820C" w14:textId="77777777" w:rsidR="00DB16A8" w:rsidRPr="0054180B" w:rsidRDefault="00DB16A8" w:rsidP="00634E38">
            <w:pPr>
              <w:widowControl w:val="0"/>
              <w:spacing w:after="0" w:line="240" w:lineRule="auto"/>
              <w:jc w:val="both"/>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7) </w:t>
            </w:r>
            <w:r w:rsidRPr="0054180B">
              <w:rPr>
                <w:rFonts w:ascii="Times New Roman" w:eastAsia="Times New Roman" w:hAnsi="Times New Roman" w:cs="Times New Roman"/>
                <w:bCs/>
                <w:color w:val="202020"/>
                <w:sz w:val="23"/>
                <w:szCs w:val="23"/>
              </w:rPr>
              <w:t>Задня стінка шафи зроблено в паз і виготовлена з ламінованого ДВП в колір ЛДСП;</w:t>
            </w:r>
          </w:p>
          <w:p w14:paraId="0552BEDC" w14:textId="77777777" w:rsidR="00DB16A8" w:rsidRPr="0054180B" w:rsidRDefault="00DB16A8" w:rsidP="00634E38">
            <w:pPr>
              <w:widowControl w:val="0"/>
              <w:spacing w:after="0" w:line="240" w:lineRule="auto"/>
              <w:jc w:val="both"/>
              <w:textAlignment w:val="baseline"/>
              <w:rPr>
                <w:rFonts w:ascii="Times New Roman" w:eastAsia="Times New Roman" w:hAnsi="Times New Roman" w:cs="Times New Roman"/>
                <w:sz w:val="23"/>
                <w:szCs w:val="23"/>
              </w:rPr>
            </w:pPr>
            <w:r w:rsidRPr="0054180B">
              <w:rPr>
                <w:rFonts w:ascii="Times New Roman" w:eastAsia="Times New Roman" w:hAnsi="Times New Roman" w:cs="Times New Roman"/>
                <w:sz w:val="23"/>
                <w:szCs w:val="23"/>
              </w:rPr>
              <w:t xml:space="preserve">8) </w:t>
            </w:r>
            <w:proofErr w:type="spellStart"/>
            <w:r w:rsidRPr="0054180B">
              <w:rPr>
                <w:rFonts w:ascii="Times New Roman" w:eastAsia="Times New Roman" w:hAnsi="Times New Roman" w:cs="Times New Roman"/>
                <w:sz w:val="23"/>
                <w:szCs w:val="23"/>
              </w:rPr>
              <w:t>Полицетримачі</w:t>
            </w:r>
            <w:proofErr w:type="spellEnd"/>
            <w:r w:rsidRPr="0054180B">
              <w:rPr>
                <w:rFonts w:ascii="Times New Roman" w:eastAsia="Times New Roman" w:hAnsi="Times New Roman" w:cs="Times New Roman"/>
                <w:sz w:val="23"/>
                <w:szCs w:val="23"/>
              </w:rPr>
              <w:t xml:space="preserve"> оцинковані;</w:t>
            </w:r>
          </w:p>
          <w:p w14:paraId="5270AFC0" w14:textId="77777777" w:rsidR="00DB16A8" w:rsidRPr="0054180B" w:rsidRDefault="00DB16A8" w:rsidP="00634E38">
            <w:pPr>
              <w:widowControl w:val="0"/>
              <w:spacing w:after="0" w:line="240" w:lineRule="auto"/>
              <w:jc w:val="both"/>
              <w:textAlignment w:val="baseline"/>
              <w:rPr>
                <w:rFonts w:ascii="Times New Roman" w:hAnsi="Times New Roman" w:cs="Times New Roman"/>
                <w:sz w:val="23"/>
                <w:szCs w:val="23"/>
              </w:rPr>
            </w:pPr>
            <w:r w:rsidRPr="0054180B">
              <w:rPr>
                <w:rFonts w:ascii="Times New Roman" w:eastAsia="Times New Roman" w:hAnsi="Times New Roman" w:cs="Times New Roman"/>
                <w:sz w:val="23"/>
                <w:szCs w:val="23"/>
              </w:rPr>
              <w:t xml:space="preserve">9)  </w:t>
            </w:r>
            <w:r w:rsidRPr="0054180B">
              <w:rPr>
                <w:rFonts w:ascii="Times New Roman" w:eastAsia="Times New Roman" w:hAnsi="Times New Roman" w:cs="Times New Roman"/>
                <w:bCs/>
                <w:sz w:val="23"/>
                <w:szCs w:val="23"/>
              </w:rPr>
              <w:t>А</w:t>
            </w:r>
            <w:proofErr w:type="spellStart"/>
            <w:r w:rsidRPr="0054180B">
              <w:rPr>
                <w:rFonts w:ascii="Times New Roman" w:eastAsia="Times New Roman" w:hAnsi="Times New Roman" w:cs="Times New Roman"/>
                <w:bCs/>
                <w:sz w:val="23"/>
                <w:szCs w:val="23"/>
                <w:lang w:val="ru-RU"/>
              </w:rPr>
              <w:t>люмінієва</w:t>
            </w:r>
            <w:proofErr w:type="spellEnd"/>
            <w:r w:rsidRPr="0054180B">
              <w:rPr>
                <w:rFonts w:ascii="Times New Roman" w:eastAsia="Times New Roman" w:hAnsi="Times New Roman" w:cs="Times New Roman"/>
                <w:bCs/>
                <w:sz w:val="23"/>
                <w:szCs w:val="23"/>
                <w:lang w:val="ru-RU"/>
              </w:rPr>
              <w:t xml:space="preserve"> система</w:t>
            </w:r>
            <w:r w:rsidRPr="0054180B">
              <w:rPr>
                <w:rFonts w:ascii="Times New Roman" w:eastAsia="Times New Roman" w:hAnsi="Times New Roman" w:cs="Times New Roman"/>
                <w:bCs/>
                <w:sz w:val="23"/>
                <w:szCs w:val="23"/>
              </w:rPr>
              <w:t xml:space="preserve"> на 2 </w:t>
            </w:r>
            <w:proofErr w:type="spellStart"/>
            <w:r w:rsidRPr="0054180B">
              <w:rPr>
                <w:rFonts w:ascii="Times New Roman" w:eastAsia="Times New Roman" w:hAnsi="Times New Roman" w:cs="Times New Roman"/>
                <w:bCs/>
                <w:sz w:val="23"/>
                <w:szCs w:val="23"/>
                <w:lang w:val="ru-RU"/>
              </w:rPr>
              <w:t>розсувних</w:t>
            </w:r>
            <w:proofErr w:type="spellEnd"/>
            <w:r w:rsidRPr="0054180B">
              <w:rPr>
                <w:rFonts w:ascii="Times New Roman" w:eastAsia="Times New Roman" w:hAnsi="Times New Roman" w:cs="Times New Roman"/>
                <w:bCs/>
                <w:sz w:val="23"/>
                <w:szCs w:val="23"/>
                <w:lang w:val="ru-RU"/>
              </w:rPr>
              <w:t xml:space="preserve"> дверей з </w:t>
            </w:r>
            <w:proofErr w:type="spellStart"/>
            <w:r w:rsidRPr="0054180B">
              <w:rPr>
                <w:rFonts w:ascii="Times New Roman" w:eastAsia="Times New Roman" w:hAnsi="Times New Roman" w:cs="Times New Roman"/>
                <w:bCs/>
                <w:sz w:val="23"/>
                <w:szCs w:val="23"/>
                <w:lang w:val="ru-RU"/>
              </w:rPr>
              <w:t>склом</w:t>
            </w:r>
            <w:proofErr w:type="spellEnd"/>
            <w:r w:rsidRPr="0054180B">
              <w:rPr>
                <w:rFonts w:ascii="Times New Roman" w:eastAsia="Times New Roman" w:hAnsi="Times New Roman" w:cs="Times New Roman"/>
                <w:bCs/>
                <w:sz w:val="23"/>
                <w:szCs w:val="23"/>
                <w:lang w:val="ru-RU"/>
              </w:rPr>
              <w:t xml:space="preserve"> бронза</w:t>
            </w:r>
            <w:r>
              <w:rPr>
                <w:rFonts w:ascii="Times New Roman" w:hAnsi="Times New Roman" w:cs="Times New Roman"/>
                <w:sz w:val="23"/>
                <w:szCs w:val="23"/>
              </w:rPr>
              <w:t>.</w:t>
            </w:r>
          </w:p>
        </w:tc>
        <w:tc>
          <w:tcPr>
            <w:tcW w:w="709" w:type="dxa"/>
            <w:tcBorders>
              <w:left w:val="single" w:sz="4" w:space="0" w:color="000000"/>
              <w:bottom w:val="single" w:sz="4" w:space="0" w:color="000000"/>
              <w:right w:val="single" w:sz="4" w:space="0" w:color="000000"/>
            </w:tcBorders>
            <w:shd w:val="clear" w:color="auto" w:fill="auto"/>
          </w:tcPr>
          <w:p w14:paraId="48132A92" w14:textId="77777777" w:rsidR="00DB16A8" w:rsidRPr="0054180B" w:rsidRDefault="00DB16A8" w:rsidP="00634E38">
            <w:pPr>
              <w:jc w:val="center"/>
              <w:rPr>
                <w:rFonts w:ascii="Times New Roman" w:hAnsi="Times New Roman" w:cs="Times New Roman"/>
                <w:sz w:val="23"/>
                <w:szCs w:val="23"/>
              </w:rPr>
            </w:pPr>
            <w:r w:rsidRPr="0054180B">
              <w:rPr>
                <w:rFonts w:ascii="Times New Roman" w:hAnsi="Times New Roman" w:cs="Times New Roman"/>
                <w:sz w:val="23"/>
                <w:szCs w:val="23"/>
              </w:rPr>
              <w:t>шт.</w:t>
            </w:r>
          </w:p>
        </w:tc>
        <w:tc>
          <w:tcPr>
            <w:tcW w:w="567" w:type="dxa"/>
            <w:tcBorders>
              <w:left w:val="single" w:sz="4" w:space="0" w:color="000000"/>
              <w:bottom w:val="single" w:sz="4" w:space="0" w:color="000000"/>
              <w:right w:val="single" w:sz="4" w:space="0" w:color="000000"/>
            </w:tcBorders>
            <w:shd w:val="clear" w:color="auto" w:fill="auto"/>
          </w:tcPr>
          <w:p w14:paraId="22550A5E" w14:textId="77777777" w:rsidR="00DB16A8" w:rsidRPr="0054180B" w:rsidRDefault="00DB16A8" w:rsidP="00634E38">
            <w:pPr>
              <w:ind w:left="-50" w:right="-25"/>
              <w:jc w:val="center"/>
              <w:rPr>
                <w:rFonts w:ascii="Times New Roman" w:hAnsi="Times New Roman" w:cs="Times New Roman"/>
                <w:sz w:val="23"/>
                <w:szCs w:val="23"/>
              </w:rPr>
            </w:pPr>
            <w:r w:rsidRPr="0054180B">
              <w:rPr>
                <w:rFonts w:ascii="Times New Roman" w:hAnsi="Times New Roman" w:cs="Times New Roman"/>
                <w:sz w:val="23"/>
                <w:szCs w:val="23"/>
              </w:rPr>
              <w:t>1</w:t>
            </w:r>
          </w:p>
        </w:tc>
      </w:tr>
    </w:tbl>
    <w:p w14:paraId="23A2AADB" w14:textId="77777777" w:rsidR="00DB16A8" w:rsidRPr="00D448A5" w:rsidRDefault="00DB16A8" w:rsidP="00DB16A8">
      <w:pPr>
        <w:suppressLineNumbers/>
        <w:tabs>
          <w:tab w:val="num" w:pos="0"/>
          <w:tab w:val="left" w:pos="540"/>
        </w:tabs>
        <w:spacing w:after="0" w:line="240" w:lineRule="auto"/>
        <w:rPr>
          <w:rFonts w:ascii="Times New Roman" w:hAnsi="Times New Roman"/>
          <w:b/>
          <w:bCs/>
          <w:i/>
          <w:sz w:val="23"/>
          <w:szCs w:val="23"/>
          <w:u w:val="single"/>
        </w:rPr>
      </w:pPr>
    </w:p>
    <w:p w14:paraId="3281587E" w14:textId="77777777" w:rsidR="00DB16A8" w:rsidRPr="001F5ABD" w:rsidRDefault="00DB16A8" w:rsidP="00DB16A8">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sidRPr="001F5ABD">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565192C8" w14:textId="272CB7CF" w:rsidR="00291656" w:rsidRPr="00984EF9" w:rsidRDefault="00DB16A8" w:rsidP="00DB16A8">
      <w:pPr>
        <w:tabs>
          <w:tab w:val="left" w:pos="3495"/>
        </w:tabs>
        <w:spacing w:after="0" w:line="240" w:lineRule="auto"/>
        <w:jc w:val="both"/>
        <w:rPr>
          <w:rFonts w:ascii="Times New Roman" w:eastAsia="Calibri" w:hAnsi="Times New Roman" w:cs="Times New Roman"/>
          <w:sz w:val="24"/>
          <w:szCs w:val="24"/>
        </w:rPr>
      </w:pPr>
      <w:r w:rsidRPr="001F5ABD">
        <w:rPr>
          <w:rFonts w:ascii="Times New Roman" w:hAnsi="Times New Roman" w:cs="Times New Roman"/>
          <w:i/>
          <w:color w:val="FF0000"/>
        </w:rPr>
        <w:lastRenderedPageBreak/>
        <w:t xml:space="preserve">«Еквівалент» товару мається на увазі його </w:t>
      </w:r>
      <w:r w:rsidRPr="001F5ABD">
        <w:rPr>
          <w:rFonts w:ascii="Times New Roman" w:hAnsi="Times New Roman" w:cs="Times New Roman"/>
          <w:b/>
          <w:i/>
          <w:color w:val="FF0000"/>
          <w:u w:val="single"/>
        </w:rPr>
        <w:t>рівноцінність заміні іншого товару за технічними та якісними характеристиками</w:t>
      </w:r>
      <w:r w:rsidRPr="001F5ABD">
        <w:rPr>
          <w:rStyle w:val="a4"/>
          <w:rFonts w:ascii="Times New Roman" w:hAnsi="Times New Roman"/>
          <w:color w:val="FF0000"/>
        </w:rPr>
        <w:t>, такий що повністю відповідає встановленим вимогам Замовника</w:t>
      </w:r>
      <w:r w:rsidRPr="001F5ABD">
        <w:rPr>
          <w:rFonts w:ascii="Times New Roman" w:hAnsi="Times New Roman" w:cs="Times New Roman"/>
          <w:i/>
          <w:color w:val="FF0000"/>
        </w:rPr>
        <w:t xml:space="preserve"> або є кращим.</w:t>
      </w:r>
    </w:p>
    <w:p w14:paraId="6267B01D" w14:textId="77777777" w:rsidR="00984EF9" w:rsidRPr="00984EF9" w:rsidRDefault="00984EF9" w:rsidP="00A700DA">
      <w:pPr>
        <w:tabs>
          <w:tab w:val="left" w:pos="3495"/>
        </w:tabs>
        <w:spacing w:after="0" w:line="240" w:lineRule="auto"/>
        <w:jc w:val="center"/>
        <w:rPr>
          <w:rFonts w:ascii="Times New Roman" w:eastAsia="Times New Roman" w:hAnsi="Times New Roman" w:cs="Times New Roman"/>
          <w:b/>
          <w:color w:val="000000"/>
          <w:sz w:val="24"/>
          <w:szCs w:val="24"/>
        </w:rPr>
      </w:pPr>
    </w:p>
    <w:p w14:paraId="744FB4E6" w14:textId="77777777" w:rsidR="00984EF9" w:rsidRPr="00984EF9" w:rsidRDefault="00984EF9" w:rsidP="00984EF9">
      <w:pPr>
        <w:spacing w:after="0" w:line="240" w:lineRule="auto"/>
        <w:jc w:val="both"/>
        <w:rPr>
          <w:rFonts w:ascii="Times New Roman" w:eastAsia="Times New Roman" w:hAnsi="Times New Roman" w:cs="Times New Roman"/>
          <w:b/>
          <w:bCs/>
          <w:sz w:val="24"/>
          <w:szCs w:val="24"/>
          <w:lang w:eastAsia="ru-RU"/>
        </w:rPr>
      </w:pPr>
    </w:p>
    <w:p w14:paraId="30DBD278" w14:textId="77777777" w:rsidR="00984EF9" w:rsidRPr="00984EF9" w:rsidRDefault="00984EF9" w:rsidP="00984EF9">
      <w:pPr>
        <w:spacing w:after="0" w:line="256" w:lineRule="auto"/>
        <w:ind w:left="5954"/>
        <w:rPr>
          <w:rFonts w:ascii="Times New Roman" w:eastAsia="Calibri" w:hAnsi="Times New Roman" w:cs="Times New Roman"/>
          <w:sz w:val="24"/>
          <w:szCs w:val="24"/>
          <w:lang w:eastAsia="uk-UA"/>
        </w:rPr>
      </w:pPr>
    </w:p>
    <w:p w14:paraId="636CE54E" w14:textId="77777777" w:rsidR="00A85135" w:rsidRPr="00A85135" w:rsidRDefault="00A85135" w:rsidP="00A85135">
      <w:pPr>
        <w:spacing w:after="0" w:line="240" w:lineRule="auto"/>
        <w:ind w:firstLine="709"/>
        <w:jc w:val="both"/>
        <w:rPr>
          <w:rFonts w:ascii="Times New Roman" w:eastAsia="Times New Roman" w:hAnsi="Times New Roman" w:cs="Times New Roman"/>
          <w:bCs/>
          <w:color w:val="000000"/>
          <w:spacing w:val="-5"/>
          <w:sz w:val="24"/>
          <w:szCs w:val="24"/>
          <w:lang w:eastAsia="ru-RU"/>
        </w:rPr>
      </w:pPr>
    </w:p>
    <w:sectPr w:rsidR="00A85135" w:rsidRPr="00A851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5BC4D" w14:textId="77777777" w:rsidR="00061EDA" w:rsidRDefault="00061EDA" w:rsidP="0024553B">
      <w:pPr>
        <w:spacing w:after="0" w:line="240" w:lineRule="auto"/>
      </w:pPr>
      <w:r>
        <w:separator/>
      </w:r>
    </w:p>
  </w:endnote>
  <w:endnote w:type="continuationSeparator" w:id="0">
    <w:p w14:paraId="07582495" w14:textId="77777777" w:rsidR="00061EDA" w:rsidRDefault="00061ED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B194" w14:textId="77777777" w:rsidR="00061EDA" w:rsidRDefault="00061EDA" w:rsidP="0024553B">
      <w:pPr>
        <w:spacing w:after="0" w:line="240" w:lineRule="auto"/>
      </w:pPr>
      <w:r>
        <w:separator/>
      </w:r>
    </w:p>
  </w:footnote>
  <w:footnote w:type="continuationSeparator" w:id="0">
    <w:p w14:paraId="038ED04D" w14:textId="77777777" w:rsidR="00061EDA" w:rsidRDefault="00061ED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1DC0776B"/>
    <w:multiLevelType w:val="multilevel"/>
    <w:tmpl w:val="0EE25B4E"/>
    <w:lvl w:ilvl="0">
      <w:start w:val="1"/>
      <w:numFmt w:val="bullet"/>
      <w:pStyle w:val="a"/>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61EDA"/>
    <w:rsid w:val="000C70A6"/>
    <w:rsid w:val="001055A1"/>
    <w:rsid w:val="00162CF6"/>
    <w:rsid w:val="001C1517"/>
    <w:rsid w:val="00226C86"/>
    <w:rsid w:val="0023658E"/>
    <w:rsid w:val="0024553B"/>
    <w:rsid w:val="0028234F"/>
    <w:rsid w:val="00291656"/>
    <w:rsid w:val="002B6807"/>
    <w:rsid w:val="002B6E58"/>
    <w:rsid w:val="002B72AC"/>
    <w:rsid w:val="002C7992"/>
    <w:rsid w:val="002E2676"/>
    <w:rsid w:val="00366514"/>
    <w:rsid w:val="00381FA2"/>
    <w:rsid w:val="003A647A"/>
    <w:rsid w:val="003F0FF4"/>
    <w:rsid w:val="00456A02"/>
    <w:rsid w:val="004F0EB2"/>
    <w:rsid w:val="004F4F8C"/>
    <w:rsid w:val="00511A3E"/>
    <w:rsid w:val="00522327"/>
    <w:rsid w:val="00576290"/>
    <w:rsid w:val="00590320"/>
    <w:rsid w:val="00591D14"/>
    <w:rsid w:val="005F6CE1"/>
    <w:rsid w:val="00634E38"/>
    <w:rsid w:val="006454AF"/>
    <w:rsid w:val="006C75C1"/>
    <w:rsid w:val="00742722"/>
    <w:rsid w:val="007C3FB1"/>
    <w:rsid w:val="0084332E"/>
    <w:rsid w:val="0092743E"/>
    <w:rsid w:val="009443DC"/>
    <w:rsid w:val="0095518A"/>
    <w:rsid w:val="00984EF9"/>
    <w:rsid w:val="00A52318"/>
    <w:rsid w:val="00A700DA"/>
    <w:rsid w:val="00A85135"/>
    <w:rsid w:val="00A946ED"/>
    <w:rsid w:val="00AC1C0E"/>
    <w:rsid w:val="00B14ABA"/>
    <w:rsid w:val="00BA6DDF"/>
    <w:rsid w:val="00C31CCD"/>
    <w:rsid w:val="00D35C86"/>
    <w:rsid w:val="00D50FEF"/>
    <w:rsid w:val="00D626B8"/>
    <w:rsid w:val="00DB16A8"/>
    <w:rsid w:val="00DC1D03"/>
    <w:rsid w:val="00E04C9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0">
    <w:name w:val="Normal"/>
    <w:qFormat/>
    <w:rsid w:val="002B72AC"/>
    <w:rPr>
      <w:lang w:val="uk-UA"/>
    </w:rPr>
  </w:style>
  <w:style w:type="paragraph" w:styleId="1">
    <w:name w:val="heading 1"/>
    <w:basedOn w:val="a0"/>
    <w:next w:val="a0"/>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0"/>
    <w:next w:val="a0"/>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0"/>
    <w:next w:val="a0"/>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0"/>
    <w:next w:val="a0"/>
    <w:link w:val="40"/>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0"/>
    <w:next w:val="a0"/>
    <w:link w:val="50"/>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0"/>
    <w:next w:val="a0"/>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0"/>
    <w:next w:val="a0"/>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7">
    <w:name w:val="Текст виноски Знак"/>
    <w:basedOn w:val="a1"/>
    <w:link w:val="a6"/>
    <w:uiPriority w:val="99"/>
    <w:semiHidden/>
    <w:rsid w:val="0024553B"/>
    <w:rPr>
      <w:rFonts w:ascii="Calibri" w:eastAsia="Calibri" w:hAnsi="Calibri" w:cs="Calibri"/>
      <w:sz w:val="20"/>
      <w:szCs w:val="20"/>
      <w:lang w:val="uk-UA" w:eastAsia="uk-UA"/>
    </w:rPr>
  </w:style>
  <w:style w:type="character" w:styleId="a8">
    <w:name w:val="footnote reference"/>
    <w:basedOn w:val="a1"/>
    <w:uiPriority w:val="99"/>
    <w:semiHidden/>
    <w:unhideWhenUsed/>
    <w:rsid w:val="0024553B"/>
    <w:rPr>
      <w:vertAlign w:val="superscript"/>
    </w:rPr>
  </w:style>
  <w:style w:type="table" w:customStyle="1" w:styleId="41">
    <w:name w:val="Сетка таблицы4"/>
    <w:basedOn w:val="a2"/>
    <w:next w:val="a5"/>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84EF9"/>
    <w:rPr>
      <w:rFonts w:ascii="Calibri" w:eastAsia="Calibri" w:hAnsi="Calibri" w:cs="Calibri"/>
      <w:b/>
      <w:sz w:val="48"/>
      <w:szCs w:val="48"/>
      <w:lang w:val="uk-UA" w:eastAsia="uk-UA"/>
    </w:rPr>
  </w:style>
  <w:style w:type="character" w:customStyle="1" w:styleId="20">
    <w:name w:val="Заголовок 2 Знак"/>
    <w:basedOn w:val="a1"/>
    <w:link w:val="2"/>
    <w:rsid w:val="00984EF9"/>
    <w:rPr>
      <w:rFonts w:ascii="Calibri" w:eastAsia="Calibri" w:hAnsi="Calibri" w:cs="Calibri"/>
      <w:b/>
      <w:sz w:val="36"/>
      <w:szCs w:val="36"/>
      <w:lang w:val="uk-UA" w:eastAsia="uk-UA"/>
    </w:rPr>
  </w:style>
  <w:style w:type="character" w:customStyle="1" w:styleId="30">
    <w:name w:val="Заголовок 3 Знак"/>
    <w:basedOn w:val="a1"/>
    <w:link w:val="3"/>
    <w:rsid w:val="00984EF9"/>
    <w:rPr>
      <w:rFonts w:ascii="Calibri" w:eastAsia="Calibri" w:hAnsi="Calibri" w:cs="Calibri"/>
      <w:b/>
      <w:sz w:val="28"/>
      <w:szCs w:val="28"/>
      <w:lang w:val="uk-UA" w:eastAsia="uk-UA"/>
    </w:rPr>
  </w:style>
  <w:style w:type="character" w:customStyle="1" w:styleId="40">
    <w:name w:val="Заголовок 4 Знак"/>
    <w:basedOn w:val="a1"/>
    <w:link w:val="4"/>
    <w:rsid w:val="00984EF9"/>
    <w:rPr>
      <w:rFonts w:ascii="Calibri" w:eastAsia="Calibri" w:hAnsi="Calibri" w:cs="Calibri"/>
      <w:b/>
      <w:sz w:val="24"/>
      <w:szCs w:val="24"/>
      <w:lang w:val="uk-UA" w:eastAsia="uk-UA"/>
    </w:rPr>
  </w:style>
  <w:style w:type="character" w:customStyle="1" w:styleId="50">
    <w:name w:val="Заголовок 5 Знак"/>
    <w:basedOn w:val="a1"/>
    <w:link w:val="5"/>
    <w:rsid w:val="00984EF9"/>
    <w:rPr>
      <w:rFonts w:ascii="Calibri" w:eastAsia="Calibri" w:hAnsi="Calibri" w:cs="Calibri"/>
      <w:b/>
      <w:lang w:val="uk-UA" w:eastAsia="uk-UA"/>
    </w:rPr>
  </w:style>
  <w:style w:type="character" w:customStyle="1" w:styleId="60">
    <w:name w:val="Заголовок 6 Знак"/>
    <w:basedOn w:val="a1"/>
    <w:link w:val="6"/>
    <w:rsid w:val="00984EF9"/>
    <w:rPr>
      <w:rFonts w:ascii="Calibri" w:eastAsia="Calibri" w:hAnsi="Calibri" w:cs="Calibri"/>
      <w:b/>
      <w:sz w:val="20"/>
      <w:szCs w:val="20"/>
      <w:lang w:val="uk-UA" w:eastAsia="uk-UA"/>
    </w:rPr>
  </w:style>
  <w:style w:type="character" w:customStyle="1" w:styleId="90">
    <w:name w:val="Заголовок 9 Знак"/>
    <w:basedOn w:val="a1"/>
    <w:link w:val="9"/>
    <w:rsid w:val="00984EF9"/>
    <w:rPr>
      <w:rFonts w:ascii="Arial" w:eastAsia="Times New Roman" w:hAnsi="Arial" w:cs="Arial"/>
      <w:b/>
      <w:bCs/>
      <w:szCs w:val="20"/>
      <w:u w:val="single"/>
      <w:lang w:val="uk-UA" w:eastAsia="ru-RU"/>
    </w:rPr>
  </w:style>
  <w:style w:type="numbering" w:customStyle="1" w:styleId="11">
    <w:name w:val="Нет списка1"/>
    <w:next w:val="a3"/>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9">
    <w:name w:val="Title"/>
    <w:basedOn w:val="a0"/>
    <w:next w:val="a0"/>
    <w:link w:val="aa"/>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b">
    <w:name w:val="Заголовок Знак"/>
    <w:basedOn w:val="a1"/>
    <w:rsid w:val="00984EF9"/>
    <w:rPr>
      <w:rFonts w:asciiTheme="majorHAnsi" w:eastAsiaTheme="majorEastAsia" w:hAnsiTheme="majorHAnsi" w:cstheme="majorBidi"/>
      <w:spacing w:val="-10"/>
      <w:kern w:val="28"/>
      <w:sz w:val="56"/>
      <w:szCs w:val="56"/>
      <w:lang w:val="uk-UA"/>
    </w:rPr>
  </w:style>
  <w:style w:type="paragraph" w:styleId="ac">
    <w:name w:val="Subtitle"/>
    <w:basedOn w:val="a0"/>
    <w:next w:val="a0"/>
    <w:link w:val="ad"/>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d">
    <w:name w:val="Підзаголовок Знак"/>
    <w:basedOn w:val="a1"/>
    <w:link w:val="ac"/>
    <w:uiPriority w:val="11"/>
    <w:rsid w:val="00984EF9"/>
    <w:rPr>
      <w:rFonts w:ascii="Georgia" w:eastAsia="Georgia" w:hAnsi="Georgia" w:cs="Georgia"/>
      <w:i/>
      <w:color w:val="666666"/>
      <w:sz w:val="48"/>
      <w:szCs w:val="48"/>
      <w:lang w:val="uk-UA" w:eastAsia="uk-UA"/>
    </w:rPr>
  </w:style>
  <w:style w:type="paragraph" w:styleId="ae">
    <w:name w:val="header"/>
    <w:basedOn w:val="a0"/>
    <w:link w:val="af"/>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
    <w:name w:val="Верхній колонтитул Знак"/>
    <w:basedOn w:val="a1"/>
    <w:link w:val="ae"/>
    <w:uiPriority w:val="99"/>
    <w:rsid w:val="00984EF9"/>
    <w:rPr>
      <w:rFonts w:ascii="Calibri" w:eastAsia="Calibri" w:hAnsi="Calibri" w:cs="Calibri"/>
      <w:lang w:val="uk-UA" w:eastAsia="uk-UA"/>
    </w:rPr>
  </w:style>
  <w:style w:type="paragraph" w:styleId="af0">
    <w:name w:val="footer"/>
    <w:basedOn w:val="a0"/>
    <w:link w:val="af1"/>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1">
    <w:name w:val="Нижній колонтитул Знак"/>
    <w:basedOn w:val="a1"/>
    <w:link w:val="af0"/>
    <w:uiPriority w:val="99"/>
    <w:rsid w:val="00984EF9"/>
    <w:rPr>
      <w:rFonts w:ascii="Calibri" w:eastAsia="Calibri" w:hAnsi="Calibri" w:cs="Calibri"/>
      <w:lang w:val="uk-UA" w:eastAsia="uk-UA"/>
    </w:rPr>
  </w:style>
  <w:style w:type="paragraph" w:styleId="af2">
    <w:name w:val="No Spacing"/>
    <w:link w:val="af3"/>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0"/>
    <w:next w:val="a0"/>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0"/>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1"/>
    <w:uiPriority w:val="99"/>
    <w:semiHidden/>
    <w:qFormat/>
    <w:rsid w:val="00984EF9"/>
    <w:rPr>
      <w:rFonts w:ascii="Consolas" w:hAnsi="Consolas"/>
      <w:sz w:val="20"/>
      <w:szCs w:val="20"/>
      <w:lang w:val="uk-UA"/>
    </w:rPr>
  </w:style>
  <w:style w:type="character" w:customStyle="1" w:styleId="13">
    <w:name w:val="Гиперссылка1"/>
    <w:basedOn w:val="a1"/>
    <w:uiPriority w:val="99"/>
    <w:unhideWhenUsed/>
    <w:rsid w:val="00984EF9"/>
    <w:rPr>
      <w:color w:val="0000FF"/>
      <w:u w:val="single"/>
    </w:rPr>
  </w:style>
  <w:style w:type="paragraph" w:customStyle="1" w:styleId="410">
    <w:name w:val="Заголовок 41"/>
    <w:basedOn w:val="a0"/>
    <w:next w:val="a0"/>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4">
    <w:name w:val="List Paragraph"/>
    <w:aliases w:val="EBRD List,Список уровня 2,название табл/рис,заголовок 1.1,Elenco Normale,Number Bullets,List Paragraph (numbered (a)),List Paragraph_Num123,List Paragraph,Chapter10,References,----,1 Буллет"/>
    <w:basedOn w:val="a0"/>
    <w:link w:val="af5"/>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5">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4"/>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0"/>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1"/>
    <w:link w:val="21"/>
    <w:rsid w:val="00984EF9"/>
    <w:rPr>
      <w:rFonts w:cs="Times New Roman"/>
      <w:b/>
      <w:lang w:eastAsia="en-US"/>
    </w:rPr>
  </w:style>
  <w:style w:type="paragraph" w:styleId="32">
    <w:name w:val="Body Text Indent 3"/>
    <w:basedOn w:val="a0"/>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1"/>
    <w:qFormat/>
    <w:rsid w:val="00984EF9"/>
    <w:rPr>
      <w:sz w:val="16"/>
      <w:szCs w:val="16"/>
      <w:lang w:val="uk-UA"/>
    </w:rPr>
  </w:style>
  <w:style w:type="paragraph" w:customStyle="1" w:styleId="standard">
    <w:name w:val="standard"/>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1"/>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984EF9"/>
    <w:rPr>
      <w:b/>
      <w:bCs/>
    </w:rPr>
  </w:style>
  <w:style w:type="character" w:customStyle="1" w:styleId="16">
    <w:name w:val="Неразрешенное упоминание1"/>
    <w:basedOn w:val="a1"/>
    <w:uiPriority w:val="99"/>
    <w:semiHidden/>
    <w:unhideWhenUsed/>
    <w:qFormat/>
    <w:rsid w:val="00984EF9"/>
    <w:rPr>
      <w:color w:val="605E5C"/>
      <w:shd w:val="clear" w:color="auto" w:fill="E1DFDD"/>
    </w:rPr>
  </w:style>
  <w:style w:type="paragraph" w:styleId="af7">
    <w:name w:val="Balloon Text"/>
    <w:basedOn w:val="a0"/>
    <w:link w:val="af8"/>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8">
    <w:name w:val="Текст у виносці Знак"/>
    <w:basedOn w:val="a1"/>
    <w:link w:val="af7"/>
    <w:rsid w:val="00984EF9"/>
    <w:rPr>
      <w:rFonts w:ascii="Segoe UI" w:eastAsia="Calibri" w:hAnsi="Segoe UI" w:cs="Segoe UI"/>
      <w:sz w:val="18"/>
      <w:szCs w:val="18"/>
      <w:lang w:val="uk-UA" w:eastAsia="uk-UA"/>
    </w:rPr>
  </w:style>
  <w:style w:type="character" w:customStyle="1" w:styleId="17">
    <w:name w:val="Просмотренная гиперссылка1"/>
    <w:basedOn w:val="a1"/>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9">
    <w:name w:val="Body Text"/>
    <w:basedOn w:val="a0"/>
    <w:link w:val="afa"/>
    <w:unhideWhenUsed/>
    <w:qFormat/>
    <w:rsid w:val="00984EF9"/>
    <w:pPr>
      <w:spacing w:after="120"/>
    </w:pPr>
    <w:rPr>
      <w:rFonts w:ascii="Calibri" w:eastAsia="Calibri" w:hAnsi="Calibri" w:cs="Calibri"/>
      <w:lang w:eastAsia="uk-UA"/>
    </w:rPr>
  </w:style>
  <w:style w:type="character" w:customStyle="1" w:styleId="afa">
    <w:name w:val="Основний текст Знак"/>
    <w:basedOn w:val="a1"/>
    <w:link w:val="af9"/>
    <w:uiPriority w:val="99"/>
    <w:rsid w:val="00984EF9"/>
    <w:rPr>
      <w:rFonts w:ascii="Calibri" w:eastAsia="Calibri" w:hAnsi="Calibri" w:cs="Calibri"/>
      <w:lang w:val="uk-UA" w:eastAsia="uk-UA"/>
    </w:rPr>
  </w:style>
  <w:style w:type="character" w:customStyle="1" w:styleId="af3">
    <w:name w:val="Без інтервалів Знак"/>
    <w:link w:val="af2"/>
    <w:uiPriority w:val="1"/>
    <w:locked/>
    <w:rsid w:val="00984EF9"/>
    <w:rPr>
      <w:rFonts w:ascii="Calibri" w:eastAsia="Calibri" w:hAnsi="Calibri" w:cs="Times New Roman"/>
      <w:szCs w:val="20"/>
      <w:lang w:eastAsia="ru-RU"/>
    </w:rPr>
  </w:style>
  <w:style w:type="paragraph" w:customStyle="1" w:styleId="18">
    <w:name w:val="Абзац списка1"/>
    <w:basedOn w:val="a0"/>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0"/>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b">
    <w:name w:val="annotation reference"/>
    <w:basedOn w:val="a1"/>
    <w:uiPriority w:val="99"/>
    <w:unhideWhenUsed/>
    <w:qFormat/>
    <w:rsid w:val="00984EF9"/>
    <w:rPr>
      <w:sz w:val="16"/>
      <w:szCs w:val="16"/>
    </w:rPr>
  </w:style>
  <w:style w:type="paragraph" w:styleId="afc">
    <w:name w:val="annotation text"/>
    <w:basedOn w:val="a0"/>
    <w:link w:val="afd"/>
    <w:uiPriority w:val="99"/>
    <w:unhideWhenUsed/>
    <w:qFormat/>
    <w:rsid w:val="00984EF9"/>
    <w:pPr>
      <w:spacing w:line="240" w:lineRule="auto"/>
    </w:pPr>
    <w:rPr>
      <w:rFonts w:ascii="Calibri" w:eastAsia="Calibri" w:hAnsi="Calibri" w:cs="Calibri"/>
      <w:sz w:val="20"/>
      <w:szCs w:val="20"/>
      <w:lang w:eastAsia="uk-UA"/>
    </w:rPr>
  </w:style>
  <w:style w:type="character" w:customStyle="1" w:styleId="afd">
    <w:name w:val="Текст примітки Знак"/>
    <w:basedOn w:val="a1"/>
    <w:link w:val="afc"/>
    <w:uiPriority w:val="99"/>
    <w:rsid w:val="00984EF9"/>
    <w:rPr>
      <w:rFonts w:ascii="Calibri" w:eastAsia="Calibri" w:hAnsi="Calibri" w:cs="Calibri"/>
      <w:sz w:val="20"/>
      <w:szCs w:val="20"/>
      <w:lang w:val="uk-UA" w:eastAsia="uk-UA"/>
    </w:rPr>
  </w:style>
  <w:style w:type="paragraph" w:styleId="afe">
    <w:name w:val="annotation subject"/>
    <w:basedOn w:val="afc"/>
    <w:next w:val="afc"/>
    <w:link w:val="aff"/>
    <w:uiPriority w:val="99"/>
    <w:unhideWhenUsed/>
    <w:qFormat/>
    <w:rsid w:val="00984EF9"/>
    <w:rPr>
      <w:b/>
      <w:bCs/>
    </w:rPr>
  </w:style>
  <w:style w:type="character" w:customStyle="1" w:styleId="aff">
    <w:name w:val="Тема примітки Знак"/>
    <w:basedOn w:val="afd"/>
    <w:link w:val="afe"/>
    <w:uiPriority w:val="99"/>
    <w:rsid w:val="00984EF9"/>
    <w:rPr>
      <w:rFonts w:ascii="Calibri" w:eastAsia="Calibri" w:hAnsi="Calibri" w:cs="Calibri"/>
      <w:b/>
      <w:bCs/>
      <w:sz w:val="20"/>
      <w:szCs w:val="20"/>
      <w:lang w:val="uk-UA" w:eastAsia="uk-UA"/>
    </w:rPr>
  </w:style>
  <w:style w:type="paragraph" w:styleId="aff0">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984EF9"/>
  </w:style>
  <w:style w:type="paragraph" w:customStyle="1" w:styleId="TableParagraph">
    <w:name w:val="Table Paragraph"/>
    <w:basedOn w:val="a0"/>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0"/>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1">
    <w:name w:val="Body Text Indent"/>
    <w:basedOn w:val="a0"/>
    <w:link w:val="aff2"/>
    <w:uiPriority w:val="99"/>
    <w:unhideWhenUsed/>
    <w:rsid w:val="00984EF9"/>
    <w:pPr>
      <w:spacing w:after="120"/>
      <w:ind w:left="283"/>
    </w:pPr>
    <w:rPr>
      <w:rFonts w:ascii="Calibri" w:eastAsia="Calibri" w:hAnsi="Calibri" w:cs="Times New Roman"/>
      <w:lang w:val="ru-RU"/>
    </w:rPr>
  </w:style>
  <w:style w:type="character" w:customStyle="1" w:styleId="aff2">
    <w:name w:val="Основний текст з відступом Знак"/>
    <w:basedOn w:val="a1"/>
    <w:link w:val="aff1"/>
    <w:uiPriority w:val="99"/>
    <w:rsid w:val="00984EF9"/>
    <w:rPr>
      <w:rFonts w:ascii="Calibri" w:eastAsia="Calibri" w:hAnsi="Calibri" w:cs="Times New Roman"/>
    </w:rPr>
  </w:style>
  <w:style w:type="paragraph" w:styleId="aff3">
    <w:name w:val="caption"/>
    <w:basedOn w:val="a0"/>
    <w:next w:val="a0"/>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a">
    <w:name w:val="Назва Знак"/>
    <w:basedOn w:val="a1"/>
    <w:link w:val="a9"/>
    <w:uiPriority w:val="10"/>
    <w:rsid w:val="00984EF9"/>
    <w:rPr>
      <w:rFonts w:ascii="Calibri" w:eastAsia="Calibri" w:hAnsi="Calibri" w:cs="Calibri"/>
      <w:b/>
      <w:sz w:val="72"/>
      <w:szCs w:val="72"/>
      <w:lang w:val="uk-UA" w:eastAsia="uk-UA"/>
    </w:rPr>
  </w:style>
  <w:style w:type="paragraph" w:styleId="26">
    <w:name w:val="Body Text Indent 2"/>
    <w:basedOn w:val="a0"/>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1"/>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3"/>
    <w:uiPriority w:val="99"/>
    <w:semiHidden/>
    <w:unhideWhenUsed/>
    <w:rsid w:val="00984EF9"/>
  </w:style>
  <w:style w:type="numbering" w:customStyle="1" w:styleId="36">
    <w:name w:val="Нет списка3"/>
    <w:next w:val="a3"/>
    <w:uiPriority w:val="99"/>
    <w:semiHidden/>
    <w:unhideWhenUsed/>
    <w:rsid w:val="00984EF9"/>
  </w:style>
  <w:style w:type="paragraph" w:customStyle="1" w:styleId="msonormal0">
    <w:name w:val="msonormal"/>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2"/>
    <w:next w:val="a5"/>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2"/>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1"/>
    <w:unhideWhenUsed/>
    <w:rsid w:val="00984EF9"/>
    <w:rPr>
      <w:color w:val="0563C1" w:themeColor="hyperlink"/>
      <w:u w:val="single"/>
    </w:rPr>
  </w:style>
  <w:style w:type="paragraph" w:styleId="22">
    <w:name w:val="Body Text 2"/>
    <w:basedOn w:val="a0"/>
    <w:link w:val="29"/>
    <w:unhideWhenUsed/>
    <w:qFormat/>
    <w:rsid w:val="00984EF9"/>
    <w:pPr>
      <w:spacing w:after="120" w:line="480" w:lineRule="auto"/>
    </w:pPr>
  </w:style>
  <w:style w:type="character" w:customStyle="1" w:styleId="29">
    <w:name w:val="Основний текст 2 Знак"/>
    <w:basedOn w:val="a1"/>
    <w:link w:val="22"/>
    <w:qFormat/>
    <w:rsid w:val="00984EF9"/>
    <w:rPr>
      <w:lang w:val="uk-UA"/>
    </w:rPr>
  </w:style>
  <w:style w:type="character" w:styleId="aff5">
    <w:name w:val="FollowedHyperlink"/>
    <w:basedOn w:val="a1"/>
    <w:unhideWhenUsed/>
    <w:qFormat/>
    <w:rsid w:val="00984EF9"/>
    <w:rPr>
      <w:color w:val="954F72" w:themeColor="followedHyperlink"/>
      <w:u w:val="single"/>
    </w:rPr>
  </w:style>
  <w:style w:type="character" w:customStyle="1" w:styleId="aff6">
    <w:name w:val="Верхний колонтитул Знак"/>
    <w:basedOn w:val="a1"/>
    <w:qFormat/>
    <w:rsid w:val="00DB16A8"/>
  </w:style>
  <w:style w:type="character" w:customStyle="1" w:styleId="aff7">
    <w:name w:val="Нижний колонтитул Знак"/>
    <w:basedOn w:val="a1"/>
    <w:qFormat/>
    <w:rsid w:val="00DB16A8"/>
  </w:style>
  <w:style w:type="character" w:customStyle="1" w:styleId="-">
    <w:name w:val="Интернет-ссылка"/>
    <w:basedOn w:val="a1"/>
    <w:uiPriority w:val="99"/>
    <w:unhideWhenUsed/>
    <w:rsid w:val="00DB16A8"/>
    <w:rPr>
      <w:color w:val="0563C1" w:themeColor="hyperlink"/>
      <w:u w:val="single"/>
    </w:rPr>
  </w:style>
  <w:style w:type="character" w:customStyle="1" w:styleId="aff8">
    <w:name w:val="Абзац списка Знак"/>
    <w:uiPriority w:val="34"/>
    <w:qFormat/>
    <w:locked/>
    <w:rsid w:val="00DB16A8"/>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1"/>
    <w:semiHidden/>
    <w:qFormat/>
    <w:locked/>
    <w:rsid w:val="00DB16A8"/>
    <w:rPr>
      <w:rFonts w:ascii="Times New Roman" w:eastAsia="Times New Roman" w:hAnsi="Times New Roman" w:cs="Times New Roman"/>
      <w:sz w:val="16"/>
      <w:szCs w:val="16"/>
    </w:rPr>
  </w:style>
  <w:style w:type="character" w:customStyle="1" w:styleId="aff9">
    <w:name w:val="Текст выноски Знак"/>
    <w:basedOn w:val="a1"/>
    <w:qFormat/>
    <w:rsid w:val="00DB16A8"/>
    <w:rPr>
      <w:rFonts w:ascii="Segoe UI" w:hAnsi="Segoe UI" w:cs="Segoe UI"/>
      <w:sz w:val="18"/>
      <w:szCs w:val="18"/>
    </w:rPr>
  </w:style>
  <w:style w:type="character" w:customStyle="1" w:styleId="affa">
    <w:name w:val="Основной текст Знак"/>
    <w:basedOn w:val="a1"/>
    <w:qFormat/>
    <w:rsid w:val="00DB16A8"/>
  </w:style>
  <w:style w:type="character" w:customStyle="1" w:styleId="affb">
    <w:name w:val="Без интервала Знак"/>
    <w:uiPriority w:val="1"/>
    <w:qFormat/>
    <w:locked/>
    <w:rsid w:val="00DB16A8"/>
    <w:rPr>
      <w:rFonts w:cs="Times New Roman"/>
      <w:szCs w:val="20"/>
      <w:lang w:val="ru-RU" w:eastAsia="ru-RU"/>
    </w:rPr>
  </w:style>
  <w:style w:type="character" w:customStyle="1" w:styleId="affc">
    <w:name w:val="Текст примечания Знак"/>
    <w:basedOn w:val="a1"/>
    <w:qFormat/>
    <w:rsid w:val="00DB16A8"/>
    <w:rPr>
      <w:sz w:val="20"/>
      <w:szCs w:val="20"/>
    </w:rPr>
  </w:style>
  <w:style w:type="character" w:customStyle="1" w:styleId="affd">
    <w:name w:val="Тема примечания Знак"/>
    <w:basedOn w:val="affc"/>
    <w:qFormat/>
    <w:rsid w:val="00DB16A8"/>
    <w:rPr>
      <w:b/>
      <w:bCs/>
      <w:sz w:val="20"/>
      <w:szCs w:val="20"/>
    </w:rPr>
  </w:style>
  <w:style w:type="character" w:styleId="affe">
    <w:name w:val="Unresolved Mention"/>
    <w:basedOn w:val="a1"/>
    <w:uiPriority w:val="99"/>
    <w:semiHidden/>
    <w:unhideWhenUsed/>
    <w:qFormat/>
    <w:rsid w:val="00DB16A8"/>
    <w:rPr>
      <w:color w:val="605E5C"/>
      <w:shd w:val="clear" w:color="auto" w:fill="E1DFDD"/>
    </w:rPr>
  </w:style>
  <w:style w:type="character" w:customStyle="1" w:styleId="ListLabel1">
    <w:name w:val="ListLabel 1"/>
    <w:qFormat/>
    <w:rsid w:val="00DB16A8"/>
    <w:rPr>
      <w:rFonts w:eastAsia="Times New Roman" w:cs="Times New Roman"/>
    </w:rPr>
  </w:style>
  <w:style w:type="character" w:customStyle="1" w:styleId="ListLabel2">
    <w:name w:val="ListLabel 2"/>
    <w:qFormat/>
    <w:rsid w:val="00DB16A8"/>
    <w:rPr>
      <w:strike w:val="0"/>
      <w:dstrike w:val="0"/>
    </w:rPr>
  </w:style>
  <w:style w:type="character" w:customStyle="1" w:styleId="ListLabel3">
    <w:name w:val="ListLabel 3"/>
    <w:qFormat/>
    <w:rsid w:val="00DB16A8"/>
    <w:rPr>
      <w:b w:val="0"/>
      <w:bCs/>
      <w:sz w:val="24"/>
    </w:rPr>
  </w:style>
  <w:style w:type="character" w:customStyle="1" w:styleId="ListLabel4">
    <w:name w:val="ListLabel 4"/>
    <w:qFormat/>
    <w:rsid w:val="00DB16A8"/>
    <w:rPr>
      <w:rFonts w:eastAsia="Noto Sans Symbols" w:cs="Noto Sans Symbols"/>
    </w:rPr>
  </w:style>
  <w:style w:type="character" w:customStyle="1" w:styleId="ListLabel5">
    <w:name w:val="ListLabel 5"/>
    <w:qFormat/>
    <w:rsid w:val="00DB16A8"/>
    <w:rPr>
      <w:rFonts w:eastAsia="Courier New" w:cs="Courier New"/>
    </w:rPr>
  </w:style>
  <w:style w:type="character" w:customStyle="1" w:styleId="ListLabel6">
    <w:name w:val="ListLabel 6"/>
    <w:qFormat/>
    <w:rsid w:val="00DB16A8"/>
    <w:rPr>
      <w:rFonts w:eastAsia="Noto Sans Symbols" w:cs="Noto Sans Symbols"/>
    </w:rPr>
  </w:style>
  <w:style w:type="character" w:customStyle="1" w:styleId="ListLabel7">
    <w:name w:val="ListLabel 7"/>
    <w:qFormat/>
    <w:rsid w:val="00DB16A8"/>
    <w:rPr>
      <w:rFonts w:eastAsia="Noto Sans Symbols" w:cs="Noto Sans Symbols"/>
    </w:rPr>
  </w:style>
  <w:style w:type="character" w:customStyle="1" w:styleId="ListLabel8">
    <w:name w:val="ListLabel 8"/>
    <w:qFormat/>
    <w:rsid w:val="00DB16A8"/>
    <w:rPr>
      <w:rFonts w:eastAsia="Courier New" w:cs="Courier New"/>
    </w:rPr>
  </w:style>
  <w:style w:type="character" w:customStyle="1" w:styleId="ListLabel9">
    <w:name w:val="ListLabel 9"/>
    <w:qFormat/>
    <w:rsid w:val="00DB16A8"/>
    <w:rPr>
      <w:rFonts w:eastAsia="Noto Sans Symbols" w:cs="Noto Sans Symbols"/>
    </w:rPr>
  </w:style>
  <w:style w:type="character" w:customStyle="1" w:styleId="ListLabel10">
    <w:name w:val="ListLabel 10"/>
    <w:qFormat/>
    <w:rsid w:val="00DB16A8"/>
    <w:rPr>
      <w:rFonts w:eastAsia="Noto Sans Symbols" w:cs="Noto Sans Symbols"/>
    </w:rPr>
  </w:style>
  <w:style w:type="character" w:customStyle="1" w:styleId="ListLabel11">
    <w:name w:val="ListLabel 11"/>
    <w:qFormat/>
    <w:rsid w:val="00DB16A8"/>
    <w:rPr>
      <w:rFonts w:eastAsia="Courier New" w:cs="Courier New"/>
    </w:rPr>
  </w:style>
  <w:style w:type="character" w:customStyle="1" w:styleId="ListLabel12">
    <w:name w:val="ListLabel 12"/>
    <w:qFormat/>
    <w:rsid w:val="00DB16A8"/>
    <w:rPr>
      <w:rFonts w:eastAsia="Noto Sans Symbols" w:cs="Noto Sans Symbols"/>
    </w:rPr>
  </w:style>
  <w:style w:type="character" w:customStyle="1" w:styleId="ListLabel13">
    <w:name w:val="ListLabel 13"/>
    <w:qFormat/>
    <w:rsid w:val="00DB16A8"/>
    <w:rPr>
      <w:rFonts w:eastAsia="Noto Sans Symbols" w:cs="Noto Sans Symbols"/>
    </w:rPr>
  </w:style>
  <w:style w:type="character" w:customStyle="1" w:styleId="ListLabel14">
    <w:name w:val="ListLabel 14"/>
    <w:qFormat/>
    <w:rsid w:val="00DB16A8"/>
    <w:rPr>
      <w:rFonts w:eastAsia="Courier New" w:cs="Courier New"/>
    </w:rPr>
  </w:style>
  <w:style w:type="character" w:customStyle="1" w:styleId="ListLabel15">
    <w:name w:val="ListLabel 15"/>
    <w:qFormat/>
    <w:rsid w:val="00DB16A8"/>
    <w:rPr>
      <w:rFonts w:eastAsia="Noto Sans Symbols" w:cs="Noto Sans Symbols"/>
    </w:rPr>
  </w:style>
  <w:style w:type="character" w:customStyle="1" w:styleId="ListLabel16">
    <w:name w:val="ListLabel 16"/>
    <w:qFormat/>
    <w:rsid w:val="00DB16A8"/>
    <w:rPr>
      <w:rFonts w:eastAsia="Noto Sans Symbols" w:cs="Noto Sans Symbols"/>
    </w:rPr>
  </w:style>
  <w:style w:type="character" w:customStyle="1" w:styleId="ListLabel17">
    <w:name w:val="ListLabel 17"/>
    <w:qFormat/>
    <w:rsid w:val="00DB16A8"/>
    <w:rPr>
      <w:rFonts w:eastAsia="Courier New" w:cs="Courier New"/>
    </w:rPr>
  </w:style>
  <w:style w:type="character" w:customStyle="1" w:styleId="ListLabel18">
    <w:name w:val="ListLabel 18"/>
    <w:qFormat/>
    <w:rsid w:val="00DB16A8"/>
    <w:rPr>
      <w:rFonts w:eastAsia="Noto Sans Symbols" w:cs="Noto Sans Symbols"/>
    </w:rPr>
  </w:style>
  <w:style w:type="character" w:customStyle="1" w:styleId="ListLabel19">
    <w:name w:val="ListLabel 19"/>
    <w:qFormat/>
    <w:rsid w:val="00DB16A8"/>
    <w:rPr>
      <w:rFonts w:eastAsia="Noto Sans Symbols" w:cs="Noto Sans Symbols"/>
    </w:rPr>
  </w:style>
  <w:style w:type="character" w:customStyle="1" w:styleId="ListLabel20">
    <w:name w:val="ListLabel 20"/>
    <w:qFormat/>
    <w:rsid w:val="00DB16A8"/>
    <w:rPr>
      <w:rFonts w:eastAsia="Courier New" w:cs="Courier New"/>
    </w:rPr>
  </w:style>
  <w:style w:type="character" w:customStyle="1" w:styleId="ListLabel21">
    <w:name w:val="ListLabel 21"/>
    <w:qFormat/>
    <w:rsid w:val="00DB16A8"/>
    <w:rPr>
      <w:rFonts w:eastAsia="Noto Sans Symbols" w:cs="Noto Sans Symbols"/>
    </w:rPr>
  </w:style>
  <w:style w:type="character" w:customStyle="1" w:styleId="ListLabel22">
    <w:name w:val="ListLabel 22"/>
    <w:qFormat/>
    <w:rsid w:val="00DB16A8"/>
    <w:rPr>
      <w:rFonts w:eastAsia="Noto Sans Symbols" w:cs="Noto Sans Symbols"/>
    </w:rPr>
  </w:style>
  <w:style w:type="character" w:customStyle="1" w:styleId="ListLabel23">
    <w:name w:val="ListLabel 23"/>
    <w:qFormat/>
    <w:rsid w:val="00DB16A8"/>
    <w:rPr>
      <w:rFonts w:eastAsia="Courier New" w:cs="Courier New"/>
    </w:rPr>
  </w:style>
  <w:style w:type="character" w:customStyle="1" w:styleId="ListLabel24">
    <w:name w:val="ListLabel 24"/>
    <w:qFormat/>
    <w:rsid w:val="00DB16A8"/>
    <w:rPr>
      <w:rFonts w:eastAsia="Noto Sans Symbols" w:cs="Noto Sans Symbols"/>
    </w:rPr>
  </w:style>
  <w:style w:type="character" w:customStyle="1" w:styleId="ListLabel25">
    <w:name w:val="ListLabel 25"/>
    <w:qFormat/>
    <w:rsid w:val="00DB16A8"/>
    <w:rPr>
      <w:rFonts w:eastAsia="Noto Sans Symbols" w:cs="Noto Sans Symbols"/>
    </w:rPr>
  </w:style>
  <w:style w:type="character" w:customStyle="1" w:styleId="ListLabel26">
    <w:name w:val="ListLabel 26"/>
    <w:qFormat/>
    <w:rsid w:val="00DB16A8"/>
    <w:rPr>
      <w:rFonts w:eastAsia="Courier New" w:cs="Courier New"/>
    </w:rPr>
  </w:style>
  <w:style w:type="character" w:customStyle="1" w:styleId="ListLabel27">
    <w:name w:val="ListLabel 27"/>
    <w:qFormat/>
    <w:rsid w:val="00DB16A8"/>
    <w:rPr>
      <w:rFonts w:eastAsia="Noto Sans Symbols" w:cs="Noto Sans Symbols"/>
    </w:rPr>
  </w:style>
  <w:style w:type="character" w:customStyle="1" w:styleId="ListLabel28">
    <w:name w:val="ListLabel 28"/>
    <w:qFormat/>
    <w:rsid w:val="00DB16A8"/>
    <w:rPr>
      <w:rFonts w:eastAsia="Noto Sans Symbols" w:cs="Noto Sans Symbols"/>
    </w:rPr>
  </w:style>
  <w:style w:type="character" w:customStyle="1" w:styleId="ListLabel29">
    <w:name w:val="ListLabel 29"/>
    <w:qFormat/>
    <w:rsid w:val="00DB16A8"/>
    <w:rPr>
      <w:rFonts w:eastAsia="Courier New" w:cs="Courier New"/>
    </w:rPr>
  </w:style>
  <w:style w:type="character" w:customStyle="1" w:styleId="ListLabel30">
    <w:name w:val="ListLabel 30"/>
    <w:qFormat/>
    <w:rsid w:val="00DB16A8"/>
    <w:rPr>
      <w:rFonts w:eastAsia="Noto Sans Symbols" w:cs="Noto Sans Symbols"/>
    </w:rPr>
  </w:style>
  <w:style w:type="character" w:customStyle="1" w:styleId="ListLabel31">
    <w:name w:val="ListLabel 31"/>
    <w:qFormat/>
    <w:rsid w:val="00DB16A8"/>
    <w:rPr>
      <w:rFonts w:ascii="Times New Roman" w:eastAsia="Noto Sans Symbols" w:hAnsi="Times New Roman" w:cs="Noto Sans Symbols"/>
      <w:sz w:val="24"/>
      <w:szCs w:val="20"/>
    </w:rPr>
  </w:style>
  <w:style w:type="character" w:customStyle="1" w:styleId="ListLabel32">
    <w:name w:val="ListLabel 32"/>
    <w:qFormat/>
    <w:rsid w:val="00DB16A8"/>
    <w:rPr>
      <w:rFonts w:eastAsia="Courier New" w:cs="Courier New"/>
      <w:sz w:val="20"/>
      <w:szCs w:val="20"/>
    </w:rPr>
  </w:style>
  <w:style w:type="character" w:customStyle="1" w:styleId="ListLabel33">
    <w:name w:val="ListLabel 33"/>
    <w:qFormat/>
    <w:rsid w:val="00DB16A8"/>
    <w:rPr>
      <w:rFonts w:eastAsia="Noto Sans Symbols" w:cs="Noto Sans Symbols"/>
      <w:sz w:val="20"/>
      <w:szCs w:val="20"/>
    </w:rPr>
  </w:style>
  <w:style w:type="character" w:customStyle="1" w:styleId="ListLabel34">
    <w:name w:val="ListLabel 34"/>
    <w:qFormat/>
    <w:rsid w:val="00DB16A8"/>
    <w:rPr>
      <w:rFonts w:eastAsia="Noto Sans Symbols" w:cs="Noto Sans Symbols"/>
      <w:sz w:val="20"/>
      <w:szCs w:val="20"/>
    </w:rPr>
  </w:style>
  <w:style w:type="character" w:customStyle="1" w:styleId="ListLabel35">
    <w:name w:val="ListLabel 35"/>
    <w:qFormat/>
    <w:rsid w:val="00DB16A8"/>
    <w:rPr>
      <w:rFonts w:eastAsia="Noto Sans Symbols" w:cs="Noto Sans Symbols"/>
      <w:sz w:val="20"/>
      <w:szCs w:val="20"/>
    </w:rPr>
  </w:style>
  <w:style w:type="character" w:customStyle="1" w:styleId="ListLabel36">
    <w:name w:val="ListLabel 36"/>
    <w:qFormat/>
    <w:rsid w:val="00DB16A8"/>
    <w:rPr>
      <w:rFonts w:eastAsia="Noto Sans Symbols" w:cs="Noto Sans Symbols"/>
      <w:sz w:val="20"/>
      <w:szCs w:val="20"/>
    </w:rPr>
  </w:style>
  <w:style w:type="character" w:customStyle="1" w:styleId="ListLabel37">
    <w:name w:val="ListLabel 37"/>
    <w:qFormat/>
    <w:rsid w:val="00DB16A8"/>
    <w:rPr>
      <w:rFonts w:eastAsia="Noto Sans Symbols" w:cs="Noto Sans Symbols"/>
      <w:sz w:val="20"/>
      <w:szCs w:val="20"/>
    </w:rPr>
  </w:style>
  <w:style w:type="character" w:customStyle="1" w:styleId="ListLabel38">
    <w:name w:val="ListLabel 38"/>
    <w:qFormat/>
    <w:rsid w:val="00DB16A8"/>
    <w:rPr>
      <w:rFonts w:eastAsia="Noto Sans Symbols" w:cs="Noto Sans Symbols"/>
      <w:sz w:val="20"/>
      <w:szCs w:val="20"/>
    </w:rPr>
  </w:style>
  <w:style w:type="character" w:customStyle="1" w:styleId="ListLabel39">
    <w:name w:val="ListLabel 39"/>
    <w:qFormat/>
    <w:rsid w:val="00DB16A8"/>
    <w:rPr>
      <w:rFonts w:eastAsia="Noto Sans Symbols" w:cs="Noto Sans Symbols"/>
      <w:sz w:val="20"/>
      <w:szCs w:val="20"/>
    </w:rPr>
  </w:style>
  <w:style w:type="character" w:customStyle="1" w:styleId="ListLabel40">
    <w:name w:val="ListLabel 40"/>
    <w:qFormat/>
    <w:rsid w:val="00DB16A8"/>
    <w:rPr>
      <w:rFonts w:ascii="Times New Roman" w:hAnsi="Times New Roman"/>
      <w:b/>
      <w:color w:val="auto"/>
      <w:sz w:val="24"/>
    </w:rPr>
  </w:style>
  <w:style w:type="character" w:customStyle="1" w:styleId="ListLabel41">
    <w:name w:val="ListLabel 41"/>
    <w:qFormat/>
    <w:rsid w:val="00DB16A8"/>
    <w:rPr>
      <w:rFonts w:ascii="Times New Roman" w:hAnsi="Times New Roman"/>
      <w:b/>
      <w:sz w:val="24"/>
      <w:szCs w:val="24"/>
    </w:rPr>
  </w:style>
  <w:style w:type="character" w:customStyle="1" w:styleId="ListLabel42">
    <w:name w:val="ListLabel 42"/>
    <w:qFormat/>
    <w:rsid w:val="00DB16A8"/>
    <w:rPr>
      <w:rFonts w:ascii="Times New Roman" w:hAnsi="Times New Roman"/>
      <w:b/>
      <w:sz w:val="24"/>
      <w:szCs w:val="24"/>
    </w:rPr>
  </w:style>
  <w:style w:type="character" w:customStyle="1" w:styleId="ListLabel43">
    <w:name w:val="ListLabel 43"/>
    <w:qFormat/>
    <w:rsid w:val="00DB16A8"/>
    <w:rPr>
      <w:b w:val="0"/>
      <w:bCs w:val="0"/>
    </w:rPr>
  </w:style>
  <w:style w:type="character" w:customStyle="1" w:styleId="ListLabel44">
    <w:name w:val="ListLabel 44"/>
    <w:qFormat/>
    <w:rsid w:val="00DB16A8"/>
    <w:rPr>
      <w:rFonts w:ascii="Times New Roman" w:hAnsi="Times New Roman"/>
      <w:b/>
      <w:sz w:val="24"/>
    </w:rPr>
  </w:style>
  <w:style w:type="character" w:customStyle="1" w:styleId="ListLabel45">
    <w:name w:val="ListLabel 45"/>
    <w:qFormat/>
    <w:rsid w:val="00DB16A8"/>
    <w:rPr>
      <w:b w:val="0"/>
      <w:i w:val="0"/>
      <w:color w:val="000000"/>
    </w:rPr>
  </w:style>
  <w:style w:type="character" w:customStyle="1" w:styleId="ListLabel46">
    <w:name w:val="ListLabel 46"/>
    <w:qFormat/>
    <w:rsid w:val="00DB16A8"/>
    <w:rPr>
      <w:b w:val="0"/>
    </w:rPr>
  </w:style>
  <w:style w:type="character" w:customStyle="1" w:styleId="ListLabel47">
    <w:name w:val="ListLabel 47"/>
    <w:qFormat/>
    <w:rsid w:val="00DB16A8"/>
    <w:rPr>
      <w:b w:val="0"/>
    </w:rPr>
  </w:style>
  <w:style w:type="character" w:customStyle="1" w:styleId="ListLabel48">
    <w:name w:val="ListLabel 48"/>
    <w:qFormat/>
    <w:rsid w:val="00DB16A8"/>
    <w:rPr>
      <w:b w:val="0"/>
    </w:rPr>
  </w:style>
  <w:style w:type="character" w:customStyle="1" w:styleId="ListLabel49">
    <w:name w:val="ListLabel 49"/>
    <w:qFormat/>
    <w:rsid w:val="00DB16A8"/>
    <w:rPr>
      <w:b w:val="0"/>
    </w:rPr>
  </w:style>
  <w:style w:type="character" w:customStyle="1" w:styleId="ListLabel50">
    <w:name w:val="ListLabel 50"/>
    <w:qFormat/>
    <w:rsid w:val="00DB16A8"/>
    <w:rPr>
      <w:b w:val="0"/>
    </w:rPr>
  </w:style>
  <w:style w:type="character" w:customStyle="1" w:styleId="ListLabel51">
    <w:name w:val="ListLabel 51"/>
    <w:qFormat/>
    <w:rsid w:val="00DB16A8"/>
    <w:rPr>
      <w:b w:val="0"/>
    </w:rPr>
  </w:style>
  <w:style w:type="character" w:customStyle="1" w:styleId="ListLabel52">
    <w:name w:val="ListLabel 52"/>
    <w:qFormat/>
    <w:rsid w:val="00DB16A8"/>
    <w:rPr>
      <w:b w:val="0"/>
    </w:rPr>
  </w:style>
  <w:style w:type="character" w:customStyle="1" w:styleId="ListLabel53">
    <w:name w:val="ListLabel 53"/>
    <w:qFormat/>
    <w:rsid w:val="00DB16A8"/>
    <w:rPr>
      <w:rFonts w:ascii="Times New Roman" w:hAnsi="Times New Roman"/>
      <w:b/>
      <w:sz w:val="24"/>
    </w:rPr>
  </w:style>
  <w:style w:type="character" w:customStyle="1" w:styleId="ListLabel54">
    <w:name w:val="ListLabel 54"/>
    <w:qFormat/>
    <w:rsid w:val="00DB16A8"/>
    <w:rPr>
      <w:rFonts w:eastAsia="Arial Unicode MS"/>
    </w:rPr>
  </w:style>
  <w:style w:type="character" w:customStyle="1" w:styleId="ListLabel55">
    <w:name w:val="ListLabel 55"/>
    <w:qFormat/>
    <w:rsid w:val="00DB16A8"/>
    <w:rPr>
      <w:rFonts w:eastAsia="Arial Unicode MS"/>
    </w:rPr>
  </w:style>
  <w:style w:type="character" w:customStyle="1" w:styleId="ListLabel56">
    <w:name w:val="ListLabel 56"/>
    <w:qFormat/>
    <w:rsid w:val="00DB16A8"/>
    <w:rPr>
      <w:rFonts w:eastAsia="Arial Unicode MS"/>
    </w:rPr>
  </w:style>
  <w:style w:type="character" w:customStyle="1" w:styleId="ListLabel57">
    <w:name w:val="ListLabel 57"/>
    <w:qFormat/>
    <w:rsid w:val="00DB16A8"/>
    <w:rPr>
      <w:rFonts w:eastAsia="Arial Unicode MS"/>
    </w:rPr>
  </w:style>
  <w:style w:type="character" w:customStyle="1" w:styleId="ListLabel58">
    <w:name w:val="ListLabel 58"/>
    <w:qFormat/>
    <w:rsid w:val="00DB16A8"/>
    <w:rPr>
      <w:rFonts w:eastAsia="Arial Unicode MS"/>
    </w:rPr>
  </w:style>
  <w:style w:type="character" w:customStyle="1" w:styleId="ListLabel59">
    <w:name w:val="ListLabel 59"/>
    <w:qFormat/>
    <w:rsid w:val="00DB16A8"/>
    <w:rPr>
      <w:rFonts w:eastAsia="Arial Unicode MS"/>
    </w:rPr>
  </w:style>
  <w:style w:type="character" w:customStyle="1" w:styleId="ListLabel60">
    <w:name w:val="ListLabel 60"/>
    <w:qFormat/>
    <w:rsid w:val="00DB16A8"/>
    <w:rPr>
      <w:rFonts w:eastAsia="Arial Unicode MS"/>
    </w:rPr>
  </w:style>
  <w:style w:type="character" w:customStyle="1" w:styleId="ListLabel61">
    <w:name w:val="ListLabel 61"/>
    <w:qFormat/>
    <w:rsid w:val="00DB16A8"/>
    <w:rPr>
      <w:rFonts w:eastAsia="Arial Unicode MS"/>
    </w:rPr>
  </w:style>
  <w:style w:type="character" w:customStyle="1" w:styleId="ListLabel62">
    <w:name w:val="ListLabel 62"/>
    <w:qFormat/>
    <w:rsid w:val="00DB16A8"/>
    <w:rPr>
      <w:rFonts w:ascii="Times New Roman" w:eastAsia="Tahoma" w:hAnsi="Times New Roman"/>
      <w:sz w:val="24"/>
    </w:rPr>
  </w:style>
  <w:style w:type="character" w:customStyle="1" w:styleId="ListLabel63">
    <w:name w:val="ListLabel 63"/>
    <w:qFormat/>
    <w:rsid w:val="00DB16A8"/>
    <w:rPr>
      <w:b w:val="0"/>
      <w:bCs w:val="0"/>
      <w:color w:val="auto"/>
      <w:sz w:val="24"/>
    </w:rPr>
  </w:style>
  <w:style w:type="character" w:customStyle="1" w:styleId="ListLabel64">
    <w:name w:val="ListLabel 64"/>
    <w:qFormat/>
    <w:rsid w:val="00DB16A8"/>
    <w:rPr>
      <w:strike w:val="0"/>
      <w:dstrike w:val="0"/>
      <w:u w:val="none"/>
      <w:effect w:val="none"/>
    </w:rPr>
  </w:style>
  <w:style w:type="character" w:customStyle="1" w:styleId="ListLabel65">
    <w:name w:val="ListLabel 65"/>
    <w:qFormat/>
    <w:rsid w:val="00DB16A8"/>
    <w:rPr>
      <w:strike w:val="0"/>
      <w:dstrike w:val="0"/>
      <w:u w:val="none"/>
      <w:effect w:val="none"/>
    </w:rPr>
  </w:style>
  <w:style w:type="character" w:customStyle="1" w:styleId="ListLabel66">
    <w:name w:val="ListLabel 66"/>
    <w:qFormat/>
    <w:rsid w:val="00DB16A8"/>
    <w:rPr>
      <w:strike w:val="0"/>
      <w:dstrike w:val="0"/>
      <w:u w:val="none"/>
      <w:effect w:val="none"/>
    </w:rPr>
  </w:style>
  <w:style w:type="character" w:customStyle="1" w:styleId="ListLabel67">
    <w:name w:val="ListLabel 67"/>
    <w:qFormat/>
    <w:rsid w:val="00DB16A8"/>
    <w:rPr>
      <w:strike w:val="0"/>
      <w:dstrike w:val="0"/>
      <w:u w:val="none"/>
      <w:effect w:val="none"/>
    </w:rPr>
  </w:style>
  <w:style w:type="character" w:customStyle="1" w:styleId="ListLabel68">
    <w:name w:val="ListLabel 68"/>
    <w:qFormat/>
    <w:rsid w:val="00DB16A8"/>
    <w:rPr>
      <w:strike w:val="0"/>
      <w:dstrike w:val="0"/>
      <w:u w:val="none"/>
      <w:effect w:val="none"/>
    </w:rPr>
  </w:style>
  <w:style w:type="character" w:customStyle="1" w:styleId="ListLabel69">
    <w:name w:val="ListLabel 69"/>
    <w:qFormat/>
    <w:rsid w:val="00DB16A8"/>
    <w:rPr>
      <w:strike w:val="0"/>
      <w:dstrike w:val="0"/>
      <w:u w:val="none"/>
      <w:effect w:val="none"/>
    </w:rPr>
  </w:style>
  <w:style w:type="character" w:customStyle="1" w:styleId="ListLabel70">
    <w:name w:val="ListLabel 70"/>
    <w:qFormat/>
    <w:rsid w:val="00DB16A8"/>
    <w:rPr>
      <w:strike w:val="0"/>
      <w:dstrike w:val="0"/>
      <w:u w:val="none"/>
      <w:effect w:val="none"/>
    </w:rPr>
  </w:style>
  <w:style w:type="character" w:customStyle="1" w:styleId="ListLabel71">
    <w:name w:val="ListLabel 71"/>
    <w:qFormat/>
    <w:rsid w:val="00DB16A8"/>
    <w:rPr>
      <w:strike w:val="0"/>
      <w:dstrike w:val="0"/>
      <w:u w:val="none"/>
      <w:effect w:val="none"/>
    </w:rPr>
  </w:style>
  <w:style w:type="character" w:customStyle="1" w:styleId="ListLabel72">
    <w:name w:val="ListLabel 72"/>
    <w:qFormat/>
    <w:rsid w:val="00DB16A8"/>
    <w:rPr>
      <w:strike w:val="0"/>
      <w:dstrike w:val="0"/>
      <w:u w:val="none"/>
      <w:effect w:val="none"/>
    </w:rPr>
  </w:style>
  <w:style w:type="character" w:customStyle="1" w:styleId="ListLabel73">
    <w:name w:val="ListLabel 73"/>
    <w:qFormat/>
    <w:rsid w:val="00DB16A8"/>
    <w:rPr>
      <w:b w:val="0"/>
      <w:bCs w:val="0"/>
    </w:rPr>
  </w:style>
  <w:style w:type="character" w:customStyle="1" w:styleId="ListLabel74">
    <w:name w:val="ListLabel 74"/>
    <w:qFormat/>
    <w:rsid w:val="00DB16A8"/>
    <w:rPr>
      <w:b w:val="0"/>
      <w:i w:val="0"/>
    </w:rPr>
  </w:style>
  <w:style w:type="character" w:customStyle="1" w:styleId="ListLabel75">
    <w:name w:val="ListLabel 75"/>
    <w:qFormat/>
    <w:rsid w:val="00DB16A8"/>
    <w:rPr>
      <w:b/>
    </w:rPr>
  </w:style>
  <w:style w:type="character" w:customStyle="1" w:styleId="ListLabel76">
    <w:name w:val="ListLabel 76"/>
    <w:qFormat/>
    <w:rsid w:val="00DB16A8"/>
    <w:rPr>
      <w:rFonts w:cs="Times New Roman"/>
      <w:b w:val="0"/>
      <w:lang w:val="uk-UA"/>
    </w:rPr>
  </w:style>
  <w:style w:type="character" w:customStyle="1" w:styleId="ListLabel77">
    <w:name w:val="ListLabel 77"/>
    <w:qFormat/>
    <w:rsid w:val="00DB16A8"/>
    <w:rPr>
      <w:b w:val="0"/>
    </w:rPr>
  </w:style>
  <w:style w:type="character" w:customStyle="1" w:styleId="ListLabel78">
    <w:name w:val="ListLabel 78"/>
    <w:qFormat/>
    <w:rsid w:val="00DB16A8"/>
    <w:rPr>
      <w:b w:val="0"/>
    </w:rPr>
  </w:style>
  <w:style w:type="character" w:customStyle="1" w:styleId="ListLabel79">
    <w:name w:val="ListLabel 79"/>
    <w:qFormat/>
    <w:rsid w:val="00DB16A8"/>
    <w:rPr>
      <w:b w:val="0"/>
    </w:rPr>
  </w:style>
  <w:style w:type="character" w:customStyle="1" w:styleId="ListLabel80">
    <w:name w:val="ListLabel 80"/>
    <w:qFormat/>
    <w:rsid w:val="00DB16A8"/>
    <w:rPr>
      <w:b w:val="0"/>
    </w:rPr>
  </w:style>
  <w:style w:type="character" w:customStyle="1" w:styleId="ListLabel81">
    <w:name w:val="ListLabel 81"/>
    <w:qFormat/>
    <w:rsid w:val="00DB16A8"/>
    <w:rPr>
      <w:b w:val="0"/>
    </w:rPr>
  </w:style>
  <w:style w:type="character" w:customStyle="1" w:styleId="ListLabel82">
    <w:name w:val="ListLabel 82"/>
    <w:qFormat/>
    <w:rsid w:val="00DB16A8"/>
    <w:rPr>
      <w:b w:val="0"/>
    </w:rPr>
  </w:style>
  <w:style w:type="character" w:customStyle="1" w:styleId="ListLabel83">
    <w:name w:val="ListLabel 83"/>
    <w:qFormat/>
    <w:rsid w:val="00DB16A8"/>
    <w:rPr>
      <w:b w:val="0"/>
    </w:rPr>
  </w:style>
  <w:style w:type="character" w:customStyle="1" w:styleId="ListLabel84">
    <w:name w:val="ListLabel 84"/>
    <w:qFormat/>
    <w:rsid w:val="00DB16A8"/>
    <w:rPr>
      <w:b/>
    </w:rPr>
  </w:style>
  <w:style w:type="character" w:customStyle="1" w:styleId="ListLabel85">
    <w:name w:val="ListLabel 85"/>
    <w:qFormat/>
    <w:rsid w:val="00DB16A8"/>
    <w:rPr>
      <w:rFonts w:eastAsia="Calibri"/>
      <w:lang w:val="ru-RU"/>
    </w:rPr>
  </w:style>
  <w:style w:type="character" w:customStyle="1" w:styleId="ListLabel86">
    <w:name w:val="ListLabel 86"/>
    <w:qFormat/>
    <w:rsid w:val="00DB16A8"/>
    <w:rPr>
      <w:rFonts w:eastAsia="Calibri"/>
    </w:rPr>
  </w:style>
  <w:style w:type="character" w:customStyle="1" w:styleId="ListLabel87">
    <w:name w:val="ListLabel 87"/>
    <w:qFormat/>
    <w:rsid w:val="00DB16A8"/>
    <w:rPr>
      <w:rFonts w:eastAsia="Calibri"/>
    </w:rPr>
  </w:style>
  <w:style w:type="character" w:customStyle="1" w:styleId="ListLabel88">
    <w:name w:val="ListLabel 88"/>
    <w:qFormat/>
    <w:rsid w:val="00DB16A8"/>
    <w:rPr>
      <w:rFonts w:eastAsia="Calibri"/>
    </w:rPr>
  </w:style>
  <w:style w:type="character" w:customStyle="1" w:styleId="ListLabel89">
    <w:name w:val="ListLabel 89"/>
    <w:qFormat/>
    <w:rsid w:val="00DB16A8"/>
    <w:rPr>
      <w:rFonts w:eastAsia="Calibri"/>
    </w:rPr>
  </w:style>
  <w:style w:type="character" w:customStyle="1" w:styleId="ListLabel90">
    <w:name w:val="ListLabel 90"/>
    <w:qFormat/>
    <w:rsid w:val="00DB16A8"/>
    <w:rPr>
      <w:rFonts w:eastAsia="Calibri"/>
    </w:rPr>
  </w:style>
  <w:style w:type="character" w:customStyle="1" w:styleId="ListLabel91">
    <w:name w:val="ListLabel 91"/>
    <w:qFormat/>
    <w:rsid w:val="00DB16A8"/>
    <w:rPr>
      <w:rFonts w:eastAsia="Calibri"/>
    </w:rPr>
  </w:style>
  <w:style w:type="character" w:customStyle="1" w:styleId="ListLabel92">
    <w:name w:val="ListLabel 92"/>
    <w:qFormat/>
    <w:rsid w:val="00DB16A8"/>
    <w:rPr>
      <w:rFonts w:eastAsia="Calibri"/>
    </w:rPr>
  </w:style>
  <w:style w:type="character" w:customStyle="1" w:styleId="ListLabel93">
    <w:name w:val="ListLabel 93"/>
    <w:qFormat/>
    <w:rsid w:val="00DB16A8"/>
    <w:rPr>
      <w:rFonts w:cs="Courier New"/>
    </w:rPr>
  </w:style>
  <w:style w:type="character" w:customStyle="1" w:styleId="ListLabel94">
    <w:name w:val="ListLabel 94"/>
    <w:qFormat/>
    <w:rsid w:val="00DB16A8"/>
    <w:rPr>
      <w:rFonts w:cs="Courier New"/>
    </w:rPr>
  </w:style>
  <w:style w:type="character" w:customStyle="1" w:styleId="ListLabel95">
    <w:name w:val="ListLabel 95"/>
    <w:qFormat/>
    <w:rsid w:val="00DB16A8"/>
    <w:rPr>
      <w:rFonts w:cs="Courier New"/>
    </w:rPr>
  </w:style>
  <w:style w:type="character" w:customStyle="1" w:styleId="ListLabel96">
    <w:name w:val="ListLabel 96"/>
    <w:qFormat/>
    <w:rsid w:val="00DB16A8"/>
    <w:rPr>
      <w:rFonts w:cs="Times New Roman"/>
    </w:rPr>
  </w:style>
  <w:style w:type="character" w:customStyle="1" w:styleId="ListLabel97">
    <w:name w:val="ListLabel 97"/>
    <w:qFormat/>
    <w:rsid w:val="00DB16A8"/>
    <w:rPr>
      <w:rFonts w:cs="Times New Roman"/>
    </w:rPr>
  </w:style>
  <w:style w:type="character" w:customStyle="1" w:styleId="ListLabel98">
    <w:name w:val="ListLabel 98"/>
    <w:qFormat/>
    <w:rsid w:val="00DB16A8"/>
    <w:rPr>
      <w:rFonts w:cs="Times New Roman"/>
    </w:rPr>
  </w:style>
  <w:style w:type="character" w:customStyle="1" w:styleId="ListLabel99">
    <w:name w:val="ListLabel 99"/>
    <w:qFormat/>
    <w:rsid w:val="00DB16A8"/>
    <w:rPr>
      <w:rFonts w:cs="Times New Roman"/>
    </w:rPr>
  </w:style>
  <w:style w:type="character" w:customStyle="1" w:styleId="ListLabel100">
    <w:name w:val="ListLabel 100"/>
    <w:qFormat/>
    <w:rsid w:val="00DB16A8"/>
    <w:rPr>
      <w:rFonts w:cs="Times New Roman"/>
    </w:rPr>
  </w:style>
  <w:style w:type="character" w:customStyle="1" w:styleId="ListLabel101">
    <w:name w:val="ListLabel 101"/>
    <w:qFormat/>
    <w:rsid w:val="00DB16A8"/>
    <w:rPr>
      <w:rFonts w:cs="Times New Roman"/>
    </w:rPr>
  </w:style>
  <w:style w:type="character" w:customStyle="1" w:styleId="ListLabel102">
    <w:name w:val="ListLabel 102"/>
    <w:qFormat/>
    <w:rsid w:val="00DB16A8"/>
    <w:rPr>
      <w:rFonts w:cs="Times New Roman"/>
    </w:rPr>
  </w:style>
  <w:style w:type="character" w:customStyle="1" w:styleId="ListLabel103">
    <w:name w:val="ListLabel 103"/>
    <w:qFormat/>
    <w:rsid w:val="00DB16A8"/>
    <w:rPr>
      <w:rFonts w:cs="Times New Roman"/>
    </w:rPr>
  </w:style>
  <w:style w:type="character" w:customStyle="1" w:styleId="ListLabel104">
    <w:name w:val="ListLabel 104"/>
    <w:qFormat/>
    <w:rsid w:val="00DB16A8"/>
    <w:rPr>
      <w:rFonts w:cs="Times New Roman"/>
    </w:rPr>
  </w:style>
  <w:style w:type="character" w:customStyle="1" w:styleId="ListLabel105">
    <w:name w:val="ListLabel 105"/>
    <w:qFormat/>
    <w:rsid w:val="00DB16A8"/>
    <w:rPr>
      <w:rFonts w:cs="Courier New"/>
    </w:rPr>
  </w:style>
  <w:style w:type="character" w:customStyle="1" w:styleId="ListLabel106">
    <w:name w:val="ListLabel 106"/>
    <w:qFormat/>
    <w:rsid w:val="00DB16A8"/>
    <w:rPr>
      <w:rFonts w:cs="Courier New"/>
    </w:rPr>
  </w:style>
  <w:style w:type="character" w:customStyle="1" w:styleId="ListLabel107">
    <w:name w:val="ListLabel 107"/>
    <w:qFormat/>
    <w:rsid w:val="00DB16A8"/>
    <w:rPr>
      <w:rFonts w:cs="Courier New"/>
    </w:rPr>
  </w:style>
  <w:style w:type="character" w:customStyle="1" w:styleId="ListLabel108">
    <w:name w:val="ListLabel 108"/>
    <w:qFormat/>
    <w:rsid w:val="00DB16A8"/>
    <w:rPr>
      <w:b/>
    </w:rPr>
  </w:style>
  <w:style w:type="character" w:customStyle="1" w:styleId="ListLabel109">
    <w:name w:val="ListLabel 109"/>
    <w:qFormat/>
    <w:rsid w:val="00DB16A8"/>
    <w:rPr>
      <w:rFonts w:eastAsia="Calibri"/>
      <w:lang w:val="ru-RU"/>
    </w:rPr>
  </w:style>
  <w:style w:type="character" w:customStyle="1" w:styleId="ListLabel110">
    <w:name w:val="ListLabel 110"/>
    <w:qFormat/>
    <w:rsid w:val="00DB16A8"/>
    <w:rPr>
      <w:rFonts w:eastAsia="Calibri"/>
    </w:rPr>
  </w:style>
  <w:style w:type="character" w:customStyle="1" w:styleId="ListLabel111">
    <w:name w:val="ListLabel 111"/>
    <w:qFormat/>
    <w:rsid w:val="00DB16A8"/>
    <w:rPr>
      <w:rFonts w:eastAsia="Calibri"/>
    </w:rPr>
  </w:style>
  <w:style w:type="character" w:customStyle="1" w:styleId="ListLabel112">
    <w:name w:val="ListLabel 112"/>
    <w:qFormat/>
    <w:rsid w:val="00DB16A8"/>
    <w:rPr>
      <w:rFonts w:eastAsia="Calibri"/>
    </w:rPr>
  </w:style>
  <w:style w:type="character" w:customStyle="1" w:styleId="ListLabel113">
    <w:name w:val="ListLabel 113"/>
    <w:qFormat/>
    <w:rsid w:val="00DB16A8"/>
    <w:rPr>
      <w:rFonts w:eastAsia="Calibri"/>
    </w:rPr>
  </w:style>
  <w:style w:type="character" w:customStyle="1" w:styleId="ListLabel114">
    <w:name w:val="ListLabel 114"/>
    <w:qFormat/>
    <w:rsid w:val="00DB16A8"/>
    <w:rPr>
      <w:rFonts w:eastAsia="Calibri"/>
    </w:rPr>
  </w:style>
  <w:style w:type="character" w:customStyle="1" w:styleId="ListLabel115">
    <w:name w:val="ListLabel 115"/>
    <w:qFormat/>
    <w:rsid w:val="00DB16A8"/>
    <w:rPr>
      <w:rFonts w:eastAsia="Calibri"/>
    </w:rPr>
  </w:style>
  <w:style w:type="character" w:customStyle="1" w:styleId="ListLabel116">
    <w:name w:val="ListLabel 116"/>
    <w:qFormat/>
    <w:rsid w:val="00DB16A8"/>
    <w:rPr>
      <w:rFonts w:eastAsia="Calibri"/>
    </w:rPr>
  </w:style>
  <w:style w:type="character" w:customStyle="1" w:styleId="ListLabel117">
    <w:name w:val="ListLabel 117"/>
    <w:qFormat/>
    <w:rsid w:val="00DB16A8"/>
    <w:rPr>
      <w:rFonts w:eastAsia="Noto Sans Symbols" w:cs="Noto Sans Symbols"/>
      <w:sz w:val="20"/>
      <w:szCs w:val="20"/>
    </w:rPr>
  </w:style>
  <w:style w:type="character" w:customStyle="1" w:styleId="ListLabel118">
    <w:name w:val="ListLabel 118"/>
    <w:qFormat/>
    <w:rsid w:val="00DB16A8"/>
    <w:rPr>
      <w:rFonts w:eastAsia="Courier New" w:cs="Courier New"/>
      <w:sz w:val="20"/>
      <w:szCs w:val="20"/>
    </w:rPr>
  </w:style>
  <w:style w:type="character" w:customStyle="1" w:styleId="ListLabel119">
    <w:name w:val="ListLabel 119"/>
    <w:qFormat/>
    <w:rsid w:val="00DB16A8"/>
    <w:rPr>
      <w:rFonts w:eastAsia="Noto Sans Symbols" w:cs="Noto Sans Symbols"/>
      <w:sz w:val="20"/>
      <w:szCs w:val="20"/>
    </w:rPr>
  </w:style>
  <w:style w:type="character" w:customStyle="1" w:styleId="ListLabel120">
    <w:name w:val="ListLabel 120"/>
    <w:qFormat/>
    <w:rsid w:val="00DB16A8"/>
    <w:rPr>
      <w:rFonts w:eastAsia="Noto Sans Symbols" w:cs="Noto Sans Symbols"/>
      <w:sz w:val="20"/>
      <w:szCs w:val="20"/>
    </w:rPr>
  </w:style>
  <w:style w:type="character" w:customStyle="1" w:styleId="ListLabel121">
    <w:name w:val="ListLabel 121"/>
    <w:qFormat/>
    <w:rsid w:val="00DB16A8"/>
    <w:rPr>
      <w:rFonts w:eastAsia="Noto Sans Symbols" w:cs="Noto Sans Symbols"/>
      <w:sz w:val="20"/>
      <w:szCs w:val="20"/>
    </w:rPr>
  </w:style>
  <w:style w:type="character" w:customStyle="1" w:styleId="ListLabel122">
    <w:name w:val="ListLabel 122"/>
    <w:qFormat/>
    <w:rsid w:val="00DB16A8"/>
    <w:rPr>
      <w:rFonts w:eastAsia="Noto Sans Symbols" w:cs="Noto Sans Symbols"/>
      <w:sz w:val="20"/>
      <w:szCs w:val="20"/>
    </w:rPr>
  </w:style>
  <w:style w:type="character" w:customStyle="1" w:styleId="ListLabel123">
    <w:name w:val="ListLabel 123"/>
    <w:qFormat/>
    <w:rsid w:val="00DB16A8"/>
    <w:rPr>
      <w:rFonts w:eastAsia="Noto Sans Symbols" w:cs="Noto Sans Symbols"/>
      <w:sz w:val="20"/>
      <w:szCs w:val="20"/>
    </w:rPr>
  </w:style>
  <w:style w:type="character" w:customStyle="1" w:styleId="ListLabel124">
    <w:name w:val="ListLabel 124"/>
    <w:qFormat/>
    <w:rsid w:val="00DB16A8"/>
    <w:rPr>
      <w:rFonts w:eastAsia="Noto Sans Symbols" w:cs="Noto Sans Symbols"/>
      <w:sz w:val="20"/>
      <w:szCs w:val="20"/>
    </w:rPr>
  </w:style>
  <w:style w:type="character" w:customStyle="1" w:styleId="ListLabel125">
    <w:name w:val="ListLabel 125"/>
    <w:qFormat/>
    <w:rsid w:val="00DB16A8"/>
    <w:rPr>
      <w:rFonts w:eastAsia="Noto Sans Symbols" w:cs="Noto Sans Symbols"/>
      <w:sz w:val="20"/>
      <w:szCs w:val="20"/>
    </w:rPr>
  </w:style>
  <w:style w:type="character" w:customStyle="1" w:styleId="ListLabel126">
    <w:name w:val="ListLabel 126"/>
    <w:qFormat/>
    <w:rsid w:val="00DB16A8"/>
    <w:rPr>
      <w:b w:val="0"/>
      <w:color w:val="auto"/>
    </w:rPr>
  </w:style>
  <w:style w:type="character" w:customStyle="1" w:styleId="ListLabel127">
    <w:name w:val="ListLabel 127"/>
    <w:qFormat/>
    <w:rsid w:val="00DB16A8"/>
    <w:rPr>
      <w:rFonts w:ascii="Times New Roman" w:hAnsi="Times New Roman"/>
      <w:b/>
      <w:bCs w:val="0"/>
      <w:sz w:val="24"/>
    </w:rPr>
  </w:style>
  <w:style w:type="character" w:customStyle="1" w:styleId="ListLabel128">
    <w:name w:val="ListLabel 128"/>
    <w:qFormat/>
    <w:rsid w:val="00DB16A8"/>
    <w:rPr>
      <w:strike w:val="0"/>
      <w:dstrike w:val="0"/>
    </w:rPr>
  </w:style>
  <w:style w:type="character" w:customStyle="1" w:styleId="ListLabel129">
    <w:name w:val="ListLabel 129"/>
    <w:qFormat/>
    <w:rsid w:val="00DB16A8"/>
    <w:rPr>
      <w:b w:val="0"/>
      <w:bCs/>
    </w:rPr>
  </w:style>
  <w:style w:type="character" w:customStyle="1" w:styleId="ListLabel130">
    <w:name w:val="ListLabel 130"/>
    <w:qFormat/>
    <w:rsid w:val="00DB16A8"/>
    <w:rPr>
      <w:rFonts w:eastAsia="Arial Unicode MS" w:cs="Times New Roman"/>
    </w:rPr>
  </w:style>
  <w:style w:type="character" w:customStyle="1" w:styleId="ListLabel131">
    <w:name w:val="ListLabel 131"/>
    <w:qFormat/>
    <w:rsid w:val="00DB16A8"/>
    <w:rPr>
      <w:rFonts w:cs="Courier New"/>
    </w:rPr>
  </w:style>
  <w:style w:type="character" w:customStyle="1" w:styleId="ListLabel132">
    <w:name w:val="ListLabel 132"/>
    <w:qFormat/>
    <w:rsid w:val="00DB16A8"/>
    <w:rPr>
      <w:rFonts w:cs="Courier New"/>
    </w:rPr>
  </w:style>
  <w:style w:type="character" w:customStyle="1" w:styleId="ListLabel133">
    <w:name w:val="ListLabel 133"/>
    <w:qFormat/>
    <w:rsid w:val="00DB16A8"/>
    <w:rPr>
      <w:rFonts w:cs="Courier New"/>
    </w:rPr>
  </w:style>
  <w:style w:type="character" w:customStyle="1" w:styleId="ListLabel134">
    <w:name w:val="ListLabel 134"/>
    <w:qFormat/>
    <w:rsid w:val="00DB16A8"/>
    <w:rPr>
      <w:rFonts w:eastAsia="Arial Unicode MS" w:cs="Times New Roman"/>
    </w:rPr>
  </w:style>
  <w:style w:type="character" w:customStyle="1" w:styleId="ListLabel135">
    <w:name w:val="ListLabel 135"/>
    <w:qFormat/>
    <w:rsid w:val="00DB16A8"/>
    <w:rPr>
      <w:rFonts w:cs="Courier New"/>
    </w:rPr>
  </w:style>
  <w:style w:type="character" w:customStyle="1" w:styleId="ListLabel136">
    <w:name w:val="ListLabel 136"/>
    <w:qFormat/>
    <w:rsid w:val="00DB16A8"/>
    <w:rPr>
      <w:rFonts w:cs="Courier New"/>
    </w:rPr>
  </w:style>
  <w:style w:type="character" w:customStyle="1" w:styleId="ListLabel137">
    <w:name w:val="ListLabel 137"/>
    <w:qFormat/>
    <w:rsid w:val="00DB16A8"/>
    <w:rPr>
      <w:rFonts w:cs="Courier New"/>
    </w:rPr>
  </w:style>
  <w:style w:type="character" w:customStyle="1" w:styleId="ListLabel138">
    <w:name w:val="ListLabel 138"/>
    <w:qFormat/>
    <w:rsid w:val="00DB16A8"/>
    <w:rPr>
      <w:b/>
      <w:sz w:val="24"/>
      <w:szCs w:val="24"/>
    </w:rPr>
  </w:style>
  <w:style w:type="character" w:customStyle="1" w:styleId="ListLabel139">
    <w:name w:val="ListLabel 139"/>
    <w:qFormat/>
    <w:rsid w:val="00DB16A8"/>
    <w:rPr>
      <w:b w:val="0"/>
      <w:sz w:val="24"/>
      <w:szCs w:val="24"/>
    </w:rPr>
  </w:style>
  <w:style w:type="character" w:customStyle="1" w:styleId="ListLabel140">
    <w:name w:val="ListLabel 140"/>
    <w:qFormat/>
    <w:rsid w:val="00DB16A8"/>
    <w:rPr>
      <w:rFonts w:eastAsia="Calibri" w:cs="Times New Roman"/>
    </w:rPr>
  </w:style>
  <w:style w:type="character" w:customStyle="1" w:styleId="ListLabel141">
    <w:name w:val="ListLabel 141"/>
    <w:qFormat/>
    <w:rsid w:val="00DB16A8"/>
    <w:rPr>
      <w:rFonts w:cs="Courier New"/>
    </w:rPr>
  </w:style>
  <w:style w:type="character" w:customStyle="1" w:styleId="ListLabel142">
    <w:name w:val="ListLabel 142"/>
    <w:qFormat/>
    <w:rsid w:val="00DB16A8"/>
    <w:rPr>
      <w:rFonts w:cs="Courier New"/>
    </w:rPr>
  </w:style>
  <w:style w:type="character" w:customStyle="1" w:styleId="ListLabel143">
    <w:name w:val="ListLabel 143"/>
    <w:qFormat/>
    <w:rsid w:val="00DB16A8"/>
    <w:rPr>
      <w:rFonts w:cs="Courier New"/>
    </w:rPr>
  </w:style>
  <w:style w:type="character" w:customStyle="1" w:styleId="ListLabel144">
    <w:name w:val="ListLabel 144"/>
    <w:qFormat/>
    <w:rsid w:val="00DB16A8"/>
    <w:rPr>
      <w:rFonts w:ascii="Times New Roman" w:hAnsi="Times New Roman"/>
      <w:strike w:val="0"/>
      <w:dstrike w:val="0"/>
      <w:sz w:val="24"/>
    </w:rPr>
  </w:style>
  <w:style w:type="character" w:customStyle="1" w:styleId="ListLabel145">
    <w:name w:val="ListLabel 145"/>
    <w:qFormat/>
    <w:rsid w:val="00DB16A8"/>
    <w:rPr>
      <w:rFonts w:eastAsia="Calibri" w:cs="Times New Roman"/>
      <w:b/>
      <w:color w:val="000000"/>
      <w:sz w:val="24"/>
    </w:rPr>
  </w:style>
  <w:style w:type="character" w:customStyle="1" w:styleId="ListLabel146">
    <w:name w:val="ListLabel 146"/>
    <w:qFormat/>
    <w:rsid w:val="00DB16A8"/>
    <w:rPr>
      <w:rFonts w:cs="Courier New"/>
    </w:rPr>
  </w:style>
  <w:style w:type="character" w:customStyle="1" w:styleId="ListLabel147">
    <w:name w:val="ListLabel 147"/>
    <w:qFormat/>
    <w:rsid w:val="00DB16A8"/>
    <w:rPr>
      <w:rFonts w:cs="Courier New"/>
    </w:rPr>
  </w:style>
  <w:style w:type="character" w:customStyle="1" w:styleId="ListLabel148">
    <w:name w:val="ListLabel 148"/>
    <w:qFormat/>
    <w:rsid w:val="00DB16A8"/>
    <w:rPr>
      <w:rFonts w:cs="Courier New"/>
    </w:rPr>
  </w:style>
  <w:style w:type="character" w:customStyle="1" w:styleId="ListLabel149">
    <w:name w:val="ListLabel 149"/>
    <w:qFormat/>
    <w:rsid w:val="00DB16A8"/>
    <w:rPr>
      <w:rFonts w:eastAsia="Times New Roman" w:cs="Times New Roman"/>
    </w:rPr>
  </w:style>
  <w:style w:type="character" w:customStyle="1" w:styleId="ListLabel150">
    <w:name w:val="ListLabel 150"/>
    <w:qFormat/>
    <w:rsid w:val="00DB16A8"/>
    <w:rPr>
      <w:rFonts w:cs="Courier New"/>
    </w:rPr>
  </w:style>
  <w:style w:type="character" w:customStyle="1" w:styleId="ListLabel151">
    <w:name w:val="ListLabel 151"/>
    <w:qFormat/>
    <w:rsid w:val="00DB16A8"/>
    <w:rPr>
      <w:rFonts w:cs="Courier New"/>
    </w:rPr>
  </w:style>
  <w:style w:type="character" w:customStyle="1" w:styleId="ListLabel152">
    <w:name w:val="ListLabel 152"/>
    <w:qFormat/>
    <w:rsid w:val="00DB16A8"/>
    <w:rPr>
      <w:rFonts w:cs="Courier New"/>
    </w:rPr>
  </w:style>
  <w:style w:type="character" w:customStyle="1" w:styleId="ListLabel153">
    <w:name w:val="ListLabel 153"/>
    <w:qFormat/>
    <w:rsid w:val="00DB16A8"/>
    <w:rPr>
      <w:b/>
    </w:rPr>
  </w:style>
  <w:style w:type="character" w:customStyle="1" w:styleId="ListLabel154">
    <w:name w:val="ListLabel 154"/>
    <w:qFormat/>
    <w:rsid w:val="00DB16A8"/>
    <w:rPr>
      <w:rFonts w:cs="Times New Roman"/>
      <w:b w:val="0"/>
      <w:lang w:val="uk-UA"/>
    </w:rPr>
  </w:style>
  <w:style w:type="character" w:customStyle="1" w:styleId="ListLabel155">
    <w:name w:val="ListLabel 155"/>
    <w:qFormat/>
    <w:rsid w:val="00DB16A8"/>
    <w:rPr>
      <w:b w:val="0"/>
    </w:rPr>
  </w:style>
  <w:style w:type="character" w:customStyle="1" w:styleId="ListLabel156">
    <w:name w:val="ListLabel 156"/>
    <w:qFormat/>
    <w:rsid w:val="00DB16A8"/>
    <w:rPr>
      <w:b w:val="0"/>
    </w:rPr>
  </w:style>
  <w:style w:type="character" w:customStyle="1" w:styleId="ListLabel157">
    <w:name w:val="ListLabel 157"/>
    <w:qFormat/>
    <w:rsid w:val="00DB16A8"/>
    <w:rPr>
      <w:b w:val="0"/>
    </w:rPr>
  </w:style>
  <w:style w:type="character" w:customStyle="1" w:styleId="ListLabel158">
    <w:name w:val="ListLabel 158"/>
    <w:qFormat/>
    <w:rsid w:val="00DB16A8"/>
    <w:rPr>
      <w:b w:val="0"/>
    </w:rPr>
  </w:style>
  <w:style w:type="character" w:customStyle="1" w:styleId="ListLabel159">
    <w:name w:val="ListLabel 159"/>
    <w:qFormat/>
    <w:rsid w:val="00DB16A8"/>
    <w:rPr>
      <w:b w:val="0"/>
    </w:rPr>
  </w:style>
  <w:style w:type="character" w:customStyle="1" w:styleId="ListLabel160">
    <w:name w:val="ListLabel 160"/>
    <w:qFormat/>
    <w:rsid w:val="00DB16A8"/>
    <w:rPr>
      <w:b w:val="0"/>
    </w:rPr>
  </w:style>
  <w:style w:type="character" w:customStyle="1" w:styleId="ListLabel161">
    <w:name w:val="ListLabel 161"/>
    <w:qFormat/>
    <w:rsid w:val="00DB16A8"/>
    <w:rPr>
      <w:b w:val="0"/>
    </w:rPr>
  </w:style>
  <w:style w:type="character" w:customStyle="1" w:styleId="ListLabel162">
    <w:name w:val="ListLabel 162"/>
    <w:qFormat/>
    <w:rsid w:val="00DB16A8"/>
    <w:rPr>
      <w:sz w:val="24"/>
      <w:szCs w:val="24"/>
    </w:rPr>
  </w:style>
  <w:style w:type="character" w:customStyle="1" w:styleId="ListLabel163">
    <w:name w:val="ListLabel 163"/>
    <w:qFormat/>
    <w:rsid w:val="00DB16A8"/>
    <w:rPr>
      <w:rFonts w:ascii="Times New Roman" w:hAnsi="Times New Roman" w:cs="Noto Sans Symbols"/>
      <w:sz w:val="24"/>
      <w:szCs w:val="20"/>
    </w:rPr>
  </w:style>
  <w:style w:type="character" w:customStyle="1" w:styleId="ListLabel164">
    <w:name w:val="ListLabel 164"/>
    <w:qFormat/>
    <w:rsid w:val="00DB16A8"/>
    <w:rPr>
      <w:rFonts w:cs="Courier New"/>
      <w:sz w:val="20"/>
      <w:szCs w:val="20"/>
    </w:rPr>
  </w:style>
  <w:style w:type="character" w:customStyle="1" w:styleId="ListLabel165">
    <w:name w:val="ListLabel 165"/>
    <w:qFormat/>
    <w:rsid w:val="00DB16A8"/>
    <w:rPr>
      <w:rFonts w:cs="Noto Sans Symbols"/>
      <w:sz w:val="20"/>
      <w:szCs w:val="20"/>
    </w:rPr>
  </w:style>
  <w:style w:type="character" w:customStyle="1" w:styleId="ListLabel166">
    <w:name w:val="ListLabel 166"/>
    <w:qFormat/>
    <w:rsid w:val="00DB16A8"/>
    <w:rPr>
      <w:rFonts w:cs="Noto Sans Symbols"/>
      <w:sz w:val="20"/>
      <w:szCs w:val="20"/>
    </w:rPr>
  </w:style>
  <w:style w:type="character" w:customStyle="1" w:styleId="ListLabel167">
    <w:name w:val="ListLabel 167"/>
    <w:qFormat/>
    <w:rsid w:val="00DB16A8"/>
    <w:rPr>
      <w:rFonts w:cs="Noto Sans Symbols"/>
      <w:sz w:val="20"/>
      <w:szCs w:val="20"/>
    </w:rPr>
  </w:style>
  <w:style w:type="character" w:customStyle="1" w:styleId="ListLabel168">
    <w:name w:val="ListLabel 168"/>
    <w:qFormat/>
    <w:rsid w:val="00DB16A8"/>
    <w:rPr>
      <w:rFonts w:cs="Noto Sans Symbols"/>
      <w:sz w:val="20"/>
      <w:szCs w:val="20"/>
    </w:rPr>
  </w:style>
  <w:style w:type="character" w:customStyle="1" w:styleId="ListLabel169">
    <w:name w:val="ListLabel 169"/>
    <w:qFormat/>
    <w:rsid w:val="00DB16A8"/>
    <w:rPr>
      <w:rFonts w:cs="Noto Sans Symbols"/>
      <w:sz w:val="20"/>
      <w:szCs w:val="20"/>
    </w:rPr>
  </w:style>
  <w:style w:type="character" w:customStyle="1" w:styleId="ListLabel170">
    <w:name w:val="ListLabel 170"/>
    <w:qFormat/>
    <w:rsid w:val="00DB16A8"/>
    <w:rPr>
      <w:rFonts w:cs="Noto Sans Symbols"/>
      <w:sz w:val="20"/>
      <w:szCs w:val="20"/>
    </w:rPr>
  </w:style>
  <w:style w:type="character" w:customStyle="1" w:styleId="ListLabel171">
    <w:name w:val="ListLabel 171"/>
    <w:qFormat/>
    <w:rsid w:val="00DB16A8"/>
    <w:rPr>
      <w:rFonts w:cs="Noto Sans Symbols"/>
      <w:sz w:val="20"/>
      <w:szCs w:val="20"/>
    </w:rPr>
  </w:style>
  <w:style w:type="character" w:customStyle="1" w:styleId="ListLabel172">
    <w:name w:val="ListLabel 172"/>
    <w:qFormat/>
    <w:rsid w:val="00DB16A8"/>
    <w:rPr>
      <w:rFonts w:ascii="Times New Roman" w:hAnsi="Times New Roman"/>
      <w:b/>
      <w:color w:val="auto"/>
      <w:sz w:val="24"/>
    </w:rPr>
  </w:style>
  <w:style w:type="character" w:customStyle="1" w:styleId="ListLabel173">
    <w:name w:val="ListLabel 173"/>
    <w:qFormat/>
    <w:rsid w:val="00DB16A8"/>
    <w:rPr>
      <w:rFonts w:ascii="Times New Roman" w:hAnsi="Times New Roman"/>
      <w:b/>
      <w:sz w:val="24"/>
      <w:szCs w:val="24"/>
    </w:rPr>
  </w:style>
  <w:style w:type="character" w:customStyle="1" w:styleId="ListLabel174">
    <w:name w:val="ListLabel 174"/>
    <w:qFormat/>
    <w:rsid w:val="00DB16A8"/>
    <w:rPr>
      <w:rFonts w:ascii="Times New Roman" w:hAnsi="Times New Roman"/>
      <w:b/>
      <w:sz w:val="24"/>
      <w:szCs w:val="24"/>
    </w:rPr>
  </w:style>
  <w:style w:type="character" w:customStyle="1" w:styleId="ListLabel175">
    <w:name w:val="ListLabel 175"/>
    <w:qFormat/>
    <w:rsid w:val="00DB16A8"/>
    <w:rPr>
      <w:rFonts w:ascii="Times New Roman" w:hAnsi="Times New Roman"/>
      <w:b/>
      <w:sz w:val="24"/>
    </w:rPr>
  </w:style>
  <w:style w:type="character" w:customStyle="1" w:styleId="ListLabel176">
    <w:name w:val="ListLabel 176"/>
    <w:qFormat/>
    <w:rsid w:val="00DB16A8"/>
    <w:rPr>
      <w:b w:val="0"/>
      <w:i w:val="0"/>
      <w:color w:val="000000"/>
    </w:rPr>
  </w:style>
  <w:style w:type="character" w:customStyle="1" w:styleId="ListLabel177">
    <w:name w:val="ListLabel 177"/>
    <w:qFormat/>
    <w:rsid w:val="00DB16A8"/>
    <w:rPr>
      <w:b w:val="0"/>
    </w:rPr>
  </w:style>
  <w:style w:type="character" w:customStyle="1" w:styleId="ListLabel178">
    <w:name w:val="ListLabel 178"/>
    <w:qFormat/>
    <w:rsid w:val="00DB16A8"/>
    <w:rPr>
      <w:b w:val="0"/>
    </w:rPr>
  </w:style>
  <w:style w:type="character" w:customStyle="1" w:styleId="ListLabel179">
    <w:name w:val="ListLabel 179"/>
    <w:qFormat/>
    <w:rsid w:val="00DB16A8"/>
    <w:rPr>
      <w:b w:val="0"/>
    </w:rPr>
  </w:style>
  <w:style w:type="character" w:customStyle="1" w:styleId="ListLabel180">
    <w:name w:val="ListLabel 180"/>
    <w:qFormat/>
    <w:rsid w:val="00DB16A8"/>
    <w:rPr>
      <w:b w:val="0"/>
    </w:rPr>
  </w:style>
  <w:style w:type="character" w:customStyle="1" w:styleId="ListLabel181">
    <w:name w:val="ListLabel 181"/>
    <w:qFormat/>
    <w:rsid w:val="00DB16A8"/>
    <w:rPr>
      <w:b w:val="0"/>
    </w:rPr>
  </w:style>
  <w:style w:type="character" w:customStyle="1" w:styleId="ListLabel182">
    <w:name w:val="ListLabel 182"/>
    <w:qFormat/>
    <w:rsid w:val="00DB16A8"/>
    <w:rPr>
      <w:b w:val="0"/>
    </w:rPr>
  </w:style>
  <w:style w:type="character" w:customStyle="1" w:styleId="ListLabel183">
    <w:name w:val="ListLabel 183"/>
    <w:qFormat/>
    <w:rsid w:val="00DB16A8"/>
    <w:rPr>
      <w:b w:val="0"/>
    </w:rPr>
  </w:style>
  <w:style w:type="character" w:customStyle="1" w:styleId="ListLabel184">
    <w:name w:val="ListLabel 184"/>
    <w:qFormat/>
    <w:rsid w:val="00DB16A8"/>
    <w:rPr>
      <w:rFonts w:ascii="Times New Roman" w:hAnsi="Times New Roman"/>
      <w:b/>
      <w:sz w:val="24"/>
    </w:rPr>
  </w:style>
  <w:style w:type="character" w:customStyle="1" w:styleId="ListLabel185">
    <w:name w:val="ListLabel 185"/>
    <w:qFormat/>
    <w:rsid w:val="00DB16A8"/>
    <w:rPr>
      <w:rFonts w:eastAsia="Arial Unicode MS"/>
    </w:rPr>
  </w:style>
  <w:style w:type="character" w:customStyle="1" w:styleId="ListLabel186">
    <w:name w:val="ListLabel 186"/>
    <w:qFormat/>
    <w:rsid w:val="00DB16A8"/>
    <w:rPr>
      <w:rFonts w:eastAsia="Arial Unicode MS"/>
    </w:rPr>
  </w:style>
  <w:style w:type="character" w:customStyle="1" w:styleId="ListLabel187">
    <w:name w:val="ListLabel 187"/>
    <w:qFormat/>
    <w:rsid w:val="00DB16A8"/>
    <w:rPr>
      <w:rFonts w:eastAsia="Arial Unicode MS"/>
    </w:rPr>
  </w:style>
  <w:style w:type="character" w:customStyle="1" w:styleId="ListLabel188">
    <w:name w:val="ListLabel 188"/>
    <w:qFormat/>
    <w:rsid w:val="00DB16A8"/>
    <w:rPr>
      <w:rFonts w:eastAsia="Arial Unicode MS"/>
    </w:rPr>
  </w:style>
  <w:style w:type="character" w:customStyle="1" w:styleId="ListLabel189">
    <w:name w:val="ListLabel 189"/>
    <w:qFormat/>
    <w:rsid w:val="00DB16A8"/>
    <w:rPr>
      <w:rFonts w:eastAsia="Arial Unicode MS"/>
    </w:rPr>
  </w:style>
  <w:style w:type="character" w:customStyle="1" w:styleId="ListLabel190">
    <w:name w:val="ListLabel 190"/>
    <w:qFormat/>
    <w:rsid w:val="00DB16A8"/>
    <w:rPr>
      <w:rFonts w:eastAsia="Arial Unicode MS"/>
    </w:rPr>
  </w:style>
  <w:style w:type="character" w:customStyle="1" w:styleId="ListLabel191">
    <w:name w:val="ListLabel 191"/>
    <w:qFormat/>
    <w:rsid w:val="00DB16A8"/>
    <w:rPr>
      <w:rFonts w:eastAsia="Arial Unicode MS"/>
    </w:rPr>
  </w:style>
  <w:style w:type="character" w:customStyle="1" w:styleId="ListLabel192">
    <w:name w:val="ListLabel 192"/>
    <w:qFormat/>
    <w:rsid w:val="00DB16A8"/>
    <w:rPr>
      <w:rFonts w:eastAsia="Arial Unicode MS"/>
    </w:rPr>
  </w:style>
  <w:style w:type="character" w:customStyle="1" w:styleId="ListLabel193">
    <w:name w:val="ListLabel 193"/>
    <w:qFormat/>
    <w:rsid w:val="00DB16A8"/>
    <w:rPr>
      <w:rFonts w:ascii="Times New Roman" w:eastAsia="Tahoma" w:hAnsi="Times New Roman"/>
      <w:sz w:val="24"/>
    </w:rPr>
  </w:style>
  <w:style w:type="character" w:customStyle="1" w:styleId="ListLabel194">
    <w:name w:val="ListLabel 194"/>
    <w:qFormat/>
    <w:rsid w:val="00DB16A8"/>
    <w:rPr>
      <w:rFonts w:ascii="Times New Roman" w:hAnsi="Times New Roman"/>
      <w:b/>
      <w:bCs w:val="0"/>
      <w:sz w:val="24"/>
    </w:rPr>
  </w:style>
  <w:style w:type="character" w:customStyle="1" w:styleId="ListLabel195">
    <w:name w:val="ListLabel 195"/>
    <w:qFormat/>
    <w:rsid w:val="00DB16A8"/>
    <w:rPr>
      <w:rFonts w:ascii="Times New Roman" w:hAnsi="Times New Roman"/>
      <w:strike w:val="0"/>
      <w:dstrike w:val="0"/>
      <w:sz w:val="24"/>
    </w:rPr>
  </w:style>
  <w:style w:type="character" w:customStyle="1" w:styleId="ListLabel196">
    <w:name w:val="ListLabel 196"/>
    <w:qFormat/>
    <w:rsid w:val="00DB16A8"/>
    <w:rPr>
      <w:rFonts w:cs="Times New Roman"/>
      <w:b/>
      <w:color w:val="000000"/>
      <w:sz w:val="24"/>
    </w:rPr>
  </w:style>
  <w:style w:type="character" w:customStyle="1" w:styleId="ListLabel197">
    <w:name w:val="ListLabel 197"/>
    <w:qFormat/>
    <w:rsid w:val="00DB16A8"/>
    <w:rPr>
      <w:rFonts w:cs="Courier New"/>
    </w:rPr>
  </w:style>
  <w:style w:type="character" w:customStyle="1" w:styleId="ListLabel198">
    <w:name w:val="ListLabel 198"/>
    <w:qFormat/>
    <w:rsid w:val="00DB16A8"/>
    <w:rPr>
      <w:rFonts w:cs="Wingdings"/>
    </w:rPr>
  </w:style>
  <w:style w:type="character" w:customStyle="1" w:styleId="ListLabel199">
    <w:name w:val="ListLabel 199"/>
    <w:qFormat/>
    <w:rsid w:val="00DB16A8"/>
    <w:rPr>
      <w:rFonts w:cs="Symbol"/>
    </w:rPr>
  </w:style>
  <w:style w:type="character" w:customStyle="1" w:styleId="ListLabel200">
    <w:name w:val="ListLabel 200"/>
    <w:qFormat/>
    <w:rsid w:val="00DB16A8"/>
    <w:rPr>
      <w:rFonts w:cs="Courier New"/>
    </w:rPr>
  </w:style>
  <w:style w:type="character" w:customStyle="1" w:styleId="ListLabel201">
    <w:name w:val="ListLabel 201"/>
    <w:qFormat/>
    <w:rsid w:val="00DB16A8"/>
    <w:rPr>
      <w:rFonts w:cs="Wingdings"/>
    </w:rPr>
  </w:style>
  <w:style w:type="character" w:customStyle="1" w:styleId="ListLabel202">
    <w:name w:val="ListLabel 202"/>
    <w:qFormat/>
    <w:rsid w:val="00DB16A8"/>
    <w:rPr>
      <w:rFonts w:cs="Symbol"/>
    </w:rPr>
  </w:style>
  <w:style w:type="character" w:customStyle="1" w:styleId="ListLabel203">
    <w:name w:val="ListLabel 203"/>
    <w:qFormat/>
    <w:rsid w:val="00DB16A8"/>
    <w:rPr>
      <w:rFonts w:cs="Courier New"/>
    </w:rPr>
  </w:style>
  <w:style w:type="character" w:customStyle="1" w:styleId="ListLabel204">
    <w:name w:val="ListLabel 204"/>
    <w:qFormat/>
    <w:rsid w:val="00DB16A8"/>
    <w:rPr>
      <w:rFonts w:cs="Wingdings"/>
    </w:rPr>
  </w:style>
  <w:style w:type="character" w:customStyle="1" w:styleId="ListLabel205">
    <w:name w:val="ListLabel 205"/>
    <w:qFormat/>
    <w:rsid w:val="00DB16A8"/>
    <w:rPr>
      <w:rFonts w:eastAsia="Times New Roman" w:cs="Times New Roman"/>
      <w:sz w:val="20"/>
      <w:szCs w:val="20"/>
    </w:rPr>
  </w:style>
  <w:style w:type="character" w:customStyle="1" w:styleId="ListLabel206">
    <w:name w:val="ListLabel 206"/>
    <w:qFormat/>
    <w:rsid w:val="00DB16A8"/>
    <w:rPr>
      <w:rFonts w:ascii="Times New Roman" w:hAnsi="Times New Roman" w:cs="Noto Sans Symbols"/>
      <w:sz w:val="24"/>
      <w:szCs w:val="20"/>
    </w:rPr>
  </w:style>
  <w:style w:type="character" w:customStyle="1" w:styleId="ListLabel207">
    <w:name w:val="ListLabel 207"/>
    <w:qFormat/>
    <w:rsid w:val="00DB16A8"/>
    <w:rPr>
      <w:rFonts w:cs="Courier New"/>
      <w:sz w:val="20"/>
      <w:szCs w:val="20"/>
    </w:rPr>
  </w:style>
  <w:style w:type="character" w:customStyle="1" w:styleId="ListLabel208">
    <w:name w:val="ListLabel 208"/>
    <w:qFormat/>
    <w:rsid w:val="00DB16A8"/>
    <w:rPr>
      <w:rFonts w:cs="Noto Sans Symbols"/>
      <w:sz w:val="20"/>
      <w:szCs w:val="20"/>
    </w:rPr>
  </w:style>
  <w:style w:type="character" w:customStyle="1" w:styleId="ListLabel209">
    <w:name w:val="ListLabel 209"/>
    <w:qFormat/>
    <w:rsid w:val="00DB16A8"/>
    <w:rPr>
      <w:rFonts w:cs="Noto Sans Symbols"/>
      <w:sz w:val="20"/>
      <w:szCs w:val="20"/>
    </w:rPr>
  </w:style>
  <w:style w:type="character" w:customStyle="1" w:styleId="ListLabel210">
    <w:name w:val="ListLabel 210"/>
    <w:qFormat/>
    <w:rsid w:val="00DB16A8"/>
    <w:rPr>
      <w:rFonts w:cs="Noto Sans Symbols"/>
      <w:sz w:val="20"/>
      <w:szCs w:val="20"/>
    </w:rPr>
  </w:style>
  <w:style w:type="character" w:customStyle="1" w:styleId="ListLabel211">
    <w:name w:val="ListLabel 211"/>
    <w:qFormat/>
    <w:rsid w:val="00DB16A8"/>
    <w:rPr>
      <w:rFonts w:cs="Noto Sans Symbols"/>
      <w:sz w:val="20"/>
      <w:szCs w:val="20"/>
    </w:rPr>
  </w:style>
  <w:style w:type="character" w:customStyle="1" w:styleId="ListLabel212">
    <w:name w:val="ListLabel 212"/>
    <w:qFormat/>
    <w:rsid w:val="00DB16A8"/>
    <w:rPr>
      <w:rFonts w:cs="Noto Sans Symbols"/>
      <w:sz w:val="20"/>
      <w:szCs w:val="20"/>
    </w:rPr>
  </w:style>
  <w:style w:type="character" w:customStyle="1" w:styleId="ListLabel213">
    <w:name w:val="ListLabel 213"/>
    <w:qFormat/>
    <w:rsid w:val="00DB16A8"/>
    <w:rPr>
      <w:rFonts w:cs="Noto Sans Symbols"/>
      <w:sz w:val="20"/>
      <w:szCs w:val="20"/>
    </w:rPr>
  </w:style>
  <w:style w:type="character" w:customStyle="1" w:styleId="ListLabel214">
    <w:name w:val="ListLabel 214"/>
    <w:qFormat/>
    <w:rsid w:val="00DB16A8"/>
    <w:rPr>
      <w:rFonts w:cs="Noto Sans Symbols"/>
      <w:sz w:val="20"/>
      <w:szCs w:val="20"/>
    </w:rPr>
  </w:style>
  <w:style w:type="character" w:customStyle="1" w:styleId="ListLabel215">
    <w:name w:val="ListLabel 215"/>
    <w:qFormat/>
    <w:rsid w:val="00DB16A8"/>
    <w:rPr>
      <w:b/>
      <w:color w:val="auto"/>
      <w:sz w:val="24"/>
    </w:rPr>
  </w:style>
  <w:style w:type="character" w:customStyle="1" w:styleId="ListLabel216">
    <w:name w:val="ListLabel 216"/>
    <w:qFormat/>
    <w:rsid w:val="00DB16A8"/>
    <w:rPr>
      <w:rFonts w:ascii="Times New Roman" w:eastAsia="Tahoma" w:hAnsi="Times New Roman"/>
      <w:sz w:val="24"/>
    </w:rPr>
  </w:style>
  <w:style w:type="character" w:customStyle="1" w:styleId="ListLabel217">
    <w:name w:val="ListLabel 217"/>
    <w:qFormat/>
    <w:rsid w:val="00DB16A8"/>
    <w:rPr>
      <w:rFonts w:ascii="Times New Roman" w:hAnsi="Times New Roman"/>
      <w:strike w:val="0"/>
      <w:dstrike w:val="0"/>
      <w:sz w:val="24"/>
    </w:rPr>
  </w:style>
  <w:style w:type="character" w:customStyle="1" w:styleId="ListLabel218">
    <w:name w:val="ListLabel 218"/>
    <w:qFormat/>
    <w:rsid w:val="00DB16A8"/>
    <w:rPr>
      <w:rFonts w:cs="Times New Roman"/>
      <w:b/>
      <w:color w:val="000000"/>
      <w:sz w:val="24"/>
    </w:rPr>
  </w:style>
  <w:style w:type="character" w:customStyle="1" w:styleId="ListLabel219">
    <w:name w:val="ListLabel 219"/>
    <w:qFormat/>
    <w:rsid w:val="00DB16A8"/>
    <w:rPr>
      <w:rFonts w:cs="Courier New"/>
    </w:rPr>
  </w:style>
  <w:style w:type="character" w:customStyle="1" w:styleId="ListLabel220">
    <w:name w:val="ListLabel 220"/>
    <w:qFormat/>
    <w:rsid w:val="00DB16A8"/>
    <w:rPr>
      <w:rFonts w:cs="Wingdings"/>
    </w:rPr>
  </w:style>
  <w:style w:type="character" w:customStyle="1" w:styleId="ListLabel221">
    <w:name w:val="ListLabel 221"/>
    <w:qFormat/>
    <w:rsid w:val="00DB16A8"/>
    <w:rPr>
      <w:rFonts w:cs="Symbol"/>
    </w:rPr>
  </w:style>
  <w:style w:type="character" w:customStyle="1" w:styleId="ListLabel222">
    <w:name w:val="ListLabel 222"/>
    <w:qFormat/>
    <w:rsid w:val="00DB16A8"/>
    <w:rPr>
      <w:rFonts w:cs="Courier New"/>
    </w:rPr>
  </w:style>
  <w:style w:type="character" w:customStyle="1" w:styleId="ListLabel223">
    <w:name w:val="ListLabel 223"/>
    <w:qFormat/>
    <w:rsid w:val="00DB16A8"/>
    <w:rPr>
      <w:rFonts w:cs="Wingdings"/>
    </w:rPr>
  </w:style>
  <w:style w:type="character" w:customStyle="1" w:styleId="ListLabel224">
    <w:name w:val="ListLabel 224"/>
    <w:qFormat/>
    <w:rsid w:val="00DB16A8"/>
    <w:rPr>
      <w:rFonts w:cs="Symbol"/>
    </w:rPr>
  </w:style>
  <w:style w:type="character" w:customStyle="1" w:styleId="ListLabel225">
    <w:name w:val="ListLabel 225"/>
    <w:qFormat/>
    <w:rsid w:val="00DB16A8"/>
    <w:rPr>
      <w:rFonts w:cs="Courier New"/>
    </w:rPr>
  </w:style>
  <w:style w:type="character" w:customStyle="1" w:styleId="ListLabel226">
    <w:name w:val="ListLabel 226"/>
    <w:qFormat/>
    <w:rsid w:val="00DB16A8"/>
    <w:rPr>
      <w:rFonts w:cs="Wingdings"/>
    </w:rPr>
  </w:style>
  <w:style w:type="character" w:customStyle="1" w:styleId="ListLabel227">
    <w:name w:val="ListLabel 227"/>
    <w:qFormat/>
    <w:rsid w:val="00DB16A8"/>
    <w:rPr>
      <w:rFonts w:ascii="Times New Roman" w:hAnsi="Times New Roman"/>
      <w:b/>
      <w:sz w:val="24"/>
    </w:rPr>
  </w:style>
  <w:style w:type="character" w:customStyle="1" w:styleId="ListLabel228">
    <w:name w:val="ListLabel 228"/>
    <w:qFormat/>
    <w:rsid w:val="00DB16A8"/>
    <w:rPr>
      <w:b/>
      <w:sz w:val="24"/>
    </w:rPr>
  </w:style>
  <w:style w:type="character" w:customStyle="1" w:styleId="ListLabel229">
    <w:name w:val="ListLabel 229"/>
    <w:qFormat/>
    <w:rsid w:val="00DB16A8"/>
    <w:rPr>
      <w:rFonts w:eastAsia="Arial Unicode MS"/>
    </w:rPr>
  </w:style>
  <w:style w:type="character" w:customStyle="1" w:styleId="ListLabel230">
    <w:name w:val="ListLabel 230"/>
    <w:qFormat/>
    <w:rsid w:val="00DB16A8"/>
    <w:rPr>
      <w:rFonts w:eastAsia="Arial Unicode MS"/>
    </w:rPr>
  </w:style>
  <w:style w:type="character" w:customStyle="1" w:styleId="ListLabel231">
    <w:name w:val="ListLabel 231"/>
    <w:qFormat/>
    <w:rsid w:val="00DB16A8"/>
    <w:rPr>
      <w:rFonts w:eastAsia="Arial Unicode MS"/>
    </w:rPr>
  </w:style>
  <w:style w:type="character" w:customStyle="1" w:styleId="ListLabel232">
    <w:name w:val="ListLabel 232"/>
    <w:qFormat/>
    <w:rsid w:val="00DB16A8"/>
    <w:rPr>
      <w:rFonts w:eastAsia="Arial Unicode MS"/>
    </w:rPr>
  </w:style>
  <w:style w:type="character" w:customStyle="1" w:styleId="ListLabel233">
    <w:name w:val="ListLabel 233"/>
    <w:qFormat/>
    <w:rsid w:val="00DB16A8"/>
    <w:rPr>
      <w:rFonts w:eastAsia="Arial Unicode MS"/>
    </w:rPr>
  </w:style>
  <w:style w:type="character" w:customStyle="1" w:styleId="ListLabel234">
    <w:name w:val="ListLabel 234"/>
    <w:qFormat/>
    <w:rsid w:val="00DB16A8"/>
    <w:rPr>
      <w:rFonts w:eastAsia="Arial Unicode MS"/>
    </w:rPr>
  </w:style>
  <w:style w:type="character" w:customStyle="1" w:styleId="ListLabel235">
    <w:name w:val="ListLabel 235"/>
    <w:qFormat/>
    <w:rsid w:val="00DB16A8"/>
    <w:rPr>
      <w:rFonts w:eastAsia="Arial Unicode MS"/>
    </w:rPr>
  </w:style>
  <w:style w:type="character" w:customStyle="1" w:styleId="ListLabel236">
    <w:name w:val="ListLabel 236"/>
    <w:qFormat/>
    <w:rsid w:val="00DB16A8"/>
    <w:rPr>
      <w:b w:val="0"/>
    </w:rPr>
  </w:style>
  <w:style w:type="character" w:customStyle="1" w:styleId="ListLabel237">
    <w:name w:val="ListLabel 237"/>
    <w:qFormat/>
    <w:rsid w:val="00DB16A8"/>
    <w:rPr>
      <w:b w:val="0"/>
    </w:rPr>
  </w:style>
  <w:style w:type="character" w:customStyle="1" w:styleId="ListLabel238">
    <w:name w:val="ListLabel 238"/>
    <w:qFormat/>
    <w:rsid w:val="00DB16A8"/>
    <w:rPr>
      <w:rFonts w:eastAsia="Noto Sans Symbols" w:cs="Noto Sans Symbols"/>
      <w:sz w:val="20"/>
      <w:szCs w:val="20"/>
    </w:rPr>
  </w:style>
  <w:style w:type="character" w:customStyle="1" w:styleId="ListLabel239">
    <w:name w:val="ListLabel 239"/>
    <w:qFormat/>
    <w:rsid w:val="00DB16A8"/>
    <w:rPr>
      <w:rFonts w:eastAsia="Calibri"/>
    </w:rPr>
  </w:style>
  <w:style w:type="character" w:customStyle="1" w:styleId="ListLabel240">
    <w:name w:val="ListLabel 240"/>
    <w:qFormat/>
    <w:rsid w:val="00DB16A8"/>
    <w:rPr>
      <w:rFonts w:eastAsia="Calibri"/>
    </w:rPr>
  </w:style>
  <w:style w:type="character" w:customStyle="1" w:styleId="ListLabel241">
    <w:name w:val="ListLabel 241"/>
    <w:qFormat/>
    <w:rsid w:val="00DB16A8"/>
    <w:rPr>
      <w:rFonts w:eastAsia="Calibri"/>
    </w:rPr>
  </w:style>
  <w:style w:type="character" w:customStyle="1" w:styleId="ListLabel242">
    <w:name w:val="ListLabel 242"/>
    <w:qFormat/>
    <w:rsid w:val="00DB16A8"/>
    <w:rPr>
      <w:rFonts w:eastAsia="Calibri"/>
    </w:rPr>
  </w:style>
  <w:style w:type="character" w:customStyle="1" w:styleId="ListLabel243">
    <w:name w:val="ListLabel 243"/>
    <w:qFormat/>
    <w:rsid w:val="00DB16A8"/>
    <w:rPr>
      <w:rFonts w:eastAsia="Calibri"/>
    </w:rPr>
  </w:style>
  <w:style w:type="character" w:customStyle="1" w:styleId="ListLabel244">
    <w:name w:val="ListLabel 244"/>
    <w:qFormat/>
    <w:rsid w:val="00DB16A8"/>
    <w:rPr>
      <w:rFonts w:eastAsia="Calibri"/>
    </w:rPr>
  </w:style>
  <w:style w:type="character" w:customStyle="1" w:styleId="ListLabel245">
    <w:name w:val="ListLabel 245"/>
    <w:qFormat/>
    <w:rsid w:val="00DB16A8"/>
    <w:rPr>
      <w:rFonts w:eastAsia="Calibri"/>
    </w:rPr>
  </w:style>
  <w:style w:type="character" w:customStyle="1" w:styleId="ListLabel246">
    <w:name w:val="ListLabel 246"/>
    <w:qFormat/>
    <w:rsid w:val="00DB16A8"/>
    <w:rPr>
      <w:rFonts w:eastAsia="Noto Sans Symbols" w:cs="Noto Sans Symbols"/>
      <w:sz w:val="20"/>
      <w:szCs w:val="20"/>
    </w:rPr>
  </w:style>
  <w:style w:type="character" w:customStyle="1" w:styleId="ListLabel247">
    <w:name w:val="ListLabel 247"/>
    <w:qFormat/>
    <w:rsid w:val="00DB16A8"/>
    <w:rPr>
      <w:rFonts w:eastAsia="Courier New" w:cs="Courier New"/>
      <w:sz w:val="20"/>
      <w:szCs w:val="20"/>
    </w:rPr>
  </w:style>
  <w:style w:type="character" w:customStyle="1" w:styleId="ListLabel248">
    <w:name w:val="ListLabel 248"/>
    <w:qFormat/>
    <w:rsid w:val="00DB16A8"/>
    <w:rPr>
      <w:rFonts w:cs="Times New Roman"/>
    </w:rPr>
  </w:style>
  <w:style w:type="character" w:customStyle="1" w:styleId="ListLabel249">
    <w:name w:val="ListLabel 249"/>
    <w:qFormat/>
    <w:rsid w:val="00DB16A8"/>
    <w:rPr>
      <w:rFonts w:cs="Times New Roman"/>
    </w:rPr>
  </w:style>
  <w:style w:type="character" w:customStyle="1" w:styleId="ListLabel250">
    <w:name w:val="ListLabel 250"/>
    <w:qFormat/>
    <w:rsid w:val="00DB16A8"/>
    <w:rPr>
      <w:rFonts w:cs="Times New Roman"/>
    </w:rPr>
  </w:style>
  <w:style w:type="character" w:customStyle="1" w:styleId="ListLabel251">
    <w:name w:val="ListLabel 251"/>
    <w:qFormat/>
    <w:rsid w:val="00DB16A8"/>
    <w:rPr>
      <w:rFonts w:cs="Times New Roman"/>
    </w:rPr>
  </w:style>
  <w:style w:type="character" w:customStyle="1" w:styleId="ListLabel252">
    <w:name w:val="ListLabel 252"/>
    <w:qFormat/>
    <w:rsid w:val="00DB16A8"/>
    <w:rPr>
      <w:rFonts w:cs="Courier New"/>
    </w:rPr>
  </w:style>
  <w:style w:type="character" w:customStyle="1" w:styleId="ListLabel253">
    <w:name w:val="ListLabel 253"/>
    <w:qFormat/>
    <w:rsid w:val="00DB16A8"/>
    <w:rPr>
      <w:rFonts w:cs="Courier New"/>
    </w:rPr>
  </w:style>
  <w:style w:type="character" w:customStyle="1" w:styleId="ListLabel254">
    <w:name w:val="ListLabel 254"/>
    <w:qFormat/>
    <w:rsid w:val="00DB16A8"/>
    <w:rPr>
      <w:rFonts w:cs="Courier New"/>
    </w:rPr>
  </w:style>
  <w:style w:type="character" w:customStyle="1" w:styleId="ListLabel255">
    <w:name w:val="ListLabel 255"/>
    <w:qFormat/>
    <w:rsid w:val="00DB16A8"/>
    <w:rPr>
      <w:b/>
    </w:rPr>
  </w:style>
  <w:style w:type="character" w:customStyle="1" w:styleId="ListLabel256">
    <w:name w:val="ListLabel 256"/>
    <w:qFormat/>
    <w:rsid w:val="00DB16A8"/>
    <w:rPr>
      <w:rFonts w:eastAsia="Calibri"/>
      <w:lang w:val="ru-RU"/>
    </w:rPr>
  </w:style>
  <w:style w:type="character" w:customStyle="1" w:styleId="ListLabel257">
    <w:name w:val="ListLabel 257"/>
    <w:qFormat/>
    <w:rsid w:val="00DB16A8"/>
    <w:rPr>
      <w:b w:val="0"/>
    </w:rPr>
  </w:style>
  <w:style w:type="character" w:customStyle="1" w:styleId="ListLabel258">
    <w:name w:val="ListLabel 258"/>
    <w:qFormat/>
    <w:rsid w:val="00DB16A8"/>
    <w:rPr>
      <w:b/>
    </w:rPr>
  </w:style>
  <w:style w:type="character" w:customStyle="1" w:styleId="ListLabel259">
    <w:name w:val="ListLabel 259"/>
    <w:qFormat/>
    <w:rsid w:val="00DB16A8"/>
    <w:rPr>
      <w:rFonts w:eastAsia="Calibri"/>
      <w:lang w:val="ru-RU"/>
    </w:rPr>
  </w:style>
  <w:style w:type="character" w:customStyle="1" w:styleId="ListLabel260">
    <w:name w:val="ListLabel 260"/>
    <w:qFormat/>
    <w:rsid w:val="00DB16A8"/>
    <w:rPr>
      <w:rFonts w:eastAsia="Calibri"/>
    </w:rPr>
  </w:style>
  <w:style w:type="character" w:customStyle="1" w:styleId="ListLabel261">
    <w:name w:val="ListLabel 261"/>
    <w:qFormat/>
    <w:rsid w:val="00DB16A8"/>
    <w:rPr>
      <w:rFonts w:eastAsia="Calibri"/>
    </w:rPr>
  </w:style>
  <w:style w:type="character" w:customStyle="1" w:styleId="ListLabel262">
    <w:name w:val="ListLabel 262"/>
    <w:qFormat/>
    <w:rsid w:val="00DB16A8"/>
    <w:rPr>
      <w:rFonts w:eastAsia="Calibri"/>
    </w:rPr>
  </w:style>
  <w:style w:type="character" w:customStyle="1" w:styleId="ListLabel263">
    <w:name w:val="ListLabel 263"/>
    <w:qFormat/>
    <w:rsid w:val="00DB16A8"/>
    <w:rPr>
      <w:rFonts w:eastAsia="Calibri"/>
    </w:rPr>
  </w:style>
  <w:style w:type="character" w:customStyle="1" w:styleId="ListLabel264">
    <w:name w:val="ListLabel 264"/>
    <w:qFormat/>
    <w:rsid w:val="00DB16A8"/>
    <w:rPr>
      <w:rFonts w:eastAsia="Calibri"/>
    </w:rPr>
  </w:style>
  <w:style w:type="character" w:customStyle="1" w:styleId="ListLabel265">
    <w:name w:val="ListLabel 265"/>
    <w:qFormat/>
    <w:rsid w:val="00DB16A8"/>
    <w:rPr>
      <w:rFonts w:eastAsia="Calibri"/>
    </w:rPr>
  </w:style>
  <w:style w:type="character" w:customStyle="1" w:styleId="ListLabel266">
    <w:name w:val="ListLabel 266"/>
    <w:qFormat/>
    <w:rsid w:val="00DB16A8"/>
    <w:rPr>
      <w:rFonts w:eastAsia="Calibri"/>
    </w:rPr>
  </w:style>
  <w:style w:type="character" w:customStyle="1" w:styleId="ListLabel267">
    <w:name w:val="ListLabel 267"/>
    <w:qFormat/>
    <w:rsid w:val="00DB16A8"/>
    <w:rPr>
      <w:rFonts w:cs="Courier New"/>
    </w:rPr>
  </w:style>
  <w:style w:type="character" w:customStyle="1" w:styleId="ListLabel268">
    <w:name w:val="ListLabel 268"/>
    <w:qFormat/>
    <w:rsid w:val="00DB16A8"/>
    <w:rPr>
      <w:rFonts w:cs="Courier New"/>
    </w:rPr>
  </w:style>
  <w:style w:type="character" w:customStyle="1" w:styleId="ListLabel269">
    <w:name w:val="ListLabel 269"/>
    <w:qFormat/>
    <w:rsid w:val="00DB16A8"/>
    <w:rPr>
      <w:rFonts w:cs="Courier New"/>
    </w:rPr>
  </w:style>
  <w:style w:type="character" w:customStyle="1" w:styleId="ListLabel270">
    <w:name w:val="ListLabel 270"/>
    <w:qFormat/>
    <w:rsid w:val="00DB16A8"/>
    <w:rPr>
      <w:rFonts w:cs="Times New Roman"/>
    </w:rPr>
  </w:style>
  <w:style w:type="character" w:customStyle="1" w:styleId="ListLabel271">
    <w:name w:val="ListLabel 271"/>
    <w:qFormat/>
    <w:rsid w:val="00DB16A8"/>
    <w:rPr>
      <w:rFonts w:cs="Times New Roman"/>
    </w:rPr>
  </w:style>
  <w:style w:type="character" w:customStyle="1" w:styleId="ListLabel272">
    <w:name w:val="ListLabel 272"/>
    <w:qFormat/>
    <w:rsid w:val="00DB16A8"/>
    <w:rPr>
      <w:rFonts w:cs="Times New Roman"/>
    </w:rPr>
  </w:style>
  <w:style w:type="character" w:customStyle="1" w:styleId="ListLabel273">
    <w:name w:val="ListLabel 273"/>
    <w:qFormat/>
    <w:rsid w:val="00DB16A8"/>
    <w:rPr>
      <w:rFonts w:cs="Times New Roman"/>
    </w:rPr>
  </w:style>
  <w:style w:type="character" w:customStyle="1" w:styleId="ListLabel274">
    <w:name w:val="ListLabel 274"/>
    <w:qFormat/>
    <w:rsid w:val="00DB16A8"/>
    <w:rPr>
      <w:rFonts w:cs="Times New Roman"/>
    </w:rPr>
  </w:style>
  <w:style w:type="character" w:customStyle="1" w:styleId="ListLabel275">
    <w:name w:val="ListLabel 275"/>
    <w:qFormat/>
    <w:rsid w:val="00DB16A8"/>
    <w:rPr>
      <w:rFonts w:eastAsia="Times New Roman" w:cs="Times New Roman"/>
      <w:sz w:val="24"/>
      <w:szCs w:val="24"/>
    </w:rPr>
  </w:style>
  <w:style w:type="paragraph" w:styleId="afff">
    <w:name w:val="List"/>
    <w:basedOn w:val="af9"/>
    <w:rsid w:val="00DB16A8"/>
    <w:rPr>
      <w:rFonts w:cs="Arial"/>
    </w:rPr>
  </w:style>
  <w:style w:type="paragraph" w:styleId="1a">
    <w:name w:val="index 1"/>
    <w:basedOn w:val="a0"/>
    <w:next w:val="a0"/>
    <w:autoRedefine/>
    <w:uiPriority w:val="99"/>
    <w:semiHidden/>
    <w:unhideWhenUsed/>
    <w:rsid w:val="00DB16A8"/>
    <w:pPr>
      <w:spacing w:after="0" w:line="240" w:lineRule="auto"/>
      <w:ind w:left="220" w:hanging="220"/>
    </w:pPr>
  </w:style>
  <w:style w:type="paragraph" w:styleId="afff0">
    <w:name w:val="index heading"/>
    <w:basedOn w:val="a0"/>
    <w:qFormat/>
    <w:rsid w:val="00DB16A8"/>
    <w:pPr>
      <w:suppressLineNumbers/>
    </w:pPr>
    <w:rPr>
      <w:rFonts w:ascii="Calibri" w:eastAsia="Calibri" w:hAnsi="Calibri" w:cs="Arial"/>
      <w:lang w:eastAsia="uk-UA"/>
    </w:rPr>
  </w:style>
  <w:style w:type="paragraph" w:styleId="afff1">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0"/>
    <w:link w:val="afff2"/>
    <w:uiPriority w:val="99"/>
    <w:qFormat/>
    <w:rsid w:val="00DB16A8"/>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f2">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f1"/>
    <w:uiPriority w:val="99"/>
    <w:locked/>
    <w:rsid w:val="00DB16A8"/>
    <w:rPr>
      <w:rFonts w:ascii="Times New Roman" w:eastAsia="Times New Roman" w:hAnsi="Times New Roman" w:cs="Times New Roman"/>
      <w:sz w:val="24"/>
      <w:szCs w:val="24"/>
      <w:lang w:val="uk-UA" w:eastAsia="uk-UA"/>
    </w:rPr>
  </w:style>
  <w:style w:type="paragraph" w:customStyle="1" w:styleId="afff3">
    <w:name w:val="Содержимое таблицы"/>
    <w:basedOn w:val="a0"/>
    <w:qFormat/>
    <w:rsid w:val="00DB16A8"/>
    <w:pPr>
      <w:suppressLineNumbers/>
    </w:pPr>
    <w:rPr>
      <w:rFonts w:ascii="Calibri" w:eastAsia="Calibri" w:hAnsi="Calibri" w:cs="Calibri"/>
      <w:lang w:eastAsia="uk-UA"/>
    </w:rPr>
  </w:style>
  <w:style w:type="paragraph" w:customStyle="1" w:styleId="afff4">
    <w:name w:val="Заголовок таблицы"/>
    <w:basedOn w:val="afff3"/>
    <w:qFormat/>
    <w:rsid w:val="00DB16A8"/>
    <w:pPr>
      <w:jc w:val="center"/>
    </w:pPr>
    <w:rPr>
      <w:b/>
      <w:bCs/>
    </w:rPr>
  </w:style>
  <w:style w:type="character" w:customStyle="1" w:styleId="37">
    <w:name w:val="Основний текст3"/>
    <w:rsid w:val="00DB16A8"/>
    <w:rPr>
      <w:rFonts w:ascii="Times New Roman" w:hAnsi="Times New Roman" w:cs="Times New Roman"/>
      <w:spacing w:val="0"/>
      <w:sz w:val="21"/>
      <w:szCs w:val="21"/>
      <w:u w:val="single"/>
      <w:lang w:bidi="ar-SA"/>
    </w:rPr>
  </w:style>
  <w:style w:type="table" w:customStyle="1" w:styleId="1b">
    <w:name w:val="Сітка таблиці1"/>
    <w:basedOn w:val="a2"/>
    <w:next w:val="a5"/>
    <w:uiPriority w:val="39"/>
    <w:rsid w:val="00DB16A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0"/>
    <w:rsid w:val="00DB16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5">
    <w:name w:val="Стандарт"/>
    <w:rsid w:val="00DB16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6">
    <w:name w:val="Block Text"/>
    <w:basedOn w:val="a0"/>
    <w:rsid w:val="00DB16A8"/>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DB16A8"/>
    <w:rPr>
      <w:rFonts w:ascii="Times New Roman" w:hAnsi="Times New Roman"/>
      <w:sz w:val="36"/>
      <w:szCs w:val="36"/>
      <w:shd w:val="clear" w:color="auto" w:fill="FFFFFF"/>
    </w:rPr>
  </w:style>
  <w:style w:type="paragraph" w:customStyle="1" w:styleId="2b">
    <w:name w:val="Основной текст (2)"/>
    <w:basedOn w:val="a0"/>
    <w:link w:val="2a"/>
    <w:rsid w:val="00DB16A8"/>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DB16A8"/>
    <w:rPr>
      <w:rFonts w:ascii="Times New Roman" w:hAnsi="Times New Roman" w:cs="Times New Roman"/>
      <w:sz w:val="20"/>
    </w:rPr>
  </w:style>
  <w:style w:type="character" w:customStyle="1" w:styleId="FontStyle37">
    <w:name w:val="Font Style37"/>
    <w:rsid w:val="00DB16A8"/>
    <w:rPr>
      <w:rFonts w:ascii="Times New Roman" w:hAnsi="Times New Roman" w:cs="Times New Roman"/>
      <w:sz w:val="20"/>
    </w:rPr>
  </w:style>
  <w:style w:type="character" w:customStyle="1" w:styleId="FontStyle14">
    <w:name w:val="Font Style14"/>
    <w:rsid w:val="00DB16A8"/>
    <w:rPr>
      <w:rFonts w:ascii="Times New Roman" w:hAnsi="Times New Roman" w:cs="Times New Roman"/>
      <w:sz w:val="22"/>
      <w:szCs w:val="22"/>
    </w:rPr>
  </w:style>
  <w:style w:type="character" w:customStyle="1" w:styleId="WW8Num2z0">
    <w:name w:val="WW8Num2z0"/>
    <w:rsid w:val="00DB16A8"/>
    <w:rPr>
      <w:rFonts w:ascii="Times New Roman" w:hAnsi="Times New Roman" w:cs="Times New Roman"/>
      <w:position w:val="0"/>
      <w:sz w:val="24"/>
      <w:vertAlign w:val="baseline"/>
    </w:rPr>
  </w:style>
  <w:style w:type="character" w:customStyle="1" w:styleId="WW8Num2z1">
    <w:name w:val="WW8Num2z1"/>
    <w:rsid w:val="00DB16A8"/>
    <w:rPr>
      <w:rFonts w:ascii="Courier New" w:hAnsi="Courier New" w:cs="Courier New"/>
      <w:position w:val="0"/>
      <w:sz w:val="24"/>
      <w:vertAlign w:val="baseline"/>
    </w:rPr>
  </w:style>
  <w:style w:type="character" w:customStyle="1" w:styleId="WW8Num2z2">
    <w:name w:val="WW8Num2z2"/>
    <w:rsid w:val="00DB16A8"/>
    <w:rPr>
      <w:rFonts w:ascii="Noto Sans Symbols" w:hAnsi="Noto Sans Symbols" w:cs="Noto Sans Symbols"/>
      <w:position w:val="0"/>
      <w:sz w:val="24"/>
      <w:vertAlign w:val="baseline"/>
    </w:rPr>
  </w:style>
  <w:style w:type="character" w:customStyle="1" w:styleId="1c">
    <w:name w:val="Шрифт абзацу за замовчуванням1"/>
    <w:rsid w:val="00DB16A8"/>
  </w:style>
  <w:style w:type="character" w:customStyle="1" w:styleId="WW8Num5z0">
    <w:name w:val="WW8Num5z0"/>
    <w:rsid w:val="00DB16A8"/>
    <w:rPr>
      <w:rFonts w:ascii="Symbol" w:hAnsi="Symbol" w:cs="Symbol" w:hint="default"/>
    </w:rPr>
  </w:style>
  <w:style w:type="character" w:customStyle="1" w:styleId="WW8Num6z0">
    <w:name w:val="WW8Num6z0"/>
    <w:rsid w:val="00DB16A8"/>
    <w:rPr>
      <w:rFonts w:ascii="Symbol" w:hAnsi="Symbol" w:cs="Symbol" w:hint="default"/>
    </w:rPr>
  </w:style>
  <w:style w:type="character" w:customStyle="1" w:styleId="WW8Num7z0">
    <w:name w:val="WW8Num7z0"/>
    <w:rsid w:val="00DB16A8"/>
    <w:rPr>
      <w:rFonts w:ascii="Symbol" w:hAnsi="Symbol" w:cs="Symbol" w:hint="default"/>
    </w:rPr>
  </w:style>
  <w:style w:type="character" w:customStyle="1" w:styleId="WW8Num8z0">
    <w:name w:val="WW8Num8z0"/>
    <w:rsid w:val="00DB16A8"/>
    <w:rPr>
      <w:rFonts w:ascii="Symbol" w:hAnsi="Symbol" w:cs="Symbol" w:hint="default"/>
    </w:rPr>
  </w:style>
  <w:style w:type="character" w:customStyle="1" w:styleId="WW8Num10z0">
    <w:name w:val="WW8Num10z0"/>
    <w:rsid w:val="00DB16A8"/>
    <w:rPr>
      <w:rFonts w:ascii="Symbol" w:hAnsi="Symbol" w:cs="Symbol" w:hint="default"/>
    </w:rPr>
  </w:style>
  <w:style w:type="character" w:customStyle="1" w:styleId="WW8Num11z0">
    <w:name w:val="WW8Num11z0"/>
    <w:rsid w:val="00DB16A8"/>
    <w:rPr>
      <w:position w:val="0"/>
      <w:sz w:val="24"/>
      <w:vertAlign w:val="baseline"/>
    </w:rPr>
  </w:style>
  <w:style w:type="character" w:customStyle="1" w:styleId="WW8Num13z0">
    <w:name w:val="WW8Num13z0"/>
    <w:rsid w:val="00DB16A8"/>
    <w:rPr>
      <w:rFonts w:ascii="Times New Roman" w:eastAsia="Times New Roman" w:hAnsi="Times New Roman" w:cs="Times New Roman" w:hint="default"/>
    </w:rPr>
  </w:style>
  <w:style w:type="character" w:customStyle="1" w:styleId="WW8Num13z1">
    <w:name w:val="WW8Num13z1"/>
    <w:rsid w:val="00DB16A8"/>
    <w:rPr>
      <w:rFonts w:ascii="Courier New" w:hAnsi="Courier New" w:cs="Courier New" w:hint="default"/>
    </w:rPr>
  </w:style>
  <w:style w:type="character" w:customStyle="1" w:styleId="WW8Num13z2">
    <w:name w:val="WW8Num13z2"/>
    <w:rsid w:val="00DB16A8"/>
    <w:rPr>
      <w:rFonts w:ascii="Wingdings" w:hAnsi="Wingdings" w:cs="Wingdings" w:hint="default"/>
    </w:rPr>
  </w:style>
  <w:style w:type="character" w:customStyle="1" w:styleId="WW8Num13z3">
    <w:name w:val="WW8Num13z3"/>
    <w:rsid w:val="00DB16A8"/>
    <w:rPr>
      <w:rFonts w:ascii="Symbol" w:hAnsi="Symbol" w:cs="Symbol" w:hint="default"/>
    </w:rPr>
  </w:style>
  <w:style w:type="character" w:customStyle="1" w:styleId="WW8Num14z0">
    <w:name w:val="WW8Num14z0"/>
    <w:rsid w:val="00DB16A8"/>
    <w:rPr>
      <w:rFonts w:ascii="Times New Roman" w:eastAsia="Times New Roman" w:hAnsi="Times New Roman" w:cs="Times New Roman" w:hint="default"/>
    </w:rPr>
  </w:style>
  <w:style w:type="character" w:customStyle="1" w:styleId="WW8Num14z1">
    <w:name w:val="WW8Num14z1"/>
    <w:rsid w:val="00DB16A8"/>
    <w:rPr>
      <w:rFonts w:ascii="Courier New" w:hAnsi="Courier New" w:cs="Courier New" w:hint="default"/>
    </w:rPr>
  </w:style>
  <w:style w:type="character" w:customStyle="1" w:styleId="WW8Num14z2">
    <w:name w:val="WW8Num14z2"/>
    <w:rsid w:val="00DB16A8"/>
    <w:rPr>
      <w:rFonts w:ascii="Wingdings" w:hAnsi="Wingdings" w:cs="Wingdings" w:hint="default"/>
    </w:rPr>
  </w:style>
  <w:style w:type="character" w:customStyle="1" w:styleId="WW8Num14z3">
    <w:name w:val="WW8Num14z3"/>
    <w:rsid w:val="00DB16A8"/>
    <w:rPr>
      <w:rFonts w:ascii="Symbol" w:hAnsi="Symbol" w:cs="Symbol" w:hint="default"/>
    </w:rPr>
  </w:style>
  <w:style w:type="character" w:customStyle="1" w:styleId="WW8Num16z0">
    <w:name w:val="WW8Num16z0"/>
    <w:rsid w:val="00DB16A8"/>
    <w:rPr>
      <w:rFonts w:cs="Times New Roman" w:hint="default"/>
    </w:rPr>
  </w:style>
  <w:style w:type="character" w:customStyle="1" w:styleId="WW8Num16z1">
    <w:name w:val="WW8Num16z1"/>
    <w:rsid w:val="00DB16A8"/>
    <w:rPr>
      <w:rFonts w:cs="Times New Roman"/>
    </w:rPr>
  </w:style>
  <w:style w:type="character" w:customStyle="1" w:styleId="WW8Num17z0">
    <w:name w:val="WW8Num17z0"/>
    <w:rsid w:val="00DB16A8"/>
    <w:rPr>
      <w:rFonts w:hint="default"/>
      <w:color w:val="000000"/>
    </w:rPr>
  </w:style>
  <w:style w:type="character" w:customStyle="1" w:styleId="WW8Num20z0">
    <w:name w:val="WW8Num20z0"/>
    <w:rsid w:val="00DB16A8"/>
    <w:rPr>
      <w:rFonts w:ascii="Times New Roman" w:eastAsia="Times New Roman" w:hAnsi="Times New Roman" w:cs="Times New Roman"/>
      <w:sz w:val="24"/>
    </w:rPr>
  </w:style>
  <w:style w:type="character" w:customStyle="1" w:styleId="WW8Num20z1">
    <w:name w:val="WW8Num20z1"/>
    <w:rsid w:val="00DB16A8"/>
    <w:rPr>
      <w:rFonts w:ascii="Courier New" w:eastAsia="SimSun" w:hAnsi="Courier New" w:cs="Times New Roman"/>
    </w:rPr>
  </w:style>
  <w:style w:type="character" w:customStyle="1" w:styleId="WW8Num20z2">
    <w:name w:val="WW8Num20z2"/>
    <w:rsid w:val="00DB16A8"/>
    <w:rPr>
      <w:rFonts w:ascii="Wingdings" w:eastAsia="SimSun" w:hAnsi="Wingdings" w:cs="Wingdings"/>
    </w:rPr>
  </w:style>
  <w:style w:type="character" w:customStyle="1" w:styleId="WW8Num20z3">
    <w:name w:val="WW8Num20z3"/>
    <w:rsid w:val="00DB16A8"/>
    <w:rPr>
      <w:rFonts w:ascii="Symbol" w:eastAsia="SimSun" w:hAnsi="Symbol" w:cs="Symbol"/>
    </w:rPr>
  </w:style>
  <w:style w:type="character" w:customStyle="1" w:styleId="WW8Num23z0">
    <w:name w:val="WW8Num23z0"/>
    <w:rsid w:val="00DB16A8"/>
    <w:rPr>
      <w:rFonts w:hint="default"/>
    </w:rPr>
  </w:style>
  <w:style w:type="character" w:customStyle="1" w:styleId="WW8Num24z0">
    <w:name w:val="WW8Num24z0"/>
    <w:rsid w:val="00DB16A8"/>
    <w:rPr>
      <w:rFonts w:ascii="Times New Roman" w:eastAsia="Times New Roman" w:hAnsi="Times New Roman" w:cs="Times New Roman" w:hint="default"/>
    </w:rPr>
  </w:style>
  <w:style w:type="character" w:customStyle="1" w:styleId="WW8Num24z1">
    <w:name w:val="WW8Num24z1"/>
    <w:rsid w:val="00DB16A8"/>
    <w:rPr>
      <w:rFonts w:ascii="Courier New" w:hAnsi="Courier New" w:cs="Courier New" w:hint="default"/>
    </w:rPr>
  </w:style>
  <w:style w:type="character" w:customStyle="1" w:styleId="WW8Num24z2">
    <w:name w:val="WW8Num24z2"/>
    <w:rsid w:val="00DB16A8"/>
    <w:rPr>
      <w:rFonts w:ascii="Wingdings" w:hAnsi="Wingdings" w:cs="Wingdings" w:hint="default"/>
    </w:rPr>
  </w:style>
  <w:style w:type="character" w:customStyle="1" w:styleId="WW8Num24z3">
    <w:name w:val="WW8Num24z3"/>
    <w:rsid w:val="00DB16A8"/>
    <w:rPr>
      <w:rFonts w:ascii="Symbol" w:hAnsi="Symbol" w:cs="Symbol" w:hint="default"/>
    </w:rPr>
  </w:style>
  <w:style w:type="character" w:customStyle="1" w:styleId="WW8Num26z0">
    <w:name w:val="WW8Num26z0"/>
    <w:rsid w:val="00DB16A8"/>
    <w:rPr>
      <w:rFonts w:ascii="Times New Roman" w:eastAsia="Times New Roman" w:hAnsi="Times New Roman" w:cs="Times New Roman"/>
      <w:position w:val="0"/>
      <w:sz w:val="24"/>
      <w:vertAlign w:val="baseline"/>
    </w:rPr>
  </w:style>
  <w:style w:type="character" w:customStyle="1" w:styleId="WW8Num26z1">
    <w:name w:val="WW8Num26z1"/>
    <w:rsid w:val="00DB16A8"/>
    <w:rPr>
      <w:rFonts w:ascii="Courier New" w:eastAsia="Courier New" w:hAnsi="Courier New" w:cs="Courier New"/>
      <w:position w:val="0"/>
      <w:sz w:val="24"/>
      <w:vertAlign w:val="baseline"/>
    </w:rPr>
  </w:style>
  <w:style w:type="character" w:customStyle="1" w:styleId="WW8Num26z2">
    <w:name w:val="WW8Num26z2"/>
    <w:rsid w:val="00DB16A8"/>
    <w:rPr>
      <w:rFonts w:ascii="Noto Sans Symbols" w:eastAsia="Noto Sans Symbols" w:hAnsi="Noto Sans Symbols" w:cs="Noto Sans Symbols"/>
      <w:position w:val="0"/>
      <w:sz w:val="24"/>
      <w:vertAlign w:val="baseline"/>
    </w:rPr>
  </w:style>
  <w:style w:type="character" w:customStyle="1" w:styleId="WW8Num27z0">
    <w:name w:val="WW8Num27z0"/>
    <w:rsid w:val="00DB16A8"/>
    <w:rPr>
      <w:rFonts w:ascii="Times New Roman" w:eastAsia="Times New Roman" w:hAnsi="Times New Roman" w:cs="Times New Roman"/>
    </w:rPr>
  </w:style>
  <w:style w:type="character" w:customStyle="1" w:styleId="WW8Num27z1">
    <w:name w:val="WW8Num27z1"/>
    <w:rsid w:val="00DB16A8"/>
    <w:rPr>
      <w:rFonts w:ascii="Symbol" w:eastAsia="Times New Roman" w:hAnsi="Symbol" w:cs="Symbol"/>
    </w:rPr>
  </w:style>
  <w:style w:type="character" w:customStyle="1" w:styleId="WW8Num27z2">
    <w:name w:val="WW8Num27z2"/>
    <w:rsid w:val="00DB16A8"/>
    <w:rPr>
      <w:rFonts w:ascii="Wingdings" w:eastAsia="SimSun" w:hAnsi="Wingdings" w:cs="Wingdings"/>
    </w:rPr>
  </w:style>
  <w:style w:type="character" w:customStyle="1" w:styleId="WW8Num27z3">
    <w:name w:val="WW8Num27z3"/>
    <w:rsid w:val="00DB16A8"/>
    <w:rPr>
      <w:rFonts w:ascii="Symbol" w:eastAsia="SimSun" w:hAnsi="Symbol" w:cs="Symbol"/>
    </w:rPr>
  </w:style>
  <w:style w:type="character" w:customStyle="1" w:styleId="WW8Num27z4">
    <w:name w:val="WW8Num27z4"/>
    <w:rsid w:val="00DB16A8"/>
    <w:rPr>
      <w:rFonts w:ascii="Courier New" w:eastAsia="SimSun" w:hAnsi="Courier New" w:cs="Times New Roman"/>
    </w:rPr>
  </w:style>
  <w:style w:type="character" w:customStyle="1" w:styleId="WW8Num30z0">
    <w:name w:val="WW8Num30z0"/>
    <w:rsid w:val="00DB16A8"/>
    <w:rPr>
      <w:rFonts w:cs="Times New Roman"/>
    </w:rPr>
  </w:style>
  <w:style w:type="character" w:customStyle="1" w:styleId="afff7">
    <w:name w:val="Основной шрифт абзаца"/>
    <w:rsid w:val="00DB16A8"/>
  </w:style>
  <w:style w:type="character" w:customStyle="1" w:styleId="afff8">
    <w:name w:val="Подзаголовок Знак"/>
    <w:rsid w:val="00DB16A8"/>
    <w:rPr>
      <w:rFonts w:ascii="Georgia" w:eastAsia="Georgia" w:hAnsi="Georgia" w:cs="Georgia"/>
      <w:i/>
      <w:color w:val="666666"/>
      <w:sz w:val="48"/>
      <w:szCs w:val="48"/>
    </w:rPr>
  </w:style>
  <w:style w:type="character" w:customStyle="1" w:styleId="HTML2">
    <w:name w:val="Стандартный HTML Знак"/>
    <w:rsid w:val="00DB16A8"/>
    <w:rPr>
      <w:rFonts w:ascii="Courier New" w:eastAsia="Times New Roman" w:hAnsi="Courier New" w:cs="Times New Roman"/>
      <w:sz w:val="20"/>
      <w:szCs w:val="20"/>
    </w:rPr>
  </w:style>
  <w:style w:type="character" w:customStyle="1" w:styleId="afff9">
    <w:name w:val="Знак примечания"/>
    <w:rsid w:val="00DB16A8"/>
    <w:rPr>
      <w:rFonts w:cs="Times New Roman"/>
      <w:sz w:val="16"/>
      <w:szCs w:val="16"/>
    </w:rPr>
  </w:style>
  <w:style w:type="character" w:customStyle="1" w:styleId="61">
    <w:name w:val="Текст выноски Знак6"/>
    <w:rsid w:val="00DB16A8"/>
    <w:rPr>
      <w:rFonts w:ascii="Segoe UI" w:hAnsi="Segoe UI" w:cs="Segoe UI"/>
      <w:sz w:val="18"/>
      <w:szCs w:val="18"/>
    </w:rPr>
  </w:style>
  <w:style w:type="character" w:customStyle="1" w:styleId="91">
    <w:name w:val="Текст примечания Знак9"/>
    <w:rsid w:val="00DB16A8"/>
    <w:rPr>
      <w:rFonts w:ascii="Calibri" w:hAnsi="Calibri" w:cs="Calibri"/>
      <w:sz w:val="20"/>
      <w:szCs w:val="20"/>
    </w:rPr>
  </w:style>
  <w:style w:type="character" w:customStyle="1" w:styleId="2c">
    <w:name w:val="Тема примечания Знак2"/>
    <w:rsid w:val="00DB16A8"/>
    <w:rPr>
      <w:rFonts w:ascii="Calibri" w:hAnsi="Calibri" w:cs="Calibri"/>
      <w:b/>
      <w:bCs/>
      <w:sz w:val="20"/>
      <w:szCs w:val="20"/>
    </w:rPr>
  </w:style>
  <w:style w:type="character" w:customStyle="1" w:styleId="1d">
    <w:name w:val="Текст выноски Знак1"/>
    <w:rsid w:val="00DB16A8"/>
    <w:rPr>
      <w:rFonts w:eastAsia="Times New Roman" w:cs="Times New Roman"/>
      <w:sz w:val="16"/>
      <w:szCs w:val="16"/>
      <w:lang w:val="x-none"/>
    </w:rPr>
  </w:style>
  <w:style w:type="character" w:customStyle="1" w:styleId="2d">
    <w:name w:val="Текст выноски Знак2"/>
    <w:rsid w:val="00DB16A8"/>
    <w:rPr>
      <w:rFonts w:ascii="Segoe UI" w:hAnsi="Segoe UI" w:cs="Segoe UI"/>
      <w:sz w:val="18"/>
      <w:szCs w:val="18"/>
    </w:rPr>
  </w:style>
  <w:style w:type="character" w:customStyle="1" w:styleId="42">
    <w:name w:val="Текст примечания Знак4"/>
    <w:rsid w:val="00DB16A8"/>
    <w:rPr>
      <w:rFonts w:ascii="Calibri" w:hAnsi="Calibri" w:cs="Calibri"/>
      <w:sz w:val="20"/>
      <w:szCs w:val="20"/>
    </w:rPr>
  </w:style>
  <w:style w:type="character" w:customStyle="1" w:styleId="92">
    <w:name w:val="Тема примечания Знак9"/>
    <w:rsid w:val="00DB16A8"/>
    <w:rPr>
      <w:rFonts w:ascii="Calibri" w:hAnsi="Calibri" w:cs="Calibri"/>
      <w:b/>
      <w:bCs/>
      <w:sz w:val="20"/>
      <w:szCs w:val="20"/>
    </w:rPr>
  </w:style>
  <w:style w:type="character" w:customStyle="1" w:styleId="1e">
    <w:name w:val="Тема примечания Знак1"/>
    <w:rsid w:val="00DB16A8"/>
    <w:rPr>
      <w:rFonts w:cs="Times New Roman"/>
      <w:b/>
      <w:bCs/>
    </w:rPr>
  </w:style>
  <w:style w:type="character" w:customStyle="1" w:styleId="qadkppname">
    <w:name w:val="qa_dkpp_name"/>
    <w:rsid w:val="00DB16A8"/>
  </w:style>
  <w:style w:type="character" w:customStyle="1" w:styleId="130">
    <w:name w:val="Текст примечания Знак13"/>
    <w:rsid w:val="00DB16A8"/>
    <w:rPr>
      <w:rFonts w:ascii="Calibri" w:hAnsi="Calibri" w:cs="Calibri"/>
      <w:sz w:val="20"/>
      <w:szCs w:val="20"/>
    </w:rPr>
  </w:style>
  <w:style w:type="character" w:customStyle="1" w:styleId="100">
    <w:name w:val="Текст выноски Знак10"/>
    <w:rsid w:val="00DB16A8"/>
    <w:rPr>
      <w:rFonts w:ascii="Tahoma" w:hAnsi="Tahoma" w:cs="Tahoma"/>
      <w:sz w:val="16"/>
      <w:szCs w:val="16"/>
    </w:rPr>
  </w:style>
  <w:style w:type="character" w:customStyle="1" w:styleId="52">
    <w:name w:val="Текст примечания Знак5"/>
    <w:rsid w:val="00DB16A8"/>
    <w:rPr>
      <w:rFonts w:ascii="Calibri" w:hAnsi="Calibri" w:cs="Calibri"/>
      <w:sz w:val="20"/>
      <w:szCs w:val="20"/>
    </w:rPr>
  </w:style>
  <w:style w:type="character" w:customStyle="1" w:styleId="120">
    <w:name w:val="Текст выноски Знак12"/>
    <w:rsid w:val="00DB16A8"/>
    <w:rPr>
      <w:rFonts w:ascii="Tahoma" w:hAnsi="Tahoma" w:cs="Tahoma"/>
      <w:sz w:val="16"/>
      <w:szCs w:val="16"/>
    </w:rPr>
  </w:style>
  <w:style w:type="character" w:customStyle="1" w:styleId="2e">
    <w:name w:val="Текст примечания Знак2"/>
    <w:rsid w:val="00DB16A8"/>
    <w:rPr>
      <w:rFonts w:ascii="Calibri" w:hAnsi="Calibri" w:cs="Calibri"/>
      <w:sz w:val="20"/>
      <w:szCs w:val="20"/>
    </w:rPr>
  </w:style>
  <w:style w:type="character" w:customStyle="1" w:styleId="53">
    <w:name w:val="Текст выноски Знак5"/>
    <w:rsid w:val="00DB16A8"/>
    <w:rPr>
      <w:rFonts w:ascii="Segoe UI" w:hAnsi="Segoe UI" w:cs="Segoe UI"/>
      <w:sz w:val="18"/>
      <w:szCs w:val="18"/>
    </w:rPr>
  </w:style>
  <w:style w:type="character" w:customStyle="1" w:styleId="131">
    <w:name w:val="Текст выноски Знак13"/>
    <w:rsid w:val="00DB16A8"/>
    <w:rPr>
      <w:rFonts w:ascii="Tahoma" w:hAnsi="Tahoma" w:cs="Tahoma"/>
      <w:sz w:val="16"/>
      <w:szCs w:val="16"/>
    </w:rPr>
  </w:style>
  <w:style w:type="character" w:customStyle="1" w:styleId="54">
    <w:name w:val="Тема примечания Знак5"/>
    <w:rsid w:val="00DB16A8"/>
    <w:rPr>
      <w:rFonts w:ascii="Calibri" w:hAnsi="Calibri" w:cs="Calibri"/>
      <w:b/>
      <w:bCs/>
      <w:sz w:val="20"/>
      <w:szCs w:val="20"/>
    </w:rPr>
  </w:style>
  <w:style w:type="character" w:customStyle="1" w:styleId="132">
    <w:name w:val="Тема примечания Знак13"/>
    <w:rsid w:val="00DB16A8"/>
    <w:rPr>
      <w:rFonts w:ascii="Calibri" w:hAnsi="Calibri" w:cs="Calibri"/>
      <w:b/>
      <w:bCs/>
      <w:sz w:val="20"/>
      <w:szCs w:val="20"/>
    </w:rPr>
  </w:style>
  <w:style w:type="character" w:customStyle="1" w:styleId="7">
    <w:name w:val="Тема примечания Знак7"/>
    <w:rsid w:val="00DB16A8"/>
    <w:rPr>
      <w:rFonts w:ascii="Calibri" w:hAnsi="Calibri" w:cs="Calibri"/>
      <w:b/>
      <w:bCs/>
      <w:sz w:val="20"/>
      <w:szCs w:val="20"/>
    </w:rPr>
  </w:style>
  <w:style w:type="character" w:customStyle="1" w:styleId="93">
    <w:name w:val="Текст выноски Знак9"/>
    <w:rsid w:val="00DB16A8"/>
    <w:rPr>
      <w:rFonts w:ascii="Tahoma" w:hAnsi="Tahoma" w:cs="Tahoma"/>
      <w:sz w:val="16"/>
      <w:szCs w:val="16"/>
    </w:rPr>
  </w:style>
  <w:style w:type="character" w:customStyle="1" w:styleId="1f">
    <w:name w:val="Текст примечания Знак1"/>
    <w:rsid w:val="00DB16A8"/>
    <w:rPr>
      <w:rFonts w:cs="Times New Roman"/>
    </w:rPr>
  </w:style>
  <w:style w:type="character" w:customStyle="1" w:styleId="121">
    <w:name w:val="Тема примечания Знак12"/>
    <w:rsid w:val="00DB16A8"/>
    <w:rPr>
      <w:rFonts w:ascii="Calibri" w:hAnsi="Calibri" w:cs="Calibri"/>
      <w:b/>
      <w:bCs/>
      <w:sz w:val="20"/>
      <w:szCs w:val="20"/>
    </w:rPr>
  </w:style>
  <w:style w:type="character" w:customStyle="1" w:styleId="43">
    <w:name w:val="Текст выноски Знак4"/>
    <w:rsid w:val="00DB16A8"/>
    <w:rPr>
      <w:rFonts w:ascii="Segoe UI" w:hAnsi="Segoe UI" w:cs="Segoe UI"/>
      <w:sz w:val="18"/>
      <w:szCs w:val="18"/>
    </w:rPr>
  </w:style>
  <w:style w:type="character" w:customStyle="1" w:styleId="62">
    <w:name w:val="Текст примечания Знак6"/>
    <w:rsid w:val="00DB16A8"/>
    <w:rPr>
      <w:rFonts w:ascii="Calibri" w:hAnsi="Calibri" w:cs="Calibri"/>
      <w:sz w:val="20"/>
      <w:szCs w:val="20"/>
    </w:rPr>
  </w:style>
  <w:style w:type="character" w:customStyle="1" w:styleId="38">
    <w:name w:val="Текст примечания Знак3"/>
    <w:rsid w:val="00DB16A8"/>
    <w:rPr>
      <w:rFonts w:ascii="Calibri" w:hAnsi="Calibri" w:cs="Calibri"/>
      <w:sz w:val="20"/>
      <w:szCs w:val="20"/>
    </w:rPr>
  </w:style>
  <w:style w:type="character" w:customStyle="1" w:styleId="8">
    <w:name w:val="Текст примечания Знак8"/>
    <w:rsid w:val="00DB16A8"/>
    <w:rPr>
      <w:rFonts w:ascii="Calibri" w:hAnsi="Calibri" w:cs="Calibri"/>
      <w:sz w:val="20"/>
      <w:szCs w:val="20"/>
    </w:rPr>
  </w:style>
  <w:style w:type="character" w:customStyle="1" w:styleId="39">
    <w:name w:val="Текст выноски Знак3"/>
    <w:rsid w:val="00DB16A8"/>
    <w:rPr>
      <w:rFonts w:ascii="Segoe UI" w:hAnsi="Segoe UI" w:cs="Segoe UI"/>
      <w:sz w:val="18"/>
      <w:szCs w:val="18"/>
    </w:rPr>
  </w:style>
  <w:style w:type="character" w:customStyle="1" w:styleId="113">
    <w:name w:val="Текст примечания Знак11"/>
    <w:rsid w:val="00DB16A8"/>
    <w:rPr>
      <w:rFonts w:ascii="Calibri" w:hAnsi="Calibri" w:cs="Calibri"/>
      <w:sz w:val="20"/>
      <w:szCs w:val="20"/>
    </w:rPr>
  </w:style>
  <w:style w:type="character" w:customStyle="1" w:styleId="70">
    <w:name w:val="Текст примечания Знак7"/>
    <w:rsid w:val="00DB16A8"/>
    <w:rPr>
      <w:rFonts w:ascii="Calibri" w:hAnsi="Calibri" w:cs="Calibri"/>
      <w:sz w:val="20"/>
      <w:szCs w:val="20"/>
    </w:rPr>
  </w:style>
  <w:style w:type="character" w:customStyle="1" w:styleId="101">
    <w:name w:val="Тема примечания Знак10"/>
    <w:rsid w:val="00DB16A8"/>
    <w:rPr>
      <w:rFonts w:ascii="Calibri" w:hAnsi="Calibri" w:cs="Calibri"/>
      <w:b/>
      <w:bCs/>
      <w:sz w:val="20"/>
      <w:szCs w:val="20"/>
    </w:rPr>
  </w:style>
  <w:style w:type="character" w:customStyle="1" w:styleId="63">
    <w:name w:val="Тема примечания Знак6"/>
    <w:rsid w:val="00DB16A8"/>
    <w:rPr>
      <w:rFonts w:ascii="Calibri" w:hAnsi="Calibri" w:cs="Calibri"/>
      <w:b/>
      <w:bCs/>
      <w:sz w:val="20"/>
      <w:szCs w:val="20"/>
    </w:rPr>
  </w:style>
  <w:style w:type="character" w:customStyle="1" w:styleId="122">
    <w:name w:val="Текст примечания Знак12"/>
    <w:rsid w:val="00DB16A8"/>
    <w:rPr>
      <w:rFonts w:ascii="Calibri" w:hAnsi="Calibri" w:cs="Calibri"/>
      <w:sz w:val="20"/>
      <w:szCs w:val="20"/>
    </w:rPr>
  </w:style>
  <w:style w:type="character" w:customStyle="1" w:styleId="80">
    <w:name w:val="Текст выноски Знак8"/>
    <w:rsid w:val="00DB16A8"/>
    <w:rPr>
      <w:rFonts w:ascii="Tahoma" w:hAnsi="Tahoma" w:cs="Tahoma"/>
      <w:sz w:val="16"/>
      <w:szCs w:val="16"/>
    </w:rPr>
  </w:style>
  <w:style w:type="character" w:customStyle="1" w:styleId="81">
    <w:name w:val="Тема примечания Знак8"/>
    <w:rsid w:val="00DB16A8"/>
    <w:rPr>
      <w:rFonts w:ascii="Calibri" w:hAnsi="Calibri" w:cs="Calibri"/>
      <w:b/>
      <w:bCs/>
      <w:sz w:val="20"/>
      <w:szCs w:val="20"/>
    </w:rPr>
  </w:style>
  <w:style w:type="character" w:customStyle="1" w:styleId="102">
    <w:name w:val="Текст примечания Знак10"/>
    <w:rsid w:val="00DB16A8"/>
    <w:rPr>
      <w:rFonts w:ascii="Calibri" w:hAnsi="Calibri" w:cs="Calibri"/>
      <w:sz w:val="20"/>
      <w:szCs w:val="20"/>
    </w:rPr>
  </w:style>
  <w:style w:type="character" w:customStyle="1" w:styleId="210">
    <w:name w:val="Основной текст (2) + 10"/>
    <w:rsid w:val="00DB16A8"/>
    <w:rPr>
      <w:rFonts w:eastAsia="Times New Roman"/>
      <w:color w:val="000000"/>
      <w:sz w:val="21"/>
      <w:lang w:val="uk-UA"/>
    </w:rPr>
  </w:style>
  <w:style w:type="character" w:customStyle="1" w:styleId="2101">
    <w:name w:val="Основной текст (2) + 101"/>
    <w:rsid w:val="00DB16A8"/>
    <w:rPr>
      <w:rFonts w:eastAsia="Times New Roman"/>
      <w:color w:val="000000"/>
      <w:sz w:val="21"/>
      <w:lang w:val="uk-UA"/>
    </w:rPr>
  </w:style>
  <w:style w:type="character" w:customStyle="1" w:styleId="apple-converted-space">
    <w:name w:val="apple-converted-space"/>
    <w:rsid w:val="00DB16A8"/>
    <w:rPr>
      <w:rFonts w:cs="Times New Roman"/>
    </w:rPr>
  </w:style>
  <w:style w:type="character" w:customStyle="1" w:styleId="71">
    <w:name w:val="Текст выноски Знак7"/>
    <w:rsid w:val="00DB16A8"/>
    <w:rPr>
      <w:rFonts w:ascii="Segoe UI" w:hAnsi="Segoe UI" w:cs="Segoe UI"/>
      <w:sz w:val="18"/>
      <w:szCs w:val="18"/>
    </w:rPr>
  </w:style>
  <w:style w:type="character" w:customStyle="1" w:styleId="114">
    <w:name w:val="Текст выноски Знак11"/>
    <w:rsid w:val="00DB16A8"/>
    <w:rPr>
      <w:rFonts w:ascii="Tahoma" w:hAnsi="Tahoma" w:cs="Tahoma"/>
      <w:sz w:val="16"/>
      <w:szCs w:val="16"/>
    </w:rPr>
  </w:style>
  <w:style w:type="character" w:customStyle="1" w:styleId="115">
    <w:name w:val="Тема примечания Знак11"/>
    <w:rsid w:val="00DB16A8"/>
    <w:rPr>
      <w:rFonts w:ascii="Calibri" w:hAnsi="Calibri" w:cs="Calibri"/>
      <w:b/>
      <w:bCs/>
      <w:sz w:val="20"/>
      <w:szCs w:val="20"/>
    </w:rPr>
  </w:style>
  <w:style w:type="character" w:customStyle="1" w:styleId="44">
    <w:name w:val="Тема примечания Знак4"/>
    <w:rsid w:val="00DB16A8"/>
    <w:rPr>
      <w:rFonts w:ascii="Calibri" w:hAnsi="Calibri" w:cs="Calibri"/>
      <w:b/>
      <w:bCs/>
      <w:sz w:val="20"/>
      <w:szCs w:val="20"/>
    </w:rPr>
  </w:style>
  <w:style w:type="character" w:customStyle="1" w:styleId="3a">
    <w:name w:val="Тема примечания Знак3"/>
    <w:rsid w:val="00DB16A8"/>
    <w:rPr>
      <w:rFonts w:ascii="Calibri" w:hAnsi="Calibri" w:cs="Calibri"/>
      <w:b/>
      <w:bCs/>
      <w:sz w:val="20"/>
      <w:szCs w:val="20"/>
    </w:rPr>
  </w:style>
  <w:style w:type="character" w:customStyle="1" w:styleId="140">
    <w:name w:val="Текст выноски Знак14"/>
    <w:rsid w:val="00DB16A8"/>
    <w:rPr>
      <w:rFonts w:ascii="Segoe UI" w:hAnsi="Segoe UI" w:cs="Segoe UI"/>
      <w:sz w:val="18"/>
      <w:szCs w:val="18"/>
    </w:rPr>
  </w:style>
  <w:style w:type="character" w:customStyle="1" w:styleId="1433">
    <w:name w:val="Текст выноски Знак1433"/>
    <w:rsid w:val="00DB16A8"/>
    <w:rPr>
      <w:rFonts w:ascii="Segoe UI" w:hAnsi="Segoe UI" w:cs="Segoe UI"/>
      <w:sz w:val="18"/>
      <w:szCs w:val="18"/>
      <w:lang w:val="uk-UA"/>
    </w:rPr>
  </w:style>
  <w:style w:type="character" w:customStyle="1" w:styleId="1432">
    <w:name w:val="Текст выноски Знак1432"/>
    <w:rsid w:val="00DB16A8"/>
    <w:rPr>
      <w:rFonts w:ascii="Segoe UI" w:hAnsi="Segoe UI" w:cs="Segoe UI"/>
      <w:sz w:val="18"/>
      <w:szCs w:val="18"/>
      <w:lang w:val="uk-UA"/>
    </w:rPr>
  </w:style>
  <w:style w:type="character" w:customStyle="1" w:styleId="1431">
    <w:name w:val="Текст выноски Знак1431"/>
    <w:rsid w:val="00DB16A8"/>
    <w:rPr>
      <w:rFonts w:ascii="Segoe UI" w:hAnsi="Segoe UI" w:cs="Segoe UI"/>
      <w:sz w:val="18"/>
      <w:szCs w:val="18"/>
      <w:lang w:val="uk-UA"/>
    </w:rPr>
  </w:style>
  <w:style w:type="character" w:customStyle="1" w:styleId="1430">
    <w:name w:val="Текст выноски Знак1430"/>
    <w:rsid w:val="00DB16A8"/>
    <w:rPr>
      <w:rFonts w:ascii="Segoe UI" w:hAnsi="Segoe UI" w:cs="Segoe UI"/>
      <w:sz w:val="18"/>
      <w:szCs w:val="18"/>
      <w:lang w:val="uk-UA"/>
    </w:rPr>
  </w:style>
  <w:style w:type="character" w:customStyle="1" w:styleId="1429">
    <w:name w:val="Текст выноски Знак1429"/>
    <w:rsid w:val="00DB16A8"/>
    <w:rPr>
      <w:rFonts w:ascii="Segoe UI" w:hAnsi="Segoe UI" w:cs="Segoe UI"/>
      <w:sz w:val="18"/>
      <w:szCs w:val="18"/>
      <w:lang w:val="uk-UA"/>
    </w:rPr>
  </w:style>
  <w:style w:type="character" w:customStyle="1" w:styleId="1428">
    <w:name w:val="Текст выноски Знак1428"/>
    <w:rsid w:val="00DB16A8"/>
    <w:rPr>
      <w:rFonts w:ascii="Tahoma" w:hAnsi="Tahoma" w:cs="Tahoma"/>
      <w:sz w:val="16"/>
      <w:szCs w:val="16"/>
    </w:rPr>
  </w:style>
  <w:style w:type="character" w:customStyle="1" w:styleId="1427">
    <w:name w:val="Текст выноски Знак1427"/>
    <w:rsid w:val="00DB16A8"/>
    <w:rPr>
      <w:rFonts w:ascii="Segoe UI" w:hAnsi="Segoe UI" w:cs="Segoe UI"/>
      <w:sz w:val="18"/>
      <w:szCs w:val="18"/>
      <w:lang w:val="uk-UA"/>
    </w:rPr>
  </w:style>
  <w:style w:type="character" w:customStyle="1" w:styleId="1426">
    <w:name w:val="Текст выноски Знак1426"/>
    <w:rsid w:val="00DB16A8"/>
    <w:rPr>
      <w:rFonts w:ascii="Segoe UI" w:hAnsi="Segoe UI" w:cs="Segoe UI"/>
      <w:sz w:val="18"/>
      <w:szCs w:val="18"/>
      <w:lang w:val="uk-UA"/>
    </w:rPr>
  </w:style>
  <w:style w:type="character" w:customStyle="1" w:styleId="1425">
    <w:name w:val="Текст выноски Знак1425"/>
    <w:rsid w:val="00DB16A8"/>
    <w:rPr>
      <w:rFonts w:ascii="Segoe UI" w:hAnsi="Segoe UI" w:cs="Segoe UI"/>
      <w:sz w:val="18"/>
      <w:szCs w:val="18"/>
      <w:lang w:val="uk-UA"/>
    </w:rPr>
  </w:style>
  <w:style w:type="character" w:customStyle="1" w:styleId="1424">
    <w:name w:val="Текст выноски Знак1424"/>
    <w:rsid w:val="00DB16A8"/>
    <w:rPr>
      <w:rFonts w:ascii="Tahoma" w:hAnsi="Tahoma" w:cs="Tahoma"/>
      <w:sz w:val="16"/>
      <w:szCs w:val="16"/>
    </w:rPr>
  </w:style>
  <w:style w:type="character" w:customStyle="1" w:styleId="1423">
    <w:name w:val="Текст выноски Знак1423"/>
    <w:rsid w:val="00DB16A8"/>
    <w:rPr>
      <w:rFonts w:ascii="Tahoma" w:hAnsi="Tahoma" w:cs="Tahoma"/>
      <w:sz w:val="16"/>
      <w:szCs w:val="16"/>
    </w:rPr>
  </w:style>
  <w:style w:type="character" w:customStyle="1" w:styleId="1422">
    <w:name w:val="Текст выноски Знак1422"/>
    <w:rsid w:val="00DB16A8"/>
    <w:rPr>
      <w:rFonts w:ascii="Tahoma" w:hAnsi="Tahoma" w:cs="Tahoma"/>
      <w:sz w:val="16"/>
      <w:szCs w:val="16"/>
    </w:rPr>
  </w:style>
  <w:style w:type="character" w:customStyle="1" w:styleId="1421">
    <w:name w:val="Текст выноски Знак1421"/>
    <w:rsid w:val="00DB16A8"/>
    <w:rPr>
      <w:rFonts w:ascii="Segoe UI" w:hAnsi="Segoe UI" w:cs="Segoe UI"/>
      <w:sz w:val="18"/>
      <w:szCs w:val="18"/>
      <w:lang w:val="uk-UA"/>
    </w:rPr>
  </w:style>
  <w:style w:type="character" w:customStyle="1" w:styleId="1420">
    <w:name w:val="Текст выноски Знак1420"/>
    <w:rsid w:val="00DB16A8"/>
    <w:rPr>
      <w:rFonts w:ascii="Segoe UI" w:hAnsi="Segoe UI" w:cs="Segoe UI"/>
      <w:sz w:val="18"/>
      <w:szCs w:val="18"/>
      <w:lang w:val="uk-UA"/>
    </w:rPr>
  </w:style>
  <w:style w:type="character" w:customStyle="1" w:styleId="1419">
    <w:name w:val="Текст выноски Знак1419"/>
    <w:rsid w:val="00DB16A8"/>
    <w:rPr>
      <w:rFonts w:ascii="Segoe UI" w:hAnsi="Segoe UI" w:cs="Segoe UI"/>
      <w:sz w:val="18"/>
      <w:szCs w:val="18"/>
      <w:lang w:val="uk-UA"/>
    </w:rPr>
  </w:style>
  <w:style w:type="character" w:customStyle="1" w:styleId="1418">
    <w:name w:val="Текст выноски Знак1418"/>
    <w:rsid w:val="00DB16A8"/>
    <w:rPr>
      <w:rFonts w:ascii="Segoe UI" w:hAnsi="Segoe UI" w:cs="Segoe UI"/>
      <w:sz w:val="18"/>
      <w:szCs w:val="18"/>
      <w:lang w:val="uk-UA"/>
    </w:rPr>
  </w:style>
  <w:style w:type="character" w:customStyle="1" w:styleId="1417">
    <w:name w:val="Текст выноски Знак1417"/>
    <w:rsid w:val="00DB16A8"/>
    <w:rPr>
      <w:rFonts w:ascii="Segoe UI" w:hAnsi="Segoe UI" w:cs="Segoe UI"/>
      <w:sz w:val="18"/>
      <w:szCs w:val="18"/>
      <w:lang w:val="uk-UA"/>
    </w:rPr>
  </w:style>
  <w:style w:type="character" w:customStyle="1" w:styleId="1416">
    <w:name w:val="Текст выноски Знак1416"/>
    <w:rsid w:val="00DB16A8"/>
    <w:rPr>
      <w:rFonts w:ascii="Segoe UI" w:hAnsi="Segoe UI" w:cs="Segoe UI"/>
      <w:sz w:val="18"/>
      <w:szCs w:val="18"/>
      <w:lang w:val="uk-UA"/>
    </w:rPr>
  </w:style>
  <w:style w:type="character" w:customStyle="1" w:styleId="1415">
    <w:name w:val="Текст выноски Знак1415"/>
    <w:rsid w:val="00DB16A8"/>
    <w:rPr>
      <w:rFonts w:ascii="Tahoma" w:hAnsi="Tahoma" w:cs="Tahoma"/>
      <w:sz w:val="16"/>
      <w:szCs w:val="16"/>
    </w:rPr>
  </w:style>
  <w:style w:type="character" w:customStyle="1" w:styleId="1414">
    <w:name w:val="Текст выноски Знак1414"/>
    <w:rsid w:val="00DB16A8"/>
    <w:rPr>
      <w:rFonts w:ascii="Tahoma" w:hAnsi="Tahoma" w:cs="Tahoma"/>
      <w:sz w:val="16"/>
      <w:szCs w:val="16"/>
    </w:rPr>
  </w:style>
  <w:style w:type="character" w:customStyle="1" w:styleId="1413">
    <w:name w:val="Текст выноски Знак1413"/>
    <w:rsid w:val="00DB16A8"/>
    <w:rPr>
      <w:rFonts w:ascii="Tahoma" w:hAnsi="Tahoma" w:cs="Tahoma"/>
      <w:sz w:val="16"/>
      <w:szCs w:val="16"/>
    </w:rPr>
  </w:style>
  <w:style w:type="character" w:customStyle="1" w:styleId="1412">
    <w:name w:val="Текст выноски Знак1412"/>
    <w:rsid w:val="00DB16A8"/>
    <w:rPr>
      <w:rFonts w:ascii="Tahoma" w:hAnsi="Tahoma" w:cs="Tahoma"/>
      <w:sz w:val="16"/>
      <w:szCs w:val="16"/>
    </w:rPr>
  </w:style>
  <w:style w:type="character" w:customStyle="1" w:styleId="1411">
    <w:name w:val="Текст выноски Знак1411"/>
    <w:rsid w:val="00DB16A8"/>
    <w:rPr>
      <w:rFonts w:ascii="Tahoma" w:hAnsi="Tahoma" w:cs="Tahoma"/>
      <w:sz w:val="16"/>
      <w:szCs w:val="16"/>
    </w:rPr>
  </w:style>
  <w:style w:type="character" w:customStyle="1" w:styleId="1410">
    <w:name w:val="Текст выноски Знак1410"/>
    <w:rsid w:val="00DB16A8"/>
    <w:rPr>
      <w:rFonts w:ascii="Tahoma" w:hAnsi="Tahoma" w:cs="Tahoma"/>
      <w:sz w:val="16"/>
      <w:szCs w:val="16"/>
    </w:rPr>
  </w:style>
  <w:style w:type="character" w:customStyle="1" w:styleId="149">
    <w:name w:val="Текст выноски Знак149"/>
    <w:rsid w:val="00DB16A8"/>
    <w:rPr>
      <w:rFonts w:ascii="Segoe UI" w:hAnsi="Segoe UI" w:cs="Segoe UI"/>
      <w:sz w:val="18"/>
      <w:szCs w:val="18"/>
    </w:rPr>
  </w:style>
  <w:style w:type="character" w:customStyle="1" w:styleId="148">
    <w:name w:val="Текст выноски Знак148"/>
    <w:rsid w:val="00DB16A8"/>
    <w:rPr>
      <w:rFonts w:ascii="Tahoma" w:hAnsi="Tahoma" w:cs="Tahoma"/>
      <w:sz w:val="16"/>
      <w:szCs w:val="16"/>
    </w:rPr>
  </w:style>
  <w:style w:type="character" w:customStyle="1" w:styleId="147">
    <w:name w:val="Текст выноски Знак147"/>
    <w:rsid w:val="00DB16A8"/>
    <w:rPr>
      <w:rFonts w:ascii="Tahoma" w:hAnsi="Tahoma" w:cs="Tahoma"/>
      <w:sz w:val="16"/>
      <w:szCs w:val="16"/>
    </w:rPr>
  </w:style>
  <w:style w:type="character" w:customStyle="1" w:styleId="146">
    <w:name w:val="Текст выноски Знак146"/>
    <w:rsid w:val="00DB16A8"/>
    <w:rPr>
      <w:rFonts w:ascii="Tahoma" w:hAnsi="Tahoma" w:cs="Tahoma"/>
      <w:sz w:val="16"/>
      <w:szCs w:val="16"/>
    </w:rPr>
  </w:style>
  <w:style w:type="character" w:customStyle="1" w:styleId="145">
    <w:name w:val="Текст выноски Знак145"/>
    <w:rsid w:val="00DB16A8"/>
    <w:rPr>
      <w:rFonts w:ascii="Tahoma" w:hAnsi="Tahoma" w:cs="Tahoma"/>
      <w:sz w:val="16"/>
      <w:szCs w:val="16"/>
    </w:rPr>
  </w:style>
  <w:style w:type="character" w:customStyle="1" w:styleId="144">
    <w:name w:val="Текст выноски Знак144"/>
    <w:rsid w:val="00DB16A8"/>
    <w:rPr>
      <w:rFonts w:ascii="Tahoma" w:hAnsi="Tahoma" w:cs="Tahoma"/>
      <w:sz w:val="16"/>
      <w:szCs w:val="16"/>
    </w:rPr>
  </w:style>
  <w:style w:type="character" w:customStyle="1" w:styleId="143">
    <w:name w:val="Текст выноски Знак143"/>
    <w:rsid w:val="00DB16A8"/>
    <w:rPr>
      <w:rFonts w:ascii="Tahoma" w:hAnsi="Tahoma" w:cs="Tahoma"/>
      <w:sz w:val="16"/>
      <w:szCs w:val="16"/>
    </w:rPr>
  </w:style>
  <w:style w:type="character" w:customStyle="1" w:styleId="142">
    <w:name w:val="Текст выноски Знак142"/>
    <w:rsid w:val="00DB16A8"/>
    <w:rPr>
      <w:rFonts w:ascii="Tahoma" w:hAnsi="Tahoma" w:cs="Tahoma"/>
      <w:sz w:val="16"/>
      <w:szCs w:val="16"/>
    </w:rPr>
  </w:style>
  <w:style w:type="character" w:customStyle="1" w:styleId="141">
    <w:name w:val="Текст выноски Знак141"/>
    <w:rsid w:val="00DB16A8"/>
    <w:rPr>
      <w:rFonts w:ascii="Tahoma" w:hAnsi="Tahoma" w:cs="Tahoma"/>
      <w:sz w:val="16"/>
      <w:szCs w:val="16"/>
    </w:rPr>
  </w:style>
  <w:style w:type="character" w:customStyle="1" w:styleId="1f0">
    <w:name w:val="Нижний колонтитул Знак1"/>
    <w:basedOn w:val="afff7"/>
    <w:rsid w:val="00DB16A8"/>
  </w:style>
  <w:style w:type="character" w:customStyle="1" w:styleId="133">
    <w:name w:val="Нижний колонтитул Знак133"/>
    <w:rsid w:val="00DB16A8"/>
    <w:rPr>
      <w:rFonts w:ascii="Calibri" w:hAnsi="Calibri" w:cs="SimSun"/>
      <w:lang w:val="uk-UA"/>
    </w:rPr>
  </w:style>
  <w:style w:type="character" w:customStyle="1" w:styleId="1320">
    <w:name w:val="Нижний колонтитул Знак132"/>
    <w:rsid w:val="00DB16A8"/>
    <w:rPr>
      <w:rFonts w:ascii="Calibri" w:hAnsi="Calibri" w:cs="SimSun"/>
      <w:lang w:val="uk-UA"/>
    </w:rPr>
  </w:style>
  <w:style w:type="character" w:customStyle="1" w:styleId="1310">
    <w:name w:val="Нижний колонтитул Знак131"/>
    <w:rsid w:val="00DB16A8"/>
    <w:rPr>
      <w:rFonts w:ascii="Calibri" w:hAnsi="Calibri" w:cs="SimSun"/>
      <w:lang w:val="uk-UA"/>
    </w:rPr>
  </w:style>
  <w:style w:type="character" w:customStyle="1" w:styleId="1300">
    <w:name w:val="Нижний колонтитул Знак130"/>
    <w:rsid w:val="00DB16A8"/>
    <w:rPr>
      <w:rFonts w:ascii="Calibri" w:hAnsi="Calibri" w:cs="SimSun"/>
      <w:lang w:val="uk-UA"/>
    </w:rPr>
  </w:style>
  <w:style w:type="character" w:customStyle="1" w:styleId="129">
    <w:name w:val="Нижний колонтитул Знак129"/>
    <w:rsid w:val="00DB16A8"/>
    <w:rPr>
      <w:rFonts w:ascii="Calibri" w:hAnsi="Calibri" w:cs="SimSun"/>
      <w:lang w:val="uk-UA"/>
    </w:rPr>
  </w:style>
  <w:style w:type="character" w:customStyle="1" w:styleId="128">
    <w:name w:val="Нижний колонтитул Знак128"/>
    <w:rsid w:val="00DB16A8"/>
    <w:rPr>
      <w:rFonts w:ascii="Calibri" w:hAnsi="Calibri" w:cs="SimSun"/>
    </w:rPr>
  </w:style>
  <w:style w:type="character" w:customStyle="1" w:styleId="127">
    <w:name w:val="Нижний колонтитул Знак127"/>
    <w:rsid w:val="00DB16A8"/>
    <w:rPr>
      <w:rFonts w:ascii="Calibri" w:hAnsi="Calibri" w:cs="SimSun"/>
      <w:lang w:val="uk-UA"/>
    </w:rPr>
  </w:style>
  <w:style w:type="character" w:customStyle="1" w:styleId="126">
    <w:name w:val="Нижний колонтитул Знак126"/>
    <w:rsid w:val="00DB16A8"/>
    <w:rPr>
      <w:rFonts w:ascii="Calibri" w:hAnsi="Calibri" w:cs="SimSun"/>
      <w:lang w:val="uk-UA"/>
    </w:rPr>
  </w:style>
  <w:style w:type="character" w:customStyle="1" w:styleId="125">
    <w:name w:val="Нижний колонтитул Знак125"/>
    <w:rsid w:val="00DB16A8"/>
    <w:rPr>
      <w:rFonts w:ascii="Calibri" w:hAnsi="Calibri" w:cs="SimSun"/>
      <w:lang w:val="uk-UA"/>
    </w:rPr>
  </w:style>
  <w:style w:type="character" w:customStyle="1" w:styleId="124">
    <w:name w:val="Нижний колонтитул Знак124"/>
    <w:rsid w:val="00DB16A8"/>
    <w:rPr>
      <w:rFonts w:ascii="Calibri" w:hAnsi="Calibri" w:cs="SimSun"/>
    </w:rPr>
  </w:style>
  <w:style w:type="character" w:customStyle="1" w:styleId="123">
    <w:name w:val="Нижний колонтитул Знак123"/>
    <w:rsid w:val="00DB16A8"/>
    <w:rPr>
      <w:rFonts w:ascii="Calibri" w:hAnsi="Calibri" w:cs="SimSun"/>
    </w:rPr>
  </w:style>
  <w:style w:type="character" w:customStyle="1" w:styleId="1220">
    <w:name w:val="Нижний колонтитул Знак122"/>
    <w:rsid w:val="00DB16A8"/>
    <w:rPr>
      <w:rFonts w:ascii="Calibri" w:hAnsi="Calibri" w:cs="SimSun"/>
    </w:rPr>
  </w:style>
  <w:style w:type="character" w:customStyle="1" w:styleId="1210">
    <w:name w:val="Нижний колонтитул Знак121"/>
    <w:rsid w:val="00DB16A8"/>
    <w:rPr>
      <w:rFonts w:ascii="Calibri" w:hAnsi="Calibri" w:cs="SimSun"/>
      <w:lang w:val="uk-UA"/>
    </w:rPr>
  </w:style>
  <w:style w:type="character" w:customStyle="1" w:styleId="1200">
    <w:name w:val="Нижний колонтитул Знак120"/>
    <w:rsid w:val="00DB16A8"/>
    <w:rPr>
      <w:rFonts w:ascii="Calibri" w:hAnsi="Calibri" w:cs="SimSun"/>
      <w:lang w:val="uk-UA"/>
    </w:rPr>
  </w:style>
  <w:style w:type="character" w:customStyle="1" w:styleId="119">
    <w:name w:val="Нижний колонтитул Знак119"/>
    <w:rsid w:val="00DB16A8"/>
    <w:rPr>
      <w:rFonts w:ascii="Calibri" w:hAnsi="Calibri" w:cs="SimSun"/>
      <w:lang w:val="uk-UA"/>
    </w:rPr>
  </w:style>
  <w:style w:type="character" w:customStyle="1" w:styleId="118">
    <w:name w:val="Нижний колонтитул Знак118"/>
    <w:rsid w:val="00DB16A8"/>
    <w:rPr>
      <w:rFonts w:ascii="Calibri" w:hAnsi="Calibri" w:cs="SimSun"/>
      <w:lang w:val="uk-UA"/>
    </w:rPr>
  </w:style>
  <w:style w:type="character" w:customStyle="1" w:styleId="117">
    <w:name w:val="Нижний колонтитул Знак117"/>
    <w:rsid w:val="00DB16A8"/>
    <w:rPr>
      <w:rFonts w:ascii="Calibri" w:hAnsi="Calibri" w:cs="SimSun"/>
      <w:lang w:val="uk-UA"/>
    </w:rPr>
  </w:style>
  <w:style w:type="character" w:customStyle="1" w:styleId="116">
    <w:name w:val="Нижний колонтитул Знак116"/>
    <w:rsid w:val="00DB16A8"/>
    <w:rPr>
      <w:rFonts w:ascii="Calibri" w:hAnsi="Calibri" w:cs="SimSun"/>
      <w:lang w:val="uk-UA"/>
    </w:rPr>
  </w:style>
  <w:style w:type="character" w:customStyle="1" w:styleId="1150">
    <w:name w:val="Нижний колонтитул Знак115"/>
    <w:rsid w:val="00DB16A8"/>
    <w:rPr>
      <w:rFonts w:ascii="Calibri" w:hAnsi="Calibri" w:cs="SimSun"/>
    </w:rPr>
  </w:style>
  <w:style w:type="character" w:customStyle="1" w:styleId="1140">
    <w:name w:val="Нижний колонтитул Знак114"/>
    <w:rsid w:val="00DB16A8"/>
    <w:rPr>
      <w:rFonts w:ascii="Calibri" w:hAnsi="Calibri" w:cs="SimSun"/>
    </w:rPr>
  </w:style>
  <w:style w:type="character" w:customStyle="1" w:styleId="1130">
    <w:name w:val="Нижний колонтитул Знак113"/>
    <w:rsid w:val="00DB16A8"/>
    <w:rPr>
      <w:rFonts w:ascii="Calibri" w:hAnsi="Calibri" w:cs="SimSun"/>
    </w:rPr>
  </w:style>
  <w:style w:type="character" w:customStyle="1" w:styleId="1120">
    <w:name w:val="Нижний колонтитул Знак112"/>
    <w:rsid w:val="00DB16A8"/>
    <w:rPr>
      <w:rFonts w:ascii="Calibri" w:hAnsi="Calibri" w:cs="SimSun"/>
    </w:rPr>
  </w:style>
  <w:style w:type="character" w:customStyle="1" w:styleId="1112">
    <w:name w:val="Нижний колонтитул Знак111"/>
    <w:rsid w:val="00DB16A8"/>
    <w:rPr>
      <w:rFonts w:ascii="Calibri" w:hAnsi="Calibri" w:cs="SimSun"/>
    </w:rPr>
  </w:style>
  <w:style w:type="character" w:customStyle="1" w:styleId="1100">
    <w:name w:val="Нижний колонтитул Знак110"/>
    <w:rsid w:val="00DB16A8"/>
    <w:rPr>
      <w:rFonts w:ascii="Calibri" w:hAnsi="Calibri" w:cs="SimSun"/>
    </w:rPr>
  </w:style>
  <w:style w:type="character" w:customStyle="1" w:styleId="190">
    <w:name w:val="Нижний колонтитул Знак19"/>
    <w:rsid w:val="00DB16A8"/>
    <w:rPr>
      <w:rFonts w:ascii="Calibri" w:hAnsi="Calibri" w:cs="SimSun"/>
    </w:rPr>
  </w:style>
  <w:style w:type="character" w:customStyle="1" w:styleId="180">
    <w:name w:val="Нижний колонтитул Знак18"/>
    <w:rsid w:val="00DB16A8"/>
    <w:rPr>
      <w:rFonts w:ascii="Calibri" w:hAnsi="Calibri" w:cs="SimSun"/>
    </w:rPr>
  </w:style>
  <w:style w:type="character" w:customStyle="1" w:styleId="170">
    <w:name w:val="Нижний колонтитул Знак17"/>
    <w:rsid w:val="00DB16A8"/>
    <w:rPr>
      <w:rFonts w:ascii="Calibri" w:hAnsi="Calibri" w:cs="SimSun"/>
    </w:rPr>
  </w:style>
  <w:style w:type="character" w:customStyle="1" w:styleId="160">
    <w:name w:val="Нижний колонтитул Знак16"/>
    <w:rsid w:val="00DB16A8"/>
    <w:rPr>
      <w:rFonts w:ascii="Calibri" w:hAnsi="Calibri" w:cs="SimSun"/>
    </w:rPr>
  </w:style>
  <w:style w:type="character" w:customStyle="1" w:styleId="150">
    <w:name w:val="Нижний колонтитул Знак15"/>
    <w:rsid w:val="00DB16A8"/>
    <w:rPr>
      <w:rFonts w:ascii="Calibri" w:hAnsi="Calibri" w:cs="SimSun"/>
    </w:rPr>
  </w:style>
  <w:style w:type="character" w:customStyle="1" w:styleId="14a">
    <w:name w:val="Нижний колонтитул Знак14"/>
    <w:rsid w:val="00DB16A8"/>
    <w:rPr>
      <w:rFonts w:ascii="Calibri" w:hAnsi="Calibri" w:cs="SimSun"/>
    </w:rPr>
  </w:style>
  <w:style w:type="character" w:customStyle="1" w:styleId="134">
    <w:name w:val="Нижний колонтитул Знак13"/>
    <w:rsid w:val="00DB16A8"/>
    <w:rPr>
      <w:rFonts w:ascii="Calibri" w:hAnsi="Calibri" w:cs="SimSun"/>
    </w:rPr>
  </w:style>
  <w:style w:type="character" w:customStyle="1" w:styleId="12a">
    <w:name w:val="Нижний колонтитул Знак12"/>
    <w:rsid w:val="00DB16A8"/>
    <w:rPr>
      <w:rFonts w:ascii="Calibri" w:hAnsi="Calibri" w:cs="SimSun"/>
    </w:rPr>
  </w:style>
  <w:style w:type="character" w:customStyle="1" w:styleId="11a">
    <w:name w:val="Нижний колонтитул Знак11"/>
    <w:rsid w:val="00DB16A8"/>
    <w:rPr>
      <w:rFonts w:ascii="Calibri" w:hAnsi="Calibri" w:cs="SimSun"/>
    </w:rPr>
  </w:style>
  <w:style w:type="character" w:customStyle="1" w:styleId="1f1">
    <w:name w:val="Верхний колонтитул Знак1"/>
    <w:basedOn w:val="afff7"/>
    <w:rsid w:val="00DB16A8"/>
  </w:style>
  <w:style w:type="character" w:customStyle="1" w:styleId="1330">
    <w:name w:val="Верхний колонтитул Знак133"/>
    <w:rsid w:val="00DB16A8"/>
    <w:rPr>
      <w:rFonts w:ascii="Calibri" w:hAnsi="Calibri" w:cs="SimSun"/>
      <w:lang w:val="uk-UA"/>
    </w:rPr>
  </w:style>
  <w:style w:type="character" w:customStyle="1" w:styleId="1321">
    <w:name w:val="Верхний колонтитул Знак132"/>
    <w:rsid w:val="00DB16A8"/>
    <w:rPr>
      <w:rFonts w:ascii="Calibri" w:hAnsi="Calibri" w:cs="SimSun"/>
      <w:lang w:val="uk-UA"/>
    </w:rPr>
  </w:style>
  <w:style w:type="character" w:customStyle="1" w:styleId="1311">
    <w:name w:val="Верхний колонтитул Знак131"/>
    <w:rsid w:val="00DB16A8"/>
    <w:rPr>
      <w:rFonts w:ascii="Calibri" w:hAnsi="Calibri" w:cs="SimSun"/>
      <w:lang w:val="uk-UA"/>
    </w:rPr>
  </w:style>
  <w:style w:type="character" w:customStyle="1" w:styleId="1301">
    <w:name w:val="Верхний колонтитул Знак130"/>
    <w:rsid w:val="00DB16A8"/>
    <w:rPr>
      <w:rFonts w:ascii="Calibri" w:hAnsi="Calibri" w:cs="SimSun"/>
      <w:lang w:val="uk-UA"/>
    </w:rPr>
  </w:style>
  <w:style w:type="character" w:customStyle="1" w:styleId="1290">
    <w:name w:val="Верхний колонтитул Знак129"/>
    <w:rsid w:val="00DB16A8"/>
    <w:rPr>
      <w:rFonts w:ascii="Calibri" w:hAnsi="Calibri" w:cs="SimSun"/>
      <w:lang w:val="uk-UA"/>
    </w:rPr>
  </w:style>
  <w:style w:type="character" w:customStyle="1" w:styleId="1280">
    <w:name w:val="Верхний колонтитул Знак128"/>
    <w:rsid w:val="00DB16A8"/>
    <w:rPr>
      <w:rFonts w:ascii="Calibri" w:hAnsi="Calibri" w:cs="SimSun"/>
    </w:rPr>
  </w:style>
  <w:style w:type="character" w:customStyle="1" w:styleId="1270">
    <w:name w:val="Верхний колонтитул Знак127"/>
    <w:rsid w:val="00DB16A8"/>
    <w:rPr>
      <w:rFonts w:ascii="Calibri" w:hAnsi="Calibri" w:cs="SimSun"/>
      <w:lang w:val="uk-UA"/>
    </w:rPr>
  </w:style>
  <w:style w:type="character" w:customStyle="1" w:styleId="1260">
    <w:name w:val="Верхний колонтитул Знак126"/>
    <w:rsid w:val="00DB16A8"/>
    <w:rPr>
      <w:rFonts w:ascii="Calibri" w:hAnsi="Calibri" w:cs="SimSun"/>
      <w:lang w:val="uk-UA"/>
    </w:rPr>
  </w:style>
  <w:style w:type="character" w:customStyle="1" w:styleId="1250">
    <w:name w:val="Верхний колонтитул Знак125"/>
    <w:rsid w:val="00DB16A8"/>
    <w:rPr>
      <w:rFonts w:ascii="Calibri" w:hAnsi="Calibri" w:cs="SimSun"/>
      <w:lang w:val="uk-UA"/>
    </w:rPr>
  </w:style>
  <w:style w:type="character" w:customStyle="1" w:styleId="1240">
    <w:name w:val="Верхний колонтитул Знак124"/>
    <w:rsid w:val="00DB16A8"/>
    <w:rPr>
      <w:rFonts w:ascii="Calibri" w:hAnsi="Calibri" w:cs="SimSun"/>
    </w:rPr>
  </w:style>
  <w:style w:type="character" w:customStyle="1" w:styleId="1230">
    <w:name w:val="Верхний колонтитул Знак123"/>
    <w:rsid w:val="00DB16A8"/>
    <w:rPr>
      <w:rFonts w:ascii="Calibri" w:hAnsi="Calibri" w:cs="SimSun"/>
    </w:rPr>
  </w:style>
  <w:style w:type="character" w:customStyle="1" w:styleId="1221">
    <w:name w:val="Верхний колонтитул Знак122"/>
    <w:rsid w:val="00DB16A8"/>
    <w:rPr>
      <w:rFonts w:ascii="Calibri" w:hAnsi="Calibri" w:cs="SimSun"/>
    </w:rPr>
  </w:style>
  <w:style w:type="character" w:customStyle="1" w:styleId="1211">
    <w:name w:val="Верхний колонтитул Знак121"/>
    <w:rsid w:val="00DB16A8"/>
    <w:rPr>
      <w:rFonts w:ascii="Calibri" w:hAnsi="Calibri" w:cs="SimSun"/>
      <w:lang w:val="uk-UA"/>
    </w:rPr>
  </w:style>
  <w:style w:type="character" w:customStyle="1" w:styleId="1201">
    <w:name w:val="Верхний колонтитул Знак120"/>
    <w:rsid w:val="00DB16A8"/>
    <w:rPr>
      <w:rFonts w:ascii="Calibri" w:hAnsi="Calibri" w:cs="SimSun"/>
      <w:lang w:val="uk-UA"/>
    </w:rPr>
  </w:style>
  <w:style w:type="character" w:customStyle="1" w:styleId="1190">
    <w:name w:val="Верхний колонтитул Знак119"/>
    <w:rsid w:val="00DB16A8"/>
    <w:rPr>
      <w:rFonts w:ascii="Calibri" w:hAnsi="Calibri" w:cs="SimSun"/>
      <w:lang w:val="uk-UA"/>
    </w:rPr>
  </w:style>
  <w:style w:type="character" w:customStyle="1" w:styleId="1180">
    <w:name w:val="Верхний колонтитул Знак118"/>
    <w:rsid w:val="00DB16A8"/>
    <w:rPr>
      <w:rFonts w:ascii="Calibri" w:hAnsi="Calibri" w:cs="SimSun"/>
      <w:lang w:val="uk-UA"/>
    </w:rPr>
  </w:style>
  <w:style w:type="character" w:customStyle="1" w:styleId="1170">
    <w:name w:val="Верхний колонтитул Знак117"/>
    <w:rsid w:val="00DB16A8"/>
    <w:rPr>
      <w:rFonts w:ascii="Calibri" w:hAnsi="Calibri" w:cs="SimSun"/>
      <w:lang w:val="uk-UA"/>
    </w:rPr>
  </w:style>
  <w:style w:type="character" w:customStyle="1" w:styleId="1160">
    <w:name w:val="Верхний колонтитул Знак116"/>
    <w:rsid w:val="00DB16A8"/>
    <w:rPr>
      <w:rFonts w:ascii="Calibri" w:hAnsi="Calibri" w:cs="SimSun"/>
      <w:lang w:val="uk-UA"/>
    </w:rPr>
  </w:style>
  <w:style w:type="character" w:customStyle="1" w:styleId="1151">
    <w:name w:val="Верхний колонтитул Знак115"/>
    <w:rsid w:val="00DB16A8"/>
    <w:rPr>
      <w:rFonts w:ascii="Calibri" w:hAnsi="Calibri" w:cs="SimSun"/>
    </w:rPr>
  </w:style>
  <w:style w:type="character" w:customStyle="1" w:styleId="1141">
    <w:name w:val="Верхний колонтитул Знак114"/>
    <w:rsid w:val="00DB16A8"/>
    <w:rPr>
      <w:rFonts w:ascii="Calibri" w:hAnsi="Calibri" w:cs="SimSun"/>
    </w:rPr>
  </w:style>
  <w:style w:type="character" w:customStyle="1" w:styleId="1131">
    <w:name w:val="Верхний колонтитул Знак113"/>
    <w:rsid w:val="00DB16A8"/>
    <w:rPr>
      <w:rFonts w:ascii="Calibri" w:hAnsi="Calibri" w:cs="SimSun"/>
    </w:rPr>
  </w:style>
  <w:style w:type="character" w:customStyle="1" w:styleId="1121">
    <w:name w:val="Верхний колонтитул Знак112"/>
    <w:rsid w:val="00DB16A8"/>
    <w:rPr>
      <w:rFonts w:ascii="Calibri" w:hAnsi="Calibri" w:cs="SimSun"/>
    </w:rPr>
  </w:style>
  <w:style w:type="character" w:customStyle="1" w:styleId="1113">
    <w:name w:val="Верхний колонтитул Знак111"/>
    <w:rsid w:val="00DB16A8"/>
    <w:rPr>
      <w:rFonts w:ascii="Calibri" w:hAnsi="Calibri" w:cs="SimSun"/>
    </w:rPr>
  </w:style>
  <w:style w:type="character" w:customStyle="1" w:styleId="1101">
    <w:name w:val="Верхний колонтитул Знак110"/>
    <w:rsid w:val="00DB16A8"/>
    <w:rPr>
      <w:rFonts w:ascii="Calibri" w:hAnsi="Calibri" w:cs="SimSun"/>
    </w:rPr>
  </w:style>
  <w:style w:type="character" w:customStyle="1" w:styleId="191">
    <w:name w:val="Верхний колонтитул Знак19"/>
    <w:rsid w:val="00DB16A8"/>
    <w:rPr>
      <w:rFonts w:ascii="Calibri" w:hAnsi="Calibri" w:cs="SimSun"/>
    </w:rPr>
  </w:style>
  <w:style w:type="character" w:customStyle="1" w:styleId="181">
    <w:name w:val="Верхний колонтитул Знак18"/>
    <w:rsid w:val="00DB16A8"/>
    <w:rPr>
      <w:rFonts w:ascii="Calibri" w:hAnsi="Calibri" w:cs="SimSun"/>
    </w:rPr>
  </w:style>
  <w:style w:type="character" w:customStyle="1" w:styleId="171">
    <w:name w:val="Верхний колонтитул Знак17"/>
    <w:rsid w:val="00DB16A8"/>
    <w:rPr>
      <w:rFonts w:ascii="Calibri" w:hAnsi="Calibri" w:cs="SimSun"/>
    </w:rPr>
  </w:style>
  <w:style w:type="character" w:customStyle="1" w:styleId="161">
    <w:name w:val="Верхний колонтитул Знак16"/>
    <w:rsid w:val="00DB16A8"/>
    <w:rPr>
      <w:rFonts w:ascii="Calibri" w:hAnsi="Calibri" w:cs="SimSun"/>
    </w:rPr>
  </w:style>
  <w:style w:type="character" w:customStyle="1" w:styleId="151">
    <w:name w:val="Верхний колонтитул Знак15"/>
    <w:rsid w:val="00DB16A8"/>
    <w:rPr>
      <w:rFonts w:ascii="Calibri" w:hAnsi="Calibri" w:cs="SimSun"/>
    </w:rPr>
  </w:style>
  <w:style w:type="character" w:customStyle="1" w:styleId="14b">
    <w:name w:val="Верхний колонтитул Знак14"/>
    <w:rsid w:val="00DB16A8"/>
    <w:rPr>
      <w:rFonts w:ascii="Calibri" w:hAnsi="Calibri" w:cs="SimSun"/>
    </w:rPr>
  </w:style>
  <w:style w:type="character" w:customStyle="1" w:styleId="135">
    <w:name w:val="Верхний колонтитул Знак13"/>
    <w:rsid w:val="00DB16A8"/>
    <w:rPr>
      <w:rFonts w:ascii="Calibri" w:hAnsi="Calibri" w:cs="SimSun"/>
    </w:rPr>
  </w:style>
  <w:style w:type="character" w:customStyle="1" w:styleId="12b">
    <w:name w:val="Верхний колонтитул Знак12"/>
    <w:rsid w:val="00DB16A8"/>
    <w:rPr>
      <w:rFonts w:ascii="Calibri" w:hAnsi="Calibri" w:cs="SimSun"/>
    </w:rPr>
  </w:style>
  <w:style w:type="character" w:customStyle="1" w:styleId="11b">
    <w:name w:val="Верхний колонтитул Знак11"/>
    <w:rsid w:val="00DB16A8"/>
    <w:rPr>
      <w:rFonts w:ascii="Calibri" w:hAnsi="Calibri" w:cs="SimSun"/>
    </w:rPr>
  </w:style>
  <w:style w:type="character" w:customStyle="1" w:styleId="1f2">
    <w:name w:val="Основной текст Знак1"/>
    <w:basedOn w:val="afff7"/>
    <w:rsid w:val="00DB16A8"/>
  </w:style>
  <w:style w:type="character" w:customStyle="1" w:styleId="1331">
    <w:name w:val="Основной текст Знак133"/>
    <w:rsid w:val="00DB16A8"/>
    <w:rPr>
      <w:rFonts w:ascii="Calibri" w:hAnsi="Calibri" w:cs="SimSun"/>
      <w:lang w:val="uk-UA"/>
    </w:rPr>
  </w:style>
  <w:style w:type="character" w:customStyle="1" w:styleId="1322">
    <w:name w:val="Основной текст Знак132"/>
    <w:rsid w:val="00DB16A8"/>
    <w:rPr>
      <w:rFonts w:ascii="Calibri" w:hAnsi="Calibri" w:cs="SimSun"/>
      <w:lang w:val="uk-UA"/>
    </w:rPr>
  </w:style>
  <w:style w:type="character" w:customStyle="1" w:styleId="1312">
    <w:name w:val="Основной текст Знак131"/>
    <w:rsid w:val="00DB16A8"/>
    <w:rPr>
      <w:rFonts w:ascii="Calibri" w:hAnsi="Calibri" w:cs="SimSun"/>
      <w:lang w:val="uk-UA"/>
    </w:rPr>
  </w:style>
  <w:style w:type="character" w:customStyle="1" w:styleId="1302">
    <w:name w:val="Основной текст Знак130"/>
    <w:rsid w:val="00DB16A8"/>
    <w:rPr>
      <w:rFonts w:ascii="Calibri" w:hAnsi="Calibri" w:cs="SimSun"/>
      <w:lang w:val="uk-UA"/>
    </w:rPr>
  </w:style>
  <w:style w:type="character" w:customStyle="1" w:styleId="1291">
    <w:name w:val="Основной текст Знак129"/>
    <w:rsid w:val="00DB16A8"/>
    <w:rPr>
      <w:rFonts w:ascii="Calibri" w:hAnsi="Calibri" w:cs="SimSun"/>
      <w:lang w:val="uk-UA"/>
    </w:rPr>
  </w:style>
  <w:style w:type="character" w:customStyle="1" w:styleId="1281">
    <w:name w:val="Основной текст Знак128"/>
    <w:rsid w:val="00DB16A8"/>
    <w:rPr>
      <w:rFonts w:ascii="Calibri" w:hAnsi="Calibri" w:cs="SimSun"/>
    </w:rPr>
  </w:style>
  <w:style w:type="character" w:customStyle="1" w:styleId="1271">
    <w:name w:val="Основной текст Знак127"/>
    <w:rsid w:val="00DB16A8"/>
    <w:rPr>
      <w:rFonts w:ascii="Calibri" w:hAnsi="Calibri" w:cs="SimSun"/>
      <w:lang w:val="uk-UA"/>
    </w:rPr>
  </w:style>
  <w:style w:type="character" w:customStyle="1" w:styleId="1261">
    <w:name w:val="Основной текст Знак126"/>
    <w:rsid w:val="00DB16A8"/>
    <w:rPr>
      <w:rFonts w:ascii="Calibri" w:hAnsi="Calibri" w:cs="SimSun"/>
      <w:lang w:val="uk-UA"/>
    </w:rPr>
  </w:style>
  <w:style w:type="character" w:customStyle="1" w:styleId="1251">
    <w:name w:val="Основной текст Знак125"/>
    <w:rsid w:val="00DB16A8"/>
    <w:rPr>
      <w:rFonts w:ascii="Calibri" w:hAnsi="Calibri" w:cs="SimSun"/>
      <w:lang w:val="uk-UA"/>
    </w:rPr>
  </w:style>
  <w:style w:type="character" w:customStyle="1" w:styleId="1241">
    <w:name w:val="Основной текст Знак124"/>
    <w:rsid w:val="00DB16A8"/>
    <w:rPr>
      <w:rFonts w:ascii="Calibri" w:hAnsi="Calibri" w:cs="SimSun"/>
    </w:rPr>
  </w:style>
  <w:style w:type="character" w:customStyle="1" w:styleId="1231">
    <w:name w:val="Основной текст Знак123"/>
    <w:rsid w:val="00DB16A8"/>
    <w:rPr>
      <w:rFonts w:ascii="Calibri" w:hAnsi="Calibri" w:cs="SimSun"/>
    </w:rPr>
  </w:style>
  <w:style w:type="character" w:customStyle="1" w:styleId="1222">
    <w:name w:val="Основной текст Знак122"/>
    <w:rsid w:val="00DB16A8"/>
    <w:rPr>
      <w:rFonts w:ascii="Calibri" w:hAnsi="Calibri" w:cs="SimSun"/>
    </w:rPr>
  </w:style>
  <w:style w:type="character" w:customStyle="1" w:styleId="1212">
    <w:name w:val="Основной текст Знак121"/>
    <w:rsid w:val="00DB16A8"/>
    <w:rPr>
      <w:rFonts w:ascii="Calibri" w:hAnsi="Calibri" w:cs="SimSun"/>
      <w:lang w:val="uk-UA"/>
    </w:rPr>
  </w:style>
  <w:style w:type="character" w:customStyle="1" w:styleId="1202">
    <w:name w:val="Основной текст Знак120"/>
    <w:rsid w:val="00DB16A8"/>
    <w:rPr>
      <w:rFonts w:ascii="Calibri" w:hAnsi="Calibri" w:cs="SimSun"/>
      <w:lang w:val="uk-UA"/>
    </w:rPr>
  </w:style>
  <w:style w:type="character" w:customStyle="1" w:styleId="1191">
    <w:name w:val="Основной текст Знак119"/>
    <w:rsid w:val="00DB16A8"/>
    <w:rPr>
      <w:rFonts w:ascii="Calibri" w:hAnsi="Calibri" w:cs="SimSun"/>
      <w:lang w:val="uk-UA"/>
    </w:rPr>
  </w:style>
  <w:style w:type="character" w:customStyle="1" w:styleId="1181">
    <w:name w:val="Основной текст Знак118"/>
    <w:rsid w:val="00DB16A8"/>
    <w:rPr>
      <w:rFonts w:ascii="Calibri" w:hAnsi="Calibri" w:cs="SimSun"/>
      <w:lang w:val="uk-UA"/>
    </w:rPr>
  </w:style>
  <w:style w:type="character" w:customStyle="1" w:styleId="1171">
    <w:name w:val="Основной текст Знак117"/>
    <w:rsid w:val="00DB16A8"/>
    <w:rPr>
      <w:rFonts w:ascii="Calibri" w:hAnsi="Calibri" w:cs="SimSun"/>
      <w:lang w:val="uk-UA"/>
    </w:rPr>
  </w:style>
  <w:style w:type="character" w:customStyle="1" w:styleId="1161">
    <w:name w:val="Основной текст Знак116"/>
    <w:rsid w:val="00DB16A8"/>
    <w:rPr>
      <w:rFonts w:ascii="Calibri" w:hAnsi="Calibri" w:cs="SimSun"/>
      <w:lang w:val="uk-UA"/>
    </w:rPr>
  </w:style>
  <w:style w:type="character" w:customStyle="1" w:styleId="1152">
    <w:name w:val="Основной текст Знак115"/>
    <w:rsid w:val="00DB16A8"/>
    <w:rPr>
      <w:rFonts w:ascii="Calibri" w:hAnsi="Calibri" w:cs="SimSun"/>
    </w:rPr>
  </w:style>
  <w:style w:type="character" w:customStyle="1" w:styleId="1142">
    <w:name w:val="Основной текст Знак114"/>
    <w:rsid w:val="00DB16A8"/>
    <w:rPr>
      <w:rFonts w:ascii="Calibri" w:hAnsi="Calibri" w:cs="SimSun"/>
    </w:rPr>
  </w:style>
  <w:style w:type="character" w:customStyle="1" w:styleId="1132">
    <w:name w:val="Основной текст Знак113"/>
    <w:rsid w:val="00DB16A8"/>
    <w:rPr>
      <w:rFonts w:ascii="Calibri" w:hAnsi="Calibri" w:cs="SimSun"/>
    </w:rPr>
  </w:style>
  <w:style w:type="character" w:customStyle="1" w:styleId="1122">
    <w:name w:val="Основной текст Знак112"/>
    <w:rsid w:val="00DB16A8"/>
    <w:rPr>
      <w:rFonts w:ascii="Calibri" w:hAnsi="Calibri" w:cs="SimSun"/>
    </w:rPr>
  </w:style>
  <w:style w:type="character" w:customStyle="1" w:styleId="1114">
    <w:name w:val="Основной текст Знак111"/>
    <w:rsid w:val="00DB16A8"/>
    <w:rPr>
      <w:rFonts w:ascii="Calibri" w:hAnsi="Calibri" w:cs="SimSun"/>
    </w:rPr>
  </w:style>
  <w:style w:type="character" w:customStyle="1" w:styleId="1102">
    <w:name w:val="Основной текст Знак110"/>
    <w:rsid w:val="00DB16A8"/>
    <w:rPr>
      <w:rFonts w:ascii="Calibri" w:hAnsi="Calibri" w:cs="SimSun"/>
    </w:rPr>
  </w:style>
  <w:style w:type="character" w:customStyle="1" w:styleId="192">
    <w:name w:val="Основной текст Знак19"/>
    <w:rsid w:val="00DB16A8"/>
    <w:rPr>
      <w:rFonts w:ascii="Calibri" w:hAnsi="Calibri" w:cs="SimSun"/>
    </w:rPr>
  </w:style>
  <w:style w:type="character" w:customStyle="1" w:styleId="182">
    <w:name w:val="Основной текст Знак18"/>
    <w:rsid w:val="00DB16A8"/>
    <w:rPr>
      <w:rFonts w:ascii="Calibri" w:hAnsi="Calibri" w:cs="SimSun"/>
    </w:rPr>
  </w:style>
  <w:style w:type="character" w:customStyle="1" w:styleId="172">
    <w:name w:val="Основной текст Знак17"/>
    <w:rsid w:val="00DB16A8"/>
    <w:rPr>
      <w:rFonts w:ascii="Calibri" w:hAnsi="Calibri" w:cs="SimSun"/>
    </w:rPr>
  </w:style>
  <w:style w:type="character" w:customStyle="1" w:styleId="162">
    <w:name w:val="Основной текст Знак16"/>
    <w:rsid w:val="00DB16A8"/>
    <w:rPr>
      <w:rFonts w:ascii="Calibri" w:hAnsi="Calibri" w:cs="SimSun"/>
    </w:rPr>
  </w:style>
  <w:style w:type="character" w:customStyle="1" w:styleId="152">
    <w:name w:val="Основной текст Знак15"/>
    <w:rsid w:val="00DB16A8"/>
    <w:rPr>
      <w:rFonts w:ascii="Calibri" w:hAnsi="Calibri" w:cs="SimSun"/>
    </w:rPr>
  </w:style>
  <w:style w:type="character" w:customStyle="1" w:styleId="14c">
    <w:name w:val="Основной текст Знак14"/>
    <w:rsid w:val="00DB16A8"/>
    <w:rPr>
      <w:rFonts w:ascii="Calibri" w:hAnsi="Calibri" w:cs="SimSun"/>
    </w:rPr>
  </w:style>
  <w:style w:type="character" w:customStyle="1" w:styleId="136">
    <w:name w:val="Основной текст Знак13"/>
    <w:rsid w:val="00DB16A8"/>
    <w:rPr>
      <w:rFonts w:ascii="Calibri" w:hAnsi="Calibri" w:cs="SimSun"/>
    </w:rPr>
  </w:style>
  <w:style w:type="character" w:customStyle="1" w:styleId="12c">
    <w:name w:val="Основной текст Знак12"/>
    <w:rsid w:val="00DB16A8"/>
    <w:rPr>
      <w:rFonts w:ascii="Calibri" w:hAnsi="Calibri" w:cs="SimSun"/>
    </w:rPr>
  </w:style>
  <w:style w:type="character" w:customStyle="1" w:styleId="11c">
    <w:name w:val="Основной текст Знак11"/>
    <w:rsid w:val="00DB16A8"/>
    <w:rPr>
      <w:rFonts w:ascii="Calibri" w:hAnsi="Calibri" w:cs="SimSun"/>
    </w:rPr>
  </w:style>
  <w:style w:type="character" w:customStyle="1" w:styleId="14d">
    <w:name w:val="Текст примечания Знак14"/>
    <w:rsid w:val="00DB16A8"/>
    <w:rPr>
      <w:sz w:val="20"/>
      <w:szCs w:val="20"/>
    </w:rPr>
  </w:style>
  <w:style w:type="character" w:customStyle="1" w:styleId="14330">
    <w:name w:val="Текст примечания Знак1433"/>
    <w:rsid w:val="00DB16A8"/>
    <w:rPr>
      <w:rFonts w:ascii="Calibri" w:hAnsi="Calibri" w:cs="SimSun"/>
      <w:sz w:val="20"/>
      <w:szCs w:val="20"/>
      <w:lang w:val="uk-UA"/>
    </w:rPr>
  </w:style>
  <w:style w:type="character" w:customStyle="1" w:styleId="14320">
    <w:name w:val="Текст примечания Знак1432"/>
    <w:rsid w:val="00DB16A8"/>
    <w:rPr>
      <w:rFonts w:ascii="Calibri" w:hAnsi="Calibri" w:cs="SimSun"/>
      <w:sz w:val="20"/>
      <w:szCs w:val="20"/>
      <w:lang w:val="uk-UA"/>
    </w:rPr>
  </w:style>
  <w:style w:type="character" w:customStyle="1" w:styleId="14310">
    <w:name w:val="Текст примечания Знак1431"/>
    <w:rsid w:val="00DB16A8"/>
    <w:rPr>
      <w:rFonts w:ascii="Calibri" w:hAnsi="Calibri" w:cs="SimSun"/>
      <w:sz w:val="20"/>
      <w:szCs w:val="20"/>
      <w:lang w:val="uk-UA"/>
    </w:rPr>
  </w:style>
  <w:style w:type="character" w:customStyle="1" w:styleId="14300">
    <w:name w:val="Текст примечания Знак1430"/>
    <w:rsid w:val="00DB16A8"/>
    <w:rPr>
      <w:rFonts w:ascii="Calibri" w:hAnsi="Calibri" w:cs="SimSun"/>
      <w:sz w:val="20"/>
      <w:szCs w:val="20"/>
      <w:lang w:val="uk-UA"/>
    </w:rPr>
  </w:style>
  <w:style w:type="character" w:customStyle="1" w:styleId="14290">
    <w:name w:val="Текст примечания Знак1429"/>
    <w:rsid w:val="00DB16A8"/>
    <w:rPr>
      <w:rFonts w:ascii="Calibri" w:hAnsi="Calibri" w:cs="SimSun"/>
      <w:sz w:val="20"/>
      <w:szCs w:val="20"/>
      <w:lang w:val="uk-UA"/>
    </w:rPr>
  </w:style>
  <w:style w:type="character" w:customStyle="1" w:styleId="14280">
    <w:name w:val="Текст примечания Знак1428"/>
    <w:rsid w:val="00DB16A8"/>
    <w:rPr>
      <w:rFonts w:ascii="Calibri" w:hAnsi="Calibri" w:cs="SimSun"/>
      <w:sz w:val="20"/>
      <w:szCs w:val="20"/>
    </w:rPr>
  </w:style>
  <w:style w:type="character" w:customStyle="1" w:styleId="14270">
    <w:name w:val="Текст примечания Знак1427"/>
    <w:rsid w:val="00DB16A8"/>
    <w:rPr>
      <w:rFonts w:ascii="Calibri" w:hAnsi="Calibri" w:cs="SimSun"/>
      <w:sz w:val="20"/>
      <w:szCs w:val="20"/>
      <w:lang w:val="uk-UA"/>
    </w:rPr>
  </w:style>
  <w:style w:type="character" w:customStyle="1" w:styleId="14260">
    <w:name w:val="Текст примечания Знак1426"/>
    <w:rsid w:val="00DB16A8"/>
    <w:rPr>
      <w:rFonts w:ascii="Calibri" w:hAnsi="Calibri" w:cs="SimSun"/>
      <w:sz w:val="20"/>
      <w:szCs w:val="20"/>
      <w:lang w:val="uk-UA"/>
    </w:rPr>
  </w:style>
  <w:style w:type="character" w:customStyle="1" w:styleId="14250">
    <w:name w:val="Текст примечания Знак1425"/>
    <w:rsid w:val="00DB16A8"/>
    <w:rPr>
      <w:rFonts w:ascii="Calibri" w:hAnsi="Calibri" w:cs="SimSun"/>
      <w:sz w:val="20"/>
      <w:szCs w:val="20"/>
      <w:lang w:val="uk-UA"/>
    </w:rPr>
  </w:style>
  <w:style w:type="character" w:customStyle="1" w:styleId="14240">
    <w:name w:val="Текст примечания Знак1424"/>
    <w:rsid w:val="00DB16A8"/>
    <w:rPr>
      <w:rFonts w:ascii="Calibri" w:hAnsi="Calibri" w:cs="SimSun"/>
      <w:sz w:val="20"/>
      <w:szCs w:val="20"/>
    </w:rPr>
  </w:style>
  <w:style w:type="character" w:customStyle="1" w:styleId="14230">
    <w:name w:val="Текст примечания Знак1423"/>
    <w:rsid w:val="00DB16A8"/>
    <w:rPr>
      <w:rFonts w:ascii="Calibri" w:hAnsi="Calibri" w:cs="SimSun"/>
      <w:sz w:val="20"/>
      <w:szCs w:val="20"/>
    </w:rPr>
  </w:style>
  <w:style w:type="character" w:customStyle="1" w:styleId="14220">
    <w:name w:val="Текст примечания Знак1422"/>
    <w:rsid w:val="00DB16A8"/>
    <w:rPr>
      <w:rFonts w:ascii="Calibri" w:hAnsi="Calibri" w:cs="SimSun"/>
      <w:sz w:val="20"/>
      <w:szCs w:val="20"/>
    </w:rPr>
  </w:style>
  <w:style w:type="character" w:customStyle="1" w:styleId="14210">
    <w:name w:val="Текст примечания Знак1421"/>
    <w:rsid w:val="00DB16A8"/>
    <w:rPr>
      <w:rFonts w:ascii="Calibri" w:hAnsi="Calibri" w:cs="SimSun"/>
      <w:sz w:val="20"/>
      <w:szCs w:val="20"/>
      <w:lang w:val="uk-UA"/>
    </w:rPr>
  </w:style>
  <w:style w:type="character" w:customStyle="1" w:styleId="14200">
    <w:name w:val="Текст примечания Знак1420"/>
    <w:rsid w:val="00DB16A8"/>
    <w:rPr>
      <w:rFonts w:ascii="Calibri" w:hAnsi="Calibri" w:cs="SimSun"/>
      <w:sz w:val="20"/>
      <w:szCs w:val="20"/>
      <w:lang w:val="uk-UA"/>
    </w:rPr>
  </w:style>
  <w:style w:type="character" w:customStyle="1" w:styleId="14190">
    <w:name w:val="Текст примечания Знак1419"/>
    <w:rsid w:val="00DB16A8"/>
    <w:rPr>
      <w:rFonts w:ascii="Calibri" w:hAnsi="Calibri" w:cs="SimSun"/>
      <w:sz w:val="20"/>
      <w:szCs w:val="20"/>
      <w:lang w:val="uk-UA"/>
    </w:rPr>
  </w:style>
  <w:style w:type="character" w:customStyle="1" w:styleId="14180">
    <w:name w:val="Текст примечания Знак1418"/>
    <w:rsid w:val="00DB16A8"/>
    <w:rPr>
      <w:rFonts w:ascii="Calibri" w:hAnsi="Calibri" w:cs="SimSun"/>
      <w:sz w:val="20"/>
      <w:szCs w:val="20"/>
      <w:lang w:val="uk-UA"/>
    </w:rPr>
  </w:style>
  <w:style w:type="character" w:customStyle="1" w:styleId="14170">
    <w:name w:val="Текст примечания Знак1417"/>
    <w:rsid w:val="00DB16A8"/>
    <w:rPr>
      <w:rFonts w:ascii="Calibri" w:hAnsi="Calibri" w:cs="SimSun"/>
      <w:sz w:val="20"/>
      <w:szCs w:val="20"/>
      <w:lang w:val="uk-UA"/>
    </w:rPr>
  </w:style>
  <w:style w:type="character" w:customStyle="1" w:styleId="14160">
    <w:name w:val="Текст примечания Знак1416"/>
    <w:rsid w:val="00DB16A8"/>
    <w:rPr>
      <w:rFonts w:ascii="Calibri" w:hAnsi="Calibri" w:cs="SimSun"/>
      <w:sz w:val="20"/>
      <w:szCs w:val="20"/>
      <w:lang w:val="uk-UA"/>
    </w:rPr>
  </w:style>
  <w:style w:type="character" w:customStyle="1" w:styleId="14150">
    <w:name w:val="Текст примечания Знак1415"/>
    <w:rsid w:val="00DB16A8"/>
    <w:rPr>
      <w:rFonts w:ascii="Calibri" w:hAnsi="Calibri" w:cs="SimSun"/>
      <w:sz w:val="20"/>
      <w:szCs w:val="20"/>
    </w:rPr>
  </w:style>
  <w:style w:type="character" w:customStyle="1" w:styleId="14140">
    <w:name w:val="Текст примечания Знак1414"/>
    <w:rsid w:val="00DB16A8"/>
    <w:rPr>
      <w:rFonts w:ascii="Calibri" w:hAnsi="Calibri" w:cs="SimSun"/>
      <w:sz w:val="20"/>
      <w:szCs w:val="20"/>
    </w:rPr>
  </w:style>
  <w:style w:type="character" w:customStyle="1" w:styleId="14130">
    <w:name w:val="Текст примечания Знак1413"/>
    <w:rsid w:val="00DB16A8"/>
    <w:rPr>
      <w:rFonts w:ascii="Calibri" w:hAnsi="Calibri" w:cs="SimSun"/>
      <w:sz w:val="20"/>
      <w:szCs w:val="20"/>
    </w:rPr>
  </w:style>
  <w:style w:type="character" w:customStyle="1" w:styleId="14120">
    <w:name w:val="Текст примечания Знак1412"/>
    <w:rsid w:val="00DB16A8"/>
    <w:rPr>
      <w:rFonts w:ascii="Calibri" w:hAnsi="Calibri" w:cs="SimSun"/>
      <w:sz w:val="20"/>
      <w:szCs w:val="20"/>
    </w:rPr>
  </w:style>
  <w:style w:type="character" w:customStyle="1" w:styleId="14110">
    <w:name w:val="Текст примечания Знак1411"/>
    <w:rsid w:val="00DB16A8"/>
    <w:rPr>
      <w:rFonts w:ascii="Calibri" w:hAnsi="Calibri" w:cs="SimSun"/>
      <w:sz w:val="20"/>
      <w:szCs w:val="20"/>
    </w:rPr>
  </w:style>
  <w:style w:type="character" w:customStyle="1" w:styleId="14100">
    <w:name w:val="Текст примечания Знак1410"/>
    <w:rsid w:val="00DB16A8"/>
    <w:rPr>
      <w:rFonts w:ascii="Calibri" w:hAnsi="Calibri" w:cs="SimSun"/>
      <w:sz w:val="20"/>
      <w:szCs w:val="20"/>
    </w:rPr>
  </w:style>
  <w:style w:type="character" w:customStyle="1" w:styleId="1490">
    <w:name w:val="Текст примечания Знак149"/>
    <w:rsid w:val="00DB16A8"/>
    <w:rPr>
      <w:rFonts w:ascii="Calibri" w:hAnsi="Calibri" w:cs="SimSun"/>
      <w:sz w:val="20"/>
      <w:szCs w:val="20"/>
    </w:rPr>
  </w:style>
  <w:style w:type="character" w:customStyle="1" w:styleId="1480">
    <w:name w:val="Текст примечания Знак148"/>
    <w:rsid w:val="00DB16A8"/>
    <w:rPr>
      <w:rFonts w:ascii="Calibri" w:hAnsi="Calibri" w:cs="SimSun"/>
      <w:sz w:val="20"/>
      <w:szCs w:val="20"/>
    </w:rPr>
  </w:style>
  <w:style w:type="character" w:customStyle="1" w:styleId="1470">
    <w:name w:val="Текст примечания Знак147"/>
    <w:rsid w:val="00DB16A8"/>
    <w:rPr>
      <w:rFonts w:ascii="Calibri" w:hAnsi="Calibri" w:cs="SimSun"/>
      <w:sz w:val="20"/>
      <w:szCs w:val="20"/>
    </w:rPr>
  </w:style>
  <w:style w:type="character" w:customStyle="1" w:styleId="1460">
    <w:name w:val="Текст примечания Знак146"/>
    <w:rsid w:val="00DB16A8"/>
    <w:rPr>
      <w:rFonts w:ascii="Calibri" w:hAnsi="Calibri" w:cs="SimSun"/>
      <w:sz w:val="20"/>
      <w:szCs w:val="20"/>
    </w:rPr>
  </w:style>
  <w:style w:type="character" w:customStyle="1" w:styleId="1450">
    <w:name w:val="Текст примечания Знак145"/>
    <w:rsid w:val="00DB16A8"/>
    <w:rPr>
      <w:rFonts w:ascii="Calibri" w:hAnsi="Calibri" w:cs="SimSun"/>
      <w:sz w:val="20"/>
      <w:szCs w:val="20"/>
    </w:rPr>
  </w:style>
  <w:style w:type="character" w:customStyle="1" w:styleId="1440">
    <w:name w:val="Текст примечания Знак144"/>
    <w:rsid w:val="00DB16A8"/>
    <w:rPr>
      <w:rFonts w:ascii="Calibri" w:hAnsi="Calibri" w:cs="SimSun"/>
      <w:sz w:val="20"/>
      <w:szCs w:val="20"/>
    </w:rPr>
  </w:style>
  <w:style w:type="character" w:customStyle="1" w:styleId="1434">
    <w:name w:val="Текст примечания Знак143"/>
    <w:rsid w:val="00DB16A8"/>
    <w:rPr>
      <w:rFonts w:ascii="Calibri" w:hAnsi="Calibri" w:cs="SimSun"/>
      <w:sz w:val="20"/>
      <w:szCs w:val="20"/>
    </w:rPr>
  </w:style>
  <w:style w:type="character" w:customStyle="1" w:styleId="142a">
    <w:name w:val="Текст примечания Знак142"/>
    <w:rsid w:val="00DB16A8"/>
    <w:rPr>
      <w:rFonts w:ascii="Calibri" w:hAnsi="Calibri" w:cs="SimSun"/>
      <w:sz w:val="20"/>
      <w:szCs w:val="20"/>
    </w:rPr>
  </w:style>
  <w:style w:type="character" w:customStyle="1" w:styleId="141a">
    <w:name w:val="Текст примечания Знак141"/>
    <w:rsid w:val="00DB16A8"/>
    <w:rPr>
      <w:rFonts w:ascii="Calibri" w:hAnsi="Calibri" w:cs="SimSun"/>
      <w:sz w:val="20"/>
      <w:szCs w:val="20"/>
    </w:rPr>
  </w:style>
  <w:style w:type="character" w:customStyle="1" w:styleId="14e">
    <w:name w:val="Тема примечания Знак14"/>
    <w:rsid w:val="00DB16A8"/>
    <w:rPr>
      <w:b/>
      <w:bCs/>
      <w:sz w:val="20"/>
      <w:szCs w:val="20"/>
    </w:rPr>
  </w:style>
  <w:style w:type="character" w:customStyle="1" w:styleId="14331">
    <w:name w:val="Тема примечания Знак1433"/>
    <w:rsid w:val="00DB16A8"/>
    <w:rPr>
      <w:rFonts w:ascii="Calibri" w:hAnsi="Calibri" w:cs="SimSun"/>
      <w:b/>
      <w:bCs/>
      <w:sz w:val="20"/>
      <w:szCs w:val="20"/>
      <w:lang w:val="uk-UA"/>
    </w:rPr>
  </w:style>
  <w:style w:type="character" w:customStyle="1" w:styleId="14321">
    <w:name w:val="Тема примечания Знак1432"/>
    <w:rsid w:val="00DB16A8"/>
    <w:rPr>
      <w:rFonts w:ascii="Calibri" w:hAnsi="Calibri" w:cs="SimSun"/>
      <w:b/>
      <w:bCs/>
      <w:sz w:val="20"/>
      <w:szCs w:val="20"/>
      <w:lang w:val="uk-UA"/>
    </w:rPr>
  </w:style>
  <w:style w:type="character" w:customStyle="1" w:styleId="14311">
    <w:name w:val="Тема примечания Знак1431"/>
    <w:rsid w:val="00DB16A8"/>
    <w:rPr>
      <w:rFonts w:ascii="Calibri" w:hAnsi="Calibri" w:cs="SimSun"/>
      <w:b/>
      <w:bCs/>
      <w:sz w:val="20"/>
      <w:szCs w:val="20"/>
      <w:lang w:val="uk-UA"/>
    </w:rPr>
  </w:style>
  <w:style w:type="character" w:customStyle="1" w:styleId="14301">
    <w:name w:val="Тема примечания Знак1430"/>
    <w:rsid w:val="00DB16A8"/>
    <w:rPr>
      <w:rFonts w:ascii="Calibri" w:hAnsi="Calibri" w:cs="SimSun"/>
      <w:b/>
      <w:bCs/>
      <w:sz w:val="20"/>
      <w:szCs w:val="20"/>
      <w:lang w:val="uk-UA"/>
    </w:rPr>
  </w:style>
  <w:style w:type="character" w:customStyle="1" w:styleId="14291">
    <w:name w:val="Тема примечания Знак1429"/>
    <w:rsid w:val="00DB16A8"/>
    <w:rPr>
      <w:rFonts w:ascii="Calibri" w:hAnsi="Calibri" w:cs="SimSun"/>
      <w:b/>
      <w:bCs/>
      <w:sz w:val="20"/>
      <w:szCs w:val="20"/>
      <w:lang w:val="uk-UA"/>
    </w:rPr>
  </w:style>
  <w:style w:type="character" w:customStyle="1" w:styleId="14281">
    <w:name w:val="Тема примечания Знак1428"/>
    <w:rsid w:val="00DB16A8"/>
    <w:rPr>
      <w:rFonts w:ascii="Calibri" w:hAnsi="Calibri" w:cs="SimSun"/>
      <w:b/>
      <w:bCs/>
      <w:sz w:val="20"/>
      <w:szCs w:val="20"/>
    </w:rPr>
  </w:style>
  <w:style w:type="character" w:customStyle="1" w:styleId="14271">
    <w:name w:val="Тема примечания Знак1427"/>
    <w:rsid w:val="00DB16A8"/>
    <w:rPr>
      <w:rFonts w:ascii="Calibri" w:hAnsi="Calibri" w:cs="SimSun"/>
      <w:b/>
      <w:bCs/>
      <w:sz w:val="20"/>
      <w:szCs w:val="20"/>
      <w:lang w:val="uk-UA"/>
    </w:rPr>
  </w:style>
  <w:style w:type="character" w:customStyle="1" w:styleId="14261">
    <w:name w:val="Тема примечания Знак1426"/>
    <w:rsid w:val="00DB16A8"/>
    <w:rPr>
      <w:rFonts w:ascii="Calibri" w:hAnsi="Calibri" w:cs="SimSun"/>
      <w:b/>
      <w:bCs/>
      <w:sz w:val="20"/>
      <w:szCs w:val="20"/>
      <w:lang w:val="uk-UA"/>
    </w:rPr>
  </w:style>
  <w:style w:type="character" w:customStyle="1" w:styleId="14251">
    <w:name w:val="Тема примечания Знак1425"/>
    <w:rsid w:val="00DB16A8"/>
    <w:rPr>
      <w:rFonts w:ascii="Calibri" w:hAnsi="Calibri" w:cs="SimSun"/>
      <w:b/>
      <w:bCs/>
      <w:sz w:val="20"/>
      <w:szCs w:val="20"/>
      <w:lang w:val="uk-UA"/>
    </w:rPr>
  </w:style>
  <w:style w:type="character" w:customStyle="1" w:styleId="14241">
    <w:name w:val="Тема примечания Знак1424"/>
    <w:rsid w:val="00DB16A8"/>
    <w:rPr>
      <w:rFonts w:ascii="Calibri" w:hAnsi="Calibri" w:cs="SimSun"/>
      <w:b/>
      <w:bCs/>
      <w:sz w:val="20"/>
      <w:szCs w:val="20"/>
    </w:rPr>
  </w:style>
  <w:style w:type="character" w:customStyle="1" w:styleId="14231">
    <w:name w:val="Тема примечания Знак1423"/>
    <w:rsid w:val="00DB16A8"/>
    <w:rPr>
      <w:rFonts w:ascii="Calibri" w:hAnsi="Calibri" w:cs="SimSun"/>
      <w:b/>
      <w:bCs/>
      <w:sz w:val="20"/>
      <w:szCs w:val="20"/>
    </w:rPr>
  </w:style>
  <w:style w:type="character" w:customStyle="1" w:styleId="14221">
    <w:name w:val="Тема примечания Знак1422"/>
    <w:rsid w:val="00DB16A8"/>
    <w:rPr>
      <w:rFonts w:ascii="Calibri" w:hAnsi="Calibri" w:cs="SimSun"/>
      <w:b/>
      <w:bCs/>
      <w:sz w:val="20"/>
      <w:szCs w:val="20"/>
    </w:rPr>
  </w:style>
  <w:style w:type="character" w:customStyle="1" w:styleId="14211">
    <w:name w:val="Тема примечания Знак1421"/>
    <w:rsid w:val="00DB16A8"/>
    <w:rPr>
      <w:rFonts w:ascii="Calibri" w:hAnsi="Calibri" w:cs="SimSun"/>
      <w:b/>
      <w:bCs/>
      <w:sz w:val="20"/>
      <w:szCs w:val="20"/>
      <w:lang w:val="uk-UA"/>
    </w:rPr>
  </w:style>
  <w:style w:type="character" w:customStyle="1" w:styleId="14201">
    <w:name w:val="Тема примечания Знак1420"/>
    <w:rsid w:val="00DB16A8"/>
    <w:rPr>
      <w:rFonts w:ascii="Calibri" w:hAnsi="Calibri" w:cs="SimSun"/>
      <w:b/>
      <w:bCs/>
      <w:sz w:val="20"/>
      <w:szCs w:val="20"/>
      <w:lang w:val="uk-UA"/>
    </w:rPr>
  </w:style>
  <w:style w:type="character" w:customStyle="1" w:styleId="14191">
    <w:name w:val="Тема примечания Знак1419"/>
    <w:rsid w:val="00DB16A8"/>
    <w:rPr>
      <w:rFonts w:ascii="Calibri" w:hAnsi="Calibri" w:cs="SimSun"/>
      <w:b/>
      <w:bCs/>
      <w:sz w:val="20"/>
      <w:szCs w:val="20"/>
      <w:lang w:val="uk-UA"/>
    </w:rPr>
  </w:style>
  <w:style w:type="character" w:customStyle="1" w:styleId="14181">
    <w:name w:val="Тема примечания Знак1418"/>
    <w:rsid w:val="00DB16A8"/>
    <w:rPr>
      <w:rFonts w:ascii="Calibri" w:hAnsi="Calibri" w:cs="SimSun"/>
      <w:b/>
      <w:bCs/>
      <w:sz w:val="20"/>
      <w:szCs w:val="20"/>
      <w:lang w:val="uk-UA"/>
    </w:rPr>
  </w:style>
  <w:style w:type="character" w:customStyle="1" w:styleId="14171">
    <w:name w:val="Тема примечания Знак1417"/>
    <w:rsid w:val="00DB16A8"/>
    <w:rPr>
      <w:rFonts w:ascii="Calibri" w:hAnsi="Calibri" w:cs="SimSun"/>
      <w:b/>
      <w:bCs/>
      <w:sz w:val="20"/>
      <w:szCs w:val="20"/>
      <w:lang w:val="uk-UA"/>
    </w:rPr>
  </w:style>
  <w:style w:type="character" w:customStyle="1" w:styleId="14161">
    <w:name w:val="Тема примечания Знак1416"/>
    <w:rsid w:val="00DB16A8"/>
    <w:rPr>
      <w:rFonts w:ascii="Calibri" w:hAnsi="Calibri" w:cs="SimSun"/>
      <w:b/>
      <w:bCs/>
      <w:sz w:val="20"/>
      <w:szCs w:val="20"/>
      <w:lang w:val="uk-UA"/>
    </w:rPr>
  </w:style>
  <w:style w:type="character" w:customStyle="1" w:styleId="14151">
    <w:name w:val="Тема примечания Знак1415"/>
    <w:rsid w:val="00DB16A8"/>
    <w:rPr>
      <w:rFonts w:ascii="Calibri" w:hAnsi="Calibri" w:cs="SimSun"/>
      <w:b/>
      <w:bCs/>
      <w:sz w:val="20"/>
      <w:szCs w:val="20"/>
    </w:rPr>
  </w:style>
  <w:style w:type="character" w:customStyle="1" w:styleId="14141">
    <w:name w:val="Тема примечания Знак1414"/>
    <w:rsid w:val="00DB16A8"/>
    <w:rPr>
      <w:rFonts w:ascii="Calibri" w:hAnsi="Calibri" w:cs="SimSun"/>
      <w:b/>
      <w:bCs/>
      <w:sz w:val="20"/>
      <w:szCs w:val="20"/>
    </w:rPr>
  </w:style>
  <w:style w:type="character" w:customStyle="1" w:styleId="14131">
    <w:name w:val="Тема примечания Знак1413"/>
    <w:rsid w:val="00DB16A8"/>
    <w:rPr>
      <w:rFonts w:ascii="Calibri" w:hAnsi="Calibri" w:cs="SimSun"/>
      <w:b/>
      <w:bCs/>
      <w:sz w:val="20"/>
      <w:szCs w:val="20"/>
    </w:rPr>
  </w:style>
  <w:style w:type="character" w:customStyle="1" w:styleId="14121">
    <w:name w:val="Тема примечания Знак1412"/>
    <w:rsid w:val="00DB16A8"/>
    <w:rPr>
      <w:rFonts w:ascii="Calibri" w:hAnsi="Calibri" w:cs="SimSun"/>
      <w:b/>
      <w:bCs/>
      <w:sz w:val="20"/>
      <w:szCs w:val="20"/>
    </w:rPr>
  </w:style>
  <w:style w:type="character" w:customStyle="1" w:styleId="14111">
    <w:name w:val="Тема примечания Знак1411"/>
    <w:rsid w:val="00DB16A8"/>
    <w:rPr>
      <w:rFonts w:ascii="Calibri" w:hAnsi="Calibri" w:cs="SimSun"/>
      <w:b/>
      <w:bCs/>
      <w:sz w:val="20"/>
      <w:szCs w:val="20"/>
    </w:rPr>
  </w:style>
  <w:style w:type="character" w:customStyle="1" w:styleId="14101">
    <w:name w:val="Тема примечания Знак1410"/>
    <w:rsid w:val="00DB16A8"/>
    <w:rPr>
      <w:rFonts w:ascii="Calibri" w:hAnsi="Calibri" w:cs="SimSun"/>
      <w:b/>
      <w:bCs/>
      <w:sz w:val="20"/>
      <w:szCs w:val="20"/>
    </w:rPr>
  </w:style>
  <w:style w:type="character" w:customStyle="1" w:styleId="1491">
    <w:name w:val="Тема примечания Знак149"/>
    <w:rsid w:val="00DB16A8"/>
    <w:rPr>
      <w:rFonts w:ascii="Calibri" w:hAnsi="Calibri" w:cs="SimSun"/>
      <w:b/>
      <w:bCs/>
      <w:sz w:val="20"/>
      <w:szCs w:val="20"/>
    </w:rPr>
  </w:style>
  <w:style w:type="character" w:customStyle="1" w:styleId="1481">
    <w:name w:val="Тема примечания Знак148"/>
    <w:rsid w:val="00DB16A8"/>
    <w:rPr>
      <w:rFonts w:ascii="Calibri" w:hAnsi="Calibri" w:cs="SimSun"/>
      <w:b/>
      <w:bCs/>
      <w:sz w:val="20"/>
      <w:szCs w:val="20"/>
    </w:rPr>
  </w:style>
  <w:style w:type="character" w:customStyle="1" w:styleId="1471">
    <w:name w:val="Тема примечания Знак147"/>
    <w:rsid w:val="00DB16A8"/>
    <w:rPr>
      <w:rFonts w:ascii="Calibri" w:hAnsi="Calibri" w:cs="SimSun"/>
      <w:b/>
      <w:bCs/>
      <w:sz w:val="20"/>
      <w:szCs w:val="20"/>
    </w:rPr>
  </w:style>
  <w:style w:type="character" w:customStyle="1" w:styleId="1461">
    <w:name w:val="Тема примечания Знак146"/>
    <w:rsid w:val="00DB16A8"/>
    <w:rPr>
      <w:rFonts w:ascii="Calibri" w:hAnsi="Calibri" w:cs="SimSun"/>
      <w:b/>
      <w:bCs/>
      <w:sz w:val="20"/>
      <w:szCs w:val="20"/>
    </w:rPr>
  </w:style>
  <w:style w:type="character" w:customStyle="1" w:styleId="1451">
    <w:name w:val="Тема примечания Знак145"/>
    <w:rsid w:val="00DB16A8"/>
    <w:rPr>
      <w:rFonts w:ascii="Calibri" w:hAnsi="Calibri" w:cs="SimSun"/>
      <w:b/>
      <w:bCs/>
      <w:sz w:val="20"/>
      <w:szCs w:val="20"/>
    </w:rPr>
  </w:style>
  <w:style w:type="character" w:customStyle="1" w:styleId="1441">
    <w:name w:val="Тема примечания Знак144"/>
    <w:rsid w:val="00DB16A8"/>
    <w:rPr>
      <w:rFonts w:ascii="Calibri" w:hAnsi="Calibri" w:cs="SimSun"/>
      <w:b/>
      <w:bCs/>
      <w:sz w:val="20"/>
      <w:szCs w:val="20"/>
    </w:rPr>
  </w:style>
  <w:style w:type="character" w:customStyle="1" w:styleId="1435">
    <w:name w:val="Тема примечания Знак143"/>
    <w:rsid w:val="00DB16A8"/>
    <w:rPr>
      <w:rFonts w:ascii="Calibri" w:hAnsi="Calibri" w:cs="SimSun"/>
      <w:b/>
      <w:bCs/>
      <w:sz w:val="20"/>
      <w:szCs w:val="20"/>
    </w:rPr>
  </w:style>
  <w:style w:type="character" w:customStyle="1" w:styleId="142b">
    <w:name w:val="Тема примечания Знак142"/>
    <w:rsid w:val="00DB16A8"/>
    <w:rPr>
      <w:rFonts w:ascii="Calibri" w:hAnsi="Calibri" w:cs="SimSun"/>
      <w:b/>
      <w:bCs/>
      <w:sz w:val="20"/>
      <w:szCs w:val="20"/>
    </w:rPr>
  </w:style>
  <w:style w:type="character" w:customStyle="1" w:styleId="141b">
    <w:name w:val="Тема примечания Знак141"/>
    <w:rsid w:val="00DB16A8"/>
    <w:rPr>
      <w:rFonts w:ascii="Calibri" w:hAnsi="Calibri" w:cs="SimSun"/>
      <w:b/>
      <w:bCs/>
      <w:sz w:val="20"/>
      <w:szCs w:val="20"/>
    </w:rPr>
  </w:style>
  <w:style w:type="character" w:customStyle="1" w:styleId="rvts23">
    <w:name w:val="rvts23"/>
    <w:rsid w:val="00DB16A8"/>
    <w:rPr>
      <w:rFonts w:cs="Times New Roman"/>
    </w:rPr>
  </w:style>
  <w:style w:type="character" w:customStyle="1" w:styleId="NoSpacingChar1">
    <w:name w:val="No Spacing Char1"/>
    <w:rsid w:val="00DB16A8"/>
    <w:rPr>
      <w:rFonts w:ascii="Calibri" w:eastAsia="Times New Roman" w:hAnsi="Calibri" w:cs="Times New Roman"/>
    </w:rPr>
  </w:style>
  <w:style w:type="character" w:customStyle="1" w:styleId="h-vertical-middleclassifier-text">
    <w:name w:val="h-vertical-middle classifier-text"/>
    <w:rsid w:val="00DB16A8"/>
    <w:rPr>
      <w:rFonts w:cs="Times New Roman"/>
    </w:rPr>
  </w:style>
  <w:style w:type="character" w:customStyle="1" w:styleId="NoSpacingChar">
    <w:name w:val="No Spacing Char"/>
    <w:rsid w:val="00DB16A8"/>
    <w:rPr>
      <w:rFonts w:ascii="Times New Roman" w:eastAsia="SimSun" w:hAnsi="Times New Roman" w:cs="SimSun"/>
      <w:sz w:val="24"/>
      <w:szCs w:val="24"/>
      <w:lang w:val="ru-RU"/>
    </w:rPr>
  </w:style>
  <w:style w:type="character" w:customStyle="1" w:styleId="afffa">
    <w:name w:val="Название Знак"/>
    <w:rsid w:val="00DB16A8"/>
    <w:rPr>
      <w:rFonts w:ascii="Cambria" w:hAnsi="Cambria" w:cs="Times New Roman"/>
      <w:b/>
      <w:bCs/>
      <w:kern w:val="2"/>
      <w:sz w:val="32"/>
      <w:szCs w:val="32"/>
      <w:lang w:val="uk-UA"/>
    </w:rPr>
  </w:style>
  <w:style w:type="character" w:customStyle="1" w:styleId="3b">
    <w:name w:val="Знак Знак3"/>
    <w:rsid w:val="00DB16A8"/>
    <w:rPr>
      <w:rFonts w:ascii="Courier New" w:hAnsi="Courier New" w:cs="Courier New"/>
      <w:lang w:val="ru-RU"/>
    </w:rPr>
  </w:style>
  <w:style w:type="character" w:customStyle="1" w:styleId="2f">
    <w:name w:val="Основной текст с отступом 2 Знак"/>
    <w:rsid w:val="00DB16A8"/>
    <w:rPr>
      <w:rFonts w:ascii="Calibri" w:eastAsia="Times New Roman" w:hAnsi="Calibri" w:cs="Times New Roman"/>
    </w:rPr>
  </w:style>
  <w:style w:type="paragraph" w:customStyle="1" w:styleId="afffb">
    <w:name w:val="Заголовок"/>
    <w:basedOn w:val="a0"/>
    <w:next w:val="a0"/>
    <w:rsid w:val="00DB16A8"/>
    <w:pPr>
      <w:keepNext/>
      <w:keepLines/>
      <w:suppressAutoHyphens/>
      <w:spacing w:before="480" w:after="120" w:line="240" w:lineRule="auto"/>
    </w:pPr>
    <w:rPr>
      <w:rFonts w:ascii="Calibri" w:eastAsia="Calibri" w:hAnsi="Calibri" w:cs="Calibri"/>
      <w:b/>
      <w:sz w:val="72"/>
      <w:szCs w:val="72"/>
      <w:lang w:eastAsia="zh-CN"/>
    </w:rPr>
  </w:style>
  <w:style w:type="paragraph" w:customStyle="1" w:styleId="afffc">
    <w:name w:val="Указатель"/>
    <w:basedOn w:val="a0"/>
    <w:rsid w:val="00DB16A8"/>
    <w:pPr>
      <w:suppressLineNumbers/>
      <w:suppressAutoHyphens/>
      <w:spacing w:line="252" w:lineRule="auto"/>
    </w:pPr>
    <w:rPr>
      <w:rFonts w:ascii="Calibri" w:eastAsia="Calibri" w:hAnsi="Calibri" w:cs="Arial"/>
      <w:lang w:eastAsia="zh-CN"/>
    </w:rPr>
  </w:style>
  <w:style w:type="paragraph" w:customStyle="1" w:styleId="1f3">
    <w:name w:val="Назва об'єкта1"/>
    <w:basedOn w:val="a0"/>
    <w:rsid w:val="00DB16A8"/>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HTML3">
    <w:name w:val="Стандартный HTML"/>
    <w:basedOn w:val="a0"/>
    <w:rsid w:val="00D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paragraph" w:customStyle="1" w:styleId="msonormalbullet2gif">
    <w:name w:val="msonormalbullet2.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ffd">
    <w:name w:val="Текст выноски"/>
    <w:basedOn w:val="a0"/>
    <w:rsid w:val="00DB16A8"/>
    <w:pPr>
      <w:suppressAutoHyphens/>
      <w:spacing w:after="0" w:line="240" w:lineRule="auto"/>
    </w:pPr>
    <w:rPr>
      <w:rFonts w:ascii="Calibri" w:eastAsia="Times New Roman" w:hAnsi="Calibri" w:cs="Times New Roman"/>
      <w:sz w:val="16"/>
      <w:szCs w:val="16"/>
      <w:lang w:val="x-none" w:eastAsia="zh-CN"/>
    </w:rPr>
  </w:style>
  <w:style w:type="paragraph" w:customStyle="1" w:styleId="afffe">
    <w:name w:val="Обычный (веб)"/>
    <w:basedOn w:val="a0"/>
    <w:rsid w:val="00DB16A8"/>
    <w:pPr>
      <w:suppressAutoHyphens/>
      <w:spacing w:before="280" w:after="280" w:line="240" w:lineRule="auto"/>
    </w:pPr>
    <w:rPr>
      <w:rFonts w:ascii="Calibri" w:eastAsia="Calibri" w:hAnsi="Calibri" w:cs="Calibri"/>
      <w:lang w:eastAsia="zh-CN"/>
    </w:rPr>
  </w:style>
  <w:style w:type="paragraph" w:customStyle="1" w:styleId="affff">
    <w:name w:val="Колонтитул"/>
    <w:basedOn w:val="a0"/>
    <w:rsid w:val="00DB16A8"/>
    <w:pPr>
      <w:suppressLineNumbers/>
      <w:tabs>
        <w:tab w:val="center" w:pos="4819"/>
        <w:tab w:val="right" w:pos="9638"/>
      </w:tabs>
      <w:suppressAutoHyphens/>
      <w:spacing w:line="252" w:lineRule="auto"/>
    </w:pPr>
    <w:rPr>
      <w:rFonts w:ascii="Calibri" w:eastAsia="Calibri" w:hAnsi="Calibri" w:cs="Calibri"/>
      <w:lang w:eastAsia="zh-CN"/>
    </w:rPr>
  </w:style>
  <w:style w:type="paragraph" w:customStyle="1" w:styleId="affff0">
    <w:name w:val="Текст примечания"/>
    <w:basedOn w:val="a0"/>
    <w:rsid w:val="00DB16A8"/>
    <w:pPr>
      <w:suppressAutoHyphens/>
      <w:spacing w:after="200" w:line="240" w:lineRule="auto"/>
    </w:pPr>
    <w:rPr>
      <w:rFonts w:ascii="Calibri" w:eastAsia="Calibri" w:hAnsi="Calibri" w:cs="Times New Roman"/>
      <w:lang w:eastAsia="zh-CN"/>
    </w:rPr>
  </w:style>
  <w:style w:type="paragraph" w:customStyle="1" w:styleId="affff1">
    <w:name w:val="Тема примечания"/>
    <w:basedOn w:val="affff0"/>
    <w:next w:val="affff0"/>
    <w:rsid w:val="00DB16A8"/>
    <w:rPr>
      <w:rFonts w:cs="Calibri"/>
      <w:b/>
      <w:bCs/>
    </w:rPr>
  </w:style>
  <w:style w:type="paragraph" w:customStyle="1" w:styleId="m-1453041291028133484gmail-m-5276730279566332539m-8230329720777439974xfmc2">
    <w:name w:val="m_-1453041291028133484gmail-m_-5276730279566332539m_-8230329720777439974xfmc2"/>
    <w:basedOn w:val="a0"/>
    <w:rsid w:val="00DB16A8"/>
    <w:pPr>
      <w:suppressAutoHyphens/>
      <w:spacing w:before="280" w:after="280" w:line="240" w:lineRule="auto"/>
    </w:pPr>
    <w:rPr>
      <w:rFonts w:ascii="Times New Roman" w:eastAsia="SimSun" w:hAnsi="Times New Roman" w:cs="SimSun"/>
      <w:sz w:val="24"/>
      <w:szCs w:val="24"/>
      <w:lang w:eastAsia="zh-CN"/>
    </w:rPr>
  </w:style>
  <w:style w:type="paragraph" w:customStyle="1" w:styleId="western">
    <w:name w:val="western"/>
    <w:basedOn w:val="a0"/>
    <w:rsid w:val="00DB16A8"/>
    <w:pPr>
      <w:suppressAutoHyphens/>
      <w:spacing w:before="280" w:after="119" w:line="276" w:lineRule="auto"/>
    </w:pPr>
    <w:rPr>
      <w:rFonts w:ascii="Calibri" w:eastAsia="SimSun" w:hAnsi="Calibri" w:cs="SimSun"/>
      <w:lang w:eastAsia="zh-CN"/>
    </w:rPr>
  </w:style>
  <w:style w:type="paragraph" w:customStyle="1" w:styleId="affff2">
    <w:name w:val="Без интервала"/>
    <w:rsid w:val="00DB16A8"/>
    <w:pPr>
      <w:suppressAutoHyphens/>
      <w:spacing w:after="0" w:line="240" w:lineRule="auto"/>
    </w:pPr>
    <w:rPr>
      <w:rFonts w:ascii="Times New Roman" w:eastAsia="SimSun" w:hAnsi="Times New Roman" w:cs="SimSun"/>
      <w:sz w:val="24"/>
      <w:szCs w:val="24"/>
      <w:lang w:eastAsia="zh-CN"/>
    </w:rPr>
  </w:style>
  <w:style w:type="paragraph" w:customStyle="1" w:styleId="a">
    <w:name w:val="_тире"/>
    <w:basedOn w:val="a0"/>
    <w:rsid w:val="00DB16A8"/>
    <w:pPr>
      <w:numPr>
        <w:numId w:val="1"/>
      </w:numPr>
      <w:suppressAutoHyphens/>
      <w:spacing w:after="120" w:line="240" w:lineRule="auto"/>
      <w:jc w:val="both"/>
    </w:pPr>
    <w:rPr>
      <w:rFonts w:ascii="Times New Roman" w:eastAsia="SimSun" w:hAnsi="Times New Roman" w:cs="SimSun"/>
      <w:sz w:val="24"/>
      <w:szCs w:val="24"/>
      <w:lang w:eastAsia="zh-CN"/>
    </w:rPr>
  </w:style>
  <w:style w:type="paragraph" w:customStyle="1" w:styleId="msonormalbullet1gif">
    <w:name w:val="msonormalbullet1.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msonormalbullet3gif">
    <w:name w:val="msonormalbullet3.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6">
    <w:name w:val="rvps6"/>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21">
    <w:name w:val="rvps21"/>
    <w:basedOn w:val="a0"/>
    <w:rsid w:val="00DB16A8"/>
    <w:pPr>
      <w:suppressAutoHyphens/>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StyleZakonu">
    <w:name w:val="StyleZakonu"/>
    <w:basedOn w:val="a0"/>
    <w:rsid w:val="00DB16A8"/>
    <w:pPr>
      <w:suppressAutoHyphens/>
      <w:spacing w:after="60" w:line="220" w:lineRule="exact"/>
      <w:ind w:firstLine="284"/>
      <w:jc w:val="both"/>
    </w:pPr>
    <w:rPr>
      <w:rFonts w:ascii="Times New Roman" w:eastAsia="Times New Roman" w:hAnsi="Times New Roman" w:cs="Times New Roman"/>
      <w:sz w:val="20"/>
      <w:szCs w:val="20"/>
      <w:lang w:eastAsia="zh-CN"/>
    </w:rPr>
  </w:style>
  <w:style w:type="paragraph" w:customStyle="1" w:styleId="xfmc3">
    <w:name w:val="xfmc3"/>
    <w:basedOn w:val="a0"/>
    <w:rsid w:val="00DB16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4">
    <w:name w:val="Без інтервалів1"/>
    <w:rsid w:val="00DB16A8"/>
    <w:pPr>
      <w:suppressAutoHyphens/>
      <w:spacing w:after="0" w:line="240" w:lineRule="auto"/>
    </w:pPr>
    <w:rPr>
      <w:rFonts w:ascii="Calibri" w:eastAsia="Times New Roman" w:hAnsi="Calibri" w:cs="Calibri"/>
      <w:lang w:val="uk-UA" w:eastAsia="zh-CN"/>
    </w:rPr>
  </w:style>
  <w:style w:type="paragraph" w:customStyle="1" w:styleId="1f5">
    <w:name w:val="çàãîëîâîê 1"/>
    <w:basedOn w:val="a0"/>
    <w:next w:val="a0"/>
    <w:rsid w:val="00DB16A8"/>
    <w:pPr>
      <w:keepNext/>
      <w:suppressAutoHyphens/>
      <w:autoSpaceDE w:val="0"/>
      <w:spacing w:after="0" w:line="240" w:lineRule="auto"/>
    </w:pPr>
    <w:rPr>
      <w:rFonts w:ascii="Times New Roman" w:eastAsia="Times New Roman" w:hAnsi="Times New Roman" w:cs="Times New Roman"/>
      <w:b/>
      <w:bCs/>
      <w:sz w:val="24"/>
      <w:szCs w:val="24"/>
      <w:lang w:val="en-US" w:eastAsia="uk-UA"/>
    </w:rPr>
  </w:style>
  <w:style w:type="paragraph" w:customStyle="1" w:styleId="2f0">
    <w:name w:val="Основной текст 2"/>
    <w:basedOn w:val="a0"/>
    <w:rsid w:val="00DB16A8"/>
    <w:pPr>
      <w:suppressAutoHyphens/>
      <w:spacing w:after="120" w:line="480" w:lineRule="auto"/>
    </w:pPr>
    <w:rPr>
      <w:rFonts w:ascii="Calibri" w:eastAsia="Times New Roman" w:hAnsi="Calibri" w:cs="Times New Roman"/>
      <w:lang w:eastAsia="zh-CN"/>
    </w:rPr>
  </w:style>
  <w:style w:type="paragraph" w:customStyle="1" w:styleId="2f1">
    <w:name w:val="Основной текст с отступом 2"/>
    <w:basedOn w:val="a0"/>
    <w:rsid w:val="00DB16A8"/>
    <w:pPr>
      <w:suppressAutoHyphens/>
      <w:spacing w:after="120" w:line="480" w:lineRule="auto"/>
      <w:ind w:left="283"/>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44</Pages>
  <Words>77838</Words>
  <Characters>44369</Characters>
  <Application>Microsoft Office Word</Application>
  <DocSecurity>0</DocSecurity>
  <Lines>369</Lines>
  <Paragraphs>243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27</cp:revision>
  <dcterms:created xsi:type="dcterms:W3CDTF">2022-08-10T10:32:00Z</dcterms:created>
  <dcterms:modified xsi:type="dcterms:W3CDTF">2024-08-14T12:00:00Z</dcterms:modified>
</cp:coreProperties>
</file>