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5E9BF974" w14:textId="446095B5" w:rsidR="003A647A" w:rsidRDefault="002B6807" w:rsidP="002B6807">
      <w:pPr>
        <w:spacing w:before="100" w:beforeAutospacing="1" w:after="100" w:afterAutospacing="1" w:line="240" w:lineRule="auto"/>
        <w:jc w:val="center"/>
        <w:rPr>
          <w:rStyle w:val="a4"/>
          <w:rFonts w:ascii="Times New Roman" w:hAnsi="Times New Roman"/>
          <w:b/>
          <w:bCs/>
          <w:i w:val="0"/>
          <w:iCs w:val="0"/>
          <w:sz w:val="24"/>
          <w:szCs w:val="24"/>
        </w:rPr>
      </w:pPr>
      <w:bookmarkStart w:id="0" w:name="_Hlk130827800"/>
      <w:r w:rsidRPr="002B6807">
        <w:rPr>
          <w:rFonts w:ascii="Times New Roman" w:hAnsi="Times New Roman"/>
          <w:b/>
          <w:bCs/>
          <w:sz w:val="24"/>
          <w:szCs w:val="24"/>
        </w:rPr>
        <w:t xml:space="preserve">ДК 021:2015: </w:t>
      </w:r>
      <w:bookmarkEnd w:id="0"/>
      <w:r w:rsidR="002D20FE" w:rsidRPr="002D20FE">
        <w:rPr>
          <w:rFonts w:ascii="Times New Roman" w:hAnsi="Times New Roman"/>
          <w:b/>
          <w:bCs/>
          <w:sz w:val="24"/>
          <w:szCs w:val="24"/>
        </w:rPr>
        <w:t>39510000-0 Вироби домашнього текстилю (Ролети тканинні для вікон, з монтажем)</w:t>
      </w:r>
    </w:p>
    <w:p w14:paraId="3673CAB5" w14:textId="676D13C2" w:rsidR="002B72AC" w:rsidRPr="0024553B" w:rsidRDefault="002B72AC" w:rsidP="002B72AC">
      <w:pPr>
        <w:spacing w:before="100" w:beforeAutospacing="1" w:after="100" w:afterAutospacing="1" w:line="240" w:lineRule="auto"/>
        <w:jc w:val="both"/>
        <w:rPr>
          <w:rStyle w:val="a4"/>
          <w:rFonts w:ascii="Times New Roman" w:hAnsi="Times New Roman"/>
          <w:bCs/>
          <w:sz w:val="24"/>
          <w:szCs w:val="24"/>
        </w:rPr>
      </w:pPr>
      <w:r w:rsidRPr="0024553B">
        <w:rPr>
          <w:rStyle w:val="a4"/>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3B17C414" w14:textId="77777777" w:rsidR="001C1517" w:rsidRPr="0024553B" w:rsidRDefault="002B72AC" w:rsidP="0024553B">
      <w:pPr>
        <w:spacing w:after="0" w:line="240" w:lineRule="auto"/>
        <w:jc w:val="both"/>
        <w:rPr>
          <w:rStyle w:val="a4"/>
          <w:rFonts w:ascii="Times New Roman" w:hAnsi="Times New Roman"/>
          <w:i w:val="0"/>
          <w:iCs w:val="0"/>
          <w:sz w:val="24"/>
          <w:szCs w:val="24"/>
        </w:rPr>
      </w:pPr>
      <w:r w:rsidRPr="0024553B">
        <w:rPr>
          <w:rStyle w:val="a4"/>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4"/>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4"/>
          <w:rFonts w:ascii="Times New Roman" w:hAnsi="Times New Roman"/>
          <w:i w:val="0"/>
          <w:iCs w:val="0"/>
          <w:sz w:val="24"/>
          <w:szCs w:val="24"/>
        </w:rPr>
      </w:pPr>
      <w:r w:rsidRPr="0024553B">
        <w:rPr>
          <w:rStyle w:val="a4"/>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0768714B" w:rsidR="001C1517" w:rsidRPr="0024553B" w:rsidRDefault="001C1517" w:rsidP="0024553B">
      <w:pPr>
        <w:spacing w:after="0" w:line="240" w:lineRule="auto"/>
        <w:jc w:val="both"/>
        <w:rPr>
          <w:rStyle w:val="a4"/>
          <w:rFonts w:ascii="Times New Roman" w:hAnsi="Times New Roman"/>
          <w:i w:val="0"/>
          <w:iCs w:val="0"/>
          <w:sz w:val="24"/>
          <w:szCs w:val="24"/>
        </w:rPr>
      </w:pPr>
      <w:r w:rsidRPr="0024553B">
        <w:rPr>
          <w:rStyle w:val="a4"/>
          <w:rFonts w:ascii="Times New Roman" w:hAnsi="Times New Roman"/>
          <w:i w:val="0"/>
          <w:iCs w:val="0"/>
          <w:sz w:val="24"/>
          <w:szCs w:val="24"/>
        </w:rPr>
        <w:t>Місцезнаходження:</w:t>
      </w:r>
      <w:r w:rsidR="0084332E" w:rsidRPr="0024553B">
        <w:rPr>
          <w:rStyle w:val="a4"/>
          <w:rFonts w:ascii="Times New Roman" w:hAnsi="Times New Roman"/>
          <w:i w:val="0"/>
          <w:iCs w:val="0"/>
          <w:sz w:val="24"/>
          <w:szCs w:val="24"/>
        </w:rPr>
        <w:t xml:space="preserve"> 04071, Київська обл.,</w:t>
      </w:r>
      <w:r w:rsidR="007C3FB1">
        <w:rPr>
          <w:rStyle w:val="a4"/>
          <w:rFonts w:ascii="Times New Roman" w:hAnsi="Times New Roman"/>
          <w:i w:val="0"/>
          <w:iCs w:val="0"/>
          <w:sz w:val="24"/>
          <w:szCs w:val="24"/>
        </w:rPr>
        <w:t xml:space="preserve"> </w:t>
      </w:r>
      <w:r w:rsidR="0084332E" w:rsidRPr="0024553B">
        <w:rPr>
          <w:rStyle w:val="a4"/>
          <w:rFonts w:ascii="Times New Roman" w:hAnsi="Times New Roman"/>
          <w:i w:val="0"/>
          <w:iCs w:val="0"/>
          <w:sz w:val="24"/>
          <w:szCs w:val="24"/>
        </w:rPr>
        <w:t>м.</w:t>
      </w:r>
      <w:r w:rsidRPr="0024553B">
        <w:rPr>
          <w:rStyle w:val="a4"/>
          <w:rFonts w:ascii="Times New Roman" w:hAnsi="Times New Roman"/>
          <w:i w:val="0"/>
          <w:iCs w:val="0"/>
          <w:sz w:val="24"/>
          <w:szCs w:val="24"/>
        </w:rPr>
        <w:t xml:space="preserve"> </w:t>
      </w:r>
      <w:r w:rsidR="0084332E" w:rsidRPr="0024553B">
        <w:rPr>
          <w:rStyle w:val="a4"/>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4"/>
          <w:rFonts w:ascii="Times New Roman" w:hAnsi="Times New Roman"/>
          <w:i w:val="0"/>
          <w:iCs w:val="0"/>
          <w:sz w:val="24"/>
          <w:szCs w:val="24"/>
        </w:rPr>
      </w:pPr>
      <w:r w:rsidRPr="0024553B">
        <w:rPr>
          <w:rStyle w:val="a4"/>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4"/>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4"/>
          <w:rFonts w:ascii="Times New Roman" w:hAnsi="Times New Roman"/>
          <w:i w:val="0"/>
          <w:iCs w:val="0"/>
          <w:sz w:val="24"/>
          <w:szCs w:val="24"/>
        </w:rPr>
        <w:t>.</w:t>
      </w:r>
    </w:p>
    <w:p w14:paraId="404F4EDF" w14:textId="4C7D7187" w:rsidR="00576290" w:rsidRDefault="002B72AC" w:rsidP="000C70A6">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2B6807" w:rsidRPr="002B6807">
        <w:rPr>
          <w:rFonts w:ascii="Times New Roman" w:hAnsi="Times New Roman"/>
          <w:bCs/>
          <w:sz w:val="24"/>
          <w:szCs w:val="24"/>
        </w:rPr>
        <w:t xml:space="preserve">ДК 021:2015: </w:t>
      </w:r>
      <w:r w:rsidR="002D20FE" w:rsidRPr="002D20FE">
        <w:rPr>
          <w:rFonts w:ascii="Times New Roman" w:hAnsi="Times New Roman"/>
          <w:bCs/>
          <w:sz w:val="24"/>
          <w:szCs w:val="24"/>
        </w:rPr>
        <w:t>39510000-0 Вироби домашнього текстилю (Ролети тканинні для вікон, з монтажем)</w:t>
      </w:r>
    </w:p>
    <w:p w14:paraId="4439A3F5" w14:textId="74C589C4" w:rsidR="0024553B" w:rsidRPr="0024553B" w:rsidRDefault="002B72AC" w:rsidP="000C70A6">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 xml:space="preserve">Відкриті торги </w:t>
      </w:r>
      <w:r w:rsidR="002B6807">
        <w:rPr>
          <w:rFonts w:ascii="Times New Roman" w:hAnsi="Times New Roman"/>
          <w:sz w:val="24"/>
          <w:szCs w:val="24"/>
        </w:rPr>
        <w:t>з особливостями</w:t>
      </w:r>
    </w:p>
    <w:p w14:paraId="434415CE" w14:textId="6C8713E1" w:rsidR="00E04C98" w:rsidRDefault="0071447F" w:rsidP="0024553B">
      <w:pPr>
        <w:spacing w:after="0" w:line="240" w:lineRule="auto"/>
        <w:jc w:val="both"/>
        <w:rPr>
          <w:rFonts w:ascii="Times New Roman" w:hAnsi="Times New Roman"/>
          <w:sz w:val="24"/>
          <w:szCs w:val="24"/>
        </w:rPr>
      </w:pPr>
      <w:r w:rsidRPr="0071447F">
        <w:rPr>
          <w:rFonts w:ascii="Times New Roman" w:hAnsi="Times New Roman"/>
          <w:sz w:val="24"/>
          <w:szCs w:val="24"/>
        </w:rPr>
        <w:t>UA-2024-08-16-009339-a</w:t>
      </w:r>
      <w:bookmarkStart w:id="1" w:name="_GoBack"/>
      <w:bookmarkEnd w:id="1"/>
    </w:p>
    <w:p w14:paraId="783BD9B0" w14:textId="77777777" w:rsidR="00576290" w:rsidRPr="0024553B" w:rsidRDefault="00576290" w:rsidP="0024553B">
      <w:pPr>
        <w:spacing w:after="0" w:line="240" w:lineRule="auto"/>
        <w:jc w:val="both"/>
        <w:rPr>
          <w:rFonts w:ascii="Times New Roman" w:hAnsi="Times New Roman"/>
          <w:sz w:val="24"/>
          <w:szCs w:val="24"/>
        </w:rPr>
      </w:pPr>
    </w:p>
    <w:p w14:paraId="4E9336F8" w14:textId="3562B061"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CF090A" w:rsidRPr="00CF090A">
        <w:rPr>
          <w:rFonts w:ascii="Times New Roman" w:hAnsi="Times New Roman"/>
          <w:sz w:val="24"/>
          <w:szCs w:val="24"/>
        </w:rPr>
        <w:t>200 500</w:t>
      </w:r>
      <w:r w:rsidR="00E04C98" w:rsidRPr="00E04C98">
        <w:rPr>
          <w:rFonts w:ascii="Times New Roman" w:hAnsi="Times New Roman"/>
          <w:sz w:val="24"/>
          <w:szCs w:val="24"/>
        </w:rPr>
        <w:t>,00</w:t>
      </w:r>
      <w:r w:rsidR="00E04C98" w:rsidRPr="00576290">
        <w:rPr>
          <w:rFonts w:ascii="Times New Roman" w:hAnsi="Times New Roman"/>
          <w:sz w:val="24"/>
          <w:szCs w:val="24"/>
        </w:rPr>
        <w:t xml:space="preserve"> </w:t>
      </w:r>
      <w:r w:rsidRPr="0024553B">
        <w:rPr>
          <w:rFonts w:ascii="Times New Roman" w:hAnsi="Times New Roman"/>
          <w:sz w:val="24"/>
          <w:szCs w:val="24"/>
        </w:rPr>
        <w:t>грн</w:t>
      </w:r>
      <w:r w:rsidR="002C7992" w:rsidRPr="0024553B">
        <w:rPr>
          <w:rFonts w:ascii="Times New Roman" w:hAnsi="Times New Roman"/>
          <w:sz w:val="24"/>
          <w:szCs w:val="24"/>
        </w:rPr>
        <w:t xml:space="preserve"> </w:t>
      </w:r>
      <w:r w:rsidR="0028234F">
        <w:rPr>
          <w:rFonts w:ascii="Times New Roman" w:hAnsi="Times New Roman"/>
          <w:sz w:val="24"/>
          <w:szCs w:val="24"/>
        </w:rPr>
        <w:t>бе</w:t>
      </w:r>
      <w:r w:rsidR="002C7992" w:rsidRPr="0024553B">
        <w:rPr>
          <w:rFonts w:ascii="Times New Roman" w:hAnsi="Times New Roman"/>
          <w:sz w:val="24"/>
          <w:szCs w:val="24"/>
        </w:rPr>
        <w:t>з ПДВ</w:t>
      </w:r>
      <w:r w:rsidRPr="0024553B">
        <w:rPr>
          <w:rFonts w:ascii="Times New Roman" w:hAnsi="Times New Roman"/>
          <w:sz w:val="24"/>
          <w:szCs w:val="24"/>
        </w:rPr>
        <w:t xml:space="preserve">. </w:t>
      </w:r>
      <w:r w:rsidRPr="0024553B">
        <w:rPr>
          <w:rFonts w:ascii="Times New Roman" w:eastAsia="Calibri" w:hAnsi="Times New Roman" w:cs="Times New Roman"/>
          <w:sz w:val="24"/>
          <w:szCs w:val="24"/>
        </w:rPr>
        <w:t xml:space="preserve">Визначення очікуваної вартості предмета закупівлі </w:t>
      </w:r>
      <w:r w:rsidR="00FA72FC" w:rsidRPr="0024553B">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24553B">
        <w:rPr>
          <w:rFonts w:ascii="Times New Roman" w:eastAsia="Calibri" w:hAnsi="Times New Roman" w:cs="Times New Roman"/>
          <w:sz w:val="24"/>
          <w:szCs w:val="24"/>
        </w:rPr>
        <w:t xml:space="preserve"> </w:t>
      </w:r>
      <w:r w:rsidRPr="0024553B">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24553B" w:rsidRDefault="0024553B" w:rsidP="00590320">
      <w:pPr>
        <w:spacing w:after="0" w:line="240" w:lineRule="auto"/>
        <w:jc w:val="both"/>
        <w:rPr>
          <w:rFonts w:ascii="Times New Roman" w:eastAsia="Calibri" w:hAnsi="Times New Roman" w:cs="Times New Roman"/>
          <w:sz w:val="24"/>
          <w:szCs w:val="24"/>
        </w:rPr>
      </w:pPr>
    </w:p>
    <w:p w14:paraId="00B0AB3A" w14:textId="0C502054" w:rsidR="002B72AC" w:rsidRPr="0024553B" w:rsidRDefault="002B72AC" w:rsidP="00590320">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Pr="0024553B">
        <w:rPr>
          <w:rFonts w:ascii="Times New Roman" w:eastAsia="Times New Roman" w:hAnsi="Times New Roman"/>
          <w:bCs/>
          <w:sz w:val="24"/>
          <w:szCs w:val="24"/>
          <w:lang w:eastAsia="uk-UA"/>
        </w:rPr>
        <w:t xml:space="preserve"> </w:t>
      </w:r>
      <w:r w:rsidR="00CF090A" w:rsidRPr="00CF090A">
        <w:rPr>
          <w:rFonts w:ascii="Times New Roman" w:hAnsi="Times New Roman"/>
          <w:sz w:val="24"/>
          <w:szCs w:val="24"/>
        </w:rPr>
        <w:t>200 500</w:t>
      </w:r>
      <w:r w:rsidR="00E04C98" w:rsidRPr="00E04C98">
        <w:rPr>
          <w:rFonts w:ascii="Times New Roman" w:hAnsi="Times New Roman"/>
          <w:sz w:val="24"/>
          <w:szCs w:val="24"/>
        </w:rPr>
        <w:t>,00</w:t>
      </w:r>
      <w:r w:rsidR="00E04C98" w:rsidRPr="00E04C98">
        <w:rPr>
          <w:rFonts w:ascii="Times New Roman" w:hAnsi="Times New Roman"/>
          <w:sz w:val="24"/>
          <w:szCs w:val="24"/>
          <w:lang w:val="ru-RU"/>
        </w:rPr>
        <w:t xml:space="preserve"> </w:t>
      </w:r>
      <w:r w:rsidR="00366514" w:rsidRPr="0024553B">
        <w:rPr>
          <w:rFonts w:ascii="Times New Roman" w:eastAsia="Times New Roman" w:hAnsi="Times New Roman"/>
          <w:bCs/>
          <w:sz w:val="24"/>
          <w:szCs w:val="24"/>
          <w:lang w:eastAsia="uk-UA"/>
        </w:rPr>
        <w:t>грн</w:t>
      </w:r>
      <w:r w:rsidR="002C7992" w:rsidRPr="0024553B">
        <w:rPr>
          <w:rFonts w:ascii="Times New Roman" w:eastAsia="Times New Roman" w:hAnsi="Times New Roman"/>
          <w:bCs/>
          <w:sz w:val="24"/>
          <w:szCs w:val="24"/>
          <w:lang w:eastAsia="uk-UA"/>
        </w:rPr>
        <w:t xml:space="preserve"> </w:t>
      </w:r>
      <w:r w:rsidR="00DB16A8">
        <w:rPr>
          <w:rFonts w:ascii="Times New Roman" w:eastAsia="Times New Roman" w:hAnsi="Times New Roman"/>
          <w:bCs/>
          <w:sz w:val="24"/>
          <w:szCs w:val="24"/>
          <w:lang w:eastAsia="uk-UA"/>
        </w:rPr>
        <w:t>бе</w:t>
      </w:r>
      <w:r w:rsidR="001C1517" w:rsidRPr="0024553B">
        <w:rPr>
          <w:rFonts w:ascii="Times New Roman" w:eastAsia="Times New Roman" w:hAnsi="Times New Roman"/>
          <w:bCs/>
          <w:sz w:val="24"/>
          <w:szCs w:val="24"/>
          <w:lang w:eastAsia="uk-UA"/>
        </w:rPr>
        <w:t>з</w:t>
      </w:r>
      <w:r w:rsidR="002C7992" w:rsidRPr="0024553B">
        <w:rPr>
          <w:rFonts w:ascii="Times New Roman" w:eastAsia="Times New Roman" w:hAnsi="Times New Roman"/>
          <w:bCs/>
          <w:sz w:val="24"/>
          <w:szCs w:val="24"/>
          <w:lang w:eastAsia="uk-UA"/>
        </w:rPr>
        <w:t xml:space="preserve"> ПДВ.</w:t>
      </w:r>
    </w:p>
    <w:p w14:paraId="67A52DF9" w14:textId="29A8EEE2" w:rsidR="0024553B" w:rsidRPr="000C70A6" w:rsidRDefault="0024553B" w:rsidP="0024553B">
      <w:pPr>
        <w:spacing w:after="0" w:line="240" w:lineRule="auto"/>
        <w:jc w:val="both"/>
        <w:rPr>
          <w:rFonts w:ascii="Times New Roman" w:eastAsia="Times New Roman" w:hAnsi="Times New Roman"/>
          <w:bCs/>
          <w:iCs/>
          <w:color w:val="000000"/>
          <w:sz w:val="24"/>
          <w:szCs w:val="24"/>
          <w:lang w:eastAsia="uk-UA"/>
        </w:rPr>
      </w:pPr>
    </w:p>
    <w:p w14:paraId="14A58F76" w14:textId="15C8F9D9" w:rsidR="002B72AC" w:rsidRPr="00522327" w:rsidRDefault="0024553B" w:rsidP="00522327">
      <w:pPr>
        <w:spacing w:after="0" w:line="240" w:lineRule="auto"/>
        <w:jc w:val="both"/>
        <w:rPr>
          <w:rFonts w:ascii="Times New Roman" w:eastAsia="Times New Roman" w:hAnsi="Times New Roman"/>
          <w:bCs/>
          <w:iCs/>
          <w:color w:val="000000"/>
          <w:sz w:val="24"/>
          <w:szCs w:val="24"/>
          <w:lang w:eastAsia="uk-UA"/>
        </w:rPr>
      </w:pPr>
      <w:r w:rsidRPr="0024553B">
        <w:rPr>
          <w:rFonts w:ascii="Times New Roman" w:eastAsia="Times New Roman" w:hAnsi="Times New Roman"/>
          <w:bCs/>
          <w:iCs/>
          <w:color w:val="000000"/>
          <w:sz w:val="24"/>
          <w:szCs w:val="24"/>
          <w:lang w:eastAsia="uk-UA"/>
        </w:rPr>
        <w:t xml:space="preserve">Джерело фінансування – </w:t>
      </w:r>
      <w:r w:rsidR="00DB16A8" w:rsidRPr="00DB16A8">
        <w:rPr>
          <w:rFonts w:ascii="Times New Roman" w:eastAsia="Times New Roman" w:hAnsi="Times New Roman"/>
          <w:bCs/>
          <w:iCs/>
          <w:color w:val="000000"/>
          <w:sz w:val="24"/>
          <w:szCs w:val="24"/>
          <w:lang w:eastAsia="uk-UA"/>
        </w:rPr>
        <w:t>«</w:t>
      </w:r>
      <w:r w:rsidR="00CF090A" w:rsidRPr="00CF090A">
        <w:rPr>
          <w:rFonts w:ascii="Times New Roman" w:eastAsia="Times New Roman" w:hAnsi="Times New Roman"/>
          <w:bCs/>
          <w:iCs/>
          <w:color w:val="000000"/>
          <w:sz w:val="24"/>
          <w:szCs w:val="24"/>
          <w:lang w:eastAsia="uk-UA"/>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r w:rsidR="00DB16A8" w:rsidRPr="00DB16A8">
        <w:rPr>
          <w:rFonts w:ascii="Times New Roman" w:eastAsia="Times New Roman" w:hAnsi="Times New Roman"/>
          <w:bCs/>
          <w:iCs/>
          <w:color w:val="000000"/>
          <w:sz w:val="24"/>
          <w:szCs w:val="24"/>
          <w:lang w:eastAsia="uk-UA"/>
        </w:rPr>
        <w:t>»</w:t>
      </w:r>
      <w:r w:rsidR="00366514" w:rsidRPr="0024553B">
        <w:rPr>
          <w:rFonts w:ascii="Times New Roman" w:hAnsi="Times New Roman"/>
          <w:sz w:val="24"/>
          <w:szCs w:val="24"/>
        </w:rPr>
        <w:t>.</w:t>
      </w:r>
      <w:r w:rsidR="002B72AC" w:rsidRPr="0024553B">
        <w:rPr>
          <w:rFonts w:ascii="Times New Roman" w:hAnsi="Times New Roman"/>
          <w:sz w:val="24"/>
          <w:szCs w:val="24"/>
        </w:rPr>
        <w:t xml:space="preserve"> </w:t>
      </w:r>
    </w:p>
    <w:p w14:paraId="2E7D6EF9" w14:textId="7D7D9AE3"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w:t>
      </w:r>
      <w:r w:rsidR="00634E38">
        <w:rPr>
          <w:rFonts w:ascii="Times New Roman" w:hAnsi="Times New Roman"/>
          <w:sz w:val="24"/>
          <w:szCs w:val="24"/>
        </w:rPr>
        <w:t>товару</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w:t>
      </w:r>
      <w:r w:rsidR="00984EF9">
        <w:rPr>
          <w:rFonts w:ascii="Times New Roman" w:hAnsi="Times New Roman"/>
          <w:sz w:val="24"/>
          <w:szCs w:val="24"/>
        </w:rPr>
        <w:t xml:space="preserve">ому виду </w:t>
      </w:r>
      <w:r w:rsidR="00D35C86">
        <w:rPr>
          <w:rFonts w:ascii="Times New Roman" w:hAnsi="Times New Roman"/>
          <w:sz w:val="24"/>
          <w:szCs w:val="24"/>
        </w:rPr>
        <w:t>товару</w:t>
      </w:r>
      <w:r w:rsidR="00984EF9">
        <w:rPr>
          <w:rFonts w:ascii="Times New Roman" w:hAnsi="Times New Roman"/>
          <w:sz w:val="24"/>
          <w:szCs w:val="24"/>
        </w:rPr>
        <w:t>.</w:t>
      </w:r>
    </w:p>
    <w:p w14:paraId="1D1701EA" w14:textId="73611545"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lastRenderedPageBreak/>
        <w:t>Враховуючи зазначене, замовник прийняв рішення стосовно застосування таких технічних та якісних характеристик предмета закупівлі:</w:t>
      </w:r>
    </w:p>
    <w:p w14:paraId="5502AB05" w14:textId="5A25C79C" w:rsidR="00984EF9" w:rsidRDefault="00984EF9" w:rsidP="00984EF9">
      <w:pPr>
        <w:tabs>
          <w:tab w:val="left" w:pos="3495"/>
        </w:tabs>
        <w:spacing w:after="0" w:line="240" w:lineRule="auto"/>
        <w:jc w:val="center"/>
        <w:rPr>
          <w:rFonts w:ascii="Times New Roman" w:eastAsia="Calibri" w:hAnsi="Times New Roman" w:cs="Times New Roman"/>
          <w:sz w:val="24"/>
          <w:szCs w:val="24"/>
        </w:rPr>
      </w:pPr>
    </w:p>
    <w:p w14:paraId="5D466981" w14:textId="77777777" w:rsidR="00CF090A" w:rsidRPr="006777ED" w:rsidRDefault="00CF090A" w:rsidP="00CF090A">
      <w:pPr>
        <w:shd w:val="clear" w:color="auto" w:fill="FFFFFF" w:themeFill="background1"/>
        <w:spacing w:after="0" w:line="240" w:lineRule="auto"/>
        <w:jc w:val="center"/>
        <w:rPr>
          <w:rFonts w:ascii="Times New Roman" w:hAnsi="Times New Roman" w:cs="Times New Roman"/>
          <w:b/>
          <w:sz w:val="24"/>
          <w:szCs w:val="24"/>
        </w:rPr>
      </w:pPr>
      <w:r w:rsidRPr="006777ED">
        <w:rPr>
          <w:rFonts w:ascii="Times New Roman" w:hAnsi="Times New Roman" w:cs="Times New Roman"/>
          <w:b/>
          <w:sz w:val="24"/>
          <w:szCs w:val="24"/>
        </w:rPr>
        <w:t>ТЕХНІЧНА СПЕЦИФІКАЦІЯ</w:t>
      </w:r>
    </w:p>
    <w:p w14:paraId="714A6E4D" w14:textId="77777777" w:rsidR="00CF090A" w:rsidRPr="006777ED" w:rsidRDefault="00CF090A" w:rsidP="00CF090A">
      <w:pPr>
        <w:spacing w:after="0" w:line="240" w:lineRule="auto"/>
        <w:jc w:val="center"/>
        <w:rPr>
          <w:rFonts w:ascii="Times New Roman" w:hAnsi="Times New Roman" w:cs="Times New Roman"/>
          <w:sz w:val="24"/>
          <w:szCs w:val="24"/>
        </w:rPr>
      </w:pPr>
      <w:r w:rsidRPr="006777ED">
        <w:rPr>
          <w:rFonts w:ascii="Times New Roman" w:hAnsi="Times New Roman" w:cs="Times New Roman"/>
          <w:sz w:val="24"/>
          <w:szCs w:val="24"/>
        </w:rPr>
        <w:t>(Інформація про технічні, якісні та інші характеристики предмета закупівлі)</w:t>
      </w:r>
    </w:p>
    <w:p w14:paraId="4F766427" w14:textId="77777777" w:rsidR="00CF090A" w:rsidRPr="006777ED" w:rsidRDefault="00CF090A" w:rsidP="00CF090A">
      <w:pPr>
        <w:suppressAutoHyphens/>
        <w:autoSpaceDE w:val="0"/>
        <w:spacing w:after="0" w:line="240" w:lineRule="auto"/>
        <w:jc w:val="center"/>
        <w:rPr>
          <w:rFonts w:ascii="Times New Roman" w:hAnsi="Times New Roman" w:cs="Times New Roman"/>
          <w:b/>
          <w:sz w:val="24"/>
          <w:szCs w:val="24"/>
        </w:rPr>
      </w:pPr>
    </w:p>
    <w:p w14:paraId="0BED0077" w14:textId="77777777" w:rsidR="00CF090A" w:rsidRPr="006777ED" w:rsidRDefault="00CF090A" w:rsidP="00CF090A">
      <w:pPr>
        <w:suppressAutoHyphens/>
        <w:autoSpaceDE w:val="0"/>
        <w:spacing w:after="0" w:line="240" w:lineRule="auto"/>
        <w:jc w:val="center"/>
        <w:rPr>
          <w:rFonts w:ascii="Times New Roman" w:hAnsi="Times New Roman" w:cs="Times New Roman"/>
          <w:b/>
          <w:sz w:val="24"/>
          <w:szCs w:val="24"/>
        </w:rPr>
      </w:pPr>
      <w:r w:rsidRPr="006777ED">
        <w:rPr>
          <w:rFonts w:ascii="Times New Roman" w:hAnsi="Times New Roman" w:cs="Times New Roman"/>
          <w:b/>
          <w:sz w:val="24"/>
          <w:szCs w:val="24"/>
        </w:rPr>
        <w:t>ДК 021:2015: 39510000-0 Вироби домашнього текстилю (Ролети тканинні для вікон, з монтажем)</w:t>
      </w:r>
    </w:p>
    <w:p w14:paraId="1E3795F9" w14:textId="77777777" w:rsidR="00CF090A" w:rsidRPr="006777ED" w:rsidRDefault="00CF090A" w:rsidP="00CF090A">
      <w:pPr>
        <w:spacing w:after="0" w:line="240" w:lineRule="auto"/>
        <w:rPr>
          <w:rFonts w:ascii="Times New Roman" w:hAnsi="Times New Roman" w:cs="Times New Roman"/>
          <w:sz w:val="24"/>
          <w:szCs w:val="24"/>
        </w:rPr>
      </w:pPr>
    </w:p>
    <w:p w14:paraId="55812289" w14:textId="77777777" w:rsidR="00CF090A" w:rsidRPr="006777ED" w:rsidRDefault="00CF090A" w:rsidP="00CF090A">
      <w:pPr>
        <w:spacing w:after="0" w:line="240" w:lineRule="auto"/>
        <w:ind w:firstLine="567"/>
        <w:jc w:val="center"/>
        <w:rPr>
          <w:rFonts w:ascii="Times New Roman" w:hAnsi="Times New Roman" w:cs="Times New Roman"/>
          <w:sz w:val="24"/>
          <w:szCs w:val="24"/>
        </w:rPr>
      </w:pPr>
      <w:bookmarkStart w:id="2" w:name="_Hlk174348762"/>
      <w:r w:rsidRPr="006777ED">
        <w:rPr>
          <w:rFonts w:ascii="Times New Roman" w:hAnsi="Times New Roman" w:cs="Times New Roman"/>
          <w:b/>
          <w:sz w:val="24"/>
          <w:szCs w:val="24"/>
        </w:rPr>
        <w:t>Розділ І. Загальні вимоги щодо поставки товару</w:t>
      </w:r>
    </w:p>
    <w:p w14:paraId="5616BAA2" w14:textId="77777777" w:rsidR="00CF090A" w:rsidRPr="008C6C92" w:rsidRDefault="00CF090A" w:rsidP="00CF090A">
      <w:pPr>
        <w:tabs>
          <w:tab w:val="left" w:pos="142"/>
        </w:tabs>
        <w:spacing w:after="0" w:line="240" w:lineRule="auto"/>
        <w:ind w:firstLine="567"/>
        <w:contextualSpacing/>
        <w:jc w:val="both"/>
        <w:rPr>
          <w:rStyle w:val="affa"/>
          <w:rFonts w:ascii="Times New Roman" w:hAnsi="Times New Roman" w:cs="Times New Roman"/>
          <w:color w:val="000000"/>
          <w:sz w:val="23"/>
          <w:szCs w:val="23"/>
        </w:rPr>
      </w:pPr>
      <w:bookmarkStart w:id="3" w:name="_Hlk130223550"/>
      <w:r w:rsidRPr="008C6C92">
        <w:rPr>
          <w:rStyle w:val="affa"/>
          <w:rFonts w:ascii="Times New Roman" w:hAnsi="Times New Roman" w:cs="Times New Roman"/>
          <w:color w:val="000000"/>
          <w:sz w:val="23"/>
          <w:szCs w:val="23"/>
        </w:rPr>
        <w:t>Товар повинен бути новим, умови його зберігання не порушені.</w:t>
      </w:r>
    </w:p>
    <w:p w14:paraId="4102C306" w14:textId="77777777" w:rsidR="00CF090A" w:rsidRPr="008C6C92" w:rsidRDefault="00CF090A" w:rsidP="00CF090A">
      <w:pPr>
        <w:tabs>
          <w:tab w:val="left" w:pos="142"/>
        </w:tabs>
        <w:spacing w:after="0" w:line="240" w:lineRule="auto"/>
        <w:contextualSpacing/>
        <w:jc w:val="both"/>
        <w:rPr>
          <w:rStyle w:val="affa"/>
          <w:rFonts w:ascii="Times New Roman" w:hAnsi="Times New Roman" w:cs="Times New Roman"/>
          <w:color w:val="000000"/>
          <w:sz w:val="23"/>
          <w:szCs w:val="23"/>
        </w:rPr>
      </w:pPr>
      <w:r w:rsidRPr="008C6C92">
        <w:rPr>
          <w:rStyle w:val="affa"/>
          <w:rFonts w:ascii="Times New Roman" w:hAnsi="Times New Roman" w:cs="Times New Roman"/>
          <w:color w:val="000000"/>
          <w:sz w:val="23"/>
          <w:szCs w:val="23"/>
        </w:rPr>
        <w:t>Упаковка Товару не повинна бути деформованою або пошкодженою, має забезпечувати повне збереження Товару під час його транспортування з урахуванням вантажно-розвантажувальних робіт, в повній комплектності із зазначенням терміну та умов зберігання, дату виготовлення (місяць, рік) та гарантійний строк експлуатації.</w:t>
      </w:r>
    </w:p>
    <w:p w14:paraId="2200A5C8" w14:textId="77777777" w:rsidR="00CF090A" w:rsidRPr="008C6C92" w:rsidRDefault="00CF090A" w:rsidP="00CF090A">
      <w:pPr>
        <w:tabs>
          <w:tab w:val="left" w:pos="142"/>
        </w:tabs>
        <w:spacing w:after="0" w:line="240" w:lineRule="auto"/>
        <w:ind w:firstLine="567"/>
        <w:contextualSpacing/>
        <w:jc w:val="both"/>
        <w:rPr>
          <w:rFonts w:ascii="Times New Roman" w:hAnsi="Times New Roman" w:cs="Times New Roman"/>
          <w:sz w:val="23"/>
          <w:szCs w:val="23"/>
        </w:rPr>
      </w:pPr>
      <w:r w:rsidRPr="008C6C92">
        <w:rPr>
          <w:rStyle w:val="affa"/>
          <w:rFonts w:ascii="Times New Roman" w:hAnsi="Times New Roman" w:cs="Times New Roman"/>
          <w:color w:val="000000"/>
          <w:sz w:val="23"/>
          <w:szCs w:val="23"/>
        </w:rPr>
        <w:t xml:space="preserve">Товар не має знаходитись під заставою, арештом, перебувати в обтяженні, бути предметом позову (законних вимог) третіх осіб. </w:t>
      </w:r>
    </w:p>
    <w:p w14:paraId="0DE4B304" w14:textId="77777777" w:rsidR="00CF090A" w:rsidRPr="008C6C92" w:rsidRDefault="00CF090A" w:rsidP="00CF090A">
      <w:pPr>
        <w:tabs>
          <w:tab w:val="left" w:pos="142"/>
        </w:tabs>
        <w:spacing w:after="0" w:line="240" w:lineRule="auto"/>
        <w:ind w:firstLine="567"/>
        <w:contextualSpacing/>
        <w:jc w:val="both"/>
        <w:rPr>
          <w:rFonts w:ascii="Times New Roman" w:hAnsi="Times New Roman" w:cs="Times New Roman"/>
          <w:noProof/>
          <w:sz w:val="23"/>
          <w:szCs w:val="23"/>
        </w:rPr>
      </w:pPr>
      <w:r w:rsidRPr="008C6C92">
        <w:rPr>
          <w:rFonts w:ascii="Times New Roman" w:hAnsi="Times New Roman" w:cs="Times New Roman"/>
          <w:noProof/>
          <w:sz w:val="23"/>
          <w:szCs w:val="23"/>
        </w:rPr>
        <w:t xml:space="preserve">Місце та строк поставки товару: 04071, м. Київ, вул. Ярославська, 41, до 31 жовтня 2024 року. </w:t>
      </w:r>
    </w:p>
    <w:p w14:paraId="19B44D43" w14:textId="77777777" w:rsidR="00CF090A" w:rsidRPr="008C6C92" w:rsidRDefault="00CF090A" w:rsidP="00CF090A">
      <w:pPr>
        <w:tabs>
          <w:tab w:val="left" w:pos="142"/>
        </w:tabs>
        <w:spacing w:after="0" w:line="240" w:lineRule="auto"/>
        <w:ind w:firstLine="567"/>
        <w:contextualSpacing/>
        <w:jc w:val="both"/>
        <w:rPr>
          <w:rFonts w:ascii="Times New Roman" w:hAnsi="Times New Roman" w:cs="Times New Roman"/>
          <w:bCs/>
          <w:sz w:val="23"/>
          <w:szCs w:val="23"/>
        </w:rPr>
      </w:pPr>
      <w:r w:rsidRPr="008C6C92">
        <w:rPr>
          <w:rFonts w:ascii="Times New Roman" w:hAnsi="Times New Roman" w:cs="Times New Roman"/>
          <w:sz w:val="23"/>
          <w:szCs w:val="23"/>
        </w:rPr>
        <w:t>Доставка товару, завантажувальні-розвантажувальні роботи, монтаж (встановлення) Товару здійснюються за рахунок Постачальника.</w:t>
      </w:r>
    </w:p>
    <w:p w14:paraId="3504CEA5" w14:textId="77777777" w:rsidR="00CF090A" w:rsidRPr="008C6C92" w:rsidRDefault="00CF090A" w:rsidP="00CF090A">
      <w:pPr>
        <w:spacing w:after="0" w:line="240" w:lineRule="auto"/>
        <w:ind w:firstLine="567"/>
        <w:jc w:val="both"/>
        <w:rPr>
          <w:rFonts w:ascii="Times New Roman" w:hAnsi="Times New Roman" w:cs="Times New Roman"/>
          <w:sz w:val="23"/>
          <w:szCs w:val="23"/>
        </w:rPr>
      </w:pPr>
      <w:r w:rsidRPr="008C6C92">
        <w:rPr>
          <w:rFonts w:ascii="Times New Roman" w:hAnsi="Times New Roman" w:cs="Times New Roman"/>
          <w:sz w:val="23"/>
          <w:szCs w:val="23"/>
        </w:rPr>
        <w:t>Товар повинен поставлятися разом з документами (викладеними або перекладеними українською мовою) на Товар (паспорт/сертифікат якості, тощо), відповідати державним стандартам, технічним умовам, іншим вимогам та нормативним документам чинним в Україні для даного виду товару.</w:t>
      </w:r>
    </w:p>
    <w:p w14:paraId="1478587A" w14:textId="77777777" w:rsidR="00CF090A" w:rsidRPr="008C6C92" w:rsidRDefault="00CF090A" w:rsidP="00CF090A">
      <w:pPr>
        <w:spacing w:after="0" w:line="240" w:lineRule="auto"/>
        <w:ind w:firstLine="567"/>
        <w:jc w:val="both"/>
        <w:rPr>
          <w:rFonts w:ascii="Times New Roman" w:eastAsia="Times New Roman" w:hAnsi="Times New Roman" w:cs="Times New Roman"/>
          <w:sz w:val="23"/>
          <w:szCs w:val="23"/>
          <w:lang w:eastAsia="ru-RU"/>
        </w:rPr>
      </w:pPr>
      <w:r w:rsidRPr="008C6C92">
        <w:rPr>
          <w:rFonts w:ascii="Times New Roman" w:eastAsia="Times New Roman" w:hAnsi="Times New Roman" w:cs="Times New Roman"/>
          <w:sz w:val="23"/>
          <w:szCs w:val="23"/>
          <w:lang w:eastAsia="ru-RU"/>
        </w:rPr>
        <w:t>У випадку поставки товару неналежної якості або товару, що не буде відповідати технічним вимогам, Постачальник зобов’язується за свій рахунок протягом 3 (трьох) календарних днів після отримання повідомлення Покупця замінити неякісний товар на товар належної якості.</w:t>
      </w:r>
    </w:p>
    <w:p w14:paraId="67E6ED33" w14:textId="77777777" w:rsidR="00CF090A" w:rsidRPr="008C6C92" w:rsidRDefault="00CF090A" w:rsidP="00CF090A">
      <w:pPr>
        <w:spacing w:after="0" w:line="240" w:lineRule="auto"/>
        <w:ind w:firstLine="567"/>
        <w:jc w:val="both"/>
        <w:rPr>
          <w:rFonts w:ascii="Times New Roman" w:eastAsia="Times New Roman" w:hAnsi="Times New Roman" w:cs="Times New Roman"/>
          <w:sz w:val="23"/>
          <w:szCs w:val="23"/>
          <w:lang w:eastAsia="ru-RU"/>
        </w:rPr>
      </w:pPr>
    </w:p>
    <w:p w14:paraId="2126B62A" w14:textId="77777777" w:rsidR="00CF090A" w:rsidRPr="006777ED" w:rsidRDefault="00CF090A" w:rsidP="00CF090A">
      <w:pPr>
        <w:spacing w:after="0" w:line="240" w:lineRule="auto"/>
        <w:jc w:val="center"/>
        <w:rPr>
          <w:rFonts w:ascii="Times New Roman" w:hAnsi="Times New Roman" w:cs="Times New Roman"/>
          <w:b/>
          <w:sz w:val="24"/>
          <w:szCs w:val="24"/>
        </w:rPr>
      </w:pPr>
      <w:r w:rsidRPr="006777ED">
        <w:rPr>
          <w:rFonts w:ascii="Times New Roman" w:hAnsi="Times New Roman" w:cs="Times New Roman"/>
          <w:b/>
          <w:sz w:val="24"/>
          <w:szCs w:val="24"/>
        </w:rPr>
        <w:t>Розділ ІІ. Загальні вимоги щодо монтажу (встановлення) Товару</w:t>
      </w:r>
    </w:p>
    <w:p w14:paraId="65272DAA" w14:textId="77777777" w:rsidR="00CF090A" w:rsidRPr="008C6C92" w:rsidRDefault="00CF090A" w:rsidP="00CF090A">
      <w:pPr>
        <w:spacing w:after="0" w:line="240" w:lineRule="auto"/>
        <w:ind w:firstLine="567"/>
        <w:jc w:val="both"/>
        <w:rPr>
          <w:rFonts w:ascii="Times New Roman" w:eastAsia="Times New Roman" w:hAnsi="Times New Roman" w:cs="Times New Roman"/>
          <w:sz w:val="23"/>
          <w:szCs w:val="23"/>
          <w:lang w:eastAsia="ru-RU"/>
        </w:rPr>
      </w:pPr>
      <w:r w:rsidRPr="008C6C92">
        <w:rPr>
          <w:rFonts w:ascii="Times New Roman" w:eastAsia="Times New Roman" w:hAnsi="Times New Roman" w:cs="Times New Roman"/>
          <w:sz w:val="23"/>
          <w:szCs w:val="23"/>
          <w:lang w:eastAsia="ru-RU"/>
        </w:rPr>
        <w:t xml:space="preserve">Постачальник  зобов’язується надати послуги з монтажу (встановлення) Товару (далі – ролети) власними силами, засобами, інструментами та за власний рахунок. </w:t>
      </w:r>
    </w:p>
    <w:p w14:paraId="2B0FCCBE" w14:textId="77777777" w:rsidR="00CF090A" w:rsidRPr="008C6C92" w:rsidRDefault="00CF090A" w:rsidP="00CF090A">
      <w:pPr>
        <w:spacing w:after="0" w:line="240" w:lineRule="auto"/>
        <w:ind w:firstLine="567"/>
        <w:jc w:val="both"/>
        <w:rPr>
          <w:rFonts w:ascii="Times New Roman" w:eastAsia="Times New Roman" w:hAnsi="Times New Roman" w:cs="Times New Roman"/>
          <w:sz w:val="23"/>
          <w:szCs w:val="23"/>
          <w:lang w:eastAsia="ru-RU"/>
        </w:rPr>
      </w:pPr>
      <w:r w:rsidRPr="008C6C92">
        <w:rPr>
          <w:rFonts w:ascii="Times New Roman" w:eastAsia="Times New Roman" w:hAnsi="Times New Roman" w:cs="Times New Roman"/>
          <w:sz w:val="23"/>
          <w:szCs w:val="23"/>
          <w:lang w:eastAsia="ru-RU"/>
        </w:rPr>
        <w:t xml:space="preserve">Ролети мають бути зібрані при поставці або впродовж 5 (п’яти) робочих  днів після поставки, за узгодженим з Покупцем графіком. </w:t>
      </w:r>
    </w:p>
    <w:p w14:paraId="182E63C7" w14:textId="77777777" w:rsidR="00CF090A" w:rsidRPr="008C6C92" w:rsidRDefault="00CF090A" w:rsidP="00CF090A">
      <w:pPr>
        <w:spacing w:after="0" w:line="240" w:lineRule="auto"/>
        <w:ind w:firstLine="567"/>
        <w:jc w:val="both"/>
        <w:rPr>
          <w:rFonts w:ascii="Times New Roman" w:hAnsi="Times New Roman" w:cs="Times New Roman"/>
          <w:sz w:val="23"/>
          <w:szCs w:val="23"/>
        </w:rPr>
      </w:pPr>
      <w:r w:rsidRPr="008C6C92">
        <w:rPr>
          <w:rFonts w:ascii="Times New Roman" w:eastAsia="Times New Roman" w:hAnsi="Times New Roman" w:cs="Times New Roman"/>
          <w:sz w:val="23"/>
          <w:szCs w:val="23"/>
          <w:lang w:eastAsia="ru-RU"/>
        </w:rPr>
        <w:t xml:space="preserve">Матеріали, обладнання та інструменти, що буду використовуватися під час монтажу ролетів повинні </w:t>
      </w:r>
      <w:r w:rsidRPr="008C6C92">
        <w:rPr>
          <w:rFonts w:ascii="Times New Roman" w:hAnsi="Times New Roman" w:cs="Times New Roman"/>
          <w:sz w:val="23"/>
          <w:szCs w:val="23"/>
        </w:rPr>
        <w:t>відповідати державним стандартам, технічним умовам, іншим вимогам та нормативним документам чинним в Україні.</w:t>
      </w:r>
    </w:p>
    <w:p w14:paraId="46B67919" w14:textId="77777777" w:rsidR="00CF090A" w:rsidRPr="008C6C92" w:rsidRDefault="00CF090A" w:rsidP="00CF090A">
      <w:pPr>
        <w:spacing w:after="0" w:line="240" w:lineRule="auto"/>
        <w:ind w:firstLine="567"/>
        <w:jc w:val="both"/>
        <w:rPr>
          <w:rFonts w:ascii="Times New Roman" w:eastAsia="Times New Roman" w:hAnsi="Times New Roman" w:cs="Times New Roman"/>
          <w:sz w:val="23"/>
          <w:szCs w:val="23"/>
          <w:lang w:eastAsia="ru-RU"/>
        </w:rPr>
      </w:pPr>
      <w:r w:rsidRPr="008C6C92">
        <w:rPr>
          <w:rFonts w:ascii="Times New Roman" w:eastAsia="Times New Roman" w:hAnsi="Times New Roman" w:cs="Times New Roman"/>
          <w:sz w:val="23"/>
          <w:szCs w:val="23"/>
          <w:lang w:eastAsia="ru-RU"/>
        </w:rPr>
        <w:t>Постачальник несе повну відповідальність за Товар, починаючи з  моменту його поставки  до моменту підписання сторонами акту монтажу (тощо).</w:t>
      </w:r>
    </w:p>
    <w:p w14:paraId="61508993" w14:textId="77777777" w:rsidR="00CF090A" w:rsidRPr="008C6C92" w:rsidRDefault="00CF090A" w:rsidP="00CF090A">
      <w:pPr>
        <w:spacing w:after="0" w:line="240" w:lineRule="auto"/>
        <w:ind w:firstLine="567"/>
        <w:jc w:val="both"/>
        <w:rPr>
          <w:rFonts w:ascii="Times New Roman" w:eastAsia="Times New Roman" w:hAnsi="Times New Roman" w:cs="Times New Roman"/>
          <w:sz w:val="23"/>
          <w:szCs w:val="23"/>
          <w:lang w:eastAsia="ru-RU"/>
        </w:rPr>
      </w:pPr>
      <w:r w:rsidRPr="008C6C92">
        <w:rPr>
          <w:rFonts w:ascii="Times New Roman" w:eastAsia="Arial Unicode MS" w:hAnsi="Times New Roman" w:cs="Times New Roman"/>
          <w:color w:val="000000"/>
          <w:sz w:val="23"/>
          <w:szCs w:val="23"/>
          <w:lang w:eastAsia="x-none" w:bidi="uk-UA"/>
        </w:rPr>
        <w:t>Постачальник повинен дотримуватися всіх необхідних заходів протипожежної безпеки, техніки безпеки, вимог з охорони праці та охорони навколишнього середовища, відповідно до існуючих норм та правил.</w:t>
      </w:r>
      <w:r w:rsidRPr="008C6C92">
        <w:rPr>
          <w:rFonts w:ascii="Times New Roman" w:eastAsia="Times New Roman" w:hAnsi="Times New Roman" w:cs="Times New Roman"/>
          <w:sz w:val="23"/>
          <w:szCs w:val="23"/>
          <w:lang w:eastAsia="ru-RU"/>
        </w:rPr>
        <w:t xml:space="preserve"> </w:t>
      </w:r>
    </w:p>
    <w:p w14:paraId="69BAAFE8" w14:textId="77777777" w:rsidR="00CF090A" w:rsidRPr="006777ED" w:rsidRDefault="00CF090A" w:rsidP="00CF090A">
      <w:pPr>
        <w:pStyle w:val="af4"/>
        <w:widowControl w:val="0"/>
        <w:tabs>
          <w:tab w:val="left" w:pos="993"/>
        </w:tabs>
        <w:suppressAutoHyphens/>
        <w:autoSpaceDE w:val="0"/>
        <w:autoSpaceDN w:val="0"/>
        <w:ind w:left="0" w:firstLine="567"/>
        <w:contextualSpacing/>
        <w:jc w:val="both"/>
        <w:outlineLvl w:val="0"/>
        <w:rPr>
          <w:sz w:val="24"/>
          <w:szCs w:val="24"/>
          <w:lang w:val="uk-UA"/>
        </w:rPr>
      </w:pPr>
      <w:r w:rsidRPr="008C6C92">
        <w:rPr>
          <w:color w:val="000000"/>
          <w:sz w:val="23"/>
          <w:szCs w:val="23"/>
          <w:lang w:val="uk-UA" w:eastAsia="en-US" w:bidi="uk-UA"/>
        </w:rPr>
        <w:t>У разі обґрунтованих претензій з боку Покупця, Постачальник зобов’язаний оперативно усунути їх, без втрати якості в наданні послуг.</w:t>
      </w:r>
      <w:bookmarkEnd w:id="2"/>
    </w:p>
    <w:p w14:paraId="39FB3983" w14:textId="77777777" w:rsidR="00CF090A" w:rsidRPr="006777ED" w:rsidRDefault="00CF090A" w:rsidP="00CF090A">
      <w:pPr>
        <w:spacing w:after="0" w:line="240" w:lineRule="auto"/>
        <w:rPr>
          <w:rFonts w:ascii="Times New Roman" w:hAnsi="Times New Roman" w:cs="Times New Roman"/>
          <w:b/>
          <w:sz w:val="24"/>
          <w:szCs w:val="24"/>
        </w:rPr>
      </w:pPr>
    </w:p>
    <w:p w14:paraId="75DA3572" w14:textId="77777777" w:rsidR="00CF090A" w:rsidRPr="008C6C92" w:rsidRDefault="00CF090A" w:rsidP="00CF090A">
      <w:pPr>
        <w:spacing w:after="0" w:line="240" w:lineRule="auto"/>
        <w:ind w:firstLine="567"/>
        <w:jc w:val="center"/>
        <w:rPr>
          <w:rFonts w:ascii="Times New Roman" w:hAnsi="Times New Roman" w:cs="Times New Roman"/>
          <w:b/>
          <w:sz w:val="24"/>
          <w:szCs w:val="24"/>
        </w:rPr>
      </w:pPr>
      <w:r w:rsidRPr="006777ED">
        <w:rPr>
          <w:rFonts w:ascii="Times New Roman" w:hAnsi="Times New Roman" w:cs="Times New Roman"/>
          <w:b/>
          <w:sz w:val="24"/>
          <w:szCs w:val="24"/>
        </w:rPr>
        <w:t>Розділ ІІ. Технічні вимоги</w:t>
      </w:r>
      <w:r w:rsidRPr="006777ED">
        <w:rPr>
          <w:rFonts w:ascii="Times New Roman" w:hAnsi="Times New Roman" w:cs="Times New Roman"/>
          <w:color w:val="000000"/>
          <w:sz w:val="24"/>
          <w:szCs w:val="24"/>
        </w:rPr>
        <w:t xml:space="preserve"> </w:t>
      </w:r>
    </w:p>
    <w:p w14:paraId="4F4154F8" w14:textId="77777777" w:rsidR="00CF090A" w:rsidRPr="006777ED" w:rsidRDefault="00CF090A" w:rsidP="00CF090A">
      <w:pPr>
        <w:spacing w:after="0" w:line="240" w:lineRule="auto"/>
        <w:ind w:right="141"/>
        <w:jc w:val="right"/>
        <w:rPr>
          <w:rFonts w:ascii="Times New Roman" w:hAnsi="Times New Roman" w:cs="Times New Roman"/>
          <w:b/>
          <w:i/>
          <w:sz w:val="24"/>
          <w:szCs w:val="24"/>
        </w:rPr>
      </w:pPr>
      <w:r>
        <w:rPr>
          <w:rFonts w:ascii="Times New Roman" w:hAnsi="Times New Roman" w:cs="Times New Roman"/>
          <w:b/>
          <w:i/>
          <w:sz w:val="24"/>
          <w:szCs w:val="24"/>
        </w:rPr>
        <w:t>Таблиця №1</w:t>
      </w:r>
    </w:p>
    <w:tbl>
      <w:tblPr>
        <w:tblW w:w="10632" w:type="dxa"/>
        <w:tblInd w:w="-436" w:type="dxa"/>
        <w:tblLook w:val="04A0" w:firstRow="1" w:lastRow="0" w:firstColumn="1" w:lastColumn="0" w:noHBand="0" w:noVBand="1"/>
      </w:tblPr>
      <w:tblGrid>
        <w:gridCol w:w="518"/>
        <w:gridCol w:w="1917"/>
        <w:gridCol w:w="708"/>
        <w:gridCol w:w="1134"/>
        <w:gridCol w:w="3402"/>
        <w:gridCol w:w="2953"/>
      </w:tblGrid>
      <w:tr w:rsidR="00CF090A" w:rsidRPr="00EB4405" w14:paraId="5CAB977C" w14:textId="77777777" w:rsidTr="008A209F">
        <w:trPr>
          <w:trHeight w:val="650"/>
        </w:trPr>
        <w:tc>
          <w:tcPr>
            <w:tcW w:w="518" w:type="dxa"/>
            <w:tcBorders>
              <w:top w:val="single" w:sz="8" w:space="0" w:color="auto"/>
              <w:left w:val="single" w:sz="8" w:space="0" w:color="auto"/>
              <w:bottom w:val="single" w:sz="4" w:space="0" w:color="auto"/>
              <w:right w:val="single" w:sz="8" w:space="0" w:color="auto"/>
            </w:tcBorders>
            <w:shd w:val="clear" w:color="auto" w:fill="auto"/>
            <w:noWrap/>
            <w:vAlign w:val="center"/>
            <w:hideMark/>
          </w:tcPr>
          <w:bookmarkEnd w:id="3"/>
          <w:p w14:paraId="18657FFE" w14:textId="77777777" w:rsidR="00CF090A" w:rsidRPr="00EB4405" w:rsidRDefault="00CF090A" w:rsidP="008A209F">
            <w:pPr>
              <w:spacing w:after="0" w:line="240" w:lineRule="auto"/>
              <w:jc w:val="center"/>
              <w:rPr>
                <w:rFonts w:ascii="Times New Roman" w:hAnsi="Times New Roman" w:cs="Times New Roman"/>
                <w:b/>
                <w:bCs/>
                <w:color w:val="000000"/>
                <w:sz w:val="24"/>
                <w:szCs w:val="24"/>
              </w:rPr>
            </w:pPr>
            <w:r w:rsidRPr="00EB4405">
              <w:rPr>
                <w:rFonts w:ascii="Times New Roman" w:hAnsi="Times New Roman" w:cs="Times New Roman"/>
                <w:b/>
                <w:bCs/>
                <w:color w:val="000000"/>
                <w:sz w:val="24"/>
                <w:szCs w:val="24"/>
              </w:rPr>
              <w:t>№ з/п</w:t>
            </w:r>
          </w:p>
        </w:tc>
        <w:tc>
          <w:tcPr>
            <w:tcW w:w="191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8EBFB35" w14:textId="77777777" w:rsidR="00CF090A" w:rsidRPr="00EB4405" w:rsidRDefault="00CF090A" w:rsidP="008A209F">
            <w:pPr>
              <w:spacing w:after="0" w:line="240" w:lineRule="auto"/>
              <w:ind w:left="-33" w:right="-101"/>
              <w:jc w:val="center"/>
              <w:rPr>
                <w:rFonts w:ascii="Times New Roman" w:hAnsi="Times New Roman" w:cs="Times New Roman"/>
                <w:b/>
                <w:bCs/>
                <w:color w:val="000000"/>
                <w:sz w:val="24"/>
                <w:szCs w:val="24"/>
              </w:rPr>
            </w:pPr>
            <w:r w:rsidRPr="00EB4405">
              <w:rPr>
                <w:rFonts w:ascii="Times New Roman" w:hAnsi="Times New Roman" w:cs="Times New Roman"/>
                <w:b/>
                <w:bCs/>
                <w:color w:val="000000"/>
                <w:sz w:val="24"/>
                <w:szCs w:val="24"/>
              </w:rPr>
              <w:t>Орієнтовні Розміри ролетів (ШхВ)</w:t>
            </w:r>
          </w:p>
        </w:tc>
        <w:tc>
          <w:tcPr>
            <w:tcW w:w="70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010E21D" w14:textId="77777777" w:rsidR="00CF090A" w:rsidRPr="00EB4405" w:rsidRDefault="00CF090A" w:rsidP="008A209F">
            <w:pPr>
              <w:spacing w:after="0" w:line="240" w:lineRule="auto"/>
              <w:ind w:left="-117" w:right="-112"/>
              <w:jc w:val="center"/>
              <w:rPr>
                <w:rFonts w:ascii="Times New Roman" w:hAnsi="Times New Roman" w:cs="Times New Roman"/>
                <w:b/>
                <w:color w:val="000000"/>
                <w:sz w:val="24"/>
                <w:szCs w:val="24"/>
              </w:rPr>
            </w:pPr>
            <w:r w:rsidRPr="00EB4405">
              <w:rPr>
                <w:rFonts w:ascii="Times New Roman" w:hAnsi="Times New Roman" w:cs="Times New Roman"/>
                <w:b/>
                <w:color w:val="000000"/>
                <w:sz w:val="24"/>
                <w:szCs w:val="24"/>
              </w:rPr>
              <w:t> </w:t>
            </w:r>
            <w:r w:rsidRPr="00EB4405">
              <w:rPr>
                <w:rFonts w:ascii="Times New Roman" w:hAnsi="Times New Roman" w:cs="Times New Roman"/>
                <w:b/>
                <w:bCs/>
                <w:color w:val="000000"/>
                <w:sz w:val="24"/>
                <w:szCs w:val="24"/>
              </w:rPr>
              <w:t xml:space="preserve">Кіль кість </w:t>
            </w:r>
          </w:p>
        </w:tc>
        <w:tc>
          <w:tcPr>
            <w:tcW w:w="1134" w:type="dxa"/>
            <w:tcBorders>
              <w:top w:val="single" w:sz="8" w:space="0" w:color="auto"/>
              <w:left w:val="single" w:sz="4" w:space="0" w:color="auto"/>
              <w:bottom w:val="single" w:sz="4" w:space="0" w:color="auto"/>
              <w:right w:val="single" w:sz="4" w:space="0" w:color="auto"/>
            </w:tcBorders>
            <w:vAlign w:val="center"/>
          </w:tcPr>
          <w:p w14:paraId="02BF65C7" w14:textId="77777777" w:rsidR="00CF090A" w:rsidRPr="00EB4405" w:rsidRDefault="00CF090A" w:rsidP="008A209F">
            <w:pPr>
              <w:spacing w:after="0" w:line="240" w:lineRule="auto"/>
              <w:ind w:left="-112" w:right="-108"/>
              <w:jc w:val="center"/>
              <w:rPr>
                <w:rFonts w:ascii="Times New Roman" w:hAnsi="Times New Roman" w:cs="Times New Roman"/>
                <w:b/>
                <w:color w:val="000000"/>
                <w:sz w:val="24"/>
                <w:szCs w:val="24"/>
              </w:rPr>
            </w:pPr>
            <w:r w:rsidRPr="00EB4405">
              <w:rPr>
                <w:rFonts w:ascii="Times New Roman" w:hAnsi="Times New Roman" w:cs="Times New Roman"/>
                <w:b/>
                <w:color w:val="000000"/>
                <w:sz w:val="24"/>
                <w:szCs w:val="24"/>
              </w:rPr>
              <w:t>Одиниця виміру</w:t>
            </w:r>
          </w:p>
        </w:tc>
        <w:tc>
          <w:tcPr>
            <w:tcW w:w="3402" w:type="dxa"/>
            <w:tcBorders>
              <w:top w:val="single" w:sz="8" w:space="0" w:color="auto"/>
              <w:left w:val="single" w:sz="4" w:space="0" w:color="auto"/>
              <w:bottom w:val="single" w:sz="4" w:space="0" w:color="auto"/>
              <w:right w:val="single" w:sz="4" w:space="0" w:color="auto"/>
            </w:tcBorders>
            <w:vAlign w:val="center"/>
          </w:tcPr>
          <w:p w14:paraId="03B044B6" w14:textId="77777777" w:rsidR="00CF090A" w:rsidRDefault="00CF090A" w:rsidP="008A209F">
            <w:pPr>
              <w:spacing w:after="0" w:line="240" w:lineRule="auto"/>
              <w:ind w:right="-113"/>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w:t>
            </w:r>
          </w:p>
          <w:p w14:paraId="1C489D30" w14:textId="77777777" w:rsidR="00CF090A" w:rsidRPr="00EB4405" w:rsidRDefault="00CF090A" w:rsidP="008A209F">
            <w:pPr>
              <w:spacing w:after="0" w:line="240" w:lineRule="auto"/>
              <w:ind w:right="-113"/>
              <w:jc w:val="center"/>
              <w:rPr>
                <w:rFonts w:ascii="Times New Roman" w:hAnsi="Times New Roman" w:cs="Times New Roman"/>
                <w:b/>
                <w:color w:val="000000"/>
                <w:sz w:val="24"/>
                <w:szCs w:val="24"/>
              </w:rPr>
            </w:pPr>
            <w:r>
              <w:rPr>
                <w:rFonts w:ascii="Times New Roman" w:hAnsi="Times New Roman" w:cs="Times New Roman"/>
                <w:b/>
                <w:color w:val="000000"/>
                <w:sz w:val="24"/>
                <w:szCs w:val="24"/>
              </w:rPr>
              <w:t>характеристики</w:t>
            </w:r>
          </w:p>
        </w:tc>
        <w:tc>
          <w:tcPr>
            <w:tcW w:w="2953" w:type="dxa"/>
            <w:tcBorders>
              <w:top w:val="single" w:sz="8" w:space="0" w:color="auto"/>
              <w:left w:val="single" w:sz="4" w:space="0" w:color="auto"/>
              <w:bottom w:val="single" w:sz="4" w:space="0" w:color="auto"/>
              <w:right w:val="single" w:sz="8" w:space="0" w:color="auto"/>
            </w:tcBorders>
            <w:vAlign w:val="center"/>
          </w:tcPr>
          <w:p w14:paraId="28C30535" w14:textId="77777777" w:rsidR="00CF090A" w:rsidRPr="009604A9" w:rsidRDefault="00CF090A" w:rsidP="008A209F">
            <w:pPr>
              <w:spacing w:after="0"/>
              <w:ind w:left="-134" w:right="-108"/>
              <w:jc w:val="center"/>
              <w:rPr>
                <w:rFonts w:ascii="Times New Roman" w:hAnsi="Times New Roman" w:cs="Times New Roman"/>
                <w:b/>
                <w:color w:val="000000"/>
                <w:sz w:val="24"/>
                <w:szCs w:val="24"/>
              </w:rPr>
            </w:pPr>
            <w:r w:rsidRPr="009604A9">
              <w:rPr>
                <w:rFonts w:ascii="Times New Roman" w:hAnsi="Times New Roman" w:cs="Times New Roman"/>
                <w:b/>
                <w:color w:val="000000"/>
                <w:sz w:val="24"/>
                <w:szCs w:val="24"/>
              </w:rPr>
              <w:t>Найменування,</w:t>
            </w:r>
            <w:r>
              <w:rPr>
                <w:rFonts w:ascii="Times New Roman" w:hAnsi="Times New Roman" w:cs="Times New Roman"/>
                <w:b/>
                <w:color w:val="000000"/>
                <w:sz w:val="24"/>
                <w:szCs w:val="24"/>
              </w:rPr>
              <w:t xml:space="preserve"> </w:t>
            </w:r>
            <w:r w:rsidRPr="009604A9">
              <w:rPr>
                <w:rFonts w:ascii="Times New Roman" w:hAnsi="Times New Roman" w:cs="Times New Roman"/>
                <w:b/>
                <w:color w:val="000000"/>
                <w:sz w:val="24"/>
                <w:szCs w:val="24"/>
              </w:rPr>
              <w:t>виробник, країна походження</w:t>
            </w:r>
            <w:r>
              <w:rPr>
                <w:rFonts w:ascii="Times New Roman" w:hAnsi="Times New Roman" w:cs="Times New Roman"/>
                <w:b/>
                <w:color w:val="000000"/>
                <w:sz w:val="24"/>
                <w:szCs w:val="24"/>
              </w:rPr>
              <w:t xml:space="preserve"> </w:t>
            </w:r>
            <w:r w:rsidRPr="009604A9">
              <w:rPr>
                <w:rFonts w:ascii="Times New Roman" w:hAnsi="Times New Roman" w:cs="Times New Roman"/>
                <w:b/>
                <w:color w:val="000000"/>
                <w:sz w:val="24"/>
                <w:szCs w:val="24"/>
              </w:rPr>
              <w:t>Товару. Технічні характеристики Товару (</w:t>
            </w:r>
            <w:r w:rsidRPr="009604A9">
              <w:rPr>
                <w:rFonts w:ascii="Times New Roman" w:hAnsi="Times New Roman" w:cs="Times New Roman"/>
                <w:b/>
                <w:color w:val="FF0000"/>
                <w:sz w:val="24"/>
                <w:szCs w:val="24"/>
              </w:rPr>
              <w:t>заповнюється Учасником</w:t>
            </w:r>
            <w:r w:rsidRPr="009604A9">
              <w:rPr>
                <w:rFonts w:ascii="Times New Roman" w:hAnsi="Times New Roman" w:cs="Times New Roman"/>
                <w:b/>
                <w:color w:val="000000"/>
                <w:sz w:val="24"/>
                <w:szCs w:val="24"/>
              </w:rPr>
              <w:t>)</w:t>
            </w:r>
          </w:p>
        </w:tc>
      </w:tr>
      <w:tr w:rsidR="00CF090A" w:rsidRPr="00EB4405" w14:paraId="7659B568" w14:textId="77777777" w:rsidTr="008A209F">
        <w:trPr>
          <w:trHeight w:val="844"/>
        </w:trPr>
        <w:tc>
          <w:tcPr>
            <w:tcW w:w="5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DDF4E58" w14:textId="77777777" w:rsidR="00CF090A" w:rsidRPr="00EB4405" w:rsidRDefault="00CF090A" w:rsidP="008A209F">
            <w:pPr>
              <w:spacing w:after="0" w:line="240" w:lineRule="auto"/>
              <w:jc w:val="center"/>
              <w:rPr>
                <w:rFonts w:ascii="Times New Roman" w:hAnsi="Times New Roman" w:cs="Times New Roman"/>
                <w:color w:val="000000"/>
                <w:sz w:val="24"/>
                <w:szCs w:val="24"/>
              </w:rPr>
            </w:pPr>
            <w:r w:rsidRPr="00EB4405">
              <w:rPr>
                <w:rFonts w:ascii="Times New Roman" w:hAnsi="Times New Roman" w:cs="Times New Roman"/>
                <w:color w:val="000000"/>
                <w:sz w:val="24"/>
                <w:szCs w:val="24"/>
              </w:rPr>
              <w:t>1</w:t>
            </w:r>
          </w:p>
        </w:tc>
        <w:tc>
          <w:tcPr>
            <w:tcW w:w="1917" w:type="dxa"/>
            <w:tcBorders>
              <w:top w:val="single" w:sz="4" w:space="0" w:color="auto"/>
              <w:left w:val="nil"/>
              <w:bottom w:val="single" w:sz="4" w:space="0" w:color="auto"/>
              <w:right w:val="single" w:sz="8" w:space="0" w:color="auto"/>
            </w:tcBorders>
            <w:shd w:val="clear" w:color="auto" w:fill="auto"/>
            <w:noWrap/>
            <w:vAlign w:val="center"/>
            <w:hideMark/>
          </w:tcPr>
          <w:p w14:paraId="3ACD637B" w14:textId="77777777" w:rsidR="00CF090A" w:rsidRPr="00EB4405" w:rsidRDefault="00CF090A" w:rsidP="008A209F">
            <w:pPr>
              <w:spacing w:after="0" w:line="240" w:lineRule="auto"/>
              <w:ind w:left="-33" w:right="-101"/>
              <w:jc w:val="center"/>
              <w:rPr>
                <w:rFonts w:ascii="Times New Roman" w:hAnsi="Times New Roman" w:cs="Times New Roman"/>
                <w:color w:val="000000"/>
                <w:sz w:val="24"/>
                <w:szCs w:val="24"/>
                <w:highlight w:val="yellow"/>
              </w:rPr>
            </w:pPr>
            <w:r w:rsidRPr="00EB4405">
              <w:rPr>
                <w:rFonts w:ascii="Times New Roman" w:hAnsi="Times New Roman" w:cs="Times New Roman"/>
                <w:color w:val="000000"/>
                <w:sz w:val="24"/>
                <w:szCs w:val="24"/>
              </w:rPr>
              <w:t xml:space="preserve">2425 х 2310 </w:t>
            </w:r>
            <w:r>
              <w:rPr>
                <w:rFonts w:ascii="Times New Roman" w:hAnsi="Times New Roman" w:cs="Times New Roman"/>
                <w:color w:val="000000"/>
                <w:sz w:val="24"/>
                <w:szCs w:val="24"/>
              </w:rPr>
              <w:t>м</w:t>
            </w:r>
            <w:r w:rsidRPr="00EB4405">
              <w:rPr>
                <w:rFonts w:ascii="Times New Roman" w:hAnsi="Times New Roman" w:cs="Times New Roman"/>
                <w:color w:val="000000"/>
                <w:sz w:val="24"/>
                <w:szCs w:val="24"/>
              </w:rPr>
              <w:t>м</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46E3388" w14:textId="77777777" w:rsidR="00CF090A" w:rsidRPr="00EB4405" w:rsidRDefault="00CF090A" w:rsidP="008A209F">
            <w:pPr>
              <w:spacing w:after="0" w:line="240" w:lineRule="auto"/>
              <w:ind w:left="-117" w:right="-112"/>
              <w:jc w:val="center"/>
              <w:rPr>
                <w:rFonts w:ascii="Times New Roman" w:hAnsi="Times New Roman" w:cs="Times New Roman"/>
                <w:color w:val="000000"/>
                <w:sz w:val="24"/>
                <w:szCs w:val="24"/>
              </w:rPr>
            </w:pPr>
            <w:r w:rsidRPr="00EB4405">
              <w:rPr>
                <w:rFonts w:ascii="Times New Roman" w:hAnsi="Times New Roman" w:cs="Times New Roman"/>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14:paraId="42BBDE0B" w14:textId="77777777" w:rsidR="00CF090A" w:rsidRPr="00EB4405" w:rsidRDefault="00CF090A" w:rsidP="008A209F">
            <w:pPr>
              <w:spacing w:after="0" w:line="240" w:lineRule="auto"/>
              <w:ind w:left="-112" w:right="-108"/>
              <w:jc w:val="center"/>
              <w:rPr>
                <w:rFonts w:ascii="Times New Roman" w:hAnsi="Times New Roman" w:cs="Times New Roman"/>
                <w:color w:val="212529"/>
                <w:sz w:val="24"/>
                <w:szCs w:val="24"/>
                <w:shd w:val="clear" w:color="auto" w:fill="FFFFFF"/>
              </w:rPr>
            </w:pPr>
            <w:r w:rsidRPr="00EB4405">
              <w:rPr>
                <w:rFonts w:ascii="Times New Roman" w:hAnsi="Times New Roman" w:cs="Times New Roman"/>
                <w:bCs/>
                <w:color w:val="000000"/>
                <w:sz w:val="24"/>
                <w:szCs w:val="24"/>
              </w:rPr>
              <w:t>шт.</w:t>
            </w:r>
          </w:p>
        </w:tc>
        <w:tc>
          <w:tcPr>
            <w:tcW w:w="3402" w:type="dxa"/>
            <w:vMerge w:val="restart"/>
            <w:tcBorders>
              <w:top w:val="single" w:sz="4" w:space="0" w:color="auto"/>
              <w:left w:val="single" w:sz="4" w:space="0" w:color="auto"/>
              <w:right w:val="single" w:sz="4" w:space="0" w:color="auto"/>
            </w:tcBorders>
          </w:tcPr>
          <w:p w14:paraId="3C422CBB" w14:textId="77777777" w:rsidR="00CF090A" w:rsidRDefault="00CF090A" w:rsidP="008A209F">
            <w:pPr>
              <w:spacing w:after="0" w:line="240" w:lineRule="auto"/>
              <w:ind w:right="-113"/>
              <w:rPr>
                <w:rFonts w:ascii="Times New Roman" w:hAnsi="Times New Roman" w:cs="Times New Roman"/>
                <w:color w:val="000000"/>
                <w:sz w:val="24"/>
                <w:szCs w:val="24"/>
              </w:rPr>
            </w:pPr>
            <w:r w:rsidRPr="00EB4405">
              <w:rPr>
                <w:rFonts w:ascii="Times New Roman" w:hAnsi="Times New Roman" w:cs="Times New Roman"/>
                <w:b/>
                <w:bCs/>
                <w:color w:val="000000"/>
                <w:sz w:val="24"/>
                <w:szCs w:val="24"/>
              </w:rPr>
              <w:t>Вид: </w:t>
            </w:r>
            <w:r w:rsidRPr="00EB4405">
              <w:rPr>
                <w:rFonts w:ascii="Times New Roman" w:hAnsi="Times New Roman" w:cs="Times New Roman"/>
                <w:bCs/>
                <w:color w:val="000000"/>
                <w:sz w:val="24"/>
                <w:szCs w:val="24"/>
              </w:rPr>
              <w:t>р</w:t>
            </w:r>
            <w:r w:rsidRPr="00EB4405">
              <w:rPr>
                <w:rFonts w:ascii="Times New Roman" w:hAnsi="Times New Roman" w:cs="Times New Roman"/>
                <w:color w:val="000000"/>
                <w:sz w:val="24"/>
                <w:szCs w:val="24"/>
              </w:rPr>
              <w:t>олет тканинний віконний відкритого типу</w:t>
            </w:r>
            <w:r>
              <w:rPr>
                <w:rFonts w:ascii="Times New Roman" w:hAnsi="Times New Roman" w:cs="Times New Roman"/>
                <w:color w:val="000000"/>
                <w:sz w:val="24"/>
                <w:szCs w:val="24"/>
              </w:rPr>
              <w:t>,</w:t>
            </w:r>
            <w:r w:rsidRPr="00EB440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на </w:t>
            </w:r>
            <w:r w:rsidRPr="00EB4405">
              <w:rPr>
                <w:rFonts w:ascii="Times New Roman" w:hAnsi="Times New Roman" w:cs="Times New Roman"/>
                <w:color w:val="000000"/>
                <w:sz w:val="24"/>
                <w:szCs w:val="24"/>
              </w:rPr>
              <w:t>валу - 17мм</w:t>
            </w:r>
            <w:r>
              <w:rPr>
                <w:rFonts w:ascii="Times New Roman" w:hAnsi="Times New Roman" w:cs="Times New Roman"/>
                <w:color w:val="000000"/>
                <w:sz w:val="24"/>
                <w:szCs w:val="24"/>
              </w:rPr>
              <w:t>.</w:t>
            </w:r>
          </w:p>
          <w:p w14:paraId="51BAC884" w14:textId="77777777" w:rsidR="00CF090A" w:rsidRDefault="00CF090A" w:rsidP="008A209F">
            <w:pPr>
              <w:spacing w:after="0" w:line="240" w:lineRule="auto"/>
              <w:ind w:right="-113"/>
              <w:rPr>
                <w:rFonts w:ascii="Times New Roman" w:hAnsi="Times New Roman" w:cs="Times New Roman"/>
                <w:color w:val="000000"/>
                <w:sz w:val="24"/>
                <w:szCs w:val="24"/>
              </w:rPr>
            </w:pPr>
            <w:r w:rsidRPr="00EB4405">
              <w:rPr>
                <w:rFonts w:ascii="Times New Roman" w:hAnsi="Times New Roman" w:cs="Times New Roman"/>
                <w:b/>
                <w:color w:val="000000"/>
                <w:sz w:val="24"/>
                <w:szCs w:val="24"/>
              </w:rPr>
              <w:lastRenderedPageBreak/>
              <w:t>Механізм:</w:t>
            </w:r>
            <w:r w:rsidRPr="00EB4405">
              <w:rPr>
                <w:rFonts w:ascii="Times New Roman" w:hAnsi="Times New Roman" w:cs="Times New Roman"/>
                <w:color w:val="000000"/>
                <w:sz w:val="24"/>
                <w:szCs w:val="24"/>
              </w:rPr>
              <w:t xml:space="preserve"> з ланцюговим управлінням та фіксацією на струні.</w:t>
            </w:r>
          </w:p>
          <w:p w14:paraId="05AB4DD8" w14:textId="77777777" w:rsidR="00CF090A" w:rsidRDefault="00CF090A" w:rsidP="008A209F">
            <w:pPr>
              <w:spacing w:after="0" w:line="240" w:lineRule="auto"/>
              <w:ind w:right="-113"/>
              <w:rPr>
                <w:rFonts w:ascii="Times New Roman" w:hAnsi="Times New Roman" w:cs="Times New Roman"/>
                <w:color w:val="000000"/>
                <w:sz w:val="24"/>
                <w:szCs w:val="24"/>
              </w:rPr>
            </w:pPr>
            <w:r w:rsidRPr="00EB4405">
              <w:rPr>
                <w:rFonts w:ascii="Times New Roman" w:hAnsi="Times New Roman" w:cs="Times New Roman"/>
                <w:b/>
                <w:color w:val="000000"/>
                <w:sz w:val="24"/>
                <w:szCs w:val="24"/>
              </w:rPr>
              <w:t>Система:</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виробництва </w:t>
            </w:r>
            <w:r>
              <w:rPr>
                <w:rFonts w:ascii="Times New Roman" w:hAnsi="Times New Roman" w:cs="Times New Roman"/>
                <w:color w:val="000000"/>
                <w:sz w:val="24"/>
                <w:szCs w:val="24"/>
                <w:lang w:val="en-US"/>
              </w:rPr>
              <w:t>Besta</w:t>
            </w:r>
            <w:r>
              <w:rPr>
                <w:rFonts w:ascii="Times New Roman" w:hAnsi="Times New Roman" w:cs="Times New Roman"/>
                <w:color w:val="000000"/>
                <w:sz w:val="24"/>
                <w:szCs w:val="24"/>
              </w:rPr>
              <w:t>.</w:t>
            </w:r>
          </w:p>
          <w:p w14:paraId="17D5FB70" w14:textId="77777777" w:rsidR="00CF090A" w:rsidRDefault="00CF090A" w:rsidP="008A209F">
            <w:pPr>
              <w:spacing w:after="0" w:line="240" w:lineRule="auto"/>
              <w:ind w:right="-113"/>
              <w:rPr>
                <w:rFonts w:ascii="Times New Roman" w:hAnsi="Times New Roman" w:cs="Times New Roman"/>
                <w:color w:val="000000"/>
                <w:sz w:val="24"/>
                <w:szCs w:val="24"/>
              </w:rPr>
            </w:pPr>
            <w:r w:rsidRPr="00EB4405">
              <w:rPr>
                <w:rFonts w:ascii="Times New Roman" w:hAnsi="Times New Roman" w:cs="Times New Roman"/>
                <w:b/>
                <w:color w:val="000000"/>
                <w:sz w:val="24"/>
                <w:szCs w:val="24"/>
              </w:rPr>
              <w:t>Колір фурнітури та системи:</w:t>
            </w:r>
            <w:r>
              <w:rPr>
                <w:rFonts w:ascii="Times New Roman" w:hAnsi="Times New Roman" w:cs="Times New Roman"/>
                <w:color w:val="000000"/>
                <w:sz w:val="24"/>
                <w:szCs w:val="24"/>
              </w:rPr>
              <w:t xml:space="preserve"> білий.</w:t>
            </w:r>
          </w:p>
          <w:p w14:paraId="071BB25C" w14:textId="77777777" w:rsidR="00CF090A" w:rsidRDefault="00CF090A" w:rsidP="008A209F">
            <w:pPr>
              <w:spacing w:after="0" w:line="240" w:lineRule="auto"/>
              <w:ind w:right="-113"/>
              <w:rPr>
                <w:rFonts w:ascii="Times New Roman" w:hAnsi="Times New Roman" w:cs="Times New Roman"/>
                <w:color w:val="000000"/>
                <w:sz w:val="24"/>
                <w:szCs w:val="24"/>
              </w:rPr>
            </w:pPr>
            <w:r w:rsidRPr="00EB4405">
              <w:rPr>
                <w:rFonts w:ascii="Times New Roman" w:hAnsi="Times New Roman" w:cs="Times New Roman"/>
                <w:b/>
                <w:color w:val="000000"/>
                <w:sz w:val="24"/>
                <w:szCs w:val="24"/>
              </w:rPr>
              <w:t>Матеріал тканини:</w:t>
            </w:r>
            <w:r>
              <w:rPr>
                <w:rFonts w:ascii="Times New Roman" w:hAnsi="Times New Roman" w:cs="Times New Roman"/>
                <w:color w:val="000000"/>
                <w:sz w:val="24"/>
                <w:szCs w:val="24"/>
              </w:rPr>
              <w:t xml:space="preserve"> поліестер.</w:t>
            </w:r>
          </w:p>
          <w:p w14:paraId="4C962F84" w14:textId="77777777" w:rsidR="00CF090A" w:rsidRDefault="00CF090A" w:rsidP="008A209F">
            <w:pPr>
              <w:spacing w:after="0" w:line="240" w:lineRule="auto"/>
              <w:ind w:right="-113"/>
              <w:rPr>
                <w:rFonts w:ascii="Times New Roman" w:hAnsi="Times New Roman" w:cs="Times New Roman"/>
                <w:sz w:val="24"/>
                <w:szCs w:val="24"/>
                <w:lang w:val="en-US"/>
              </w:rPr>
            </w:pPr>
            <w:r w:rsidRPr="009604A9">
              <w:rPr>
                <w:rFonts w:ascii="Times New Roman" w:hAnsi="Times New Roman" w:cs="Times New Roman"/>
                <w:b/>
                <w:color w:val="000000"/>
                <w:sz w:val="24"/>
                <w:szCs w:val="24"/>
              </w:rPr>
              <w:t>Колір тканини:</w:t>
            </w:r>
            <w:r>
              <w:rPr>
                <w:rFonts w:ascii="Times New Roman" w:hAnsi="Times New Roman" w:cs="Times New Roman"/>
                <w:b/>
                <w:color w:val="000000"/>
                <w:sz w:val="24"/>
                <w:szCs w:val="24"/>
              </w:rPr>
              <w:t xml:space="preserve"> </w:t>
            </w:r>
            <w:r w:rsidRPr="009604A9">
              <w:rPr>
                <w:rFonts w:ascii="Times New Roman" w:hAnsi="Times New Roman" w:cs="Times New Roman"/>
                <w:color w:val="000000"/>
                <w:sz w:val="24"/>
                <w:szCs w:val="24"/>
              </w:rPr>
              <w:t xml:space="preserve">сірий </w:t>
            </w:r>
            <w:r w:rsidRPr="009604A9">
              <w:rPr>
                <w:rFonts w:ascii="Times New Roman" w:hAnsi="Times New Roman" w:cs="Times New Roman"/>
                <w:sz w:val="24"/>
                <w:szCs w:val="24"/>
                <w:lang w:val="en-US"/>
              </w:rPr>
              <w:t>Berlin</w:t>
            </w:r>
            <w:r w:rsidRPr="009604A9">
              <w:rPr>
                <w:rFonts w:ascii="Times New Roman" w:hAnsi="Times New Roman" w:cs="Times New Roman"/>
                <w:sz w:val="24"/>
                <w:szCs w:val="24"/>
              </w:rPr>
              <w:t xml:space="preserve"> </w:t>
            </w:r>
            <w:r w:rsidRPr="009604A9">
              <w:rPr>
                <w:rFonts w:ascii="Times New Roman" w:hAnsi="Times New Roman" w:cs="Times New Roman"/>
                <w:sz w:val="24"/>
                <w:szCs w:val="24"/>
                <w:lang w:val="en-US"/>
              </w:rPr>
              <w:t>T</w:t>
            </w:r>
            <w:r w:rsidRPr="009604A9">
              <w:rPr>
                <w:rFonts w:ascii="Times New Roman" w:hAnsi="Times New Roman" w:cs="Times New Roman"/>
                <w:sz w:val="24"/>
                <w:szCs w:val="24"/>
              </w:rPr>
              <w:t xml:space="preserve"> 0610 </w:t>
            </w:r>
            <w:r w:rsidRPr="009604A9">
              <w:rPr>
                <w:rFonts w:ascii="Times New Roman" w:hAnsi="Times New Roman" w:cs="Times New Roman"/>
                <w:sz w:val="24"/>
                <w:szCs w:val="24"/>
                <w:lang w:val="en-US"/>
              </w:rPr>
              <w:t>Limestone</w:t>
            </w:r>
          </w:p>
          <w:p w14:paraId="38A9A85B" w14:textId="77777777" w:rsidR="00CF090A" w:rsidRPr="009604A9" w:rsidRDefault="00CF090A" w:rsidP="008A209F">
            <w:pPr>
              <w:spacing w:after="0" w:line="240" w:lineRule="auto"/>
              <w:ind w:right="-113"/>
              <w:rPr>
                <w:rFonts w:ascii="Times New Roman" w:hAnsi="Times New Roman" w:cs="Times New Roman"/>
                <w:color w:val="000000"/>
                <w:sz w:val="24"/>
                <w:szCs w:val="24"/>
              </w:rPr>
            </w:pPr>
            <w:r>
              <w:rPr>
                <w:rFonts w:ascii="Times New Roman" w:hAnsi="Times New Roman" w:cs="Times New Roman"/>
                <w:b/>
                <w:color w:val="000000"/>
                <w:sz w:val="24"/>
                <w:szCs w:val="24"/>
              </w:rPr>
              <w:t xml:space="preserve">Світлопроникність: </w:t>
            </w:r>
            <w:r>
              <w:rPr>
                <w:rFonts w:ascii="Times New Roman" w:hAnsi="Times New Roman" w:cs="Times New Roman"/>
                <w:color w:val="000000"/>
                <w:sz w:val="24"/>
                <w:szCs w:val="24"/>
              </w:rPr>
              <w:t>не більше 50%</w:t>
            </w:r>
          </w:p>
        </w:tc>
        <w:tc>
          <w:tcPr>
            <w:tcW w:w="2953" w:type="dxa"/>
            <w:vMerge w:val="restart"/>
            <w:tcBorders>
              <w:top w:val="single" w:sz="4" w:space="0" w:color="auto"/>
              <w:left w:val="single" w:sz="4" w:space="0" w:color="auto"/>
              <w:right w:val="single" w:sz="4" w:space="0" w:color="auto"/>
            </w:tcBorders>
          </w:tcPr>
          <w:p w14:paraId="5FAC76E2" w14:textId="77777777" w:rsidR="00CF090A" w:rsidRPr="00EB4405" w:rsidRDefault="00CF090A" w:rsidP="008A209F">
            <w:pPr>
              <w:spacing w:after="0" w:line="240" w:lineRule="auto"/>
              <w:ind w:left="-103" w:right="-102"/>
              <w:rPr>
                <w:rFonts w:ascii="Times New Roman" w:hAnsi="Times New Roman" w:cs="Times New Roman"/>
                <w:color w:val="000000"/>
                <w:sz w:val="24"/>
                <w:szCs w:val="24"/>
                <w:highlight w:val="yellow"/>
              </w:rPr>
            </w:pPr>
          </w:p>
        </w:tc>
      </w:tr>
      <w:tr w:rsidR="00CF090A" w:rsidRPr="00EB4405" w14:paraId="6AD97C94" w14:textId="77777777" w:rsidTr="008A209F">
        <w:trPr>
          <w:trHeight w:val="700"/>
        </w:trPr>
        <w:tc>
          <w:tcPr>
            <w:tcW w:w="51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A9159E7" w14:textId="77777777" w:rsidR="00CF090A" w:rsidRPr="00EB4405" w:rsidRDefault="00CF090A" w:rsidP="008A209F">
            <w:pPr>
              <w:spacing w:after="0" w:line="240" w:lineRule="auto"/>
              <w:jc w:val="center"/>
              <w:rPr>
                <w:rFonts w:ascii="Times New Roman" w:hAnsi="Times New Roman" w:cs="Times New Roman"/>
                <w:color w:val="000000"/>
                <w:sz w:val="24"/>
                <w:szCs w:val="24"/>
              </w:rPr>
            </w:pPr>
            <w:r w:rsidRPr="00EB4405">
              <w:rPr>
                <w:rFonts w:ascii="Times New Roman" w:hAnsi="Times New Roman" w:cs="Times New Roman"/>
                <w:color w:val="000000"/>
                <w:sz w:val="24"/>
                <w:szCs w:val="24"/>
              </w:rPr>
              <w:lastRenderedPageBreak/>
              <w:t>2</w:t>
            </w:r>
          </w:p>
        </w:tc>
        <w:tc>
          <w:tcPr>
            <w:tcW w:w="1917" w:type="dxa"/>
            <w:tcBorders>
              <w:top w:val="single" w:sz="4" w:space="0" w:color="auto"/>
              <w:left w:val="nil"/>
              <w:bottom w:val="single" w:sz="8" w:space="0" w:color="auto"/>
              <w:right w:val="single" w:sz="8" w:space="0" w:color="auto"/>
            </w:tcBorders>
            <w:shd w:val="clear" w:color="auto" w:fill="auto"/>
            <w:noWrap/>
            <w:vAlign w:val="center"/>
            <w:hideMark/>
          </w:tcPr>
          <w:p w14:paraId="6532EE53" w14:textId="77777777" w:rsidR="00CF090A" w:rsidRPr="00EB4405" w:rsidRDefault="00CF090A" w:rsidP="008A209F">
            <w:pPr>
              <w:spacing w:after="0" w:line="240" w:lineRule="auto"/>
              <w:ind w:left="-33" w:right="-101"/>
              <w:jc w:val="center"/>
              <w:rPr>
                <w:rFonts w:ascii="Times New Roman" w:hAnsi="Times New Roman" w:cs="Times New Roman"/>
                <w:color w:val="000000"/>
                <w:sz w:val="24"/>
                <w:szCs w:val="24"/>
                <w:highlight w:val="yellow"/>
              </w:rPr>
            </w:pPr>
            <w:r w:rsidRPr="00EB4405">
              <w:rPr>
                <w:rFonts w:ascii="Times New Roman" w:hAnsi="Times New Roman" w:cs="Times New Roman"/>
                <w:color w:val="000000"/>
                <w:sz w:val="24"/>
                <w:szCs w:val="24"/>
              </w:rPr>
              <w:t xml:space="preserve">2380 х 2300 </w:t>
            </w:r>
            <w:r>
              <w:rPr>
                <w:rFonts w:ascii="Times New Roman" w:hAnsi="Times New Roman" w:cs="Times New Roman"/>
                <w:color w:val="000000"/>
                <w:sz w:val="24"/>
                <w:szCs w:val="24"/>
              </w:rPr>
              <w:t>м</w:t>
            </w:r>
            <w:r w:rsidRPr="00EB4405">
              <w:rPr>
                <w:rFonts w:ascii="Times New Roman" w:hAnsi="Times New Roman" w:cs="Times New Roman"/>
                <w:color w:val="000000"/>
                <w:sz w:val="24"/>
                <w:szCs w:val="24"/>
              </w:rPr>
              <w:t>м</w:t>
            </w:r>
          </w:p>
        </w:tc>
        <w:tc>
          <w:tcPr>
            <w:tcW w:w="708" w:type="dxa"/>
            <w:tcBorders>
              <w:top w:val="single" w:sz="4" w:space="0" w:color="auto"/>
              <w:left w:val="nil"/>
              <w:bottom w:val="single" w:sz="8" w:space="0" w:color="auto"/>
              <w:right w:val="single" w:sz="8" w:space="0" w:color="auto"/>
            </w:tcBorders>
            <w:shd w:val="clear" w:color="auto" w:fill="auto"/>
            <w:noWrap/>
            <w:vAlign w:val="center"/>
          </w:tcPr>
          <w:p w14:paraId="6DEDC635" w14:textId="77777777" w:rsidR="00CF090A" w:rsidRPr="00EB4405" w:rsidRDefault="00CF090A" w:rsidP="008A209F">
            <w:pPr>
              <w:spacing w:after="0" w:line="240" w:lineRule="auto"/>
              <w:ind w:left="-117" w:right="-112"/>
              <w:jc w:val="center"/>
              <w:rPr>
                <w:rFonts w:ascii="Times New Roman" w:hAnsi="Times New Roman" w:cs="Times New Roman"/>
                <w:color w:val="000000"/>
                <w:sz w:val="24"/>
                <w:szCs w:val="24"/>
              </w:rPr>
            </w:pPr>
            <w:r w:rsidRPr="00EB4405">
              <w:rPr>
                <w:rFonts w:ascii="Times New Roman" w:hAnsi="Times New Roman" w:cs="Times New Roman"/>
                <w:color w:val="000000"/>
                <w:sz w:val="24"/>
                <w:szCs w:val="24"/>
              </w:rPr>
              <w:t>7</w:t>
            </w:r>
          </w:p>
        </w:tc>
        <w:tc>
          <w:tcPr>
            <w:tcW w:w="1134" w:type="dxa"/>
            <w:tcBorders>
              <w:top w:val="single" w:sz="4" w:space="0" w:color="auto"/>
              <w:left w:val="nil"/>
              <w:bottom w:val="single" w:sz="8" w:space="0" w:color="auto"/>
              <w:right w:val="single" w:sz="4" w:space="0" w:color="auto"/>
            </w:tcBorders>
            <w:vAlign w:val="center"/>
          </w:tcPr>
          <w:p w14:paraId="55D9DA36" w14:textId="77777777" w:rsidR="00CF090A" w:rsidRPr="00EB4405" w:rsidRDefault="00CF090A" w:rsidP="008A209F">
            <w:pPr>
              <w:spacing w:after="0" w:line="240" w:lineRule="auto"/>
              <w:ind w:left="-112" w:right="-108"/>
              <w:jc w:val="center"/>
              <w:rPr>
                <w:rFonts w:ascii="Times New Roman" w:hAnsi="Times New Roman" w:cs="Times New Roman"/>
                <w:color w:val="212529"/>
                <w:sz w:val="24"/>
                <w:szCs w:val="24"/>
                <w:shd w:val="clear" w:color="auto" w:fill="FFFFFF"/>
              </w:rPr>
            </w:pPr>
            <w:r w:rsidRPr="00EB4405">
              <w:rPr>
                <w:rFonts w:ascii="Times New Roman" w:hAnsi="Times New Roman" w:cs="Times New Roman"/>
                <w:bCs/>
                <w:color w:val="000000"/>
                <w:sz w:val="24"/>
                <w:szCs w:val="24"/>
              </w:rPr>
              <w:t>шт.</w:t>
            </w:r>
          </w:p>
        </w:tc>
        <w:tc>
          <w:tcPr>
            <w:tcW w:w="3402" w:type="dxa"/>
            <w:vMerge/>
            <w:tcBorders>
              <w:left w:val="single" w:sz="4" w:space="0" w:color="auto"/>
              <w:right w:val="single" w:sz="4" w:space="0" w:color="auto"/>
            </w:tcBorders>
            <w:vAlign w:val="center"/>
          </w:tcPr>
          <w:p w14:paraId="2195264E" w14:textId="77777777" w:rsidR="00CF090A" w:rsidRPr="00EB4405" w:rsidRDefault="00CF090A" w:rsidP="008A209F">
            <w:pPr>
              <w:spacing w:after="0" w:line="240" w:lineRule="auto"/>
              <w:rPr>
                <w:rFonts w:ascii="Times New Roman" w:hAnsi="Times New Roman" w:cs="Times New Roman"/>
                <w:color w:val="000000"/>
                <w:sz w:val="24"/>
                <w:szCs w:val="24"/>
                <w:highlight w:val="yellow"/>
              </w:rPr>
            </w:pPr>
          </w:p>
        </w:tc>
        <w:tc>
          <w:tcPr>
            <w:tcW w:w="2953" w:type="dxa"/>
            <w:vMerge/>
            <w:tcBorders>
              <w:left w:val="single" w:sz="4" w:space="0" w:color="auto"/>
              <w:right w:val="single" w:sz="4" w:space="0" w:color="auto"/>
            </w:tcBorders>
          </w:tcPr>
          <w:p w14:paraId="71EB4C42" w14:textId="77777777" w:rsidR="00CF090A" w:rsidRPr="00EB4405" w:rsidRDefault="00CF090A" w:rsidP="008A209F">
            <w:pPr>
              <w:spacing w:after="0" w:line="240" w:lineRule="auto"/>
              <w:rPr>
                <w:rFonts w:ascii="Times New Roman" w:hAnsi="Times New Roman" w:cs="Times New Roman"/>
                <w:color w:val="000000"/>
                <w:sz w:val="24"/>
                <w:szCs w:val="24"/>
                <w:highlight w:val="yellow"/>
              </w:rPr>
            </w:pPr>
          </w:p>
        </w:tc>
      </w:tr>
      <w:tr w:rsidR="00CF090A" w:rsidRPr="00EB4405" w14:paraId="5029C3B1" w14:textId="77777777" w:rsidTr="008A209F">
        <w:trPr>
          <w:trHeight w:val="688"/>
        </w:trPr>
        <w:tc>
          <w:tcPr>
            <w:tcW w:w="518" w:type="dxa"/>
            <w:tcBorders>
              <w:top w:val="single" w:sz="4" w:space="0" w:color="auto"/>
              <w:left w:val="single" w:sz="8" w:space="0" w:color="auto"/>
              <w:bottom w:val="single" w:sz="8" w:space="0" w:color="auto"/>
              <w:right w:val="single" w:sz="8" w:space="0" w:color="auto"/>
            </w:tcBorders>
            <w:shd w:val="clear" w:color="auto" w:fill="auto"/>
            <w:noWrap/>
            <w:vAlign w:val="center"/>
          </w:tcPr>
          <w:p w14:paraId="348D3CAB" w14:textId="77777777" w:rsidR="00CF090A" w:rsidRPr="00EB4405" w:rsidRDefault="00CF090A" w:rsidP="008A209F">
            <w:pPr>
              <w:spacing w:after="0" w:line="240" w:lineRule="auto"/>
              <w:jc w:val="center"/>
              <w:rPr>
                <w:rFonts w:ascii="Times New Roman" w:hAnsi="Times New Roman" w:cs="Times New Roman"/>
                <w:color w:val="000000"/>
                <w:sz w:val="24"/>
                <w:szCs w:val="24"/>
              </w:rPr>
            </w:pPr>
            <w:r w:rsidRPr="00EB4405">
              <w:rPr>
                <w:rFonts w:ascii="Times New Roman" w:hAnsi="Times New Roman" w:cs="Times New Roman"/>
                <w:color w:val="000000"/>
                <w:sz w:val="24"/>
                <w:szCs w:val="24"/>
              </w:rPr>
              <w:t>3</w:t>
            </w:r>
          </w:p>
        </w:tc>
        <w:tc>
          <w:tcPr>
            <w:tcW w:w="1917" w:type="dxa"/>
            <w:tcBorders>
              <w:top w:val="single" w:sz="4" w:space="0" w:color="auto"/>
              <w:left w:val="nil"/>
              <w:bottom w:val="single" w:sz="8" w:space="0" w:color="auto"/>
              <w:right w:val="single" w:sz="8" w:space="0" w:color="auto"/>
            </w:tcBorders>
            <w:shd w:val="clear" w:color="auto" w:fill="auto"/>
            <w:noWrap/>
            <w:vAlign w:val="center"/>
          </w:tcPr>
          <w:p w14:paraId="295D2C30" w14:textId="77777777" w:rsidR="00CF090A" w:rsidRPr="00EB4405" w:rsidRDefault="00CF090A" w:rsidP="008A209F">
            <w:pPr>
              <w:spacing w:after="0" w:line="240" w:lineRule="auto"/>
              <w:ind w:left="-33" w:right="-101"/>
              <w:jc w:val="center"/>
              <w:rPr>
                <w:rFonts w:ascii="Times New Roman" w:hAnsi="Times New Roman" w:cs="Times New Roman"/>
                <w:color w:val="000000"/>
                <w:sz w:val="24"/>
                <w:szCs w:val="24"/>
              </w:rPr>
            </w:pPr>
            <w:r w:rsidRPr="00EB4405">
              <w:rPr>
                <w:rFonts w:ascii="Times New Roman" w:hAnsi="Times New Roman" w:cs="Times New Roman"/>
                <w:color w:val="000000"/>
                <w:sz w:val="24"/>
                <w:szCs w:val="24"/>
              </w:rPr>
              <w:t xml:space="preserve">705 х 1600 </w:t>
            </w:r>
            <w:r>
              <w:rPr>
                <w:rFonts w:ascii="Times New Roman" w:hAnsi="Times New Roman" w:cs="Times New Roman"/>
                <w:color w:val="000000"/>
                <w:sz w:val="24"/>
                <w:szCs w:val="24"/>
              </w:rPr>
              <w:t>м</w:t>
            </w:r>
            <w:r w:rsidRPr="00EB4405">
              <w:rPr>
                <w:rFonts w:ascii="Times New Roman" w:hAnsi="Times New Roman" w:cs="Times New Roman"/>
                <w:color w:val="000000"/>
                <w:sz w:val="24"/>
                <w:szCs w:val="24"/>
              </w:rPr>
              <w:t>м</w:t>
            </w:r>
          </w:p>
        </w:tc>
        <w:tc>
          <w:tcPr>
            <w:tcW w:w="708" w:type="dxa"/>
            <w:tcBorders>
              <w:top w:val="single" w:sz="4" w:space="0" w:color="auto"/>
              <w:left w:val="nil"/>
              <w:bottom w:val="single" w:sz="8" w:space="0" w:color="auto"/>
              <w:right w:val="single" w:sz="8" w:space="0" w:color="auto"/>
            </w:tcBorders>
            <w:shd w:val="clear" w:color="auto" w:fill="auto"/>
            <w:noWrap/>
            <w:vAlign w:val="center"/>
          </w:tcPr>
          <w:p w14:paraId="7674EC86" w14:textId="77777777" w:rsidR="00CF090A" w:rsidRPr="00EB4405" w:rsidRDefault="00CF090A" w:rsidP="008A209F">
            <w:pPr>
              <w:spacing w:after="0" w:line="240" w:lineRule="auto"/>
              <w:ind w:left="-117" w:right="-112"/>
              <w:jc w:val="center"/>
              <w:rPr>
                <w:rFonts w:ascii="Times New Roman" w:hAnsi="Times New Roman" w:cs="Times New Roman"/>
                <w:color w:val="000000"/>
                <w:sz w:val="24"/>
                <w:szCs w:val="24"/>
              </w:rPr>
            </w:pPr>
            <w:r w:rsidRPr="00EB4405">
              <w:rPr>
                <w:rFonts w:ascii="Times New Roman" w:hAnsi="Times New Roman" w:cs="Times New Roman"/>
                <w:color w:val="000000"/>
                <w:sz w:val="24"/>
                <w:szCs w:val="24"/>
              </w:rPr>
              <w:t>1</w:t>
            </w:r>
          </w:p>
        </w:tc>
        <w:tc>
          <w:tcPr>
            <w:tcW w:w="1134" w:type="dxa"/>
            <w:tcBorders>
              <w:top w:val="single" w:sz="4" w:space="0" w:color="auto"/>
              <w:left w:val="nil"/>
              <w:bottom w:val="single" w:sz="8" w:space="0" w:color="auto"/>
              <w:right w:val="single" w:sz="4" w:space="0" w:color="auto"/>
            </w:tcBorders>
            <w:vAlign w:val="center"/>
          </w:tcPr>
          <w:p w14:paraId="7EA2CEA1" w14:textId="77777777" w:rsidR="00CF090A" w:rsidRPr="00EB4405" w:rsidRDefault="00CF090A" w:rsidP="008A209F">
            <w:pPr>
              <w:spacing w:after="0" w:line="240" w:lineRule="auto"/>
              <w:ind w:left="-112" w:right="-108"/>
              <w:jc w:val="center"/>
              <w:rPr>
                <w:rFonts w:ascii="Times New Roman" w:hAnsi="Times New Roman" w:cs="Times New Roman"/>
                <w:bCs/>
                <w:color w:val="000000"/>
                <w:sz w:val="24"/>
                <w:szCs w:val="24"/>
              </w:rPr>
            </w:pPr>
            <w:r w:rsidRPr="00EB4405">
              <w:rPr>
                <w:rFonts w:ascii="Times New Roman" w:hAnsi="Times New Roman" w:cs="Times New Roman"/>
                <w:bCs/>
                <w:color w:val="000000"/>
                <w:sz w:val="24"/>
                <w:szCs w:val="24"/>
              </w:rPr>
              <w:t>шт.</w:t>
            </w:r>
          </w:p>
        </w:tc>
        <w:tc>
          <w:tcPr>
            <w:tcW w:w="3402" w:type="dxa"/>
            <w:vMerge/>
            <w:tcBorders>
              <w:left w:val="single" w:sz="4" w:space="0" w:color="auto"/>
              <w:right w:val="single" w:sz="4" w:space="0" w:color="auto"/>
            </w:tcBorders>
            <w:vAlign w:val="center"/>
          </w:tcPr>
          <w:p w14:paraId="46DE03BA" w14:textId="77777777" w:rsidR="00CF090A" w:rsidRPr="00EB4405" w:rsidRDefault="00CF090A" w:rsidP="008A209F">
            <w:pPr>
              <w:spacing w:after="0" w:line="240" w:lineRule="auto"/>
              <w:rPr>
                <w:rFonts w:ascii="Times New Roman" w:hAnsi="Times New Roman" w:cs="Times New Roman"/>
                <w:color w:val="000000"/>
                <w:sz w:val="24"/>
                <w:szCs w:val="24"/>
                <w:highlight w:val="yellow"/>
              </w:rPr>
            </w:pPr>
          </w:p>
        </w:tc>
        <w:tc>
          <w:tcPr>
            <w:tcW w:w="2953" w:type="dxa"/>
            <w:vMerge/>
            <w:tcBorders>
              <w:left w:val="single" w:sz="4" w:space="0" w:color="auto"/>
              <w:right w:val="single" w:sz="4" w:space="0" w:color="auto"/>
            </w:tcBorders>
          </w:tcPr>
          <w:p w14:paraId="4E41DF8B" w14:textId="77777777" w:rsidR="00CF090A" w:rsidRPr="00EB4405" w:rsidRDefault="00CF090A" w:rsidP="008A209F">
            <w:pPr>
              <w:spacing w:after="0" w:line="240" w:lineRule="auto"/>
              <w:rPr>
                <w:rFonts w:ascii="Times New Roman" w:hAnsi="Times New Roman" w:cs="Times New Roman"/>
                <w:color w:val="000000"/>
                <w:sz w:val="24"/>
                <w:szCs w:val="24"/>
                <w:highlight w:val="yellow"/>
              </w:rPr>
            </w:pPr>
          </w:p>
        </w:tc>
      </w:tr>
      <w:tr w:rsidR="00CF090A" w:rsidRPr="00EB4405" w14:paraId="1F57705C" w14:textId="77777777" w:rsidTr="008A209F">
        <w:trPr>
          <w:trHeight w:val="700"/>
        </w:trPr>
        <w:tc>
          <w:tcPr>
            <w:tcW w:w="518" w:type="dxa"/>
            <w:tcBorders>
              <w:top w:val="single" w:sz="4" w:space="0" w:color="auto"/>
              <w:left w:val="single" w:sz="8" w:space="0" w:color="auto"/>
              <w:bottom w:val="single" w:sz="8" w:space="0" w:color="auto"/>
              <w:right w:val="single" w:sz="8" w:space="0" w:color="auto"/>
            </w:tcBorders>
            <w:shd w:val="clear" w:color="auto" w:fill="auto"/>
            <w:noWrap/>
            <w:vAlign w:val="center"/>
          </w:tcPr>
          <w:p w14:paraId="6D45423A" w14:textId="77777777" w:rsidR="00CF090A" w:rsidRPr="00EB4405" w:rsidRDefault="00CF090A" w:rsidP="008A209F">
            <w:pPr>
              <w:spacing w:after="0" w:line="240" w:lineRule="auto"/>
              <w:jc w:val="center"/>
              <w:rPr>
                <w:rFonts w:ascii="Times New Roman" w:hAnsi="Times New Roman" w:cs="Times New Roman"/>
                <w:color w:val="000000"/>
                <w:sz w:val="24"/>
                <w:szCs w:val="24"/>
              </w:rPr>
            </w:pPr>
            <w:r w:rsidRPr="00EB4405">
              <w:rPr>
                <w:rFonts w:ascii="Times New Roman" w:hAnsi="Times New Roman" w:cs="Times New Roman"/>
                <w:color w:val="000000"/>
                <w:sz w:val="24"/>
                <w:szCs w:val="24"/>
              </w:rPr>
              <w:t>4</w:t>
            </w:r>
          </w:p>
        </w:tc>
        <w:tc>
          <w:tcPr>
            <w:tcW w:w="1917" w:type="dxa"/>
            <w:tcBorders>
              <w:top w:val="single" w:sz="4" w:space="0" w:color="auto"/>
              <w:left w:val="nil"/>
              <w:bottom w:val="single" w:sz="8" w:space="0" w:color="auto"/>
              <w:right w:val="single" w:sz="8" w:space="0" w:color="auto"/>
            </w:tcBorders>
            <w:shd w:val="clear" w:color="auto" w:fill="auto"/>
            <w:noWrap/>
            <w:vAlign w:val="center"/>
          </w:tcPr>
          <w:p w14:paraId="150A9E9D" w14:textId="77777777" w:rsidR="00CF090A" w:rsidRPr="00EB4405" w:rsidRDefault="00CF090A" w:rsidP="008A209F">
            <w:pPr>
              <w:spacing w:after="0" w:line="240" w:lineRule="auto"/>
              <w:ind w:left="-33" w:right="-101"/>
              <w:jc w:val="center"/>
              <w:rPr>
                <w:rFonts w:ascii="Times New Roman" w:hAnsi="Times New Roman" w:cs="Times New Roman"/>
                <w:color w:val="000000"/>
                <w:sz w:val="24"/>
                <w:szCs w:val="24"/>
              </w:rPr>
            </w:pPr>
            <w:r w:rsidRPr="00EB4405">
              <w:rPr>
                <w:rFonts w:ascii="Times New Roman" w:hAnsi="Times New Roman" w:cs="Times New Roman"/>
                <w:color w:val="000000"/>
                <w:sz w:val="24"/>
                <w:szCs w:val="24"/>
              </w:rPr>
              <w:t xml:space="preserve">628 х 1600 </w:t>
            </w:r>
            <w:r>
              <w:rPr>
                <w:rFonts w:ascii="Times New Roman" w:hAnsi="Times New Roman" w:cs="Times New Roman"/>
                <w:color w:val="000000"/>
                <w:sz w:val="24"/>
                <w:szCs w:val="24"/>
              </w:rPr>
              <w:t>м</w:t>
            </w:r>
            <w:r w:rsidRPr="00EB4405">
              <w:rPr>
                <w:rFonts w:ascii="Times New Roman" w:hAnsi="Times New Roman" w:cs="Times New Roman"/>
                <w:color w:val="000000"/>
                <w:sz w:val="24"/>
                <w:szCs w:val="24"/>
              </w:rPr>
              <w:t>м</w:t>
            </w:r>
          </w:p>
        </w:tc>
        <w:tc>
          <w:tcPr>
            <w:tcW w:w="708" w:type="dxa"/>
            <w:tcBorders>
              <w:top w:val="single" w:sz="4" w:space="0" w:color="auto"/>
              <w:left w:val="nil"/>
              <w:bottom w:val="single" w:sz="8" w:space="0" w:color="auto"/>
              <w:right w:val="single" w:sz="8" w:space="0" w:color="auto"/>
            </w:tcBorders>
            <w:shd w:val="clear" w:color="auto" w:fill="auto"/>
            <w:noWrap/>
            <w:vAlign w:val="center"/>
          </w:tcPr>
          <w:p w14:paraId="5373A41B" w14:textId="77777777" w:rsidR="00CF090A" w:rsidRPr="00EB4405" w:rsidRDefault="00CF090A" w:rsidP="008A209F">
            <w:pPr>
              <w:spacing w:after="0" w:line="240" w:lineRule="auto"/>
              <w:ind w:left="-117" w:right="-112"/>
              <w:jc w:val="center"/>
              <w:rPr>
                <w:rFonts w:ascii="Times New Roman" w:hAnsi="Times New Roman" w:cs="Times New Roman"/>
                <w:color w:val="000000"/>
                <w:sz w:val="24"/>
                <w:szCs w:val="24"/>
              </w:rPr>
            </w:pPr>
            <w:r w:rsidRPr="00EB4405">
              <w:rPr>
                <w:rFonts w:ascii="Times New Roman" w:hAnsi="Times New Roman" w:cs="Times New Roman"/>
                <w:color w:val="000000"/>
                <w:sz w:val="24"/>
                <w:szCs w:val="24"/>
              </w:rPr>
              <w:t>1</w:t>
            </w:r>
          </w:p>
        </w:tc>
        <w:tc>
          <w:tcPr>
            <w:tcW w:w="1134" w:type="dxa"/>
            <w:tcBorders>
              <w:top w:val="single" w:sz="4" w:space="0" w:color="auto"/>
              <w:left w:val="nil"/>
              <w:bottom w:val="single" w:sz="8" w:space="0" w:color="auto"/>
              <w:right w:val="single" w:sz="4" w:space="0" w:color="auto"/>
            </w:tcBorders>
            <w:vAlign w:val="center"/>
          </w:tcPr>
          <w:p w14:paraId="166B8D0F" w14:textId="77777777" w:rsidR="00CF090A" w:rsidRPr="00EB4405" w:rsidRDefault="00CF090A" w:rsidP="008A209F">
            <w:pPr>
              <w:spacing w:after="0" w:line="240" w:lineRule="auto"/>
              <w:ind w:left="-112" w:right="-108"/>
              <w:jc w:val="center"/>
              <w:rPr>
                <w:rFonts w:ascii="Times New Roman" w:hAnsi="Times New Roman" w:cs="Times New Roman"/>
                <w:bCs/>
                <w:color w:val="000000"/>
                <w:sz w:val="24"/>
                <w:szCs w:val="24"/>
              </w:rPr>
            </w:pPr>
            <w:r w:rsidRPr="00EB4405">
              <w:rPr>
                <w:rFonts w:ascii="Times New Roman" w:hAnsi="Times New Roman" w:cs="Times New Roman"/>
                <w:bCs/>
                <w:color w:val="000000"/>
                <w:sz w:val="24"/>
                <w:szCs w:val="24"/>
              </w:rPr>
              <w:t>шт.</w:t>
            </w:r>
          </w:p>
        </w:tc>
        <w:tc>
          <w:tcPr>
            <w:tcW w:w="3402" w:type="dxa"/>
            <w:vMerge/>
            <w:tcBorders>
              <w:left w:val="single" w:sz="4" w:space="0" w:color="auto"/>
              <w:right w:val="single" w:sz="4" w:space="0" w:color="auto"/>
            </w:tcBorders>
            <w:vAlign w:val="center"/>
          </w:tcPr>
          <w:p w14:paraId="370F257B" w14:textId="77777777" w:rsidR="00CF090A" w:rsidRPr="00EB4405" w:rsidRDefault="00CF090A" w:rsidP="008A209F">
            <w:pPr>
              <w:spacing w:after="0" w:line="240" w:lineRule="auto"/>
              <w:rPr>
                <w:rFonts w:ascii="Times New Roman" w:hAnsi="Times New Roman" w:cs="Times New Roman"/>
                <w:color w:val="000000"/>
                <w:sz w:val="24"/>
                <w:szCs w:val="24"/>
                <w:highlight w:val="yellow"/>
              </w:rPr>
            </w:pPr>
          </w:p>
        </w:tc>
        <w:tc>
          <w:tcPr>
            <w:tcW w:w="2953" w:type="dxa"/>
            <w:vMerge/>
            <w:tcBorders>
              <w:left w:val="single" w:sz="4" w:space="0" w:color="auto"/>
              <w:right w:val="single" w:sz="4" w:space="0" w:color="auto"/>
            </w:tcBorders>
          </w:tcPr>
          <w:p w14:paraId="5B1DBFE4" w14:textId="77777777" w:rsidR="00CF090A" w:rsidRPr="00EB4405" w:rsidRDefault="00CF090A" w:rsidP="008A209F">
            <w:pPr>
              <w:spacing w:after="0" w:line="240" w:lineRule="auto"/>
              <w:rPr>
                <w:rFonts w:ascii="Times New Roman" w:hAnsi="Times New Roman" w:cs="Times New Roman"/>
                <w:color w:val="000000"/>
                <w:sz w:val="24"/>
                <w:szCs w:val="24"/>
                <w:highlight w:val="yellow"/>
              </w:rPr>
            </w:pPr>
          </w:p>
        </w:tc>
      </w:tr>
      <w:tr w:rsidR="00CF090A" w:rsidRPr="00EB4405" w14:paraId="2754A5E2" w14:textId="77777777" w:rsidTr="008A209F">
        <w:trPr>
          <w:trHeight w:val="550"/>
        </w:trPr>
        <w:tc>
          <w:tcPr>
            <w:tcW w:w="518" w:type="dxa"/>
            <w:tcBorders>
              <w:top w:val="nil"/>
              <w:left w:val="single" w:sz="8" w:space="0" w:color="auto"/>
              <w:bottom w:val="single" w:sz="4" w:space="0" w:color="auto"/>
              <w:right w:val="single" w:sz="8" w:space="0" w:color="auto"/>
            </w:tcBorders>
            <w:shd w:val="clear" w:color="auto" w:fill="auto"/>
            <w:noWrap/>
            <w:vAlign w:val="center"/>
            <w:hideMark/>
          </w:tcPr>
          <w:p w14:paraId="787E4DCA" w14:textId="77777777" w:rsidR="00CF090A" w:rsidRPr="00EB4405" w:rsidRDefault="00CF090A" w:rsidP="008A209F">
            <w:pPr>
              <w:spacing w:after="0" w:line="240" w:lineRule="auto"/>
              <w:jc w:val="center"/>
              <w:rPr>
                <w:rFonts w:ascii="Times New Roman" w:hAnsi="Times New Roman" w:cs="Times New Roman"/>
                <w:color w:val="000000"/>
                <w:sz w:val="24"/>
                <w:szCs w:val="24"/>
              </w:rPr>
            </w:pPr>
            <w:r w:rsidRPr="00EB4405">
              <w:rPr>
                <w:rFonts w:ascii="Times New Roman" w:hAnsi="Times New Roman" w:cs="Times New Roman"/>
                <w:color w:val="000000"/>
                <w:sz w:val="24"/>
                <w:szCs w:val="24"/>
              </w:rPr>
              <w:t>5</w:t>
            </w:r>
          </w:p>
        </w:tc>
        <w:tc>
          <w:tcPr>
            <w:tcW w:w="1917" w:type="dxa"/>
            <w:tcBorders>
              <w:top w:val="nil"/>
              <w:left w:val="nil"/>
              <w:bottom w:val="single" w:sz="4" w:space="0" w:color="auto"/>
              <w:right w:val="single" w:sz="8" w:space="0" w:color="auto"/>
            </w:tcBorders>
            <w:shd w:val="clear" w:color="auto" w:fill="auto"/>
            <w:noWrap/>
            <w:vAlign w:val="center"/>
            <w:hideMark/>
          </w:tcPr>
          <w:p w14:paraId="207B2C74" w14:textId="77777777" w:rsidR="00CF090A" w:rsidRPr="00EB4405" w:rsidRDefault="00CF090A" w:rsidP="008A209F">
            <w:pPr>
              <w:spacing w:after="0" w:line="240" w:lineRule="auto"/>
              <w:ind w:left="-33" w:right="-101"/>
              <w:jc w:val="center"/>
              <w:rPr>
                <w:rFonts w:ascii="Times New Roman" w:hAnsi="Times New Roman" w:cs="Times New Roman"/>
                <w:color w:val="000000"/>
                <w:sz w:val="24"/>
                <w:szCs w:val="24"/>
              </w:rPr>
            </w:pPr>
            <w:r w:rsidRPr="00EB4405">
              <w:rPr>
                <w:rFonts w:ascii="Times New Roman" w:hAnsi="Times New Roman" w:cs="Times New Roman"/>
                <w:color w:val="000000"/>
                <w:sz w:val="24"/>
                <w:szCs w:val="24"/>
              </w:rPr>
              <w:t xml:space="preserve">697 х 1600 </w:t>
            </w:r>
            <w:r>
              <w:rPr>
                <w:rFonts w:ascii="Times New Roman" w:hAnsi="Times New Roman" w:cs="Times New Roman"/>
                <w:color w:val="000000"/>
                <w:sz w:val="24"/>
                <w:szCs w:val="24"/>
              </w:rPr>
              <w:t>м</w:t>
            </w:r>
            <w:r w:rsidRPr="00EB4405">
              <w:rPr>
                <w:rFonts w:ascii="Times New Roman" w:hAnsi="Times New Roman" w:cs="Times New Roman"/>
                <w:color w:val="000000"/>
                <w:sz w:val="24"/>
                <w:szCs w:val="24"/>
              </w:rPr>
              <w:t>м</w:t>
            </w:r>
          </w:p>
        </w:tc>
        <w:tc>
          <w:tcPr>
            <w:tcW w:w="708" w:type="dxa"/>
            <w:tcBorders>
              <w:top w:val="nil"/>
              <w:left w:val="nil"/>
              <w:bottom w:val="single" w:sz="4" w:space="0" w:color="auto"/>
              <w:right w:val="single" w:sz="8" w:space="0" w:color="auto"/>
            </w:tcBorders>
            <w:shd w:val="clear" w:color="auto" w:fill="auto"/>
            <w:noWrap/>
            <w:vAlign w:val="center"/>
          </w:tcPr>
          <w:p w14:paraId="30653189" w14:textId="77777777" w:rsidR="00CF090A" w:rsidRPr="00EB4405" w:rsidRDefault="00CF090A" w:rsidP="008A209F">
            <w:pPr>
              <w:spacing w:after="0" w:line="240" w:lineRule="auto"/>
              <w:ind w:left="-117" w:right="-112"/>
              <w:jc w:val="center"/>
              <w:rPr>
                <w:rFonts w:ascii="Times New Roman" w:hAnsi="Times New Roman" w:cs="Times New Roman"/>
                <w:color w:val="000000"/>
                <w:sz w:val="24"/>
                <w:szCs w:val="24"/>
              </w:rPr>
            </w:pPr>
            <w:r w:rsidRPr="00EB4405">
              <w:rPr>
                <w:rFonts w:ascii="Times New Roman" w:hAnsi="Times New Roman" w:cs="Times New Roman"/>
                <w:color w:val="000000"/>
                <w:sz w:val="24"/>
                <w:szCs w:val="24"/>
              </w:rPr>
              <w:t>1</w:t>
            </w:r>
          </w:p>
        </w:tc>
        <w:tc>
          <w:tcPr>
            <w:tcW w:w="1134" w:type="dxa"/>
            <w:tcBorders>
              <w:top w:val="single" w:sz="8" w:space="0" w:color="auto"/>
              <w:left w:val="nil"/>
              <w:bottom w:val="single" w:sz="4" w:space="0" w:color="auto"/>
              <w:right w:val="single" w:sz="4" w:space="0" w:color="auto"/>
            </w:tcBorders>
            <w:vAlign w:val="center"/>
          </w:tcPr>
          <w:p w14:paraId="352A34FA" w14:textId="77777777" w:rsidR="00CF090A" w:rsidRPr="00EB4405" w:rsidRDefault="00CF090A" w:rsidP="008A209F">
            <w:pPr>
              <w:spacing w:after="0" w:line="240" w:lineRule="auto"/>
              <w:ind w:left="-112" w:right="-108"/>
              <w:jc w:val="center"/>
              <w:rPr>
                <w:rFonts w:ascii="Times New Roman" w:hAnsi="Times New Roman" w:cs="Times New Roman"/>
                <w:color w:val="212529"/>
                <w:sz w:val="24"/>
                <w:szCs w:val="24"/>
                <w:shd w:val="clear" w:color="auto" w:fill="FFFFFF"/>
              </w:rPr>
            </w:pPr>
            <w:r w:rsidRPr="00EB4405">
              <w:rPr>
                <w:rFonts w:ascii="Times New Roman" w:hAnsi="Times New Roman" w:cs="Times New Roman"/>
                <w:bCs/>
                <w:color w:val="000000"/>
                <w:sz w:val="24"/>
                <w:szCs w:val="24"/>
              </w:rPr>
              <w:t>шт.</w:t>
            </w:r>
          </w:p>
        </w:tc>
        <w:tc>
          <w:tcPr>
            <w:tcW w:w="3402" w:type="dxa"/>
            <w:vMerge/>
            <w:tcBorders>
              <w:left w:val="single" w:sz="4" w:space="0" w:color="auto"/>
              <w:bottom w:val="single" w:sz="4" w:space="0" w:color="auto"/>
              <w:right w:val="single" w:sz="4" w:space="0" w:color="auto"/>
            </w:tcBorders>
            <w:vAlign w:val="center"/>
          </w:tcPr>
          <w:p w14:paraId="2F3F3D5A" w14:textId="77777777" w:rsidR="00CF090A" w:rsidRPr="00EB4405" w:rsidRDefault="00CF090A" w:rsidP="008A209F">
            <w:pPr>
              <w:spacing w:after="0" w:line="240" w:lineRule="auto"/>
              <w:rPr>
                <w:rFonts w:ascii="Times New Roman" w:hAnsi="Times New Roman" w:cs="Times New Roman"/>
                <w:color w:val="000000"/>
                <w:sz w:val="24"/>
                <w:szCs w:val="24"/>
                <w:highlight w:val="yellow"/>
              </w:rPr>
            </w:pPr>
          </w:p>
        </w:tc>
        <w:tc>
          <w:tcPr>
            <w:tcW w:w="2953" w:type="dxa"/>
            <w:vMerge/>
            <w:tcBorders>
              <w:left w:val="single" w:sz="4" w:space="0" w:color="auto"/>
              <w:bottom w:val="single" w:sz="4" w:space="0" w:color="auto"/>
              <w:right w:val="single" w:sz="4" w:space="0" w:color="auto"/>
            </w:tcBorders>
          </w:tcPr>
          <w:p w14:paraId="28217A11" w14:textId="77777777" w:rsidR="00CF090A" w:rsidRPr="00EB4405" w:rsidRDefault="00CF090A" w:rsidP="008A209F">
            <w:pPr>
              <w:spacing w:after="0" w:line="240" w:lineRule="auto"/>
              <w:rPr>
                <w:rFonts w:ascii="Times New Roman" w:hAnsi="Times New Roman" w:cs="Times New Roman"/>
                <w:color w:val="000000"/>
                <w:sz w:val="24"/>
                <w:szCs w:val="24"/>
                <w:highlight w:val="yellow"/>
              </w:rPr>
            </w:pPr>
          </w:p>
        </w:tc>
      </w:tr>
    </w:tbl>
    <w:p w14:paraId="756CA26B" w14:textId="77777777" w:rsidR="00CF090A" w:rsidRDefault="00CF090A" w:rsidP="00CF090A">
      <w:pPr>
        <w:suppressLineNumbers/>
        <w:tabs>
          <w:tab w:val="num" w:pos="0"/>
          <w:tab w:val="left" w:pos="540"/>
        </w:tabs>
        <w:spacing w:after="0" w:line="240" w:lineRule="auto"/>
        <w:rPr>
          <w:rFonts w:ascii="Times New Roman" w:hAnsi="Times New Roman"/>
          <w:bCs/>
          <w:i/>
          <w:sz w:val="23"/>
          <w:szCs w:val="23"/>
        </w:rPr>
      </w:pPr>
    </w:p>
    <w:p w14:paraId="639FE279" w14:textId="77777777" w:rsidR="00CF090A" w:rsidRPr="00493039" w:rsidRDefault="00CF090A" w:rsidP="00CF090A">
      <w:pPr>
        <w:suppressLineNumbers/>
        <w:tabs>
          <w:tab w:val="num" w:pos="0"/>
          <w:tab w:val="left" w:pos="540"/>
        </w:tabs>
        <w:spacing w:after="0" w:line="240" w:lineRule="auto"/>
        <w:rPr>
          <w:rFonts w:ascii="Times New Roman" w:hAnsi="Times New Roman"/>
          <w:bCs/>
          <w:i/>
          <w:sz w:val="23"/>
          <w:szCs w:val="23"/>
        </w:rPr>
      </w:pPr>
    </w:p>
    <w:p w14:paraId="07C022B0" w14:textId="77777777" w:rsidR="00CF090A" w:rsidRPr="005C685C" w:rsidRDefault="00CF090A" w:rsidP="00A2549C">
      <w:pPr>
        <w:suppressLineNumbers/>
        <w:tabs>
          <w:tab w:val="num" w:pos="0"/>
          <w:tab w:val="left" w:pos="540"/>
        </w:tabs>
        <w:spacing w:after="0" w:line="240" w:lineRule="auto"/>
        <w:ind w:firstLine="567"/>
        <w:rPr>
          <w:rFonts w:ascii="Times New Roman" w:hAnsi="Times New Roman" w:cs="Times New Roman"/>
          <w:bCs/>
          <w:color w:val="FF0000"/>
          <w:kern w:val="2"/>
          <w:sz w:val="23"/>
          <w:szCs w:val="23"/>
          <w:lang w:eastAsia="ar-SA"/>
        </w:rPr>
      </w:pPr>
      <w:r w:rsidRPr="005C685C">
        <w:rPr>
          <w:rFonts w:ascii="Times New Roman" w:hAnsi="Times New Roman" w:cs="Times New Roman"/>
          <w:i/>
          <w:color w:val="FF0000"/>
          <w:sz w:val="23"/>
          <w:szCs w:val="23"/>
        </w:rPr>
        <w:t xml:space="preserve">У разі, якщо технічні вимоги Замовника містять посилання на конкретну торговельну марку чи фірму, виробника, випробовування або патент, </w:t>
      </w:r>
      <w:r w:rsidRPr="009604A9">
        <w:rPr>
          <w:rFonts w:ascii="Times New Roman" w:hAnsi="Times New Roman" w:cs="Times New Roman"/>
          <w:b/>
          <w:i/>
          <w:color w:val="FF0000"/>
          <w:sz w:val="23"/>
          <w:szCs w:val="23"/>
          <w:u w:val="single"/>
        </w:rPr>
        <w:t>після такого посилання слід вважати в наявності вираз «або еквівалент»</w:t>
      </w:r>
      <w:r w:rsidRPr="009604A9">
        <w:rPr>
          <w:rFonts w:ascii="Times New Roman" w:hAnsi="Times New Roman" w:cs="Times New Roman"/>
          <w:i/>
          <w:color w:val="FF0000"/>
          <w:sz w:val="23"/>
          <w:szCs w:val="23"/>
          <w:u w:val="single"/>
        </w:rPr>
        <w:t xml:space="preserve"> !!!</w:t>
      </w:r>
    </w:p>
    <w:p w14:paraId="76677F7A" w14:textId="70FF6E89" w:rsidR="00CF090A" w:rsidRDefault="00CF090A" w:rsidP="00A2549C">
      <w:pPr>
        <w:tabs>
          <w:tab w:val="left" w:pos="3495"/>
        </w:tabs>
        <w:spacing w:after="0" w:line="240" w:lineRule="auto"/>
        <w:rPr>
          <w:rFonts w:ascii="Times New Roman" w:eastAsia="Calibri" w:hAnsi="Times New Roman" w:cs="Times New Roman"/>
          <w:sz w:val="24"/>
          <w:szCs w:val="24"/>
        </w:rPr>
      </w:pPr>
      <w:r w:rsidRPr="005C685C">
        <w:rPr>
          <w:rFonts w:ascii="Times New Roman" w:hAnsi="Times New Roman" w:cs="Times New Roman"/>
          <w:i/>
          <w:color w:val="FF0000"/>
          <w:sz w:val="23"/>
          <w:szCs w:val="23"/>
        </w:rPr>
        <w:t xml:space="preserve">«Еквівалент» товару мається на увазі його </w:t>
      </w:r>
      <w:r w:rsidRPr="005C685C">
        <w:rPr>
          <w:rFonts w:ascii="Times New Roman" w:hAnsi="Times New Roman" w:cs="Times New Roman"/>
          <w:b/>
          <w:i/>
          <w:color w:val="FF0000"/>
          <w:sz w:val="23"/>
          <w:szCs w:val="23"/>
          <w:u w:val="single"/>
        </w:rPr>
        <w:t>рівноцінність заміні іншого товару за технічними та якісними характеристиками</w:t>
      </w:r>
      <w:r w:rsidRPr="005C685C">
        <w:rPr>
          <w:rStyle w:val="a4"/>
          <w:rFonts w:ascii="Times New Roman" w:hAnsi="Times New Roman"/>
          <w:color w:val="FF0000"/>
          <w:sz w:val="23"/>
          <w:szCs w:val="23"/>
        </w:rPr>
        <w:t>, такий що повністю відповідає встановленим вимогам Замовника</w:t>
      </w:r>
      <w:r w:rsidRPr="005C685C">
        <w:rPr>
          <w:rFonts w:ascii="Times New Roman" w:hAnsi="Times New Roman" w:cs="Times New Roman"/>
          <w:i/>
          <w:color w:val="FF0000"/>
          <w:sz w:val="23"/>
          <w:szCs w:val="23"/>
        </w:rPr>
        <w:t xml:space="preserve"> або є кращим.</w:t>
      </w:r>
    </w:p>
    <w:p w14:paraId="565192C8" w14:textId="26153E19" w:rsidR="00291656" w:rsidRPr="00984EF9" w:rsidRDefault="00291656" w:rsidP="00DB16A8">
      <w:pPr>
        <w:tabs>
          <w:tab w:val="left" w:pos="3495"/>
        </w:tabs>
        <w:spacing w:after="0" w:line="240" w:lineRule="auto"/>
        <w:jc w:val="both"/>
        <w:rPr>
          <w:rFonts w:ascii="Times New Roman" w:eastAsia="Calibri" w:hAnsi="Times New Roman" w:cs="Times New Roman"/>
          <w:sz w:val="24"/>
          <w:szCs w:val="24"/>
        </w:rPr>
      </w:pPr>
    </w:p>
    <w:p w14:paraId="6267B01D" w14:textId="77777777" w:rsidR="00984EF9" w:rsidRPr="00984EF9" w:rsidRDefault="00984EF9" w:rsidP="00A700DA">
      <w:pPr>
        <w:tabs>
          <w:tab w:val="left" w:pos="3495"/>
        </w:tabs>
        <w:spacing w:after="0" w:line="240" w:lineRule="auto"/>
        <w:jc w:val="center"/>
        <w:rPr>
          <w:rFonts w:ascii="Times New Roman" w:eastAsia="Times New Roman" w:hAnsi="Times New Roman" w:cs="Times New Roman"/>
          <w:b/>
          <w:color w:val="000000"/>
          <w:sz w:val="24"/>
          <w:szCs w:val="24"/>
        </w:rPr>
      </w:pPr>
    </w:p>
    <w:p w14:paraId="744FB4E6" w14:textId="77777777" w:rsidR="00984EF9" w:rsidRPr="00984EF9" w:rsidRDefault="00984EF9" w:rsidP="00984EF9">
      <w:pPr>
        <w:spacing w:after="0" w:line="240" w:lineRule="auto"/>
        <w:jc w:val="both"/>
        <w:rPr>
          <w:rFonts w:ascii="Times New Roman" w:eastAsia="Times New Roman" w:hAnsi="Times New Roman" w:cs="Times New Roman"/>
          <w:b/>
          <w:bCs/>
          <w:sz w:val="24"/>
          <w:szCs w:val="24"/>
          <w:lang w:eastAsia="ru-RU"/>
        </w:rPr>
      </w:pPr>
    </w:p>
    <w:p w14:paraId="30DBD278" w14:textId="77777777" w:rsidR="00984EF9" w:rsidRPr="00984EF9" w:rsidRDefault="00984EF9" w:rsidP="00984EF9">
      <w:pPr>
        <w:spacing w:after="0" w:line="256" w:lineRule="auto"/>
        <w:ind w:left="5954"/>
        <w:rPr>
          <w:rFonts w:ascii="Times New Roman" w:eastAsia="Calibri" w:hAnsi="Times New Roman" w:cs="Times New Roman"/>
          <w:sz w:val="24"/>
          <w:szCs w:val="24"/>
          <w:lang w:eastAsia="uk-UA"/>
        </w:rPr>
      </w:pPr>
    </w:p>
    <w:p w14:paraId="636CE54E" w14:textId="77777777" w:rsidR="00A85135" w:rsidRPr="00A85135" w:rsidRDefault="00A85135" w:rsidP="00A85135">
      <w:pPr>
        <w:spacing w:after="0" w:line="240" w:lineRule="auto"/>
        <w:ind w:firstLine="709"/>
        <w:jc w:val="both"/>
        <w:rPr>
          <w:rFonts w:ascii="Times New Roman" w:eastAsia="Times New Roman" w:hAnsi="Times New Roman" w:cs="Times New Roman"/>
          <w:bCs/>
          <w:color w:val="000000"/>
          <w:spacing w:val="-5"/>
          <w:sz w:val="24"/>
          <w:szCs w:val="24"/>
          <w:lang w:eastAsia="ru-RU"/>
        </w:rPr>
      </w:pPr>
    </w:p>
    <w:sectPr w:rsidR="00A85135" w:rsidRPr="00A8513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CFCFB" w14:textId="77777777" w:rsidR="005378B4" w:rsidRDefault="005378B4" w:rsidP="0024553B">
      <w:pPr>
        <w:spacing w:after="0" w:line="240" w:lineRule="auto"/>
      </w:pPr>
      <w:r>
        <w:separator/>
      </w:r>
    </w:p>
  </w:endnote>
  <w:endnote w:type="continuationSeparator" w:id="0">
    <w:p w14:paraId="18CA4813" w14:textId="77777777" w:rsidR="005378B4" w:rsidRDefault="005378B4"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Noto Sans Symbols">
    <w:altName w:val="Calibri"/>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72242" w14:textId="77777777" w:rsidR="005378B4" w:rsidRDefault="005378B4" w:rsidP="0024553B">
      <w:pPr>
        <w:spacing w:after="0" w:line="240" w:lineRule="auto"/>
      </w:pPr>
      <w:r>
        <w:separator/>
      </w:r>
    </w:p>
  </w:footnote>
  <w:footnote w:type="continuationSeparator" w:id="0">
    <w:p w14:paraId="19E5C64A" w14:textId="77777777" w:rsidR="005378B4" w:rsidRDefault="005378B4"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F0B8639C"/>
    <w:name w:val="WW8Num2"/>
    <w:lvl w:ilvl="0">
      <w:start w:val="1"/>
      <w:numFmt w:val="decimal"/>
      <w:lvlText w:val="%1."/>
      <w:lvlJc w:val="left"/>
      <w:pPr>
        <w:tabs>
          <w:tab w:val="num" w:pos="600"/>
        </w:tabs>
        <w:ind w:left="600" w:hanging="600"/>
      </w:pPr>
      <w:rPr>
        <w:b/>
      </w:rPr>
    </w:lvl>
    <w:lvl w:ilvl="1">
      <w:start w:val="1"/>
      <w:numFmt w:val="decimal"/>
      <w:lvlText w:val="%1.%2."/>
      <w:lvlJc w:val="left"/>
      <w:pPr>
        <w:tabs>
          <w:tab w:val="num" w:pos="960"/>
        </w:tabs>
        <w:ind w:left="960" w:hanging="600"/>
      </w:pPr>
      <w:rPr>
        <w:b w:val="0"/>
      </w:rPr>
    </w:lvl>
    <w:lvl w:ilvl="2">
      <w:start w:val="1"/>
      <w:numFmt w:val="decimal"/>
      <w:lvlText w:val="%1.%2.%3."/>
      <w:lvlJc w:val="left"/>
      <w:pPr>
        <w:tabs>
          <w:tab w:val="num" w:pos="1260"/>
        </w:tabs>
        <w:ind w:left="1260" w:hanging="720"/>
      </w:pPr>
      <w:rPr>
        <w:rFonts w:ascii="Times New Roman" w:eastAsia="Times New Roman" w:hAnsi="Times New Roman" w:cs="Times New Roman"/>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D"/>
    <w:multiLevelType w:val="multilevel"/>
    <w:tmpl w:val="0000000D"/>
    <w:name w:val="WWNum12"/>
    <w:lvl w:ilvl="0">
      <w:start w:val="1"/>
      <w:numFmt w:val="decimal"/>
      <w:lvlText w:val="%1."/>
      <w:lvlJc w:val="left"/>
      <w:pPr>
        <w:tabs>
          <w:tab w:val="num" w:pos="0"/>
        </w:tabs>
        <w:ind w:left="1800" w:hanging="360"/>
      </w:pPr>
      <w:rPr>
        <w:b/>
      </w:rPr>
    </w:lvl>
    <w:lvl w:ilvl="1">
      <w:start w:val="1"/>
      <w:numFmt w:val="bullet"/>
      <w:lvlText w:val="-"/>
      <w:lvlJc w:val="left"/>
      <w:pPr>
        <w:tabs>
          <w:tab w:val="num" w:pos="0"/>
        </w:tabs>
        <w:ind w:left="577" w:hanging="435"/>
      </w:pPr>
      <w:rPr>
        <w:rFonts w:ascii="Times New Roman" w:hAnsi="Times New Roman" w:cs="Times New Roman"/>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520" w:hanging="108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2880" w:hanging="1440"/>
      </w:pPr>
    </w:lvl>
    <w:lvl w:ilvl="8">
      <w:start w:val="1"/>
      <w:numFmt w:val="decimal"/>
      <w:lvlText w:val="%1.%2.%3.%4.%5.%6.%7.%8.%9."/>
      <w:lvlJc w:val="left"/>
      <w:pPr>
        <w:tabs>
          <w:tab w:val="num" w:pos="0"/>
        </w:tabs>
        <w:ind w:left="3240" w:hanging="1800"/>
      </w:pPr>
    </w:lvl>
  </w:abstractNum>
  <w:abstractNum w:abstractNumId="2" w15:restartNumberingAfterBreak="0">
    <w:nsid w:val="1DC0776B"/>
    <w:multiLevelType w:val="multilevel"/>
    <w:tmpl w:val="0EE25B4E"/>
    <w:lvl w:ilvl="0">
      <w:start w:val="1"/>
      <w:numFmt w:val="bullet"/>
      <w:pStyle w:val="a"/>
      <w:lvlText w:val="-"/>
      <w:lvlJc w:val="left"/>
      <w:pPr>
        <w:ind w:left="720" w:hanging="360"/>
      </w:pPr>
      <w:rPr>
        <w:rFonts w:ascii="Times New Roman" w:hAnsi="Times New Roman" w:cs="Times New Roman" w:hint="default"/>
        <w:b/>
        <w:color w:val="0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61EDA"/>
    <w:rsid w:val="000C70A6"/>
    <w:rsid w:val="001055A1"/>
    <w:rsid w:val="00162CF6"/>
    <w:rsid w:val="001C1517"/>
    <w:rsid w:val="00226C86"/>
    <w:rsid w:val="0023658E"/>
    <w:rsid w:val="0024553B"/>
    <w:rsid w:val="0028234F"/>
    <w:rsid w:val="00291656"/>
    <w:rsid w:val="002B6807"/>
    <w:rsid w:val="002B6E58"/>
    <w:rsid w:val="002B72AC"/>
    <w:rsid w:val="002C7992"/>
    <w:rsid w:val="002D20FE"/>
    <w:rsid w:val="002E2676"/>
    <w:rsid w:val="00366514"/>
    <w:rsid w:val="00381FA2"/>
    <w:rsid w:val="003A647A"/>
    <w:rsid w:val="003F0FF4"/>
    <w:rsid w:val="00456A02"/>
    <w:rsid w:val="004F0EB2"/>
    <w:rsid w:val="004F4F8C"/>
    <w:rsid w:val="00511A3E"/>
    <w:rsid w:val="00522327"/>
    <w:rsid w:val="005378B4"/>
    <w:rsid w:val="00576290"/>
    <w:rsid w:val="00590320"/>
    <w:rsid w:val="00591D14"/>
    <w:rsid w:val="005F6CE1"/>
    <w:rsid w:val="00634E38"/>
    <w:rsid w:val="006454AF"/>
    <w:rsid w:val="006C75C1"/>
    <w:rsid w:val="0071447F"/>
    <w:rsid w:val="00742722"/>
    <w:rsid w:val="007C3FB1"/>
    <w:rsid w:val="0084332E"/>
    <w:rsid w:val="0092743E"/>
    <w:rsid w:val="009443DC"/>
    <w:rsid w:val="0095518A"/>
    <w:rsid w:val="00984EF9"/>
    <w:rsid w:val="00A2549C"/>
    <w:rsid w:val="00A52318"/>
    <w:rsid w:val="00A700DA"/>
    <w:rsid w:val="00A85135"/>
    <w:rsid w:val="00A946ED"/>
    <w:rsid w:val="00AC1C0E"/>
    <w:rsid w:val="00B14ABA"/>
    <w:rsid w:val="00BA6DDF"/>
    <w:rsid w:val="00C12907"/>
    <w:rsid w:val="00C31CCD"/>
    <w:rsid w:val="00CF090A"/>
    <w:rsid w:val="00D35C86"/>
    <w:rsid w:val="00D50FEF"/>
    <w:rsid w:val="00D626B8"/>
    <w:rsid w:val="00DB16A8"/>
    <w:rsid w:val="00DC1D03"/>
    <w:rsid w:val="00E04C98"/>
    <w:rsid w:val="00FA72F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atentStyles>
  <w:style w:type="paragraph" w:default="1" w:styleId="a0">
    <w:name w:val="Normal"/>
    <w:qFormat/>
    <w:rsid w:val="002B72AC"/>
    <w:rPr>
      <w:lang w:val="uk-UA"/>
    </w:rPr>
  </w:style>
  <w:style w:type="paragraph" w:styleId="1">
    <w:name w:val="heading 1"/>
    <w:basedOn w:val="a0"/>
    <w:next w:val="a0"/>
    <w:link w:val="10"/>
    <w:qFormat/>
    <w:rsid w:val="00984EF9"/>
    <w:pPr>
      <w:keepNext/>
      <w:keepLines/>
      <w:spacing w:before="480" w:after="120"/>
      <w:outlineLvl w:val="0"/>
    </w:pPr>
    <w:rPr>
      <w:rFonts w:ascii="Calibri" w:eastAsia="Calibri" w:hAnsi="Calibri" w:cs="Calibri"/>
      <w:b/>
      <w:sz w:val="48"/>
      <w:szCs w:val="48"/>
      <w:lang w:eastAsia="uk-UA"/>
    </w:rPr>
  </w:style>
  <w:style w:type="paragraph" w:styleId="2">
    <w:name w:val="heading 2"/>
    <w:basedOn w:val="a0"/>
    <w:next w:val="a0"/>
    <w:link w:val="20"/>
    <w:unhideWhenUsed/>
    <w:qFormat/>
    <w:rsid w:val="00984EF9"/>
    <w:pPr>
      <w:keepNext/>
      <w:keepLines/>
      <w:spacing w:before="360" w:after="80"/>
      <w:outlineLvl w:val="1"/>
    </w:pPr>
    <w:rPr>
      <w:rFonts w:ascii="Calibri" w:eastAsia="Calibri" w:hAnsi="Calibri" w:cs="Calibri"/>
      <w:b/>
      <w:sz w:val="36"/>
      <w:szCs w:val="36"/>
      <w:lang w:eastAsia="uk-UA"/>
    </w:rPr>
  </w:style>
  <w:style w:type="paragraph" w:styleId="3">
    <w:name w:val="heading 3"/>
    <w:basedOn w:val="a0"/>
    <w:next w:val="a0"/>
    <w:link w:val="30"/>
    <w:unhideWhenUsed/>
    <w:qFormat/>
    <w:rsid w:val="00984EF9"/>
    <w:pPr>
      <w:keepNext/>
      <w:keepLines/>
      <w:spacing w:before="280" w:after="80"/>
      <w:outlineLvl w:val="2"/>
    </w:pPr>
    <w:rPr>
      <w:rFonts w:ascii="Calibri" w:eastAsia="Calibri" w:hAnsi="Calibri" w:cs="Calibri"/>
      <w:b/>
      <w:sz w:val="28"/>
      <w:szCs w:val="28"/>
      <w:lang w:eastAsia="uk-UA"/>
    </w:rPr>
  </w:style>
  <w:style w:type="paragraph" w:styleId="4">
    <w:name w:val="heading 4"/>
    <w:basedOn w:val="a0"/>
    <w:next w:val="a0"/>
    <w:link w:val="40"/>
    <w:unhideWhenUsed/>
    <w:qFormat/>
    <w:rsid w:val="00984EF9"/>
    <w:pPr>
      <w:keepNext/>
      <w:keepLines/>
      <w:spacing w:before="240" w:after="40"/>
      <w:outlineLvl w:val="3"/>
    </w:pPr>
    <w:rPr>
      <w:rFonts w:ascii="Calibri" w:eastAsia="Calibri" w:hAnsi="Calibri" w:cs="Calibri"/>
      <w:b/>
      <w:sz w:val="24"/>
      <w:szCs w:val="24"/>
      <w:lang w:eastAsia="uk-UA"/>
    </w:rPr>
  </w:style>
  <w:style w:type="paragraph" w:styleId="5">
    <w:name w:val="heading 5"/>
    <w:basedOn w:val="a0"/>
    <w:next w:val="a0"/>
    <w:link w:val="50"/>
    <w:unhideWhenUsed/>
    <w:qFormat/>
    <w:rsid w:val="00984EF9"/>
    <w:pPr>
      <w:keepNext/>
      <w:keepLines/>
      <w:spacing w:before="220" w:after="40"/>
      <w:outlineLvl w:val="4"/>
    </w:pPr>
    <w:rPr>
      <w:rFonts w:ascii="Calibri" w:eastAsia="Calibri" w:hAnsi="Calibri" w:cs="Calibri"/>
      <w:b/>
      <w:lang w:eastAsia="uk-UA"/>
    </w:rPr>
  </w:style>
  <w:style w:type="paragraph" w:styleId="6">
    <w:name w:val="heading 6"/>
    <w:basedOn w:val="a0"/>
    <w:next w:val="a0"/>
    <w:link w:val="60"/>
    <w:unhideWhenUsed/>
    <w:qFormat/>
    <w:rsid w:val="00984EF9"/>
    <w:pPr>
      <w:keepNext/>
      <w:keepLines/>
      <w:spacing w:before="200" w:after="40"/>
      <w:outlineLvl w:val="5"/>
    </w:pPr>
    <w:rPr>
      <w:rFonts w:ascii="Calibri" w:eastAsia="Calibri" w:hAnsi="Calibri" w:cs="Calibri"/>
      <w:b/>
      <w:sz w:val="20"/>
      <w:szCs w:val="20"/>
      <w:lang w:eastAsia="uk-UA"/>
    </w:rPr>
  </w:style>
  <w:style w:type="paragraph" w:styleId="9">
    <w:name w:val="heading 9"/>
    <w:basedOn w:val="a0"/>
    <w:next w:val="a0"/>
    <w:link w:val="90"/>
    <w:qFormat/>
    <w:rsid w:val="00984EF9"/>
    <w:pPr>
      <w:keepNext/>
      <w:widowControl w:val="0"/>
      <w:autoSpaceDE w:val="0"/>
      <w:autoSpaceDN w:val="0"/>
      <w:adjustRightInd w:val="0"/>
      <w:spacing w:after="0" w:line="240" w:lineRule="auto"/>
      <w:jc w:val="both"/>
      <w:outlineLvl w:val="8"/>
    </w:pPr>
    <w:rPr>
      <w:rFonts w:ascii="Arial" w:eastAsia="Times New Roman" w:hAnsi="Arial" w:cs="Arial"/>
      <w:b/>
      <w:bCs/>
      <w:szCs w:val="20"/>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2B72AC"/>
  </w:style>
  <w:style w:type="character" w:styleId="a4">
    <w:name w:val="Emphasis"/>
    <w:uiPriority w:val="20"/>
    <w:qFormat/>
    <w:rsid w:val="002B72AC"/>
    <w:rPr>
      <w:i/>
      <w:iCs/>
    </w:rPr>
  </w:style>
  <w:style w:type="table" w:styleId="a5">
    <w:name w:val="Table Grid"/>
    <w:basedOn w:val="a2"/>
    <w:uiPriority w:val="5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0"/>
    <w:link w:val="a7"/>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7">
    <w:name w:val="Текст виноски Знак"/>
    <w:basedOn w:val="a1"/>
    <w:link w:val="a6"/>
    <w:uiPriority w:val="99"/>
    <w:semiHidden/>
    <w:rsid w:val="0024553B"/>
    <w:rPr>
      <w:rFonts w:ascii="Calibri" w:eastAsia="Calibri" w:hAnsi="Calibri" w:cs="Calibri"/>
      <w:sz w:val="20"/>
      <w:szCs w:val="20"/>
      <w:lang w:val="uk-UA" w:eastAsia="uk-UA"/>
    </w:rPr>
  </w:style>
  <w:style w:type="character" w:styleId="a8">
    <w:name w:val="footnote reference"/>
    <w:basedOn w:val="a1"/>
    <w:uiPriority w:val="99"/>
    <w:semiHidden/>
    <w:unhideWhenUsed/>
    <w:rsid w:val="0024553B"/>
    <w:rPr>
      <w:vertAlign w:val="superscript"/>
    </w:rPr>
  </w:style>
  <w:style w:type="table" w:customStyle="1" w:styleId="41">
    <w:name w:val="Сетка таблицы4"/>
    <w:basedOn w:val="a2"/>
    <w:next w:val="a5"/>
    <w:uiPriority w:val="39"/>
    <w:rsid w:val="00E04C98"/>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984EF9"/>
    <w:rPr>
      <w:rFonts w:ascii="Calibri" w:eastAsia="Calibri" w:hAnsi="Calibri" w:cs="Calibri"/>
      <w:b/>
      <w:sz w:val="48"/>
      <w:szCs w:val="48"/>
      <w:lang w:val="uk-UA" w:eastAsia="uk-UA"/>
    </w:rPr>
  </w:style>
  <w:style w:type="character" w:customStyle="1" w:styleId="20">
    <w:name w:val="Заголовок 2 Знак"/>
    <w:basedOn w:val="a1"/>
    <w:link w:val="2"/>
    <w:rsid w:val="00984EF9"/>
    <w:rPr>
      <w:rFonts w:ascii="Calibri" w:eastAsia="Calibri" w:hAnsi="Calibri" w:cs="Calibri"/>
      <w:b/>
      <w:sz w:val="36"/>
      <w:szCs w:val="36"/>
      <w:lang w:val="uk-UA" w:eastAsia="uk-UA"/>
    </w:rPr>
  </w:style>
  <w:style w:type="character" w:customStyle="1" w:styleId="30">
    <w:name w:val="Заголовок 3 Знак"/>
    <w:basedOn w:val="a1"/>
    <w:link w:val="3"/>
    <w:rsid w:val="00984EF9"/>
    <w:rPr>
      <w:rFonts w:ascii="Calibri" w:eastAsia="Calibri" w:hAnsi="Calibri" w:cs="Calibri"/>
      <w:b/>
      <w:sz w:val="28"/>
      <w:szCs w:val="28"/>
      <w:lang w:val="uk-UA" w:eastAsia="uk-UA"/>
    </w:rPr>
  </w:style>
  <w:style w:type="character" w:customStyle="1" w:styleId="40">
    <w:name w:val="Заголовок 4 Знак"/>
    <w:basedOn w:val="a1"/>
    <w:link w:val="4"/>
    <w:rsid w:val="00984EF9"/>
    <w:rPr>
      <w:rFonts w:ascii="Calibri" w:eastAsia="Calibri" w:hAnsi="Calibri" w:cs="Calibri"/>
      <w:b/>
      <w:sz w:val="24"/>
      <w:szCs w:val="24"/>
      <w:lang w:val="uk-UA" w:eastAsia="uk-UA"/>
    </w:rPr>
  </w:style>
  <w:style w:type="character" w:customStyle="1" w:styleId="50">
    <w:name w:val="Заголовок 5 Знак"/>
    <w:basedOn w:val="a1"/>
    <w:link w:val="5"/>
    <w:rsid w:val="00984EF9"/>
    <w:rPr>
      <w:rFonts w:ascii="Calibri" w:eastAsia="Calibri" w:hAnsi="Calibri" w:cs="Calibri"/>
      <w:b/>
      <w:lang w:val="uk-UA" w:eastAsia="uk-UA"/>
    </w:rPr>
  </w:style>
  <w:style w:type="character" w:customStyle="1" w:styleId="60">
    <w:name w:val="Заголовок 6 Знак"/>
    <w:basedOn w:val="a1"/>
    <w:link w:val="6"/>
    <w:rsid w:val="00984EF9"/>
    <w:rPr>
      <w:rFonts w:ascii="Calibri" w:eastAsia="Calibri" w:hAnsi="Calibri" w:cs="Calibri"/>
      <w:b/>
      <w:sz w:val="20"/>
      <w:szCs w:val="20"/>
      <w:lang w:val="uk-UA" w:eastAsia="uk-UA"/>
    </w:rPr>
  </w:style>
  <w:style w:type="character" w:customStyle="1" w:styleId="90">
    <w:name w:val="Заголовок 9 Знак"/>
    <w:basedOn w:val="a1"/>
    <w:link w:val="9"/>
    <w:rsid w:val="00984EF9"/>
    <w:rPr>
      <w:rFonts w:ascii="Arial" w:eastAsia="Times New Roman" w:hAnsi="Arial" w:cs="Arial"/>
      <w:b/>
      <w:bCs/>
      <w:szCs w:val="20"/>
      <w:u w:val="single"/>
      <w:lang w:val="uk-UA" w:eastAsia="ru-RU"/>
    </w:rPr>
  </w:style>
  <w:style w:type="numbering" w:customStyle="1" w:styleId="11">
    <w:name w:val="Нет списка1"/>
    <w:next w:val="a3"/>
    <w:uiPriority w:val="99"/>
    <w:semiHidden/>
    <w:unhideWhenUsed/>
    <w:rsid w:val="00984EF9"/>
  </w:style>
  <w:style w:type="table" w:customStyle="1" w:styleId="TableNormal">
    <w:name w:val="Table Normal"/>
    <w:rsid w:val="00984EF9"/>
    <w:rPr>
      <w:rFonts w:ascii="Calibri" w:eastAsia="Calibri" w:hAnsi="Calibri" w:cs="Calibri"/>
      <w:lang w:val="uk-UA" w:eastAsia="uk-UA"/>
    </w:rPr>
    <w:tblPr>
      <w:tblCellMar>
        <w:top w:w="0" w:type="dxa"/>
        <w:left w:w="0" w:type="dxa"/>
        <w:bottom w:w="0" w:type="dxa"/>
        <w:right w:w="0" w:type="dxa"/>
      </w:tblCellMar>
    </w:tblPr>
  </w:style>
  <w:style w:type="paragraph" w:styleId="a9">
    <w:name w:val="Title"/>
    <w:basedOn w:val="a0"/>
    <w:next w:val="a0"/>
    <w:link w:val="aa"/>
    <w:uiPriority w:val="10"/>
    <w:qFormat/>
    <w:rsid w:val="00984EF9"/>
    <w:pPr>
      <w:keepNext/>
      <w:keepLines/>
      <w:spacing w:before="480" w:after="120"/>
    </w:pPr>
    <w:rPr>
      <w:rFonts w:ascii="Calibri" w:eastAsia="Calibri" w:hAnsi="Calibri" w:cs="Calibri"/>
      <w:b/>
      <w:sz w:val="72"/>
      <w:szCs w:val="72"/>
      <w:lang w:eastAsia="uk-UA"/>
    </w:rPr>
  </w:style>
  <w:style w:type="character" w:customStyle="1" w:styleId="ab">
    <w:name w:val="Заголовок Знак"/>
    <w:basedOn w:val="a1"/>
    <w:rsid w:val="00984EF9"/>
    <w:rPr>
      <w:rFonts w:asciiTheme="majorHAnsi" w:eastAsiaTheme="majorEastAsia" w:hAnsiTheme="majorHAnsi" w:cstheme="majorBidi"/>
      <w:spacing w:val="-10"/>
      <w:kern w:val="28"/>
      <w:sz w:val="56"/>
      <w:szCs w:val="56"/>
      <w:lang w:val="uk-UA"/>
    </w:rPr>
  </w:style>
  <w:style w:type="paragraph" w:styleId="ac">
    <w:name w:val="Subtitle"/>
    <w:basedOn w:val="a0"/>
    <w:next w:val="a0"/>
    <w:link w:val="ad"/>
    <w:uiPriority w:val="11"/>
    <w:qFormat/>
    <w:rsid w:val="00984EF9"/>
    <w:pPr>
      <w:keepNext/>
      <w:keepLines/>
      <w:spacing w:before="360" w:after="80"/>
    </w:pPr>
    <w:rPr>
      <w:rFonts w:ascii="Georgia" w:eastAsia="Georgia" w:hAnsi="Georgia" w:cs="Georgia"/>
      <w:i/>
      <w:color w:val="666666"/>
      <w:sz w:val="48"/>
      <w:szCs w:val="48"/>
      <w:lang w:eastAsia="uk-UA"/>
    </w:rPr>
  </w:style>
  <w:style w:type="character" w:customStyle="1" w:styleId="ad">
    <w:name w:val="Підзаголовок Знак"/>
    <w:basedOn w:val="a1"/>
    <w:link w:val="ac"/>
    <w:uiPriority w:val="11"/>
    <w:rsid w:val="00984EF9"/>
    <w:rPr>
      <w:rFonts w:ascii="Georgia" w:eastAsia="Georgia" w:hAnsi="Georgia" w:cs="Georgia"/>
      <w:i/>
      <w:color w:val="666666"/>
      <w:sz w:val="48"/>
      <w:szCs w:val="48"/>
      <w:lang w:val="uk-UA" w:eastAsia="uk-UA"/>
    </w:rPr>
  </w:style>
  <w:style w:type="paragraph" w:styleId="ae">
    <w:name w:val="header"/>
    <w:basedOn w:val="a0"/>
    <w:link w:val="af"/>
    <w:unhideWhenUsed/>
    <w:rsid w:val="00984EF9"/>
    <w:pPr>
      <w:tabs>
        <w:tab w:val="center" w:pos="4819"/>
        <w:tab w:val="right" w:pos="9639"/>
      </w:tabs>
      <w:spacing w:after="0" w:line="240" w:lineRule="auto"/>
    </w:pPr>
    <w:rPr>
      <w:rFonts w:ascii="Calibri" w:eastAsia="Calibri" w:hAnsi="Calibri" w:cs="Calibri"/>
      <w:lang w:eastAsia="uk-UA"/>
    </w:rPr>
  </w:style>
  <w:style w:type="character" w:customStyle="1" w:styleId="af">
    <w:name w:val="Верхній колонтитул Знак"/>
    <w:basedOn w:val="a1"/>
    <w:link w:val="ae"/>
    <w:uiPriority w:val="99"/>
    <w:rsid w:val="00984EF9"/>
    <w:rPr>
      <w:rFonts w:ascii="Calibri" w:eastAsia="Calibri" w:hAnsi="Calibri" w:cs="Calibri"/>
      <w:lang w:val="uk-UA" w:eastAsia="uk-UA"/>
    </w:rPr>
  </w:style>
  <w:style w:type="paragraph" w:styleId="af0">
    <w:name w:val="footer"/>
    <w:basedOn w:val="a0"/>
    <w:link w:val="af1"/>
    <w:unhideWhenUsed/>
    <w:rsid w:val="00984EF9"/>
    <w:pPr>
      <w:tabs>
        <w:tab w:val="center" w:pos="4819"/>
        <w:tab w:val="right" w:pos="9639"/>
      </w:tabs>
      <w:spacing w:after="0" w:line="240" w:lineRule="auto"/>
    </w:pPr>
    <w:rPr>
      <w:rFonts w:ascii="Calibri" w:eastAsia="Calibri" w:hAnsi="Calibri" w:cs="Calibri"/>
      <w:lang w:eastAsia="uk-UA"/>
    </w:rPr>
  </w:style>
  <w:style w:type="character" w:customStyle="1" w:styleId="af1">
    <w:name w:val="Нижній колонтитул Знак"/>
    <w:basedOn w:val="a1"/>
    <w:link w:val="af0"/>
    <w:uiPriority w:val="99"/>
    <w:rsid w:val="00984EF9"/>
    <w:rPr>
      <w:rFonts w:ascii="Calibri" w:eastAsia="Calibri" w:hAnsi="Calibri" w:cs="Calibri"/>
      <w:lang w:val="uk-UA" w:eastAsia="uk-UA"/>
    </w:rPr>
  </w:style>
  <w:style w:type="paragraph" w:styleId="af2">
    <w:name w:val="No Spacing"/>
    <w:link w:val="af3"/>
    <w:uiPriority w:val="1"/>
    <w:qFormat/>
    <w:rsid w:val="00984EF9"/>
    <w:pPr>
      <w:spacing w:after="0" w:line="240" w:lineRule="auto"/>
    </w:pPr>
    <w:rPr>
      <w:rFonts w:ascii="Calibri" w:eastAsia="Calibri" w:hAnsi="Calibri" w:cs="Times New Roman"/>
      <w:szCs w:val="20"/>
      <w:lang w:eastAsia="ru-RU"/>
    </w:rPr>
  </w:style>
  <w:style w:type="paragraph" w:customStyle="1" w:styleId="31">
    <w:name w:val="Заголовок 31"/>
    <w:basedOn w:val="a0"/>
    <w:next w:val="a0"/>
    <w:qFormat/>
    <w:rsid w:val="00984EF9"/>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0"/>
    <w:qFormat/>
    <w:rsid w:val="00984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qFormat/>
    <w:rsid w:val="00984EF9"/>
    <w:rPr>
      <w:color w:val="0000FF"/>
      <w:sz w:val="22"/>
      <w:u w:val="single"/>
    </w:rPr>
  </w:style>
  <w:style w:type="character" w:customStyle="1" w:styleId="12">
    <w:name w:val="Основной шрифт абзаца1"/>
    <w:qFormat/>
    <w:rsid w:val="00984EF9"/>
    <w:rPr>
      <w:sz w:val="22"/>
    </w:rPr>
  </w:style>
  <w:style w:type="paragraph" w:customStyle="1" w:styleId="rvps2">
    <w:name w:val="rvps2"/>
    <w:basedOn w:val="a0"/>
    <w:qFormat/>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qFormat/>
    <w:rsid w:val="00984EF9"/>
    <w:rPr>
      <w:rFonts w:ascii="Courier New" w:eastAsia="Courier New" w:hAnsi="Courier New"/>
      <w:sz w:val="20"/>
    </w:rPr>
  </w:style>
  <w:style w:type="paragraph" w:styleId="HTML0">
    <w:name w:val="HTML Preformatted"/>
    <w:aliases w:val="Знак9"/>
    <w:basedOn w:val="a0"/>
    <w:link w:val="HTML"/>
    <w:uiPriority w:val="99"/>
    <w:qFormat/>
    <w:rsid w:val="00984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1"/>
    <w:uiPriority w:val="99"/>
    <w:semiHidden/>
    <w:qFormat/>
    <w:rsid w:val="00984EF9"/>
    <w:rPr>
      <w:rFonts w:ascii="Consolas" w:hAnsi="Consolas"/>
      <w:sz w:val="20"/>
      <w:szCs w:val="20"/>
      <w:lang w:val="uk-UA"/>
    </w:rPr>
  </w:style>
  <w:style w:type="character" w:customStyle="1" w:styleId="13">
    <w:name w:val="Гиперссылка1"/>
    <w:basedOn w:val="a1"/>
    <w:uiPriority w:val="99"/>
    <w:unhideWhenUsed/>
    <w:rsid w:val="00984EF9"/>
    <w:rPr>
      <w:color w:val="0000FF"/>
      <w:u w:val="single"/>
    </w:rPr>
  </w:style>
  <w:style w:type="paragraph" w:customStyle="1" w:styleId="410">
    <w:name w:val="Заголовок 41"/>
    <w:basedOn w:val="a0"/>
    <w:next w:val="a0"/>
    <w:qFormat/>
    <w:rsid w:val="00984EF9"/>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4">
    <w:name w:val="List Paragraph"/>
    <w:aliases w:val="EBRD List,Список уровня 2,название табл/рис,заголовок 1.1,Elenco Normale,Number Bullets,List Paragraph (numbered (a)),List Paragraph_Num123,List Paragraph,Chapter10,References,----,1 Буллет"/>
    <w:basedOn w:val="a0"/>
    <w:link w:val="af5"/>
    <w:uiPriority w:val="34"/>
    <w:qFormat/>
    <w:rsid w:val="00984EF9"/>
    <w:pPr>
      <w:spacing w:after="0" w:line="240" w:lineRule="auto"/>
      <w:ind w:left="708"/>
    </w:pPr>
    <w:rPr>
      <w:rFonts w:ascii="Times New Roman" w:eastAsia="Times New Roman" w:hAnsi="Times New Roman" w:cs="Times New Roman"/>
      <w:sz w:val="20"/>
      <w:szCs w:val="20"/>
      <w:lang w:val="ru-RU" w:eastAsia="ru-RU"/>
    </w:rPr>
  </w:style>
  <w:style w:type="character" w:customStyle="1" w:styleId="af5">
    <w:name w:val="Абзац списку Знак"/>
    <w:aliases w:val="EBRD List Знак,Список уровня 2 Знак,название табл/рис Знак,заголовок 1.1 Знак,Elenco Normale Знак,Number Bullets Знак,List Paragraph (numbered (a)) Знак,List Paragraph_Num123 Знак,List Paragraph Знак,Chapter10 Знак,References Знак"/>
    <w:link w:val="af4"/>
    <w:uiPriority w:val="34"/>
    <w:qFormat/>
    <w:locked/>
    <w:rsid w:val="00984EF9"/>
    <w:rPr>
      <w:rFonts w:ascii="Times New Roman" w:eastAsia="Times New Roman" w:hAnsi="Times New Roman" w:cs="Times New Roman"/>
      <w:sz w:val="20"/>
      <w:szCs w:val="20"/>
      <w:lang w:eastAsia="ru-RU"/>
    </w:rPr>
  </w:style>
  <w:style w:type="paragraph" w:customStyle="1" w:styleId="21">
    <w:name w:val="Основной текст 21"/>
    <w:basedOn w:val="a0"/>
    <w:next w:val="22"/>
    <w:link w:val="23"/>
    <w:unhideWhenUsed/>
    <w:rsid w:val="00984EF9"/>
    <w:pPr>
      <w:spacing w:after="120" w:line="480" w:lineRule="auto"/>
    </w:pPr>
    <w:rPr>
      <w:rFonts w:cs="Times New Roman"/>
      <w:b/>
      <w:lang w:val="ru-RU"/>
    </w:rPr>
  </w:style>
  <w:style w:type="character" w:customStyle="1" w:styleId="23">
    <w:name w:val="Основной текст 2 Знак"/>
    <w:basedOn w:val="a1"/>
    <w:link w:val="21"/>
    <w:rsid w:val="00984EF9"/>
    <w:rPr>
      <w:rFonts w:cs="Times New Roman"/>
      <w:b/>
      <w:lang w:eastAsia="en-US"/>
    </w:rPr>
  </w:style>
  <w:style w:type="paragraph" w:styleId="32">
    <w:name w:val="Body Text Indent 3"/>
    <w:basedOn w:val="a0"/>
    <w:link w:val="33"/>
    <w:unhideWhenUsed/>
    <w:qFormat/>
    <w:rsid w:val="00984EF9"/>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1"/>
    <w:qFormat/>
    <w:rsid w:val="00984EF9"/>
    <w:rPr>
      <w:sz w:val="16"/>
      <w:szCs w:val="16"/>
      <w:lang w:val="uk-UA"/>
    </w:rPr>
  </w:style>
  <w:style w:type="paragraph" w:customStyle="1" w:styleId="standard">
    <w:name w:val="standard"/>
    <w:basedOn w:val="a0"/>
    <w:qFormat/>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1"/>
    <w:link w:val="32"/>
    <w:locked/>
    <w:rsid w:val="00984EF9"/>
    <w:rPr>
      <w:rFonts w:ascii="Times New Roman" w:eastAsia="Times New Roman" w:hAnsi="Times New Roman" w:cs="Times New Roman"/>
      <w:sz w:val="16"/>
      <w:szCs w:val="16"/>
      <w:lang w:val="uk-UA" w:eastAsia="uk-UA"/>
    </w:rPr>
  </w:style>
  <w:style w:type="paragraph" w:customStyle="1" w:styleId="14">
    <w:name w:val="Обычный1"/>
    <w:qFormat/>
    <w:rsid w:val="00984EF9"/>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2"/>
    <w:next w:val="a5"/>
    <w:uiPriority w:val="39"/>
    <w:rsid w:val="00984EF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qFormat/>
    <w:rsid w:val="00984EF9"/>
    <w:rPr>
      <w:b/>
      <w:bCs/>
    </w:rPr>
  </w:style>
  <w:style w:type="character" w:customStyle="1" w:styleId="16">
    <w:name w:val="Неразрешенное упоминание1"/>
    <w:basedOn w:val="a1"/>
    <w:uiPriority w:val="99"/>
    <w:semiHidden/>
    <w:unhideWhenUsed/>
    <w:qFormat/>
    <w:rsid w:val="00984EF9"/>
    <w:rPr>
      <w:color w:val="605E5C"/>
      <w:shd w:val="clear" w:color="auto" w:fill="E1DFDD"/>
    </w:rPr>
  </w:style>
  <w:style w:type="paragraph" w:styleId="af7">
    <w:name w:val="Balloon Text"/>
    <w:basedOn w:val="a0"/>
    <w:link w:val="af8"/>
    <w:uiPriority w:val="99"/>
    <w:unhideWhenUsed/>
    <w:qFormat/>
    <w:rsid w:val="00984EF9"/>
    <w:pPr>
      <w:spacing w:after="0" w:line="240" w:lineRule="auto"/>
    </w:pPr>
    <w:rPr>
      <w:rFonts w:ascii="Segoe UI" w:eastAsia="Calibri" w:hAnsi="Segoe UI" w:cs="Segoe UI"/>
      <w:sz w:val="18"/>
      <w:szCs w:val="18"/>
      <w:lang w:eastAsia="uk-UA"/>
    </w:rPr>
  </w:style>
  <w:style w:type="character" w:customStyle="1" w:styleId="af8">
    <w:name w:val="Текст у виносці Знак"/>
    <w:basedOn w:val="a1"/>
    <w:link w:val="af7"/>
    <w:rsid w:val="00984EF9"/>
    <w:rPr>
      <w:rFonts w:ascii="Segoe UI" w:eastAsia="Calibri" w:hAnsi="Segoe UI" w:cs="Segoe UI"/>
      <w:sz w:val="18"/>
      <w:szCs w:val="18"/>
      <w:lang w:val="uk-UA" w:eastAsia="uk-UA"/>
    </w:rPr>
  </w:style>
  <w:style w:type="character" w:customStyle="1" w:styleId="17">
    <w:name w:val="Просмотренная гиперссылка1"/>
    <w:basedOn w:val="a1"/>
    <w:uiPriority w:val="99"/>
    <w:semiHidden/>
    <w:unhideWhenUsed/>
    <w:rsid w:val="00984EF9"/>
    <w:rPr>
      <w:color w:val="800080"/>
      <w:u w:val="single"/>
    </w:rPr>
  </w:style>
  <w:style w:type="character" w:customStyle="1" w:styleId="FontStyle17">
    <w:name w:val="Font Style17"/>
    <w:uiPriority w:val="99"/>
    <w:qFormat/>
    <w:rsid w:val="00984EF9"/>
    <w:rPr>
      <w:rFonts w:ascii="Times New Roman" w:hAnsi="Times New Roman" w:cs="Times New Roman"/>
      <w:sz w:val="26"/>
      <w:szCs w:val="26"/>
    </w:rPr>
  </w:style>
  <w:style w:type="paragraph" w:styleId="af9">
    <w:name w:val="Body Text"/>
    <w:basedOn w:val="a0"/>
    <w:link w:val="afa"/>
    <w:unhideWhenUsed/>
    <w:qFormat/>
    <w:rsid w:val="00984EF9"/>
    <w:pPr>
      <w:spacing w:after="120"/>
    </w:pPr>
    <w:rPr>
      <w:rFonts w:ascii="Calibri" w:eastAsia="Calibri" w:hAnsi="Calibri" w:cs="Calibri"/>
      <w:lang w:eastAsia="uk-UA"/>
    </w:rPr>
  </w:style>
  <w:style w:type="character" w:customStyle="1" w:styleId="afa">
    <w:name w:val="Основний текст Знак"/>
    <w:basedOn w:val="a1"/>
    <w:link w:val="af9"/>
    <w:uiPriority w:val="99"/>
    <w:rsid w:val="00984EF9"/>
    <w:rPr>
      <w:rFonts w:ascii="Calibri" w:eastAsia="Calibri" w:hAnsi="Calibri" w:cs="Calibri"/>
      <w:lang w:val="uk-UA" w:eastAsia="uk-UA"/>
    </w:rPr>
  </w:style>
  <w:style w:type="character" w:customStyle="1" w:styleId="af3">
    <w:name w:val="Без інтервалів Знак"/>
    <w:link w:val="af2"/>
    <w:uiPriority w:val="1"/>
    <w:locked/>
    <w:rsid w:val="00984EF9"/>
    <w:rPr>
      <w:rFonts w:ascii="Calibri" w:eastAsia="Calibri" w:hAnsi="Calibri" w:cs="Times New Roman"/>
      <w:szCs w:val="20"/>
      <w:lang w:eastAsia="ru-RU"/>
    </w:rPr>
  </w:style>
  <w:style w:type="paragraph" w:customStyle="1" w:styleId="18">
    <w:name w:val="Абзац списка1"/>
    <w:basedOn w:val="a0"/>
    <w:qFormat/>
    <w:rsid w:val="00984EF9"/>
    <w:pPr>
      <w:suppressAutoHyphens/>
      <w:spacing w:line="254" w:lineRule="auto"/>
      <w:ind w:left="720"/>
    </w:pPr>
    <w:rPr>
      <w:rFonts w:ascii="Calibri" w:eastAsia="Times New Roman" w:hAnsi="Calibri" w:cs="Calibri"/>
      <w:lang w:val="ru-RU" w:eastAsia="ar-SA"/>
    </w:rPr>
  </w:style>
  <w:style w:type="paragraph" w:customStyle="1" w:styleId="LO-normal">
    <w:name w:val="LO-normal"/>
    <w:qFormat/>
    <w:rsid w:val="00984EF9"/>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0"/>
    <w:qFormat/>
    <w:rsid w:val="00984EF9"/>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b">
    <w:name w:val="annotation reference"/>
    <w:basedOn w:val="a1"/>
    <w:uiPriority w:val="99"/>
    <w:unhideWhenUsed/>
    <w:qFormat/>
    <w:rsid w:val="00984EF9"/>
    <w:rPr>
      <w:sz w:val="16"/>
      <w:szCs w:val="16"/>
    </w:rPr>
  </w:style>
  <w:style w:type="paragraph" w:styleId="afc">
    <w:name w:val="annotation text"/>
    <w:basedOn w:val="a0"/>
    <w:link w:val="afd"/>
    <w:uiPriority w:val="99"/>
    <w:unhideWhenUsed/>
    <w:qFormat/>
    <w:rsid w:val="00984EF9"/>
    <w:pPr>
      <w:spacing w:line="240" w:lineRule="auto"/>
    </w:pPr>
    <w:rPr>
      <w:rFonts w:ascii="Calibri" w:eastAsia="Calibri" w:hAnsi="Calibri" w:cs="Calibri"/>
      <w:sz w:val="20"/>
      <w:szCs w:val="20"/>
      <w:lang w:eastAsia="uk-UA"/>
    </w:rPr>
  </w:style>
  <w:style w:type="character" w:customStyle="1" w:styleId="afd">
    <w:name w:val="Текст примітки Знак"/>
    <w:basedOn w:val="a1"/>
    <w:link w:val="afc"/>
    <w:uiPriority w:val="99"/>
    <w:rsid w:val="00984EF9"/>
    <w:rPr>
      <w:rFonts w:ascii="Calibri" w:eastAsia="Calibri" w:hAnsi="Calibri" w:cs="Calibri"/>
      <w:sz w:val="20"/>
      <w:szCs w:val="20"/>
      <w:lang w:val="uk-UA" w:eastAsia="uk-UA"/>
    </w:rPr>
  </w:style>
  <w:style w:type="paragraph" w:styleId="afe">
    <w:name w:val="annotation subject"/>
    <w:basedOn w:val="afc"/>
    <w:next w:val="afc"/>
    <w:link w:val="aff"/>
    <w:uiPriority w:val="99"/>
    <w:unhideWhenUsed/>
    <w:qFormat/>
    <w:rsid w:val="00984EF9"/>
    <w:rPr>
      <w:b/>
      <w:bCs/>
    </w:rPr>
  </w:style>
  <w:style w:type="character" w:customStyle="1" w:styleId="aff">
    <w:name w:val="Тема примітки Знак"/>
    <w:basedOn w:val="afd"/>
    <w:link w:val="afe"/>
    <w:uiPriority w:val="99"/>
    <w:rsid w:val="00984EF9"/>
    <w:rPr>
      <w:rFonts w:ascii="Calibri" w:eastAsia="Calibri" w:hAnsi="Calibri" w:cs="Calibri"/>
      <w:b/>
      <w:bCs/>
      <w:sz w:val="20"/>
      <w:szCs w:val="20"/>
      <w:lang w:val="uk-UA" w:eastAsia="uk-UA"/>
    </w:rPr>
  </w:style>
  <w:style w:type="paragraph" w:styleId="aff0">
    <w:name w:val="Revision"/>
    <w:hidden/>
    <w:uiPriority w:val="99"/>
    <w:semiHidden/>
    <w:qFormat/>
    <w:rsid w:val="00984EF9"/>
    <w:pPr>
      <w:spacing w:after="0" w:line="240" w:lineRule="auto"/>
    </w:pPr>
    <w:rPr>
      <w:rFonts w:ascii="Calibri" w:eastAsia="Calibri" w:hAnsi="Calibri" w:cs="Calibri"/>
      <w:lang w:val="uk-UA" w:eastAsia="uk-UA"/>
    </w:rPr>
  </w:style>
  <w:style w:type="table" w:customStyle="1" w:styleId="111">
    <w:name w:val="Сетка таблицы11"/>
    <w:basedOn w:val="a2"/>
    <w:next w:val="a5"/>
    <w:uiPriority w:val="39"/>
    <w:rsid w:val="00984EF9"/>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5"/>
    <w:uiPriority w:val="39"/>
    <w:rsid w:val="00984EF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5"/>
    <w:uiPriority w:val="39"/>
    <w:rsid w:val="00984EF9"/>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984EF9"/>
  </w:style>
  <w:style w:type="paragraph" w:customStyle="1" w:styleId="TableParagraph">
    <w:name w:val="Table Paragraph"/>
    <w:basedOn w:val="a0"/>
    <w:rsid w:val="00984EF9"/>
    <w:pPr>
      <w:widowControl w:val="0"/>
      <w:autoSpaceDE w:val="0"/>
      <w:autoSpaceDN w:val="0"/>
      <w:spacing w:after="0" w:line="240" w:lineRule="auto"/>
      <w:ind w:left="107"/>
    </w:pPr>
    <w:rPr>
      <w:rFonts w:ascii="Times New Roman" w:eastAsia="Times New Roman" w:hAnsi="Times New Roman" w:cs="Times New Roman"/>
      <w:lang w:eastAsia="uk-UA"/>
    </w:rPr>
  </w:style>
  <w:style w:type="paragraph" w:customStyle="1" w:styleId="Style5">
    <w:name w:val="Style5"/>
    <w:basedOn w:val="a0"/>
    <w:rsid w:val="00984EF9"/>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84EF9"/>
    <w:rPr>
      <w:rFonts w:ascii="Times New Roman" w:hAnsi="Times New Roman" w:cs="Times New Roman"/>
      <w:sz w:val="20"/>
      <w:szCs w:val="20"/>
    </w:rPr>
  </w:style>
  <w:style w:type="paragraph" w:customStyle="1" w:styleId="rvps7">
    <w:name w:val="rvps7"/>
    <w:basedOn w:val="a0"/>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rsid w:val="00984EF9"/>
  </w:style>
  <w:style w:type="paragraph" w:customStyle="1" w:styleId="25">
    <w:name w:val="Обычный2"/>
    <w:rsid w:val="00984EF9"/>
    <w:pPr>
      <w:spacing w:after="0" w:line="276" w:lineRule="auto"/>
    </w:pPr>
    <w:rPr>
      <w:rFonts w:ascii="Arial" w:eastAsia="Arial" w:hAnsi="Arial" w:cs="Times New Roman"/>
      <w:color w:val="000000"/>
      <w:szCs w:val="20"/>
      <w:lang w:eastAsia="ru-RU"/>
    </w:rPr>
  </w:style>
  <w:style w:type="paragraph" w:styleId="aff1">
    <w:name w:val="Body Text Indent"/>
    <w:basedOn w:val="a0"/>
    <w:link w:val="aff2"/>
    <w:uiPriority w:val="99"/>
    <w:unhideWhenUsed/>
    <w:rsid w:val="00984EF9"/>
    <w:pPr>
      <w:spacing w:after="120"/>
      <w:ind w:left="283"/>
    </w:pPr>
    <w:rPr>
      <w:rFonts w:ascii="Calibri" w:eastAsia="Calibri" w:hAnsi="Calibri" w:cs="Times New Roman"/>
      <w:lang w:val="ru-RU"/>
    </w:rPr>
  </w:style>
  <w:style w:type="character" w:customStyle="1" w:styleId="aff2">
    <w:name w:val="Основний текст з відступом Знак"/>
    <w:basedOn w:val="a1"/>
    <w:link w:val="aff1"/>
    <w:uiPriority w:val="99"/>
    <w:rsid w:val="00984EF9"/>
    <w:rPr>
      <w:rFonts w:ascii="Calibri" w:eastAsia="Calibri" w:hAnsi="Calibri" w:cs="Times New Roman"/>
    </w:rPr>
  </w:style>
  <w:style w:type="paragraph" w:styleId="aff3">
    <w:name w:val="caption"/>
    <w:basedOn w:val="a0"/>
    <w:next w:val="a0"/>
    <w:qFormat/>
    <w:rsid w:val="00984EF9"/>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aa">
    <w:name w:val="Назва Знак"/>
    <w:basedOn w:val="a1"/>
    <w:link w:val="a9"/>
    <w:uiPriority w:val="10"/>
    <w:rsid w:val="00984EF9"/>
    <w:rPr>
      <w:rFonts w:ascii="Calibri" w:eastAsia="Calibri" w:hAnsi="Calibri" w:cs="Calibri"/>
      <w:b/>
      <w:sz w:val="72"/>
      <w:szCs w:val="72"/>
      <w:lang w:val="uk-UA" w:eastAsia="uk-UA"/>
    </w:rPr>
  </w:style>
  <w:style w:type="paragraph" w:styleId="26">
    <w:name w:val="Body Text Indent 2"/>
    <w:basedOn w:val="a0"/>
    <w:link w:val="27"/>
    <w:rsid w:val="00984EF9"/>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7">
    <w:name w:val="Основний текст з відступом 2 Знак"/>
    <w:basedOn w:val="a1"/>
    <w:link w:val="26"/>
    <w:rsid w:val="00984EF9"/>
    <w:rPr>
      <w:rFonts w:ascii="Arial" w:eastAsia="Times New Roman" w:hAnsi="Arial" w:cs="Arial"/>
      <w:b/>
      <w:bCs/>
      <w:sz w:val="20"/>
      <w:szCs w:val="20"/>
      <w:lang w:eastAsia="ru-RU"/>
    </w:rPr>
  </w:style>
  <w:style w:type="paragraph" w:customStyle="1" w:styleId="19">
    <w:name w:val="Без интервала1"/>
    <w:rsid w:val="00984EF9"/>
    <w:pPr>
      <w:spacing w:after="0" w:line="240" w:lineRule="auto"/>
    </w:pPr>
    <w:rPr>
      <w:rFonts w:ascii="Arial" w:eastAsia="Times New Roman" w:hAnsi="Arial" w:cs="Times New Roman"/>
      <w:szCs w:val="20"/>
      <w:lang w:val="de-DE" w:eastAsia="ru-RU"/>
    </w:rPr>
  </w:style>
  <w:style w:type="numbering" w:customStyle="1" w:styleId="28">
    <w:name w:val="Нет списка2"/>
    <w:next w:val="a3"/>
    <w:uiPriority w:val="99"/>
    <w:semiHidden/>
    <w:unhideWhenUsed/>
    <w:rsid w:val="00984EF9"/>
  </w:style>
  <w:style w:type="numbering" w:customStyle="1" w:styleId="36">
    <w:name w:val="Нет списка3"/>
    <w:next w:val="a3"/>
    <w:uiPriority w:val="99"/>
    <w:semiHidden/>
    <w:unhideWhenUsed/>
    <w:rsid w:val="00984EF9"/>
  </w:style>
  <w:style w:type="paragraph" w:customStyle="1" w:styleId="msonormal0">
    <w:name w:val="msonormal"/>
    <w:basedOn w:val="a0"/>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51">
    <w:name w:val="Сетка таблицы5"/>
    <w:basedOn w:val="a2"/>
    <w:next w:val="a5"/>
    <w:uiPriority w:val="39"/>
    <w:rsid w:val="00984EF9"/>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84EF9"/>
    <w:pPr>
      <w:spacing w:line="256" w:lineRule="auto"/>
    </w:pPr>
    <w:rPr>
      <w:rFonts w:ascii="Calibri" w:eastAsia="Calibri" w:hAnsi="Calibri" w:cs="Calibri"/>
      <w:lang w:val="uk-UA"/>
    </w:rPr>
    <w:tblPr>
      <w:tblCellMar>
        <w:top w:w="0" w:type="dxa"/>
        <w:left w:w="0" w:type="dxa"/>
        <w:bottom w:w="0" w:type="dxa"/>
        <w:right w:w="0" w:type="dxa"/>
      </w:tblCellMar>
    </w:tblPr>
  </w:style>
  <w:style w:type="table" w:customStyle="1" w:styleId="1110">
    <w:name w:val="Сетка таблицы111"/>
    <w:basedOn w:val="a2"/>
    <w:rsid w:val="00984EF9"/>
    <w:pPr>
      <w:spacing w:after="0" w:line="240" w:lineRule="auto"/>
    </w:pPr>
    <w:rPr>
      <w:rFonts w:ascii="Times New Roman" w:eastAsia="Times New Roman" w:hAnsi="Times New Roman" w:cs="Times New Roman"/>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2"/>
    <w:uiPriority w:val="39"/>
    <w:rsid w:val="00984EF9"/>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Hyperlink"/>
    <w:basedOn w:val="a1"/>
    <w:unhideWhenUsed/>
    <w:rsid w:val="00984EF9"/>
    <w:rPr>
      <w:color w:val="0563C1" w:themeColor="hyperlink"/>
      <w:u w:val="single"/>
    </w:rPr>
  </w:style>
  <w:style w:type="paragraph" w:styleId="22">
    <w:name w:val="Body Text 2"/>
    <w:basedOn w:val="a0"/>
    <w:link w:val="29"/>
    <w:unhideWhenUsed/>
    <w:qFormat/>
    <w:rsid w:val="00984EF9"/>
    <w:pPr>
      <w:spacing w:after="120" w:line="480" w:lineRule="auto"/>
    </w:pPr>
  </w:style>
  <w:style w:type="character" w:customStyle="1" w:styleId="29">
    <w:name w:val="Основний текст 2 Знак"/>
    <w:basedOn w:val="a1"/>
    <w:link w:val="22"/>
    <w:qFormat/>
    <w:rsid w:val="00984EF9"/>
    <w:rPr>
      <w:lang w:val="uk-UA"/>
    </w:rPr>
  </w:style>
  <w:style w:type="character" w:styleId="aff5">
    <w:name w:val="FollowedHyperlink"/>
    <w:basedOn w:val="a1"/>
    <w:unhideWhenUsed/>
    <w:qFormat/>
    <w:rsid w:val="00984EF9"/>
    <w:rPr>
      <w:color w:val="954F72" w:themeColor="followedHyperlink"/>
      <w:u w:val="single"/>
    </w:rPr>
  </w:style>
  <w:style w:type="character" w:customStyle="1" w:styleId="aff6">
    <w:name w:val="Верхний колонтитул Знак"/>
    <w:basedOn w:val="a1"/>
    <w:qFormat/>
    <w:rsid w:val="00DB16A8"/>
  </w:style>
  <w:style w:type="character" w:customStyle="1" w:styleId="aff7">
    <w:name w:val="Нижний колонтитул Знак"/>
    <w:basedOn w:val="a1"/>
    <w:qFormat/>
    <w:rsid w:val="00DB16A8"/>
  </w:style>
  <w:style w:type="character" w:customStyle="1" w:styleId="-">
    <w:name w:val="Интернет-ссылка"/>
    <w:basedOn w:val="a1"/>
    <w:uiPriority w:val="99"/>
    <w:unhideWhenUsed/>
    <w:rsid w:val="00DB16A8"/>
    <w:rPr>
      <w:color w:val="0563C1" w:themeColor="hyperlink"/>
      <w:u w:val="single"/>
    </w:rPr>
  </w:style>
  <w:style w:type="character" w:customStyle="1" w:styleId="aff8">
    <w:name w:val="Абзац списка Знак"/>
    <w:uiPriority w:val="34"/>
    <w:qFormat/>
    <w:locked/>
    <w:rsid w:val="00DB16A8"/>
    <w:rPr>
      <w:rFonts w:ascii="Times New Roman" w:eastAsia="Times New Roman" w:hAnsi="Times New Roman" w:cs="Times New Roman"/>
      <w:sz w:val="20"/>
      <w:szCs w:val="20"/>
      <w:lang w:val="ru-RU" w:eastAsia="ru-RU"/>
    </w:rPr>
  </w:style>
  <w:style w:type="character" w:customStyle="1" w:styleId="310">
    <w:name w:val="Основной текст с отступом 3 Знак1"/>
    <w:basedOn w:val="a1"/>
    <w:semiHidden/>
    <w:qFormat/>
    <w:locked/>
    <w:rsid w:val="00DB16A8"/>
    <w:rPr>
      <w:rFonts w:ascii="Times New Roman" w:eastAsia="Times New Roman" w:hAnsi="Times New Roman" w:cs="Times New Roman"/>
      <w:sz w:val="16"/>
      <w:szCs w:val="16"/>
    </w:rPr>
  </w:style>
  <w:style w:type="character" w:customStyle="1" w:styleId="aff9">
    <w:name w:val="Текст выноски Знак"/>
    <w:basedOn w:val="a1"/>
    <w:qFormat/>
    <w:rsid w:val="00DB16A8"/>
    <w:rPr>
      <w:rFonts w:ascii="Segoe UI" w:hAnsi="Segoe UI" w:cs="Segoe UI"/>
      <w:sz w:val="18"/>
      <w:szCs w:val="18"/>
    </w:rPr>
  </w:style>
  <w:style w:type="character" w:customStyle="1" w:styleId="affa">
    <w:name w:val="Основной текст Знак"/>
    <w:basedOn w:val="a1"/>
    <w:qFormat/>
    <w:rsid w:val="00DB16A8"/>
  </w:style>
  <w:style w:type="character" w:customStyle="1" w:styleId="affb">
    <w:name w:val="Без интервала Знак"/>
    <w:uiPriority w:val="1"/>
    <w:qFormat/>
    <w:locked/>
    <w:rsid w:val="00DB16A8"/>
    <w:rPr>
      <w:rFonts w:cs="Times New Roman"/>
      <w:szCs w:val="20"/>
      <w:lang w:val="ru-RU" w:eastAsia="ru-RU"/>
    </w:rPr>
  </w:style>
  <w:style w:type="character" w:customStyle="1" w:styleId="affc">
    <w:name w:val="Текст примечания Знак"/>
    <w:basedOn w:val="a1"/>
    <w:qFormat/>
    <w:rsid w:val="00DB16A8"/>
    <w:rPr>
      <w:sz w:val="20"/>
      <w:szCs w:val="20"/>
    </w:rPr>
  </w:style>
  <w:style w:type="character" w:customStyle="1" w:styleId="affd">
    <w:name w:val="Тема примечания Знак"/>
    <w:basedOn w:val="affc"/>
    <w:qFormat/>
    <w:rsid w:val="00DB16A8"/>
    <w:rPr>
      <w:b/>
      <w:bCs/>
      <w:sz w:val="20"/>
      <w:szCs w:val="20"/>
    </w:rPr>
  </w:style>
  <w:style w:type="character" w:styleId="affe">
    <w:name w:val="Unresolved Mention"/>
    <w:basedOn w:val="a1"/>
    <w:uiPriority w:val="99"/>
    <w:semiHidden/>
    <w:unhideWhenUsed/>
    <w:qFormat/>
    <w:rsid w:val="00DB16A8"/>
    <w:rPr>
      <w:color w:val="605E5C"/>
      <w:shd w:val="clear" w:color="auto" w:fill="E1DFDD"/>
    </w:rPr>
  </w:style>
  <w:style w:type="character" w:customStyle="1" w:styleId="ListLabel1">
    <w:name w:val="ListLabel 1"/>
    <w:qFormat/>
    <w:rsid w:val="00DB16A8"/>
    <w:rPr>
      <w:rFonts w:eastAsia="Times New Roman" w:cs="Times New Roman"/>
    </w:rPr>
  </w:style>
  <w:style w:type="character" w:customStyle="1" w:styleId="ListLabel2">
    <w:name w:val="ListLabel 2"/>
    <w:qFormat/>
    <w:rsid w:val="00DB16A8"/>
    <w:rPr>
      <w:strike w:val="0"/>
      <w:dstrike w:val="0"/>
    </w:rPr>
  </w:style>
  <w:style w:type="character" w:customStyle="1" w:styleId="ListLabel3">
    <w:name w:val="ListLabel 3"/>
    <w:qFormat/>
    <w:rsid w:val="00DB16A8"/>
    <w:rPr>
      <w:b w:val="0"/>
      <w:bCs/>
      <w:sz w:val="24"/>
    </w:rPr>
  </w:style>
  <w:style w:type="character" w:customStyle="1" w:styleId="ListLabel4">
    <w:name w:val="ListLabel 4"/>
    <w:qFormat/>
    <w:rsid w:val="00DB16A8"/>
    <w:rPr>
      <w:rFonts w:eastAsia="Noto Sans Symbols" w:cs="Noto Sans Symbols"/>
    </w:rPr>
  </w:style>
  <w:style w:type="character" w:customStyle="1" w:styleId="ListLabel5">
    <w:name w:val="ListLabel 5"/>
    <w:qFormat/>
    <w:rsid w:val="00DB16A8"/>
    <w:rPr>
      <w:rFonts w:eastAsia="Courier New" w:cs="Courier New"/>
    </w:rPr>
  </w:style>
  <w:style w:type="character" w:customStyle="1" w:styleId="ListLabel6">
    <w:name w:val="ListLabel 6"/>
    <w:qFormat/>
    <w:rsid w:val="00DB16A8"/>
    <w:rPr>
      <w:rFonts w:eastAsia="Noto Sans Symbols" w:cs="Noto Sans Symbols"/>
    </w:rPr>
  </w:style>
  <w:style w:type="character" w:customStyle="1" w:styleId="ListLabel7">
    <w:name w:val="ListLabel 7"/>
    <w:qFormat/>
    <w:rsid w:val="00DB16A8"/>
    <w:rPr>
      <w:rFonts w:eastAsia="Noto Sans Symbols" w:cs="Noto Sans Symbols"/>
    </w:rPr>
  </w:style>
  <w:style w:type="character" w:customStyle="1" w:styleId="ListLabel8">
    <w:name w:val="ListLabel 8"/>
    <w:qFormat/>
    <w:rsid w:val="00DB16A8"/>
    <w:rPr>
      <w:rFonts w:eastAsia="Courier New" w:cs="Courier New"/>
    </w:rPr>
  </w:style>
  <w:style w:type="character" w:customStyle="1" w:styleId="ListLabel9">
    <w:name w:val="ListLabel 9"/>
    <w:qFormat/>
    <w:rsid w:val="00DB16A8"/>
    <w:rPr>
      <w:rFonts w:eastAsia="Noto Sans Symbols" w:cs="Noto Sans Symbols"/>
    </w:rPr>
  </w:style>
  <w:style w:type="character" w:customStyle="1" w:styleId="ListLabel10">
    <w:name w:val="ListLabel 10"/>
    <w:qFormat/>
    <w:rsid w:val="00DB16A8"/>
    <w:rPr>
      <w:rFonts w:eastAsia="Noto Sans Symbols" w:cs="Noto Sans Symbols"/>
    </w:rPr>
  </w:style>
  <w:style w:type="character" w:customStyle="1" w:styleId="ListLabel11">
    <w:name w:val="ListLabel 11"/>
    <w:qFormat/>
    <w:rsid w:val="00DB16A8"/>
    <w:rPr>
      <w:rFonts w:eastAsia="Courier New" w:cs="Courier New"/>
    </w:rPr>
  </w:style>
  <w:style w:type="character" w:customStyle="1" w:styleId="ListLabel12">
    <w:name w:val="ListLabel 12"/>
    <w:qFormat/>
    <w:rsid w:val="00DB16A8"/>
    <w:rPr>
      <w:rFonts w:eastAsia="Noto Sans Symbols" w:cs="Noto Sans Symbols"/>
    </w:rPr>
  </w:style>
  <w:style w:type="character" w:customStyle="1" w:styleId="ListLabel13">
    <w:name w:val="ListLabel 13"/>
    <w:qFormat/>
    <w:rsid w:val="00DB16A8"/>
    <w:rPr>
      <w:rFonts w:eastAsia="Noto Sans Symbols" w:cs="Noto Sans Symbols"/>
    </w:rPr>
  </w:style>
  <w:style w:type="character" w:customStyle="1" w:styleId="ListLabel14">
    <w:name w:val="ListLabel 14"/>
    <w:qFormat/>
    <w:rsid w:val="00DB16A8"/>
    <w:rPr>
      <w:rFonts w:eastAsia="Courier New" w:cs="Courier New"/>
    </w:rPr>
  </w:style>
  <w:style w:type="character" w:customStyle="1" w:styleId="ListLabel15">
    <w:name w:val="ListLabel 15"/>
    <w:qFormat/>
    <w:rsid w:val="00DB16A8"/>
    <w:rPr>
      <w:rFonts w:eastAsia="Noto Sans Symbols" w:cs="Noto Sans Symbols"/>
    </w:rPr>
  </w:style>
  <w:style w:type="character" w:customStyle="1" w:styleId="ListLabel16">
    <w:name w:val="ListLabel 16"/>
    <w:qFormat/>
    <w:rsid w:val="00DB16A8"/>
    <w:rPr>
      <w:rFonts w:eastAsia="Noto Sans Symbols" w:cs="Noto Sans Symbols"/>
    </w:rPr>
  </w:style>
  <w:style w:type="character" w:customStyle="1" w:styleId="ListLabel17">
    <w:name w:val="ListLabel 17"/>
    <w:qFormat/>
    <w:rsid w:val="00DB16A8"/>
    <w:rPr>
      <w:rFonts w:eastAsia="Courier New" w:cs="Courier New"/>
    </w:rPr>
  </w:style>
  <w:style w:type="character" w:customStyle="1" w:styleId="ListLabel18">
    <w:name w:val="ListLabel 18"/>
    <w:qFormat/>
    <w:rsid w:val="00DB16A8"/>
    <w:rPr>
      <w:rFonts w:eastAsia="Noto Sans Symbols" w:cs="Noto Sans Symbols"/>
    </w:rPr>
  </w:style>
  <w:style w:type="character" w:customStyle="1" w:styleId="ListLabel19">
    <w:name w:val="ListLabel 19"/>
    <w:qFormat/>
    <w:rsid w:val="00DB16A8"/>
    <w:rPr>
      <w:rFonts w:eastAsia="Noto Sans Symbols" w:cs="Noto Sans Symbols"/>
    </w:rPr>
  </w:style>
  <w:style w:type="character" w:customStyle="1" w:styleId="ListLabel20">
    <w:name w:val="ListLabel 20"/>
    <w:qFormat/>
    <w:rsid w:val="00DB16A8"/>
    <w:rPr>
      <w:rFonts w:eastAsia="Courier New" w:cs="Courier New"/>
    </w:rPr>
  </w:style>
  <w:style w:type="character" w:customStyle="1" w:styleId="ListLabel21">
    <w:name w:val="ListLabel 21"/>
    <w:qFormat/>
    <w:rsid w:val="00DB16A8"/>
    <w:rPr>
      <w:rFonts w:eastAsia="Noto Sans Symbols" w:cs="Noto Sans Symbols"/>
    </w:rPr>
  </w:style>
  <w:style w:type="character" w:customStyle="1" w:styleId="ListLabel22">
    <w:name w:val="ListLabel 22"/>
    <w:qFormat/>
    <w:rsid w:val="00DB16A8"/>
    <w:rPr>
      <w:rFonts w:eastAsia="Noto Sans Symbols" w:cs="Noto Sans Symbols"/>
    </w:rPr>
  </w:style>
  <w:style w:type="character" w:customStyle="1" w:styleId="ListLabel23">
    <w:name w:val="ListLabel 23"/>
    <w:qFormat/>
    <w:rsid w:val="00DB16A8"/>
    <w:rPr>
      <w:rFonts w:eastAsia="Courier New" w:cs="Courier New"/>
    </w:rPr>
  </w:style>
  <w:style w:type="character" w:customStyle="1" w:styleId="ListLabel24">
    <w:name w:val="ListLabel 24"/>
    <w:qFormat/>
    <w:rsid w:val="00DB16A8"/>
    <w:rPr>
      <w:rFonts w:eastAsia="Noto Sans Symbols" w:cs="Noto Sans Symbols"/>
    </w:rPr>
  </w:style>
  <w:style w:type="character" w:customStyle="1" w:styleId="ListLabel25">
    <w:name w:val="ListLabel 25"/>
    <w:qFormat/>
    <w:rsid w:val="00DB16A8"/>
    <w:rPr>
      <w:rFonts w:eastAsia="Noto Sans Symbols" w:cs="Noto Sans Symbols"/>
    </w:rPr>
  </w:style>
  <w:style w:type="character" w:customStyle="1" w:styleId="ListLabel26">
    <w:name w:val="ListLabel 26"/>
    <w:qFormat/>
    <w:rsid w:val="00DB16A8"/>
    <w:rPr>
      <w:rFonts w:eastAsia="Courier New" w:cs="Courier New"/>
    </w:rPr>
  </w:style>
  <w:style w:type="character" w:customStyle="1" w:styleId="ListLabel27">
    <w:name w:val="ListLabel 27"/>
    <w:qFormat/>
    <w:rsid w:val="00DB16A8"/>
    <w:rPr>
      <w:rFonts w:eastAsia="Noto Sans Symbols" w:cs="Noto Sans Symbols"/>
    </w:rPr>
  </w:style>
  <w:style w:type="character" w:customStyle="1" w:styleId="ListLabel28">
    <w:name w:val="ListLabel 28"/>
    <w:qFormat/>
    <w:rsid w:val="00DB16A8"/>
    <w:rPr>
      <w:rFonts w:eastAsia="Noto Sans Symbols" w:cs="Noto Sans Symbols"/>
    </w:rPr>
  </w:style>
  <w:style w:type="character" w:customStyle="1" w:styleId="ListLabel29">
    <w:name w:val="ListLabel 29"/>
    <w:qFormat/>
    <w:rsid w:val="00DB16A8"/>
    <w:rPr>
      <w:rFonts w:eastAsia="Courier New" w:cs="Courier New"/>
    </w:rPr>
  </w:style>
  <w:style w:type="character" w:customStyle="1" w:styleId="ListLabel30">
    <w:name w:val="ListLabel 30"/>
    <w:qFormat/>
    <w:rsid w:val="00DB16A8"/>
    <w:rPr>
      <w:rFonts w:eastAsia="Noto Sans Symbols" w:cs="Noto Sans Symbols"/>
    </w:rPr>
  </w:style>
  <w:style w:type="character" w:customStyle="1" w:styleId="ListLabel31">
    <w:name w:val="ListLabel 31"/>
    <w:qFormat/>
    <w:rsid w:val="00DB16A8"/>
    <w:rPr>
      <w:rFonts w:ascii="Times New Roman" w:eastAsia="Noto Sans Symbols" w:hAnsi="Times New Roman" w:cs="Noto Sans Symbols"/>
      <w:sz w:val="24"/>
      <w:szCs w:val="20"/>
    </w:rPr>
  </w:style>
  <w:style w:type="character" w:customStyle="1" w:styleId="ListLabel32">
    <w:name w:val="ListLabel 32"/>
    <w:qFormat/>
    <w:rsid w:val="00DB16A8"/>
    <w:rPr>
      <w:rFonts w:eastAsia="Courier New" w:cs="Courier New"/>
      <w:sz w:val="20"/>
      <w:szCs w:val="20"/>
    </w:rPr>
  </w:style>
  <w:style w:type="character" w:customStyle="1" w:styleId="ListLabel33">
    <w:name w:val="ListLabel 33"/>
    <w:qFormat/>
    <w:rsid w:val="00DB16A8"/>
    <w:rPr>
      <w:rFonts w:eastAsia="Noto Sans Symbols" w:cs="Noto Sans Symbols"/>
      <w:sz w:val="20"/>
      <w:szCs w:val="20"/>
    </w:rPr>
  </w:style>
  <w:style w:type="character" w:customStyle="1" w:styleId="ListLabel34">
    <w:name w:val="ListLabel 34"/>
    <w:qFormat/>
    <w:rsid w:val="00DB16A8"/>
    <w:rPr>
      <w:rFonts w:eastAsia="Noto Sans Symbols" w:cs="Noto Sans Symbols"/>
      <w:sz w:val="20"/>
      <w:szCs w:val="20"/>
    </w:rPr>
  </w:style>
  <w:style w:type="character" w:customStyle="1" w:styleId="ListLabel35">
    <w:name w:val="ListLabel 35"/>
    <w:qFormat/>
    <w:rsid w:val="00DB16A8"/>
    <w:rPr>
      <w:rFonts w:eastAsia="Noto Sans Symbols" w:cs="Noto Sans Symbols"/>
      <w:sz w:val="20"/>
      <w:szCs w:val="20"/>
    </w:rPr>
  </w:style>
  <w:style w:type="character" w:customStyle="1" w:styleId="ListLabel36">
    <w:name w:val="ListLabel 36"/>
    <w:qFormat/>
    <w:rsid w:val="00DB16A8"/>
    <w:rPr>
      <w:rFonts w:eastAsia="Noto Sans Symbols" w:cs="Noto Sans Symbols"/>
      <w:sz w:val="20"/>
      <w:szCs w:val="20"/>
    </w:rPr>
  </w:style>
  <w:style w:type="character" w:customStyle="1" w:styleId="ListLabel37">
    <w:name w:val="ListLabel 37"/>
    <w:qFormat/>
    <w:rsid w:val="00DB16A8"/>
    <w:rPr>
      <w:rFonts w:eastAsia="Noto Sans Symbols" w:cs="Noto Sans Symbols"/>
      <w:sz w:val="20"/>
      <w:szCs w:val="20"/>
    </w:rPr>
  </w:style>
  <w:style w:type="character" w:customStyle="1" w:styleId="ListLabel38">
    <w:name w:val="ListLabel 38"/>
    <w:qFormat/>
    <w:rsid w:val="00DB16A8"/>
    <w:rPr>
      <w:rFonts w:eastAsia="Noto Sans Symbols" w:cs="Noto Sans Symbols"/>
      <w:sz w:val="20"/>
      <w:szCs w:val="20"/>
    </w:rPr>
  </w:style>
  <w:style w:type="character" w:customStyle="1" w:styleId="ListLabel39">
    <w:name w:val="ListLabel 39"/>
    <w:qFormat/>
    <w:rsid w:val="00DB16A8"/>
    <w:rPr>
      <w:rFonts w:eastAsia="Noto Sans Symbols" w:cs="Noto Sans Symbols"/>
      <w:sz w:val="20"/>
      <w:szCs w:val="20"/>
    </w:rPr>
  </w:style>
  <w:style w:type="character" w:customStyle="1" w:styleId="ListLabel40">
    <w:name w:val="ListLabel 40"/>
    <w:qFormat/>
    <w:rsid w:val="00DB16A8"/>
    <w:rPr>
      <w:rFonts w:ascii="Times New Roman" w:hAnsi="Times New Roman"/>
      <w:b/>
      <w:color w:val="auto"/>
      <w:sz w:val="24"/>
    </w:rPr>
  </w:style>
  <w:style w:type="character" w:customStyle="1" w:styleId="ListLabel41">
    <w:name w:val="ListLabel 41"/>
    <w:qFormat/>
    <w:rsid w:val="00DB16A8"/>
    <w:rPr>
      <w:rFonts w:ascii="Times New Roman" w:hAnsi="Times New Roman"/>
      <w:b/>
      <w:sz w:val="24"/>
      <w:szCs w:val="24"/>
    </w:rPr>
  </w:style>
  <w:style w:type="character" w:customStyle="1" w:styleId="ListLabel42">
    <w:name w:val="ListLabel 42"/>
    <w:qFormat/>
    <w:rsid w:val="00DB16A8"/>
    <w:rPr>
      <w:rFonts w:ascii="Times New Roman" w:hAnsi="Times New Roman"/>
      <w:b/>
      <w:sz w:val="24"/>
      <w:szCs w:val="24"/>
    </w:rPr>
  </w:style>
  <w:style w:type="character" w:customStyle="1" w:styleId="ListLabel43">
    <w:name w:val="ListLabel 43"/>
    <w:qFormat/>
    <w:rsid w:val="00DB16A8"/>
    <w:rPr>
      <w:b w:val="0"/>
      <w:bCs w:val="0"/>
    </w:rPr>
  </w:style>
  <w:style w:type="character" w:customStyle="1" w:styleId="ListLabel44">
    <w:name w:val="ListLabel 44"/>
    <w:qFormat/>
    <w:rsid w:val="00DB16A8"/>
    <w:rPr>
      <w:rFonts w:ascii="Times New Roman" w:hAnsi="Times New Roman"/>
      <w:b/>
      <w:sz w:val="24"/>
    </w:rPr>
  </w:style>
  <w:style w:type="character" w:customStyle="1" w:styleId="ListLabel45">
    <w:name w:val="ListLabel 45"/>
    <w:qFormat/>
    <w:rsid w:val="00DB16A8"/>
    <w:rPr>
      <w:b w:val="0"/>
      <w:i w:val="0"/>
      <w:color w:val="000000"/>
    </w:rPr>
  </w:style>
  <w:style w:type="character" w:customStyle="1" w:styleId="ListLabel46">
    <w:name w:val="ListLabel 46"/>
    <w:qFormat/>
    <w:rsid w:val="00DB16A8"/>
    <w:rPr>
      <w:b w:val="0"/>
    </w:rPr>
  </w:style>
  <w:style w:type="character" w:customStyle="1" w:styleId="ListLabel47">
    <w:name w:val="ListLabel 47"/>
    <w:qFormat/>
    <w:rsid w:val="00DB16A8"/>
    <w:rPr>
      <w:b w:val="0"/>
    </w:rPr>
  </w:style>
  <w:style w:type="character" w:customStyle="1" w:styleId="ListLabel48">
    <w:name w:val="ListLabel 48"/>
    <w:qFormat/>
    <w:rsid w:val="00DB16A8"/>
    <w:rPr>
      <w:b w:val="0"/>
    </w:rPr>
  </w:style>
  <w:style w:type="character" w:customStyle="1" w:styleId="ListLabel49">
    <w:name w:val="ListLabel 49"/>
    <w:qFormat/>
    <w:rsid w:val="00DB16A8"/>
    <w:rPr>
      <w:b w:val="0"/>
    </w:rPr>
  </w:style>
  <w:style w:type="character" w:customStyle="1" w:styleId="ListLabel50">
    <w:name w:val="ListLabel 50"/>
    <w:qFormat/>
    <w:rsid w:val="00DB16A8"/>
    <w:rPr>
      <w:b w:val="0"/>
    </w:rPr>
  </w:style>
  <w:style w:type="character" w:customStyle="1" w:styleId="ListLabel51">
    <w:name w:val="ListLabel 51"/>
    <w:qFormat/>
    <w:rsid w:val="00DB16A8"/>
    <w:rPr>
      <w:b w:val="0"/>
    </w:rPr>
  </w:style>
  <w:style w:type="character" w:customStyle="1" w:styleId="ListLabel52">
    <w:name w:val="ListLabel 52"/>
    <w:qFormat/>
    <w:rsid w:val="00DB16A8"/>
    <w:rPr>
      <w:b w:val="0"/>
    </w:rPr>
  </w:style>
  <w:style w:type="character" w:customStyle="1" w:styleId="ListLabel53">
    <w:name w:val="ListLabel 53"/>
    <w:qFormat/>
    <w:rsid w:val="00DB16A8"/>
    <w:rPr>
      <w:rFonts w:ascii="Times New Roman" w:hAnsi="Times New Roman"/>
      <w:b/>
      <w:sz w:val="24"/>
    </w:rPr>
  </w:style>
  <w:style w:type="character" w:customStyle="1" w:styleId="ListLabel54">
    <w:name w:val="ListLabel 54"/>
    <w:qFormat/>
    <w:rsid w:val="00DB16A8"/>
    <w:rPr>
      <w:rFonts w:eastAsia="Arial Unicode MS"/>
    </w:rPr>
  </w:style>
  <w:style w:type="character" w:customStyle="1" w:styleId="ListLabel55">
    <w:name w:val="ListLabel 55"/>
    <w:qFormat/>
    <w:rsid w:val="00DB16A8"/>
    <w:rPr>
      <w:rFonts w:eastAsia="Arial Unicode MS"/>
    </w:rPr>
  </w:style>
  <w:style w:type="character" w:customStyle="1" w:styleId="ListLabel56">
    <w:name w:val="ListLabel 56"/>
    <w:qFormat/>
    <w:rsid w:val="00DB16A8"/>
    <w:rPr>
      <w:rFonts w:eastAsia="Arial Unicode MS"/>
    </w:rPr>
  </w:style>
  <w:style w:type="character" w:customStyle="1" w:styleId="ListLabel57">
    <w:name w:val="ListLabel 57"/>
    <w:qFormat/>
    <w:rsid w:val="00DB16A8"/>
    <w:rPr>
      <w:rFonts w:eastAsia="Arial Unicode MS"/>
    </w:rPr>
  </w:style>
  <w:style w:type="character" w:customStyle="1" w:styleId="ListLabel58">
    <w:name w:val="ListLabel 58"/>
    <w:qFormat/>
    <w:rsid w:val="00DB16A8"/>
    <w:rPr>
      <w:rFonts w:eastAsia="Arial Unicode MS"/>
    </w:rPr>
  </w:style>
  <w:style w:type="character" w:customStyle="1" w:styleId="ListLabel59">
    <w:name w:val="ListLabel 59"/>
    <w:qFormat/>
    <w:rsid w:val="00DB16A8"/>
    <w:rPr>
      <w:rFonts w:eastAsia="Arial Unicode MS"/>
    </w:rPr>
  </w:style>
  <w:style w:type="character" w:customStyle="1" w:styleId="ListLabel60">
    <w:name w:val="ListLabel 60"/>
    <w:qFormat/>
    <w:rsid w:val="00DB16A8"/>
    <w:rPr>
      <w:rFonts w:eastAsia="Arial Unicode MS"/>
    </w:rPr>
  </w:style>
  <w:style w:type="character" w:customStyle="1" w:styleId="ListLabel61">
    <w:name w:val="ListLabel 61"/>
    <w:qFormat/>
    <w:rsid w:val="00DB16A8"/>
    <w:rPr>
      <w:rFonts w:eastAsia="Arial Unicode MS"/>
    </w:rPr>
  </w:style>
  <w:style w:type="character" w:customStyle="1" w:styleId="ListLabel62">
    <w:name w:val="ListLabel 62"/>
    <w:qFormat/>
    <w:rsid w:val="00DB16A8"/>
    <w:rPr>
      <w:rFonts w:ascii="Times New Roman" w:eastAsia="Tahoma" w:hAnsi="Times New Roman"/>
      <w:sz w:val="24"/>
    </w:rPr>
  </w:style>
  <w:style w:type="character" w:customStyle="1" w:styleId="ListLabel63">
    <w:name w:val="ListLabel 63"/>
    <w:qFormat/>
    <w:rsid w:val="00DB16A8"/>
    <w:rPr>
      <w:b w:val="0"/>
      <w:bCs w:val="0"/>
      <w:color w:val="auto"/>
      <w:sz w:val="24"/>
    </w:rPr>
  </w:style>
  <w:style w:type="character" w:customStyle="1" w:styleId="ListLabel64">
    <w:name w:val="ListLabel 64"/>
    <w:qFormat/>
    <w:rsid w:val="00DB16A8"/>
    <w:rPr>
      <w:strike w:val="0"/>
      <w:dstrike w:val="0"/>
      <w:u w:val="none"/>
      <w:effect w:val="none"/>
    </w:rPr>
  </w:style>
  <w:style w:type="character" w:customStyle="1" w:styleId="ListLabel65">
    <w:name w:val="ListLabel 65"/>
    <w:qFormat/>
    <w:rsid w:val="00DB16A8"/>
    <w:rPr>
      <w:strike w:val="0"/>
      <w:dstrike w:val="0"/>
      <w:u w:val="none"/>
      <w:effect w:val="none"/>
    </w:rPr>
  </w:style>
  <w:style w:type="character" w:customStyle="1" w:styleId="ListLabel66">
    <w:name w:val="ListLabel 66"/>
    <w:qFormat/>
    <w:rsid w:val="00DB16A8"/>
    <w:rPr>
      <w:strike w:val="0"/>
      <w:dstrike w:val="0"/>
      <w:u w:val="none"/>
      <w:effect w:val="none"/>
    </w:rPr>
  </w:style>
  <w:style w:type="character" w:customStyle="1" w:styleId="ListLabel67">
    <w:name w:val="ListLabel 67"/>
    <w:qFormat/>
    <w:rsid w:val="00DB16A8"/>
    <w:rPr>
      <w:strike w:val="0"/>
      <w:dstrike w:val="0"/>
      <w:u w:val="none"/>
      <w:effect w:val="none"/>
    </w:rPr>
  </w:style>
  <w:style w:type="character" w:customStyle="1" w:styleId="ListLabel68">
    <w:name w:val="ListLabel 68"/>
    <w:qFormat/>
    <w:rsid w:val="00DB16A8"/>
    <w:rPr>
      <w:strike w:val="0"/>
      <w:dstrike w:val="0"/>
      <w:u w:val="none"/>
      <w:effect w:val="none"/>
    </w:rPr>
  </w:style>
  <w:style w:type="character" w:customStyle="1" w:styleId="ListLabel69">
    <w:name w:val="ListLabel 69"/>
    <w:qFormat/>
    <w:rsid w:val="00DB16A8"/>
    <w:rPr>
      <w:strike w:val="0"/>
      <w:dstrike w:val="0"/>
      <w:u w:val="none"/>
      <w:effect w:val="none"/>
    </w:rPr>
  </w:style>
  <w:style w:type="character" w:customStyle="1" w:styleId="ListLabel70">
    <w:name w:val="ListLabel 70"/>
    <w:qFormat/>
    <w:rsid w:val="00DB16A8"/>
    <w:rPr>
      <w:strike w:val="0"/>
      <w:dstrike w:val="0"/>
      <w:u w:val="none"/>
      <w:effect w:val="none"/>
    </w:rPr>
  </w:style>
  <w:style w:type="character" w:customStyle="1" w:styleId="ListLabel71">
    <w:name w:val="ListLabel 71"/>
    <w:qFormat/>
    <w:rsid w:val="00DB16A8"/>
    <w:rPr>
      <w:strike w:val="0"/>
      <w:dstrike w:val="0"/>
      <w:u w:val="none"/>
      <w:effect w:val="none"/>
    </w:rPr>
  </w:style>
  <w:style w:type="character" w:customStyle="1" w:styleId="ListLabel72">
    <w:name w:val="ListLabel 72"/>
    <w:qFormat/>
    <w:rsid w:val="00DB16A8"/>
    <w:rPr>
      <w:strike w:val="0"/>
      <w:dstrike w:val="0"/>
      <w:u w:val="none"/>
      <w:effect w:val="none"/>
    </w:rPr>
  </w:style>
  <w:style w:type="character" w:customStyle="1" w:styleId="ListLabel73">
    <w:name w:val="ListLabel 73"/>
    <w:qFormat/>
    <w:rsid w:val="00DB16A8"/>
    <w:rPr>
      <w:b w:val="0"/>
      <w:bCs w:val="0"/>
    </w:rPr>
  </w:style>
  <w:style w:type="character" w:customStyle="1" w:styleId="ListLabel74">
    <w:name w:val="ListLabel 74"/>
    <w:qFormat/>
    <w:rsid w:val="00DB16A8"/>
    <w:rPr>
      <w:b w:val="0"/>
      <w:i w:val="0"/>
    </w:rPr>
  </w:style>
  <w:style w:type="character" w:customStyle="1" w:styleId="ListLabel75">
    <w:name w:val="ListLabel 75"/>
    <w:qFormat/>
    <w:rsid w:val="00DB16A8"/>
    <w:rPr>
      <w:b/>
    </w:rPr>
  </w:style>
  <w:style w:type="character" w:customStyle="1" w:styleId="ListLabel76">
    <w:name w:val="ListLabel 76"/>
    <w:qFormat/>
    <w:rsid w:val="00DB16A8"/>
    <w:rPr>
      <w:rFonts w:cs="Times New Roman"/>
      <w:b w:val="0"/>
      <w:lang w:val="uk-UA"/>
    </w:rPr>
  </w:style>
  <w:style w:type="character" w:customStyle="1" w:styleId="ListLabel77">
    <w:name w:val="ListLabel 77"/>
    <w:qFormat/>
    <w:rsid w:val="00DB16A8"/>
    <w:rPr>
      <w:b w:val="0"/>
    </w:rPr>
  </w:style>
  <w:style w:type="character" w:customStyle="1" w:styleId="ListLabel78">
    <w:name w:val="ListLabel 78"/>
    <w:qFormat/>
    <w:rsid w:val="00DB16A8"/>
    <w:rPr>
      <w:b w:val="0"/>
    </w:rPr>
  </w:style>
  <w:style w:type="character" w:customStyle="1" w:styleId="ListLabel79">
    <w:name w:val="ListLabel 79"/>
    <w:qFormat/>
    <w:rsid w:val="00DB16A8"/>
    <w:rPr>
      <w:b w:val="0"/>
    </w:rPr>
  </w:style>
  <w:style w:type="character" w:customStyle="1" w:styleId="ListLabel80">
    <w:name w:val="ListLabel 80"/>
    <w:qFormat/>
    <w:rsid w:val="00DB16A8"/>
    <w:rPr>
      <w:b w:val="0"/>
    </w:rPr>
  </w:style>
  <w:style w:type="character" w:customStyle="1" w:styleId="ListLabel81">
    <w:name w:val="ListLabel 81"/>
    <w:qFormat/>
    <w:rsid w:val="00DB16A8"/>
    <w:rPr>
      <w:b w:val="0"/>
    </w:rPr>
  </w:style>
  <w:style w:type="character" w:customStyle="1" w:styleId="ListLabel82">
    <w:name w:val="ListLabel 82"/>
    <w:qFormat/>
    <w:rsid w:val="00DB16A8"/>
    <w:rPr>
      <w:b w:val="0"/>
    </w:rPr>
  </w:style>
  <w:style w:type="character" w:customStyle="1" w:styleId="ListLabel83">
    <w:name w:val="ListLabel 83"/>
    <w:qFormat/>
    <w:rsid w:val="00DB16A8"/>
    <w:rPr>
      <w:b w:val="0"/>
    </w:rPr>
  </w:style>
  <w:style w:type="character" w:customStyle="1" w:styleId="ListLabel84">
    <w:name w:val="ListLabel 84"/>
    <w:qFormat/>
    <w:rsid w:val="00DB16A8"/>
    <w:rPr>
      <w:b/>
    </w:rPr>
  </w:style>
  <w:style w:type="character" w:customStyle="1" w:styleId="ListLabel85">
    <w:name w:val="ListLabel 85"/>
    <w:qFormat/>
    <w:rsid w:val="00DB16A8"/>
    <w:rPr>
      <w:rFonts w:eastAsia="Calibri"/>
      <w:lang w:val="ru-RU"/>
    </w:rPr>
  </w:style>
  <w:style w:type="character" w:customStyle="1" w:styleId="ListLabel86">
    <w:name w:val="ListLabel 86"/>
    <w:qFormat/>
    <w:rsid w:val="00DB16A8"/>
    <w:rPr>
      <w:rFonts w:eastAsia="Calibri"/>
    </w:rPr>
  </w:style>
  <w:style w:type="character" w:customStyle="1" w:styleId="ListLabel87">
    <w:name w:val="ListLabel 87"/>
    <w:qFormat/>
    <w:rsid w:val="00DB16A8"/>
    <w:rPr>
      <w:rFonts w:eastAsia="Calibri"/>
    </w:rPr>
  </w:style>
  <w:style w:type="character" w:customStyle="1" w:styleId="ListLabel88">
    <w:name w:val="ListLabel 88"/>
    <w:qFormat/>
    <w:rsid w:val="00DB16A8"/>
    <w:rPr>
      <w:rFonts w:eastAsia="Calibri"/>
    </w:rPr>
  </w:style>
  <w:style w:type="character" w:customStyle="1" w:styleId="ListLabel89">
    <w:name w:val="ListLabel 89"/>
    <w:qFormat/>
    <w:rsid w:val="00DB16A8"/>
    <w:rPr>
      <w:rFonts w:eastAsia="Calibri"/>
    </w:rPr>
  </w:style>
  <w:style w:type="character" w:customStyle="1" w:styleId="ListLabel90">
    <w:name w:val="ListLabel 90"/>
    <w:qFormat/>
    <w:rsid w:val="00DB16A8"/>
    <w:rPr>
      <w:rFonts w:eastAsia="Calibri"/>
    </w:rPr>
  </w:style>
  <w:style w:type="character" w:customStyle="1" w:styleId="ListLabel91">
    <w:name w:val="ListLabel 91"/>
    <w:qFormat/>
    <w:rsid w:val="00DB16A8"/>
    <w:rPr>
      <w:rFonts w:eastAsia="Calibri"/>
    </w:rPr>
  </w:style>
  <w:style w:type="character" w:customStyle="1" w:styleId="ListLabel92">
    <w:name w:val="ListLabel 92"/>
    <w:qFormat/>
    <w:rsid w:val="00DB16A8"/>
    <w:rPr>
      <w:rFonts w:eastAsia="Calibri"/>
    </w:rPr>
  </w:style>
  <w:style w:type="character" w:customStyle="1" w:styleId="ListLabel93">
    <w:name w:val="ListLabel 93"/>
    <w:qFormat/>
    <w:rsid w:val="00DB16A8"/>
    <w:rPr>
      <w:rFonts w:cs="Courier New"/>
    </w:rPr>
  </w:style>
  <w:style w:type="character" w:customStyle="1" w:styleId="ListLabel94">
    <w:name w:val="ListLabel 94"/>
    <w:qFormat/>
    <w:rsid w:val="00DB16A8"/>
    <w:rPr>
      <w:rFonts w:cs="Courier New"/>
    </w:rPr>
  </w:style>
  <w:style w:type="character" w:customStyle="1" w:styleId="ListLabel95">
    <w:name w:val="ListLabel 95"/>
    <w:qFormat/>
    <w:rsid w:val="00DB16A8"/>
    <w:rPr>
      <w:rFonts w:cs="Courier New"/>
    </w:rPr>
  </w:style>
  <w:style w:type="character" w:customStyle="1" w:styleId="ListLabel96">
    <w:name w:val="ListLabel 96"/>
    <w:qFormat/>
    <w:rsid w:val="00DB16A8"/>
    <w:rPr>
      <w:rFonts w:cs="Times New Roman"/>
    </w:rPr>
  </w:style>
  <w:style w:type="character" w:customStyle="1" w:styleId="ListLabel97">
    <w:name w:val="ListLabel 97"/>
    <w:qFormat/>
    <w:rsid w:val="00DB16A8"/>
    <w:rPr>
      <w:rFonts w:cs="Times New Roman"/>
    </w:rPr>
  </w:style>
  <w:style w:type="character" w:customStyle="1" w:styleId="ListLabel98">
    <w:name w:val="ListLabel 98"/>
    <w:qFormat/>
    <w:rsid w:val="00DB16A8"/>
    <w:rPr>
      <w:rFonts w:cs="Times New Roman"/>
    </w:rPr>
  </w:style>
  <w:style w:type="character" w:customStyle="1" w:styleId="ListLabel99">
    <w:name w:val="ListLabel 99"/>
    <w:qFormat/>
    <w:rsid w:val="00DB16A8"/>
    <w:rPr>
      <w:rFonts w:cs="Times New Roman"/>
    </w:rPr>
  </w:style>
  <w:style w:type="character" w:customStyle="1" w:styleId="ListLabel100">
    <w:name w:val="ListLabel 100"/>
    <w:qFormat/>
    <w:rsid w:val="00DB16A8"/>
    <w:rPr>
      <w:rFonts w:cs="Times New Roman"/>
    </w:rPr>
  </w:style>
  <w:style w:type="character" w:customStyle="1" w:styleId="ListLabel101">
    <w:name w:val="ListLabel 101"/>
    <w:qFormat/>
    <w:rsid w:val="00DB16A8"/>
    <w:rPr>
      <w:rFonts w:cs="Times New Roman"/>
    </w:rPr>
  </w:style>
  <w:style w:type="character" w:customStyle="1" w:styleId="ListLabel102">
    <w:name w:val="ListLabel 102"/>
    <w:qFormat/>
    <w:rsid w:val="00DB16A8"/>
    <w:rPr>
      <w:rFonts w:cs="Times New Roman"/>
    </w:rPr>
  </w:style>
  <w:style w:type="character" w:customStyle="1" w:styleId="ListLabel103">
    <w:name w:val="ListLabel 103"/>
    <w:qFormat/>
    <w:rsid w:val="00DB16A8"/>
    <w:rPr>
      <w:rFonts w:cs="Times New Roman"/>
    </w:rPr>
  </w:style>
  <w:style w:type="character" w:customStyle="1" w:styleId="ListLabel104">
    <w:name w:val="ListLabel 104"/>
    <w:qFormat/>
    <w:rsid w:val="00DB16A8"/>
    <w:rPr>
      <w:rFonts w:cs="Times New Roman"/>
    </w:rPr>
  </w:style>
  <w:style w:type="character" w:customStyle="1" w:styleId="ListLabel105">
    <w:name w:val="ListLabel 105"/>
    <w:qFormat/>
    <w:rsid w:val="00DB16A8"/>
    <w:rPr>
      <w:rFonts w:cs="Courier New"/>
    </w:rPr>
  </w:style>
  <w:style w:type="character" w:customStyle="1" w:styleId="ListLabel106">
    <w:name w:val="ListLabel 106"/>
    <w:qFormat/>
    <w:rsid w:val="00DB16A8"/>
    <w:rPr>
      <w:rFonts w:cs="Courier New"/>
    </w:rPr>
  </w:style>
  <w:style w:type="character" w:customStyle="1" w:styleId="ListLabel107">
    <w:name w:val="ListLabel 107"/>
    <w:qFormat/>
    <w:rsid w:val="00DB16A8"/>
    <w:rPr>
      <w:rFonts w:cs="Courier New"/>
    </w:rPr>
  </w:style>
  <w:style w:type="character" w:customStyle="1" w:styleId="ListLabel108">
    <w:name w:val="ListLabel 108"/>
    <w:qFormat/>
    <w:rsid w:val="00DB16A8"/>
    <w:rPr>
      <w:b/>
    </w:rPr>
  </w:style>
  <w:style w:type="character" w:customStyle="1" w:styleId="ListLabel109">
    <w:name w:val="ListLabel 109"/>
    <w:qFormat/>
    <w:rsid w:val="00DB16A8"/>
    <w:rPr>
      <w:rFonts w:eastAsia="Calibri"/>
      <w:lang w:val="ru-RU"/>
    </w:rPr>
  </w:style>
  <w:style w:type="character" w:customStyle="1" w:styleId="ListLabel110">
    <w:name w:val="ListLabel 110"/>
    <w:qFormat/>
    <w:rsid w:val="00DB16A8"/>
    <w:rPr>
      <w:rFonts w:eastAsia="Calibri"/>
    </w:rPr>
  </w:style>
  <w:style w:type="character" w:customStyle="1" w:styleId="ListLabel111">
    <w:name w:val="ListLabel 111"/>
    <w:qFormat/>
    <w:rsid w:val="00DB16A8"/>
    <w:rPr>
      <w:rFonts w:eastAsia="Calibri"/>
    </w:rPr>
  </w:style>
  <w:style w:type="character" w:customStyle="1" w:styleId="ListLabel112">
    <w:name w:val="ListLabel 112"/>
    <w:qFormat/>
    <w:rsid w:val="00DB16A8"/>
    <w:rPr>
      <w:rFonts w:eastAsia="Calibri"/>
    </w:rPr>
  </w:style>
  <w:style w:type="character" w:customStyle="1" w:styleId="ListLabel113">
    <w:name w:val="ListLabel 113"/>
    <w:qFormat/>
    <w:rsid w:val="00DB16A8"/>
    <w:rPr>
      <w:rFonts w:eastAsia="Calibri"/>
    </w:rPr>
  </w:style>
  <w:style w:type="character" w:customStyle="1" w:styleId="ListLabel114">
    <w:name w:val="ListLabel 114"/>
    <w:qFormat/>
    <w:rsid w:val="00DB16A8"/>
    <w:rPr>
      <w:rFonts w:eastAsia="Calibri"/>
    </w:rPr>
  </w:style>
  <w:style w:type="character" w:customStyle="1" w:styleId="ListLabel115">
    <w:name w:val="ListLabel 115"/>
    <w:qFormat/>
    <w:rsid w:val="00DB16A8"/>
    <w:rPr>
      <w:rFonts w:eastAsia="Calibri"/>
    </w:rPr>
  </w:style>
  <w:style w:type="character" w:customStyle="1" w:styleId="ListLabel116">
    <w:name w:val="ListLabel 116"/>
    <w:qFormat/>
    <w:rsid w:val="00DB16A8"/>
    <w:rPr>
      <w:rFonts w:eastAsia="Calibri"/>
    </w:rPr>
  </w:style>
  <w:style w:type="character" w:customStyle="1" w:styleId="ListLabel117">
    <w:name w:val="ListLabel 117"/>
    <w:qFormat/>
    <w:rsid w:val="00DB16A8"/>
    <w:rPr>
      <w:rFonts w:eastAsia="Noto Sans Symbols" w:cs="Noto Sans Symbols"/>
      <w:sz w:val="20"/>
      <w:szCs w:val="20"/>
    </w:rPr>
  </w:style>
  <w:style w:type="character" w:customStyle="1" w:styleId="ListLabel118">
    <w:name w:val="ListLabel 118"/>
    <w:qFormat/>
    <w:rsid w:val="00DB16A8"/>
    <w:rPr>
      <w:rFonts w:eastAsia="Courier New" w:cs="Courier New"/>
      <w:sz w:val="20"/>
      <w:szCs w:val="20"/>
    </w:rPr>
  </w:style>
  <w:style w:type="character" w:customStyle="1" w:styleId="ListLabel119">
    <w:name w:val="ListLabel 119"/>
    <w:qFormat/>
    <w:rsid w:val="00DB16A8"/>
    <w:rPr>
      <w:rFonts w:eastAsia="Noto Sans Symbols" w:cs="Noto Sans Symbols"/>
      <w:sz w:val="20"/>
      <w:szCs w:val="20"/>
    </w:rPr>
  </w:style>
  <w:style w:type="character" w:customStyle="1" w:styleId="ListLabel120">
    <w:name w:val="ListLabel 120"/>
    <w:qFormat/>
    <w:rsid w:val="00DB16A8"/>
    <w:rPr>
      <w:rFonts w:eastAsia="Noto Sans Symbols" w:cs="Noto Sans Symbols"/>
      <w:sz w:val="20"/>
      <w:szCs w:val="20"/>
    </w:rPr>
  </w:style>
  <w:style w:type="character" w:customStyle="1" w:styleId="ListLabel121">
    <w:name w:val="ListLabel 121"/>
    <w:qFormat/>
    <w:rsid w:val="00DB16A8"/>
    <w:rPr>
      <w:rFonts w:eastAsia="Noto Sans Symbols" w:cs="Noto Sans Symbols"/>
      <w:sz w:val="20"/>
      <w:szCs w:val="20"/>
    </w:rPr>
  </w:style>
  <w:style w:type="character" w:customStyle="1" w:styleId="ListLabel122">
    <w:name w:val="ListLabel 122"/>
    <w:qFormat/>
    <w:rsid w:val="00DB16A8"/>
    <w:rPr>
      <w:rFonts w:eastAsia="Noto Sans Symbols" w:cs="Noto Sans Symbols"/>
      <w:sz w:val="20"/>
      <w:szCs w:val="20"/>
    </w:rPr>
  </w:style>
  <w:style w:type="character" w:customStyle="1" w:styleId="ListLabel123">
    <w:name w:val="ListLabel 123"/>
    <w:qFormat/>
    <w:rsid w:val="00DB16A8"/>
    <w:rPr>
      <w:rFonts w:eastAsia="Noto Sans Symbols" w:cs="Noto Sans Symbols"/>
      <w:sz w:val="20"/>
      <w:szCs w:val="20"/>
    </w:rPr>
  </w:style>
  <w:style w:type="character" w:customStyle="1" w:styleId="ListLabel124">
    <w:name w:val="ListLabel 124"/>
    <w:qFormat/>
    <w:rsid w:val="00DB16A8"/>
    <w:rPr>
      <w:rFonts w:eastAsia="Noto Sans Symbols" w:cs="Noto Sans Symbols"/>
      <w:sz w:val="20"/>
      <w:szCs w:val="20"/>
    </w:rPr>
  </w:style>
  <w:style w:type="character" w:customStyle="1" w:styleId="ListLabel125">
    <w:name w:val="ListLabel 125"/>
    <w:qFormat/>
    <w:rsid w:val="00DB16A8"/>
    <w:rPr>
      <w:rFonts w:eastAsia="Noto Sans Symbols" w:cs="Noto Sans Symbols"/>
      <w:sz w:val="20"/>
      <w:szCs w:val="20"/>
    </w:rPr>
  </w:style>
  <w:style w:type="character" w:customStyle="1" w:styleId="ListLabel126">
    <w:name w:val="ListLabel 126"/>
    <w:qFormat/>
    <w:rsid w:val="00DB16A8"/>
    <w:rPr>
      <w:b w:val="0"/>
      <w:color w:val="auto"/>
    </w:rPr>
  </w:style>
  <w:style w:type="character" w:customStyle="1" w:styleId="ListLabel127">
    <w:name w:val="ListLabel 127"/>
    <w:qFormat/>
    <w:rsid w:val="00DB16A8"/>
    <w:rPr>
      <w:rFonts w:ascii="Times New Roman" w:hAnsi="Times New Roman"/>
      <w:b/>
      <w:bCs w:val="0"/>
      <w:sz w:val="24"/>
    </w:rPr>
  </w:style>
  <w:style w:type="character" w:customStyle="1" w:styleId="ListLabel128">
    <w:name w:val="ListLabel 128"/>
    <w:qFormat/>
    <w:rsid w:val="00DB16A8"/>
    <w:rPr>
      <w:strike w:val="0"/>
      <w:dstrike w:val="0"/>
    </w:rPr>
  </w:style>
  <w:style w:type="character" w:customStyle="1" w:styleId="ListLabel129">
    <w:name w:val="ListLabel 129"/>
    <w:qFormat/>
    <w:rsid w:val="00DB16A8"/>
    <w:rPr>
      <w:b w:val="0"/>
      <w:bCs/>
    </w:rPr>
  </w:style>
  <w:style w:type="character" w:customStyle="1" w:styleId="ListLabel130">
    <w:name w:val="ListLabel 130"/>
    <w:qFormat/>
    <w:rsid w:val="00DB16A8"/>
    <w:rPr>
      <w:rFonts w:eastAsia="Arial Unicode MS" w:cs="Times New Roman"/>
    </w:rPr>
  </w:style>
  <w:style w:type="character" w:customStyle="1" w:styleId="ListLabel131">
    <w:name w:val="ListLabel 131"/>
    <w:qFormat/>
    <w:rsid w:val="00DB16A8"/>
    <w:rPr>
      <w:rFonts w:cs="Courier New"/>
    </w:rPr>
  </w:style>
  <w:style w:type="character" w:customStyle="1" w:styleId="ListLabel132">
    <w:name w:val="ListLabel 132"/>
    <w:qFormat/>
    <w:rsid w:val="00DB16A8"/>
    <w:rPr>
      <w:rFonts w:cs="Courier New"/>
    </w:rPr>
  </w:style>
  <w:style w:type="character" w:customStyle="1" w:styleId="ListLabel133">
    <w:name w:val="ListLabel 133"/>
    <w:qFormat/>
    <w:rsid w:val="00DB16A8"/>
    <w:rPr>
      <w:rFonts w:cs="Courier New"/>
    </w:rPr>
  </w:style>
  <w:style w:type="character" w:customStyle="1" w:styleId="ListLabel134">
    <w:name w:val="ListLabel 134"/>
    <w:qFormat/>
    <w:rsid w:val="00DB16A8"/>
    <w:rPr>
      <w:rFonts w:eastAsia="Arial Unicode MS" w:cs="Times New Roman"/>
    </w:rPr>
  </w:style>
  <w:style w:type="character" w:customStyle="1" w:styleId="ListLabel135">
    <w:name w:val="ListLabel 135"/>
    <w:qFormat/>
    <w:rsid w:val="00DB16A8"/>
    <w:rPr>
      <w:rFonts w:cs="Courier New"/>
    </w:rPr>
  </w:style>
  <w:style w:type="character" w:customStyle="1" w:styleId="ListLabel136">
    <w:name w:val="ListLabel 136"/>
    <w:qFormat/>
    <w:rsid w:val="00DB16A8"/>
    <w:rPr>
      <w:rFonts w:cs="Courier New"/>
    </w:rPr>
  </w:style>
  <w:style w:type="character" w:customStyle="1" w:styleId="ListLabel137">
    <w:name w:val="ListLabel 137"/>
    <w:qFormat/>
    <w:rsid w:val="00DB16A8"/>
    <w:rPr>
      <w:rFonts w:cs="Courier New"/>
    </w:rPr>
  </w:style>
  <w:style w:type="character" w:customStyle="1" w:styleId="ListLabel138">
    <w:name w:val="ListLabel 138"/>
    <w:qFormat/>
    <w:rsid w:val="00DB16A8"/>
    <w:rPr>
      <w:b/>
      <w:sz w:val="24"/>
      <w:szCs w:val="24"/>
    </w:rPr>
  </w:style>
  <w:style w:type="character" w:customStyle="1" w:styleId="ListLabel139">
    <w:name w:val="ListLabel 139"/>
    <w:qFormat/>
    <w:rsid w:val="00DB16A8"/>
    <w:rPr>
      <w:b w:val="0"/>
      <w:sz w:val="24"/>
      <w:szCs w:val="24"/>
    </w:rPr>
  </w:style>
  <w:style w:type="character" w:customStyle="1" w:styleId="ListLabel140">
    <w:name w:val="ListLabel 140"/>
    <w:qFormat/>
    <w:rsid w:val="00DB16A8"/>
    <w:rPr>
      <w:rFonts w:eastAsia="Calibri" w:cs="Times New Roman"/>
    </w:rPr>
  </w:style>
  <w:style w:type="character" w:customStyle="1" w:styleId="ListLabel141">
    <w:name w:val="ListLabel 141"/>
    <w:qFormat/>
    <w:rsid w:val="00DB16A8"/>
    <w:rPr>
      <w:rFonts w:cs="Courier New"/>
    </w:rPr>
  </w:style>
  <w:style w:type="character" w:customStyle="1" w:styleId="ListLabel142">
    <w:name w:val="ListLabel 142"/>
    <w:qFormat/>
    <w:rsid w:val="00DB16A8"/>
    <w:rPr>
      <w:rFonts w:cs="Courier New"/>
    </w:rPr>
  </w:style>
  <w:style w:type="character" w:customStyle="1" w:styleId="ListLabel143">
    <w:name w:val="ListLabel 143"/>
    <w:qFormat/>
    <w:rsid w:val="00DB16A8"/>
    <w:rPr>
      <w:rFonts w:cs="Courier New"/>
    </w:rPr>
  </w:style>
  <w:style w:type="character" w:customStyle="1" w:styleId="ListLabel144">
    <w:name w:val="ListLabel 144"/>
    <w:qFormat/>
    <w:rsid w:val="00DB16A8"/>
    <w:rPr>
      <w:rFonts w:ascii="Times New Roman" w:hAnsi="Times New Roman"/>
      <w:strike w:val="0"/>
      <w:dstrike w:val="0"/>
      <w:sz w:val="24"/>
    </w:rPr>
  </w:style>
  <w:style w:type="character" w:customStyle="1" w:styleId="ListLabel145">
    <w:name w:val="ListLabel 145"/>
    <w:qFormat/>
    <w:rsid w:val="00DB16A8"/>
    <w:rPr>
      <w:rFonts w:eastAsia="Calibri" w:cs="Times New Roman"/>
      <w:b/>
      <w:color w:val="000000"/>
      <w:sz w:val="24"/>
    </w:rPr>
  </w:style>
  <w:style w:type="character" w:customStyle="1" w:styleId="ListLabel146">
    <w:name w:val="ListLabel 146"/>
    <w:qFormat/>
    <w:rsid w:val="00DB16A8"/>
    <w:rPr>
      <w:rFonts w:cs="Courier New"/>
    </w:rPr>
  </w:style>
  <w:style w:type="character" w:customStyle="1" w:styleId="ListLabel147">
    <w:name w:val="ListLabel 147"/>
    <w:qFormat/>
    <w:rsid w:val="00DB16A8"/>
    <w:rPr>
      <w:rFonts w:cs="Courier New"/>
    </w:rPr>
  </w:style>
  <w:style w:type="character" w:customStyle="1" w:styleId="ListLabel148">
    <w:name w:val="ListLabel 148"/>
    <w:qFormat/>
    <w:rsid w:val="00DB16A8"/>
    <w:rPr>
      <w:rFonts w:cs="Courier New"/>
    </w:rPr>
  </w:style>
  <w:style w:type="character" w:customStyle="1" w:styleId="ListLabel149">
    <w:name w:val="ListLabel 149"/>
    <w:qFormat/>
    <w:rsid w:val="00DB16A8"/>
    <w:rPr>
      <w:rFonts w:eastAsia="Times New Roman" w:cs="Times New Roman"/>
    </w:rPr>
  </w:style>
  <w:style w:type="character" w:customStyle="1" w:styleId="ListLabel150">
    <w:name w:val="ListLabel 150"/>
    <w:qFormat/>
    <w:rsid w:val="00DB16A8"/>
    <w:rPr>
      <w:rFonts w:cs="Courier New"/>
    </w:rPr>
  </w:style>
  <w:style w:type="character" w:customStyle="1" w:styleId="ListLabel151">
    <w:name w:val="ListLabel 151"/>
    <w:qFormat/>
    <w:rsid w:val="00DB16A8"/>
    <w:rPr>
      <w:rFonts w:cs="Courier New"/>
    </w:rPr>
  </w:style>
  <w:style w:type="character" w:customStyle="1" w:styleId="ListLabel152">
    <w:name w:val="ListLabel 152"/>
    <w:qFormat/>
    <w:rsid w:val="00DB16A8"/>
    <w:rPr>
      <w:rFonts w:cs="Courier New"/>
    </w:rPr>
  </w:style>
  <w:style w:type="character" w:customStyle="1" w:styleId="ListLabel153">
    <w:name w:val="ListLabel 153"/>
    <w:qFormat/>
    <w:rsid w:val="00DB16A8"/>
    <w:rPr>
      <w:b/>
    </w:rPr>
  </w:style>
  <w:style w:type="character" w:customStyle="1" w:styleId="ListLabel154">
    <w:name w:val="ListLabel 154"/>
    <w:qFormat/>
    <w:rsid w:val="00DB16A8"/>
    <w:rPr>
      <w:rFonts w:cs="Times New Roman"/>
      <w:b w:val="0"/>
      <w:lang w:val="uk-UA"/>
    </w:rPr>
  </w:style>
  <w:style w:type="character" w:customStyle="1" w:styleId="ListLabel155">
    <w:name w:val="ListLabel 155"/>
    <w:qFormat/>
    <w:rsid w:val="00DB16A8"/>
    <w:rPr>
      <w:b w:val="0"/>
    </w:rPr>
  </w:style>
  <w:style w:type="character" w:customStyle="1" w:styleId="ListLabel156">
    <w:name w:val="ListLabel 156"/>
    <w:qFormat/>
    <w:rsid w:val="00DB16A8"/>
    <w:rPr>
      <w:b w:val="0"/>
    </w:rPr>
  </w:style>
  <w:style w:type="character" w:customStyle="1" w:styleId="ListLabel157">
    <w:name w:val="ListLabel 157"/>
    <w:qFormat/>
    <w:rsid w:val="00DB16A8"/>
    <w:rPr>
      <w:b w:val="0"/>
    </w:rPr>
  </w:style>
  <w:style w:type="character" w:customStyle="1" w:styleId="ListLabel158">
    <w:name w:val="ListLabel 158"/>
    <w:qFormat/>
    <w:rsid w:val="00DB16A8"/>
    <w:rPr>
      <w:b w:val="0"/>
    </w:rPr>
  </w:style>
  <w:style w:type="character" w:customStyle="1" w:styleId="ListLabel159">
    <w:name w:val="ListLabel 159"/>
    <w:qFormat/>
    <w:rsid w:val="00DB16A8"/>
    <w:rPr>
      <w:b w:val="0"/>
    </w:rPr>
  </w:style>
  <w:style w:type="character" w:customStyle="1" w:styleId="ListLabel160">
    <w:name w:val="ListLabel 160"/>
    <w:qFormat/>
    <w:rsid w:val="00DB16A8"/>
    <w:rPr>
      <w:b w:val="0"/>
    </w:rPr>
  </w:style>
  <w:style w:type="character" w:customStyle="1" w:styleId="ListLabel161">
    <w:name w:val="ListLabel 161"/>
    <w:qFormat/>
    <w:rsid w:val="00DB16A8"/>
    <w:rPr>
      <w:b w:val="0"/>
    </w:rPr>
  </w:style>
  <w:style w:type="character" w:customStyle="1" w:styleId="ListLabel162">
    <w:name w:val="ListLabel 162"/>
    <w:qFormat/>
    <w:rsid w:val="00DB16A8"/>
    <w:rPr>
      <w:sz w:val="24"/>
      <w:szCs w:val="24"/>
    </w:rPr>
  </w:style>
  <w:style w:type="character" w:customStyle="1" w:styleId="ListLabel163">
    <w:name w:val="ListLabel 163"/>
    <w:qFormat/>
    <w:rsid w:val="00DB16A8"/>
    <w:rPr>
      <w:rFonts w:ascii="Times New Roman" w:hAnsi="Times New Roman" w:cs="Noto Sans Symbols"/>
      <w:sz w:val="24"/>
      <w:szCs w:val="20"/>
    </w:rPr>
  </w:style>
  <w:style w:type="character" w:customStyle="1" w:styleId="ListLabel164">
    <w:name w:val="ListLabel 164"/>
    <w:qFormat/>
    <w:rsid w:val="00DB16A8"/>
    <w:rPr>
      <w:rFonts w:cs="Courier New"/>
      <w:sz w:val="20"/>
      <w:szCs w:val="20"/>
    </w:rPr>
  </w:style>
  <w:style w:type="character" w:customStyle="1" w:styleId="ListLabel165">
    <w:name w:val="ListLabel 165"/>
    <w:qFormat/>
    <w:rsid w:val="00DB16A8"/>
    <w:rPr>
      <w:rFonts w:cs="Noto Sans Symbols"/>
      <w:sz w:val="20"/>
      <w:szCs w:val="20"/>
    </w:rPr>
  </w:style>
  <w:style w:type="character" w:customStyle="1" w:styleId="ListLabel166">
    <w:name w:val="ListLabel 166"/>
    <w:qFormat/>
    <w:rsid w:val="00DB16A8"/>
    <w:rPr>
      <w:rFonts w:cs="Noto Sans Symbols"/>
      <w:sz w:val="20"/>
      <w:szCs w:val="20"/>
    </w:rPr>
  </w:style>
  <w:style w:type="character" w:customStyle="1" w:styleId="ListLabel167">
    <w:name w:val="ListLabel 167"/>
    <w:qFormat/>
    <w:rsid w:val="00DB16A8"/>
    <w:rPr>
      <w:rFonts w:cs="Noto Sans Symbols"/>
      <w:sz w:val="20"/>
      <w:szCs w:val="20"/>
    </w:rPr>
  </w:style>
  <w:style w:type="character" w:customStyle="1" w:styleId="ListLabel168">
    <w:name w:val="ListLabel 168"/>
    <w:qFormat/>
    <w:rsid w:val="00DB16A8"/>
    <w:rPr>
      <w:rFonts w:cs="Noto Sans Symbols"/>
      <w:sz w:val="20"/>
      <w:szCs w:val="20"/>
    </w:rPr>
  </w:style>
  <w:style w:type="character" w:customStyle="1" w:styleId="ListLabel169">
    <w:name w:val="ListLabel 169"/>
    <w:qFormat/>
    <w:rsid w:val="00DB16A8"/>
    <w:rPr>
      <w:rFonts w:cs="Noto Sans Symbols"/>
      <w:sz w:val="20"/>
      <w:szCs w:val="20"/>
    </w:rPr>
  </w:style>
  <w:style w:type="character" w:customStyle="1" w:styleId="ListLabel170">
    <w:name w:val="ListLabel 170"/>
    <w:qFormat/>
    <w:rsid w:val="00DB16A8"/>
    <w:rPr>
      <w:rFonts w:cs="Noto Sans Symbols"/>
      <w:sz w:val="20"/>
      <w:szCs w:val="20"/>
    </w:rPr>
  </w:style>
  <w:style w:type="character" w:customStyle="1" w:styleId="ListLabel171">
    <w:name w:val="ListLabel 171"/>
    <w:qFormat/>
    <w:rsid w:val="00DB16A8"/>
    <w:rPr>
      <w:rFonts w:cs="Noto Sans Symbols"/>
      <w:sz w:val="20"/>
      <w:szCs w:val="20"/>
    </w:rPr>
  </w:style>
  <w:style w:type="character" w:customStyle="1" w:styleId="ListLabel172">
    <w:name w:val="ListLabel 172"/>
    <w:qFormat/>
    <w:rsid w:val="00DB16A8"/>
    <w:rPr>
      <w:rFonts w:ascii="Times New Roman" w:hAnsi="Times New Roman"/>
      <w:b/>
      <w:color w:val="auto"/>
      <w:sz w:val="24"/>
    </w:rPr>
  </w:style>
  <w:style w:type="character" w:customStyle="1" w:styleId="ListLabel173">
    <w:name w:val="ListLabel 173"/>
    <w:qFormat/>
    <w:rsid w:val="00DB16A8"/>
    <w:rPr>
      <w:rFonts w:ascii="Times New Roman" w:hAnsi="Times New Roman"/>
      <w:b/>
      <w:sz w:val="24"/>
      <w:szCs w:val="24"/>
    </w:rPr>
  </w:style>
  <w:style w:type="character" w:customStyle="1" w:styleId="ListLabel174">
    <w:name w:val="ListLabel 174"/>
    <w:qFormat/>
    <w:rsid w:val="00DB16A8"/>
    <w:rPr>
      <w:rFonts w:ascii="Times New Roman" w:hAnsi="Times New Roman"/>
      <w:b/>
      <w:sz w:val="24"/>
      <w:szCs w:val="24"/>
    </w:rPr>
  </w:style>
  <w:style w:type="character" w:customStyle="1" w:styleId="ListLabel175">
    <w:name w:val="ListLabel 175"/>
    <w:qFormat/>
    <w:rsid w:val="00DB16A8"/>
    <w:rPr>
      <w:rFonts w:ascii="Times New Roman" w:hAnsi="Times New Roman"/>
      <w:b/>
      <w:sz w:val="24"/>
    </w:rPr>
  </w:style>
  <w:style w:type="character" w:customStyle="1" w:styleId="ListLabel176">
    <w:name w:val="ListLabel 176"/>
    <w:qFormat/>
    <w:rsid w:val="00DB16A8"/>
    <w:rPr>
      <w:b w:val="0"/>
      <w:i w:val="0"/>
      <w:color w:val="000000"/>
    </w:rPr>
  </w:style>
  <w:style w:type="character" w:customStyle="1" w:styleId="ListLabel177">
    <w:name w:val="ListLabel 177"/>
    <w:qFormat/>
    <w:rsid w:val="00DB16A8"/>
    <w:rPr>
      <w:b w:val="0"/>
    </w:rPr>
  </w:style>
  <w:style w:type="character" w:customStyle="1" w:styleId="ListLabel178">
    <w:name w:val="ListLabel 178"/>
    <w:qFormat/>
    <w:rsid w:val="00DB16A8"/>
    <w:rPr>
      <w:b w:val="0"/>
    </w:rPr>
  </w:style>
  <w:style w:type="character" w:customStyle="1" w:styleId="ListLabel179">
    <w:name w:val="ListLabel 179"/>
    <w:qFormat/>
    <w:rsid w:val="00DB16A8"/>
    <w:rPr>
      <w:b w:val="0"/>
    </w:rPr>
  </w:style>
  <w:style w:type="character" w:customStyle="1" w:styleId="ListLabel180">
    <w:name w:val="ListLabel 180"/>
    <w:qFormat/>
    <w:rsid w:val="00DB16A8"/>
    <w:rPr>
      <w:b w:val="0"/>
    </w:rPr>
  </w:style>
  <w:style w:type="character" w:customStyle="1" w:styleId="ListLabel181">
    <w:name w:val="ListLabel 181"/>
    <w:qFormat/>
    <w:rsid w:val="00DB16A8"/>
    <w:rPr>
      <w:b w:val="0"/>
    </w:rPr>
  </w:style>
  <w:style w:type="character" w:customStyle="1" w:styleId="ListLabel182">
    <w:name w:val="ListLabel 182"/>
    <w:qFormat/>
    <w:rsid w:val="00DB16A8"/>
    <w:rPr>
      <w:b w:val="0"/>
    </w:rPr>
  </w:style>
  <w:style w:type="character" w:customStyle="1" w:styleId="ListLabel183">
    <w:name w:val="ListLabel 183"/>
    <w:qFormat/>
    <w:rsid w:val="00DB16A8"/>
    <w:rPr>
      <w:b w:val="0"/>
    </w:rPr>
  </w:style>
  <w:style w:type="character" w:customStyle="1" w:styleId="ListLabel184">
    <w:name w:val="ListLabel 184"/>
    <w:qFormat/>
    <w:rsid w:val="00DB16A8"/>
    <w:rPr>
      <w:rFonts w:ascii="Times New Roman" w:hAnsi="Times New Roman"/>
      <w:b/>
      <w:sz w:val="24"/>
    </w:rPr>
  </w:style>
  <w:style w:type="character" w:customStyle="1" w:styleId="ListLabel185">
    <w:name w:val="ListLabel 185"/>
    <w:qFormat/>
    <w:rsid w:val="00DB16A8"/>
    <w:rPr>
      <w:rFonts w:eastAsia="Arial Unicode MS"/>
    </w:rPr>
  </w:style>
  <w:style w:type="character" w:customStyle="1" w:styleId="ListLabel186">
    <w:name w:val="ListLabel 186"/>
    <w:qFormat/>
    <w:rsid w:val="00DB16A8"/>
    <w:rPr>
      <w:rFonts w:eastAsia="Arial Unicode MS"/>
    </w:rPr>
  </w:style>
  <w:style w:type="character" w:customStyle="1" w:styleId="ListLabel187">
    <w:name w:val="ListLabel 187"/>
    <w:qFormat/>
    <w:rsid w:val="00DB16A8"/>
    <w:rPr>
      <w:rFonts w:eastAsia="Arial Unicode MS"/>
    </w:rPr>
  </w:style>
  <w:style w:type="character" w:customStyle="1" w:styleId="ListLabel188">
    <w:name w:val="ListLabel 188"/>
    <w:qFormat/>
    <w:rsid w:val="00DB16A8"/>
    <w:rPr>
      <w:rFonts w:eastAsia="Arial Unicode MS"/>
    </w:rPr>
  </w:style>
  <w:style w:type="character" w:customStyle="1" w:styleId="ListLabel189">
    <w:name w:val="ListLabel 189"/>
    <w:qFormat/>
    <w:rsid w:val="00DB16A8"/>
    <w:rPr>
      <w:rFonts w:eastAsia="Arial Unicode MS"/>
    </w:rPr>
  </w:style>
  <w:style w:type="character" w:customStyle="1" w:styleId="ListLabel190">
    <w:name w:val="ListLabel 190"/>
    <w:qFormat/>
    <w:rsid w:val="00DB16A8"/>
    <w:rPr>
      <w:rFonts w:eastAsia="Arial Unicode MS"/>
    </w:rPr>
  </w:style>
  <w:style w:type="character" w:customStyle="1" w:styleId="ListLabel191">
    <w:name w:val="ListLabel 191"/>
    <w:qFormat/>
    <w:rsid w:val="00DB16A8"/>
    <w:rPr>
      <w:rFonts w:eastAsia="Arial Unicode MS"/>
    </w:rPr>
  </w:style>
  <w:style w:type="character" w:customStyle="1" w:styleId="ListLabel192">
    <w:name w:val="ListLabel 192"/>
    <w:qFormat/>
    <w:rsid w:val="00DB16A8"/>
    <w:rPr>
      <w:rFonts w:eastAsia="Arial Unicode MS"/>
    </w:rPr>
  </w:style>
  <w:style w:type="character" w:customStyle="1" w:styleId="ListLabel193">
    <w:name w:val="ListLabel 193"/>
    <w:qFormat/>
    <w:rsid w:val="00DB16A8"/>
    <w:rPr>
      <w:rFonts w:ascii="Times New Roman" w:eastAsia="Tahoma" w:hAnsi="Times New Roman"/>
      <w:sz w:val="24"/>
    </w:rPr>
  </w:style>
  <w:style w:type="character" w:customStyle="1" w:styleId="ListLabel194">
    <w:name w:val="ListLabel 194"/>
    <w:qFormat/>
    <w:rsid w:val="00DB16A8"/>
    <w:rPr>
      <w:rFonts w:ascii="Times New Roman" w:hAnsi="Times New Roman"/>
      <w:b/>
      <w:bCs w:val="0"/>
      <w:sz w:val="24"/>
    </w:rPr>
  </w:style>
  <w:style w:type="character" w:customStyle="1" w:styleId="ListLabel195">
    <w:name w:val="ListLabel 195"/>
    <w:qFormat/>
    <w:rsid w:val="00DB16A8"/>
    <w:rPr>
      <w:rFonts w:ascii="Times New Roman" w:hAnsi="Times New Roman"/>
      <w:strike w:val="0"/>
      <w:dstrike w:val="0"/>
      <w:sz w:val="24"/>
    </w:rPr>
  </w:style>
  <w:style w:type="character" w:customStyle="1" w:styleId="ListLabel196">
    <w:name w:val="ListLabel 196"/>
    <w:qFormat/>
    <w:rsid w:val="00DB16A8"/>
    <w:rPr>
      <w:rFonts w:cs="Times New Roman"/>
      <w:b/>
      <w:color w:val="000000"/>
      <w:sz w:val="24"/>
    </w:rPr>
  </w:style>
  <w:style w:type="character" w:customStyle="1" w:styleId="ListLabel197">
    <w:name w:val="ListLabel 197"/>
    <w:qFormat/>
    <w:rsid w:val="00DB16A8"/>
    <w:rPr>
      <w:rFonts w:cs="Courier New"/>
    </w:rPr>
  </w:style>
  <w:style w:type="character" w:customStyle="1" w:styleId="ListLabel198">
    <w:name w:val="ListLabel 198"/>
    <w:qFormat/>
    <w:rsid w:val="00DB16A8"/>
    <w:rPr>
      <w:rFonts w:cs="Wingdings"/>
    </w:rPr>
  </w:style>
  <w:style w:type="character" w:customStyle="1" w:styleId="ListLabel199">
    <w:name w:val="ListLabel 199"/>
    <w:qFormat/>
    <w:rsid w:val="00DB16A8"/>
    <w:rPr>
      <w:rFonts w:cs="Symbol"/>
    </w:rPr>
  </w:style>
  <w:style w:type="character" w:customStyle="1" w:styleId="ListLabel200">
    <w:name w:val="ListLabel 200"/>
    <w:qFormat/>
    <w:rsid w:val="00DB16A8"/>
    <w:rPr>
      <w:rFonts w:cs="Courier New"/>
    </w:rPr>
  </w:style>
  <w:style w:type="character" w:customStyle="1" w:styleId="ListLabel201">
    <w:name w:val="ListLabel 201"/>
    <w:qFormat/>
    <w:rsid w:val="00DB16A8"/>
    <w:rPr>
      <w:rFonts w:cs="Wingdings"/>
    </w:rPr>
  </w:style>
  <w:style w:type="character" w:customStyle="1" w:styleId="ListLabel202">
    <w:name w:val="ListLabel 202"/>
    <w:qFormat/>
    <w:rsid w:val="00DB16A8"/>
    <w:rPr>
      <w:rFonts w:cs="Symbol"/>
    </w:rPr>
  </w:style>
  <w:style w:type="character" w:customStyle="1" w:styleId="ListLabel203">
    <w:name w:val="ListLabel 203"/>
    <w:qFormat/>
    <w:rsid w:val="00DB16A8"/>
    <w:rPr>
      <w:rFonts w:cs="Courier New"/>
    </w:rPr>
  </w:style>
  <w:style w:type="character" w:customStyle="1" w:styleId="ListLabel204">
    <w:name w:val="ListLabel 204"/>
    <w:qFormat/>
    <w:rsid w:val="00DB16A8"/>
    <w:rPr>
      <w:rFonts w:cs="Wingdings"/>
    </w:rPr>
  </w:style>
  <w:style w:type="character" w:customStyle="1" w:styleId="ListLabel205">
    <w:name w:val="ListLabel 205"/>
    <w:qFormat/>
    <w:rsid w:val="00DB16A8"/>
    <w:rPr>
      <w:rFonts w:eastAsia="Times New Roman" w:cs="Times New Roman"/>
      <w:sz w:val="20"/>
      <w:szCs w:val="20"/>
    </w:rPr>
  </w:style>
  <w:style w:type="character" w:customStyle="1" w:styleId="ListLabel206">
    <w:name w:val="ListLabel 206"/>
    <w:qFormat/>
    <w:rsid w:val="00DB16A8"/>
    <w:rPr>
      <w:rFonts w:ascii="Times New Roman" w:hAnsi="Times New Roman" w:cs="Noto Sans Symbols"/>
      <w:sz w:val="24"/>
      <w:szCs w:val="20"/>
    </w:rPr>
  </w:style>
  <w:style w:type="character" w:customStyle="1" w:styleId="ListLabel207">
    <w:name w:val="ListLabel 207"/>
    <w:qFormat/>
    <w:rsid w:val="00DB16A8"/>
    <w:rPr>
      <w:rFonts w:cs="Courier New"/>
      <w:sz w:val="20"/>
      <w:szCs w:val="20"/>
    </w:rPr>
  </w:style>
  <w:style w:type="character" w:customStyle="1" w:styleId="ListLabel208">
    <w:name w:val="ListLabel 208"/>
    <w:qFormat/>
    <w:rsid w:val="00DB16A8"/>
    <w:rPr>
      <w:rFonts w:cs="Noto Sans Symbols"/>
      <w:sz w:val="20"/>
      <w:szCs w:val="20"/>
    </w:rPr>
  </w:style>
  <w:style w:type="character" w:customStyle="1" w:styleId="ListLabel209">
    <w:name w:val="ListLabel 209"/>
    <w:qFormat/>
    <w:rsid w:val="00DB16A8"/>
    <w:rPr>
      <w:rFonts w:cs="Noto Sans Symbols"/>
      <w:sz w:val="20"/>
      <w:szCs w:val="20"/>
    </w:rPr>
  </w:style>
  <w:style w:type="character" w:customStyle="1" w:styleId="ListLabel210">
    <w:name w:val="ListLabel 210"/>
    <w:qFormat/>
    <w:rsid w:val="00DB16A8"/>
    <w:rPr>
      <w:rFonts w:cs="Noto Sans Symbols"/>
      <w:sz w:val="20"/>
      <w:szCs w:val="20"/>
    </w:rPr>
  </w:style>
  <w:style w:type="character" w:customStyle="1" w:styleId="ListLabel211">
    <w:name w:val="ListLabel 211"/>
    <w:qFormat/>
    <w:rsid w:val="00DB16A8"/>
    <w:rPr>
      <w:rFonts w:cs="Noto Sans Symbols"/>
      <w:sz w:val="20"/>
      <w:szCs w:val="20"/>
    </w:rPr>
  </w:style>
  <w:style w:type="character" w:customStyle="1" w:styleId="ListLabel212">
    <w:name w:val="ListLabel 212"/>
    <w:qFormat/>
    <w:rsid w:val="00DB16A8"/>
    <w:rPr>
      <w:rFonts w:cs="Noto Sans Symbols"/>
      <w:sz w:val="20"/>
      <w:szCs w:val="20"/>
    </w:rPr>
  </w:style>
  <w:style w:type="character" w:customStyle="1" w:styleId="ListLabel213">
    <w:name w:val="ListLabel 213"/>
    <w:qFormat/>
    <w:rsid w:val="00DB16A8"/>
    <w:rPr>
      <w:rFonts w:cs="Noto Sans Symbols"/>
      <w:sz w:val="20"/>
      <w:szCs w:val="20"/>
    </w:rPr>
  </w:style>
  <w:style w:type="character" w:customStyle="1" w:styleId="ListLabel214">
    <w:name w:val="ListLabel 214"/>
    <w:qFormat/>
    <w:rsid w:val="00DB16A8"/>
    <w:rPr>
      <w:rFonts w:cs="Noto Sans Symbols"/>
      <w:sz w:val="20"/>
      <w:szCs w:val="20"/>
    </w:rPr>
  </w:style>
  <w:style w:type="character" w:customStyle="1" w:styleId="ListLabel215">
    <w:name w:val="ListLabel 215"/>
    <w:qFormat/>
    <w:rsid w:val="00DB16A8"/>
    <w:rPr>
      <w:b/>
      <w:color w:val="auto"/>
      <w:sz w:val="24"/>
    </w:rPr>
  </w:style>
  <w:style w:type="character" w:customStyle="1" w:styleId="ListLabel216">
    <w:name w:val="ListLabel 216"/>
    <w:qFormat/>
    <w:rsid w:val="00DB16A8"/>
    <w:rPr>
      <w:rFonts w:ascii="Times New Roman" w:eastAsia="Tahoma" w:hAnsi="Times New Roman"/>
      <w:sz w:val="24"/>
    </w:rPr>
  </w:style>
  <w:style w:type="character" w:customStyle="1" w:styleId="ListLabel217">
    <w:name w:val="ListLabel 217"/>
    <w:qFormat/>
    <w:rsid w:val="00DB16A8"/>
    <w:rPr>
      <w:rFonts w:ascii="Times New Roman" w:hAnsi="Times New Roman"/>
      <w:strike w:val="0"/>
      <w:dstrike w:val="0"/>
      <w:sz w:val="24"/>
    </w:rPr>
  </w:style>
  <w:style w:type="character" w:customStyle="1" w:styleId="ListLabel218">
    <w:name w:val="ListLabel 218"/>
    <w:qFormat/>
    <w:rsid w:val="00DB16A8"/>
    <w:rPr>
      <w:rFonts w:cs="Times New Roman"/>
      <w:b/>
      <w:color w:val="000000"/>
      <w:sz w:val="24"/>
    </w:rPr>
  </w:style>
  <w:style w:type="character" w:customStyle="1" w:styleId="ListLabel219">
    <w:name w:val="ListLabel 219"/>
    <w:qFormat/>
    <w:rsid w:val="00DB16A8"/>
    <w:rPr>
      <w:rFonts w:cs="Courier New"/>
    </w:rPr>
  </w:style>
  <w:style w:type="character" w:customStyle="1" w:styleId="ListLabel220">
    <w:name w:val="ListLabel 220"/>
    <w:qFormat/>
    <w:rsid w:val="00DB16A8"/>
    <w:rPr>
      <w:rFonts w:cs="Wingdings"/>
    </w:rPr>
  </w:style>
  <w:style w:type="character" w:customStyle="1" w:styleId="ListLabel221">
    <w:name w:val="ListLabel 221"/>
    <w:qFormat/>
    <w:rsid w:val="00DB16A8"/>
    <w:rPr>
      <w:rFonts w:cs="Symbol"/>
    </w:rPr>
  </w:style>
  <w:style w:type="character" w:customStyle="1" w:styleId="ListLabel222">
    <w:name w:val="ListLabel 222"/>
    <w:qFormat/>
    <w:rsid w:val="00DB16A8"/>
    <w:rPr>
      <w:rFonts w:cs="Courier New"/>
    </w:rPr>
  </w:style>
  <w:style w:type="character" w:customStyle="1" w:styleId="ListLabel223">
    <w:name w:val="ListLabel 223"/>
    <w:qFormat/>
    <w:rsid w:val="00DB16A8"/>
    <w:rPr>
      <w:rFonts w:cs="Wingdings"/>
    </w:rPr>
  </w:style>
  <w:style w:type="character" w:customStyle="1" w:styleId="ListLabel224">
    <w:name w:val="ListLabel 224"/>
    <w:qFormat/>
    <w:rsid w:val="00DB16A8"/>
    <w:rPr>
      <w:rFonts w:cs="Symbol"/>
    </w:rPr>
  </w:style>
  <w:style w:type="character" w:customStyle="1" w:styleId="ListLabel225">
    <w:name w:val="ListLabel 225"/>
    <w:qFormat/>
    <w:rsid w:val="00DB16A8"/>
    <w:rPr>
      <w:rFonts w:cs="Courier New"/>
    </w:rPr>
  </w:style>
  <w:style w:type="character" w:customStyle="1" w:styleId="ListLabel226">
    <w:name w:val="ListLabel 226"/>
    <w:qFormat/>
    <w:rsid w:val="00DB16A8"/>
    <w:rPr>
      <w:rFonts w:cs="Wingdings"/>
    </w:rPr>
  </w:style>
  <w:style w:type="character" w:customStyle="1" w:styleId="ListLabel227">
    <w:name w:val="ListLabel 227"/>
    <w:qFormat/>
    <w:rsid w:val="00DB16A8"/>
    <w:rPr>
      <w:rFonts w:ascii="Times New Roman" w:hAnsi="Times New Roman"/>
      <w:b/>
      <w:sz w:val="24"/>
    </w:rPr>
  </w:style>
  <w:style w:type="character" w:customStyle="1" w:styleId="ListLabel228">
    <w:name w:val="ListLabel 228"/>
    <w:qFormat/>
    <w:rsid w:val="00DB16A8"/>
    <w:rPr>
      <w:b/>
      <w:sz w:val="24"/>
    </w:rPr>
  </w:style>
  <w:style w:type="character" w:customStyle="1" w:styleId="ListLabel229">
    <w:name w:val="ListLabel 229"/>
    <w:qFormat/>
    <w:rsid w:val="00DB16A8"/>
    <w:rPr>
      <w:rFonts w:eastAsia="Arial Unicode MS"/>
    </w:rPr>
  </w:style>
  <w:style w:type="character" w:customStyle="1" w:styleId="ListLabel230">
    <w:name w:val="ListLabel 230"/>
    <w:qFormat/>
    <w:rsid w:val="00DB16A8"/>
    <w:rPr>
      <w:rFonts w:eastAsia="Arial Unicode MS"/>
    </w:rPr>
  </w:style>
  <w:style w:type="character" w:customStyle="1" w:styleId="ListLabel231">
    <w:name w:val="ListLabel 231"/>
    <w:qFormat/>
    <w:rsid w:val="00DB16A8"/>
    <w:rPr>
      <w:rFonts w:eastAsia="Arial Unicode MS"/>
    </w:rPr>
  </w:style>
  <w:style w:type="character" w:customStyle="1" w:styleId="ListLabel232">
    <w:name w:val="ListLabel 232"/>
    <w:qFormat/>
    <w:rsid w:val="00DB16A8"/>
    <w:rPr>
      <w:rFonts w:eastAsia="Arial Unicode MS"/>
    </w:rPr>
  </w:style>
  <w:style w:type="character" w:customStyle="1" w:styleId="ListLabel233">
    <w:name w:val="ListLabel 233"/>
    <w:qFormat/>
    <w:rsid w:val="00DB16A8"/>
    <w:rPr>
      <w:rFonts w:eastAsia="Arial Unicode MS"/>
    </w:rPr>
  </w:style>
  <w:style w:type="character" w:customStyle="1" w:styleId="ListLabel234">
    <w:name w:val="ListLabel 234"/>
    <w:qFormat/>
    <w:rsid w:val="00DB16A8"/>
    <w:rPr>
      <w:rFonts w:eastAsia="Arial Unicode MS"/>
    </w:rPr>
  </w:style>
  <w:style w:type="character" w:customStyle="1" w:styleId="ListLabel235">
    <w:name w:val="ListLabel 235"/>
    <w:qFormat/>
    <w:rsid w:val="00DB16A8"/>
    <w:rPr>
      <w:rFonts w:eastAsia="Arial Unicode MS"/>
    </w:rPr>
  </w:style>
  <w:style w:type="character" w:customStyle="1" w:styleId="ListLabel236">
    <w:name w:val="ListLabel 236"/>
    <w:qFormat/>
    <w:rsid w:val="00DB16A8"/>
    <w:rPr>
      <w:b w:val="0"/>
    </w:rPr>
  </w:style>
  <w:style w:type="character" w:customStyle="1" w:styleId="ListLabel237">
    <w:name w:val="ListLabel 237"/>
    <w:qFormat/>
    <w:rsid w:val="00DB16A8"/>
    <w:rPr>
      <w:b w:val="0"/>
    </w:rPr>
  </w:style>
  <w:style w:type="character" w:customStyle="1" w:styleId="ListLabel238">
    <w:name w:val="ListLabel 238"/>
    <w:qFormat/>
    <w:rsid w:val="00DB16A8"/>
    <w:rPr>
      <w:rFonts w:eastAsia="Noto Sans Symbols" w:cs="Noto Sans Symbols"/>
      <w:sz w:val="20"/>
      <w:szCs w:val="20"/>
    </w:rPr>
  </w:style>
  <w:style w:type="character" w:customStyle="1" w:styleId="ListLabel239">
    <w:name w:val="ListLabel 239"/>
    <w:qFormat/>
    <w:rsid w:val="00DB16A8"/>
    <w:rPr>
      <w:rFonts w:eastAsia="Calibri"/>
    </w:rPr>
  </w:style>
  <w:style w:type="character" w:customStyle="1" w:styleId="ListLabel240">
    <w:name w:val="ListLabel 240"/>
    <w:qFormat/>
    <w:rsid w:val="00DB16A8"/>
    <w:rPr>
      <w:rFonts w:eastAsia="Calibri"/>
    </w:rPr>
  </w:style>
  <w:style w:type="character" w:customStyle="1" w:styleId="ListLabel241">
    <w:name w:val="ListLabel 241"/>
    <w:qFormat/>
    <w:rsid w:val="00DB16A8"/>
    <w:rPr>
      <w:rFonts w:eastAsia="Calibri"/>
    </w:rPr>
  </w:style>
  <w:style w:type="character" w:customStyle="1" w:styleId="ListLabel242">
    <w:name w:val="ListLabel 242"/>
    <w:qFormat/>
    <w:rsid w:val="00DB16A8"/>
    <w:rPr>
      <w:rFonts w:eastAsia="Calibri"/>
    </w:rPr>
  </w:style>
  <w:style w:type="character" w:customStyle="1" w:styleId="ListLabel243">
    <w:name w:val="ListLabel 243"/>
    <w:qFormat/>
    <w:rsid w:val="00DB16A8"/>
    <w:rPr>
      <w:rFonts w:eastAsia="Calibri"/>
    </w:rPr>
  </w:style>
  <w:style w:type="character" w:customStyle="1" w:styleId="ListLabel244">
    <w:name w:val="ListLabel 244"/>
    <w:qFormat/>
    <w:rsid w:val="00DB16A8"/>
    <w:rPr>
      <w:rFonts w:eastAsia="Calibri"/>
    </w:rPr>
  </w:style>
  <w:style w:type="character" w:customStyle="1" w:styleId="ListLabel245">
    <w:name w:val="ListLabel 245"/>
    <w:qFormat/>
    <w:rsid w:val="00DB16A8"/>
    <w:rPr>
      <w:rFonts w:eastAsia="Calibri"/>
    </w:rPr>
  </w:style>
  <w:style w:type="character" w:customStyle="1" w:styleId="ListLabel246">
    <w:name w:val="ListLabel 246"/>
    <w:qFormat/>
    <w:rsid w:val="00DB16A8"/>
    <w:rPr>
      <w:rFonts w:eastAsia="Noto Sans Symbols" w:cs="Noto Sans Symbols"/>
      <w:sz w:val="20"/>
      <w:szCs w:val="20"/>
    </w:rPr>
  </w:style>
  <w:style w:type="character" w:customStyle="1" w:styleId="ListLabel247">
    <w:name w:val="ListLabel 247"/>
    <w:qFormat/>
    <w:rsid w:val="00DB16A8"/>
    <w:rPr>
      <w:rFonts w:eastAsia="Courier New" w:cs="Courier New"/>
      <w:sz w:val="20"/>
      <w:szCs w:val="20"/>
    </w:rPr>
  </w:style>
  <w:style w:type="character" w:customStyle="1" w:styleId="ListLabel248">
    <w:name w:val="ListLabel 248"/>
    <w:qFormat/>
    <w:rsid w:val="00DB16A8"/>
    <w:rPr>
      <w:rFonts w:cs="Times New Roman"/>
    </w:rPr>
  </w:style>
  <w:style w:type="character" w:customStyle="1" w:styleId="ListLabel249">
    <w:name w:val="ListLabel 249"/>
    <w:qFormat/>
    <w:rsid w:val="00DB16A8"/>
    <w:rPr>
      <w:rFonts w:cs="Times New Roman"/>
    </w:rPr>
  </w:style>
  <w:style w:type="character" w:customStyle="1" w:styleId="ListLabel250">
    <w:name w:val="ListLabel 250"/>
    <w:qFormat/>
    <w:rsid w:val="00DB16A8"/>
    <w:rPr>
      <w:rFonts w:cs="Times New Roman"/>
    </w:rPr>
  </w:style>
  <w:style w:type="character" w:customStyle="1" w:styleId="ListLabel251">
    <w:name w:val="ListLabel 251"/>
    <w:qFormat/>
    <w:rsid w:val="00DB16A8"/>
    <w:rPr>
      <w:rFonts w:cs="Times New Roman"/>
    </w:rPr>
  </w:style>
  <w:style w:type="character" w:customStyle="1" w:styleId="ListLabel252">
    <w:name w:val="ListLabel 252"/>
    <w:qFormat/>
    <w:rsid w:val="00DB16A8"/>
    <w:rPr>
      <w:rFonts w:cs="Courier New"/>
    </w:rPr>
  </w:style>
  <w:style w:type="character" w:customStyle="1" w:styleId="ListLabel253">
    <w:name w:val="ListLabel 253"/>
    <w:qFormat/>
    <w:rsid w:val="00DB16A8"/>
    <w:rPr>
      <w:rFonts w:cs="Courier New"/>
    </w:rPr>
  </w:style>
  <w:style w:type="character" w:customStyle="1" w:styleId="ListLabel254">
    <w:name w:val="ListLabel 254"/>
    <w:qFormat/>
    <w:rsid w:val="00DB16A8"/>
    <w:rPr>
      <w:rFonts w:cs="Courier New"/>
    </w:rPr>
  </w:style>
  <w:style w:type="character" w:customStyle="1" w:styleId="ListLabel255">
    <w:name w:val="ListLabel 255"/>
    <w:qFormat/>
    <w:rsid w:val="00DB16A8"/>
    <w:rPr>
      <w:b/>
    </w:rPr>
  </w:style>
  <w:style w:type="character" w:customStyle="1" w:styleId="ListLabel256">
    <w:name w:val="ListLabel 256"/>
    <w:qFormat/>
    <w:rsid w:val="00DB16A8"/>
    <w:rPr>
      <w:rFonts w:eastAsia="Calibri"/>
      <w:lang w:val="ru-RU"/>
    </w:rPr>
  </w:style>
  <w:style w:type="character" w:customStyle="1" w:styleId="ListLabel257">
    <w:name w:val="ListLabel 257"/>
    <w:qFormat/>
    <w:rsid w:val="00DB16A8"/>
    <w:rPr>
      <w:b w:val="0"/>
    </w:rPr>
  </w:style>
  <w:style w:type="character" w:customStyle="1" w:styleId="ListLabel258">
    <w:name w:val="ListLabel 258"/>
    <w:qFormat/>
    <w:rsid w:val="00DB16A8"/>
    <w:rPr>
      <w:b/>
    </w:rPr>
  </w:style>
  <w:style w:type="character" w:customStyle="1" w:styleId="ListLabel259">
    <w:name w:val="ListLabel 259"/>
    <w:qFormat/>
    <w:rsid w:val="00DB16A8"/>
    <w:rPr>
      <w:rFonts w:eastAsia="Calibri"/>
      <w:lang w:val="ru-RU"/>
    </w:rPr>
  </w:style>
  <w:style w:type="character" w:customStyle="1" w:styleId="ListLabel260">
    <w:name w:val="ListLabel 260"/>
    <w:qFormat/>
    <w:rsid w:val="00DB16A8"/>
    <w:rPr>
      <w:rFonts w:eastAsia="Calibri"/>
    </w:rPr>
  </w:style>
  <w:style w:type="character" w:customStyle="1" w:styleId="ListLabel261">
    <w:name w:val="ListLabel 261"/>
    <w:qFormat/>
    <w:rsid w:val="00DB16A8"/>
    <w:rPr>
      <w:rFonts w:eastAsia="Calibri"/>
    </w:rPr>
  </w:style>
  <w:style w:type="character" w:customStyle="1" w:styleId="ListLabel262">
    <w:name w:val="ListLabel 262"/>
    <w:qFormat/>
    <w:rsid w:val="00DB16A8"/>
    <w:rPr>
      <w:rFonts w:eastAsia="Calibri"/>
    </w:rPr>
  </w:style>
  <w:style w:type="character" w:customStyle="1" w:styleId="ListLabel263">
    <w:name w:val="ListLabel 263"/>
    <w:qFormat/>
    <w:rsid w:val="00DB16A8"/>
    <w:rPr>
      <w:rFonts w:eastAsia="Calibri"/>
    </w:rPr>
  </w:style>
  <w:style w:type="character" w:customStyle="1" w:styleId="ListLabel264">
    <w:name w:val="ListLabel 264"/>
    <w:qFormat/>
    <w:rsid w:val="00DB16A8"/>
    <w:rPr>
      <w:rFonts w:eastAsia="Calibri"/>
    </w:rPr>
  </w:style>
  <w:style w:type="character" w:customStyle="1" w:styleId="ListLabel265">
    <w:name w:val="ListLabel 265"/>
    <w:qFormat/>
    <w:rsid w:val="00DB16A8"/>
    <w:rPr>
      <w:rFonts w:eastAsia="Calibri"/>
    </w:rPr>
  </w:style>
  <w:style w:type="character" w:customStyle="1" w:styleId="ListLabel266">
    <w:name w:val="ListLabel 266"/>
    <w:qFormat/>
    <w:rsid w:val="00DB16A8"/>
    <w:rPr>
      <w:rFonts w:eastAsia="Calibri"/>
    </w:rPr>
  </w:style>
  <w:style w:type="character" w:customStyle="1" w:styleId="ListLabel267">
    <w:name w:val="ListLabel 267"/>
    <w:qFormat/>
    <w:rsid w:val="00DB16A8"/>
    <w:rPr>
      <w:rFonts w:cs="Courier New"/>
    </w:rPr>
  </w:style>
  <w:style w:type="character" w:customStyle="1" w:styleId="ListLabel268">
    <w:name w:val="ListLabel 268"/>
    <w:qFormat/>
    <w:rsid w:val="00DB16A8"/>
    <w:rPr>
      <w:rFonts w:cs="Courier New"/>
    </w:rPr>
  </w:style>
  <w:style w:type="character" w:customStyle="1" w:styleId="ListLabel269">
    <w:name w:val="ListLabel 269"/>
    <w:qFormat/>
    <w:rsid w:val="00DB16A8"/>
    <w:rPr>
      <w:rFonts w:cs="Courier New"/>
    </w:rPr>
  </w:style>
  <w:style w:type="character" w:customStyle="1" w:styleId="ListLabel270">
    <w:name w:val="ListLabel 270"/>
    <w:qFormat/>
    <w:rsid w:val="00DB16A8"/>
    <w:rPr>
      <w:rFonts w:cs="Times New Roman"/>
    </w:rPr>
  </w:style>
  <w:style w:type="character" w:customStyle="1" w:styleId="ListLabel271">
    <w:name w:val="ListLabel 271"/>
    <w:qFormat/>
    <w:rsid w:val="00DB16A8"/>
    <w:rPr>
      <w:rFonts w:cs="Times New Roman"/>
    </w:rPr>
  </w:style>
  <w:style w:type="character" w:customStyle="1" w:styleId="ListLabel272">
    <w:name w:val="ListLabel 272"/>
    <w:qFormat/>
    <w:rsid w:val="00DB16A8"/>
    <w:rPr>
      <w:rFonts w:cs="Times New Roman"/>
    </w:rPr>
  </w:style>
  <w:style w:type="character" w:customStyle="1" w:styleId="ListLabel273">
    <w:name w:val="ListLabel 273"/>
    <w:qFormat/>
    <w:rsid w:val="00DB16A8"/>
    <w:rPr>
      <w:rFonts w:cs="Times New Roman"/>
    </w:rPr>
  </w:style>
  <w:style w:type="character" w:customStyle="1" w:styleId="ListLabel274">
    <w:name w:val="ListLabel 274"/>
    <w:qFormat/>
    <w:rsid w:val="00DB16A8"/>
    <w:rPr>
      <w:rFonts w:cs="Times New Roman"/>
    </w:rPr>
  </w:style>
  <w:style w:type="character" w:customStyle="1" w:styleId="ListLabel275">
    <w:name w:val="ListLabel 275"/>
    <w:qFormat/>
    <w:rsid w:val="00DB16A8"/>
    <w:rPr>
      <w:rFonts w:eastAsia="Times New Roman" w:cs="Times New Roman"/>
      <w:sz w:val="24"/>
      <w:szCs w:val="24"/>
    </w:rPr>
  </w:style>
  <w:style w:type="paragraph" w:styleId="afff">
    <w:name w:val="List"/>
    <w:basedOn w:val="af9"/>
    <w:rsid w:val="00DB16A8"/>
    <w:rPr>
      <w:rFonts w:cs="Arial"/>
    </w:rPr>
  </w:style>
  <w:style w:type="paragraph" w:styleId="1a">
    <w:name w:val="index 1"/>
    <w:basedOn w:val="a0"/>
    <w:next w:val="a0"/>
    <w:autoRedefine/>
    <w:uiPriority w:val="99"/>
    <w:semiHidden/>
    <w:unhideWhenUsed/>
    <w:rsid w:val="00DB16A8"/>
    <w:pPr>
      <w:spacing w:after="0" w:line="240" w:lineRule="auto"/>
      <w:ind w:left="220" w:hanging="220"/>
    </w:pPr>
  </w:style>
  <w:style w:type="paragraph" w:styleId="afff0">
    <w:name w:val="index heading"/>
    <w:basedOn w:val="a0"/>
    <w:qFormat/>
    <w:rsid w:val="00DB16A8"/>
    <w:pPr>
      <w:suppressLineNumbers/>
    </w:pPr>
    <w:rPr>
      <w:rFonts w:ascii="Calibri" w:eastAsia="Calibri" w:hAnsi="Calibri" w:cs="Arial"/>
      <w:lang w:eastAsia="uk-UA"/>
    </w:rPr>
  </w:style>
  <w:style w:type="paragraph" w:styleId="afff1">
    <w:name w:val="Normal (Web)"/>
    <w:aliases w:val="Обычный (Web),Обычный (веб) Знак1 Знак,Обычный (веб) Знак Знак Знак,Знак5 Знак Знак Знак,Знак5 Знак1 Знак,Обычный (веб) Знак Знак1,Знак5 Знак Знак1,Знак5 Знак,Знак5 Знак Знак,Знак5,Обычный (Web) Знак Знак Знак Знак,Обычный (веб) Знак"/>
    <w:basedOn w:val="a0"/>
    <w:link w:val="afff2"/>
    <w:uiPriority w:val="99"/>
    <w:qFormat/>
    <w:rsid w:val="00DB16A8"/>
    <w:pPr>
      <w:spacing w:beforeAutospacing="1" w:afterAutospacing="1" w:line="240" w:lineRule="auto"/>
    </w:pPr>
    <w:rPr>
      <w:rFonts w:ascii="Times New Roman" w:eastAsia="Times New Roman" w:hAnsi="Times New Roman" w:cs="Times New Roman"/>
      <w:sz w:val="24"/>
      <w:szCs w:val="24"/>
      <w:lang w:eastAsia="uk-UA"/>
    </w:rPr>
  </w:style>
  <w:style w:type="character" w:customStyle="1" w:styleId="afff2">
    <w:name w:val="Звичайний (веб) Знак"/>
    <w:aliases w:val="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Знак5 Знак Знак Знак1"/>
    <w:link w:val="afff1"/>
    <w:uiPriority w:val="99"/>
    <w:locked/>
    <w:rsid w:val="00DB16A8"/>
    <w:rPr>
      <w:rFonts w:ascii="Times New Roman" w:eastAsia="Times New Roman" w:hAnsi="Times New Roman" w:cs="Times New Roman"/>
      <w:sz w:val="24"/>
      <w:szCs w:val="24"/>
      <w:lang w:val="uk-UA" w:eastAsia="uk-UA"/>
    </w:rPr>
  </w:style>
  <w:style w:type="paragraph" w:customStyle="1" w:styleId="afff3">
    <w:name w:val="Содержимое таблицы"/>
    <w:basedOn w:val="a0"/>
    <w:qFormat/>
    <w:rsid w:val="00DB16A8"/>
    <w:pPr>
      <w:suppressLineNumbers/>
    </w:pPr>
    <w:rPr>
      <w:rFonts w:ascii="Calibri" w:eastAsia="Calibri" w:hAnsi="Calibri" w:cs="Calibri"/>
      <w:lang w:eastAsia="uk-UA"/>
    </w:rPr>
  </w:style>
  <w:style w:type="paragraph" w:customStyle="1" w:styleId="afff4">
    <w:name w:val="Заголовок таблицы"/>
    <w:basedOn w:val="afff3"/>
    <w:qFormat/>
    <w:rsid w:val="00DB16A8"/>
    <w:pPr>
      <w:jc w:val="center"/>
    </w:pPr>
    <w:rPr>
      <w:b/>
      <w:bCs/>
    </w:rPr>
  </w:style>
  <w:style w:type="character" w:customStyle="1" w:styleId="37">
    <w:name w:val="Основний текст3"/>
    <w:rsid w:val="00DB16A8"/>
    <w:rPr>
      <w:rFonts w:ascii="Times New Roman" w:hAnsi="Times New Roman" w:cs="Times New Roman"/>
      <w:spacing w:val="0"/>
      <w:sz w:val="21"/>
      <w:szCs w:val="21"/>
      <w:u w:val="single"/>
      <w:lang w:bidi="ar-SA"/>
    </w:rPr>
  </w:style>
  <w:style w:type="table" w:customStyle="1" w:styleId="1b">
    <w:name w:val="Сітка таблиці1"/>
    <w:basedOn w:val="a2"/>
    <w:next w:val="a5"/>
    <w:uiPriority w:val="39"/>
    <w:rsid w:val="00DB16A8"/>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bullet">
    <w:name w:val="template-bullet"/>
    <w:basedOn w:val="a0"/>
    <w:rsid w:val="00DB16A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fff5">
    <w:name w:val="Стандарт"/>
    <w:rsid w:val="00DB16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6">
    <w:name w:val="Block Text"/>
    <w:basedOn w:val="a0"/>
    <w:rsid w:val="00DB16A8"/>
    <w:pPr>
      <w:spacing w:after="0" w:line="240" w:lineRule="auto"/>
      <w:ind w:left="-709" w:right="-1050" w:firstLine="425"/>
    </w:pPr>
    <w:rPr>
      <w:rFonts w:ascii="Times New Roman" w:eastAsia="Times New Roman" w:hAnsi="Times New Roman" w:cs="Times New Roman"/>
      <w:sz w:val="24"/>
      <w:szCs w:val="20"/>
      <w:lang w:val="ru-RU" w:eastAsia="ru-RU"/>
    </w:rPr>
  </w:style>
  <w:style w:type="character" w:customStyle="1" w:styleId="2a">
    <w:name w:val="Основной текст (2)_"/>
    <w:link w:val="2b"/>
    <w:locked/>
    <w:rsid w:val="00DB16A8"/>
    <w:rPr>
      <w:rFonts w:ascii="Times New Roman" w:hAnsi="Times New Roman"/>
      <w:sz w:val="36"/>
      <w:szCs w:val="36"/>
      <w:shd w:val="clear" w:color="auto" w:fill="FFFFFF"/>
    </w:rPr>
  </w:style>
  <w:style w:type="paragraph" w:customStyle="1" w:styleId="2b">
    <w:name w:val="Основной текст (2)"/>
    <w:basedOn w:val="a0"/>
    <w:link w:val="2a"/>
    <w:rsid w:val="00DB16A8"/>
    <w:pPr>
      <w:widowControl w:val="0"/>
      <w:shd w:val="clear" w:color="auto" w:fill="FFFFFF"/>
      <w:spacing w:after="0" w:line="428" w:lineRule="exact"/>
      <w:jc w:val="both"/>
    </w:pPr>
    <w:rPr>
      <w:rFonts w:ascii="Times New Roman" w:hAnsi="Times New Roman"/>
      <w:sz w:val="36"/>
      <w:szCs w:val="36"/>
      <w:lang w:val="ru-RU"/>
    </w:rPr>
  </w:style>
  <w:style w:type="character" w:customStyle="1" w:styleId="FontStyle21">
    <w:name w:val="Font Style21"/>
    <w:rsid w:val="00DB16A8"/>
    <w:rPr>
      <w:rFonts w:ascii="Times New Roman" w:hAnsi="Times New Roman" w:cs="Times New Roman"/>
      <w:sz w:val="20"/>
    </w:rPr>
  </w:style>
  <w:style w:type="character" w:customStyle="1" w:styleId="FontStyle37">
    <w:name w:val="Font Style37"/>
    <w:rsid w:val="00DB16A8"/>
    <w:rPr>
      <w:rFonts w:ascii="Times New Roman" w:hAnsi="Times New Roman" w:cs="Times New Roman"/>
      <w:sz w:val="20"/>
    </w:rPr>
  </w:style>
  <w:style w:type="character" w:customStyle="1" w:styleId="FontStyle14">
    <w:name w:val="Font Style14"/>
    <w:rsid w:val="00DB16A8"/>
    <w:rPr>
      <w:rFonts w:ascii="Times New Roman" w:hAnsi="Times New Roman" w:cs="Times New Roman"/>
      <w:sz w:val="22"/>
      <w:szCs w:val="22"/>
    </w:rPr>
  </w:style>
  <w:style w:type="character" w:customStyle="1" w:styleId="WW8Num2z0">
    <w:name w:val="WW8Num2z0"/>
    <w:rsid w:val="00DB16A8"/>
    <w:rPr>
      <w:rFonts w:ascii="Times New Roman" w:hAnsi="Times New Roman" w:cs="Times New Roman"/>
      <w:position w:val="0"/>
      <w:sz w:val="24"/>
      <w:vertAlign w:val="baseline"/>
    </w:rPr>
  </w:style>
  <w:style w:type="character" w:customStyle="1" w:styleId="WW8Num2z1">
    <w:name w:val="WW8Num2z1"/>
    <w:rsid w:val="00DB16A8"/>
    <w:rPr>
      <w:rFonts w:ascii="Courier New" w:hAnsi="Courier New" w:cs="Courier New"/>
      <w:position w:val="0"/>
      <w:sz w:val="24"/>
      <w:vertAlign w:val="baseline"/>
    </w:rPr>
  </w:style>
  <w:style w:type="character" w:customStyle="1" w:styleId="WW8Num2z2">
    <w:name w:val="WW8Num2z2"/>
    <w:rsid w:val="00DB16A8"/>
    <w:rPr>
      <w:rFonts w:ascii="Noto Sans Symbols" w:hAnsi="Noto Sans Symbols" w:cs="Noto Sans Symbols"/>
      <w:position w:val="0"/>
      <w:sz w:val="24"/>
      <w:vertAlign w:val="baseline"/>
    </w:rPr>
  </w:style>
  <w:style w:type="character" w:customStyle="1" w:styleId="1c">
    <w:name w:val="Шрифт абзацу за замовчуванням1"/>
    <w:rsid w:val="00DB16A8"/>
  </w:style>
  <w:style w:type="character" w:customStyle="1" w:styleId="WW8Num5z0">
    <w:name w:val="WW8Num5z0"/>
    <w:rsid w:val="00DB16A8"/>
    <w:rPr>
      <w:rFonts w:ascii="Symbol" w:hAnsi="Symbol" w:cs="Symbol" w:hint="default"/>
    </w:rPr>
  </w:style>
  <w:style w:type="character" w:customStyle="1" w:styleId="WW8Num6z0">
    <w:name w:val="WW8Num6z0"/>
    <w:rsid w:val="00DB16A8"/>
    <w:rPr>
      <w:rFonts w:ascii="Symbol" w:hAnsi="Symbol" w:cs="Symbol" w:hint="default"/>
    </w:rPr>
  </w:style>
  <w:style w:type="character" w:customStyle="1" w:styleId="WW8Num7z0">
    <w:name w:val="WW8Num7z0"/>
    <w:rsid w:val="00DB16A8"/>
    <w:rPr>
      <w:rFonts w:ascii="Symbol" w:hAnsi="Symbol" w:cs="Symbol" w:hint="default"/>
    </w:rPr>
  </w:style>
  <w:style w:type="character" w:customStyle="1" w:styleId="WW8Num8z0">
    <w:name w:val="WW8Num8z0"/>
    <w:rsid w:val="00DB16A8"/>
    <w:rPr>
      <w:rFonts w:ascii="Symbol" w:hAnsi="Symbol" w:cs="Symbol" w:hint="default"/>
    </w:rPr>
  </w:style>
  <w:style w:type="character" w:customStyle="1" w:styleId="WW8Num10z0">
    <w:name w:val="WW8Num10z0"/>
    <w:rsid w:val="00DB16A8"/>
    <w:rPr>
      <w:rFonts w:ascii="Symbol" w:hAnsi="Symbol" w:cs="Symbol" w:hint="default"/>
    </w:rPr>
  </w:style>
  <w:style w:type="character" w:customStyle="1" w:styleId="WW8Num11z0">
    <w:name w:val="WW8Num11z0"/>
    <w:rsid w:val="00DB16A8"/>
    <w:rPr>
      <w:position w:val="0"/>
      <w:sz w:val="24"/>
      <w:vertAlign w:val="baseline"/>
    </w:rPr>
  </w:style>
  <w:style w:type="character" w:customStyle="1" w:styleId="WW8Num13z0">
    <w:name w:val="WW8Num13z0"/>
    <w:rsid w:val="00DB16A8"/>
    <w:rPr>
      <w:rFonts w:ascii="Times New Roman" w:eastAsia="Times New Roman" w:hAnsi="Times New Roman" w:cs="Times New Roman" w:hint="default"/>
    </w:rPr>
  </w:style>
  <w:style w:type="character" w:customStyle="1" w:styleId="WW8Num13z1">
    <w:name w:val="WW8Num13z1"/>
    <w:rsid w:val="00DB16A8"/>
    <w:rPr>
      <w:rFonts w:ascii="Courier New" w:hAnsi="Courier New" w:cs="Courier New" w:hint="default"/>
    </w:rPr>
  </w:style>
  <w:style w:type="character" w:customStyle="1" w:styleId="WW8Num13z2">
    <w:name w:val="WW8Num13z2"/>
    <w:rsid w:val="00DB16A8"/>
    <w:rPr>
      <w:rFonts w:ascii="Wingdings" w:hAnsi="Wingdings" w:cs="Wingdings" w:hint="default"/>
    </w:rPr>
  </w:style>
  <w:style w:type="character" w:customStyle="1" w:styleId="WW8Num13z3">
    <w:name w:val="WW8Num13z3"/>
    <w:rsid w:val="00DB16A8"/>
    <w:rPr>
      <w:rFonts w:ascii="Symbol" w:hAnsi="Symbol" w:cs="Symbol" w:hint="default"/>
    </w:rPr>
  </w:style>
  <w:style w:type="character" w:customStyle="1" w:styleId="WW8Num14z0">
    <w:name w:val="WW8Num14z0"/>
    <w:rsid w:val="00DB16A8"/>
    <w:rPr>
      <w:rFonts w:ascii="Times New Roman" w:eastAsia="Times New Roman" w:hAnsi="Times New Roman" w:cs="Times New Roman" w:hint="default"/>
    </w:rPr>
  </w:style>
  <w:style w:type="character" w:customStyle="1" w:styleId="WW8Num14z1">
    <w:name w:val="WW8Num14z1"/>
    <w:rsid w:val="00DB16A8"/>
    <w:rPr>
      <w:rFonts w:ascii="Courier New" w:hAnsi="Courier New" w:cs="Courier New" w:hint="default"/>
    </w:rPr>
  </w:style>
  <w:style w:type="character" w:customStyle="1" w:styleId="WW8Num14z2">
    <w:name w:val="WW8Num14z2"/>
    <w:rsid w:val="00DB16A8"/>
    <w:rPr>
      <w:rFonts w:ascii="Wingdings" w:hAnsi="Wingdings" w:cs="Wingdings" w:hint="default"/>
    </w:rPr>
  </w:style>
  <w:style w:type="character" w:customStyle="1" w:styleId="WW8Num14z3">
    <w:name w:val="WW8Num14z3"/>
    <w:rsid w:val="00DB16A8"/>
    <w:rPr>
      <w:rFonts w:ascii="Symbol" w:hAnsi="Symbol" w:cs="Symbol" w:hint="default"/>
    </w:rPr>
  </w:style>
  <w:style w:type="character" w:customStyle="1" w:styleId="WW8Num16z0">
    <w:name w:val="WW8Num16z0"/>
    <w:rsid w:val="00DB16A8"/>
    <w:rPr>
      <w:rFonts w:cs="Times New Roman" w:hint="default"/>
    </w:rPr>
  </w:style>
  <w:style w:type="character" w:customStyle="1" w:styleId="WW8Num16z1">
    <w:name w:val="WW8Num16z1"/>
    <w:rsid w:val="00DB16A8"/>
    <w:rPr>
      <w:rFonts w:cs="Times New Roman"/>
    </w:rPr>
  </w:style>
  <w:style w:type="character" w:customStyle="1" w:styleId="WW8Num17z0">
    <w:name w:val="WW8Num17z0"/>
    <w:rsid w:val="00DB16A8"/>
    <w:rPr>
      <w:rFonts w:hint="default"/>
      <w:color w:val="000000"/>
    </w:rPr>
  </w:style>
  <w:style w:type="character" w:customStyle="1" w:styleId="WW8Num20z0">
    <w:name w:val="WW8Num20z0"/>
    <w:rsid w:val="00DB16A8"/>
    <w:rPr>
      <w:rFonts w:ascii="Times New Roman" w:eastAsia="Times New Roman" w:hAnsi="Times New Roman" w:cs="Times New Roman"/>
      <w:sz w:val="24"/>
    </w:rPr>
  </w:style>
  <w:style w:type="character" w:customStyle="1" w:styleId="WW8Num20z1">
    <w:name w:val="WW8Num20z1"/>
    <w:rsid w:val="00DB16A8"/>
    <w:rPr>
      <w:rFonts w:ascii="Courier New" w:eastAsia="SimSun" w:hAnsi="Courier New" w:cs="Times New Roman"/>
    </w:rPr>
  </w:style>
  <w:style w:type="character" w:customStyle="1" w:styleId="WW8Num20z2">
    <w:name w:val="WW8Num20z2"/>
    <w:rsid w:val="00DB16A8"/>
    <w:rPr>
      <w:rFonts w:ascii="Wingdings" w:eastAsia="SimSun" w:hAnsi="Wingdings" w:cs="Wingdings"/>
    </w:rPr>
  </w:style>
  <w:style w:type="character" w:customStyle="1" w:styleId="WW8Num20z3">
    <w:name w:val="WW8Num20z3"/>
    <w:rsid w:val="00DB16A8"/>
    <w:rPr>
      <w:rFonts w:ascii="Symbol" w:eastAsia="SimSun" w:hAnsi="Symbol" w:cs="Symbol"/>
    </w:rPr>
  </w:style>
  <w:style w:type="character" w:customStyle="1" w:styleId="WW8Num23z0">
    <w:name w:val="WW8Num23z0"/>
    <w:rsid w:val="00DB16A8"/>
    <w:rPr>
      <w:rFonts w:hint="default"/>
    </w:rPr>
  </w:style>
  <w:style w:type="character" w:customStyle="1" w:styleId="WW8Num24z0">
    <w:name w:val="WW8Num24z0"/>
    <w:rsid w:val="00DB16A8"/>
    <w:rPr>
      <w:rFonts w:ascii="Times New Roman" w:eastAsia="Times New Roman" w:hAnsi="Times New Roman" w:cs="Times New Roman" w:hint="default"/>
    </w:rPr>
  </w:style>
  <w:style w:type="character" w:customStyle="1" w:styleId="WW8Num24z1">
    <w:name w:val="WW8Num24z1"/>
    <w:rsid w:val="00DB16A8"/>
    <w:rPr>
      <w:rFonts w:ascii="Courier New" w:hAnsi="Courier New" w:cs="Courier New" w:hint="default"/>
    </w:rPr>
  </w:style>
  <w:style w:type="character" w:customStyle="1" w:styleId="WW8Num24z2">
    <w:name w:val="WW8Num24z2"/>
    <w:rsid w:val="00DB16A8"/>
    <w:rPr>
      <w:rFonts w:ascii="Wingdings" w:hAnsi="Wingdings" w:cs="Wingdings" w:hint="default"/>
    </w:rPr>
  </w:style>
  <w:style w:type="character" w:customStyle="1" w:styleId="WW8Num24z3">
    <w:name w:val="WW8Num24z3"/>
    <w:rsid w:val="00DB16A8"/>
    <w:rPr>
      <w:rFonts w:ascii="Symbol" w:hAnsi="Symbol" w:cs="Symbol" w:hint="default"/>
    </w:rPr>
  </w:style>
  <w:style w:type="character" w:customStyle="1" w:styleId="WW8Num26z0">
    <w:name w:val="WW8Num26z0"/>
    <w:rsid w:val="00DB16A8"/>
    <w:rPr>
      <w:rFonts w:ascii="Times New Roman" w:eastAsia="Times New Roman" w:hAnsi="Times New Roman" w:cs="Times New Roman"/>
      <w:position w:val="0"/>
      <w:sz w:val="24"/>
      <w:vertAlign w:val="baseline"/>
    </w:rPr>
  </w:style>
  <w:style w:type="character" w:customStyle="1" w:styleId="WW8Num26z1">
    <w:name w:val="WW8Num26z1"/>
    <w:rsid w:val="00DB16A8"/>
    <w:rPr>
      <w:rFonts w:ascii="Courier New" w:eastAsia="Courier New" w:hAnsi="Courier New" w:cs="Courier New"/>
      <w:position w:val="0"/>
      <w:sz w:val="24"/>
      <w:vertAlign w:val="baseline"/>
    </w:rPr>
  </w:style>
  <w:style w:type="character" w:customStyle="1" w:styleId="WW8Num26z2">
    <w:name w:val="WW8Num26z2"/>
    <w:rsid w:val="00DB16A8"/>
    <w:rPr>
      <w:rFonts w:ascii="Noto Sans Symbols" w:eastAsia="Noto Sans Symbols" w:hAnsi="Noto Sans Symbols" w:cs="Noto Sans Symbols"/>
      <w:position w:val="0"/>
      <w:sz w:val="24"/>
      <w:vertAlign w:val="baseline"/>
    </w:rPr>
  </w:style>
  <w:style w:type="character" w:customStyle="1" w:styleId="WW8Num27z0">
    <w:name w:val="WW8Num27z0"/>
    <w:rsid w:val="00DB16A8"/>
    <w:rPr>
      <w:rFonts w:ascii="Times New Roman" w:eastAsia="Times New Roman" w:hAnsi="Times New Roman" w:cs="Times New Roman"/>
    </w:rPr>
  </w:style>
  <w:style w:type="character" w:customStyle="1" w:styleId="WW8Num27z1">
    <w:name w:val="WW8Num27z1"/>
    <w:rsid w:val="00DB16A8"/>
    <w:rPr>
      <w:rFonts w:ascii="Symbol" w:eastAsia="Times New Roman" w:hAnsi="Symbol" w:cs="Symbol"/>
    </w:rPr>
  </w:style>
  <w:style w:type="character" w:customStyle="1" w:styleId="WW8Num27z2">
    <w:name w:val="WW8Num27z2"/>
    <w:rsid w:val="00DB16A8"/>
    <w:rPr>
      <w:rFonts w:ascii="Wingdings" w:eastAsia="SimSun" w:hAnsi="Wingdings" w:cs="Wingdings"/>
    </w:rPr>
  </w:style>
  <w:style w:type="character" w:customStyle="1" w:styleId="WW8Num27z3">
    <w:name w:val="WW8Num27z3"/>
    <w:rsid w:val="00DB16A8"/>
    <w:rPr>
      <w:rFonts w:ascii="Symbol" w:eastAsia="SimSun" w:hAnsi="Symbol" w:cs="Symbol"/>
    </w:rPr>
  </w:style>
  <w:style w:type="character" w:customStyle="1" w:styleId="WW8Num27z4">
    <w:name w:val="WW8Num27z4"/>
    <w:rsid w:val="00DB16A8"/>
    <w:rPr>
      <w:rFonts w:ascii="Courier New" w:eastAsia="SimSun" w:hAnsi="Courier New" w:cs="Times New Roman"/>
    </w:rPr>
  </w:style>
  <w:style w:type="character" w:customStyle="1" w:styleId="WW8Num30z0">
    <w:name w:val="WW8Num30z0"/>
    <w:rsid w:val="00DB16A8"/>
    <w:rPr>
      <w:rFonts w:cs="Times New Roman"/>
    </w:rPr>
  </w:style>
  <w:style w:type="character" w:customStyle="1" w:styleId="afff7">
    <w:name w:val="Основной шрифт абзаца"/>
    <w:rsid w:val="00DB16A8"/>
  </w:style>
  <w:style w:type="character" w:customStyle="1" w:styleId="afff8">
    <w:name w:val="Подзаголовок Знак"/>
    <w:rsid w:val="00DB16A8"/>
    <w:rPr>
      <w:rFonts w:ascii="Georgia" w:eastAsia="Georgia" w:hAnsi="Georgia" w:cs="Georgia"/>
      <w:i/>
      <w:color w:val="666666"/>
      <w:sz w:val="48"/>
      <w:szCs w:val="48"/>
    </w:rPr>
  </w:style>
  <w:style w:type="character" w:customStyle="1" w:styleId="HTML2">
    <w:name w:val="Стандартный HTML Знак"/>
    <w:rsid w:val="00DB16A8"/>
    <w:rPr>
      <w:rFonts w:ascii="Courier New" w:eastAsia="Times New Roman" w:hAnsi="Courier New" w:cs="Times New Roman"/>
      <w:sz w:val="20"/>
      <w:szCs w:val="20"/>
    </w:rPr>
  </w:style>
  <w:style w:type="character" w:customStyle="1" w:styleId="afff9">
    <w:name w:val="Знак примечания"/>
    <w:rsid w:val="00DB16A8"/>
    <w:rPr>
      <w:rFonts w:cs="Times New Roman"/>
      <w:sz w:val="16"/>
      <w:szCs w:val="16"/>
    </w:rPr>
  </w:style>
  <w:style w:type="character" w:customStyle="1" w:styleId="61">
    <w:name w:val="Текст выноски Знак6"/>
    <w:rsid w:val="00DB16A8"/>
    <w:rPr>
      <w:rFonts w:ascii="Segoe UI" w:hAnsi="Segoe UI" w:cs="Segoe UI"/>
      <w:sz w:val="18"/>
      <w:szCs w:val="18"/>
    </w:rPr>
  </w:style>
  <w:style w:type="character" w:customStyle="1" w:styleId="91">
    <w:name w:val="Текст примечания Знак9"/>
    <w:rsid w:val="00DB16A8"/>
    <w:rPr>
      <w:rFonts w:ascii="Calibri" w:hAnsi="Calibri" w:cs="Calibri"/>
      <w:sz w:val="20"/>
      <w:szCs w:val="20"/>
    </w:rPr>
  </w:style>
  <w:style w:type="character" w:customStyle="1" w:styleId="2c">
    <w:name w:val="Тема примечания Знак2"/>
    <w:rsid w:val="00DB16A8"/>
    <w:rPr>
      <w:rFonts w:ascii="Calibri" w:hAnsi="Calibri" w:cs="Calibri"/>
      <w:b/>
      <w:bCs/>
      <w:sz w:val="20"/>
      <w:szCs w:val="20"/>
    </w:rPr>
  </w:style>
  <w:style w:type="character" w:customStyle="1" w:styleId="1d">
    <w:name w:val="Текст выноски Знак1"/>
    <w:rsid w:val="00DB16A8"/>
    <w:rPr>
      <w:rFonts w:eastAsia="Times New Roman" w:cs="Times New Roman"/>
      <w:sz w:val="16"/>
      <w:szCs w:val="16"/>
      <w:lang w:val="x-none"/>
    </w:rPr>
  </w:style>
  <w:style w:type="character" w:customStyle="1" w:styleId="2d">
    <w:name w:val="Текст выноски Знак2"/>
    <w:rsid w:val="00DB16A8"/>
    <w:rPr>
      <w:rFonts w:ascii="Segoe UI" w:hAnsi="Segoe UI" w:cs="Segoe UI"/>
      <w:sz w:val="18"/>
      <w:szCs w:val="18"/>
    </w:rPr>
  </w:style>
  <w:style w:type="character" w:customStyle="1" w:styleId="42">
    <w:name w:val="Текст примечания Знак4"/>
    <w:rsid w:val="00DB16A8"/>
    <w:rPr>
      <w:rFonts w:ascii="Calibri" w:hAnsi="Calibri" w:cs="Calibri"/>
      <w:sz w:val="20"/>
      <w:szCs w:val="20"/>
    </w:rPr>
  </w:style>
  <w:style w:type="character" w:customStyle="1" w:styleId="92">
    <w:name w:val="Тема примечания Знак9"/>
    <w:rsid w:val="00DB16A8"/>
    <w:rPr>
      <w:rFonts w:ascii="Calibri" w:hAnsi="Calibri" w:cs="Calibri"/>
      <w:b/>
      <w:bCs/>
      <w:sz w:val="20"/>
      <w:szCs w:val="20"/>
    </w:rPr>
  </w:style>
  <w:style w:type="character" w:customStyle="1" w:styleId="1e">
    <w:name w:val="Тема примечания Знак1"/>
    <w:rsid w:val="00DB16A8"/>
    <w:rPr>
      <w:rFonts w:cs="Times New Roman"/>
      <w:b/>
      <w:bCs/>
    </w:rPr>
  </w:style>
  <w:style w:type="character" w:customStyle="1" w:styleId="qadkppname">
    <w:name w:val="qa_dkpp_name"/>
    <w:rsid w:val="00DB16A8"/>
  </w:style>
  <w:style w:type="character" w:customStyle="1" w:styleId="130">
    <w:name w:val="Текст примечания Знак13"/>
    <w:rsid w:val="00DB16A8"/>
    <w:rPr>
      <w:rFonts w:ascii="Calibri" w:hAnsi="Calibri" w:cs="Calibri"/>
      <w:sz w:val="20"/>
      <w:szCs w:val="20"/>
    </w:rPr>
  </w:style>
  <w:style w:type="character" w:customStyle="1" w:styleId="100">
    <w:name w:val="Текст выноски Знак10"/>
    <w:rsid w:val="00DB16A8"/>
    <w:rPr>
      <w:rFonts w:ascii="Tahoma" w:hAnsi="Tahoma" w:cs="Tahoma"/>
      <w:sz w:val="16"/>
      <w:szCs w:val="16"/>
    </w:rPr>
  </w:style>
  <w:style w:type="character" w:customStyle="1" w:styleId="52">
    <w:name w:val="Текст примечания Знак5"/>
    <w:rsid w:val="00DB16A8"/>
    <w:rPr>
      <w:rFonts w:ascii="Calibri" w:hAnsi="Calibri" w:cs="Calibri"/>
      <w:sz w:val="20"/>
      <w:szCs w:val="20"/>
    </w:rPr>
  </w:style>
  <w:style w:type="character" w:customStyle="1" w:styleId="120">
    <w:name w:val="Текст выноски Знак12"/>
    <w:rsid w:val="00DB16A8"/>
    <w:rPr>
      <w:rFonts w:ascii="Tahoma" w:hAnsi="Tahoma" w:cs="Tahoma"/>
      <w:sz w:val="16"/>
      <w:szCs w:val="16"/>
    </w:rPr>
  </w:style>
  <w:style w:type="character" w:customStyle="1" w:styleId="2e">
    <w:name w:val="Текст примечания Знак2"/>
    <w:rsid w:val="00DB16A8"/>
    <w:rPr>
      <w:rFonts w:ascii="Calibri" w:hAnsi="Calibri" w:cs="Calibri"/>
      <w:sz w:val="20"/>
      <w:szCs w:val="20"/>
    </w:rPr>
  </w:style>
  <w:style w:type="character" w:customStyle="1" w:styleId="53">
    <w:name w:val="Текст выноски Знак5"/>
    <w:rsid w:val="00DB16A8"/>
    <w:rPr>
      <w:rFonts w:ascii="Segoe UI" w:hAnsi="Segoe UI" w:cs="Segoe UI"/>
      <w:sz w:val="18"/>
      <w:szCs w:val="18"/>
    </w:rPr>
  </w:style>
  <w:style w:type="character" w:customStyle="1" w:styleId="131">
    <w:name w:val="Текст выноски Знак13"/>
    <w:rsid w:val="00DB16A8"/>
    <w:rPr>
      <w:rFonts w:ascii="Tahoma" w:hAnsi="Tahoma" w:cs="Tahoma"/>
      <w:sz w:val="16"/>
      <w:szCs w:val="16"/>
    </w:rPr>
  </w:style>
  <w:style w:type="character" w:customStyle="1" w:styleId="54">
    <w:name w:val="Тема примечания Знак5"/>
    <w:rsid w:val="00DB16A8"/>
    <w:rPr>
      <w:rFonts w:ascii="Calibri" w:hAnsi="Calibri" w:cs="Calibri"/>
      <w:b/>
      <w:bCs/>
      <w:sz w:val="20"/>
      <w:szCs w:val="20"/>
    </w:rPr>
  </w:style>
  <w:style w:type="character" w:customStyle="1" w:styleId="132">
    <w:name w:val="Тема примечания Знак13"/>
    <w:rsid w:val="00DB16A8"/>
    <w:rPr>
      <w:rFonts w:ascii="Calibri" w:hAnsi="Calibri" w:cs="Calibri"/>
      <w:b/>
      <w:bCs/>
      <w:sz w:val="20"/>
      <w:szCs w:val="20"/>
    </w:rPr>
  </w:style>
  <w:style w:type="character" w:customStyle="1" w:styleId="7">
    <w:name w:val="Тема примечания Знак7"/>
    <w:rsid w:val="00DB16A8"/>
    <w:rPr>
      <w:rFonts w:ascii="Calibri" w:hAnsi="Calibri" w:cs="Calibri"/>
      <w:b/>
      <w:bCs/>
      <w:sz w:val="20"/>
      <w:szCs w:val="20"/>
    </w:rPr>
  </w:style>
  <w:style w:type="character" w:customStyle="1" w:styleId="93">
    <w:name w:val="Текст выноски Знак9"/>
    <w:rsid w:val="00DB16A8"/>
    <w:rPr>
      <w:rFonts w:ascii="Tahoma" w:hAnsi="Tahoma" w:cs="Tahoma"/>
      <w:sz w:val="16"/>
      <w:szCs w:val="16"/>
    </w:rPr>
  </w:style>
  <w:style w:type="character" w:customStyle="1" w:styleId="1f">
    <w:name w:val="Текст примечания Знак1"/>
    <w:rsid w:val="00DB16A8"/>
    <w:rPr>
      <w:rFonts w:cs="Times New Roman"/>
    </w:rPr>
  </w:style>
  <w:style w:type="character" w:customStyle="1" w:styleId="121">
    <w:name w:val="Тема примечания Знак12"/>
    <w:rsid w:val="00DB16A8"/>
    <w:rPr>
      <w:rFonts w:ascii="Calibri" w:hAnsi="Calibri" w:cs="Calibri"/>
      <w:b/>
      <w:bCs/>
      <w:sz w:val="20"/>
      <w:szCs w:val="20"/>
    </w:rPr>
  </w:style>
  <w:style w:type="character" w:customStyle="1" w:styleId="43">
    <w:name w:val="Текст выноски Знак4"/>
    <w:rsid w:val="00DB16A8"/>
    <w:rPr>
      <w:rFonts w:ascii="Segoe UI" w:hAnsi="Segoe UI" w:cs="Segoe UI"/>
      <w:sz w:val="18"/>
      <w:szCs w:val="18"/>
    </w:rPr>
  </w:style>
  <w:style w:type="character" w:customStyle="1" w:styleId="62">
    <w:name w:val="Текст примечания Знак6"/>
    <w:rsid w:val="00DB16A8"/>
    <w:rPr>
      <w:rFonts w:ascii="Calibri" w:hAnsi="Calibri" w:cs="Calibri"/>
      <w:sz w:val="20"/>
      <w:szCs w:val="20"/>
    </w:rPr>
  </w:style>
  <w:style w:type="character" w:customStyle="1" w:styleId="38">
    <w:name w:val="Текст примечания Знак3"/>
    <w:rsid w:val="00DB16A8"/>
    <w:rPr>
      <w:rFonts w:ascii="Calibri" w:hAnsi="Calibri" w:cs="Calibri"/>
      <w:sz w:val="20"/>
      <w:szCs w:val="20"/>
    </w:rPr>
  </w:style>
  <w:style w:type="character" w:customStyle="1" w:styleId="8">
    <w:name w:val="Текст примечания Знак8"/>
    <w:rsid w:val="00DB16A8"/>
    <w:rPr>
      <w:rFonts w:ascii="Calibri" w:hAnsi="Calibri" w:cs="Calibri"/>
      <w:sz w:val="20"/>
      <w:szCs w:val="20"/>
    </w:rPr>
  </w:style>
  <w:style w:type="character" w:customStyle="1" w:styleId="39">
    <w:name w:val="Текст выноски Знак3"/>
    <w:rsid w:val="00DB16A8"/>
    <w:rPr>
      <w:rFonts w:ascii="Segoe UI" w:hAnsi="Segoe UI" w:cs="Segoe UI"/>
      <w:sz w:val="18"/>
      <w:szCs w:val="18"/>
    </w:rPr>
  </w:style>
  <w:style w:type="character" w:customStyle="1" w:styleId="113">
    <w:name w:val="Текст примечания Знак11"/>
    <w:rsid w:val="00DB16A8"/>
    <w:rPr>
      <w:rFonts w:ascii="Calibri" w:hAnsi="Calibri" w:cs="Calibri"/>
      <w:sz w:val="20"/>
      <w:szCs w:val="20"/>
    </w:rPr>
  </w:style>
  <w:style w:type="character" w:customStyle="1" w:styleId="70">
    <w:name w:val="Текст примечания Знак7"/>
    <w:rsid w:val="00DB16A8"/>
    <w:rPr>
      <w:rFonts w:ascii="Calibri" w:hAnsi="Calibri" w:cs="Calibri"/>
      <w:sz w:val="20"/>
      <w:szCs w:val="20"/>
    </w:rPr>
  </w:style>
  <w:style w:type="character" w:customStyle="1" w:styleId="101">
    <w:name w:val="Тема примечания Знак10"/>
    <w:rsid w:val="00DB16A8"/>
    <w:rPr>
      <w:rFonts w:ascii="Calibri" w:hAnsi="Calibri" w:cs="Calibri"/>
      <w:b/>
      <w:bCs/>
      <w:sz w:val="20"/>
      <w:szCs w:val="20"/>
    </w:rPr>
  </w:style>
  <w:style w:type="character" w:customStyle="1" w:styleId="63">
    <w:name w:val="Тема примечания Знак6"/>
    <w:rsid w:val="00DB16A8"/>
    <w:rPr>
      <w:rFonts w:ascii="Calibri" w:hAnsi="Calibri" w:cs="Calibri"/>
      <w:b/>
      <w:bCs/>
      <w:sz w:val="20"/>
      <w:szCs w:val="20"/>
    </w:rPr>
  </w:style>
  <w:style w:type="character" w:customStyle="1" w:styleId="122">
    <w:name w:val="Текст примечания Знак12"/>
    <w:rsid w:val="00DB16A8"/>
    <w:rPr>
      <w:rFonts w:ascii="Calibri" w:hAnsi="Calibri" w:cs="Calibri"/>
      <w:sz w:val="20"/>
      <w:szCs w:val="20"/>
    </w:rPr>
  </w:style>
  <w:style w:type="character" w:customStyle="1" w:styleId="80">
    <w:name w:val="Текст выноски Знак8"/>
    <w:rsid w:val="00DB16A8"/>
    <w:rPr>
      <w:rFonts w:ascii="Tahoma" w:hAnsi="Tahoma" w:cs="Tahoma"/>
      <w:sz w:val="16"/>
      <w:szCs w:val="16"/>
    </w:rPr>
  </w:style>
  <w:style w:type="character" w:customStyle="1" w:styleId="81">
    <w:name w:val="Тема примечания Знак8"/>
    <w:rsid w:val="00DB16A8"/>
    <w:rPr>
      <w:rFonts w:ascii="Calibri" w:hAnsi="Calibri" w:cs="Calibri"/>
      <w:b/>
      <w:bCs/>
      <w:sz w:val="20"/>
      <w:szCs w:val="20"/>
    </w:rPr>
  </w:style>
  <w:style w:type="character" w:customStyle="1" w:styleId="102">
    <w:name w:val="Текст примечания Знак10"/>
    <w:rsid w:val="00DB16A8"/>
    <w:rPr>
      <w:rFonts w:ascii="Calibri" w:hAnsi="Calibri" w:cs="Calibri"/>
      <w:sz w:val="20"/>
      <w:szCs w:val="20"/>
    </w:rPr>
  </w:style>
  <w:style w:type="character" w:customStyle="1" w:styleId="210">
    <w:name w:val="Основной текст (2) + 10"/>
    <w:rsid w:val="00DB16A8"/>
    <w:rPr>
      <w:rFonts w:eastAsia="Times New Roman"/>
      <w:color w:val="000000"/>
      <w:sz w:val="21"/>
      <w:lang w:val="uk-UA"/>
    </w:rPr>
  </w:style>
  <w:style w:type="character" w:customStyle="1" w:styleId="2101">
    <w:name w:val="Основной текст (2) + 101"/>
    <w:rsid w:val="00DB16A8"/>
    <w:rPr>
      <w:rFonts w:eastAsia="Times New Roman"/>
      <w:color w:val="000000"/>
      <w:sz w:val="21"/>
      <w:lang w:val="uk-UA"/>
    </w:rPr>
  </w:style>
  <w:style w:type="character" w:customStyle="1" w:styleId="apple-converted-space">
    <w:name w:val="apple-converted-space"/>
    <w:rsid w:val="00DB16A8"/>
    <w:rPr>
      <w:rFonts w:cs="Times New Roman"/>
    </w:rPr>
  </w:style>
  <w:style w:type="character" w:customStyle="1" w:styleId="71">
    <w:name w:val="Текст выноски Знак7"/>
    <w:rsid w:val="00DB16A8"/>
    <w:rPr>
      <w:rFonts w:ascii="Segoe UI" w:hAnsi="Segoe UI" w:cs="Segoe UI"/>
      <w:sz w:val="18"/>
      <w:szCs w:val="18"/>
    </w:rPr>
  </w:style>
  <w:style w:type="character" w:customStyle="1" w:styleId="114">
    <w:name w:val="Текст выноски Знак11"/>
    <w:rsid w:val="00DB16A8"/>
    <w:rPr>
      <w:rFonts w:ascii="Tahoma" w:hAnsi="Tahoma" w:cs="Tahoma"/>
      <w:sz w:val="16"/>
      <w:szCs w:val="16"/>
    </w:rPr>
  </w:style>
  <w:style w:type="character" w:customStyle="1" w:styleId="115">
    <w:name w:val="Тема примечания Знак11"/>
    <w:rsid w:val="00DB16A8"/>
    <w:rPr>
      <w:rFonts w:ascii="Calibri" w:hAnsi="Calibri" w:cs="Calibri"/>
      <w:b/>
      <w:bCs/>
      <w:sz w:val="20"/>
      <w:szCs w:val="20"/>
    </w:rPr>
  </w:style>
  <w:style w:type="character" w:customStyle="1" w:styleId="44">
    <w:name w:val="Тема примечания Знак4"/>
    <w:rsid w:val="00DB16A8"/>
    <w:rPr>
      <w:rFonts w:ascii="Calibri" w:hAnsi="Calibri" w:cs="Calibri"/>
      <w:b/>
      <w:bCs/>
      <w:sz w:val="20"/>
      <w:szCs w:val="20"/>
    </w:rPr>
  </w:style>
  <w:style w:type="character" w:customStyle="1" w:styleId="3a">
    <w:name w:val="Тема примечания Знак3"/>
    <w:rsid w:val="00DB16A8"/>
    <w:rPr>
      <w:rFonts w:ascii="Calibri" w:hAnsi="Calibri" w:cs="Calibri"/>
      <w:b/>
      <w:bCs/>
      <w:sz w:val="20"/>
      <w:szCs w:val="20"/>
    </w:rPr>
  </w:style>
  <w:style w:type="character" w:customStyle="1" w:styleId="140">
    <w:name w:val="Текст выноски Знак14"/>
    <w:rsid w:val="00DB16A8"/>
    <w:rPr>
      <w:rFonts w:ascii="Segoe UI" w:hAnsi="Segoe UI" w:cs="Segoe UI"/>
      <w:sz w:val="18"/>
      <w:szCs w:val="18"/>
    </w:rPr>
  </w:style>
  <w:style w:type="character" w:customStyle="1" w:styleId="1433">
    <w:name w:val="Текст выноски Знак1433"/>
    <w:rsid w:val="00DB16A8"/>
    <w:rPr>
      <w:rFonts w:ascii="Segoe UI" w:hAnsi="Segoe UI" w:cs="Segoe UI"/>
      <w:sz w:val="18"/>
      <w:szCs w:val="18"/>
      <w:lang w:val="uk-UA"/>
    </w:rPr>
  </w:style>
  <w:style w:type="character" w:customStyle="1" w:styleId="1432">
    <w:name w:val="Текст выноски Знак1432"/>
    <w:rsid w:val="00DB16A8"/>
    <w:rPr>
      <w:rFonts w:ascii="Segoe UI" w:hAnsi="Segoe UI" w:cs="Segoe UI"/>
      <w:sz w:val="18"/>
      <w:szCs w:val="18"/>
      <w:lang w:val="uk-UA"/>
    </w:rPr>
  </w:style>
  <w:style w:type="character" w:customStyle="1" w:styleId="1431">
    <w:name w:val="Текст выноски Знак1431"/>
    <w:rsid w:val="00DB16A8"/>
    <w:rPr>
      <w:rFonts w:ascii="Segoe UI" w:hAnsi="Segoe UI" w:cs="Segoe UI"/>
      <w:sz w:val="18"/>
      <w:szCs w:val="18"/>
      <w:lang w:val="uk-UA"/>
    </w:rPr>
  </w:style>
  <w:style w:type="character" w:customStyle="1" w:styleId="1430">
    <w:name w:val="Текст выноски Знак1430"/>
    <w:rsid w:val="00DB16A8"/>
    <w:rPr>
      <w:rFonts w:ascii="Segoe UI" w:hAnsi="Segoe UI" w:cs="Segoe UI"/>
      <w:sz w:val="18"/>
      <w:szCs w:val="18"/>
      <w:lang w:val="uk-UA"/>
    </w:rPr>
  </w:style>
  <w:style w:type="character" w:customStyle="1" w:styleId="1429">
    <w:name w:val="Текст выноски Знак1429"/>
    <w:rsid w:val="00DB16A8"/>
    <w:rPr>
      <w:rFonts w:ascii="Segoe UI" w:hAnsi="Segoe UI" w:cs="Segoe UI"/>
      <w:sz w:val="18"/>
      <w:szCs w:val="18"/>
      <w:lang w:val="uk-UA"/>
    </w:rPr>
  </w:style>
  <w:style w:type="character" w:customStyle="1" w:styleId="1428">
    <w:name w:val="Текст выноски Знак1428"/>
    <w:rsid w:val="00DB16A8"/>
    <w:rPr>
      <w:rFonts w:ascii="Tahoma" w:hAnsi="Tahoma" w:cs="Tahoma"/>
      <w:sz w:val="16"/>
      <w:szCs w:val="16"/>
    </w:rPr>
  </w:style>
  <w:style w:type="character" w:customStyle="1" w:styleId="1427">
    <w:name w:val="Текст выноски Знак1427"/>
    <w:rsid w:val="00DB16A8"/>
    <w:rPr>
      <w:rFonts w:ascii="Segoe UI" w:hAnsi="Segoe UI" w:cs="Segoe UI"/>
      <w:sz w:val="18"/>
      <w:szCs w:val="18"/>
      <w:lang w:val="uk-UA"/>
    </w:rPr>
  </w:style>
  <w:style w:type="character" w:customStyle="1" w:styleId="1426">
    <w:name w:val="Текст выноски Знак1426"/>
    <w:rsid w:val="00DB16A8"/>
    <w:rPr>
      <w:rFonts w:ascii="Segoe UI" w:hAnsi="Segoe UI" w:cs="Segoe UI"/>
      <w:sz w:val="18"/>
      <w:szCs w:val="18"/>
      <w:lang w:val="uk-UA"/>
    </w:rPr>
  </w:style>
  <w:style w:type="character" w:customStyle="1" w:styleId="1425">
    <w:name w:val="Текст выноски Знак1425"/>
    <w:rsid w:val="00DB16A8"/>
    <w:rPr>
      <w:rFonts w:ascii="Segoe UI" w:hAnsi="Segoe UI" w:cs="Segoe UI"/>
      <w:sz w:val="18"/>
      <w:szCs w:val="18"/>
      <w:lang w:val="uk-UA"/>
    </w:rPr>
  </w:style>
  <w:style w:type="character" w:customStyle="1" w:styleId="1424">
    <w:name w:val="Текст выноски Знак1424"/>
    <w:rsid w:val="00DB16A8"/>
    <w:rPr>
      <w:rFonts w:ascii="Tahoma" w:hAnsi="Tahoma" w:cs="Tahoma"/>
      <w:sz w:val="16"/>
      <w:szCs w:val="16"/>
    </w:rPr>
  </w:style>
  <w:style w:type="character" w:customStyle="1" w:styleId="1423">
    <w:name w:val="Текст выноски Знак1423"/>
    <w:rsid w:val="00DB16A8"/>
    <w:rPr>
      <w:rFonts w:ascii="Tahoma" w:hAnsi="Tahoma" w:cs="Tahoma"/>
      <w:sz w:val="16"/>
      <w:szCs w:val="16"/>
    </w:rPr>
  </w:style>
  <w:style w:type="character" w:customStyle="1" w:styleId="1422">
    <w:name w:val="Текст выноски Знак1422"/>
    <w:rsid w:val="00DB16A8"/>
    <w:rPr>
      <w:rFonts w:ascii="Tahoma" w:hAnsi="Tahoma" w:cs="Tahoma"/>
      <w:sz w:val="16"/>
      <w:szCs w:val="16"/>
    </w:rPr>
  </w:style>
  <w:style w:type="character" w:customStyle="1" w:styleId="1421">
    <w:name w:val="Текст выноски Знак1421"/>
    <w:rsid w:val="00DB16A8"/>
    <w:rPr>
      <w:rFonts w:ascii="Segoe UI" w:hAnsi="Segoe UI" w:cs="Segoe UI"/>
      <w:sz w:val="18"/>
      <w:szCs w:val="18"/>
      <w:lang w:val="uk-UA"/>
    </w:rPr>
  </w:style>
  <w:style w:type="character" w:customStyle="1" w:styleId="1420">
    <w:name w:val="Текст выноски Знак1420"/>
    <w:rsid w:val="00DB16A8"/>
    <w:rPr>
      <w:rFonts w:ascii="Segoe UI" w:hAnsi="Segoe UI" w:cs="Segoe UI"/>
      <w:sz w:val="18"/>
      <w:szCs w:val="18"/>
      <w:lang w:val="uk-UA"/>
    </w:rPr>
  </w:style>
  <w:style w:type="character" w:customStyle="1" w:styleId="1419">
    <w:name w:val="Текст выноски Знак1419"/>
    <w:rsid w:val="00DB16A8"/>
    <w:rPr>
      <w:rFonts w:ascii="Segoe UI" w:hAnsi="Segoe UI" w:cs="Segoe UI"/>
      <w:sz w:val="18"/>
      <w:szCs w:val="18"/>
      <w:lang w:val="uk-UA"/>
    </w:rPr>
  </w:style>
  <w:style w:type="character" w:customStyle="1" w:styleId="1418">
    <w:name w:val="Текст выноски Знак1418"/>
    <w:rsid w:val="00DB16A8"/>
    <w:rPr>
      <w:rFonts w:ascii="Segoe UI" w:hAnsi="Segoe UI" w:cs="Segoe UI"/>
      <w:sz w:val="18"/>
      <w:szCs w:val="18"/>
      <w:lang w:val="uk-UA"/>
    </w:rPr>
  </w:style>
  <w:style w:type="character" w:customStyle="1" w:styleId="1417">
    <w:name w:val="Текст выноски Знак1417"/>
    <w:rsid w:val="00DB16A8"/>
    <w:rPr>
      <w:rFonts w:ascii="Segoe UI" w:hAnsi="Segoe UI" w:cs="Segoe UI"/>
      <w:sz w:val="18"/>
      <w:szCs w:val="18"/>
      <w:lang w:val="uk-UA"/>
    </w:rPr>
  </w:style>
  <w:style w:type="character" w:customStyle="1" w:styleId="1416">
    <w:name w:val="Текст выноски Знак1416"/>
    <w:rsid w:val="00DB16A8"/>
    <w:rPr>
      <w:rFonts w:ascii="Segoe UI" w:hAnsi="Segoe UI" w:cs="Segoe UI"/>
      <w:sz w:val="18"/>
      <w:szCs w:val="18"/>
      <w:lang w:val="uk-UA"/>
    </w:rPr>
  </w:style>
  <w:style w:type="character" w:customStyle="1" w:styleId="1415">
    <w:name w:val="Текст выноски Знак1415"/>
    <w:rsid w:val="00DB16A8"/>
    <w:rPr>
      <w:rFonts w:ascii="Tahoma" w:hAnsi="Tahoma" w:cs="Tahoma"/>
      <w:sz w:val="16"/>
      <w:szCs w:val="16"/>
    </w:rPr>
  </w:style>
  <w:style w:type="character" w:customStyle="1" w:styleId="1414">
    <w:name w:val="Текст выноски Знак1414"/>
    <w:rsid w:val="00DB16A8"/>
    <w:rPr>
      <w:rFonts w:ascii="Tahoma" w:hAnsi="Tahoma" w:cs="Tahoma"/>
      <w:sz w:val="16"/>
      <w:szCs w:val="16"/>
    </w:rPr>
  </w:style>
  <w:style w:type="character" w:customStyle="1" w:styleId="1413">
    <w:name w:val="Текст выноски Знак1413"/>
    <w:rsid w:val="00DB16A8"/>
    <w:rPr>
      <w:rFonts w:ascii="Tahoma" w:hAnsi="Tahoma" w:cs="Tahoma"/>
      <w:sz w:val="16"/>
      <w:szCs w:val="16"/>
    </w:rPr>
  </w:style>
  <w:style w:type="character" w:customStyle="1" w:styleId="1412">
    <w:name w:val="Текст выноски Знак1412"/>
    <w:rsid w:val="00DB16A8"/>
    <w:rPr>
      <w:rFonts w:ascii="Tahoma" w:hAnsi="Tahoma" w:cs="Tahoma"/>
      <w:sz w:val="16"/>
      <w:szCs w:val="16"/>
    </w:rPr>
  </w:style>
  <w:style w:type="character" w:customStyle="1" w:styleId="1411">
    <w:name w:val="Текст выноски Знак1411"/>
    <w:rsid w:val="00DB16A8"/>
    <w:rPr>
      <w:rFonts w:ascii="Tahoma" w:hAnsi="Tahoma" w:cs="Tahoma"/>
      <w:sz w:val="16"/>
      <w:szCs w:val="16"/>
    </w:rPr>
  </w:style>
  <w:style w:type="character" w:customStyle="1" w:styleId="1410">
    <w:name w:val="Текст выноски Знак1410"/>
    <w:rsid w:val="00DB16A8"/>
    <w:rPr>
      <w:rFonts w:ascii="Tahoma" w:hAnsi="Tahoma" w:cs="Tahoma"/>
      <w:sz w:val="16"/>
      <w:szCs w:val="16"/>
    </w:rPr>
  </w:style>
  <w:style w:type="character" w:customStyle="1" w:styleId="149">
    <w:name w:val="Текст выноски Знак149"/>
    <w:rsid w:val="00DB16A8"/>
    <w:rPr>
      <w:rFonts w:ascii="Segoe UI" w:hAnsi="Segoe UI" w:cs="Segoe UI"/>
      <w:sz w:val="18"/>
      <w:szCs w:val="18"/>
    </w:rPr>
  </w:style>
  <w:style w:type="character" w:customStyle="1" w:styleId="148">
    <w:name w:val="Текст выноски Знак148"/>
    <w:rsid w:val="00DB16A8"/>
    <w:rPr>
      <w:rFonts w:ascii="Tahoma" w:hAnsi="Tahoma" w:cs="Tahoma"/>
      <w:sz w:val="16"/>
      <w:szCs w:val="16"/>
    </w:rPr>
  </w:style>
  <w:style w:type="character" w:customStyle="1" w:styleId="147">
    <w:name w:val="Текст выноски Знак147"/>
    <w:rsid w:val="00DB16A8"/>
    <w:rPr>
      <w:rFonts w:ascii="Tahoma" w:hAnsi="Tahoma" w:cs="Tahoma"/>
      <w:sz w:val="16"/>
      <w:szCs w:val="16"/>
    </w:rPr>
  </w:style>
  <w:style w:type="character" w:customStyle="1" w:styleId="146">
    <w:name w:val="Текст выноски Знак146"/>
    <w:rsid w:val="00DB16A8"/>
    <w:rPr>
      <w:rFonts w:ascii="Tahoma" w:hAnsi="Tahoma" w:cs="Tahoma"/>
      <w:sz w:val="16"/>
      <w:szCs w:val="16"/>
    </w:rPr>
  </w:style>
  <w:style w:type="character" w:customStyle="1" w:styleId="145">
    <w:name w:val="Текст выноски Знак145"/>
    <w:rsid w:val="00DB16A8"/>
    <w:rPr>
      <w:rFonts w:ascii="Tahoma" w:hAnsi="Tahoma" w:cs="Tahoma"/>
      <w:sz w:val="16"/>
      <w:szCs w:val="16"/>
    </w:rPr>
  </w:style>
  <w:style w:type="character" w:customStyle="1" w:styleId="144">
    <w:name w:val="Текст выноски Знак144"/>
    <w:rsid w:val="00DB16A8"/>
    <w:rPr>
      <w:rFonts w:ascii="Tahoma" w:hAnsi="Tahoma" w:cs="Tahoma"/>
      <w:sz w:val="16"/>
      <w:szCs w:val="16"/>
    </w:rPr>
  </w:style>
  <w:style w:type="character" w:customStyle="1" w:styleId="143">
    <w:name w:val="Текст выноски Знак143"/>
    <w:rsid w:val="00DB16A8"/>
    <w:rPr>
      <w:rFonts w:ascii="Tahoma" w:hAnsi="Tahoma" w:cs="Tahoma"/>
      <w:sz w:val="16"/>
      <w:szCs w:val="16"/>
    </w:rPr>
  </w:style>
  <w:style w:type="character" w:customStyle="1" w:styleId="142">
    <w:name w:val="Текст выноски Знак142"/>
    <w:rsid w:val="00DB16A8"/>
    <w:rPr>
      <w:rFonts w:ascii="Tahoma" w:hAnsi="Tahoma" w:cs="Tahoma"/>
      <w:sz w:val="16"/>
      <w:szCs w:val="16"/>
    </w:rPr>
  </w:style>
  <w:style w:type="character" w:customStyle="1" w:styleId="141">
    <w:name w:val="Текст выноски Знак141"/>
    <w:rsid w:val="00DB16A8"/>
    <w:rPr>
      <w:rFonts w:ascii="Tahoma" w:hAnsi="Tahoma" w:cs="Tahoma"/>
      <w:sz w:val="16"/>
      <w:szCs w:val="16"/>
    </w:rPr>
  </w:style>
  <w:style w:type="character" w:customStyle="1" w:styleId="1f0">
    <w:name w:val="Нижний колонтитул Знак1"/>
    <w:basedOn w:val="afff7"/>
    <w:rsid w:val="00DB16A8"/>
  </w:style>
  <w:style w:type="character" w:customStyle="1" w:styleId="133">
    <w:name w:val="Нижний колонтитул Знак133"/>
    <w:rsid w:val="00DB16A8"/>
    <w:rPr>
      <w:rFonts w:ascii="Calibri" w:hAnsi="Calibri" w:cs="SimSun"/>
      <w:lang w:val="uk-UA"/>
    </w:rPr>
  </w:style>
  <w:style w:type="character" w:customStyle="1" w:styleId="1320">
    <w:name w:val="Нижний колонтитул Знак132"/>
    <w:rsid w:val="00DB16A8"/>
    <w:rPr>
      <w:rFonts w:ascii="Calibri" w:hAnsi="Calibri" w:cs="SimSun"/>
      <w:lang w:val="uk-UA"/>
    </w:rPr>
  </w:style>
  <w:style w:type="character" w:customStyle="1" w:styleId="1310">
    <w:name w:val="Нижний колонтитул Знак131"/>
    <w:rsid w:val="00DB16A8"/>
    <w:rPr>
      <w:rFonts w:ascii="Calibri" w:hAnsi="Calibri" w:cs="SimSun"/>
      <w:lang w:val="uk-UA"/>
    </w:rPr>
  </w:style>
  <w:style w:type="character" w:customStyle="1" w:styleId="1300">
    <w:name w:val="Нижний колонтитул Знак130"/>
    <w:rsid w:val="00DB16A8"/>
    <w:rPr>
      <w:rFonts w:ascii="Calibri" w:hAnsi="Calibri" w:cs="SimSun"/>
      <w:lang w:val="uk-UA"/>
    </w:rPr>
  </w:style>
  <w:style w:type="character" w:customStyle="1" w:styleId="129">
    <w:name w:val="Нижний колонтитул Знак129"/>
    <w:rsid w:val="00DB16A8"/>
    <w:rPr>
      <w:rFonts w:ascii="Calibri" w:hAnsi="Calibri" w:cs="SimSun"/>
      <w:lang w:val="uk-UA"/>
    </w:rPr>
  </w:style>
  <w:style w:type="character" w:customStyle="1" w:styleId="128">
    <w:name w:val="Нижний колонтитул Знак128"/>
    <w:rsid w:val="00DB16A8"/>
    <w:rPr>
      <w:rFonts w:ascii="Calibri" w:hAnsi="Calibri" w:cs="SimSun"/>
    </w:rPr>
  </w:style>
  <w:style w:type="character" w:customStyle="1" w:styleId="127">
    <w:name w:val="Нижний колонтитул Знак127"/>
    <w:rsid w:val="00DB16A8"/>
    <w:rPr>
      <w:rFonts w:ascii="Calibri" w:hAnsi="Calibri" w:cs="SimSun"/>
      <w:lang w:val="uk-UA"/>
    </w:rPr>
  </w:style>
  <w:style w:type="character" w:customStyle="1" w:styleId="126">
    <w:name w:val="Нижний колонтитул Знак126"/>
    <w:rsid w:val="00DB16A8"/>
    <w:rPr>
      <w:rFonts w:ascii="Calibri" w:hAnsi="Calibri" w:cs="SimSun"/>
      <w:lang w:val="uk-UA"/>
    </w:rPr>
  </w:style>
  <w:style w:type="character" w:customStyle="1" w:styleId="125">
    <w:name w:val="Нижний колонтитул Знак125"/>
    <w:rsid w:val="00DB16A8"/>
    <w:rPr>
      <w:rFonts w:ascii="Calibri" w:hAnsi="Calibri" w:cs="SimSun"/>
      <w:lang w:val="uk-UA"/>
    </w:rPr>
  </w:style>
  <w:style w:type="character" w:customStyle="1" w:styleId="124">
    <w:name w:val="Нижний колонтитул Знак124"/>
    <w:rsid w:val="00DB16A8"/>
    <w:rPr>
      <w:rFonts w:ascii="Calibri" w:hAnsi="Calibri" w:cs="SimSun"/>
    </w:rPr>
  </w:style>
  <w:style w:type="character" w:customStyle="1" w:styleId="123">
    <w:name w:val="Нижний колонтитул Знак123"/>
    <w:rsid w:val="00DB16A8"/>
    <w:rPr>
      <w:rFonts w:ascii="Calibri" w:hAnsi="Calibri" w:cs="SimSun"/>
    </w:rPr>
  </w:style>
  <w:style w:type="character" w:customStyle="1" w:styleId="1220">
    <w:name w:val="Нижний колонтитул Знак122"/>
    <w:rsid w:val="00DB16A8"/>
    <w:rPr>
      <w:rFonts w:ascii="Calibri" w:hAnsi="Calibri" w:cs="SimSun"/>
    </w:rPr>
  </w:style>
  <w:style w:type="character" w:customStyle="1" w:styleId="1210">
    <w:name w:val="Нижний колонтитул Знак121"/>
    <w:rsid w:val="00DB16A8"/>
    <w:rPr>
      <w:rFonts w:ascii="Calibri" w:hAnsi="Calibri" w:cs="SimSun"/>
      <w:lang w:val="uk-UA"/>
    </w:rPr>
  </w:style>
  <w:style w:type="character" w:customStyle="1" w:styleId="1200">
    <w:name w:val="Нижний колонтитул Знак120"/>
    <w:rsid w:val="00DB16A8"/>
    <w:rPr>
      <w:rFonts w:ascii="Calibri" w:hAnsi="Calibri" w:cs="SimSun"/>
      <w:lang w:val="uk-UA"/>
    </w:rPr>
  </w:style>
  <w:style w:type="character" w:customStyle="1" w:styleId="119">
    <w:name w:val="Нижний колонтитул Знак119"/>
    <w:rsid w:val="00DB16A8"/>
    <w:rPr>
      <w:rFonts w:ascii="Calibri" w:hAnsi="Calibri" w:cs="SimSun"/>
      <w:lang w:val="uk-UA"/>
    </w:rPr>
  </w:style>
  <w:style w:type="character" w:customStyle="1" w:styleId="118">
    <w:name w:val="Нижний колонтитул Знак118"/>
    <w:rsid w:val="00DB16A8"/>
    <w:rPr>
      <w:rFonts w:ascii="Calibri" w:hAnsi="Calibri" w:cs="SimSun"/>
      <w:lang w:val="uk-UA"/>
    </w:rPr>
  </w:style>
  <w:style w:type="character" w:customStyle="1" w:styleId="117">
    <w:name w:val="Нижний колонтитул Знак117"/>
    <w:rsid w:val="00DB16A8"/>
    <w:rPr>
      <w:rFonts w:ascii="Calibri" w:hAnsi="Calibri" w:cs="SimSun"/>
      <w:lang w:val="uk-UA"/>
    </w:rPr>
  </w:style>
  <w:style w:type="character" w:customStyle="1" w:styleId="116">
    <w:name w:val="Нижний колонтитул Знак116"/>
    <w:rsid w:val="00DB16A8"/>
    <w:rPr>
      <w:rFonts w:ascii="Calibri" w:hAnsi="Calibri" w:cs="SimSun"/>
      <w:lang w:val="uk-UA"/>
    </w:rPr>
  </w:style>
  <w:style w:type="character" w:customStyle="1" w:styleId="1150">
    <w:name w:val="Нижний колонтитул Знак115"/>
    <w:rsid w:val="00DB16A8"/>
    <w:rPr>
      <w:rFonts w:ascii="Calibri" w:hAnsi="Calibri" w:cs="SimSun"/>
    </w:rPr>
  </w:style>
  <w:style w:type="character" w:customStyle="1" w:styleId="1140">
    <w:name w:val="Нижний колонтитул Знак114"/>
    <w:rsid w:val="00DB16A8"/>
    <w:rPr>
      <w:rFonts w:ascii="Calibri" w:hAnsi="Calibri" w:cs="SimSun"/>
    </w:rPr>
  </w:style>
  <w:style w:type="character" w:customStyle="1" w:styleId="1130">
    <w:name w:val="Нижний колонтитул Знак113"/>
    <w:rsid w:val="00DB16A8"/>
    <w:rPr>
      <w:rFonts w:ascii="Calibri" w:hAnsi="Calibri" w:cs="SimSun"/>
    </w:rPr>
  </w:style>
  <w:style w:type="character" w:customStyle="1" w:styleId="1120">
    <w:name w:val="Нижний колонтитул Знак112"/>
    <w:rsid w:val="00DB16A8"/>
    <w:rPr>
      <w:rFonts w:ascii="Calibri" w:hAnsi="Calibri" w:cs="SimSun"/>
    </w:rPr>
  </w:style>
  <w:style w:type="character" w:customStyle="1" w:styleId="1112">
    <w:name w:val="Нижний колонтитул Знак111"/>
    <w:rsid w:val="00DB16A8"/>
    <w:rPr>
      <w:rFonts w:ascii="Calibri" w:hAnsi="Calibri" w:cs="SimSun"/>
    </w:rPr>
  </w:style>
  <w:style w:type="character" w:customStyle="1" w:styleId="1100">
    <w:name w:val="Нижний колонтитул Знак110"/>
    <w:rsid w:val="00DB16A8"/>
    <w:rPr>
      <w:rFonts w:ascii="Calibri" w:hAnsi="Calibri" w:cs="SimSun"/>
    </w:rPr>
  </w:style>
  <w:style w:type="character" w:customStyle="1" w:styleId="190">
    <w:name w:val="Нижний колонтитул Знак19"/>
    <w:rsid w:val="00DB16A8"/>
    <w:rPr>
      <w:rFonts w:ascii="Calibri" w:hAnsi="Calibri" w:cs="SimSun"/>
    </w:rPr>
  </w:style>
  <w:style w:type="character" w:customStyle="1" w:styleId="180">
    <w:name w:val="Нижний колонтитул Знак18"/>
    <w:rsid w:val="00DB16A8"/>
    <w:rPr>
      <w:rFonts w:ascii="Calibri" w:hAnsi="Calibri" w:cs="SimSun"/>
    </w:rPr>
  </w:style>
  <w:style w:type="character" w:customStyle="1" w:styleId="170">
    <w:name w:val="Нижний колонтитул Знак17"/>
    <w:rsid w:val="00DB16A8"/>
    <w:rPr>
      <w:rFonts w:ascii="Calibri" w:hAnsi="Calibri" w:cs="SimSun"/>
    </w:rPr>
  </w:style>
  <w:style w:type="character" w:customStyle="1" w:styleId="160">
    <w:name w:val="Нижний колонтитул Знак16"/>
    <w:rsid w:val="00DB16A8"/>
    <w:rPr>
      <w:rFonts w:ascii="Calibri" w:hAnsi="Calibri" w:cs="SimSun"/>
    </w:rPr>
  </w:style>
  <w:style w:type="character" w:customStyle="1" w:styleId="150">
    <w:name w:val="Нижний колонтитул Знак15"/>
    <w:rsid w:val="00DB16A8"/>
    <w:rPr>
      <w:rFonts w:ascii="Calibri" w:hAnsi="Calibri" w:cs="SimSun"/>
    </w:rPr>
  </w:style>
  <w:style w:type="character" w:customStyle="1" w:styleId="14a">
    <w:name w:val="Нижний колонтитул Знак14"/>
    <w:rsid w:val="00DB16A8"/>
    <w:rPr>
      <w:rFonts w:ascii="Calibri" w:hAnsi="Calibri" w:cs="SimSun"/>
    </w:rPr>
  </w:style>
  <w:style w:type="character" w:customStyle="1" w:styleId="134">
    <w:name w:val="Нижний колонтитул Знак13"/>
    <w:rsid w:val="00DB16A8"/>
    <w:rPr>
      <w:rFonts w:ascii="Calibri" w:hAnsi="Calibri" w:cs="SimSun"/>
    </w:rPr>
  </w:style>
  <w:style w:type="character" w:customStyle="1" w:styleId="12a">
    <w:name w:val="Нижний колонтитул Знак12"/>
    <w:rsid w:val="00DB16A8"/>
    <w:rPr>
      <w:rFonts w:ascii="Calibri" w:hAnsi="Calibri" w:cs="SimSun"/>
    </w:rPr>
  </w:style>
  <w:style w:type="character" w:customStyle="1" w:styleId="11a">
    <w:name w:val="Нижний колонтитул Знак11"/>
    <w:rsid w:val="00DB16A8"/>
    <w:rPr>
      <w:rFonts w:ascii="Calibri" w:hAnsi="Calibri" w:cs="SimSun"/>
    </w:rPr>
  </w:style>
  <w:style w:type="character" w:customStyle="1" w:styleId="1f1">
    <w:name w:val="Верхний колонтитул Знак1"/>
    <w:basedOn w:val="afff7"/>
    <w:rsid w:val="00DB16A8"/>
  </w:style>
  <w:style w:type="character" w:customStyle="1" w:styleId="1330">
    <w:name w:val="Верхний колонтитул Знак133"/>
    <w:rsid w:val="00DB16A8"/>
    <w:rPr>
      <w:rFonts w:ascii="Calibri" w:hAnsi="Calibri" w:cs="SimSun"/>
      <w:lang w:val="uk-UA"/>
    </w:rPr>
  </w:style>
  <w:style w:type="character" w:customStyle="1" w:styleId="1321">
    <w:name w:val="Верхний колонтитул Знак132"/>
    <w:rsid w:val="00DB16A8"/>
    <w:rPr>
      <w:rFonts w:ascii="Calibri" w:hAnsi="Calibri" w:cs="SimSun"/>
      <w:lang w:val="uk-UA"/>
    </w:rPr>
  </w:style>
  <w:style w:type="character" w:customStyle="1" w:styleId="1311">
    <w:name w:val="Верхний колонтитул Знак131"/>
    <w:rsid w:val="00DB16A8"/>
    <w:rPr>
      <w:rFonts w:ascii="Calibri" w:hAnsi="Calibri" w:cs="SimSun"/>
      <w:lang w:val="uk-UA"/>
    </w:rPr>
  </w:style>
  <w:style w:type="character" w:customStyle="1" w:styleId="1301">
    <w:name w:val="Верхний колонтитул Знак130"/>
    <w:rsid w:val="00DB16A8"/>
    <w:rPr>
      <w:rFonts w:ascii="Calibri" w:hAnsi="Calibri" w:cs="SimSun"/>
      <w:lang w:val="uk-UA"/>
    </w:rPr>
  </w:style>
  <w:style w:type="character" w:customStyle="1" w:styleId="1290">
    <w:name w:val="Верхний колонтитул Знак129"/>
    <w:rsid w:val="00DB16A8"/>
    <w:rPr>
      <w:rFonts w:ascii="Calibri" w:hAnsi="Calibri" w:cs="SimSun"/>
      <w:lang w:val="uk-UA"/>
    </w:rPr>
  </w:style>
  <w:style w:type="character" w:customStyle="1" w:styleId="1280">
    <w:name w:val="Верхний колонтитул Знак128"/>
    <w:rsid w:val="00DB16A8"/>
    <w:rPr>
      <w:rFonts w:ascii="Calibri" w:hAnsi="Calibri" w:cs="SimSun"/>
    </w:rPr>
  </w:style>
  <w:style w:type="character" w:customStyle="1" w:styleId="1270">
    <w:name w:val="Верхний колонтитул Знак127"/>
    <w:rsid w:val="00DB16A8"/>
    <w:rPr>
      <w:rFonts w:ascii="Calibri" w:hAnsi="Calibri" w:cs="SimSun"/>
      <w:lang w:val="uk-UA"/>
    </w:rPr>
  </w:style>
  <w:style w:type="character" w:customStyle="1" w:styleId="1260">
    <w:name w:val="Верхний колонтитул Знак126"/>
    <w:rsid w:val="00DB16A8"/>
    <w:rPr>
      <w:rFonts w:ascii="Calibri" w:hAnsi="Calibri" w:cs="SimSun"/>
      <w:lang w:val="uk-UA"/>
    </w:rPr>
  </w:style>
  <w:style w:type="character" w:customStyle="1" w:styleId="1250">
    <w:name w:val="Верхний колонтитул Знак125"/>
    <w:rsid w:val="00DB16A8"/>
    <w:rPr>
      <w:rFonts w:ascii="Calibri" w:hAnsi="Calibri" w:cs="SimSun"/>
      <w:lang w:val="uk-UA"/>
    </w:rPr>
  </w:style>
  <w:style w:type="character" w:customStyle="1" w:styleId="1240">
    <w:name w:val="Верхний колонтитул Знак124"/>
    <w:rsid w:val="00DB16A8"/>
    <w:rPr>
      <w:rFonts w:ascii="Calibri" w:hAnsi="Calibri" w:cs="SimSun"/>
    </w:rPr>
  </w:style>
  <w:style w:type="character" w:customStyle="1" w:styleId="1230">
    <w:name w:val="Верхний колонтитул Знак123"/>
    <w:rsid w:val="00DB16A8"/>
    <w:rPr>
      <w:rFonts w:ascii="Calibri" w:hAnsi="Calibri" w:cs="SimSun"/>
    </w:rPr>
  </w:style>
  <w:style w:type="character" w:customStyle="1" w:styleId="1221">
    <w:name w:val="Верхний колонтитул Знак122"/>
    <w:rsid w:val="00DB16A8"/>
    <w:rPr>
      <w:rFonts w:ascii="Calibri" w:hAnsi="Calibri" w:cs="SimSun"/>
    </w:rPr>
  </w:style>
  <w:style w:type="character" w:customStyle="1" w:styleId="1211">
    <w:name w:val="Верхний колонтитул Знак121"/>
    <w:rsid w:val="00DB16A8"/>
    <w:rPr>
      <w:rFonts w:ascii="Calibri" w:hAnsi="Calibri" w:cs="SimSun"/>
      <w:lang w:val="uk-UA"/>
    </w:rPr>
  </w:style>
  <w:style w:type="character" w:customStyle="1" w:styleId="1201">
    <w:name w:val="Верхний колонтитул Знак120"/>
    <w:rsid w:val="00DB16A8"/>
    <w:rPr>
      <w:rFonts w:ascii="Calibri" w:hAnsi="Calibri" w:cs="SimSun"/>
      <w:lang w:val="uk-UA"/>
    </w:rPr>
  </w:style>
  <w:style w:type="character" w:customStyle="1" w:styleId="1190">
    <w:name w:val="Верхний колонтитул Знак119"/>
    <w:rsid w:val="00DB16A8"/>
    <w:rPr>
      <w:rFonts w:ascii="Calibri" w:hAnsi="Calibri" w:cs="SimSun"/>
      <w:lang w:val="uk-UA"/>
    </w:rPr>
  </w:style>
  <w:style w:type="character" w:customStyle="1" w:styleId="1180">
    <w:name w:val="Верхний колонтитул Знак118"/>
    <w:rsid w:val="00DB16A8"/>
    <w:rPr>
      <w:rFonts w:ascii="Calibri" w:hAnsi="Calibri" w:cs="SimSun"/>
      <w:lang w:val="uk-UA"/>
    </w:rPr>
  </w:style>
  <w:style w:type="character" w:customStyle="1" w:styleId="1170">
    <w:name w:val="Верхний колонтитул Знак117"/>
    <w:rsid w:val="00DB16A8"/>
    <w:rPr>
      <w:rFonts w:ascii="Calibri" w:hAnsi="Calibri" w:cs="SimSun"/>
      <w:lang w:val="uk-UA"/>
    </w:rPr>
  </w:style>
  <w:style w:type="character" w:customStyle="1" w:styleId="1160">
    <w:name w:val="Верхний колонтитул Знак116"/>
    <w:rsid w:val="00DB16A8"/>
    <w:rPr>
      <w:rFonts w:ascii="Calibri" w:hAnsi="Calibri" w:cs="SimSun"/>
      <w:lang w:val="uk-UA"/>
    </w:rPr>
  </w:style>
  <w:style w:type="character" w:customStyle="1" w:styleId="1151">
    <w:name w:val="Верхний колонтитул Знак115"/>
    <w:rsid w:val="00DB16A8"/>
    <w:rPr>
      <w:rFonts w:ascii="Calibri" w:hAnsi="Calibri" w:cs="SimSun"/>
    </w:rPr>
  </w:style>
  <w:style w:type="character" w:customStyle="1" w:styleId="1141">
    <w:name w:val="Верхний колонтитул Знак114"/>
    <w:rsid w:val="00DB16A8"/>
    <w:rPr>
      <w:rFonts w:ascii="Calibri" w:hAnsi="Calibri" w:cs="SimSun"/>
    </w:rPr>
  </w:style>
  <w:style w:type="character" w:customStyle="1" w:styleId="1131">
    <w:name w:val="Верхний колонтитул Знак113"/>
    <w:rsid w:val="00DB16A8"/>
    <w:rPr>
      <w:rFonts w:ascii="Calibri" w:hAnsi="Calibri" w:cs="SimSun"/>
    </w:rPr>
  </w:style>
  <w:style w:type="character" w:customStyle="1" w:styleId="1121">
    <w:name w:val="Верхний колонтитул Знак112"/>
    <w:rsid w:val="00DB16A8"/>
    <w:rPr>
      <w:rFonts w:ascii="Calibri" w:hAnsi="Calibri" w:cs="SimSun"/>
    </w:rPr>
  </w:style>
  <w:style w:type="character" w:customStyle="1" w:styleId="1113">
    <w:name w:val="Верхний колонтитул Знак111"/>
    <w:rsid w:val="00DB16A8"/>
    <w:rPr>
      <w:rFonts w:ascii="Calibri" w:hAnsi="Calibri" w:cs="SimSun"/>
    </w:rPr>
  </w:style>
  <w:style w:type="character" w:customStyle="1" w:styleId="1101">
    <w:name w:val="Верхний колонтитул Знак110"/>
    <w:rsid w:val="00DB16A8"/>
    <w:rPr>
      <w:rFonts w:ascii="Calibri" w:hAnsi="Calibri" w:cs="SimSun"/>
    </w:rPr>
  </w:style>
  <w:style w:type="character" w:customStyle="1" w:styleId="191">
    <w:name w:val="Верхний колонтитул Знак19"/>
    <w:rsid w:val="00DB16A8"/>
    <w:rPr>
      <w:rFonts w:ascii="Calibri" w:hAnsi="Calibri" w:cs="SimSun"/>
    </w:rPr>
  </w:style>
  <w:style w:type="character" w:customStyle="1" w:styleId="181">
    <w:name w:val="Верхний колонтитул Знак18"/>
    <w:rsid w:val="00DB16A8"/>
    <w:rPr>
      <w:rFonts w:ascii="Calibri" w:hAnsi="Calibri" w:cs="SimSun"/>
    </w:rPr>
  </w:style>
  <w:style w:type="character" w:customStyle="1" w:styleId="171">
    <w:name w:val="Верхний колонтитул Знак17"/>
    <w:rsid w:val="00DB16A8"/>
    <w:rPr>
      <w:rFonts w:ascii="Calibri" w:hAnsi="Calibri" w:cs="SimSun"/>
    </w:rPr>
  </w:style>
  <w:style w:type="character" w:customStyle="1" w:styleId="161">
    <w:name w:val="Верхний колонтитул Знак16"/>
    <w:rsid w:val="00DB16A8"/>
    <w:rPr>
      <w:rFonts w:ascii="Calibri" w:hAnsi="Calibri" w:cs="SimSun"/>
    </w:rPr>
  </w:style>
  <w:style w:type="character" w:customStyle="1" w:styleId="151">
    <w:name w:val="Верхний колонтитул Знак15"/>
    <w:rsid w:val="00DB16A8"/>
    <w:rPr>
      <w:rFonts w:ascii="Calibri" w:hAnsi="Calibri" w:cs="SimSun"/>
    </w:rPr>
  </w:style>
  <w:style w:type="character" w:customStyle="1" w:styleId="14b">
    <w:name w:val="Верхний колонтитул Знак14"/>
    <w:rsid w:val="00DB16A8"/>
    <w:rPr>
      <w:rFonts w:ascii="Calibri" w:hAnsi="Calibri" w:cs="SimSun"/>
    </w:rPr>
  </w:style>
  <w:style w:type="character" w:customStyle="1" w:styleId="135">
    <w:name w:val="Верхний колонтитул Знак13"/>
    <w:rsid w:val="00DB16A8"/>
    <w:rPr>
      <w:rFonts w:ascii="Calibri" w:hAnsi="Calibri" w:cs="SimSun"/>
    </w:rPr>
  </w:style>
  <w:style w:type="character" w:customStyle="1" w:styleId="12b">
    <w:name w:val="Верхний колонтитул Знак12"/>
    <w:rsid w:val="00DB16A8"/>
    <w:rPr>
      <w:rFonts w:ascii="Calibri" w:hAnsi="Calibri" w:cs="SimSun"/>
    </w:rPr>
  </w:style>
  <w:style w:type="character" w:customStyle="1" w:styleId="11b">
    <w:name w:val="Верхний колонтитул Знак11"/>
    <w:rsid w:val="00DB16A8"/>
    <w:rPr>
      <w:rFonts w:ascii="Calibri" w:hAnsi="Calibri" w:cs="SimSun"/>
    </w:rPr>
  </w:style>
  <w:style w:type="character" w:customStyle="1" w:styleId="1f2">
    <w:name w:val="Основной текст Знак1"/>
    <w:basedOn w:val="afff7"/>
    <w:rsid w:val="00DB16A8"/>
  </w:style>
  <w:style w:type="character" w:customStyle="1" w:styleId="1331">
    <w:name w:val="Основной текст Знак133"/>
    <w:rsid w:val="00DB16A8"/>
    <w:rPr>
      <w:rFonts w:ascii="Calibri" w:hAnsi="Calibri" w:cs="SimSun"/>
      <w:lang w:val="uk-UA"/>
    </w:rPr>
  </w:style>
  <w:style w:type="character" w:customStyle="1" w:styleId="1322">
    <w:name w:val="Основной текст Знак132"/>
    <w:rsid w:val="00DB16A8"/>
    <w:rPr>
      <w:rFonts w:ascii="Calibri" w:hAnsi="Calibri" w:cs="SimSun"/>
      <w:lang w:val="uk-UA"/>
    </w:rPr>
  </w:style>
  <w:style w:type="character" w:customStyle="1" w:styleId="1312">
    <w:name w:val="Основной текст Знак131"/>
    <w:rsid w:val="00DB16A8"/>
    <w:rPr>
      <w:rFonts w:ascii="Calibri" w:hAnsi="Calibri" w:cs="SimSun"/>
      <w:lang w:val="uk-UA"/>
    </w:rPr>
  </w:style>
  <w:style w:type="character" w:customStyle="1" w:styleId="1302">
    <w:name w:val="Основной текст Знак130"/>
    <w:rsid w:val="00DB16A8"/>
    <w:rPr>
      <w:rFonts w:ascii="Calibri" w:hAnsi="Calibri" w:cs="SimSun"/>
      <w:lang w:val="uk-UA"/>
    </w:rPr>
  </w:style>
  <w:style w:type="character" w:customStyle="1" w:styleId="1291">
    <w:name w:val="Основной текст Знак129"/>
    <w:rsid w:val="00DB16A8"/>
    <w:rPr>
      <w:rFonts w:ascii="Calibri" w:hAnsi="Calibri" w:cs="SimSun"/>
      <w:lang w:val="uk-UA"/>
    </w:rPr>
  </w:style>
  <w:style w:type="character" w:customStyle="1" w:styleId="1281">
    <w:name w:val="Основной текст Знак128"/>
    <w:rsid w:val="00DB16A8"/>
    <w:rPr>
      <w:rFonts w:ascii="Calibri" w:hAnsi="Calibri" w:cs="SimSun"/>
    </w:rPr>
  </w:style>
  <w:style w:type="character" w:customStyle="1" w:styleId="1271">
    <w:name w:val="Основной текст Знак127"/>
    <w:rsid w:val="00DB16A8"/>
    <w:rPr>
      <w:rFonts w:ascii="Calibri" w:hAnsi="Calibri" w:cs="SimSun"/>
      <w:lang w:val="uk-UA"/>
    </w:rPr>
  </w:style>
  <w:style w:type="character" w:customStyle="1" w:styleId="1261">
    <w:name w:val="Основной текст Знак126"/>
    <w:rsid w:val="00DB16A8"/>
    <w:rPr>
      <w:rFonts w:ascii="Calibri" w:hAnsi="Calibri" w:cs="SimSun"/>
      <w:lang w:val="uk-UA"/>
    </w:rPr>
  </w:style>
  <w:style w:type="character" w:customStyle="1" w:styleId="1251">
    <w:name w:val="Основной текст Знак125"/>
    <w:rsid w:val="00DB16A8"/>
    <w:rPr>
      <w:rFonts w:ascii="Calibri" w:hAnsi="Calibri" w:cs="SimSun"/>
      <w:lang w:val="uk-UA"/>
    </w:rPr>
  </w:style>
  <w:style w:type="character" w:customStyle="1" w:styleId="1241">
    <w:name w:val="Основной текст Знак124"/>
    <w:rsid w:val="00DB16A8"/>
    <w:rPr>
      <w:rFonts w:ascii="Calibri" w:hAnsi="Calibri" w:cs="SimSun"/>
    </w:rPr>
  </w:style>
  <w:style w:type="character" w:customStyle="1" w:styleId="1231">
    <w:name w:val="Основной текст Знак123"/>
    <w:rsid w:val="00DB16A8"/>
    <w:rPr>
      <w:rFonts w:ascii="Calibri" w:hAnsi="Calibri" w:cs="SimSun"/>
    </w:rPr>
  </w:style>
  <w:style w:type="character" w:customStyle="1" w:styleId="1222">
    <w:name w:val="Основной текст Знак122"/>
    <w:rsid w:val="00DB16A8"/>
    <w:rPr>
      <w:rFonts w:ascii="Calibri" w:hAnsi="Calibri" w:cs="SimSun"/>
    </w:rPr>
  </w:style>
  <w:style w:type="character" w:customStyle="1" w:styleId="1212">
    <w:name w:val="Основной текст Знак121"/>
    <w:rsid w:val="00DB16A8"/>
    <w:rPr>
      <w:rFonts w:ascii="Calibri" w:hAnsi="Calibri" w:cs="SimSun"/>
      <w:lang w:val="uk-UA"/>
    </w:rPr>
  </w:style>
  <w:style w:type="character" w:customStyle="1" w:styleId="1202">
    <w:name w:val="Основной текст Знак120"/>
    <w:rsid w:val="00DB16A8"/>
    <w:rPr>
      <w:rFonts w:ascii="Calibri" w:hAnsi="Calibri" w:cs="SimSun"/>
      <w:lang w:val="uk-UA"/>
    </w:rPr>
  </w:style>
  <w:style w:type="character" w:customStyle="1" w:styleId="1191">
    <w:name w:val="Основной текст Знак119"/>
    <w:rsid w:val="00DB16A8"/>
    <w:rPr>
      <w:rFonts w:ascii="Calibri" w:hAnsi="Calibri" w:cs="SimSun"/>
      <w:lang w:val="uk-UA"/>
    </w:rPr>
  </w:style>
  <w:style w:type="character" w:customStyle="1" w:styleId="1181">
    <w:name w:val="Основной текст Знак118"/>
    <w:rsid w:val="00DB16A8"/>
    <w:rPr>
      <w:rFonts w:ascii="Calibri" w:hAnsi="Calibri" w:cs="SimSun"/>
      <w:lang w:val="uk-UA"/>
    </w:rPr>
  </w:style>
  <w:style w:type="character" w:customStyle="1" w:styleId="1171">
    <w:name w:val="Основной текст Знак117"/>
    <w:rsid w:val="00DB16A8"/>
    <w:rPr>
      <w:rFonts w:ascii="Calibri" w:hAnsi="Calibri" w:cs="SimSun"/>
      <w:lang w:val="uk-UA"/>
    </w:rPr>
  </w:style>
  <w:style w:type="character" w:customStyle="1" w:styleId="1161">
    <w:name w:val="Основной текст Знак116"/>
    <w:rsid w:val="00DB16A8"/>
    <w:rPr>
      <w:rFonts w:ascii="Calibri" w:hAnsi="Calibri" w:cs="SimSun"/>
      <w:lang w:val="uk-UA"/>
    </w:rPr>
  </w:style>
  <w:style w:type="character" w:customStyle="1" w:styleId="1152">
    <w:name w:val="Основной текст Знак115"/>
    <w:rsid w:val="00DB16A8"/>
    <w:rPr>
      <w:rFonts w:ascii="Calibri" w:hAnsi="Calibri" w:cs="SimSun"/>
    </w:rPr>
  </w:style>
  <w:style w:type="character" w:customStyle="1" w:styleId="1142">
    <w:name w:val="Основной текст Знак114"/>
    <w:rsid w:val="00DB16A8"/>
    <w:rPr>
      <w:rFonts w:ascii="Calibri" w:hAnsi="Calibri" w:cs="SimSun"/>
    </w:rPr>
  </w:style>
  <w:style w:type="character" w:customStyle="1" w:styleId="1132">
    <w:name w:val="Основной текст Знак113"/>
    <w:rsid w:val="00DB16A8"/>
    <w:rPr>
      <w:rFonts w:ascii="Calibri" w:hAnsi="Calibri" w:cs="SimSun"/>
    </w:rPr>
  </w:style>
  <w:style w:type="character" w:customStyle="1" w:styleId="1122">
    <w:name w:val="Основной текст Знак112"/>
    <w:rsid w:val="00DB16A8"/>
    <w:rPr>
      <w:rFonts w:ascii="Calibri" w:hAnsi="Calibri" w:cs="SimSun"/>
    </w:rPr>
  </w:style>
  <w:style w:type="character" w:customStyle="1" w:styleId="1114">
    <w:name w:val="Основной текст Знак111"/>
    <w:rsid w:val="00DB16A8"/>
    <w:rPr>
      <w:rFonts w:ascii="Calibri" w:hAnsi="Calibri" w:cs="SimSun"/>
    </w:rPr>
  </w:style>
  <w:style w:type="character" w:customStyle="1" w:styleId="1102">
    <w:name w:val="Основной текст Знак110"/>
    <w:rsid w:val="00DB16A8"/>
    <w:rPr>
      <w:rFonts w:ascii="Calibri" w:hAnsi="Calibri" w:cs="SimSun"/>
    </w:rPr>
  </w:style>
  <w:style w:type="character" w:customStyle="1" w:styleId="192">
    <w:name w:val="Основной текст Знак19"/>
    <w:rsid w:val="00DB16A8"/>
    <w:rPr>
      <w:rFonts w:ascii="Calibri" w:hAnsi="Calibri" w:cs="SimSun"/>
    </w:rPr>
  </w:style>
  <w:style w:type="character" w:customStyle="1" w:styleId="182">
    <w:name w:val="Основной текст Знак18"/>
    <w:rsid w:val="00DB16A8"/>
    <w:rPr>
      <w:rFonts w:ascii="Calibri" w:hAnsi="Calibri" w:cs="SimSun"/>
    </w:rPr>
  </w:style>
  <w:style w:type="character" w:customStyle="1" w:styleId="172">
    <w:name w:val="Основной текст Знак17"/>
    <w:rsid w:val="00DB16A8"/>
    <w:rPr>
      <w:rFonts w:ascii="Calibri" w:hAnsi="Calibri" w:cs="SimSun"/>
    </w:rPr>
  </w:style>
  <w:style w:type="character" w:customStyle="1" w:styleId="162">
    <w:name w:val="Основной текст Знак16"/>
    <w:rsid w:val="00DB16A8"/>
    <w:rPr>
      <w:rFonts w:ascii="Calibri" w:hAnsi="Calibri" w:cs="SimSun"/>
    </w:rPr>
  </w:style>
  <w:style w:type="character" w:customStyle="1" w:styleId="152">
    <w:name w:val="Основной текст Знак15"/>
    <w:rsid w:val="00DB16A8"/>
    <w:rPr>
      <w:rFonts w:ascii="Calibri" w:hAnsi="Calibri" w:cs="SimSun"/>
    </w:rPr>
  </w:style>
  <w:style w:type="character" w:customStyle="1" w:styleId="14c">
    <w:name w:val="Основной текст Знак14"/>
    <w:rsid w:val="00DB16A8"/>
    <w:rPr>
      <w:rFonts w:ascii="Calibri" w:hAnsi="Calibri" w:cs="SimSun"/>
    </w:rPr>
  </w:style>
  <w:style w:type="character" w:customStyle="1" w:styleId="136">
    <w:name w:val="Основной текст Знак13"/>
    <w:rsid w:val="00DB16A8"/>
    <w:rPr>
      <w:rFonts w:ascii="Calibri" w:hAnsi="Calibri" w:cs="SimSun"/>
    </w:rPr>
  </w:style>
  <w:style w:type="character" w:customStyle="1" w:styleId="12c">
    <w:name w:val="Основной текст Знак12"/>
    <w:rsid w:val="00DB16A8"/>
    <w:rPr>
      <w:rFonts w:ascii="Calibri" w:hAnsi="Calibri" w:cs="SimSun"/>
    </w:rPr>
  </w:style>
  <w:style w:type="character" w:customStyle="1" w:styleId="11c">
    <w:name w:val="Основной текст Знак11"/>
    <w:rsid w:val="00DB16A8"/>
    <w:rPr>
      <w:rFonts w:ascii="Calibri" w:hAnsi="Calibri" w:cs="SimSun"/>
    </w:rPr>
  </w:style>
  <w:style w:type="character" w:customStyle="1" w:styleId="14d">
    <w:name w:val="Текст примечания Знак14"/>
    <w:rsid w:val="00DB16A8"/>
    <w:rPr>
      <w:sz w:val="20"/>
      <w:szCs w:val="20"/>
    </w:rPr>
  </w:style>
  <w:style w:type="character" w:customStyle="1" w:styleId="14330">
    <w:name w:val="Текст примечания Знак1433"/>
    <w:rsid w:val="00DB16A8"/>
    <w:rPr>
      <w:rFonts w:ascii="Calibri" w:hAnsi="Calibri" w:cs="SimSun"/>
      <w:sz w:val="20"/>
      <w:szCs w:val="20"/>
      <w:lang w:val="uk-UA"/>
    </w:rPr>
  </w:style>
  <w:style w:type="character" w:customStyle="1" w:styleId="14320">
    <w:name w:val="Текст примечания Знак1432"/>
    <w:rsid w:val="00DB16A8"/>
    <w:rPr>
      <w:rFonts w:ascii="Calibri" w:hAnsi="Calibri" w:cs="SimSun"/>
      <w:sz w:val="20"/>
      <w:szCs w:val="20"/>
      <w:lang w:val="uk-UA"/>
    </w:rPr>
  </w:style>
  <w:style w:type="character" w:customStyle="1" w:styleId="14310">
    <w:name w:val="Текст примечания Знак1431"/>
    <w:rsid w:val="00DB16A8"/>
    <w:rPr>
      <w:rFonts w:ascii="Calibri" w:hAnsi="Calibri" w:cs="SimSun"/>
      <w:sz w:val="20"/>
      <w:szCs w:val="20"/>
      <w:lang w:val="uk-UA"/>
    </w:rPr>
  </w:style>
  <w:style w:type="character" w:customStyle="1" w:styleId="14300">
    <w:name w:val="Текст примечания Знак1430"/>
    <w:rsid w:val="00DB16A8"/>
    <w:rPr>
      <w:rFonts w:ascii="Calibri" w:hAnsi="Calibri" w:cs="SimSun"/>
      <w:sz w:val="20"/>
      <w:szCs w:val="20"/>
      <w:lang w:val="uk-UA"/>
    </w:rPr>
  </w:style>
  <w:style w:type="character" w:customStyle="1" w:styleId="14290">
    <w:name w:val="Текст примечания Знак1429"/>
    <w:rsid w:val="00DB16A8"/>
    <w:rPr>
      <w:rFonts w:ascii="Calibri" w:hAnsi="Calibri" w:cs="SimSun"/>
      <w:sz w:val="20"/>
      <w:szCs w:val="20"/>
      <w:lang w:val="uk-UA"/>
    </w:rPr>
  </w:style>
  <w:style w:type="character" w:customStyle="1" w:styleId="14280">
    <w:name w:val="Текст примечания Знак1428"/>
    <w:rsid w:val="00DB16A8"/>
    <w:rPr>
      <w:rFonts w:ascii="Calibri" w:hAnsi="Calibri" w:cs="SimSun"/>
      <w:sz w:val="20"/>
      <w:szCs w:val="20"/>
    </w:rPr>
  </w:style>
  <w:style w:type="character" w:customStyle="1" w:styleId="14270">
    <w:name w:val="Текст примечания Знак1427"/>
    <w:rsid w:val="00DB16A8"/>
    <w:rPr>
      <w:rFonts w:ascii="Calibri" w:hAnsi="Calibri" w:cs="SimSun"/>
      <w:sz w:val="20"/>
      <w:szCs w:val="20"/>
      <w:lang w:val="uk-UA"/>
    </w:rPr>
  </w:style>
  <w:style w:type="character" w:customStyle="1" w:styleId="14260">
    <w:name w:val="Текст примечания Знак1426"/>
    <w:rsid w:val="00DB16A8"/>
    <w:rPr>
      <w:rFonts w:ascii="Calibri" w:hAnsi="Calibri" w:cs="SimSun"/>
      <w:sz w:val="20"/>
      <w:szCs w:val="20"/>
      <w:lang w:val="uk-UA"/>
    </w:rPr>
  </w:style>
  <w:style w:type="character" w:customStyle="1" w:styleId="14250">
    <w:name w:val="Текст примечания Знак1425"/>
    <w:rsid w:val="00DB16A8"/>
    <w:rPr>
      <w:rFonts w:ascii="Calibri" w:hAnsi="Calibri" w:cs="SimSun"/>
      <w:sz w:val="20"/>
      <w:szCs w:val="20"/>
      <w:lang w:val="uk-UA"/>
    </w:rPr>
  </w:style>
  <w:style w:type="character" w:customStyle="1" w:styleId="14240">
    <w:name w:val="Текст примечания Знак1424"/>
    <w:rsid w:val="00DB16A8"/>
    <w:rPr>
      <w:rFonts w:ascii="Calibri" w:hAnsi="Calibri" w:cs="SimSun"/>
      <w:sz w:val="20"/>
      <w:szCs w:val="20"/>
    </w:rPr>
  </w:style>
  <w:style w:type="character" w:customStyle="1" w:styleId="14230">
    <w:name w:val="Текст примечания Знак1423"/>
    <w:rsid w:val="00DB16A8"/>
    <w:rPr>
      <w:rFonts w:ascii="Calibri" w:hAnsi="Calibri" w:cs="SimSun"/>
      <w:sz w:val="20"/>
      <w:szCs w:val="20"/>
    </w:rPr>
  </w:style>
  <w:style w:type="character" w:customStyle="1" w:styleId="14220">
    <w:name w:val="Текст примечания Знак1422"/>
    <w:rsid w:val="00DB16A8"/>
    <w:rPr>
      <w:rFonts w:ascii="Calibri" w:hAnsi="Calibri" w:cs="SimSun"/>
      <w:sz w:val="20"/>
      <w:szCs w:val="20"/>
    </w:rPr>
  </w:style>
  <w:style w:type="character" w:customStyle="1" w:styleId="14210">
    <w:name w:val="Текст примечания Знак1421"/>
    <w:rsid w:val="00DB16A8"/>
    <w:rPr>
      <w:rFonts w:ascii="Calibri" w:hAnsi="Calibri" w:cs="SimSun"/>
      <w:sz w:val="20"/>
      <w:szCs w:val="20"/>
      <w:lang w:val="uk-UA"/>
    </w:rPr>
  </w:style>
  <w:style w:type="character" w:customStyle="1" w:styleId="14200">
    <w:name w:val="Текст примечания Знак1420"/>
    <w:rsid w:val="00DB16A8"/>
    <w:rPr>
      <w:rFonts w:ascii="Calibri" w:hAnsi="Calibri" w:cs="SimSun"/>
      <w:sz w:val="20"/>
      <w:szCs w:val="20"/>
      <w:lang w:val="uk-UA"/>
    </w:rPr>
  </w:style>
  <w:style w:type="character" w:customStyle="1" w:styleId="14190">
    <w:name w:val="Текст примечания Знак1419"/>
    <w:rsid w:val="00DB16A8"/>
    <w:rPr>
      <w:rFonts w:ascii="Calibri" w:hAnsi="Calibri" w:cs="SimSun"/>
      <w:sz w:val="20"/>
      <w:szCs w:val="20"/>
      <w:lang w:val="uk-UA"/>
    </w:rPr>
  </w:style>
  <w:style w:type="character" w:customStyle="1" w:styleId="14180">
    <w:name w:val="Текст примечания Знак1418"/>
    <w:rsid w:val="00DB16A8"/>
    <w:rPr>
      <w:rFonts w:ascii="Calibri" w:hAnsi="Calibri" w:cs="SimSun"/>
      <w:sz w:val="20"/>
      <w:szCs w:val="20"/>
      <w:lang w:val="uk-UA"/>
    </w:rPr>
  </w:style>
  <w:style w:type="character" w:customStyle="1" w:styleId="14170">
    <w:name w:val="Текст примечания Знак1417"/>
    <w:rsid w:val="00DB16A8"/>
    <w:rPr>
      <w:rFonts w:ascii="Calibri" w:hAnsi="Calibri" w:cs="SimSun"/>
      <w:sz w:val="20"/>
      <w:szCs w:val="20"/>
      <w:lang w:val="uk-UA"/>
    </w:rPr>
  </w:style>
  <w:style w:type="character" w:customStyle="1" w:styleId="14160">
    <w:name w:val="Текст примечания Знак1416"/>
    <w:rsid w:val="00DB16A8"/>
    <w:rPr>
      <w:rFonts w:ascii="Calibri" w:hAnsi="Calibri" w:cs="SimSun"/>
      <w:sz w:val="20"/>
      <w:szCs w:val="20"/>
      <w:lang w:val="uk-UA"/>
    </w:rPr>
  </w:style>
  <w:style w:type="character" w:customStyle="1" w:styleId="14150">
    <w:name w:val="Текст примечания Знак1415"/>
    <w:rsid w:val="00DB16A8"/>
    <w:rPr>
      <w:rFonts w:ascii="Calibri" w:hAnsi="Calibri" w:cs="SimSun"/>
      <w:sz w:val="20"/>
      <w:szCs w:val="20"/>
    </w:rPr>
  </w:style>
  <w:style w:type="character" w:customStyle="1" w:styleId="14140">
    <w:name w:val="Текст примечания Знак1414"/>
    <w:rsid w:val="00DB16A8"/>
    <w:rPr>
      <w:rFonts w:ascii="Calibri" w:hAnsi="Calibri" w:cs="SimSun"/>
      <w:sz w:val="20"/>
      <w:szCs w:val="20"/>
    </w:rPr>
  </w:style>
  <w:style w:type="character" w:customStyle="1" w:styleId="14130">
    <w:name w:val="Текст примечания Знак1413"/>
    <w:rsid w:val="00DB16A8"/>
    <w:rPr>
      <w:rFonts w:ascii="Calibri" w:hAnsi="Calibri" w:cs="SimSun"/>
      <w:sz w:val="20"/>
      <w:szCs w:val="20"/>
    </w:rPr>
  </w:style>
  <w:style w:type="character" w:customStyle="1" w:styleId="14120">
    <w:name w:val="Текст примечания Знак1412"/>
    <w:rsid w:val="00DB16A8"/>
    <w:rPr>
      <w:rFonts w:ascii="Calibri" w:hAnsi="Calibri" w:cs="SimSun"/>
      <w:sz w:val="20"/>
      <w:szCs w:val="20"/>
    </w:rPr>
  </w:style>
  <w:style w:type="character" w:customStyle="1" w:styleId="14110">
    <w:name w:val="Текст примечания Знак1411"/>
    <w:rsid w:val="00DB16A8"/>
    <w:rPr>
      <w:rFonts w:ascii="Calibri" w:hAnsi="Calibri" w:cs="SimSun"/>
      <w:sz w:val="20"/>
      <w:szCs w:val="20"/>
    </w:rPr>
  </w:style>
  <w:style w:type="character" w:customStyle="1" w:styleId="14100">
    <w:name w:val="Текст примечания Знак1410"/>
    <w:rsid w:val="00DB16A8"/>
    <w:rPr>
      <w:rFonts w:ascii="Calibri" w:hAnsi="Calibri" w:cs="SimSun"/>
      <w:sz w:val="20"/>
      <w:szCs w:val="20"/>
    </w:rPr>
  </w:style>
  <w:style w:type="character" w:customStyle="1" w:styleId="1490">
    <w:name w:val="Текст примечания Знак149"/>
    <w:rsid w:val="00DB16A8"/>
    <w:rPr>
      <w:rFonts w:ascii="Calibri" w:hAnsi="Calibri" w:cs="SimSun"/>
      <w:sz w:val="20"/>
      <w:szCs w:val="20"/>
    </w:rPr>
  </w:style>
  <w:style w:type="character" w:customStyle="1" w:styleId="1480">
    <w:name w:val="Текст примечания Знак148"/>
    <w:rsid w:val="00DB16A8"/>
    <w:rPr>
      <w:rFonts w:ascii="Calibri" w:hAnsi="Calibri" w:cs="SimSun"/>
      <w:sz w:val="20"/>
      <w:szCs w:val="20"/>
    </w:rPr>
  </w:style>
  <w:style w:type="character" w:customStyle="1" w:styleId="1470">
    <w:name w:val="Текст примечания Знак147"/>
    <w:rsid w:val="00DB16A8"/>
    <w:rPr>
      <w:rFonts w:ascii="Calibri" w:hAnsi="Calibri" w:cs="SimSun"/>
      <w:sz w:val="20"/>
      <w:szCs w:val="20"/>
    </w:rPr>
  </w:style>
  <w:style w:type="character" w:customStyle="1" w:styleId="1460">
    <w:name w:val="Текст примечания Знак146"/>
    <w:rsid w:val="00DB16A8"/>
    <w:rPr>
      <w:rFonts w:ascii="Calibri" w:hAnsi="Calibri" w:cs="SimSun"/>
      <w:sz w:val="20"/>
      <w:szCs w:val="20"/>
    </w:rPr>
  </w:style>
  <w:style w:type="character" w:customStyle="1" w:styleId="1450">
    <w:name w:val="Текст примечания Знак145"/>
    <w:rsid w:val="00DB16A8"/>
    <w:rPr>
      <w:rFonts w:ascii="Calibri" w:hAnsi="Calibri" w:cs="SimSun"/>
      <w:sz w:val="20"/>
      <w:szCs w:val="20"/>
    </w:rPr>
  </w:style>
  <w:style w:type="character" w:customStyle="1" w:styleId="1440">
    <w:name w:val="Текст примечания Знак144"/>
    <w:rsid w:val="00DB16A8"/>
    <w:rPr>
      <w:rFonts w:ascii="Calibri" w:hAnsi="Calibri" w:cs="SimSun"/>
      <w:sz w:val="20"/>
      <w:szCs w:val="20"/>
    </w:rPr>
  </w:style>
  <w:style w:type="character" w:customStyle="1" w:styleId="1434">
    <w:name w:val="Текст примечания Знак143"/>
    <w:rsid w:val="00DB16A8"/>
    <w:rPr>
      <w:rFonts w:ascii="Calibri" w:hAnsi="Calibri" w:cs="SimSun"/>
      <w:sz w:val="20"/>
      <w:szCs w:val="20"/>
    </w:rPr>
  </w:style>
  <w:style w:type="character" w:customStyle="1" w:styleId="142a">
    <w:name w:val="Текст примечания Знак142"/>
    <w:rsid w:val="00DB16A8"/>
    <w:rPr>
      <w:rFonts w:ascii="Calibri" w:hAnsi="Calibri" w:cs="SimSun"/>
      <w:sz w:val="20"/>
      <w:szCs w:val="20"/>
    </w:rPr>
  </w:style>
  <w:style w:type="character" w:customStyle="1" w:styleId="141a">
    <w:name w:val="Текст примечания Знак141"/>
    <w:rsid w:val="00DB16A8"/>
    <w:rPr>
      <w:rFonts w:ascii="Calibri" w:hAnsi="Calibri" w:cs="SimSun"/>
      <w:sz w:val="20"/>
      <w:szCs w:val="20"/>
    </w:rPr>
  </w:style>
  <w:style w:type="character" w:customStyle="1" w:styleId="14e">
    <w:name w:val="Тема примечания Знак14"/>
    <w:rsid w:val="00DB16A8"/>
    <w:rPr>
      <w:b/>
      <w:bCs/>
      <w:sz w:val="20"/>
      <w:szCs w:val="20"/>
    </w:rPr>
  </w:style>
  <w:style w:type="character" w:customStyle="1" w:styleId="14331">
    <w:name w:val="Тема примечания Знак1433"/>
    <w:rsid w:val="00DB16A8"/>
    <w:rPr>
      <w:rFonts w:ascii="Calibri" w:hAnsi="Calibri" w:cs="SimSun"/>
      <w:b/>
      <w:bCs/>
      <w:sz w:val="20"/>
      <w:szCs w:val="20"/>
      <w:lang w:val="uk-UA"/>
    </w:rPr>
  </w:style>
  <w:style w:type="character" w:customStyle="1" w:styleId="14321">
    <w:name w:val="Тема примечания Знак1432"/>
    <w:rsid w:val="00DB16A8"/>
    <w:rPr>
      <w:rFonts w:ascii="Calibri" w:hAnsi="Calibri" w:cs="SimSun"/>
      <w:b/>
      <w:bCs/>
      <w:sz w:val="20"/>
      <w:szCs w:val="20"/>
      <w:lang w:val="uk-UA"/>
    </w:rPr>
  </w:style>
  <w:style w:type="character" w:customStyle="1" w:styleId="14311">
    <w:name w:val="Тема примечания Знак1431"/>
    <w:rsid w:val="00DB16A8"/>
    <w:rPr>
      <w:rFonts w:ascii="Calibri" w:hAnsi="Calibri" w:cs="SimSun"/>
      <w:b/>
      <w:bCs/>
      <w:sz w:val="20"/>
      <w:szCs w:val="20"/>
      <w:lang w:val="uk-UA"/>
    </w:rPr>
  </w:style>
  <w:style w:type="character" w:customStyle="1" w:styleId="14301">
    <w:name w:val="Тема примечания Знак1430"/>
    <w:rsid w:val="00DB16A8"/>
    <w:rPr>
      <w:rFonts w:ascii="Calibri" w:hAnsi="Calibri" w:cs="SimSun"/>
      <w:b/>
      <w:bCs/>
      <w:sz w:val="20"/>
      <w:szCs w:val="20"/>
      <w:lang w:val="uk-UA"/>
    </w:rPr>
  </w:style>
  <w:style w:type="character" w:customStyle="1" w:styleId="14291">
    <w:name w:val="Тема примечания Знак1429"/>
    <w:rsid w:val="00DB16A8"/>
    <w:rPr>
      <w:rFonts w:ascii="Calibri" w:hAnsi="Calibri" w:cs="SimSun"/>
      <w:b/>
      <w:bCs/>
      <w:sz w:val="20"/>
      <w:szCs w:val="20"/>
      <w:lang w:val="uk-UA"/>
    </w:rPr>
  </w:style>
  <w:style w:type="character" w:customStyle="1" w:styleId="14281">
    <w:name w:val="Тема примечания Знак1428"/>
    <w:rsid w:val="00DB16A8"/>
    <w:rPr>
      <w:rFonts w:ascii="Calibri" w:hAnsi="Calibri" w:cs="SimSun"/>
      <w:b/>
      <w:bCs/>
      <w:sz w:val="20"/>
      <w:szCs w:val="20"/>
    </w:rPr>
  </w:style>
  <w:style w:type="character" w:customStyle="1" w:styleId="14271">
    <w:name w:val="Тема примечания Знак1427"/>
    <w:rsid w:val="00DB16A8"/>
    <w:rPr>
      <w:rFonts w:ascii="Calibri" w:hAnsi="Calibri" w:cs="SimSun"/>
      <w:b/>
      <w:bCs/>
      <w:sz w:val="20"/>
      <w:szCs w:val="20"/>
      <w:lang w:val="uk-UA"/>
    </w:rPr>
  </w:style>
  <w:style w:type="character" w:customStyle="1" w:styleId="14261">
    <w:name w:val="Тема примечания Знак1426"/>
    <w:rsid w:val="00DB16A8"/>
    <w:rPr>
      <w:rFonts w:ascii="Calibri" w:hAnsi="Calibri" w:cs="SimSun"/>
      <w:b/>
      <w:bCs/>
      <w:sz w:val="20"/>
      <w:szCs w:val="20"/>
      <w:lang w:val="uk-UA"/>
    </w:rPr>
  </w:style>
  <w:style w:type="character" w:customStyle="1" w:styleId="14251">
    <w:name w:val="Тема примечания Знак1425"/>
    <w:rsid w:val="00DB16A8"/>
    <w:rPr>
      <w:rFonts w:ascii="Calibri" w:hAnsi="Calibri" w:cs="SimSun"/>
      <w:b/>
      <w:bCs/>
      <w:sz w:val="20"/>
      <w:szCs w:val="20"/>
      <w:lang w:val="uk-UA"/>
    </w:rPr>
  </w:style>
  <w:style w:type="character" w:customStyle="1" w:styleId="14241">
    <w:name w:val="Тема примечания Знак1424"/>
    <w:rsid w:val="00DB16A8"/>
    <w:rPr>
      <w:rFonts w:ascii="Calibri" w:hAnsi="Calibri" w:cs="SimSun"/>
      <w:b/>
      <w:bCs/>
      <w:sz w:val="20"/>
      <w:szCs w:val="20"/>
    </w:rPr>
  </w:style>
  <w:style w:type="character" w:customStyle="1" w:styleId="14231">
    <w:name w:val="Тема примечания Знак1423"/>
    <w:rsid w:val="00DB16A8"/>
    <w:rPr>
      <w:rFonts w:ascii="Calibri" w:hAnsi="Calibri" w:cs="SimSun"/>
      <w:b/>
      <w:bCs/>
      <w:sz w:val="20"/>
      <w:szCs w:val="20"/>
    </w:rPr>
  </w:style>
  <w:style w:type="character" w:customStyle="1" w:styleId="14221">
    <w:name w:val="Тема примечания Знак1422"/>
    <w:rsid w:val="00DB16A8"/>
    <w:rPr>
      <w:rFonts w:ascii="Calibri" w:hAnsi="Calibri" w:cs="SimSun"/>
      <w:b/>
      <w:bCs/>
      <w:sz w:val="20"/>
      <w:szCs w:val="20"/>
    </w:rPr>
  </w:style>
  <w:style w:type="character" w:customStyle="1" w:styleId="14211">
    <w:name w:val="Тема примечания Знак1421"/>
    <w:rsid w:val="00DB16A8"/>
    <w:rPr>
      <w:rFonts w:ascii="Calibri" w:hAnsi="Calibri" w:cs="SimSun"/>
      <w:b/>
      <w:bCs/>
      <w:sz w:val="20"/>
      <w:szCs w:val="20"/>
      <w:lang w:val="uk-UA"/>
    </w:rPr>
  </w:style>
  <w:style w:type="character" w:customStyle="1" w:styleId="14201">
    <w:name w:val="Тема примечания Знак1420"/>
    <w:rsid w:val="00DB16A8"/>
    <w:rPr>
      <w:rFonts w:ascii="Calibri" w:hAnsi="Calibri" w:cs="SimSun"/>
      <w:b/>
      <w:bCs/>
      <w:sz w:val="20"/>
      <w:szCs w:val="20"/>
      <w:lang w:val="uk-UA"/>
    </w:rPr>
  </w:style>
  <w:style w:type="character" w:customStyle="1" w:styleId="14191">
    <w:name w:val="Тема примечания Знак1419"/>
    <w:rsid w:val="00DB16A8"/>
    <w:rPr>
      <w:rFonts w:ascii="Calibri" w:hAnsi="Calibri" w:cs="SimSun"/>
      <w:b/>
      <w:bCs/>
      <w:sz w:val="20"/>
      <w:szCs w:val="20"/>
      <w:lang w:val="uk-UA"/>
    </w:rPr>
  </w:style>
  <w:style w:type="character" w:customStyle="1" w:styleId="14181">
    <w:name w:val="Тема примечания Знак1418"/>
    <w:rsid w:val="00DB16A8"/>
    <w:rPr>
      <w:rFonts w:ascii="Calibri" w:hAnsi="Calibri" w:cs="SimSun"/>
      <w:b/>
      <w:bCs/>
      <w:sz w:val="20"/>
      <w:szCs w:val="20"/>
      <w:lang w:val="uk-UA"/>
    </w:rPr>
  </w:style>
  <w:style w:type="character" w:customStyle="1" w:styleId="14171">
    <w:name w:val="Тема примечания Знак1417"/>
    <w:rsid w:val="00DB16A8"/>
    <w:rPr>
      <w:rFonts w:ascii="Calibri" w:hAnsi="Calibri" w:cs="SimSun"/>
      <w:b/>
      <w:bCs/>
      <w:sz w:val="20"/>
      <w:szCs w:val="20"/>
      <w:lang w:val="uk-UA"/>
    </w:rPr>
  </w:style>
  <w:style w:type="character" w:customStyle="1" w:styleId="14161">
    <w:name w:val="Тема примечания Знак1416"/>
    <w:rsid w:val="00DB16A8"/>
    <w:rPr>
      <w:rFonts w:ascii="Calibri" w:hAnsi="Calibri" w:cs="SimSun"/>
      <w:b/>
      <w:bCs/>
      <w:sz w:val="20"/>
      <w:szCs w:val="20"/>
      <w:lang w:val="uk-UA"/>
    </w:rPr>
  </w:style>
  <w:style w:type="character" w:customStyle="1" w:styleId="14151">
    <w:name w:val="Тема примечания Знак1415"/>
    <w:rsid w:val="00DB16A8"/>
    <w:rPr>
      <w:rFonts w:ascii="Calibri" w:hAnsi="Calibri" w:cs="SimSun"/>
      <w:b/>
      <w:bCs/>
      <w:sz w:val="20"/>
      <w:szCs w:val="20"/>
    </w:rPr>
  </w:style>
  <w:style w:type="character" w:customStyle="1" w:styleId="14141">
    <w:name w:val="Тема примечания Знак1414"/>
    <w:rsid w:val="00DB16A8"/>
    <w:rPr>
      <w:rFonts w:ascii="Calibri" w:hAnsi="Calibri" w:cs="SimSun"/>
      <w:b/>
      <w:bCs/>
      <w:sz w:val="20"/>
      <w:szCs w:val="20"/>
    </w:rPr>
  </w:style>
  <w:style w:type="character" w:customStyle="1" w:styleId="14131">
    <w:name w:val="Тема примечания Знак1413"/>
    <w:rsid w:val="00DB16A8"/>
    <w:rPr>
      <w:rFonts w:ascii="Calibri" w:hAnsi="Calibri" w:cs="SimSun"/>
      <w:b/>
      <w:bCs/>
      <w:sz w:val="20"/>
      <w:szCs w:val="20"/>
    </w:rPr>
  </w:style>
  <w:style w:type="character" w:customStyle="1" w:styleId="14121">
    <w:name w:val="Тема примечания Знак1412"/>
    <w:rsid w:val="00DB16A8"/>
    <w:rPr>
      <w:rFonts w:ascii="Calibri" w:hAnsi="Calibri" w:cs="SimSun"/>
      <w:b/>
      <w:bCs/>
      <w:sz w:val="20"/>
      <w:szCs w:val="20"/>
    </w:rPr>
  </w:style>
  <w:style w:type="character" w:customStyle="1" w:styleId="14111">
    <w:name w:val="Тема примечания Знак1411"/>
    <w:rsid w:val="00DB16A8"/>
    <w:rPr>
      <w:rFonts w:ascii="Calibri" w:hAnsi="Calibri" w:cs="SimSun"/>
      <w:b/>
      <w:bCs/>
      <w:sz w:val="20"/>
      <w:szCs w:val="20"/>
    </w:rPr>
  </w:style>
  <w:style w:type="character" w:customStyle="1" w:styleId="14101">
    <w:name w:val="Тема примечания Знак1410"/>
    <w:rsid w:val="00DB16A8"/>
    <w:rPr>
      <w:rFonts w:ascii="Calibri" w:hAnsi="Calibri" w:cs="SimSun"/>
      <w:b/>
      <w:bCs/>
      <w:sz w:val="20"/>
      <w:szCs w:val="20"/>
    </w:rPr>
  </w:style>
  <w:style w:type="character" w:customStyle="1" w:styleId="1491">
    <w:name w:val="Тема примечания Знак149"/>
    <w:rsid w:val="00DB16A8"/>
    <w:rPr>
      <w:rFonts w:ascii="Calibri" w:hAnsi="Calibri" w:cs="SimSun"/>
      <w:b/>
      <w:bCs/>
      <w:sz w:val="20"/>
      <w:szCs w:val="20"/>
    </w:rPr>
  </w:style>
  <w:style w:type="character" w:customStyle="1" w:styleId="1481">
    <w:name w:val="Тема примечания Знак148"/>
    <w:rsid w:val="00DB16A8"/>
    <w:rPr>
      <w:rFonts w:ascii="Calibri" w:hAnsi="Calibri" w:cs="SimSun"/>
      <w:b/>
      <w:bCs/>
      <w:sz w:val="20"/>
      <w:szCs w:val="20"/>
    </w:rPr>
  </w:style>
  <w:style w:type="character" w:customStyle="1" w:styleId="1471">
    <w:name w:val="Тема примечания Знак147"/>
    <w:rsid w:val="00DB16A8"/>
    <w:rPr>
      <w:rFonts w:ascii="Calibri" w:hAnsi="Calibri" w:cs="SimSun"/>
      <w:b/>
      <w:bCs/>
      <w:sz w:val="20"/>
      <w:szCs w:val="20"/>
    </w:rPr>
  </w:style>
  <w:style w:type="character" w:customStyle="1" w:styleId="1461">
    <w:name w:val="Тема примечания Знак146"/>
    <w:rsid w:val="00DB16A8"/>
    <w:rPr>
      <w:rFonts w:ascii="Calibri" w:hAnsi="Calibri" w:cs="SimSun"/>
      <w:b/>
      <w:bCs/>
      <w:sz w:val="20"/>
      <w:szCs w:val="20"/>
    </w:rPr>
  </w:style>
  <w:style w:type="character" w:customStyle="1" w:styleId="1451">
    <w:name w:val="Тема примечания Знак145"/>
    <w:rsid w:val="00DB16A8"/>
    <w:rPr>
      <w:rFonts w:ascii="Calibri" w:hAnsi="Calibri" w:cs="SimSun"/>
      <w:b/>
      <w:bCs/>
      <w:sz w:val="20"/>
      <w:szCs w:val="20"/>
    </w:rPr>
  </w:style>
  <w:style w:type="character" w:customStyle="1" w:styleId="1441">
    <w:name w:val="Тема примечания Знак144"/>
    <w:rsid w:val="00DB16A8"/>
    <w:rPr>
      <w:rFonts w:ascii="Calibri" w:hAnsi="Calibri" w:cs="SimSun"/>
      <w:b/>
      <w:bCs/>
      <w:sz w:val="20"/>
      <w:szCs w:val="20"/>
    </w:rPr>
  </w:style>
  <w:style w:type="character" w:customStyle="1" w:styleId="1435">
    <w:name w:val="Тема примечания Знак143"/>
    <w:rsid w:val="00DB16A8"/>
    <w:rPr>
      <w:rFonts w:ascii="Calibri" w:hAnsi="Calibri" w:cs="SimSun"/>
      <w:b/>
      <w:bCs/>
      <w:sz w:val="20"/>
      <w:szCs w:val="20"/>
    </w:rPr>
  </w:style>
  <w:style w:type="character" w:customStyle="1" w:styleId="142b">
    <w:name w:val="Тема примечания Знак142"/>
    <w:rsid w:val="00DB16A8"/>
    <w:rPr>
      <w:rFonts w:ascii="Calibri" w:hAnsi="Calibri" w:cs="SimSun"/>
      <w:b/>
      <w:bCs/>
      <w:sz w:val="20"/>
      <w:szCs w:val="20"/>
    </w:rPr>
  </w:style>
  <w:style w:type="character" w:customStyle="1" w:styleId="141b">
    <w:name w:val="Тема примечания Знак141"/>
    <w:rsid w:val="00DB16A8"/>
    <w:rPr>
      <w:rFonts w:ascii="Calibri" w:hAnsi="Calibri" w:cs="SimSun"/>
      <w:b/>
      <w:bCs/>
      <w:sz w:val="20"/>
      <w:szCs w:val="20"/>
    </w:rPr>
  </w:style>
  <w:style w:type="character" w:customStyle="1" w:styleId="rvts23">
    <w:name w:val="rvts23"/>
    <w:rsid w:val="00DB16A8"/>
    <w:rPr>
      <w:rFonts w:cs="Times New Roman"/>
    </w:rPr>
  </w:style>
  <w:style w:type="character" w:customStyle="1" w:styleId="NoSpacingChar1">
    <w:name w:val="No Spacing Char1"/>
    <w:rsid w:val="00DB16A8"/>
    <w:rPr>
      <w:rFonts w:ascii="Calibri" w:eastAsia="Times New Roman" w:hAnsi="Calibri" w:cs="Times New Roman"/>
    </w:rPr>
  </w:style>
  <w:style w:type="character" w:customStyle="1" w:styleId="h-vertical-middleclassifier-text">
    <w:name w:val="h-vertical-middle classifier-text"/>
    <w:rsid w:val="00DB16A8"/>
    <w:rPr>
      <w:rFonts w:cs="Times New Roman"/>
    </w:rPr>
  </w:style>
  <w:style w:type="character" w:customStyle="1" w:styleId="NoSpacingChar">
    <w:name w:val="No Spacing Char"/>
    <w:rsid w:val="00DB16A8"/>
    <w:rPr>
      <w:rFonts w:ascii="Times New Roman" w:eastAsia="SimSun" w:hAnsi="Times New Roman" w:cs="SimSun"/>
      <w:sz w:val="24"/>
      <w:szCs w:val="24"/>
      <w:lang w:val="ru-RU"/>
    </w:rPr>
  </w:style>
  <w:style w:type="character" w:customStyle="1" w:styleId="afffa">
    <w:name w:val="Название Знак"/>
    <w:rsid w:val="00DB16A8"/>
    <w:rPr>
      <w:rFonts w:ascii="Cambria" w:hAnsi="Cambria" w:cs="Times New Roman"/>
      <w:b/>
      <w:bCs/>
      <w:kern w:val="2"/>
      <w:sz w:val="32"/>
      <w:szCs w:val="32"/>
      <w:lang w:val="uk-UA"/>
    </w:rPr>
  </w:style>
  <w:style w:type="character" w:customStyle="1" w:styleId="3b">
    <w:name w:val="Знак Знак3"/>
    <w:rsid w:val="00DB16A8"/>
    <w:rPr>
      <w:rFonts w:ascii="Courier New" w:hAnsi="Courier New" w:cs="Courier New"/>
      <w:lang w:val="ru-RU"/>
    </w:rPr>
  </w:style>
  <w:style w:type="character" w:customStyle="1" w:styleId="2f">
    <w:name w:val="Основной текст с отступом 2 Знак"/>
    <w:rsid w:val="00DB16A8"/>
    <w:rPr>
      <w:rFonts w:ascii="Calibri" w:eastAsia="Times New Roman" w:hAnsi="Calibri" w:cs="Times New Roman"/>
    </w:rPr>
  </w:style>
  <w:style w:type="paragraph" w:customStyle="1" w:styleId="afffb">
    <w:name w:val="Заголовок"/>
    <w:basedOn w:val="a0"/>
    <w:next w:val="a0"/>
    <w:rsid w:val="00DB16A8"/>
    <w:pPr>
      <w:keepNext/>
      <w:keepLines/>
      <w:suppressAutoHyphens/>
      <w:spacing w:before="480" w:after="120" w:line="240" w:lineRule="auto"/>
    </w:pPr>
    <w:rPr>
      <w:rFonts w:ascii="Calibri" w:eastAsia="Calibri" w:hAnsi="Calibri" w:cs="Calibri"/>
      <w:b/>
      <w:sz w:val="72"/>
      <w:szCs w:val="72"/>
      <w:lang w:eastAsia="zh-CN"/>
    </w:rPr>
  </w:style>
  <w:style w:type="paragraph" w:customStyle="1" w:styleId="afffc">
    <w:name w:val="Указатель"/>
    <w:basedOn w:val="a0"/>
    <w:rsid w:val="00DB16A8"/>
    <w:pPr>
      <w:suppressLineNumbers/>
      <w:suppressAutoHyphens/>
      <w:spacing w:line="252" w:lineRule="auto"/>
    </w:pPr>
    <w:rPr>
      <w:rFonts w:ascii="Calibri" w:eastAsia="Calibri" w:hAnsi="Calibri" w:cs="Arial"/>
      <w:lang w:eastAsia="zh-CN"/>
    </w:rPr>
  </w:style>
  <w:style w:type="paragraph" w:customStyle="1" w:styleId="1f3">
    <w:name w:val="Назва об'єкта1"/>
    <w:basedOn w:val="a0"/>
    <w:rsid w:val="00DB16A8"/>
    <w:pPr>
      <w:suppressLineNumbers/>
      <w:suppressAutoHyphens/>
      <w:spacing w:before="120" w:after="120" w:line="252" w:lineRule="auto"/>
    </w:pPr>
    <w:rPr>
      <w:rFonts w:ascii="Calibri" w:eastAsia="Calibri" w:hAnsi="Calibri" w:cs="Arial"/>
      <w:i/>
      <w:iCs/>
      <w:sz w:val="24"/>
      <w:szCs w:val="24"/>
      <w:lang w:eastAsia="zh-CN"/>
    </w:rPr>
  </w:style>
  <w:style w:type="paragraph" w:customStyle="1" w:styleId="HTML3">
    <w:name w:val="Стандартный HTML"/>
    <w:basedOn w:val="a0"/>
    <w:rsid w:val="00DB1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zh-CN"/>
    </w:rPr>
  </w:style>
  <w:style w:type="paragraph" w:customStyle="1" w:styleId="msonormalbullet2gif">
    <w:name w:val="msonormalbullet2.gif"/>
    <w:basedOn w:val="a0"/>
    <w:rsid w:val="00DB16A8"/>
    <w:pPr>
      <w:suppressAutoHyphens/>
      <w:spacing w:before="280" w:after="280" w:line="240" w:lineRule="auto"/>
    </w:pPr>
    <w:rPr>
      <w:rFonts w:ascii="Times New Roman" w:eastAsia="Times New Roman" w:hAnsi="Times New Roman" w:cs="Times New Roman"/>
      <w:sz w:val="24"/>
      <w:szCs w:val="24"/>
      <w:lang w:val="ru-RU" w:eastAsia="zh-CN"/>
    </w:rPr>
  </w:style>
  <w:style w:type="paragraph" w:customStyle="1" w:styleId="afffd">
    <w:name w:val="Текст выноски"/>
    <w:basedOn w:val="a0"/>
    <w:rsid w:val="00DB16A8"/>
    <w:pPr>
      <w:suppressAutoHyphens/>
      <w:spacing w:after="0" w:line="240" w:lineRule="auto"/>
    </w:pPr>
    <w:rPr>
      <w:rFonts w:ascii="Calibri" w:eastAsia="Times New Roman" w:hAnsi="Calibri" w:cs="Times New Roman"/>
      <w:sz w:val="16"/>
      <w:szCs w:val="16"/>
      <w:lang w:val="x-none" w:eastAsia="zh-CN"/>
    </w:rPr>
  </w:style>
  <w:style w:type="paragraph" w:customStyle="1" w:styleId="afffe">
    <w:name w:val="Обычный (веб)"/>
    <w:basedOn w:val="a0"/>
    <w:rsid w:val="00DB16A8"/>
    <w:pPr>
      <w:suppressAutoHyphens/>
      <w:spacing w:before="280" w:after="280" w:line="240" w:lineRule="auto"/>
    </w:pPr>
    <w:rPr>
      <w:rFonts w:ascii="Calibri" w:eastAsia="Calibri" w:hAnsi="Calibri" w:cs="Calibri"/>
      <w:lang w:eastAsia="zh-CN"/>
    </w:rPr>
  </w:style>
  <w:style w:type="paragraph" w:customStyle="1" w:styleId="affff">
    <w:name w:val="Колонтитул"/>
    <w:basedOn w:val="a0"/>
    <w:rsid w:val="00DB16A8"/>
    <w:pPr>
      <w:suppressLineNumbers/>
      <w:tabs>
        <w:tab w:val="center" w:pos="4819"/>
        <w:tab w:val="right" w:pos="9638"/>
      </w:tabs>
      <w:suppressAutoHyphens/>
      <w:spacing w:line="252" w:lineRule="auto"/>
    </w:pPr>
    <w:rPr>
      <w:rFonts w:ascii="Calibri" w:eastAsia="Calibri" w:hAnsi="Calibri" w:cs="Calibri"/>
      <w:lang w:eastAsia="zh-CN"/>
    </w:rPr>
  </w:style>
  <w:style w:type="paragraph" w:customStyle="1" w:styleId="affff0">
    <w:name w:val="Текст примечания"/>
    <w:basedOn w:val="a0"/>
    <w:rsid w:val="00DB16A8"/>
    <w:pPr>
      <w:suppressAutoHyphens/>
      <w:spacing w:after="200" w:line="240" w:lineRule="auto"/>
    </w:pPr>
    <w:rPr>
      <w:rFonts w:ascii="Calibri" w:eastAsia="Calibri" w:hAnsi="Calibri" w:cs="Times New Roman"/>
      <w:lang w:eastAsia="zh-CN"/>
    </w:rPr>
  </w:style>
  <w:style w:type="paragraph" w:customStyle="1" w:styleId="affff1">
    <w:name w:val="Тема примечания"/>
    <w:basedOn w:val="affff0"/>
    <w:next w:val="affff0"/>
    <w:rsid w:val="00DB16A8"/>
    <w:rPr>
      <w:rFonts w:cs="Calibri"/>
      <w:b/>
      <w:bCs/>
    </w:rPr>
  </w:style>
  <w:style w:type="paragraph" w:customStyle="1" w:styleId="m-1453041291028133484gmail-m-5276730279566332539m-8230329720777439974xfmc2">
    <w:name w:val="m_-1453041291028133484gmail-m_-5276730279566332539m_-8230329720777439974xfmc2"/>
    <w:basedOn w:val="a0"/>
    <w:rsid w:val="00DB16A8"/>
    <w:pPr>
      <w:suppressAutoHyphens/>
      <w:spacing w:before="280" w:after="280" w:line="240" w:lineRule="auto"/>
    </w:pPr>
    <w:rPr>
      <w:rFonts w:ascii="Times New Roman" w:eastAsia="SimSun" w:hAnsi="Times New Roman" w:cs="SimSun"/>
      <w:sz w:val="24"/>
      <w:szCs w:val="24"/>
      <w:lang w:eastAsia="zh-CN"/>
    </w:rPr>
  </w:style>
  <w:style w:type="paragraph" w:customStyle="1" w:styleId="western">
    <w:name w:val="western"/>
    <w:basedOn w:val="a0"/>
    <w:rsid w:val="00DB16A8"/>
    <w:pPr>
      <w:suppressAutoHyphens/>
      <w:spacing w:before="280" w:after="119" w:line="276" w:lineRule="auto"/>
    </w:pPr>
    <w:rPr>
      <w:rFonts w:ascii="Calibri" w:eastAsia="SimSun" w:hAnsi="Calibri" w:cs="SimSun"/>
      <w:lang w:eastAsia="zh-CN"/>
    </w:rPr>
  </w:style>
  <w:style w:type="paragraph" w:customStyle="1" w:styleId="affff2">
    <w:name w:val="Без интервала"/>
    <w:rsid w:val="00DB16A8"/>
    <w:pPr>
      <w:suppressAutoHyphens/>
      <w:spacing w:after="0" w:line="240" w:lineRule="auto"/>
    </w:pPr>
    <w:rPr>
      <w:rFonts w:ascii="Times New Roman" w:eastAsia="SimSun" w:hAnsi="Times New Roman" w:cs="SimSun"/>
      <w:sz w:val="24"/>
      <w:szCs w:val="24"/>
      <w:lang w:eastAsia="zh-CN"/>
    </w:rPr>
  </w:style>
  <w:style w:type="paragraph" w:customStyle="1" w:styleId="a">
    <w:name w:val="_тире"/>
    <w:basedOn w:val="a0"/>
    <w:rsid w:val="00DB16A8"/>
    <w:pPr>
      <w:numPr>
        <w:numId w:val="1"/>
      </w:numPr>
      <w:suppressAutoHyphens/>
      <w:spacing w:after="120" w:line="240" w:lineRule="auto"/>
      <w:jc w:val="both"/>
    </w:pPr>
    <w:rPr>
      <w:rFonts w:ascii="Times New Roman" w:eastAsia="SimSun" w:hAnsi="Times New Roman" w:cs="SimSun"/>
      <w:sz w:val="24"/>
      <w:szCs w:val="24"/>
      <w:lang w:eastAsia="zh-CN"/>
    </w:rPr>
  </w:style>
  <w:style w:type="paragraph" w:customStyle="1" w:styleId="msonormalbullet1gif">
    <w:name w:val="msonormalbullet1.gif"/>
    <w:basedOn w:val="a0"/>
    <w:rsid w:val="00DB16A8"/>
    <w:pPr>
      <w:suppressAutoHyphens/>
      <w:spacing w:before="280" w:after="280" w:line="240" w:lineRule="auto"/>
    </w:pPr>
    <w:rPr>
      <w:rFonts w:ascii="Times New Roman" w:eastAsia="Times New Roman" w:hAnsi="Times New Roman" w:cs="Times New Roman"/>
      <w:sz w:val="24"/>
      <w:szCs w:val="24"/>
      <w:lang w:val="ru-RU" w:eastAsia="zh-CN"/>
    </w:rPr>
  </w:style>
  <w:style w:type="paragraph" w:customStyle="1" w:styleId="msonormalbullet3gif">
    <w:name w:val="msonormalbullet3.gif"/>
    <w:basedOn w:val="a0"/>
    <w:rsid w:val="00DB16A8"/>
    <w:pPr>
      <w:suppressAutoHyphens/>
      <w:spacing w:before="280" w:after="280" w:line="240" w:lineRule="auto"/>
    </w:pPr>
    <w:rPr>
      <w:rFonts w:ascii="Times New Roman" w:eastAsia="Times New Roman" w:hAnsi="Times New Roman" w:cs="Times New Roman"/>
      <w:sz w:val="24"/>
      <w:szCs w:val="24"/>
      <w:lang w:val="ru-RU" w:eastAsia="zh-CN"/>
    </w:rPr>
  </w:style>
  <w:style w:type="paragraph" w:customStyle="1" w:styleId="rvps6">
    <w:name w:val="rvps6"/>
    <w:basedOn w:val="a0"/>
    <w:rsid w:val="00DB16A8"/>
    <w:pPr>
      <w:suppressAutoHyphens/>
      <w:spacing w:before="280" w:after="280" w:line="240" w:lineRule="auto"/>
    </w:pPr>
    <w:rPr>
      <w:rFonts w:ascii="Times New Roman" w:eastAsia="Times New Roman" w:hAnsi="Times New Roman" w:cs="Times New Roman"/>
      <w:sz w:val="24"/>
      <w:szCs w:val="24"/>
      <w:lang w:val="ru-RU" w:eastAsia="zh-CN"/>
    </w:rPr>
  </w:style>
  <w:style w:type="paragraph" w:customStyle="1" w:styleId="rvps21">
    <w:name w:val="rvps21"/>
    <w:basedOn w:val="a0"/>
    <w:rsid w:val="00DB16A8"/>
    <w:pPr>
      <w:suppressAutoHyphens/>
      <w:spacing w:after="150" w:line="240" w:lineRule="auto"/>
      <w:ind w:firstLine="450"/>
      <w:jc w:val="both"/>
    </w:pPr>
    <w:rPr>
      <w:rFonts w:ascii="Times New Roman" w:eastAsia="Times New Roman" w:hAnsi="Times New Roman" w:cs="Times New Roman"/>
      <w:sz w:val="24"/>
      <w:szCs w:val="24"/>
      <w:lang w:val="ru-RU" w:eastAsia="zh-CN"/>
    </w:rPr>
  </w:style>
  <w:style w:type="paragraph" w:customStyle="1" w:styleId="StyleZakonu">
    <w:name w:val="StyleZakonu"/>
    <w:basedOn w:val="a0"/>
    <w:rsid w:val="00DB16A8"/>
    <w:pPr>
      <w:suppressAutoHyphens/>
      <w:spacing w:after="60" w:line="220" w:lineRule="exact"/>
      <w:ind w:firstLine="284"/>
      <w:jc w:val="both"/>
    </w:pPr>
    <w:rPr>
      <w:rFonts w:ascii="Times New Roman" w:eastAsia="Times New Roman" w:hAnsi="Times New Roman" w:cs="Times New Roman"/>
      <w:sz w:val="20"/>
      <w:szCs w:val="20"/>
      <w:lang w:eastAsia="zh-CN"/>
    </w:rPr>
  </w:style>
  <w:style w:type="paragraph" w:customStyle="1" w:styleId="xfmc3">
    <w:name w:val="xfmc3"/>
    <w:basedOn w:val="a0"/>
    <w:rsid w:val="00DB16A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f4">
    <w:name w:val="Без інтервалів1"/>
    <w:rsid w:val="00DB16A8"/>
    <w:pPr>
      <w:suppressAutoHyphens/>
      <w:spacing w:after="0" w:line="240" w:lineRule="auto"/>
    </w:pPr>
    <w:rPr>
      <w:rFonts w:ascii="Calibri" w:eastAsia="Times New Roman" w:hAnsi="Calibri" w:cs="Calibri"/>
      <w:lang w:val="uk-UA" w:eastAsia="zh-CN"/>
    </w:rPr>
  </w:style>
  <w:style w:type="paragraph" w:customStyle="1" w:styleId="1f5">
    <w:name w:val="çàãîëîâîê 1"/>
    <w:basedOn w:val="a0"/>
    <w:next w:val="a0"/>
    <w:rsid w:val="00DB16A8"/>
    <w:pPr>
      <w:keepNext/>
      <w:suppressAutoHyphens/>
      <w:autoSpaceDE w:val="0"/>
      <w:spacing w:after="0" w:line="240" w:lineRule="auto"/>
    </w:pPr>
    <w:rPr>
      <w:rFonts w:ascii="Times New Roman" w:eastAsia="Times New Roman" w:hAnsi="Times New Roman" w:cs="Times New Roman"/>
      <w:b/>
      <w:bCs/>
      <w:sz w:val="24"/>
      <w:szCs w:val="24"/>
      <w:lang w:val="en-US" w:eastAsia="uk-UA"/>
    </w:rPr>
  </w:style>
  <w:style w:type="paragraph" w:customStyle="1" w:styleId="2f0">
    <w:name w:val="Основной текст 2"/>
    <w:basedOn w:val="a0"/>
    <w:rsid w:val="00DB16A8"/>
    <w:pPr>
      <w:suppressAutoHyphens/>
      <w:spacing w:after="120" w:line="480" w:lineRule="auto"/>
    </w:pPr>
    <w:rPr>
      <w:rFonts w:ascii="Calibri" w:eastAsia="Times New Roman" w:hAnsi="Calibri" w:cs="Times New Roman"/>
      <w:lang w:eastAsia="zh-CN"/>
    </w:rPr>
  </w:style>
  <w:style w:type="paragraph" w:customStyle="1" w:styleId="2f1">
    <w:name w:val="Основной текст с отступом 2"/>
    <w:basedOn w:val="a0"/>
    <w:rsid w:val="00DB16A8"/>
    <w:pPr>
      <w:suppressAutoHyphens/>
      <w:spacing w:after="120" w:line="480" w:lineRule="auto"/>
      <w:ind w:left="283"/>
    </w:pPr>
    <w:rPr>
      <w:rFonts w:ascii="Calibri" w:eastAsia="Times New Roma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4064</Words>
  <Characters>2317</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Олексій Матвійчук</cp:lastModifiedBy>
  <cp:revision>35</cp:revision>
  <dcterms:created xsi:type="dcterms:W3CDTF">2022-08-10T10:32:00Z</dcterms:created>
  <dcterms:modified xsi:type="dcterms:W3CDTF">2024-08-16T13:08:00Z</dcterms:modified>
</cp:coreProperties>
</file>