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AA29BC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A2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AA29BC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A2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AA29BC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A2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AA29BC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A2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AA29BC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A2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AA29BC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29BC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AA29BC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29BC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AA29BC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AA29BC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AA29BC">
        <w:rPr>
          <w:rFonts w:ascii="Times New Roman" w:hAnsi="Times New Roman" w:cs="Times New Roman"/>
          <w:bCs/>
          <w:sz w:val="24"/>
          <w:szCs w:val="24"/>
        </w:rPr>
        <w:t>:</w:t>
      </w:r>
      <w:r w:rsidRPr="00AA29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25490B84" w:rsidR="002B72AC" w:rsidRPr="00AA29BC" w:rsidRDefault="00885CA4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AA29BC">
        <w:rPr>
          <w:rFonts w:ascii="Times New Roman" w:hAnsi="Times New Roman" w:cs="Times New Roman"/>
          <w:b/>
          <w:sz w:val="24"/>
          <w:szCs w:val="24"/>
        </w:rPr>
        <w:t>ДК</w:t>
      </w:r>
      <w:r w:rsidRPr="00AA29BC">
        <w:rPr>
          <w:rFonts w:ascii="Times New Roman" w:hAnsi="Times New Roman" w:cs="Times New Roman"/>
          <w:sz w:val="24"/>
          <w:szCs w:val="24"/>
        </w:rPr>
        <w:t xml:space="preserve"> </w:t>
      </w:r>
      <w:r w:rsidRPr="00AA29BC">
        <w:rPr>
          <w:rFonts w:ascii="Times New Roman" w:hAnsi="Times New Roman" w:cs="Times New Roman"/>
          <w:b/>
          <w:sz w:val="24"/>
          <w:szCs w:val="24"/>
        </w:rPr>
        <w:t>021:2015 85140000-2 Послуги у сфері охорони здоров’я різні (</w:t>
      </w:r>
      <w:r w:rsidRPr="00AA29BC">
        <w:rPr>
          <w:rFonts w:ascii="Times New Roman" w:hAnsi="Times New Roman" w:cs="Times New Roman"/>
          <w:b/>
          <w:color w:val="000000"/>
          <w:sz w:val="24"/>
          <w:szCs w:val="24"/>
        </w:rPr>
        <w:t>Послуги профілактики ВІЛ серед групи підвищеного ризику щодо інфікування ВІЛ осіб, які надають сексуальні послуги за винагороду (СП) у </w:t>
      </w:r>
      <w:r w:rsidR="00C02C8D" w:rsidRPr="00AA29BC">
        <w:rPr>
          <w:rFonts w:ascii="Times New Roman" w:hAnsi="Times New Roman" w:cs="Times New Roman"/>
          <w:b/>
          <w:color w:val="000000"/>
          <w:sz w:val="24"/>
          <w:szCs w:val="24"/>
        </w:rPr>
        <w:t>Хмельницькій</w:t>
      </w:r>
      <w:r w:rsidRPr="00AA29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області</w:t>
      </w:r>
      <w:r w:rsidRPr="00AA29BC">
        <w:rPr>
          <w:rFonts w:ascii="Times New Roman" w:hAnsi="Times New Roman" w:cs="Times New Roman"/>
          <w:b/>
          <w:sz w:val="24"/>
          <w:szCs w:val="24"/>
        </w:rPr>
        <w:t>)</w:t>
      </w:r>
      <w:r w:rsidR="00473ADE" w:rsidRPr="00AA29BC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AA29BC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AA29BC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AA29BC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AA29BC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AA29B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3DC8464" w:rsidR="001C1517" w:rsidRPr="00AA29BC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AA29B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</w:t>
      </w:r>
      <w:r w:rsidR="00885CA4" w:rsidRPr="00AA29B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22F0C78" w14:textId="59F8896F" w:rsidR="001C1517" w:rsidRPr="00AA29BC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AA29B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AA29B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AA29B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AA29B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AA29B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AA29B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  <w:r w:rsidR="00885CA4" w:rsidRPr="00AA29B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AA29B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</w:t>
      </w:r>
      <w:r w:rsidR="00885CA4" w:rsidRPr="00AA29B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3345633" w14:textId="2D4BBC00" w:rsidR="002B72AC" w:rsidRPr="00AA29BC" w:rsidRDefault="00885CA4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AA29B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</w:t>
      </w:r>
      <w:r w:rsidR="0084332E" w:rsidRPr="00AA29B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атегорія замовника - Юридична особа, яка забезпечує потреби держави або територіальної громади</w:t>
      </w:r>
      <w:r w:rsidR="00226C86" w:rsidRPr="00AA29B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363C1F3B" w:rsidR="007B5C52" w:rsidRPr="00AA29BC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29B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AA2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AA29BC">
        <w:rPr>
          <w:rFonts w:ascii="Times New Roman" w:hAnsi="Times New Roman" w:cs="Times New Roman"/>
          <w:sz w:val="24"/>
          <w:szCs w:val="24"/>
        </w:rPr>
        <w:t xml:space="preserve"> </w:t>
      </w:r>
      <w:r w:rsidR="00885CA4" w:rsidRPr="00AA29BC">
        <w:rPr>
          <w:rFonts w:ascii="Times New Roman" w:hAnsi="Times New Roman" w:cs="Times New Roman"/>
          <w:sz w:val="24"/>
          <w:szCs w:val="24"/>
        </w:rPr>
        <w:t>ДК 021:2015 85140000-2 Послуги у сфері охорони здоров’я різні (</w:t>
      </w:r>
      <w:r w:rsidR="00885CA4" w:rsidRPr="00AA29BC">
        <w:rPr>
          <w:rFonts w:ascii="Times New Roman" w:hAnsi="Times New Roman" w:cs="Times New Roman"/>
          <w:color w:val="000000"/>
          <w:sz w:val="24"/>
          <w:szCs w:val="24"/>
        </w:rPr>
        <w:t>Послуги профілактики ВІЛ серед групи підвищеного ризику щодо інфікування ВІЛ осіб, які надають сексуальні послуги за винагороду (СП) у </w:t>
      </w:r>
      <w:r w:rsidR="00C02C8D" w:rsidRPr="00AA29BC">
        <w:rPr>
          <w:rFonts w:ascii="Times New Roman" w:hAnsi="Times New Roman" w:cs="Times New Roman"/>
          <w:color w:val="000000"/>
          <w:sz w:val="24"/>
          <w:szCs w:val="24"/>
        </w:rPr>
        <w:t>Хмельницькій</w:t>
      </w:r>
      <w:r w:rsidR="00885CA4" w:rsidRPr="00AA29BC">
        <w:rPr>
          <w:rFonts w:ascii="Times New Roman" w:hAnsi="Times New Roman" w:cs="Times New Roman"/>
          <w:color w:val="000000"/>
          <w:sz w:val="24"/>
          <w:szCs w:val="24"/>
        </w:rPr>
        <w:t xml:space="preserve"> області</w:t>
      </w:r>
      <w:r w:rsidR="00885CA4" w:rsidRPr="00AA29BC">
        <w:rPr>
          <w:rFonts w:ascii="Times New Roman" w:hAnsi="Times New Roman" w:cs="Times New Roman"/>
          <w:sz w:val="24"/>
          <w:szCs w:val="24"/>
        </w:rPr>
        <w:t>)</w:t>
      </w:r>
      <w:r w:rsidR="00C713F0" w:rsidRPr="00AA29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16AA9F" w14:textId="180D3C7F" w:rsidR="003552E8" w:rsidRPr="00AA29BC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9BC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AA29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A29BC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AA29BC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AA29BC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AA29BC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AA29BC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7C8BE14F" w:rsidR="00AF3C4F" w:rsidRPr="00AA29BC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9BC">
        <w:rPr>
          <w:rFonts w:ascii="Times New Roman" w:hAnsi="Times New Roman" w:cs="Times New Roman"/>
          <w:b/>
          <w:sz w:val="24"/>
          <w:szCs w:val="24"/>
        </w:rPr>
        <w:t xml:space="preserve">Ідентифікатор закупівлі: </w:t>
      </w:r>
      <w:r w:rsidR="00DA4B76" w:rsidRPr="00AA29BC">
        <w:rPr>
          <w:rFonts w:ascii="Times New Roman" w:hAnsi="Times New Roman" w:cs="Times New Roman"/>
          <w:b/>
          <w:sz w:val="24"/>
          <w:szCs w:val="24"/>
        </w:rPr>
        <w:t>UA-2024-08-19-002105-a</w:t>
      </w:r>
      <w:r w:rsidR="0064650E" w:rsidRPr="00AA29BC">
        <w:rPr>
          <w:rFonts w:ascii="Times New Roman" w:hAnsi="Times New Roman" w:cs="Times New Roman"/>
          <w:b/>
          <w:sz w:val="24"/>
          <w:szCs w:val="24"/>
        </w:rPr>
        <w:t>.</w:t>
      </w:r>
    </w:p>
    <w:p w14:paraId="69BF2824" w14:textId="41D4E923" w:rsidR="0024553B" w:rsidRPr="00AA29BC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9BC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AA29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A29BC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AA29BC">
        <w:rPr>
          <w:rFonts w:ascii="Times New Roman" w:hAnsi="Times New Roman" w:cs="Times New Roman"/>
          <w:sz w:val="24"/>
          <w:szCs w:val="24"/>
        </w:rPr>
        <w:br/>
      </w:r>
      <w:r w:rsidR="00B965A0" w:rsidRPr="00AA29BC">
        <w:rPr>
          <w:rFonts w:ascii="Times New Roman" w:hAnsi="Times New Roman" w:cs="Times New Roman"/>
          <w:color w:val="000000"/>
          <w:sz w:val="24"/>
          <w:szCs w:val="24"/>
        </w:rPr>
        <w:t xml:space="preserve">172869,00 </w:t>
      </w:r>
      <w:r w:rsidR="007B5C52" w:rsidRPr="00AA29BC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AA29BC">
        <w:rPr>
          <w:rFonts w:ascii="Times New Roman" w:hAnsi="Times New Roman" w:cs="Times New Roman"/>
          <w:sz w:val="24"/>
          <w:szCs w:val="24"/>
        </w:rPr>
        <w:t>бе</w:t>
      </w:r>
      <w:r w:rsidR="00473ADE" w:rsidRPr="00AA29BC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AA29BC">
        <w:rPr>
          <w:rFonts w:ascii="Times New Roman" w:hAnsi="Times New Roman" w:cs="Times New Roman"/>
          <w:sz w:val="24"/>
          <w:szCs w:val="24"/>
        </w:rPr>
        <w:t>ПДВ</w:t>
      </w:r>
      <w:r w:rsidRPr="00AA29BC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AA29BC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AA29BC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AA29BC">
        <w:rPr>
          <w:rFonts w:ascii="Times New Roman" w:eastAsia="Calibri" w:hAnsi="Times New Roman" w:cs="Times New Roman"/>
          <w:sz w:val="24"/>
          <w:szCs w:val="24"/>
        </w:rPr>
        <w:t xml:space="preserve"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</w:t>
      </w:r>
      <w:r w:rsidR="00802F9E" w:rsidRPr="00AA29BC">
        <w:rPr>
          <w:rFonts w:ascii="Times New Roman" w:eastAsia="Calibri" w:hAnsi="Times New Roman" w:cs="Times New Roman"/>
          <w:sz w:val="24"/>
          <w:szCs w:val="24"/>
        </w:rPr>
        <w:t>Граничних тарифів на надання послуг, пов’язаних з ВІЛ, затверджених наказом Міністерства охорони здоров’я України від 23.07.2019 № 1681 (у редакції наказу Міністерства охорони здоров’я України від 17.08.2023 № 1472), зареєстрованих в Міністерстві юстиції України 13.08.2019 за № 905/33876.</w:t>
      </w:r>
      <w:r w:rsidR="004B382F" w:rsidRPr="00AA29BC">
        <w:rPr>
          <w:rFonts w:ascii="Times New Roman" w:eastAsia="Calibri" w:hAnsi="Times New Roman" w:cs="Times New Roman"/>
          <w:sz w:val="24"/>
          <w:szCs w:val="24"/>
        </w:rPr>
        <w:t xml:space="preserve"> (далі - Наказ № 1681)</w:t>
      </w:r>
    </w:p>
    <w:p w14:paraId="00B0AB3A" w14:textId="2DF02159" w:rsidR="002B72AC" w:rsidRPr="00AA29BC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AA29B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AA29B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B965A0" w:rsidRPr="00AA29BC">
        <w:rPr>
          <w:rFonts w:ascii="Times New Roman" w:hAnsi="Times New Roman" w:cs="Times New Roman"/>
          <w:color w:val="000000"/>
          <w:sz w:val="24"/>
          <w:szCs w:val="24"/>
        </w:rPr>
        <w:t>172869,00</w:t>
      </w:r>
      <w:r w:rsidR="009F2204" w:rsidRPr="00AA29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73ADE" w:rsidRPr="00AA29BC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AA29BC">
        <w:rPr>
          <w:rFonts w:ascii="Times New Roman" w:hAnsi="Times New Roman" w:cs="Times New Roman"/>
          <w:sz w:val="24"/>
          <w:szCs w:val="24"/>
        </w:rPr>
        <w:t>бе</w:t>
      </w:r>
      <w:r w:rsidR="00473ADE" w:rsidRPr="00AA29BC">
        <w:rPr>
          <w:rFonts w:ascii="Times New Roman" w:hAnsi="Times New Roman" w:cs="Times New Roman"/>
          <w:sz w:val="24"/>
          <w:szCs w:val="24"/>
        </w:rPr>
        <w:t>з ПДВ</w:t>
      </w:r>
      <w:r w:rsidR="002C7992" w:rsidRPr="00AA29B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7A2A91F2" w:rsidR="002C519E" w:rsidRPr="00AA29BC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AA29B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AA29B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AA29B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 для боротьби зі СНІДом, туберкульозом та малярією «</w:t>
      </w:r>
      <w:r w:rsidR="00C35542" w:rsidRPr="00AA29B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AA29B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Міністерства </w:t>
      </w:r>
      <w:r w:rsidR="00C713F0" w:rsidRPr="00AA29B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AA29B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AA29B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AA29B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8D3EDE" w:rsidRPr="00AA29B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AA29B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AA29B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AA29BC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9B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AA29BC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 w:rsidRPr="00AA29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AA29BC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 w:rsidRPr="00AA29BC">
        <w:rPr>
          <w:rFonts w:ascii="Times New Roman" w:hAnsi="Times New Roman" w:cs="Times New Roman"/>
          <w:sz w:val="24"/>
          <w:szCs w:val="24"/>
        </w:rPr>
        <w:t>31</w:t>
      </w:r>
      <w:r w:rsidR="00181E00" w:rsidRPr="00AA29BC">
        <w:rPr>
          <w:rFonts w:ascii="Times New Roman" w:hAnsi="Times New Roman" w:cs="Times New Roman"/>
          <w:sz w:val="24"/>
          <w:szCs w:val="24"/>
        </w:rPr>
        <w:t>.12.202</w:t>
      </w:r>
      <w:r w:rsidR="00C713F0" w:rsidRPr="00AA29BC">
        <w:rPr>
          <w:rFonts w:ascii="Times New Roman" w:hAnsi="Times New Roman" w:cs="Times New Roman"/>
          <w:sz w:val="24"/>
          <w:szCs w:val="24"/>
        </w:rPr>
        <w:t>4</w:t>
      </w:r>
      <w:r w:rsidR="00181E00" w:rsidRPr="00AA29BC">
        <w:rPr>
          <w:rFonts w:ascii="Times New Roman" w:hAnsi="Times New Roman" w:cs="Times New Roman"/>
          <w:sz w:val="24"/>
          <w:szCs w:val="24"/>
        </w:rPr>
        <w:t xml:space="preserve"> року.</w:t>
      </w:r>
    </w:p>
    <w:tbl>
      <w:tblPr>
        <w:tblW w:w="9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00" w:firstRow="0" w:lastRow="0" w:firstColumn="0" w:lastColumn="0" w:noHBand="0" w:noVBand="1"/>
      </w:tblPr>
      <w:tblGrid>
        <w:gridCol w:w="3539"/>
        <w:gridCol w:w="2693"/>
        <w:gridCol w:w="1701"/>
        <w:gridCol w:w="1864"/>
      </w:tblGrid>
      <w:tr w:rsidR="00885CA4" w:rsidRPr="00AA29BC" w14:paraId="4E2C3A86" w14:textId="77777777" w:rsidTr="00FD7112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021B36F" w14:textId="77777777" w:rsidR="00885CA4" w:rsidRPr="00AA29BC" w:rsidRDefault="00885CA4" w:rsidP="00FD7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29BC">
              <w:rPr>
                <w:rFonts w:ascii="Times New Roman" w:hAnsi="Times New Roman" w:cs="Times New Roman"/>
                <w:b/>
              </w:rPr>
              <w:t>Найменування позиції в межах предмета закупівлі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7ED924D" w14:textId="77777777" w:rsidR="00885CA4" w:rsidRPr="00AA29BC" w:rsidRDefault="00885CA4" w:rsidP="00FD7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9BC">
              <w:rPr>
                <w:rFonts w:ascii="Times New Roman" w:hAnsi="Times New Roman" w:cs="Times New Roman"/>
                <w:b/>
              </w:rPr>
              <w:t xml:space="preserve">Гранична </w:t>
            </w:r>
          </w:p>
          <w:p w14:paraId="401259CE" w14:textId="77777777" w:rsidR="00885CA4" w:rsidRPr="00AA29BC" w:rsidRDefault="00885CA4" w:rsidP="00FD7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9BC">
              <w:rPr>
                <w:rFonts w:ascii="Times New Roman" w:hAnsi="Times New Roman" w:cs="Times New Roman"/>
                <w:b/>
              </w:rPr>
              <w:t>кількість одиниць послуг, в межах предмету закупівлі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B0C18C4" w14:textId="77777777" w:rsidR="00885CA4" w:rsidRPr="00AA29BC" w:rsidRDefault="00885CA4" w:rsidP="00FD7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29BC">
              <w:rPr>
                <w:rFonts w:ascii="Times New Roman" w:hAnsi="Times New Roman" w:cs="Times New Roman"/>
                <w:b/>
              </w:rPr>
              <w:t>Тариф, без ПДВ* грн.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EE461" w14:textId="77777777" w:rsidR="00885CA4" w:rsidRPr="00AA29BC" w:rsidRDefault="00885CA4" w:rsidP="00FD71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29BC">
              <w:rPr>
                <w:rFonts w:ascii="Times New Roman" w:hAnsi="Times New Roman" w:cs="Times New Roman"/>
                <w:b/>
              </w:rPr>
              <w:t>Загальна вартість послуг без ПДВ*, грн.</w:t>
            </w:r>
          </w:p>
        </w:tc>
      </w:tr>
      <w:tr w:rsidR="00885CA4" w:rsidRPr="00AA29BC" w14:paraId="3AB5A838" w14:textId="77777777" w:rsidTr="00FD7112">
        <w:trPr>
          <w:trHeight w:val="163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E05FE" w14:textId="77777777" w:rsidR="00885CA4" w:rsidRPr="00AA29BC" w:rsidRDefault="00885CA4" w:rsidP="00FD7112">
            <w:pPr>
              <w:jc w:val="center"/>
              <w:rPr>
                <w:rFonts w:ascii="Times New Roman" w:hAnsi="Times New Roman" w:cs="Times New Roman"/>
              </w:rPr>
            </w:pPr>
            <w:r w:rsidRPr="00AA29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8968D" w14:textId="77777777" w:rsidR="00885CA4" w:rsidRPr="00AA29BC" w:rsidRDefault="00885CA4" w:rsidP="00FD7112">
            <w:pPr>
              <w:jc w:val="center"/>
              <w:rPr>
                <w:rFonts w:ascii="Times New Roman" w:hAnsi="Times New Roman" w:cs="Times New Roman"/>
              </w:rPr>
            </w:pPr>
            <w:r w:rsidRPr="00AA29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45851" w14:textId="77777777" w:rsidR="00885CA4" w:rsidRPr="00AA29BC" w:rsidRDefault="00885CA4" w:rsidP="00FD7112">
            <w:pPr>
              <w:jc w:val="center"/>
              <w:rPr>
                <w:rFonts w:ascii="Times New Roman" w:hAnsi="Times New Roman" w:cs="Times New Roman"/>
              </w:rPr>
            </w:pPr>
            <w:r w:rsidRPr="00AA29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D0500" w14:textId="77777777" w:rsidR="00885CA4" w:rsidRPr="00AA29BC" w:rsidRDefault="00885CA4" w:rsidP="00FD7112">
            <w:pPr>
              <w:jc w:val="center"/>
              <w:rPr>
                <w:rFonts w:ascii="Times New Roman" w:hAnsi="Times New Roman" w:cs="Times New Roman"/>
              </w:rPr>
            </w:pPr>
            <w:r w:rsidRPr="00AA29BC">
              <w:rPr>
                <w:rFonts w:ascii="Times New Roman" w:hAnsi="Times New Roman" w:cs="Times New Roman"/>
              </w:rPr>
              <w:t>4</w:t>
            </w:r>
          </w:p>
        </w:tc>
      </w:tr>
      <w:tr w:rsidR="00C02C8D" w:rsidRPr="00AA29BC" w14:paraId="7027DC52" w14:textId="77777777" w:rsidTr="00200D31">
        <w:trPr>
          <w:trHeight w:val="454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3304D" w14:textId="77777777" w:rsidR="00C02C8D" w:rsidRPr="00AA29BC" w:rsidRDefault="00C02C8D" w:rsidP="00C0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9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Послуги тестування на ВІЛ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0F083" w14:textId="776A5098" w:rsidR="00C02C8D" w:rsidRPr="00AA29BC" w:rsidRDefault="00C02C8D" w:rsidP="00C0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792B4" w14:textId="77777777" w:rsidR="00C02C8D" w:rsidRPr="00AA29BC" w:rsidRDefault="00C02C8D" w:rsidP="00C0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9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109,35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3D750" w14:textId="028B3366" w:rsidR="00C02C8D" w:rsidRPr="00AA29BC" w:rsidRDefault="00C02C8D" w:rsidP="00C0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9BC">
              <w:rPr>
                <w:rFonts w:ascii="Times New Roman" w:hAnsi="Times New Roman" w:cs="Times New Roman"/>
                <w:color w:val="000000"/>
              </w:rPr>
              <w:t>65610,00</w:t>
            </w:r>
          </w:p>
        </w:tc>
      </w:tr>
      <w:tr w:rsidR="00C02C8D" w:rsidRPr="00AA29BC" w14:paraId="2D8BE736" w14:textId="77777777" w:rsidTr="00200D31">
        <w:trPr>
          <w:trHeight w:val="32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C21D6" w14:textId="77777777" w:rsidR="00C02C8D" w:rsidRPr="00AA29BC" w:rsidRDefault="00C02C8D" w:rsidP="00C0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9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AE5E2" w14:textId="34DBEB3E" w:rsidR="00C02C8D" w:rsidRPr="00AA29BC" w:rsidRDefault="00C02C8D" w:rsidP="00C0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1F275" w14:textId="77777777" w:rsidR="00C02C8D" w:rsidRPr="00AA29BC" w:rsidRDefault="00C02C8D" w:rsidP="00C0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9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23,30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F46CD" w14:textId="6E075A2C" w:rsidR="00C02C8D" w:rsidRPr="00AA29BC" w:rsidRDefault="00C02C8D" w:rsidP="00C0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9BC">
              <w:rPr>
                <w:rFonts w:ascii="Times New Roman" w:hAnsi="Times New Roman" w:cs="Times New Roman"/>
                <w:color w:val="000000"/>
              </w:rPr>
              <w:t>62910,00</w:t>
            </w:r>
          </w:p>
        </w:tc>
      </w:tr>
      <w:tr w:rsidR="00C02C8D" w:rsidRPr="00AA29BC" w14:paraId="038EE96D" w14:textId="77777777" w:rsidTr="00200D31">
        <w:trPr>
          <w:trHeight w:val="231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1DA0F" w14:textId="77777777" w:rsidR="00C02C8D" w:rsidRPr="00AA29BC" w:rsidRDefault="00C02C8D" w:rsidP="00C0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9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Скринінг на туберкульоз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76150" w14:textId="6CC542AC" w:rsidR="00C02C8D" w:rsidRPr="00AA29BC" w:rsidRDefault="00C02C8D" w:rsidP="00C0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D419B" w14:textId="77777777" w:rsidR="00C02C8D" w:rsidRPr="00AA29BC" w:rsidRDefault="00C02C8D" w:rsidP="00C02C8D">
            <w:pPr>
              <w:pStyle w:val="rvps12"/>
              <w:spacing w:before="150" w:after="150"/>
              <w:jc w:val="center"/>
            </w:pPr>
            <w:r w:rsidRPr="00AA29BC">
              <w:rPr>
                <w:color w:val="333333"/>
              </w:rPr>
              <w:t>44,71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AC7C6" w14:textId="4D620E91" w:rsidR="00C02C8D" w:rsidRPr="00AA29BC" w:rsidRDefault="00C02C8D" w:rsidP="00C0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9BC">
              <w:rPr>
                <w:rFonts w:ascii="Times New Roman" w:hAnsi="Times New Roman" w:cs="Times New Roman"/>
                <w:color w:val="000000"/>
              </w:rPr>
              <w:t>26826,00</w:t>
            </w:r>
          </w:p>
        </w:tc>
      </w:tr>
      <w:tr w:rsidR="00C02C8D" w:rsidRPr="00AA29BC" w14:paraId="0035E39B" w14:textId="77777777" w:rsidTr="00200D31">
        <w:trPr>
          <w:trHeight w:val="66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D9CB1" w14:textId="77777777" w:rsidR="00C02C8D" w:rsidRPr="00AA29BC" w:rsidRDefault="00C02C8D" w:rsidP="00C0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9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Розповсюдження презервативів та </w:t>
            </w:r>
            <w:proofErr w:type="spellStart"/>
            <w:r w:rsidRPr="00AA29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лубрикантів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0FE93" w14:textId="7D399457" w:rsidR="00C02C8D" w:rsidRPr="00AA29BC" w:rsidRDefault="00C02C8D" w:rsidP="00C0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34A29" w14:textId="77777777" w:rsidR="00C02C8D" w:rsidRPr="00AA29BC" w:rsidRDefault="00C02C8D" w:rsidP="00C02C8D">
            <w:pPr>
              <w:pStyle w:val="rvps12"/>
              <w:spacing w:before="150" w:after="150"/>
              <w:jc w:val="center"/>
            </w:pPr>
            <w:r w:rsidRPr="00AA29BC">
              <w:rPr>
                <w:color w:val="333333"/>
              </w:rPr>
              <w:t>6,49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0CAED" w14:textId="341D578B" w:rsidR="00C02C8D" w:rsidRPr="00AA29BC" w:rsidRDefault="00C02C8D" w:rsidP="00C0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9BC">
              <w:rPr>
                <w:rFonts w:ascii="Times New Roman" w:hAnsi="Times New Roman" w:cs="Times New Roman"/>
                <w:color w:val="000000"/>
              </w:rPr>
              <w:t>17523,00</w:t>
            </w:r>
          </w:p>
        </w:tc>
      </w:tr>
      <w:tr w:rsidR="00885CA4" w:rsidRPr="00AA29BC" w14:paraId="58291415" w14:textId="77777777" w:rsidTr="00FD7112">
        <w:trPr>
          <w:trHeight w:val="186"/>
          <w:jc w:val="center"/>
        </w:trPr>
        <w:tc>
          <w:tcPr>
            <w:tcW w:w="7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96E60" w14:textId="77777777" w:rsidR="00885CA4" w:rsidRPr="00AA29BC" w:rsidRDefault="00885CA4" w:rsidP="00885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9BC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вартість, грн. без ПДВ*: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C3424" w14:textId="49FE885E" w:rsidR="00885CA4" w:rsidRPr="00AA29BC" w:rsidRDefault="00C02C8D" w:rsidP="00C02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9BC">
              <w:rPr>
                <w:rFonts w:ascii="Times New Roman" w:hAnsi="Times New Roman" w:cs="Times New Roman"/>
                <w:color w:val="000000"/>
              </w:rPr>
              <w:t>172869,00</w:t>
            </w:r>
          </w:p>
        </w:tc>
      </w:tr>
    </w:tbl>
    <w:p w14:paraId="5B5828CA" w14:textId="77777777" w:rsidR="00885CA4" w:rsidRPr="00AA29BC" w:rsidRDefault="00885CA4" w:rsidP="005C1443">
      <w:pPr>
        <w:pStyle w:val="aff2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3E1B3E39" w14:textId="145D537A" w:rsidR="005C1443" w:rsidRDefault="005C1443" w:rsidP="005C1443">
      <w:pPr>
        <w:pStyle w:val="aff2"/>
        <w:spacing w:before="0" w:beforeAutospacing="0" w:after="0" w:afterAutospacing="0"/>
        <w:jc w:val="both"/>
      </w:pPr>
      <w:r w:rsidRPr="00AA29BC">
        <w:rPr>
          <w:color w:val="000000"/>
          <w:sz w:val="22"/>
          <w:szCs w:val="22"/>
        </w:rPr>
        <w:t xml:space="preserve">*Операції з оплати </w:t>
      </w:r>
      <w:r w:rsidRPr="00AA29BC"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 w:rsidRPr="00AA29BC">
        <w:rPr>
          <w:color w:val="000000"/>
        </w:rPr>
        <w:t>субгрантів</w:t>
      </w:r>
      <w:proofErr w:type="spellEnd"/>
      <w:r w:rsidRPr="00AA29BC">
        <w:rPr>
          <w:color w:val="000000"/>
        </w:rPr>
        <w:t>) Глобального фонду для боротьби із СНІДом, туберкульозом та малярією в Україні».</w:t>
      </w:r>
      <w:bookmarkStart w:id="0" w:name="_GoBack"/>
      <w:bookmarkEnd w:id="0"/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9E6F8" w14:textId="77777777" w:rsidR="00213BD3" w:rsidRDefault="00213BD3" w:rsidP="0024553B">
      <w:pPr>
        <w:spacing w:after="0" w:line="240" w:lineRule="auto"/>
      </w:pPr>
      <w:r>
        <w:separator/>
      </w:r>
    </w:p>
  </w:endnote>
  <w:endnote w:type="continuationSeparator" w:id="0">
    <w:p w14:paraId="2F5104C8" w14:textId="77777777" w:rsidR="00213BD3" w:rsidRDefault="00213BD3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C01B5" w14:textId="77777777" w:rsidR="00213BD3" w:rsidRDefault="00213BD3" w:rsidP="0024553B">
      <w:pPr>
        <w:spacing w:after="0" w:line="240" w:lineRule="auto"/>
      </w:pPr>
      <w:r>
        <w:separator/>
      </w:r>
    </w:p>
  </w:footnote>
  <w:footnote w:type="continuationSeparator" w:id="0">
    <w:p w14:paraId="5A54B1A5" w14:textId="77777777" w:rsidR="00213BD3" w:rsidRDefault="00213BD3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1055A1"/>
    <w:rsid w:val="00137F16"/>
    <w:rsid w:val="00181E00"/>
    <w:rsid w:val="001C1517"/>
    <w:rsid w:val="001F5BB6"/>
    <w:rsid w:val="0020027D"/>
    <w:rsid w:val="00213BD3"/>
    <w:rsid w:val="00226C86"/>
    <w:rsid w:val="0024553B"/>
    <w:rsid w:val="00260EE9"/>
    <w:rsid w:val="00271558"/>
    <w:rsid w:val="002B6E58"/>
    <w:rsid w:val="002B72AC"/>
    <w:rsid w:val="002C519E"/>
    <w:rsid w:val="002C7992"/>
    <w:rsid w:val="002D69A6"/>
    <w:rsid w:val="002E2676"/>
    <w:rsid w:val="00317E8E"/>
    <w:rsid w:val="00321499"/>
    <w:rsid w:val="003552E8"/>
    <w:rsid w:val="00366514"/>
    <w:rsid w:val="00393926"/>
    <w:rsid w:val="003C1BE5"/>
    <w:rsid w:val="0042656B"/>
    <w:rsid w:val="004365F6"/>
    <w:rsid w:val="00473ADE"/>
    <w:rsid w:val="004B382F"/>
    <w:rsid w:val="004C2B92"/>
    <w:rsid w:val="00590320"/>
    <w:rsid w:val="005924CA"/>
    <w:rsid w:val="005C1443"/>
    <w:rsid w:val="005F6CE1"/>
    <w:rsid w:val="0060768B"/>
    <w:rsid w:val="0064650E"/>
    <w:rsid w:val="00656314"/>
    <w:rsid w:val="006A60C8"/>
    <w:rsid w:val="006C75C1"/>
    <w:rsid w:val="006E2794"/>
    <w:rsid w:val="00741028"/>
    <w:rsid w:val="007622E0"/>
    <w:rsid w:val="007A3A89"/>
    <w:rsid w:val="007B5C52"/>
    <w:rsid w:val="007D1DFC"/>
    <w:rsid w:val="007D514A"/>
    <w:rsid w:val="007E3ED6"/>
    <w:rsid w:val="007E4500"/>
    <w:rsid w:val="00802F9E"/>
    <w:rsid w:val="0084332E"/>
    <w:rsid w:val="00870D0C"/>
    <w:rsid w:val="00885CA4"/>
    <w:rsid w:val="008D3EDE"/>
    <w:rsid w:val="008F229E"/>
    <w:rsid w:val="009161C4"/>
    <w:rsid w:val="009443DC"/>
    <w:rsid w:val="00944E85"/>
    <w:rsid w:val="0095518A"/>
    <w:rsid w:val="0099228C"/>
    <w:rsid w:val="009A7880"/>
    <w:rsid w:val="009B4C99"/>
    <w:rsid w:val="009F2204"/>
    <w:rsid w:val="00A37D2C"/>
    <w:rsid w:val="00A52318"/>
    <w:rsid w:val="00A71EB1"/>
    <w:rsid w:val="00A77088"/>
    <w:rsid w:val="00A775EB"/>
    <w:rsid w:val="00AA0EA1"/>
    <w:rsid w:val="00AA2899"/>
    <w:rsid w:val="00AA29BC"/>
    <w:rsid w:val="00AC1C0E"/>
    <w:rsid w:val="00AF3C4F"/>
    <w:rsid w:val="00B12530"/>
    <w:rsid w:val="00B91D2D"/>
    <w:rsid w:val="00B965A0"/>
    <w:rsid w:val="00BE1FF8"/>
    <w:rsid w:val="00C02C8D"/>
    <w:rsid w:val="00C03BD7"/>
    <w:rsid w:val="00C15F77"/>
    <w:rsid w:val="00C35542"/>
    <w:rsid w:val="00C66353"/>
    <w:rsid w:val="00C713F0"/>
    <w:rsid w:val="00CA68EE"/>
    <w:rsid w:val="00CE4FB6"/>
    <w:rsid w:val="00D020DD"/>
    <w:rsid w:val="00D12DBB"/>
    <w:rsid w:val="00D307DD"/>
    <w:rsid w:val="00D626B8"/>
    <w:rsid w:val="00D9323A"/>
    <w:rsid w:val="00DA4B76"/>
    <w:rsid w:val="00DC0EBC"/>
    <w:rsid w:val="00DF3578"/>
    <w:rsid w:val="00E03B79"/>
    <w:rsid w:val="00E64A38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88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6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2798</Words>
  <Characters>1595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k.vrashchuk-kylynych</cp:lastModifiedBy>
  <cp:revision>11</cp:revision>
  <dcterms:created xsi:type="dcterms:W3CDTF">2023-12-11T23:11:00Z</dcterms:created>
  <dcterms:modified xsi:type="dcterms:W3CDTF">2024-08-19T07:30:00Z</dcterms:modified>
</cp:coreProperties>
</file>