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24553B" w:rsidRDefault="009443DC" w:rsidP="00A83960">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ДЕРЖАВНА УСТАНОВА</w:t>
      </w:r>
    </w:p>
    <w:p w14:paraId="591E4CF9" w14:textId="77777777" w:rsidR="009443DC" w:rsidRPr="0024553B" w:rsidRDefault="009443DC" w:rsidP="00A83960">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24553B" w:rsidRDefault="009443DC" w:rsidP="00A83960">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24553B" w:rsidRDefault="009443DC" w:rsidP="00A83960">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ЄДРПОУ 40524109</w:t>
      </w:r>
    </w:p>
    <w:p w14:paraId="11753B1F" w14:textId="77777777" w:rsidR="009443DC" w:rsidRPr="0024553B" w:rsidRDefault="009443DC" w:rsidP="00A83960">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24553B" w:rsidRDefault="002B72AC" w:rsidP="002B72AC">
      <w:pPr>
        <w:spacing w:before="100" w:beforeAutospacing="1" w:after="0" w:line="240" w:lineRule="auto"/>
        <w:jc w:val="center"/>
        <w:rPr>
          <w:rFonts w:ascii="Times New Roman" w:hAnsi="Times New Roman"/>
          <w:b/>
          <w:bCs/>
          <w:sz w:val="24"/>
          <w:szCs w:val="24"/>
        </w:rPr>
      </w:pPr>
      <w:r w:rsidRPr="0024553B">
        <w:rPr>
          <w:rFonts w:ascii="Times New Roman" w:hAnsi="Times New Roman"/>
          <w:b/>
          <w:bCs/>
          <w:sz w:val="24"/>
          <w:szCs w:val="24"/>
        </w:rPr>
        <w:t xml:space="preserve">ОБҐРУНТУВАННЯ </w:t>
      </w:r>
    </w:p>
    <w:p w14:paraId="1C5309AC" w14:textId="7FC3B798" w:rsidR="009443DC" w:rsidRPr="0024553B" w:rsidRDefault="002B72AC" w:rsidP="009443DC">
      <w:pPr>
        <w:spacing w:after="0" w:line="240" w:lineRule="auto"/>
        <w:jc w:val="center"/>
        <w:rPr>
          <w:rFonts w:ascii="Times New Roman" w:hAnsi="Times New Roman"/>
          <w:b/>
          <w:bCs/>
          <w:sz w:val="24"/>
          <w:szCs w:val="24"/>
        </w:rPr>
      </w:pPr>
      <w:r w:rsidRPr="0024553B">
        <w:rPr>
          <w:rFonts w:ascii="Times New Roman" w:hAnsi="Times New Roman"/>
          <w:bCs/>
          <w:sz w:val="24"/>
          <w:szCs w:val="24"/>
        </w:rPr>
        <w:t>технічних та якісних характеристик</w:t>
      </w:r>
      <w:r w:rsidR="0084332E" w:rsidRPr="0024553B">
        <w:rPr>
          <w:rFonts w:ascii="Times New Roman" w:hAnsi="Times New Roman"/>
          <w:bCs/>
          <w:sz w:val="24"/>
          <w:szCs w:val="24"/>
        </w:rPr>
        <w:t xml:space="preserve"> закупівлі,</w:t>
      </w:r>
      <w:r w:rsidR="009443DC" w:rsidRPr="0024553B">
        <w:rPr>
          <w:rFonts w:ascii="Times New Roman" w:hAnsi="Times New Roman"/>
          <w:bCs/>
          <w:sz w:val="24"/>
          <w:szCs w:val="24"/>
        </w:rPr>
        <w:t xml:space="preserve"> розміру бюджетного призначення, очікуваної вартості предмета закупівлі</w:t>
      </w:r>
      <w:r w:rsidR="0084332E" w:rsidRPr="0024553B">
        <w:rPr>
          <w:rFonts w:ascii="Times New Roman" w:hAnsi="Times New Roman"/>
          <w:bCs/>
          <w:sz w:val="24"/>
          <w:szCs w:val="24"/>
        </w:rPr>
        <w:t>:</w:t>
      </w:r>
      <w:r w:rsidRPr="0024553B">
        <w:rPr>
          <w:rFonts w:ascii="Times New Roman" w:hAnsi="Times New Roman"/>
          <w:b/>
          <w:bCs/>
          <w:sz w:val="24"/>
          <w:szCs w:val="24"/>
        </w:rPr>
        <w:t xml:space="preserve"> </w:t>
      </w:r>
    </w:p>
    <w:p w14:paraId="5E9BF974" w14:textId="620B64D5" w:rsidR="003A647A" w:rsidRDefault="002B6807" w:rsidP="002B6807">
      <w:pPr>
        <w:spacing w:before="100" w:beforeAutospacing="1" w:after="100" w:afterAutospacing="1" w:line="240" w:lineRule="auto"/>
        <w:jc w:val="center"/>
        <w:rPr>
          <w:rStyle w:val="a4"/>
          <w:rFonts w:ascii="Times New Roman" w:hAnsi="Times New Roman"/>
          <w:b/>
          <w:bCs/>
          <w:i w:val="0"/>
          <w:iCs w:val="0"/>
          <w:sz w:val="24"/>
          <w:szCs w:val="24"/>
        </w:rPr>
      </w:pPr>
      <w:bookmarkStart w:id="0" w:name="_Hlk130827800"/>
      <w:r w:rsidRPr="002B6807">
        <w:rPr>
          <w:rFonts w:ascii="Times New Roman" w:hAnsi="Times New Roman"/>
          <w:b/>
          <w:bCs/>
          <w:sz w:val="24"/>
          <w:szCs w:val="24"/>
        </w:rPr>
        <w:t xml:space="preserve">ДК 021:2015: </w:t>
      </w:r>
      <w:bookmarkEnd w:id="0"/>
      <w:r w:rsidR="00F23019" w:rsidRPr="00F23019">
        <w:rPr>
          <w:rFonts w:ascii="Times New Roman" w:hAnsi="Times New Roman"/>
          <w:b/>
          <w:bCs/>
          <w:sz w:val="24"/>
          <w:szCs w:val="24"/>
        </w:rPr>
        <w:t>39710000-2 Електричні побутові прилади (Кавомашина)</w:t>
      </w:r>
    </w:p>
    <w:p w14:paraId="3673CAB5" w14:textId="676D13C2" w:rsidR="002B72AC" w:rsidRPr="0024553B" w:rsidRDefault="002B72AC" w:rsidP="00A83960">
      <w:pPr>
        <w:spacing w:before="100" w:beforeAutospacing="1" w:after="100" w:afterAutospacing="1" w:line="240" w:lineRule="auto"/>
        <w:jc w:val="both"/>
        <w:rPr>
          <w:rStyle w:val="a4"/>
          <w:rFonts w:ascii="Times New Roman" w:hAnsi="Times New Roman"/>
          <w:bCs/>
          <w:sz w:val="24"/>
          <w:szCs w:val="24"/>
        </w:rPr>
      </w:pPr>
      <w:r w:rsidRPr="0024553B">
        <w:rPr>
          <w:rStyle w:val="a4"/>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3B17C414" w14:textId="77777777" w:rsidR="001C1517" w:rsidRPr="0024553B" w:rsidRDefault="002B72AC" w:rsidP="0024553B">
      <w:pPr>
        <w:spacing w:after="0" w:line="240" w:lineRule="auto"/>
        <w:jc w:val="both"/>
        <w:rPr>
          <w:rStyle w:val="a4"/>
          <w:rFonts w:ascii="Times New Roman" w:hAnsi="Times New Roman"/>
          <w:i w:val="0"/>
          <w:iCs w:val="0"/>
          <w:sz w:val="24"/>
          <w:szCs w:val="24"/>
        </w:rPr>
      </w:pPr>
      <w:r w:rsidRPr="0024553B">
        <w:rPr>
          <w:rStyle w:val="a4"/>
          <w:rFonts w:ascii="Times New Roman" w:hAnsi="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4553B">
        <w:rPr>
          <w:rStyle w:val="a4"/>
          <w:rFonts w:ascii="Times New Roman" w:hAnsi="Times New Roman"/>
          <w:i w:val="0"/>
          <w:iCs w:val="0"/>
          <w:sz w:val="24"/>
          <w:szCs w:val="24"/>
        </w:rPr>
        <w:t xml:space="preserve"> </w:t>
      </w:r>
    </w:p>
    <w:p w14:paraId="60780591" w14:textId="77777777" w:rsidR="001C1517" w:rsidRPr="0024553B" w:rsidRDefault="0084332E" w:rsidP="0024553B">
      <w:pPr>
        <w:spacing w:after="0" w:line="240" w:lineRule="auto"/>
        <w:jc w:val="both"/>
        <w:rPr>
          <w:rStyle w:val="a4"/>
          <w:rFonts w:ascii="Times New Roman" w:hAnsi="Times New Roman"/>
          <w:i w:val="0"/>
          <w:iCs w:val="0"/>
          <w:sz w:val="24"/>
          <w:szCs w:val="24"/>
        </w:rPr>
      </w:pPr>
      <w:r w:rsidRPr="0024553B">
        <w:rPr>
          <w:rStyle w:val="a4"/>
          <w:rFonts w:ascii="Times New Roman" w:hAnsi="Times New Roman"/>
          <w:i w:val="0"/>
          <w:iCs w:val="0"/>
          <w:sz w:val="24"/>
          <w:szCs w:val="24"/>
        </w:rPr>
        <w:t>Державна установа: «Центр громадського здоров’я Міністерства охорони здоров’я України»,</w:t>
      </w:r>
    </w:p>
    <w:p w14:paraId="7368004E" w14:textId="0768714B" w:rsidR="001C1517" w:rsidRPr="0024553B" w:rsidRDefault="001C1517" w:rsidP="0024553B">
      <w:pPr>
        <w:spacing w:after="0" w:line="240" w:lineRule="auto"/>
        <w:jc w:val="both"/>
        <w:rPr>
          <w:rStyle w:val="a4"/>
          <w:rFonts w:ascii="Times New Roman" w:hAnsi="Times New Roman"/>
          <w:i w:val="0"/>
          <w:iCs w:val="0"/>
          <w:sz w:val="24"/>
          <w:szCs w:val="24"/>
        </w:rPr>
      </w:pPr>
      <w:r w:rsidRPr="0024553B">
        <w:rPr>
          <w:rStyle w:val="a4"/>
          <w:rFonts w:ascii="Times New Roman" w:hAnsi="Times New Roman"/>
          <w:i w:val="0"/>
          <w:iCs w:val="0"/>
          <w:sz w:val="24"/>
          <w:szCs w:val="24"/>
        </w:rPr>
        <w:t>Місцезнаходження:</w:t>
      </w:r>
      <w:r w:rsidR="0084332E" w:rsidRPr="0024553B">
        <w:rPr>
          <w:rStyle w:val="a4"/>
          <w:rFonts w:ascii="Times New Roman" w:hAnsi="Times New Roman"/>
          <w:i w:val="0"/>
          <w:iCs w:val="0"/>
          <w:sz w:val="24"/>
          <w:szCs w:val="24"/>
        </w:rPr>
        <w:t xml:space="preserve"> 04071, Київська обл.,</w:t>
      </w:r>
      <w:r w:rsidR="007C3FB1">
        <w:rPr>
          <w:rStyle w:val="a4"/>
          <w:rFonts w:ascii="Times New Roman" w:hAnsi="Times New Roman"/>
          <w:i w:val="0"/>
          <w:iCs w:val="0"/>
          <w:sz w:val="24"/>
          <w:szCs w:val="24"/>
        </w:rPr>
        <w:t xml:space="preserve"> </w:t>
      </w:r>
      <w:r w:rsidR="0084332E" w:rsidRPr="0024553B">
        <w:rPr>
          <w:rStyle w:val="a4"/>
          <w:rFonts w:ascii="Times New Roman" w:hAnsi="Times New Roman"/>
          <w:i w:val="0"/>
          <w:iCs w:val="0"/>
          <w:sz w:val="24"/>
          <w:szCs w:val="24"/>
        </w:rPr>
        <w:t>м.</w:t>
      </w:r>
      <w:r w:rsidRPr="0024553B">
        <w:rPr>
          <w:rStyle w:val="a4"/>
          <w:rFonts w:ascii="Times New Roman" w:hAnsi="Times New Roman"/>
          <w:i w:val="0"/>
          <w:iCs w:val="0"/>
          <w:sz w:val="24"/>
          <w:szCs w:val="24"/>
        </w:rPr>
        <w:t xml:space="preserve"> </w:t>
      </w:r>
      <w:r w:rsidR="0084332E" w:rsidRPr="0024553B">
        <w:rPr>
          <w:rStyle w:val="a4"/>
          <w:rFonts w:ascii="Times New Roman" w:hAnsi="Times New Roman"/>
          <w:i w:val="0"/>
          <w:iCs w:val="0"/>
          <w:sz w:val="24"/>
          <w:szCs w:val="24"/>
        </w:rPr>
        <w:t>Київ, вул. Ярославська, 41,</w:t>
      </w:r>
    </w:p>
    <w:p w14:paraId="022F0C78" w14:textId="7159004C" w:rsidR="001C1517" w:rsidRPr="0024553B" w:rsidRDefault="0084332E" w:rsidP="0024553B">
      <w:pPr>
        <w:spacing w:after="0" w:line="240" w:lineRule="auto"/>
        <w:jc w:val="both"/>
        <w:rPr>
          <w:rStyle w:val="a4"/>
          <w:rFonts w:ascii="Times New Roman" w:hAnsi="Times New Roman"/>
          <w:i w:val="0"/>
          <w:iCs w:val="0"/>
          <w:sz w:val="24"/>
          <w:szCs w:val="24"/>
        </w:rPr>
      </w:pPr>
      <w:r w:rsidRPr="0024553B">
        <w:rPr>
          <w:rStyle w:val="a4"/>
          <w:rFonts w:ascii="Times New Roman" w:hAnsi="Times New Roman"/>
          <w:i w:val="0"/>
          <w:iCs w:val="0"/>
          <w:sz w:val="24"/>
          <w:szCs w:val="24"/>
        </w:rPr>
        <w:t>ЄДРПОУ 40524109,</w:t>
      </w:r>
    </w:p>
    <w:p w14:paraId="13345633" w14:textId="7E6D6A54" w:rsidR="002B72AC" w:rsidRPr="0024553B" w:rsidRDefault="0084332E" w:rsidP="0024553B">
      <w:pPr>
        <w:spacing w:after="0" w:line="240" w:lineRule="auto"/>
        <w:jc w:val="both"/>
        <w:rPr>
          <w:rFonts w:ascii="Times New Roman" w:eastAsia="Times New Roman" w:hAnsi="Times New Roman"/>
          <w:i/>
          <w:iCs/>
          <w:color w:val="000000"/>
          <w:sz w:val="24"/>
          <w:szCs w:val="24"/>
          <w:lang w:eastAsia="uk-UA"/>
        </w:rPr>
      </w:pPr>
      <w:r w:rsidRPr="0024553B">
        <w:rPr>
          <w:rStyle w:val="a4"/>
          <w:rFonts w:ascii="Times New Roman" w:hAnsi="Times New Roman"/>
          <w:i w:val="0"/>
          <w:iCs w:val="0"/>
          <w:sz w:val="24"/>
          <w:szCs w:val="24"/>
        </w:rPr>
        <w:t>категорія замовника - Юридична особа, яка забезпечує потреби держави або територіальної громади</w:t>
      </w:r>
      <w:r w:rsidR="00226C86" w:rsidRPr="0024553B">
        <w:rPr>
          <w:rStyle w:val="a4"/>
          <w:rFonts w:ascii="Times New Roman" w:hAnsi="Times New Roman"/>
          <w:i w:val="0"/>
          <w:iCs w:val="0"/>
          <w:sz w:val="24"/>
          <w:szCs w:val="24"/>
        </w:rPr>
        <w:t>.</w:t>
      </w:r>
    </w:p>
    <w:p w14:paraId="404F4EDF" w14:textId="36618A21" w:rsidR="00576290" w:rsidRDefault="002B72AC" w:rsidP="000C70A6">
      <w:pPr>
        <w:spacing w:before="100" w:beforeAutospacing="1" w:after="100" w:afterAutospacing="1" w:line="240" w:lineRule="auto"/>
        <w:jc w:val="both"/>
        <w:rPr>
          <w:rFonts w:ascii="Times New Roman" w:hAnsi="Times New Roman"/>
          <w:bCs/>
          <w:sz w:val="24"/>
          <w:szCs w:val="24"/>
        </w:rPr>
      </w:pPr>
      <w:r w:rsidRPr="0024553B">
        <w:rPr>
          <w:rFonts w:ascii="Times New Roman" w:eastAsia="Times New Roman" w:hAnsi="Times New Roman"/>
          <w:b/>
          <w:bCs/>
          <w:iCs/>
          <w:color w:val="000000"/>
          <w:sz w:val="24"/>
          <w:szCs w:val="24"/>
        </w:rPr>
        <w:t xml:space="preserve">Назва предмета закупівлі </w:t>
      </w:r>
      <w:r w:rsidRPr="0024553B">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4553B">
        <w:rPr>
          <w:rFonts w:ascii="Times New Roman" w:hAnsi="Times New Roman"/>
          <w:sz w:val="24"/>
          <w:szCs w:val="24"/>
        </w:rPr>
        <w:t xml:space="preserve"> </w:t>
      </w:r>
      <w:r w:rsidR="002B6807" w:rsidRPr="002B6807">
        <w:rPr>
          <w:rFonts w:ascii="Times New Roman" w:hAnsi="Times New Roman"/>
          <w:bCs/>
          <w:sz w:val="24"/>
          <w:szCs w:val="24"/>
        </w:rPr>
        <w:t xml:space="preserve">ДК 021:2015: </w:t>
      </w:r>
      <w:r w:rsidR="00F23019" w:rsidRPr="00F23019">
        <w:rPr>
          <w:rFonts w:ascii="Times New Roman" w:hAnsi="Times New Roman"/>
          <w:bCs/>
          <w:sz w:val="24"/>
          <w:szCs w:val="24"/>
        </w:rPr>
        <w:t>39710000-2 Електричні побутові прилади (Кавомашина)</w:t>
      </w:r>
    </w:p>
    <w:p w14:paraId="4439A3F5" w14:textId="74C589C4" w:rsidR="0024553B" w:rsidRPr="0024553B" w:rsidRDefault="002B72AC" w:rsidP="000C70A6">
      <w:pPr>
        <w:spacing w:before="100" w:beforeAutospacing="1" w:after="100" w:afterAutospacing="1" w:line="240" w:lineRule="auto"/>
        <w:jc w:val="both"/>
        <w:rPr>
          <w:rFonts w:ascii="Times New Roman" w:hAnsi="Times New Roman"/>
          <w:sz w:val="24"/>
          <w:szCs w:val="24"/>
        </w:rPr>
      </w:pPr>
      <w:r w:rsidRPr="0024553B">
        <w:rPr>
          <w:rFonts w:ascii="Times New Roman" w:hAnsi="Times New Roman"/>
          <w:b/>
          <w:sz w:val="24"/>
          <w:szCs w:val="24"/>
        </w:rPr>
        <w:t>Вид та ідентифікатор процедури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84332E" w:rsidRPr="0024553B">
        <w:rPr>
          <w:rFonts w:ascii="Times New Roman" w:hAnsi="Times New Roman"/>
          <w:sz w:val="24"/>
          <w:szCs w:val="24"/>
        </w:rPr>
        <w:t xml:space="preserve">Відкриті торги </w:t>
      </w:r>
      <w:r w:rsidR="002B6807">
        <w:rPr>
          <w:rFonts w:ascii="Times New Roman" w:hAnsi="Times New Roman"/>
          <w:sz w:val="24"/>
          <w:szCs w:val="24"/>
        </w:rPr>
        <w:t>з особливостями</w:t>
      </w:r>
    </w:p>
    <w:p w14:paraId="434415CE" w14:textId="6CA29D74" w:rsidR="00E04C98" w:rsidRDefault="00C73415" w:rsidP="0024553B">
      <w:pPr>
        <w:spacing w:after="0" w:line="240" w:lineRule="auto"/>
        <w:jc w:val="both"/>
        <w:rPr>
          <w:rFonts w:ascii="Times New Roman" w:hAnsi="Times New Roman"/>
          <w:sz w:val="24"/>
          <w:szCs w:val="24"/>
        </w:rPr>
      </w:pPr>
      <w:r w:rsidRPr="00C73415">
        <w:rPr>
          <w:rFonts w:ascii="Times New Roman" w:hAnsi="Times New Roman"/>
          <w:sz w:val="24"/>
          <w:szCs w:val="24"/>
        </w:rPr>
        <w:t>UA-2024-08-20-003087-a</w:t>
      </w:r>
      <w:bookmarkStart w:id="1" w:name="_GoBack"/>
      <w:bookmarkEnd w:id="1"/>
    </w:p>
    <w:p w14:paraId="783BD9B0" w14:textId="77777777" w:rsidR="00576290" w:rsidRPr="00A83960" w:rsidRDefault="00576290" w:rsidP="0024553B">
      <w:pPr>
        <w:spacing w:after="0" w:line="240" w:lineRule="auto"/>
        <w:jc w:val="both"/>
        <w:rPr>
          <w:rFonts w:ascii="Times New Roman" w:hAnsi="Times New Roman"/>
          <w:sz w:val="16"/>
          <w:szCs w:val="16"/>
        </w:rPr>
      </w:pPr>
    </w:p>
    <w:p w14:paraId="4E9336F8" w14:textId="03DC7FDA" w:rsidR="002B72AC" w:rsidRPr="0024553B" w:rsidRDefault="002B72AC" w:rsidP="00590320">
      <w:pPr>
        <w:spacing w:after="0" w:line="240" w:lineRule="auto"/>
        <w:jc w:val="both"/>
        <w:rPr>
          <w:rFonts w:ascii="Times New Roman" w:eastAsia="Calibri" w:hAnsi="Times New Roman" w:cs="Times New Roman"/>
          <w:sz w:val="24"/>
          <w:szCs w:val="24"/>
        </w:rPr>
      </w:pPr>
      <w:r w:rsidRPr="0024553B">
        <w:rPr>
          <w:rFonts w:ascii="Times New Roman" w:hAnsi="Times New Roman"/>
          <w:b/>
          <w:sz w:val="24"/>
          <w:szCs w:val="24"/>
        </w:rPr>
        <w:t>Очікувана вартість та обґрунтування очікуваної вартості предмета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24553B">
        <w:rPr>
          <w:rFonts w:ascii="Times New Roman" w:hAnsi="Times New Roman"/>
          <w:sz w:val="24"/>
          <w:szCs w:val="24"/>
        </w:rPr>
        <w:br/>
      </w:r>
      <w:r w:rsidR="00AE31A9">
        <w:rPr>
          <w:rFonts w:ascii="Times New Roman" w:hAnsi="Times New Roman"/>
          <w:sz w:val="24"/>
          <w:szCs w:val="24"/>
        </w:rPr>
        <w:t>45 000</w:t>
      </w:r>
      <w:r w:rsidR="00E04C98" w:rsidRPr="00E04C98">
        <w:rPr>
          <w:rFonts w:ascii="Times New Roman" w:hAnsi="Times New Roman"/>
          <w:sz w:val="24"/>
          <w:szCs w:val="24"/>
        </w:rPr>
        <w:t>,00</w:t>
      </w:r>
      <w:r w:rsidR="00E04C98" w:rsidRPr="00576290">
        <w:rPr>
          <w:rFonts w:ascii="Times New Roman" w:hAnsi="Times New Roman"/>
          <w:sz w:val="24"/>
          <w:szCs w:val="24"/>
        </w:rPr>
        <w:t xml:space="preserve"> </w:t>
      </w:r>
      <w:r w:rsidRPr="0024553B">
        <w:rPr>
          <w:rFonts w:ascii="Times New Roman" w:hAnsi="Times New Roman"/>
          <w:sz w:val="24"/>
          <w:szCs w:val="24"/>
        </w:rPr>
        <w:t>грн</w:t>
      </w:r>
      <w:r w:rsidR="002C7992" w:rsidRPr="0024553B">
        <w:rPr>
          <w:rFonts w:ascii="Times New Roman" w:hAnsi="Times New Roman"/>
          <w:sz w:val="24"/>
          <w:szCs w:val="24"/>
        </w:rPr>
        <w:t xml:space="preserve"> </w:t>
      </w:r>
      <w:r w:rsidR="0028234F">
        <w:rPr>
          <w:rFonts w:ascii="Times New Roman" w:hAnsi="Times New Roman"/>
          <w:sz w:val="24"/>
          <w:szCs w:val="24"/>
        </w:rPr>
        <w:t>бе</w:t>
      </w:r>
      <w:r w:rsidR="002C7992" w:rsidRPr="0024553B">
        <w:rPr>
          <w:rFonts w:ascii="Times New Roman" w:hAnsi="Times New Roman"/>
          <w:sz w:val="24"/>
          <w:szCs w:val="24"/>
        </w:rPr>
        <w:t>з ПДВ</w:t>
      </w:r>
      <w:r w:rsidRPr="0024553B">
        <w:rPr>
          <w:rFonts w:ascii="Times New Roman" w:hAnsi="Times New Roman"/>
          <w:sz w:val="24"/>
          <w:szCs w:val="24"/>
        </w:rPr>
        <w:t xml:space="preserve">. </w:t>
      </w:r>
      <w:r w:rsidRPr="0024553B">
        <w:rPr>
          <w:rFonts w:ascii="Times New Roman" w:eastAsia="Calibri" w:hAnsi="Times New Roman" w:cs="Times New Roman"/>
          <w:sz w:val="24"/>
          <w:szCs w:val="24"/>
        </w:rPr>
        <w:t xml:space="preserve">Визначення очікуваної вартості предмета закупівлі </w:t>
      </w:r>
      <w:r w:rsidR="00FA72FC" w:rsidRPr="0024553B">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24553B">
        <w:rPr>
          <w:rFonts w:ascii="Times New Roman" w:eastAsia="Calibri" w:hAnsi="Times New Roman" w:cs="Times New Roman"/>
          <w:sz w:val="24"/>
          <w:szCs w:val="24"/>
        </w:rPr>
        <w:t xml:space="preserve"> </w:t>
      </w:r>
      <w:r w:rsidRPr="0024553B">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A83960" w:rsidRDefault="0024553B" w:rsidP="00590320">
      <w:pPr>
        <w:spacing w:after="0" w:line="240" w:lineRule="auto"/>
        <w:jc w:val="both"/>
        <w:rPr>
          <w:rFonts w:ascii="Times New Roman" w:eastAsia="Calibri" w:hAnsi="Times New Roman" w:cs="Times New Roman"/>
          <w:sz w:val="16"/>
          <w:szCs w:val="16"/>
        </w:rPr>
      </w:pPr>
    </w:p>
    <w:p w14:paraId="00B0AB3A" w14:textId="5956BC3F" w:rsidR="002B72AC" w:rsidRPr="0024553B" w:rsidRDefault="002B72AC" w:rsidP="00590320">
      <w:pPr>
        <w:spacing w:after="0" w:line="240" w:lineRule="auto"/>
        <w:jc w:val="both"/>
        <w:rPr>
          <w:rFonts w:ascii="Times New Roman" w:eastAsia="Times New Roman" w:hAnsi="Times New Roman"/>
          <w:bCs/>
          <w:sz w:val="24"/>
          <w:szCs w:val="24"/>
          <w:lang w:eastAsia="uk-UA"/>
        </w:rPr>
      </w:pPr>
      <w:r w:rsidRPr="0024553B">
        <w:rPr>
          <w:rFonts w:ascii="Times New Roman" w:eastAsia="Times New Roman" w:hAnsi="Times New Roman"/>
          <w:b/>
          <w:bCs/>
          <w:sz w:val="24"/>
          <w:szCs w:val="24"/>
          <w:lang w:eastAsia="uk-UA"/>
        </w:rPr>
        <w:t>Розмір бюджетного призначення:</w:t>
      </w:r>
      <w:r w:rsidRPr="0024553B">
        <w:rPr>
          <w:rFonts w:ascii="Times New Roman" w:eastAsia="Times New Roman" w:hAnsi="Times New Roman"/>
          <w:bCs/>
          <w:sz w:val="24"/>
          <w:szCs w:val="24"/>
          <w:lang w:eastAsia="uk-UA"/>
        </w:rPr>
        <w:t xml:space="preserve"> </w:t>
      </w:r>
      <w:r w:rsidR="00AE31A9">
        <w:rPr>
          <w:rFonts w:ascii="Times New Roman" w:hAnsi="Times New Roman"/>
          <w:sz w:val="24"/>
          <w:szCs w:val="24"/>
        </w:rPr>
        <w:t>45 000</w:t>
      </w:r>
      <w:r w:rsidR="00E04C98" w:rsidRPr="00E04C98">
        <w:rPr>
          <w:rFonts w:ascii="Times New Roman" w:hAnsi="Times New Roman"/>
          <w:sz w:val="24"/>
          <w:szCs w:val="24"/>
        </w:rPr>
        <w:t>,00</w:t>
      </w:r>
      <w:r w:rsidR="00E04C98" w:rsidRPr="00E04C98">
        <w:rPr>
          <w:rFonts w:ascii="Times New Roman" w:hAnsi="Times New Roman"/>
          <w:sz w:val="24"/>
          <w:szCs w:val="24"/>
          <w:lang w:val="ru-RU"/>
        </w:rPr>
        <w:t xml:space="preserve"> </w:t>
      </w:r>
      <w:r w:rsidR="00366514" w:rsidRPr="0024553B">
        <w:rPr>
          <w:rFonts w:ascii="Times New Roman" w:eastAsia="Times New Roman" w:hAnsi="Times New Roman"/>
          <w:bCs/>
          <w:sz w:val="24"/>
          <w:szCs w:val="24"/>
          <w:lang w:eastAsia="uk-UA"/>
        </w:rPr>
        <w:t>грн</w:t>
      </w:r>
      <w:r w:rsidR="002C7992" w:rsidRPr="0024553B">
        <w:rPr>
          <w:rFonts w:ascii="Times New Roman" w:eastAsia="Times New Roman" w:hAnsi="Times New Roman"/>
          <w:bCs/>
          <w:sz w:val="24"/>
          <w:szCs w:val="24"/>
          <w:lang w:eastAsia="uk-UA"/>
        </w:rPr>
        <w:t xml:space="preserve"> </w:t>
      </w:r>
      <w:r w:rsidR="00DB16A8">
        <w:rPr>
          <w:rFonts w:ascii="Times New Roman" w:eastAsia="Times New Roman" w:hAnsi="Times New Roman"/>
          <w:bCs/>
          <w:sz w:val="24"/>
          <w:szCs w:val="24"/>
          <w:lang w:eastAsia="uk-UA"/>
        </w:rPr>
        <w:t>бе</w:t>
      </w:r>
      <w:r w:rsidR="001C1517" w:rsidRPr="0024553B">
        <w:rPr>
          <w:rFonts w:ascii="Times New Roman" w:eastAsia="Times New Roman" w:hAnsi="Times New Roman"/>
          <w:bCs/>
          <w:sz w:val="24"/>
          <w:szCs w:val="24"/>
          <w:lang w:eastAsia="uk-UA"/>
        </w:rPr>
        <w:t>з</w:t>
      </w:r>
      <w:r w:rsidR="002C7992" w:rsidRPr="0024553B">
        <w:rPr>
          <w:rFonts w:ascii="Times New Roman" w:eastAsia="Times New Roman" w:hAnsi="Times New Roman"/>
          <w:bCs/>
          <w:sz w:val="24"/>
          <w:szCs w:val="24"/>
          <w:lang w:eastAsia="uk-UA"/>
        </w:rPr>
        <w:t xml:space="preserve"> ПДВ.</w:t>
      </w:r>
    </w:p>
    <w:p w14:paraId="67A52DF9" w14:textId="29A8EEE2" w:rsidR="0024553B" w:rsidRPr="00A83960" w:rsidRDefault="0024553B" w:rsidP="0024553B">
      <w:pPr>
        <w:spacing w:after="0" w:line="240" w:lineRule="auto"/>
        <w:jc w:val="both"/>
        <w:rPr>
          <w:rFonts w:ascii="Times New Roman" w:eastAsia="Times New Roman" w:hAnsi="Times New Roman"/>
          <w:bCs/>
          <w:iCs/>
          <w:color w:val="000000"/>
          <w:sz w:val="16"/>
          <w:szCs w:val="16"/>
          <w:lang w:eastAsia="uk-UA"/>
        </w:rPr>
      </w:pPr>
    </w:p>
    <w:p w14:paraId="14A58F76" w14:textId="7822EE3D" w:rsidR="002B72AC" w:rsidRPr="00522327" w:rsidRDefault="0024553B" w:rsidP="00522327">
      <w:pPr>
        <w:spacing w:after="0" w:line="240" w:lineRule="auto"/>
        <w:jc w:val="both"/>
        <w:rPr>
          <w:rFonts w:ascii="Times New Roman" w:eastAsia="Times New Roman" w:hAnsi="Times New Roman"/>
          <w:bCs/>
          <w:iCs/>
          <w:color w:val="000000"/>
          <w:sz w:val="24"/>
          <w:szCs w:val="24"/>
          <w:lang w:eastAsia="uk-UA"/>
        </w:rPr>
      </w:pPr>
      <w:r w:rsidRPr="0024553B">
        <w:rPr>
          <w:rFonts w:ascii="Times New Roman" w:eastAsia="Times New Roman" w:hAnsi="Times New Roman"/>
          <w:bCs/>
          <w:iCs/>
          <w:color w:val="000000"/>
          <w:sz w:val="24"/>
          <w:szCs w:val="24"/>
          <w:lang w:eastAsia="uk-UA"/>
        </w:rPr>
        <w:t xml:space="preserve">Джерело фінансування – </w:t>
      </w:r>
      <w:r w:rsidR="00DB16A8" w:rsidRPr="00DB16A8">
        <w:rPr>
          <w:rFonts w:ascii="Times New Roman" w:eastAsia="Times New Roman" w:hAnsi="Times New Roman"/>
          <w:bCs/>
          <w:iCs/>
          <w:color w:val="000000"/>
          <w:sz w:val="24"/>
          <w:szCs w:val="24"/>
          <w:lang w:eastAsia="uk-UA"/>
        </w:rPr>
        <w:t>«</w:t>
      </w:r>
      <w:r w:rsidR="0040788D" w:rsidRPr="0040788D">
        <w:rPr>
          <w:rFonts w:ascii="Times New Roman" w:eastAsia="Times New Roman" w:hAnsi="Times New Roman"/>
          <w:bCs/>
          <w:iCs/>
          <w:color w:val="000000"/>
          <w:sz w:val="24"/>
          <w:szCs w:val="24"/>
          <w:lang w:eastAsia="uk-UA"/>
        </w:rPr>
        <w:t>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r w:rsidR="00DB16A8" w:rsidRPr="00DB16A8">
        <w:rPr>
          <w:rFonts w:ascii="Times New Roman" w:eastAsia="Times New Roman" w:hAnsi="Times New Roman"/>
          <w:bCs/>
          <w:iCs/>
          <w:color w:val="000000"/>
          <w:sz w:val="24"/>
          <w:szCs w:val="24"/>
          <w:lang w:eastAsia="uk-UA"/>
        </w:rPr>
        <w:t>»</w:t>
      </w:r>
      <w:r w:rsidR="00366514" w:rsidRPr="0024553B">
        <w:rPr>
          <w:rFonts w:ascii="Times New Roman" w:hAnsi="Times New Roman"/>
          <w:sz w:val="24"/>
          <w:szCs w:val="24"/>
        </w:rPr>
        <w:t>.</w:t>
      </w:r>
      <w:r w:rsidR="002B72AC" w:rsidRPr="0024553B">
        <w:rPr>
          <w:rFonts w:ascii="Times New Roman" w:hAnsi="Times New Roman"/>
          <w:sz w:val="24"/>
          <w:szCs w:val="24"/>
        </w:rPr>
        <w:t xml:space="preserve"> </w:t>
      </w:r>
    </w:p>
    <w:p w14:paraId="2E7D6EF9" w14:textId="7D7D9AE3"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Якісні та технічні характеристики </w:t>
      </w:r>
      <w:r w:rsidR="00634E38">
        <w:rPr>
          <w:rFonts w:ascii="Times New Roman" w:hAnsi="Times New Roman"/>
          <w:sz w:val="24"/>
          <w:szCs w:val="24"/>
        </w:rPr>
        <w:t>товару</w:t>
      </w:r>
      <w:r w:rsidRPr="0024553B">
        <w:rPr>
          <w:rFonts w:ascii="Times New Roman" w:hAnsi="Times New Roman"/>
          <w:sz w:val="24"/>
          <w:szCs w:val="24"/>
        </w:rPr>
        <w:t xml:space="preserve"> визначені з урахуванням реальних потреб </w:t>
      </w:r>
      <w:r w:rsidR="00FF2C21" w:rsidRPr="0024553B">
        <w:rPr>
          <w:rFonts w:ascii="Times New Roman" w:hAnsi="Times New Roman"/>
          <w:sz w:val="24"/>
          <w:szCs w:val="24"/>
        </w:rPr>
        <w:t>установи</w:t>
      </w:r>
      <w:r w:rsidRPr="0024553B">
        <w:rPr>
          <w:rFonts w:ascii="Times New Roman" w:hAnsi="Times New Roman"/>
          <w:sz w:val="24"/>
          <w:szCs w:val="24"/>
        </w:rPr>
        <w:t xml:space="preserve"> та оптимального співвідношення ціни та якості. </w:t>
      </w:r>
      <w:r w:rsidR="00226C86" w:rsidRPr="0024553B">
        <w:rPr>
          <w:rFonts w:ascii="Times New Roman" w:hAnsi="Times New Roman"/>
          <w:sz w:val="24"/>
          <w:szCs w:val="24"/>
        </w:rPr>
        <w:t xml:space="preserve">Технічні та якісні характеристики предмета закупівлі визначено з урахуванням діючих </w:t>
      </w:r>
      <w:r w:rsidR="005F6CE1" w:rsidRPr="0024553B">
        <w:rPr>
          <w:rFonts w:ascii="Times New Roman" w:hAnsi="Times New Roman"/>
          <w:sz w:val="24"/>
          <w:szCs w:val="24"/>
        </w:rPr>
        <w:t>нормативно-правовим актам</w:t>
      </w:r>
      <w:r w:rsidR="00226C86" w:rsidRPr="0024553B">
        <w:rPr>
          <w:rFonts w:ascii="Times New Roman" w:hAnsi="Times New Roman"/>
          <w:sz w:val="24"/>
          <w:szCs w:val="24"/>
        </w:rPr>
        <w:t>, яким повинен відповідати відповідн</w:t>
      </w:r>
      <w:r w:rsidR="00984EF9">
        <w:rPr>
          <w:rFonts w:ascii="Times New Roman" w:hAnsi="Times New Roman"/>
          <w:sz w:val="24"/>
          <w:szCs w:val="24"/>
        </w:rPr>
        <w:t xml:space="preserve">ому виду </w:t>
      </w:r>
      <w:r w:rsidR="00D35C86">
        <w:rPr>
          <w:rFonts w:ascii="Times New Roman" w:hAnsi="Times New Roman"/>
          <w:sz w:val="24"/>
          <w:szCs w:val="24"/>
        </w:rPr>
        <w:t>товару</w:t>
      </w:r>
      <w:r w:rsidR="00984EF9">
        <w:rPr>
          <w:rFonts w:ascii="Times New Roman" w:hAnsi="Times New Roman"/>
          <w:sz w:val="24"/>
          <w:szCs w:val="24"/>
        </w:rPr>
        <w:t>.</w:t>
      </w:r>
    </w:p>
    <w:p w14:paraId="1D1701EA" w14:textId="73611545" w:rsidR="002B72AC"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5502AB05" w14:textId="17FCBFAA" w:rsidR="00984EF9" w:rsidRDefault="00984EF9" w:rsidP="00984EF9">
      <w:pPr>
        <w:tabs>
          <w:tab w:val="left" w:pos="3495"/>
        </w:tabs>
        <w:spacing w:after="0" w:line="240" w:lineRule="auto"/>
        <w:jc w:val="center"/>
        <w:rPr>
          <w:rFonts w:ascii="Times New Roman" w:eastAsia="Calibri" w:hAnsi="Times New Roman" w:cs="Times New Roman"/>
          <w:sz w:val="24"/>
          <w:szCs w:val="24"/>
        </w:rPr>
      </w:pPr>
    </w:p>
    <w:p w14:paraId="2DC7EBD3" w14:textId="77777777" w:rsidR="00DB16A8" w:rsidRPr="00CA4639" w:rsidRDefault="00DB16A8" w:rsidP="00DB16A8">
      <w:pPr>
        <w:shd w:val="clear" w:color="auto" w:fill="FFFFFF" w:themeFill="background1"/>
        <w:spacing w:after="0" w:line="240" w:lineRule="auto"/>
        <w:jc w:val="center"/>
        <w:rPr>
          <w:rFonts w:ascii="Times New Roman" w:hAnsi="Times New Roman"/>
          <w:b/>
          <w:sz w:val="23"/>
          <w:szCs w:val="23"/>
        </w:rPr>
      </w:pPr>
      <w:r w:rsidRPr="00CA4639">
        <w:rPr>
          <w:rFonts w:ascii="Times New Roman" w:hAnsi="Times New Roman"/>
          <w:b/>
          <w:sz w:val="23"/>
          <w:szCs w:val="23"/>
        </w:rPr>
        <w:lastRenderedPageBreak/>
        <w:t>ТЕХНІЧНА СПЕЦИФІКАЦІЯ</w:t>
      </w:r>
    </w:p>
    <w:p w14:paraId="69AED94A" w14:textId="77777777" w:rsidR="00DB16A8" w:rsidRPr="00CA4639" w:rsidRDefault="00DB16A8" w:rsidP="00DB16A8">
      <w:pPr>
        <w:spacing w:after="0" w:line="240" w:lineRule="auto"/>
        <w:jc w:val="center"/>
        <w:rPr>
          <w:rFonts w:ascii="Times New Roman" w:hAnsi="Times New Roman"/>
          <w:sz w:val="23"/>
          <w:szCs w:val="23"/>
        </w:rPr>
      </w:pPr>
      <w:r w:rsidRPr="00CA4639">
        <w:rPr>
          <w:rFonts w:ascii="Times New Roman" w:hAnsi="Times New Roman"/>
          <w:sz w:val="23"/>
          <w:szCs w:val="23"/>
        </w:rPr>
        <w:t>(Інформація про технічні, якісні та інші характеристики предмета закупівлі)</w:t>
      </w:r>
    </w:p>
    <w:p w14:paraId="73D2CB57" w14:textId="77777777" w:rsidR="00DB16A8" w:rsidRPr="00A83960" w:rsidRDefault="00DB16A8" w:rsidP="00DB16A8">
      <w:pPr>
        <w:suppressAutoHyphens/>
        <w:autoSpaceDE w:val="0"/>
        <w:spacing w:after="0" w:line="240" w:lineRule="auto"/>
        <w:jc w:val="center"/>
        <w:rPr>
          <w:rFonts w:ascii="Times New Roman" w:hAnsi="Times New Roman"/>
          <w:b/>
          <w:sz w:val="16"/>
          <w:szCs w:val="16"/>
        </w:rPr>
      </w:pPr>
    </w:p>
    <w:p w14:paraId="78CFB22D" w14:textId="59BE0284" w:rsidR="00DB16A8" w:rsidRPr="00F95F75" w:rsidRDefault="00DB16A8" w:rsidP="00DB16A8">
      <w:pPr>
        <w:suppressAutoHyphens/>
        <w:autoSpaceDE w:val="0"/>
        <w:spacing w:after="0" w:line="240" w:lineRule="auto"/>
        <w:jc w:val="center"/>
        <w:rPr>
          <w:rFonts w:ascii="Times New Roman" w:hAnsi="Times New Roman"/>
          <w:b/>
          <w:sz w:val="23"/>
          <w:szCs w:val="23"/>
        </w:rPr>
      </w:pPr>
      <w:r w:rsidRPr="00F95F75">
        <w:rPr>
          <w:rFonts w:ascii="Times New Roman" w:hAnsi="Times New Roman"/>
          <w:b/>
          <w:sz w:val="23"/>
          <w:szCs w:val="23"/>
        </w:rPr>
        <w:t xml:space="preserve">ДК 021:2015: </w:t>
      </w:r>
      <w:r w:rsidR="00F23019" w:rsidRPr="00F23019">
        <w:rPr>
          <w:rFonts w:ascii="Times New Roman" w:hAnsi="Times New Roman"/>
          <w:b/>
          <w:sz w:val="23"/>
          <w:szCs w:val="23"/>
        </w:rPr>
        <w:t>39710000-2 Електричні побутові прилади (Кавомашина)</w:t>
      </w:r>
    </w:p>
    <w:p w14:paraId="52F36600" w14:textId="77777777" w:rsidR="00DB16A8" w:rsidRPr="00A83960" w:rsidRDefault="00DB16A8" w:rsidP="00DB16A8">
      <w:pPr>
        <w:spacing w:after="0" w:line="240" w:lineRule="auto"/>
        <w:rPr>
          <w:rFonts w:ascii="Times New Roman" w:hAnsi="Times New Roman" w:cs="Times New Roman"/>
          <w:sz w:val="16"/>
          <w:szCs w:val="16"/>
        </w:rPr>
      </w:pPr>
    </w:p>
    <w:p w14:paraId="537F5408" w14:textId="77777777" w:rsidR="00F23019" w:rsidRDefault="00F23019" w:rsidP="00F23019">
      <w:pPr>
        <w:tabs>
          <w:tab w:val="left" w:pos="142"/>
        </w:tabs>
        <w:spacing w:after="0" w:line="240" w:lineRule="auto"/>
        <w:contextualSpacing/>
        <w:jc w:val="center"/>
        <w:rPr>
          <w:rStyle w:val="affa"/>
          <w:rFonts w:ascii="Times New Roman" w:hAnsi="Times New Roman"/>
          <w:b/>
          <w:color w:val="000000"/>
          <w:sz w:val="24"/>
          <w:szCs w:val="24"/>
        </w:rPr>
      </w:pPr>
      <w:bookmarkStart w:id="2" w:name="_Hlk136339328"/>
      <w:r w:rsidRPr="006D7EA8">
        <w:rPr>
          <w:rFonts w:ascii="Times New Roman" w:hAnsi="Times New Roman" w:cs="Times New Roman"/>
          <w:b/>
          <w:sz w:val="23"/>
          <w:szCs w:val="23"/>
        </w:rPr>
        <w:t>Розділ І. Загальні вимоги</w:t>
      </w:r>
      <w:r w:rsidRPr="006D7EA8">
        <w:rPr>
          <w:rFonts w:ascii="Times New Roman" w:hAnsi="Times New Roman" w:cs="Times New Roman"/>
          <w:sz w:val="23"/>
          <w:szCs w:val="23"/>
        </w:rPr>
        <w:t xml:space="preserve"> </w:t>
      </w:r>
      <w:r w:rsidRPr="006D7EA8">
        <w:rPr>
          <w:rFonts w:ascii="Times New Roman" w:hAnsi="Times New Roman" w:cs="Times New Roman"/>
          <w:b/>
          <w:sz w:val="23"/>
          <w:szCs w:val="23"/>
        </w:rPr>
        <w:t>щодо поставки товару</w:t>
      </w:r>
    </w:p>
    <w:p w14:paraId="56C793D1" w14:textId="77777777" w:rsidR="00F23019" w:rsidRPr="00833DDF" w:rsidRDefault="00F23019" w:rsidP="0040788D">
      <w:pPr>
        <w:tabs>
          <w:tab w:val="left" w:pos="142"/>
        </w:tabs>
        <w:spacing w:after="0" w:line="240" w:lineRule="auto"/>
        <w:ind w:firstLine="567"/>
        <w:contextualSpacing/>
        <w:jc w:val="both"/>
        <w:rPr>
          <w:rStyle w:val="affa"/>
          <w:rFonts w:ascii="Times New Roman" w:hAnsi="Times New Roman"/>
          <w:color w:val="000000"/>
          <w:sz w:val="24"/>
          <w:szCs w:val="24"/>
        </w:rPr>
      </w:pPr>
      <w:r w:rsidRPr="00833DDF">
        <w:rPr>
          <w:rStyle w:val="affa"/>
          <w:rFonts w:ascii="Times New Roman" w:hAnsi="Times New Roman"/>
          <w:color w:val="000000"/>
          <w:sz w:val="24"/>
          <w:szCs w:val="24"/>
        </w:rPr>
        <w:t>Товар повинен бути новим, термін та умови його зберігання не порушені.</w:t>
      </w:r>
    </w:p>
    <w:p w14:paraId="417E9BC2" w14:textId="77777777" w:rsidR="00F23019" w:rsidRPr="00833DDF" w:rsidRDefault="00F23019" w:rsidP="0040788D">
      <w:pPr>
        <w:tabs>
          <w:tab w:val="left" w:pos="142"/>
        </w:tabs>
        <w:spacing w:after="0" w:line="240" w:lineRule="auto"/>
        <w:contextualSpacing/>
        <w:jc w:val="both"/>
        <w:rPr>
          <w:rStyle w:val="affa"/>
          <w:rFonts w:ascii="Times New Roman" w:hAnsi="Times New Roman"/>
          <w:color w:val="000000"/>
          <w:sz w:val="24"/>
          <w:szCs w:val="24"/>
        </w:rPr>
      </w:pPr>
      <w:r w:rsidRPr="00833DDF">
        <w:rPr>
          <w:rStyle w:val="affa"/>
          <w:rFonts w:ascii="Times New Roman" w:hAnsi="Times New Roman"/>
          <w:color w:val="000000"/>
          <w:sz w:val="24"/>
          <w:szCs w:val="24"/>
        </w:rPr>
        <w:t xml:space="preserve">Упаковка </w:t>
      </w:r>
      <w:r>
        <w:rPr>
          <w:rStyle w:val="affa"/>
          <w:rFonts w:ascii="Times New Roman" w:hAnsi="Times New Roman"/>
          <w:color w:val="000000"/>
          <w:sz w:val="24"/>
          <w:szCs w:val="24"/>
        </w:rPr>
        <w:t>т</w:t>
      </w:r>
      <w:r w:rsidRPr="00833DDF">
        <w:rPr>
          <w:rStyle w:val="affa"/>
          <w:rFonts w:ascii="Times New Roman" w:hAnsi="Times New Roman"/>
          <w:color w:val="000000"/>
          <w:sz w:val="24"/>
          <w:szCs w:val="24"/>
        </w:rPr>
        <w:t xml:space="preserve">овару не повинна бути деформованою або пошкодженою, забезпечувати повне збереження товару під час його транспортування з урахуванням вантажно-розвантажувальних робіт, в повній комплектності із зазначенням терміну та умов зберігання, дату виготовлення (місяць, рік) та </w:t>
      </w:r>
      <w:r>
        <w:rPr>
          <w:rStyle w:val="affa"/>
          <w:rFonts w:ascii="Times New Roman" w:hAnsi="Times New Roman"/>
          <w:color w:val="000000"/>
          <w:sz w:val="24"/>
          <w:szCs w:val="24"/>
        </w:rPr>
        <w:t xml:space="preserve">гарантійний </w:t>
      </w:r>
      <w:r w:rsidRPr="00833DDF">
        <w:rPr>
          <w:rStyle w:val="affa"/>
          <w:rFonts w:ascii="Times New Roman" w:hAnsi="Times New Roman"/>
          <w:color w:val="000000"/>
          <w:sz w:val="24"/>
          <w:szCs w:val="24"/>
        </w:rPr>
        <w:t>термін</w:t>
      </w:r>
      <w:r>
        <w:rPr>
          <w:rStyle w:val="affa"/>
          <w:rFonts w:ascii="Times New Roman" w:hAnsi="Times New Roman"/>
          <w:color w:val="000000"/>
          <w:sz w:val="24"/>
          <w:szCs w:val="24"/>
        </w:rPr>
        <w:t xml:space="preserve"> експлуатації</w:t>
      </w:r>
      <w:r w:rsidRPr="00833DDF">
        <w:rPr>
          <w:rStyle w:val="affa"/>
          <w:rFonts w:ascii="Times New Roman" w:hAnsi="Times New Roman"/>
          <w:color w:val="000000"/>
          <w:sz w:val="24"/>
          <w:szCs w:val="24"/>
        </w:rPr>
        <w:t xml:space="preserve"> (місяць, рік).</w:t>
      </w:r>
    </w:p>
    <w:p w14:paraId="312A2B5B" w14:textId="77777777" w:rsidR="00F23019" w:rsidRPr="00BE3828" w:rsidRDefault="00F23019" w:rsidP="0040788D">
      <w:pPr>
        <w:tabs>
          <w:tab w:val="left" w:pos="142"/>
        </w:tabs>
        <w:spacing w:after="0" w:line="240" w:lineRule="auto"/>
        <w:ind w:firstLine="567"/>
        <w:contextualSpacing/>
        <w:jc w:val="both"/>
        <w:rPr>
          <w:rFonts w:ascii="Times New Roman" w:hAnsi="Times New Roman"/>
          <w:color w:val="000000"/>
          <w:sz w:val="24"/>
          <w:szCs w:val="24"/>
        </w:rPr>
      </w:pPr>
      <w:r w:rsidRPr="00833DDF">
        <w:rPr>
          <w:rStyle w:val="affa"/>
          <w:rFonts w:ascii="Times New Roman" w:hAnsi="Times New Roman"/>
          <w:color w:val="000000"/>
          <w:sz w:val="24"/>
          <w:szCs w:val="24"/>
        </w:rPr>
        <w:t>Товар не має знаходитись під заставою, арештом, перебувати в обтяженні, бути предметом позову (законних вимог) третіх осіб.</w:t>
      </w:r>
    </w:p>
    <w:p w14:paraId="39CE1FA5" w14:textId="77777777" w:rsidR="00F23019" w:rsidRDefault="00F23019" w:rsidP="0040788D">
      <w:pPr>
        <w:spacing w:after="0" w:line="240" w:lineRule="auto"/>
        <w:ind w:firstLine="567"/>
        <w:jc w:val="both"/>
        <w:rPr>
          <w:rFonts w:ascii="Times New Roman" w:hAnsi="Times New Roman" w:cs="Times New Roman"/>
          <w:bCs/>
          <w:sz w:val="24"/>
          <w:szCs w:val="24"/>
        </w:rPr>
      </w:pPr>
      <w:r>
        <w:rPr>
          <w:rFonts w:ascii="Times New Roman" w:hAnsi="Times New Roman" w:cs="Times New Roman"/>
          <w:noProof/>
          <w:sz w:val="24"/>
          <w:szCs w:val="24"/>
        </w:rPr>
        <w:t>Місце та с</w:t>
      </w:r>
      <w:r w:rsidRPr="006D3D68">
        <w:rPr>
          <w:rFonts w:ascii="Times New Roman" w:hAnsi="Times New Roman" w:cs="Times New Roman"/>
          <w:noProof/>
          <w:sz w:val="24"/>
          <w:szCs w:val="24"/>
        </w:rPr>
        <w:t xml:space="preserve">трок </w:t>
      </w:r>
      <w:r>
        <w:rPr>
          <w:rFonts w:ascii="Times New Roman" w:hAnsi="Times New Roman" w:cs="Times New Roman"/>
          <w:noProof/>
          <w:sz w:val="24"/>
          <w:szCs w:val="24"/>
        </w:rPr>
        <w:t>поставки товару</w:t>
      </w:r>
      <w:r w:rsidRPr="006D3D68">
        <w:rPr>
          <w:rFonts w:ascii="Times New Roman" w:hAnsi="Times New Roman" w:cs="Times New Roman"/>
          <w:noProof/>
          <w:sz w:val="24"/>
          <w:szCs w:val="24"/>
        </w:rPr>
        <w:t>:</w:t>
      </w:r>
      <w:r>
        <w:rPr>
          <w:rFonts w:ascii="Times New Roman" w:hAnsi="Times New Roman" w:cs="Times New Roman"/>
          <w:noProof/>
          <w:sz w:val="24"/>
          <w:szCs w:val="24"/>
        </w:rPr>
        <w:t xml:space="preserve"> </w:t>
      </w:r>
      <w:r w:rsidRPr="002430D0">
        <w:rPr>
          <w:rFonts w:ascii="Times New Roman" w:hAnsi="Times New Roman" w:cs="Times New Roman"/>
          <w:noProof/>
          <w:sz w:val="24"/>
          <w:szCs w:val="24"/>
        </w:rPr>
        <w:t>04071, м. Київ, вул. Ярославська, 41</w:t>
      </w:r>
      <w:r w:rsidRPr="006D3D68">
        <w:rPr>
          <w:rFonts w:ascii="Times New Roman" w:hAnsi="Times New Roman" w:cs="Times New Roman"/>
          <w:noProof/>
          <w:sz w:val="24"/>
          <w:szCs w:val="24"/>
        </w:rPr>
        <w:t xml:space="preserve">. </w:t>
      </w:r>
      <w:r>
        <w:rPr>
          <w:rFonts w:ascii="Times New Roman" w:hAnsi="Times New Roman" w:cs="Times New Roman"/>
          <w:noProof/>
          <w:sz w:val="24"/>
          <w:szCs w:val="24"/>
        </w:rPr>
        <w:t>До 31 жовтня 2024 року</w:t>
      </w:r>
      <w:r w:rsidRPr="006D3D68">
        <w:rPr>
          <w:rFonts w:ascii="Times New Roman" w:hAnsi="Times New Roman" w:cs="Times New Roman"/>
          <w:noProof/>
          <w:sz w:val="24"/>
          <w:szCs w:val="24"/>
        </w:rPr>
        <w:t>.</w:t>
      </w:r>
    </w:p>
    <w:p w14:paraId="33A0D1C3" w14:textId="77777777" w:rsidR="00F23019" w:rsidRPr="00BE3828" w:rsidRDefault="00F23019" w:rsidP="0040788D">
      <w:pPr>
        <w:spacing w:after="0" w:line="240" w:lineRule="auto"/>
        <w:ind w:firstLine="567"/>
        <w:jc w:val="both"/>
        <w:rPr>
          <w:rFonts w:ascii="Times New Roman" w:hAnsi="Times New Roman" w:cs="Times New Roman"/>
          <w:sz w:val="24"/>
          <w:szCs w:val="24"/>
        </w:rPr>
      </w:pPr>
      <w:r w:rsidRPr="00BE3828">
        <w:rPr>
          <w:rFonts w:ascii="Times New Roman" w:hAnsi="Times New Roman" w:cs="Times New Roman"/>
          <w:sz w:val="24"/>
          <w:szCs w:val="24"/>
        </w:rPr>
        <w:t>Товар повинен поставлятися разом з документами</w:t>
      </w:r>
      <w:r>
        <w:rPr>
          <w:rFonts w:ascii="Times New Roman" w:hAnsi="Times New Roman" w:cs="Times New Roman"/>
          <w:sz w:val="24"/>
          <w:szCs w:val="24"/>
        </w:rPr>
        <w:t xml:space="preserve"> (викладеними або перекладеними українською мовою)</w:t>
      </w:r>
      <w:r w:rsidRPr="00BE3828">
        <w:rPr>
          <w:rFonts w:ascii="Times New Roman" w:hAnsi="Times New Roman" w:cs="Times New Roman"/>
          <w:sz w:val="24"/>
          <w:szCs w:val="24"/>
        </w:rPr>
        <w:t xml:space="preserve"> на товар</w:t>
      </w:r>
      <w:r>
        <w:rPr>
          <w:rFonts w:ascii="Times New Roman" w:hAnsi="Times New Roman" w:cs="Times New Roman"/>
          <w:sz w:val="24"/>
          <w:szCs w:val="24"/>
        </w:rPr>
        <w:t xml:space="preserve"> (паспорт/сертифікат якості, тощо)</w:t>
      </w:r>
      <w:r w:rsidRPr="00BE3828">
        <w:rPr>
          <w:rFonts w:ascii="Times New Roman" w:hAnsi="Times New Roman" w:cs="Times New Roman"/>
          <w:sz w:val="24"/>
          <w:szCs w:val="24"/>
        </w:rPr>
        <w:t>, відповідати</w:t>
      </w:r>
      <w:r>
        <w:rPr>
          <w:rFonts w:ascii="Times New Roman" w:hAnsi="Times New Roman" w:cs="Times New Roman"/>
          <w:sz w:val="24"/>
          <w:szCs w:val="24"/>
        </w:rPr>
        <w:t xml:space="preserve"> </w:t>
      </w:r>
      <w:r w:rsidRPr="00BE3828">
        <w:rPr>
          <w:rFonts w:ascii="Times New Roman" w:hAnsi="Times New Roman" w:cs="Times New Roman"/>
          <w:sz w:val="24"/>
          <w:szCs w:val="24"/>
        </w:rPr>
        <w:t>державним стандартам, технічним умовам</w:t>
      </w:r>
      <w:r>
        <w:rPr>
          <w:rFonts w:ascii="Times New Roman" w:hAnsi="Times New Roman" w:cs="Times New Roman"/>
          <w:sz w:val="24"/>
          <w:szCs w:val="24"/>
        </w:rPr>
        <w:t>,</w:t>
      </w:r>
      <w:r w:rsidRPr="00BE3828">
        <w:rPr>
          <w:rFonts w:ascii="Times New Roman" w:hAnsi="Times New Roman" w:cs="Times New Roman"/>
          <w:sz w:val="24"/>
          <w:szCs w:val="24"/>
        </w:rPr>
        <w:t xml:space="preserve"> іншим </w:t>
      </w:r>
      <w:r w:rsidRPr="00477C85">
        <w:rPr>
          <w:rFonts w:ascii="Times New Roman" w:hAnsi="Times New Roman" w:cs="Times New Roman"/>
          <w:sz w:val="24"/>
          <w:szCs w:val="24"/>
        </w:rPr>
        <w:t>вимогам</w:t>
      </w:r>
      <w:r>
        <w:rPr>
          <w:rFonts w:ascii="Times New Roman" w:hAnsi="Times New Roman" w:cs="Times New Roman"/>
          <w:sz w:val="24"/>
          <w:szCs w:val="24"/>
        </w:rPr>
        <w:t xml:space="preserve"> та</w:t>
      </w:r>
      <w:r w:rsidRPr="00477C85">
        <w:rPr>
          <w:rFonts w:ascii="Times New Roman" w:hAnsi="Times New Roman" w:cs="Times New Roman"/>
          <w:sz w:val="24"/>
          <w:szCs w:val="24"/>
        </w:rPr>
        <w:t xml:space="preserve"> нормативни</w:t>
      </w:r>
      <w:r>
        <w:rPr>
          <w:rFonts w:ascii="Times New Roman" w:hAnsi="Times New Roman" w:cs="Times New Roman"/>
          <w:sz w:val="24"/>
          <w:szCs w:val="24"/>
        </w:rPr>
        <w:t>м</w:t>
      </w:r>
      <w:r w:rsidRPr="00477C85">
        <w:rPr>
          <w:rFonts w:ascii="Times New Roman" w:hAnsi="Times New Roman" w:cs="Times New Roman"/>
          <w:sz w:val="24"/>
          <w:szCs w:val="24"/>
        </w:rPr>
        <w:t xml:space="preserve"> документ</w:t>
      </w:r>
      <w:r>
        <w:rPr>
          <w:rFonts w:ascii="Times New Roman" w:hAnsi="Times New Roman" w:cs="Times New Roman"/>
          <w:sz w:val="24"/>
          <w:szCs w:val="24"/>
        </w:rPr>
        <w:t xml:space="preserve">ам чинним в </w:t>
      </w:r>
      <w:r w:rsidRPr="00477C85">
        <w:rPr>
          <w:rFonts w:ascii="Times New Roman" w:hAnsi="Times New Roman" w:cs="Times New Roman"/>
          <w:sz w:val="24"/>
          <w:szCs w:val="24"/>
        </w:rPr>
        <w:t>Україні</w:t>
      </w:r>
      <w:r w:rsidRPr="00BE3828">
        <w:rPr>
          <w:rFonts w:ascii="Times New Roman" w:hAnsi="Times New Roman" w:cs="Times New Roman"/>
          <w:sz w:val="24"/>
          <w:szCs w:val="24"/>
        </w:rPr>
        <w:t xml:space="preserve"> для даного виду товару</w:t>
      </w:r>
      <w:r>
        <w:rPr>
          <w:rFonts w:ascii="Times New Roman" w:hAnsi="Times New Roman" w:cs="Times New Roman"/>
          <w:sz w:val="24"/>
          <w:szCs w:val="24"/>
        </w:rPr>
        <w:t>.</w:t>
      </w:r>
    </w:p>
    <w:p w14:paraId="3B9BF0FE" w14:textId="77777777" w:rsidR="00F23019" w:rsidRDefault="00F23019" w:rsidP="0040788D">
      <w:pPr>
        <w:spacing w:after="0" w:line="240" w:lineRule="auto"/>
        <w:ind w:firstLine="567"/>
        <w:jc w:val="both"/>
        <w:rPr>
          <w:rFonts w:ascii="Times New Roman" w:eastAsia="Times New Roman" w:hAnsi="Times New Roman" w:cs="Times New Roman"/>
          <w:sz w:val="24"/>
          <w:szCs w:val="24"/>
          <w:lang w:eastAsia="ru-RU"/>
        </w:rPr>
      </w:pPr>
      <w:r w:rsidRPr="005F72BD">
        <w:rPr>
          <w:rFonts w:ascii="Times New Roman" w:eastAsia="Times New Roman" w:hAnsi="Times New Roman" w:cs="Times New Roman"/>
          <w:sz w:val="24"/>
          <w:szCs w:val="24"/>
          <w:lang w:eastAsia="ru-RU"/>
        </w:rPr>
        <w:t xml:space="preserve">У </w:t>
      </w:r>
      <w:r>
        <w:rPr>
          <w:rFonts w:ascii="Times New Roman" w:eastAsia="Times New Roman" w:hAnsi="Times New Roman" w:cs="Times New Roman"/>
          <w:sz w:val="24"/>
          <w:szCs w:val="24"/>
          <w:lang w:eastAsia="ru-RU"/>
        </w:rPr>
        <w:t>випадку</w:t>
      </w:r>
      <w:r w:rsidRPr="005F72BD">
        <w:rPr>
          <w:rFonts w:ascii="Times New Roman" w:eastAsia="Times New Roman" w:hAnsi="Times New Roman" w:cs="Times New Roman"/>
          <w:sz w:val="24"/>
          <w:szCs w:val="24"/>
          <w:lang w:eastAsia="ru-RU"/>
        </w:rPr>
        <w:t xml:space="preserve"> поставки товару неналежної якості або товару, що не буде відповідати</w:t>
      </w:r>
      <w:r>
        <w:rPr>
          <w:rFonts w:ascii="Times New Roman" w:eastAsia="Times New Roman" w:hAnsi="Times New Roman" w:cs="Times New Roman"/>
          <w:sz w:val="24"/>
          <w:szCs w:val="24"/>
          <w:lang w:eastAsia="ru-RU"/>
        </w:rPr>
        <w:t xml:space="preserve"> технічним</w:t>
      </w:r>
      <w:r w:rsidRPr="005F72BD">
        <w:rPr>
          <w:rFonts w:ascii="Times New Roman" w:eastAsia="Times New Roman" w:hAnsi="Times New Roman" w:cs="Times New Roman"/>
          <w:sz w:val="24"/>
          <w:szCs w:val="24"/>
          <w:lang w:eastAsia="ru-RU"/>
        </w:rPr>
        <w:t xml:space="preserve"> вимогам, учасник зобов’язується за свій рахунок протягом трьох календарних днів після отримання повідомлення замовника замінити неякісний товар на товар належної якості.</w:t>
      </w:r>
      <w:bookmarkEnd w:id="2"/>
    </w:p>
    <w:p w14:paraId="6879213A" w14:textId="77777777" w:rsidR="00F23019" w:rsidRPr="00EE4188" w:rsidRDefault="00F23019" w:rsidP="00F23019">
      <w:pPr>
        <w:spacing w:after="0" w:line="240" w:lineRule="auto"/>
        <w:ind w:firstLine="567"/>
        <w:jc w:val="both"/>
        <w:rPr>
          <w:rFonts w:ascii="Times New Roman" w:eastAsia="Times New Roman" w:hAnsi="Times New Roman" w:cs="Times New Roman"/>
          <w:b/>
          <w:sz w:val="24"/>
          <w:szCs w:val="24"/>
          <w:lang w:eastAsia="ru-RU"/>
        </w:rPr>
      </w:pPr>
      <w:r w:rsidRPr="00EE4188">
        <w:rPr>
          <w:rFonts w:ascii="Times New Roman" w:eastAsia="Times New Roman" w:hAnsi="Times New Roman" w:cs="Times New Roman"/>
          <w:b/>
          <w:i/>
          <w:sz w:val="24"/>
          <w:szCs w:val="24"/>
          <w:u w:val="single"/>
          <w:lang w:eastAsia="ru-RU"/>
        </w:rPr>
        <w:t>Кількість: 1 (одна) штука.</w:t>
      </w:r>
    </w:p>
    <w:p w14:paraId="09FCAFED" w14:textId="77777777" w:rsidR="00F23019" w:rsidRPr="00A83960" w:rsidRDefault="00F23019" w:rsidP="00F23019">
      <w:pPr>
        <w:spacing w:after="0" w:line="240" w:lineRule="auto"/>
        <w:ind w:firstLine="567"/>
        <w:jc w:val="both"/>
        <w:rPr>
          <w:rFonts w:ascii="Times New Roman" w:eastAsia="Times New Roman" w:hAnsi="Times New Roman" w:cs="Times New Roman"/>
          <w:sz w:val="16"/>
          <w:szCs w:val="16"/>
          <w:lang w:eastAsia="ru-RU"/>
        </w:rPr>
      </w:pPr>
    </w:p>
    <w:p w14:paraId="3DF5C242" w14:textId="77777777" w:rsidR="00F23019" w:rsidRPr="00263E7F" w:rsidRDefault="00F23019" w:rsidP="00F23019">
      <w:pPr>
        <w:spacing w:after="0" w:line="240" w:lineRule="auto"/>
        <w:jc w:val="center"/>
        <w:rPr>
          <w:rFonts w:ascii="Times New Roman" w:hAnsi="Times New Roman" w:cs="Times New Roman"/>
          <w:sz w:val="24"/>
          <w:szCs w:val="24"/>
        </w:rPr>
      </w:pPr>
      <w:r w:rsidRPr="00FB6447">
        <w:rPr>
          <w:rFonts w:ascii="Times New Roman" w:hAnsi="Times New Roman" w:cs="Times New Roman"/>
          <w:b/>
          <w:sz w:val="23"/>
          <w:szCs w:val="23"/>
        </w:rPr>
        <w:t>Розділ ІІ. Технічні вимоги</w:t>
      </w:r>
    </w:p>
    <w:p w14:paraId="182A296F" w14:textId="77777777" w:rsidR="00F23019" w:rsidRPr="000E7DC1" w:rsidRDefault="00F23019" w:rsidP="00F23019">
      <w:pPr>
        <w:tabs>
          <w:tab w:val="left" w:pos="142"/>
        </w:tabs>
        <w:spacing w:line="240" w:lineRule="auto"/>
        <w:ind w:right="424"/>
        <w:contextualSpacing/>
        <w:jc w:val="right"/>
        <w:rPr>
          <w:rFonts w:ascii="Times New Roman" w:hAnsi="Times New Roman" w:cs="Times New Roman"/>
          <w:b/>
          <w:i/>
          <w:lang w:val="en-US"/>
        </w:rPr>
      </w:pPr>
      <w:r w:rsidRPr="00372E68">
        <w:rPr>
          <w:rFonts w:ascii="Times New Roman" w:hAnsi="Times New Roman" w:cs="Times New Roman"/>
          <w:b/>
          <w:i/>
        </w:rPr>
        <w:t>Таблиця №1</w:t>
      </w:r>
    </w:p>
    <w:tbl>
      <w:tblPr>
        <w:tblStyle w:val="1b"/>
        <w:tblW w:w="10490" w:type="dxa"/>
        <w:jc w:val="center"/>
        <w:tblLayout w:type="fixed"/>
        <w:tblLook w:val="04A0" w:firstRow="1" w:lastRow="0" w:firstColumn="1" w:lastColumn="0" w:noHBand="0" w:noVBand="1"/>
      </w:tblPr>
      <w:tblGrid>
        <w:gridCol w:w="1838"/>
        <w:gridCol w:w="4825"/>
        <w:gridCol w:w="3827"/>
      </w:tblGrid>
      <w:tr w:rsidR="00F23019" w:rsidRPr="001A2499" w14:paraId="71CAEF74" w14:textId="77777777" w:rsidTr="00E5712D">
        <w:trPr>
          <w:trHeight w:val="340"/>
          <w:jc w:val="center"/>
        </w:trPr>
        <w:tc>
          <w:tcPr>
            <w:tcW w:w="1838" w:type="dxa"/>
            <w:vAlign w:val="center"/>
          </w:tcPr>
          <w:p w14:paraId="2484376E" w14:textId="77777777" w:rsidR="00F23019" w:rsidRPr="001A2499" w:rsidRDefault="00F23019" w:rsidP="00E5712D">
            <w:pPr>
              <w:tabs>
                <w:tab w:val="left" w:pos="3150"/>
              </w:tabs>
              <w:spacing w:line="276" w:lineRule="auto"/>
              <w:ind w:left="-102" w:right="-110"/>
              <w:jc w:val="center"/>
              <w:textAlignment w:val="baseline"/>
              <w:outlineLvl w:val="1"/>
              <w:rPr>
                <w:rFonts w:ascii="Times New Roman" w:eastAsia="Times New Roman" w:hAnsi="Times New Roman"/>
                <w:b/>
                <w:sz w:val="24"/>
                <w:szCs w:val="24"/>
              </w:rPr>
            </w:pPr>
            <w:r w:rsidRPr="001A2499">
              <w:rPr>
                <w:rFonts w:ascii="Times New Roman" w:eastAsia="Times New Roman" w:hAnsi="Times New Roman"/>
                <w:b/>
                <w:sz w:val="24"/>
                <w:szCs w:val="24"/>
              </w:rPr>
              <w:t>Найменування</w:t>
            </w:r>
            <w:r w:rsidRPr="001A2499">
              <w:rPr>
                <w:rFonts w:ascii="Times New Roman" w:eastAsia="Times New Roman" w:hAnsi="Times New Roman"/>
                <w:b/>
                <w:sz w:val="24"/>
                <w:szCs w:val="24"/>
                <w:lang w:val="ru-RU"/>
              </w:rPr>
              <w:t xml:space="preserve"> товару</w:t>
            </w:r>
          </w:p>
        </w:tc>
        <w:tc>
          <w:tcPr>
            <w:tcW w:w="4825" w:type="dxa"/>
            <w:vAlign w:val="center"/>
          </w:tcPr>
          <w:p w14:paraId="7F4F41F6" w14:textId="77777777" w:rsidR="00F23019" w:rsidRPr="001A2499" w:rsidRDefault="00F23019" w:rsidP="00E5712D">
            <w:pPr>
              <w:spacing w:line="276" w:lineRule="auto"/>
              <w:ind w:left="-114" w:right="-101"/>
              <w:jc w:val="center"/>
              <w:textAlignment w:val="baseline"/>
              <w:rPr>
                <w:rFonts w:ascii="Times New Roman" w:eastAsia="Times New Roman" w:hAnsi="Times New Roman"/>
                <w:b/>
                <w:sz w:val="24"/>
                <w:szCs w:val="24"/>
                <w:lang w:val="ru-RU"/>
              </w:rPr>
            </w:pPr>
            <w:r w:rsidRPr="001A2499">
              <w:rPr>
                <w:rFonts w:ascii="Times New Roman" w:eastAsia="Times New Roman" w:hAnsi="Times New Roman"/>
                <w:b/>
                <w:sz w:val="24"/>
                <w:szCs w:val="24"/>
              </w:rPr>
              <w:t>Технічні характеристики</w:t>
            </w:r>
          </w:p>
        </w:tc>
        <w:tc>
          <w:tcPr>
            <w:tcW w:w="3827" w:type="dxa"/>
            <w:vAlign w:val="center"/>
          </w:tcPr>
          <w:p w14:paraId="1EA273C1" w14:textId="77777777" w:rsidR="00F23019" w:rsidRPr="001A2499" w:rsidRDefault="00F23019" w:rsidP="00E5712D">
            <w:pPr>
              <w:spacing w:line="276" w:lineRule="auto"/>
              <w:ind w:left="-106" w:right="-101" w:hanging="2"/>
              <w:jc w:val="center"/>
              <w:textAlignment w:val="baseline"/>
              <w:rPr>
                <w:rFonts w:ascii="Times New Roman" w:eastAsia="Times New Roman" w:hAnsi="Times New Roman"/>
                <w:b/>
                <w:sz w:val="24"/>
                <w:szCs w:val="24"/>
              </w:rPr>
            </w:pPr>
            <w:r w:rsidRPr="001A2499">
              <w:rPr>
                <w:rFonts w:ascii="Times New Roman" w:eastAsia="Times New Roman" w:hAnsi="Times New Roman"/>
                <w:b/>
                <w:sz w:val="24"/>
                <w:szCs w:val="24"/>
              </w:rPr>
              <w:t xml:space="preserve">Найменування товару та його технічні характеристики </w:t>
            </w:r>
          </w:p>
          <w:p w14:paraId="593F707A" w14:textId="77777777" w:rsidR="00F23019" w:rsidRPr="001A2499" w:rsidRDefault="00F23019" w:rsidP="00E5712D">
            <w:pPr>
              <w:spacing w:line="276" w:lineRule="auto"/>
              <w:ind w:left="-106" w:right="-101" w:hanging="2"/>
              <w:jc w:val="center"/>
              <w:textAlignment w:val="baseline"/>
              <w:rPr>
                <w:rFonts w:ascii="Times New Roman" w:eastAsia="Times New Roman" w:hAnsi="Times New Roman"/>
                <w:b/>
                <w:sz w:val="24"/>
                <w:szCs w:val="24"/>
                <w:lang w:val="ru-RU"/>
              </w:rPr>
            </w:pPr>
            <w:r w:rsidRPr="001A2499">
              <w:rPr>
                <w:rFonts w:ascii="Times New Roman" w:eastAsia="Times New Roman" w:hAnsi="Times New Roman"/>
                <w:b/>
                <w:sz w:val="24"/>
                <w:szCs w:val="24"/>
                <w:lang w:val="ru-RU"/>
              </w:rPr>
              <w:t>(</w:t>
            </w:r>
            <w:r w:rsidRPr="001A2499">
              <w:rPr>
                <w:rFonts w:ascii="Times New Roman" w:eastAsia="Times New Roman" w:hAnsi="Times New Roman"/>
                <w:b/>
                <w:color w:val="FF0000"/>
                <w:sz w:val="24"/>
                <w:szCs w:val="24"/>
              </w:rPr>
              <w:t>заповнюється Учасником</w:t>
            </w:r>
            <w:r w:rsidRPr="001A2499">
              <w:rPr>
                <w:rFonts w:ascii="Times New Roman" w:eastAsia="Times New Roman" w:hAnsi="Times New Roman"/>
                <w:b/>
                <w:sz w:val="24"/>
                <w:szCs w:val="24"/>
                <w:lang w:val="ru-RU"/>
              </w:rPr>
              <w:t>)</w:t>
            </w:r>
          </w:p>
        </w:tc>
      </w:tr>
      <w:tr w:rsidR="00F23019" w:rsidRPr="001A2499" w14:paraId="6107BC56" w14:textId="77777777" w:rsidTr="00E5712D">
        <w:trPr>
          <w:trHeight w:val="340"/>
          <w:jc w:val="center"/>
        </w:trPr>
        <w:tc>
          <w:tcPr>
            <w:tcW w:w="1838" w:type="dxa"/>
            <w:vMerge w:val="restart"/>
            <w:vAlign w:val="center"/>
          </w:tcPr>
          <w:p w14:paraId="11512E01" w14:textId="77777777" w:rsidR="00F23019" w:rsidRPr="001A2499" w:rsidRDefault="00F23019" w:rsidP="00E5712D">
            <w:pPr>
              <w:tabs>
                <w:tab w:val="left" w:pos="3150"/>
              </w:tabs>
              <w:spacing w:line="276" w:lineRule="auto"/>
              <w:ind w:left="-102" w:right="-110"/>
              <w:jc w:val="center"/>
              <w:textAlignment w:val="baseline"/>
              <w:outlineLvl w:val="1"/>
              <w:rPr>
                <w:rFonts w:ascii="Times New Roman" w:eastAsia="Times New Roman" w:hAnsi="Times New Roman"/>
                <w:b/>
                <w:sz w:val="24"/>
                <w:szCs w:val="24"/>
                <w:lang w:val="ru-RU"/>
              </w:rPr>
            </w:pPr>
            <w:r w:rsidRPr="001A2499">
              <w:rPr>
                <w:rFonts w:ascii="Times New Roman" w:eastAsia="Times New Roman" w:hAnsi="Times New Roman"/>
                <w:color w:val="000000"/>
                <w:sz w:val="24"/>
                <w:szCs w:val="24"/>
              </w:rPr>
              <w:t xml:space="preserve">Кавомашина </w:t>
            </w:r>
            <w:proofErr w:type="spellStart"/>
            <w:r w:rsidRPr="001A2499">
              <w:rPr>
                <w:rFonts w:ascii="Times New Roman" w:eastAsia="Times New Roman" w:hAnsi="Times New Roman"/>
                <w:color w:val="000000"/>
                <w:sz w:val="24"/>
                <w:szCs w:val="24"/>
              </w:rPr>
              <w:t>Delonghi</w:t>
            </w:r>
            <w:proofErr w:type="spellEnd"/>
            <w:r>
              <w:rPr>
                <w:rFonts w:ascii="Times New Roman" w:eastAsia="Times New Roman" w:hAnsi="Times New Roman"/>
                <w:color w:val="000000"/>
                <w:sz w:val="24"/>
                <w:szCs w:val="24"/>
              </w:rPr>
              <w:t xml:space="preserve"> </w:t>
            </w:r>
            <w:r w:rsidRPr="001A2499">
              <w:rPr>
                <w:rFonts w:ascii="Times New Roman" w:eastAsia="Times New Roman" w:hAnsi="Times New Roman"/>
                <w:color w:val="000000"/>
                <w:sz w:val="24"/>
                <w:szCs w:val="24"/>
              </w:rPr>
              <w:t>ECAM450.86.T</w:t>
            </w:r>
          </w:p>
        </w:tc>
        <w:tc>
          <w:tcPr>
            <w:tcW w:w="4825" w:type="dxa"/>
            <w:vAlign w:val="center"/>
          </w:tcPr>
          <w:p w14:paraId="725E8F63" w14:textId="77777777" w:rsidR="00F23019" w:rsidRPr="001A2499" w:rsidRDefault="00F23019" w:rsidP="00E5712D">
            <w:pPr>
              <w:spacing w:line="276" w:lineRule="auto"/>
              <w:ind w:left="-114" w:right="-101"/>
              <w:textAlignment w:val="baseline"/>
              <w:rPr>
                <w:rFonts w:ascii="Times New Roman" w:eastAsia="Times New Roman" w:hAnsi="Times New Roman"/>
                <w:b/>
                <w:sz w:val="24"/>
                <w:szCs w:val="24"/>
              </w:rPr>
            </w:pPr>
            <w:r w:rsidRPr="001A2499">
              <w:rPr>
                <w:rFonts w:ascii="Times New Roman" w:eastAsia="Times New Roman" w:hAnsi="Times New Roman"/>
                <w:bCs/>
                <w:iCs/>
                <w:color w:val="000000"/>
                <w:sz w:val="24"/>
                <w:szCs w:val="24"/>
              </w:rPr>
              <w:t>Потужність: 1450 Вт</w:t>
            </w:r>
          </w:p>
        </w:tc>
        <w:tc>
          <w:tcPr>
            <w:tcW w:w="3827" w:type="dxa"/>
            <w:vAlign w:val="center"/>
          </w:tcPr>
          <w:p w14:paraId="30AFBD8E" w14:textId="77777777" w:rsidR="00F23019" w:rsidRPr="001A2499" w:rsidRDefault="00F23019" w:rsidP="00E5712D">
            <w:pPr>
              <w:spacing w:line="276" w:lineRule="auto"/>
              <w:ind w:left="-106" w:right="-101" w:hanging="2"/>
              <w:jc w:val="center"/>
              <w:textAlignment w:val="baseline"/>
              <w:rPr>
                <w:rFonts w:ascii="Times New Roman" w:eastAsia="Times New Roman" w:hAnsi="Times New Roman"/>
                <w:b/>
                <w:sz w:val="24"/>
                <w:szCs w:val="24"/>
              </w:rPr>
            </w:pPr>
          </w:p>
        </w:tc>
      </w:tr>
      <w:tr w:rsidR="00F23019" w:rsidRPr="001A2499" w14:paraId="58244EDA" w14:textId="77777777" w:rsidTr="00E5712D">
        <w:trPr>
          <w:trHeight w:val="340"/>
          <w:jc w:val="center"/>
        </w:trPr>
        <w:tc>
          <w:tcPr>
            <w:tcW w:w="1838" w:type="dxa"/>
            <w:vMerge/>
            <w:vAlign w:val="center"/>
          </w:tcPr>
          <w:p w14:paraId="00D12196" w14:textId="77777777" w:rsidR="00F23019" w:rsidRPr="001A2499" w:rsidRDefault="00F23019" w:rsidP="00E5712D">
            <w:pPr>
              <w:tabs>
                <w:tab w:val="left" w:pos="3150"/>
              </w:tabs>
              <w:spacing w:line="276" w:lineRule="auto"/>
              <w:ind w:right="-105"/>
              <w:jc w:val="center"/>
              <w:textAlignment w:val="baseline"/>
              <w:outlineLvl w:val="1"/>
              <w:rPr>
                <w:rFonts w:ascii="Times New Roman" w:eastAsia="Times New Roman" w:hAnsi="Times New Roman"/>
                <w:b/>
                <w:sz w:val="24"/>
                <w:szCs w:val="24"/>
                <w:lang w:val="ru-RU"/>
              </w:rPr>
            </w:pPr>
          </w:p>
        </w:tc>
        <w:tc>
          <w:tcPr>
            <w:tcW w:w="4825" w:type="dxa"/>
            <w:vAlign w:val="center"/>
          </w:tcPr>
          <w:p w14:paraId="72023202" w14:textId="77777777" w:rsidR="00F23019" w:rsidRPr="001A2499" w:rsidRDefault="00F23019" w:rsidP="00E5712D">
            <w:pPr>
              <w:spacing w:line="276" w:lineRule="auto"/>
              <w:ind w:left="-114" w:right="-101"/>
              <w:textAlignment w:val="baseline"/>
              <w:rPr>
                <w:rFonts w:ascii="Times New Roman" w:eastAsia="Times New Roman" w:hAnsi="Times New Roman"/>
                <w:b/>
                <w:sz w:val="24"/>
                <w:szCs w:val="24"/>
              </w:rPr>
            </w:pPr>
            <w:r w:rsidRPr="001A2499">
              <w:rPr>
                <w:rFonts w:ascii="Times New Roman" w:eastAsia="Times New Roman" w:hAnsi="Times New Roman"/>
                <w:bCs/>
                <w:iCs/>
                <w:color w:val="000000"/>
                <w:sz w:val="24"/>
                <w:szCs w:val="24"/>
              </w:rPr>
              <w:t>Тип кави: Зернова, мелена</w:t>
            </w:r>
          </w:p>
        </w:tc>
        <w:tc>
          <w:tcPr>
            <w:tcW w:w="3827" w:type="dxa"/>
            <w:vAlign w:val="center"/>
          </w:tcPr>
          <w:p w14:paraId="5945719C" w14:textId="77777777" w:rsidR="00F23019" w:rsidRPr="001A2499" w:rsidRDefault="00F23019" w:rsidP="00E5712D">
            <w:pPr>
              <w:spacing w:line="276" w:lineRule="auto"/>
              <w:ind w:left="-106" w:right="-101" w:hanging="2"/>
              <w:jc w:val="center"/>
              <w:textAlignment w:val="baseline"/>
              <w:rPr>
                <w:rFonts w:ascii="Times New Roman" w:eastAsia="Times New Roman" w:hAnsi="Times New Roman"/>
                <w:b/>
                <w:sz w:val="24"/>
                <w:szCs w:val="24"/>
              </w:rPr>
            </w:pPr>
          </w:p>
        </w:tc>
      </w:tr>
      <w:tr w:rsidR="00F23019" w:rsidRPr="001A2499" w14:paraId="322AD7F6" w14:textId="77777777" w:rsidTr="00E5712D">
        <w:trPr>
          <w:trHeight w:val="340"/>
          <w:jc w:val="center"/>
        </w:trPr>
        <w:tc>
          <w:tcPr>
            <w:tcW w:w="1838" w:type="dxa"/>
            <w:vMerge/>
            <w:vAlign w:val="center"/>
          </w:tcPr>
          <w:p w14:paraId="03F1F197" w14:textId="77777777" w:rsidR="00F23019" w:rsidRPr="001A2499" w:rsidRDefault="00F23019" w:rsidP="00E5712D">
            <w:pPr>
              <w:tabs>
                <w:tab w:val="left" w:pos="3150"/>
              </w:tabs>
              <w:spacing w:line="276" w:lineRule="auto"/>
              <w:ind w:right="-105"/>
              <w:jc w:val="center"/>
              <w:textAlignment w:val="baseline"/>
              <w:outlineLvl w:val="1"/>
              <w:rPr>
                <w:rFonts w:ascii="Times New Roman" w:eastAsia="Times New Roman" w:hAnsi="Times New Roman"/>
                <w:b/>
                <w:sz w:val="24"/>
                <w:szCs w:val="24"/>
                <w:lang w:val="ru-RU"/>
              </w:rPr>
            </w:pPr>
          </w:p>
        </w:tc>
        <w:tc>
          <w:tcPr>
            <w:tcW w:w="4825" w:type="dxa"/>
            <w:vAlign w:val="center"/>
          </w:tcPr>
          <w:p w14:paraId="73CDF303" w14:textId="77777777" w:rsidR="00F23019" w:rsidRPr="001A2499" w:rsidRDefault="00F23019" w:rsidP="00E5712D">
            <w:pPr>
              <w:spacing w:line="276" w:lineRule="auto"/>
              <w:ind w:left="-114" w:right="-101"/>
              <w:textAlignment w:val="baseline"/>
              <w:rPr>
                <w:rFonts w:ascii="Times New Roman" w:eastAsia="Times New Roman" w:hAnsi="Times New Roman"/>
                <w:b/>
                <w:sz w:val="24"/>
                <w:szCs w:val="24"/>
              </w:rPr>
            </w:pPr>
            <w:r w:rsidRPr="001A2499">
              <w:rPr>
                <w:rFonts w:ascii="Times New Roman" w:eastAsia="Times New Roman" w:hAnsi="Times New Roman"/>
                <w:bCs/>
                <w:iCs/>
                <w:color w:val="000000"/>
                <w:sz w:val="24"/>
                <w:szCs w:val="24"/>
              </w:rPr>
              <w:t>Тиск пари:</w:t>
            </w:r>
            <w:r>
              <w:rPr>
                <w:rFonts w:ascii="Times New Roman" w:eastAsia="Times New Roman" w:hAnsi="Times New Roman"/>
                <w:bCs/>
                <w:iCs/>
                <w:color w:val="000000"/>
                <w:sz w:val="24"/>
                <w:szCs w:val="24"/>
                <w:lang w:val="en-US"/>
              </w:rPr>
              <w:t xml:space="preserve"> </w:t>
            </w:r>
            <w:r w:rsidRPr="001A2499">
              <w:rPr>
                <w:rFonts w:ascii="Times New Roman" w:eastAsia="Times New Roman" w:hAnsi="Times New Roman"/>
                <w:bCs/>
                <w:iCs/>
                <w:color w:val="000000"/>
                <w:sz w:val="24"/>
                <w:szCs w:val="24"/>
              </w:rPr>
              <w:t>19 бар</w:t>
            </w:r>
          </w:p>
        </w:tc>
        <w:tc>
          <w:tcPr>
            <w:tcW w:w="3827" w:type="dxa"/>
            <w:vAlign w:val="center"/>
          </w:tcPr>
          <w:p w14:paraId="3EF0AD08" w14:textId="77777777" w:rsidR="00F23019" w:rsidRPr="001A2499" w:rsidRDefault="00F23019" w:rsidP="00E5712D">
            <w:pPr>
              <w:spacing w:line="276" w:lineRule="auto"/>
              <w:ind w:left="-106" w:right="-101" w:hanging="2"/>
              <w:jc w:val="center"/>
              <w:textAlignment w:val="baseline"/>
              <w:rPr>
                <w:rFonts w:ascii="Times New Roman" w:eastAsia="Times New Roman" w:hAnsi="Times New Roman"/>
                <w:b/>
                <w:sz w:val="24"/>
                <w:szCs w:val="24"/>
              </w:rPr>
            </w:pPr>
          </w:p>
        </w:tc>
      </w:tr>
      <w:tr w:rsidR="00F23019" w:rsidRPr="001A2499" w14:paraId="138EECBD" w14:textId="77777777" w:rsidTr="00E5712D">
        <w:trPr>
          <w:trHeight w:val="340"/>
          <w:jc w:val="center"/>
        </w:trPr>
        <w:tc>
          <w:tcPr>
            <w:tcW w:w="1838" w:type="dxa"/>
            <w:vMerge/>
            <w:vAlign w:val="center"/>
          </w:tcPr>
          <w:p w14:paraId="30ABB9DB" w14:textId="77777777" w:rsidR="00F23019" w:rsidRPr="001A2499" w:rsidRDefault="00F23019" w:rsidP="00E5712D">
            <w:pPr>
              <w:tabs>
                <w:tab w:val="left" w:pos="3150"/>
              </w:tabs>
              <w:spacing w:line="276" w:lineRule="auto"/>
              <w:ind w:right="-105"/>
              <w:jc w:val="center"/>
              <w:textAlignment w:val="baseline"/>
              <w:outlineLvl w:val="1"/>
              <w:rPr>
                <w:rFonts w:ascii="Times New Roman" w:eastAsia="Times New Roman" w:hAnsi="Times New Roman"/>
                <w:b/>
                <w:sz w:val="24"/>
                <w:szCs w:val="24"/>
                <w:lang w:val="ru-RU"/>
              </w:rPr>
            </w:pPr>
          </w:p>
        </w:tc>
        <w:tc>
          <w:tcPr>
            <w:tcW w:w="4825" w:type="dxa"/>
            <w:vAlign w:val="center"/>
          </w:tcPr>
          <w:p w14:paraId="4705D6F5" w14:textId="77777777" w:rsidR="00F23019" w:rsidRPr="001A2499" w:rsidRDefault="00F23019" w:rsidP="00E5712D">
            <w:pPr>
              <w:spacing w:line="276" w:lineRule="auto"/>
              <w:ind w:left="-114" w:right="-101"/>
              <w:textAlignment w:val="baseline"/>
              <w:rPr>
                <w:rFonts w:ascii="Times New Roman" w:eastAsia="Times New Roman" w:hAnsi="Times New Roman"/>
                <w:b/>
                <w:sz w:val="24"/>
                <w:szCs w:val="24"/>
              </w:rPr>
            </w:pPr>
            <w:r w:rsidRPr="001A2499">
              <w:rPr>
                <w:rFonts w:ascii="Times New Roman" w:eastAsia="Times New Roman" w:hAnsi="Times New Roman"/>
                <w:bCs/>
                <w:iCs/>
                <w:color w:val="000000"/>
                <w:sz w:val="24"/>
                <w:szCs w:val="24"/>
              </w:rPr>
              <w:t>Об’єм резервуара для води: 1.8 л</w:t>
            </w:r>
          </w:p>
        </w:tc>
        <w:tc>
          <w:tcPr>
            <w:tcW w:w="3827" w:type="dxa"/>
            <w:vAlign w:val="center"/>
          </w:tcPr>
          <w:p w14:paraId="46144B06" w14:textId="77777777" w:rsidR="00F23019" w:rsidRPr="001A2499" w:rsidRDefault="00F23019" w:rsidP="00E5712D">
            <w:pPr>
              <w:spacing w:line="276" w:lineRule="auto"/>
              <w:ind w:left="-106" w:right="-101" w:hanging="2"/>
              <w:jc w:val="center"/>
              <w:textAlignment w:val="baseline"/>
              <w:rPr>
                <w:rFonts w:ascii="Times New Roman" w:eastAsia="Times New Roman" w:hAnsi="Times New Roman"/>
                <w:b/>
                <w:sz w:val="24"/>
                <w:szCs w:val="24"/>
              </w:rPr>
            </w:pPr>
          </w:p>
        </w:tc>
      </w:tr>
      <w:tr w:rsidR="00F23019" w:rsidRPr="001A2499" w14:paraId="2A831E9E" w14:textId="77777777" w:rsidTr="00E5712D">
        <w:trPr>
          <w:trHeight w:val="340"/>
          <w:jc w:val="center"/>
        </w:trPr>
        <w:tc>
          <w:tcPr>
            <w:tcW w:w="1838" w:type="dxa"/>
            <w:vMerge/>
            <w:vAlign w:val="center"/>
          </w:tcPr>
          <w:p w14:paraId="6D1CD40B" w14:textId="77777777" w:rsidR="00F23019" w:rsidRPr="001A2499" w:rsidRDefault="00F23019" w:rsidP="00E5712D">
            <w:pPr>
              <w:tabs>
                <w:tab w:val="left" w:pos="3150"/>
              </w:tabs>
              <w:spacing w:line="276" w:lineRule="auto"/>
              <w:ind w:right="-105"/>
              <w:jc w:val="center"/>
              <w:textAlignment w:val="baseline"/>
              <w:outlineLvl w:val="1"/>
              <w:rPr>
                <w:rFonts w:ascii="Times New Roman" w:eastAsia="Times New Roman" w:hAnsi="Times New Roman"/>
                <w:b/>
                <w:sz w:val="24"/>
                <w:szCs w:val="24"/>
                <w:lang w:val="ru-RU"/>
              </w:rPr>
            </w:pPr>
          </w:p>
        </w:tc>
        <w:tc>
          <w:tcPr>
            <w:tcW w:w="4825" w:type="dxa"/>
            <w:vAlign w:val="center"/>
          </w:tcPr>
          <w:p w14:paraId="05FF8B7B" w14:textId="77777777" w:rsidR="00F23019" w:rsidRPr="001A2499" w:rsidRDefault="00F23019" w:rsidP="00E5712D">
            <w:pPr>
              <w:spacing w:line="276" w:lineRule="auto"/>
              <w:ind w:left="-114" w:right="-101"/>
              <w:textAlignment w:val="baseline"/>
              <w:rPr>
                <w:rFonts w:ascii="Times New Roman" w:eastAsia="Times New Roman" w:hAnsi="Times New Roman"/>
                <w:b/>
                <w:sz w:val="24"/>
                <w:szCs w:val="24"/>
              </w:rPr>
            </w:pPr>
            <w:r w:rsidRPr="001A2499">
              <w:rPr>
                <w:rFonts w:ascii="Times New Roman" w:eastAsia="Times New Roman" w:hAnsi="Times New Roman"/>
                <w:bCs/>
                <w:iCs/>
                <w:color w:val="000000"/>
                <w:sz w:val="24"/>
                <w:szCs w:val="24"/>
              </w:rPr>
              <w:t>Тип панелі керування: Сенсорний дисплей</w:t>
            </w:r>
          </w:p>
        </w:tc>
        <w:tc>
          <w:tcPr>
            <w:tcW w:w="3827" w:type="dxa"/>
            <w:vAlign w:val="center"/>
          </w:tcPr>
          <w:p w14:paraId="3796AD4C" w14:textId="77777777" w:rsidR="00F23019" w:rsidRPr="001A2499" w:rsidRDefault="00F23019" w:rsidP="00E5712D">
            <w:pPr>
              <w:spacing w:line="276" w:lineRule="auto"/>
              <w:ind w:left="-106" w:right="-101" w:hanging="2"/>
              <w:jc w:val="center"/>
              <w:textAlignment w:val="baseline"/>
              <w:rPr>
                <w:rFonts w:ascii="Times New Roman" w:eastAsia="Times New Roman" w:hAnsi="Times New Roman"/>
                <w:b/>
                <w:sz w:val="24"/>
                <w:szCs w:val="24"/>
              </w:rPr>
            </w:pPr>
          </w:p>
        </w:tc>
      </w:tr>
      <w:tr w:rsidR="00F23019" w:rsidRPr="001A2499" w14:paraId="35BDB1CF" w14:textId="77777777" w:rsidTr="00E5712D">
        <w:trPr>
          <w:trHeight w:val="340"/>
          <w:jc w:val="center"/>
        </w:trPr>
        <w:tc>
          <w:tcPr>
            <w:tcW w:w="1838" w:type="dxa"/>
            <w:vMerge/>
            <w:vAlign w:val="center"/>
          </w:tcPr>
          <w:p w14:paraId="033A5D5B" w14:textId="77777777" w:rsidR="00F23019" w:rsidRPr="001A2499" w:rsidRDefault="00F23019" w:rsidP="00E5712D">
            <w:pPr>
              <w:tabs>
                <w:tab w:val="left" w:pos="3150"/>
              </w:tabs>
              <w:spacing w:line="276" w:lineRule="auto"/>
              <w:ind w:right="-105"/>
              <w:jc w:val="center"/>
              <w:textAlignment w:val="baseline"/>
              <w:outlineLvl w:val="1"/>
              <w:rPr>
                <w:rFonts w:ascii="Times New Roman" w:eastAsia="Times New Roman" w:hAnsi="Times New Roman"/>
                <w:b/>
                <w:sz w:val="24"/>
                <w:szCs w:val="24"/>
                <w:lang w:val="ru-RU"/>
              </w:rPr>
            </w:pPr>
          </w:p>
        </w:tc>
        <w:tc>
          <w:tcPr>
            <w:tcW w:w="4825" w:type="dxa"/>
            <w:vAlign w:val="center"/>
          </w:tcPr>
          <w:p w14:paraId="711C2A3F" w14:textId="77777777" w:rsidR="00F23019" w:rsidRPr="001A2499" w:rsidRDefault="00F23019" w:rsidP="00E5712D">
            <w:pPr>
              <w:spacing w:line="276" w:lineRule="auto"/>
              <w:ind w:left="-114" w:right="-101"/>
              <w:textAlignment w:val="baseline"/>
              <w:rPr>
                <w:rFonts w:ascii="Times New Roman" w:eastAsia="Times New Roman" w:hAnsi="Times New Roman"/>
                <w:bCs/>
                <w:iCs/>
                <w:color w:val="000000"/>
                <w:sz w:val="24"/>
                <w:szCs w:val="24"/>
              </w:rPr>
            </w:pPr>
            <w:r w:rsidRPr="001A2499">
              <w:rPr>
                <w:rFonts w:ascii="Times New Roman" w:eastAsia="Times New Roman" w:hAnsi="Times New Roman"/>
                <w:bCs/>
                <w:iCs/>
                <w:color w:val="000000"/>
                <w:sz w:val="24"/>
                <w:szCs w:val="24"/>
              </w:rPr>
              <w:t>Розмір дисплея: 3,5</w:t>
            </w:r>
            <w:r w:rsidRPr="001A2499">
              <w:rPr>
                <w:rFonts w:ascii="Times New Roman" w:eastAsia="Times New Roman" w:hAnsi="Times New Roman"/>
                <w:bCs/>
                <w:iCs/>
                <w:color w:val="000000"/>
                <w:sz w:val="24"/>
                <w:szCs w:val="24"/>
                <w:lang w:val="en-US"/>
              </w:rPr>
              <w:t>”</w:t>
            </w:r>
          </w:p>
        </w:tc>
        <w:tc>
          <w:tcPr>
            <w:tcW w:w="3827" w:type="dxa"/>
            <w:vAlign w:val="center"/>
          </w:tcPr>
          <w:p w14:paraId="608DA9F3" w14:textId="77777777" w:rsidR="00F23019" w:rsidRPr="001A2499" w:rsidRDefault="00F23019" w:rsidP="00E5712D">
            <w:pPr>
              <w:spacing w:line="276" w:lineRule="auto"/>
              <w:ind w:left="-106" w:right="-101" w:hanging="2"/>
              <w:jc w:val="center"/>
              <w:textAlignment w:val="baseline"/>
              <w:rPr>
                <w:rFonts w:ascii="Times New Roman" w:eastAsia="Times New Roman" w:hAnsi="Times New Roman"/>
                <w:b/>
                <w:sz w:val="24"/>
                <w:szCs w:val="24"/>
              </w:rPr>
            </w:pPr>
          </w:p>
        </w:tc>
      </w:tr>
      <w:tr w:rsidR="00F23019" w:rsidRPr="001A2499" w14:paraId="52D808FE" w14:textId="77777777" w:rsidTr="00E5712D">
        <w:trPr>
          <w:trHeight w:val="340"/>
          <w:jc w:val="center"/>
        </w:trPr>
        <w:tc>
          <w:tcPr>
            <w:tcW w:w="1838" w:type="dxa"/>
            <w:vMerge/>
            <w:vAlign w:val="center"/>
          </w:tcPr>
          <w:p w14:paraId="495B2691" w14:textId="77777777" w:rsidR="00F23019" w:rsidRPr="001A2499" w:rsidRDefault="00F23019" w:rsidP="00E5712D">
            <w:pPr>
              <w:tabs>
                <w:tab w:val="left" w:pos="3150"/>
              </w:tabs>
              <w:spacing w:line="276" w:lineRule="auto"/>
              <w:ind w:right="-105"/>
              <w:jc w:val="center"/>
              <w:textAlignment w:val="baseline"/>
              <w:outlineLvl w:val="1"/>
              <w:rPr>
                <w:rFonts w:ascii="Times New Roman" w:eastAsia="Times New Roman" w:hAnsi="Times New Roman"/>
                <w:b/>
                <w:sz w:val="24"/>
                <w:szCs w:val="24"/>
                <w:lang w:val="ru-RU"/>
              </w:rPr>
            </w:pPr>
          </w:p>
        </w:tc>
        <w:tc>
          <w:tcPr>
            <w:tcW w:w="4825" w:type="dxa"/>
            <w:vAlign w:val="center"/>
          </w:tcPr>
          <w:p w14:paraId="48E376BF" w14:textId="77777777" w:rsidR="00F23019" w:rsidRPr="001A2499" w:rsidRDefault="00F23019" w:rsidP="00E5712D">
            <w:pPr>
              <w:spacing w:line="276" w:lineRule="auto"/>
              <w:ind w:left="-114" w:right="-101"/>
              <w:textAlignment w:val="baseline"/>
              <w:rPr>
                <w:rFonts w:ascii="Times New Roman" w:eastAsia="Times New Roman" w:hAnsi="Times New Roman"/>
                <w:sz w:val="24"/>
                <w:szCs w:val="24"/>
              </w:rPr>
            </w:pPr>
            <w:r w:rsidRPr="001A2499">
              <w:rPr>
                <w:rFonts w:ascii="Times New Roman" w:eastAsia="Times New Roman" w:hAnsi="Times New Roman"/>
                <w:sz w:val="24"/>
                <w:szCs w:val="24"/>
              </w:rPr>
              <w:t>Підключення</w:t>
            </w:r>
            <w:r w:rsidRPr="00C811DB">
              <w:rPr>
                <w:rFonts w:ascii="Times New Roman" w:eastAsia="Times New Roman" w:hAnsi="Times New Roman"/>
                <w:sz w:val="24"/>
                <w:szCs w:val="24"/>
                <w:lang w:val="ru-RU"/>
              </w:rPr>
              <w:t xml:space="preserve"> </w:t>
            </w:r>
            <w:r w:rsidRPr="001A2499">
              <w:rPr>
                <w:rFonts w:ascii="Times New Roman" w:eastAsia="Times New Roman" w:hAnsi="Times New Roman"/>
                <w:sz w:val="24"/>
                <w:szCs w:val="24"/>
              </w:rPr>
              <w:t xml:space="preserve">до </w:t>
            </w:r>
            <w:r w:rsidRPr="001A2499">
              <w:rPr>
                <w:rFonts w:ascii="Times New Roman" w:eastAsia="Times New Roman" w:hAnsi="Times New Roman"/>
                <w:sz w:val="24"/>
                <w:szCs w:val="24"/>
                <w:lang w:val="en-US"/>
              </w:rPr>
              <w:t>Wi</w:t>
            </w:r>
            <w:r w:rsidRPr="00C811DB">
              <w:rPr>
                <w:rFonts w:ascii="Times New Roman" w:eastAsia="Times New Roman" w:hAnsi="Times New Roman"/>
                <w:sz w:val="24"/>
                <w:szCs w:val="24"/>
                <w:lang w:val="ru-RU"/>
              </w:rPr>
              <w:t>-</w:t>
            </w:r>
            <w:r w:rsidRPr="001A2499">
              <w:rPr>
                <w:rFonts w:ascii="Times New Roman" w:eastAsia="Times New Roman" w:hAnsi="Times New Roman"/>
                <w:sz w:val="24"/>
                <w:szCs w:val="24"/>
                <w:lang w:val="en-US"/>
              </w:rPr>
              <w:t>Fi</w:t>
            </w:r>
            <w:r w:rsidRPr="001A2499">
              <w:rPr>
                <w:rFonts w:ascii="Times New Roman" w:eastAsia="Times New Roman" w:hAnsi="Times New Roman"/>
                <w:sz w:val="24"/>
                <w:szCs w:val="24"/>
              </w:rPr>
              <w:t>: так</w:t>
            </w:r>
          </w:p>
        </w:tc>
        <w:tc>
          <w:tcPr>
            <w:tcW w:w="3827" w:type="dxa"/>
            <w:vAlign w:val="center"/>
          </w:tcPr>
          <w:p w14:paraId="594F50B5" w14:textId="77777777" w:rsidR="00F23019" w:rsidRPr="001A2499" w:rsidRDefault="00F23019" w:rsidP="00E5712D">
            <w:pPr>
              <w:spacing w:line="276" w:lineRule="auto"/>
              <w:ind w:left="-106" w:right="-101" w:hanging="2"/>
              <w:jc w:val="center"/>
              <w:textAlignment w:val="baseline"/>
              <w:rPr>
                <w:rFonts w:ascii="Times New Roman" w:eastAsia="Times New Roman" w:hAnsi="Times New Roman"/>
                <w:b/>
                <w:sz w:val="24"/>
                <w:szCs w:val="24"/>
              </w:rPr>
            </w:pPr>
          </w:p>
        </w:tc>
      </w:tr>
      <w:tr w:rsidR="00F23019" w:rsidRPr="001A2499" w14:paraId="388990D7" w14:textId="77777777" w:rsidTr="00E5712D">
        <w:trPr>
          <w:trHeight w:val="340"/>
          <w:jc w:val="center"/>
        </w:trPr>
        <w:tc>
          <w:tcPr>
            <w:tcW w:w="1838" w:type="dxa"/>
            <w:vMerge/>
            <w:vAlign w:val="center"/>
          </w:tcPr>
          <w:p w14:paraId="44DDDEED" w14:textId="77777777" w:rsidR="00F23019" w:rsidRPr="001A2499" w:rsidRDefault="00F23019" w:rsidP="00E5712D">
            <w:pPr>
              <w:tabs>
                <w:tab w:val="left" w:pos="3150"/>
              </w:tabs>
              <w:spacing w:line="276" w:lineRule="auto"/>
              <w:ind w:right="-105"/>
              <w:jc w:val="center"/>
              <w:textAlignment w:val="baseline"/>
              <w:outlineLvl w:val="1"/>
              <w:rPr>
                <w:rFonts w:ascii="Times New Roman" w:eastAsia="Times New Roman" w:hAnsi="Times New Roman"/>
                <w:b/>
                <w:sz w:val="24"/>
                <w:szCs w:val="24"/>
                <w:lang w:val="ru-RU"/>
              </w:rPr>
            </w:pPr>
          </w:p>
        </w:tc>
        <w:tc>
          <w:tcPr>
            <w:tcW w:w="4825" w:type="dxa"/>
            <w:vAlign w:val="center"/>
          </w:tcPr>
          <w:p w14:paraId="0EBDFE18" w14:textId="77777777" w:rsidR="00F23019" w:rsidRPr="00C811DB" w:rsidRDefault="00F23019" w:rsidP="00E5712D">
            <w:pPr>
              <w:spacing w:line="276" w:lineRule="auto"/>
              <w:ind w:left="-114" w:right="-101"/>
              <w:textAlignment w:val="baseline"/>
              <w:rPr>
                <w:rFonts w:ascii="Times New Roman" w:eastAsia="Times New Roman" w:hAnsi="Times New Roman"/>
                <w:b/>
                <w:sz w:val="24"/>
                <w:szCs w:val="24"/>
                <w:lang w:val="ru-RU"/>
              </w:rPr>
            </w:pPr>
            <w:r w:rsidRPr="001A2499">
              <w:rPr>
                <w:rFonts w:ascii="Times New Roman" w:eastAsia="Times New Roman" w:hAnsi="Times New Roman"/>
                <w:bCs/>
                <w:iCs/>
                <w:color w:val="000000"/>
                <w:sz w:val="24"/>
                <w:szCs w:val="24"/>
              </w:rPr>
              <w:t xml:space="preserve">Кількість запрограмованих кавових напоїв: не менше </w:t>
            </w:r>
            <w:r w:rsidRPr="00C811DB">
              <w:rPr>
                <w:rFonts w:ascii="Times New Roman" w:eastAsia="Times New Roman" w:hAnsi="Times New Roman"/>
                <w:bCs/>
                <w:iCs/>
                <w:color w:val="000000"/>
                <w:sz w:val="24"/>
                <w:szCs w:val="24"/>
                <w:lang w:val="ru-RU"/>
              </w:rPr>
              <w:t>51</w:t>
            </w:r>
          </w:p>
        </w:tc>
        <w:tc>
          <w:tcPr>
            <w:tcW w:w="3827" w:type="dxa"/>
            <w:vAlign w:val="center"/>
          </w:tcPr>
          <w:p w14:paraId="29C9A9F3" w14:textId="77777777" w:rsidR="00F23019" w:rsidRPr="001A2499" w:rsidRDefault="00F23019" w:rsidP="00E5712D">
            <w:pPr>
              <w:spacing w:line="276" w:lineRule="auto"/>
              <w:ind w:left="-106" w:right="-101" w:hanging="2"/>
              <w:jc w:val="center"/>
              <w:textAlignment w:val="baseline"/>
              <w:rPr>
                <w:rFonts w:ascii="Times New Roman" w:eastAsia="Times New Roman" w:hAnsi="Times New Roman"/>
                <w:b/>
                <w:sz w:val="24"/>
                <w:szCs w:val="24"/>
              </w:rPr>
            </w:pPr>
          </w:p>
        </w:tc>
      </w:tr>
      <w:tr w:rsidR="00F23019" w:rsidRPr="001A2499" w14:paraId="4AF1DEA3" w14:textId="77777777" w:rsidTr="00E5712D">
        <w:trPr>
          <w:trHeight w:val="340"/>
          <w:jc w:val="center"/>
        </w:trPr>
        <w:tc>
          <w:tcPr>
            <w:tcW w:w="1838" w:type="dxa"/>
            <w:vMerge/>
            <w:vAlign w:val="center"/>
          </w:tcPr>
          <w:p w14:paraId="10865F7A" w14:textId="77777777" w:rsidR="00F23019" w:rsidRPr="001A2499" w:rsidRDefault="00F23019" w:rsidP="00E5712D">
            <w:pPr>
              <w:tabs>
                <w:tab w:val="left" w:pos="3150"/>
              </w:tabs>
              <w:spacing w:line="276" w:lineRule="auto"/>
              <w:ind w:right="-105"/>
              <w:jc w:val="center"/>
              <w:textAlignment w:val="baseline"/>
              <w:outlineLvl w:val="1"/>
              <w:rPr>
                <w:rFonts w:ascii="Times New Roman" w:eastAsia="Times New Roman" w:hAnsi="Times New Roman"/>
                <w:b/>
                <w:sz w:val="24"/>
                <w:szCs w:val="24"/>
                <w:lang w:val="ru-RU"/>
              </w:rPr>
            </w:pPr>
          </w:p>
        </w:tc>
        <w:tc>
          <w:tcPr>
            <w:tcW w:w="4825" w:type="dxa"/>
            <w:vAlign w:val="center"/>
          </w:tcPr>
          <w:p w14:paraId="0E0976DB" w14:textId="77777777" w:rsidR="00F23019" w:rsidRPr="001A2499" w:rsidRDefault="00F23019" w:rsidP="00E5712D">
            <w:pPr>
              <w:spacing w:line="276" w:lineRule="auto"/>
              <w:ind w:left="-114" w:right="-101"/>
              <w:textAlignment w:val="baseline"/>
              <w:rPr>
                <w:rFonts w:ascii="Times New Roman" w:eastAsia="Times New Roman" w:hAnsi="Times New Roman"/>
                <w:sz w:val="24"/>
                <w:szCs w:val="24"/>
              </w:rPr>
            </w:pPr>
            <w:r w:rsidRPr="001A2499">
              <w:rPr>
                <w:rFonts w:ascii="Times New Roman" w:eastAsia="Times New Roman" w:hAnsi="Times New Roman"/>
                <w:sz w:val="24"/>
                <w:szCs w:val="24"/>
              </w:rPr>
              <w:t xml:space="preserve">Ємність контейнера для </w:t>
            </w:r>
            <w:proofErr w:type="spellStart"/>
            <w:r w:rsidRPr="001A2499">
              <w:rPr>
                <w:rFonts w:ascii="Times New Roman" w:eastAsia="Times New Roman" w:hAnsi="Times New Roman"/>
                <w:sz w:val="24"/>
                <w:szCs w:val="24"/>
              </w:rPr>
              <w:t>зерен</w:t>
            </w:r>
            <w:proofErr w:type="spellEnd"/>
            <w:r w:rsidRPr="001A2499">
              <w:rPr>
                <w:rFonts w:ascii="Times New Roman" w:eastAsia="Times New Roman" w:hAnsi="Times New Roman"/>
                <w:sz w:val="24"/>
                <w:szCs w:val="24"/>
              </w:rPr>
              <w:t>: 300 г</w:t>
            </w:r>
          </w:p>
        </w:tc>
        <w:tc>
          <w:tcPr>
            <w:tcW w:w="3827" w:type="dxa"/>
            <w:vAlign w:val="center"/>
          </w:tcPr>
          <w:p w14:paraId="1C21777E" w14:textId="77777777" w:rsidR="00F23019" w:rsidRPr="001A2499" w:rsidRDefault="00F23019" w:rsidP="00E5712D">
            <w:pPr>
              <w:spacing w:line="276" w:lineRule="auto"/>
              <w:ind w:left="-106" w:right="-101" w:hanging="2"/>
              <w:jc w:val="center"/>
              <w:textAlignment w:val="baseline"/>
              <w:rPr>
                <w:rFonts w:ascii="Times New Roman" w:eastAsia="Times New Roman" w:hAnsi="Times New Roman"/>
                <w:b/>
                <w:sz w:val="24"/>
                <w:szCs w:val="24"/>
              </w:rPr>
            </w:pPr>
          </w:p>
        </w:tc>
      </w:tr>
      <w:tr w:rsidR="00F23019" w:rsidRPr="001A2499" w14:paraId="3B2A99CC" w14:textId="77777777" w:rsidTr="00E5712D">
        <w:trPr>
          <w:trHeight w:val="340"/>
          <w:jc w:val="center"/>
        </w:trPr>
        <w:tc>
          <w:tcPr>
            <w:tcW w:w="1838" w:type="dxa"/>
            <w:vMerge/>
            <w:vAlign w:val="center"/>
          </w:tcPr>
          <w:p w14:paraId="3BF6E018" w14:textId="77777777" w:rsidR="00F23019" w:rsidRPr="001A2499" w:rsidRDefault="00F23019" w:rsidP="00E5712D">
            <w:pPr>
              <w:tabs>
                <w:tab w:val="left" w:pos="3150"/>
              </w:tabs>
              <w:spacing w:line="276" w:lineRule="auto"/>
              <w:ind w:right="-105"/>
              <w:jc w:val="center"/>
              <w:textAlignment w:val="baseline"/>
              <w:outlineLvl w:val="1"/>
              <w:rPr>
                <w:rFonts w:ascii="Times New Roman" w:eastAsia="Times New Roman" w:hAnsi="Times New Roman"/>
                <w:b/>
                <w:sz w:val="24"/>
                <w:szCs w:val="24"/>
                <w:lang w:val="ru-RU"/>
              </w:rPr>
            </w:pPr>
          </w:p>
        </w:tc>
        <w:tc>
          <w:tcPr>
            <w:tcW w:w="4825" w:type="dxa"/>
            <w:vAlign w:val="center"/>
          </w:tcPr>
          <w:p w14:paraId="08FFBA23" w14:textId="77777777" w:rsidR="00F23019" w:rsidRPr="001A2499" w:rsidRDefault="00F23019" w:rsidP="00E5712D">
            <w:pPr>
              <w:spacing w:line="276" w:lineRule="auto"/>
              <w:ind w:left="-114" w:right="-101"/>
              <w:textAlignment w:val="baseline"/>
              <w:rPr>
                <w:rFonts w:ascii="Times New Roman" w:eastAsia="Times New Roman" w:hAnsi="Times New Roman"/>
                <w:sz w:val="24"/>
                <w:szCs w:val="24"/>
              </w:rPr>
            </w:pPr>
            <w:r w:rsidRPr="001A2499">
              <w:rPr>
                <w:rFonts w:ascii="Times New Roman" w:eastAsia="Times New Roman" w:hAnsi="Times New Roman"/>
                <w:sz w:val="24"/>
                <w:szCs w:val="24"/>
              </w:rPr>
              <w:t xml:space="preserve">Регулювання </w:t>
            </w:r>
            <w:r>
              <w:rPr>
                <w:rFonts w:ascii="Times New Roman" w:eastAsia="Times New Roman" w:hAnsi="Times New Roman"/>
                <w:sz w:val="24"/>
                <w:szCs w:val="24"/>
              </w:rPr>
              <w:t>щільності піни</w:t>
            </w:r>
            <w:r w:rsidRPr="001A2499">
              <w:rPr>
                <w:rFonts w:ascii="Times New Roman" w:eastAsia="Times New Roman" w:hAnsi="Times New Roman"/>
                <w:sz w:val="24"/>
                <w:szCs w:val="24"/>
              </w:rPr>
              <w:t>: так</w:t>
            </w:r>
          </w:p>
        </w:tc>
        <w:tc>
          <w:tcPr>
            <w:tcW w:w="3827" w:type="dxa"/>
            <w:vAlign w:val="center"/>
          </w:tcPr>
          <w:p w14:paraId="559473C8" w14:textId="77777777" w:rsidR="00F23019" w:rsidRPr="001A2499" w:rsidRDefault="00F23019" w:rsidP="00E5712D">
            <w:pPr>
              <w:spacing w:line="276" w:lineRule="auto"/>
              <w:ind w:left="-106" w:right="-101" w:hanging="2"/>
              <w:jc w:val="center"/>
              <w:textAlignment w:val="baseline"/>
              <w:rPr>
                <w:rFonts w:ascii="Times New Roman" w:eastAsia="Times New Roman" w:hAnsi="Times New Roman"/>
                <w:b/>
                <w:sz w:val="24"/>
                <w:szCs w:val="24"/>
              </w:rPr>
            </w:pPr>
          </w:p>
        </w:tc>
      </w:tr>
      <w:tr w:rsidR="00F23019" w:rsidRPr="001A2499" w14:paraId="03C3F5CF" w14:textId="77777777" w:rsidTr="00E5712D">
        <w:trPr>
          <w:trHeight w:val="340"/>
          <w:jc w:val="center"/>
        </w:trPr>
        <w:tc>
          <w:tcPr>
            <w:tcW w:w="1838" w:type="dxa"/>
            <w:vMerge/>
            <w:vAlign w:val="center"/>
          </w:tcPr>
          <w:p w14:paraId="6C5AEE4A" w14:textId="77777777" w:rsidR="00F23019" w:rsidRPr="001A2499" w:rsidRDefault="00F23019" w:rsidP="00E5712D">
            <w:pPr>
              <w:tabs>
                <w:tab w:val="left" w:pos="3150"/>
              </w:tabs>
              <w:spacing w:line="276" w:lineRule="auto"/>
              <w:ind w:right="-105"/>
              <w:jc w:val="center"/>
              <w:textAlignment w:val="baseline"/>
              <w:outlineLvl w:val="1"/>
              <w:rPr>
                <w:rFonts w:ascii="Times New Roman" w:eastAsia="Times New Roman" w:hAnsi="Times New Roman"/>
                <w:b/>
                <w:sz w:val="24"/>
                <w:szCs w:val="24"/>
                <w:lang w:val="ru-RU"/>
              </w:rPr>
            </w:pPr>
          </w:p>
        </w:tc>
        <w:tc>
          <w:tcPr>
            <w:tcW w:w="4825" w:type="dxa"/>
            <w:vAlign w:val="center"/>
          </w:tcPr>
          <w:p w14:paraId="77747C26" w14:textId="77777777" w:rsidR="00F23019" w:rsidRPr="001A2499" w:rsidRDefault="00F23019" w:rsidP="00E5712D">
            <w:pPr>
              <w:spacing w:line="276" w:lineRule="auto"/>
              <w:ind w:left="-114" w:right="-101"/>
              <w:textAlignment w:val="baseline"/>
              <w:rPr>
                <w:rFonts w:ascii="Times New Roman" w:eastAsia="Times New Roman" w:hAnsi="Times New Roman"/>
                <w:sz w:val="24"/>
                <w:szCs w:val="24"/>
              </w:rPr>
            </w:pPr>
            <w:r w:rsidRPr="001A2499">
              <w:rPr>
                <w:rFonts w:ascii="Times New Roman" w:eastAsia="Times New Roman" w:hAnsi="Times New Roman"/>
                <w:bCs/>
                <w:iCs/>
                <w:color w:val="000000"/>
                <w:sz w:val="24"/>
                <w:szCs w:val="24"/>
              </w:rPr>
              <w:t>Приготування 2 чашок кави одночасно: так</w:t>
            </w:r>
          </w:p>
        </w:tc>
        <w:tc>
          <w:tcPr>
            <w:tcW w:w="3827" w:type="dxa"/>
            <w:vAlign w:val="center"/>
          </w:tcPr>
          <w:p w14:paraId="4ACBB3F7" w14:textId="77777777" w:rsidR="00F23019" w:rsidRPr="001A2499" w:rsidRDefault="00F23019" w:rsidP="00E5712D">
            <w:pPr>
              <w:spacing w:line="276" w:lineRule="auto"/>
              <w:ind w:left="-106" w:right="-101" w:hanging="2"/>
              <w:jc w:val="center"/>
              <w:textAlignment w:val="baseline"/>
              <w:rPr>
                <w:rFonts w:ascii="Times New Roman" w:eastAsia="Times New Roman" w:hAnsi="Times New Roman"/>
                <w:b/>
                <w:sz w:val="24"/>
                <w:szCs w:val="24"/>
              </w:rPr>
            </w:pPr>
          </w:p>
        </w:tc>
      </w:tr>
      <w:tr w:rsidR="00F23019" w:rsidRPr="001A2499" w14:paraId="03FA26C4" w14:textId="77777777" w:rsidTr="00E5712D">
        <w:trPr>
          <w:trHeight w:val="340"/>
          <w:jc w:val="center"/>
        </w:trPr>
        <w:tc>
          <w:tcPr>
            <w:tcW w:w="1838" w:type="dxa"/>
            <w:vMerge/>
            <w:vAlign w:val="center"/>
          </w:tcPr>
          <w:p w14:paraId="0FB9A8F8" w14:textId="77777777" w:rsidR="00F23019" w:rsidRPr="001A2499" w:rsidRDefault="00F23019" w:rsidP="00E5712D">
            <w:pPr>
              <w:tabs>
                <w:tab w:val="left" w:pos="3150"/>
              </w:tabs>
              <w:spacing w:line="276" w:lineRule="auto"/>
              <w:ind w:right="-105"/>
              <w:jc w:val="center"/>
              <w:textAlignment w:val="baseline"/>
              <w:outlineLvl w:val="1"/>
              <w:rPr>
                <w:rFonts w:ascii="Times New Roman" w:eastAsia="Times New Roman" w:hAnsi="Times New Roman"/>
                <w:b/>
                <w:sz w:val="24"/>
                <w:szCs w:val="24"/>
                <w:lang w:val="ru-RU"/>
              </w:rPr>
            </w:pPr>
          </w:p>
        </w:tc>
        <w:tc>
          <w:tcPr>
            <w:tcW w:w="4825" w:type="dxa"/>
            <w:vAlign w:val="center"/>
          </w:tcPr>
          <w:p w14:paraId="6093F05C" w14:textId="77777777" w:rsidR="00F23019" w:rsidRPr="001A2499" w:rsidRDefault="00F23019" w:rsidP="00E5712D">
            <w:pPr>
              <w:spacing w:line="276" w:lineRule="auto"/>
              <w:ind w:left="-114" w:right="-101"/>
              <w:textAlignment w:val="baseline"/>
              <w:rPr>
                <w:rFonts w:ascii="Times New Roman" w:eastAsia="Times New Roman" w:hAnsi="Times New Roman"/>
                <w:sz w:val="24"/>
                <w:szCs w:val="24"/>
              </w:rPr>
            </w:pPr>
            <w:r w:rsidRPr="001A2499">
              <w:rPr>
                <w:rFonts w:ascii="Times New Roman" w:eastAsia="Times New Roman" w:hAnsi="Times New Roman"/>
                <w:sz w:val="24"/>
                <w:szCs w:val="24"/>
              </w:rPr>
              <w:t>Знімна варильна група: так</w:t>
            </w:r>
          </w:p>
        </w:tc>
        <w:tc>
          <w:tcPr>
            <w:tcW w:w="3827" w:type="dxa"/>
            <w:vAlign w:val="center"/>
          </w:tcPr>
          <w:p w14:paraId="2678D117" w14:textId="77777777" w:rsidR="00F23019" w:rsidRPr="001A2499" w:rsidRDefault="00F23019" w:rsidP="00E5712D">
            <w:pPr>
              <w:spacing w:line="276" w:lineRule="auto"/>
              <w:ind w:left="-106" w:right="-101" w:hanging="2"/>
              <w:jc w:val="center"/>
              <w:textAlignment w:val="baseline"/>
              <w:rPr>
                <w:rFonts w:ascii="Times New Roman" w:eastAsia="Times New Roman" w:hAnsi="Times New Roman"/>
                <w:b/>
                <w:sz w:val="24"/>
                <w:szCs w:val="24"/>
              </w:rPr>
            </w:pPr>
          </w:p>
        </w:tc>
      </w:tr>
      <w:tr w:rsidR="00F23019" w:rsidRPr="001A2499" w14:paraId="1D5129BF" w14:textId="77777777" w:rsidTr="00E5712D">
        <w:trPr>
          <w:trHeight w:val="353"/>
          <w:jc w:val="center"/>
        </w:trPr>
        <w:tc>
          <w:tcPr>
            <w:tcW w:w="1838" w:type="dxa"/>
            <w:vMerge/>
            <w:vAlign w:val="center"/>
          </w:tcPr>
          <w:p w14:paraId="2EADE4A7" w14:textId="77777777" w:rsidR="00F23019" w:rsidRPr="001A2499" w:rsidRDefault="00F23019" w:rsidP="00E5712D">
            <w:pPr>
              <w:tabs>
                <w:tab w:val="left" w:pos="3150"/>
              </w:tabs>
              <w:spacing w:line="276" w:lineRule="auto"/>
              <w:ind w:right="-105"/>
              <w:jc w:val="center"/>
              <w:textAlignment w:val="baseline"/>
              <w:outlineLvl w:val="1"/>
              <w:rPr>
                <w:rFonts w:ascii="Times New Roman" w:eastAsia="Times New Roman" w:hAnsi="Times New Roman"/>
                <w:b/>
                <w:sz w:val="24"/>
                <w:szCs w:val="24"/>
                <w:lang w:val="ru-RU"/>
              </w:rPr>
            </w:pPr>
          </w:p>
        </w:tc>
        <w:tc>
          <w:tcPr>
            <w:tcW w:w="4825" w:type="dxa"/>
            <w:vAlign w:val="center"/>
          </w:tcPr>
          <w:p w14:paraId="60299E07" w14:textId="77777777" w:rsidR="00F23019" w:rsidRPr="001A2499" w:rsidRDefault="00F23019" w:rsidP="00E5712D">
            <w:pPr>
              <w:ind w:left="-114" w:right="-101"/>
              <w:textAlignment w:val="baseline"/>
              <w:rPr>
                <w:rFonts w:ascii="Times New Roman" w:eastAsia="Times New Roman" w:hAnsi="Times New Roman"/>
                <w:sz w:val="24"/>
                <w:szCs w:val="24"/>
              </w:rPr>
            </w:pPr>
            <w:r w:rsidRPr="001A2499">
              <w:rPr>
                <w:rFonts w:ascii="Times New Roman" w:eastAsia="Times New Roman" w:hAnsi="Times New Roman"/>
                <w:sz w:val="24"/>
                <w:szCs w:val="24"/>
              </w:rPr>
              <w:t>Авторизоване сервісне обслуговування</w:t>
            </w:r>
            <w:r>
              <w:rPr>
                <w:rFonts w:ascii="Times New Roman" w:eastAsia="Times New Roman" w:hAnsi="Times New Roman"/>
                <w:sz w:val="24"/>
                <w:szCs w:val="24"/>
              </w:rPr>
              <w:t xml:space="preserve"> (в місті Київ)</w:t>
            </w:r>
            <w:r w:rsidRPr="001A2499">
              <w:rPr>
                <w:rFonts w:ascii="Times New Roman" w:eastAsia="Times New Roman" w:hAnsi="Times New Roman"/>
                <w:sz w:val="24"/>
                <w:szCs w:val="24"/>
              </w:rPr>
              <w:t>: так</w:t>
            </w:r>
          </w:p>
        </w:tc>
        <w:tc>
          <w:tcPr>
            <w:tcW w:w="3827" w:type="dxa"/>
            <w:vAlign w:val="center"/>
          </w:tcPr>
          <w:p w14:paraId="37A057B2" w14:textId="77777777" w:rsidR="00F23019" w:rsidRPr="001A2499" w:rsidRDefault="00F23019" w:rsidP="00E5712D">
            <w:pPr>
              <w:ind w:right="-101"/>
              <w:textAlignment w:val="baseline"/>
              <w:rPr>
                <w:rFonts w:ascii="Times New Roman" w:eastAsia="Times New Roman" w:hAnsi="Times New Roman"/>
                <w:b/>
                <w:sz w:val="24"/>
                <w:szCs w:val="24"/>
              </w:rPr>
            </w:pPr>
          </w:p>
        </w:tc>
      </w:tr>
      <w:tr w:rsidR="00F23019" w:rsidRPr="001A2499" w14:paraId="15C81A9B" w14:textId="77777777" w:rsidTr="00E5712D">
        <w:trPr>
          <w:trHeight w:val="340"/>
          <w:jc w:val="center"/>
        </w:trPr>
        <w:tc>
          <w:tcPr>
            <w:tcW w:w="1838" w:type="dxa"/>
            <w:vMerge/>
          </w:tcPr>
          <w:p w14:paraId="4DBB554F" w14:textId="77777777" w:rsidR="00F23019" w:rsidRPr="001A2499" w:rsidRDefault="00F23019" w:rsidP="00E5712D">
            <w:pPr>
              <w:spacing w:line="276" w:lineRule="auto"/>
              <w:ind w:right="-105"/>
              <w:textAlignment w:val="baseline"/>
              <w:outlineLvl w:val="1"/>
              <w:rPr>
                <w:rFonts w:ascii="Times New Roman" w:eastAsia="Times New Roman" w:hAnsi="Times New Roman"/>
                <w:sz w:val="24"/>
                <w:szCs w:val="24"/>
              </w:rPr>
            </w:pPr>
          </w:p>
        </w:tc>
        <w:tc>
          <w:tcPr>
            <w:tcW w:w="4825" w:type="dxa"/>
            <w:vAlign w:val="center"/>
          </w:tcPr>
          <w:p w14:paraId="26C49822" w14:textId="77777777" w:rsidR="00F23019" w:rsidRPr="001A2499" w:rsidRDefault="00F23019" w:rsidP="00E5712D">
            <w:pPr>
              <w:spacing w:line="276" w:lineRule="auto"/>
              <w:ind w:left="-114" w:right="-101"/>
              <w:textAlignment w:val="baseline"/>
              <w:outlineLvl w:val="1"/>
              <w:rPr>
                <w:rFonts w:ascii="Times New Roman" w:eastAsia="Times New Roman" w:hAnsi="Times New Roman"/>
                <w:sz w:val="24"/>
                <w:szCs w:val="24"/>
              </w:rPr>
            </w:pPr>
            <w:r w:rsidRPr="001A2499">
              <w:rPr>
                <w:rFonts w:ascii="Times New Roman" w:eastAsia="Times New Roman" w:hAnsi="Times New Roman"/>
                <w:bCs/>
                <w:iCs/>
                <w:color w:val="000000"/>
                <w:sz w:val="24"/>
                <w:szCs w:val="24"/>
              </w:rPr>
              <w:t xml:space="preserve">Гарантія: не менше </w:t>
            </w:r>
            <w:r>
              <w:rPr>
                <w:rFonts w:ascii="Times New Roman" w:eastAsia="Times New Roman" w:hAnsi="Times New Roman"/>
                <w:bCs/>
                <w:iCs/>
                <w:color w:val="000000"/>
                <w:sz w:val="24"/>
                <w:szCs w:val="24"/>
              </w:rPr>
              <w:t>3</w:t>
            </w:r>
            <w:r w:rsidRPr="001A2499">
              <w:rPr>
                <w:rFonts w:ascii="Times New Roman" w:eastAsia="Times New Roman" w:hAnsi="Times New Roman"/>
                <w:bCs/>
                <w:iCs/>
                <w:color w:val="000000"/>
                <w:sz w:val="24"/>
                <w:szCs w:val="24"/>
              </w:rPr>
              <w:t xml:space="preserve"> років</w:t>
            </w:r>
          </w:p>
        </w:tc>
        <w:tc>
          <w:tcPr>
            <w:tcW w:w="3827" w:type="dxa"/>
          </w:tcPr>
          <w:p w14:paraId="5F0D216C" w14:textId="77777777" w:rsidR="00F23019" w:rsidRPr="001A2499" w:rsidRDefault="00F23019" w:rsidP="00E5712D">
            <w:pPr>
              <w:spacing w:line="276" w:lineRule="auto"/>
              <w:ind w:left="-106" w:right="-101" w:hanging="2"/>
              <w:jc w:val="center"/>
              <w:textAlignment w:val="baseline"/>
              <w:outlineLvl w:val="1"/>
              <w:rPr>
                <w:rFonts w:ascii="Times New Roman" w:hAnsi="Times New Roman"/>
                <w:sz w:val="24"/>
                <w:szCs w:val="24"/>
              </w:rPr>
            </w:pPr>
          </w:p>
        </w:tc>
      </w:tr>
    </w:tbl>
    <w:p w14:paraId="38B17524" w14:textId="77777777" w:rsidR="00F23019" w:rsidRPr="00A83960" w:rsidRDefault="00F23019" w:rsidP="00F23019">
      <w:pPr>
        <w:suppressLineNumbers/>
        <w:tabs>
          <w:tab w:val="num" w:pos="0"/>
          <w:tab w:val="left" w:pos="540"/>
        </w:tabs>
        <w:spacing w:after="0" w:line="240" w:lineRule="auto"/>
        <w:rPr>
          <w:rFonts w:ascii="Times New Roman" w:hAnsi="Times New Roman"/>
          <w:bCs/>
          <w:i/>
          <w:sz w:val="16"/>
          <w:szCs w:val="16"/>
        </w:rPr>
      </w:pPr>
    </w:p>
    <w:p w14:paraId="0AE7AED6" w14:textId="77777777" w:rsidR="00F23019" w:rsidRPr="005C685C" w:rsidRDefault="00F23019" w:rsidP="00F23019">
      <w:pPr>
        <w:suppressLineNumbers/>
        <w:tabs>
          <w:tab w:val="num" w:pos="0"/>
          <w:tab w:val="left" w:pos="540"/>
        </w:tabs>
        <w:spacing w:after="0" w:line="240" w:lineRule="auto"/>
        <w:ind w:firstLine="567"/>
        <w:jc w:val="both"/>
        <w:rPr>
          <w:rFonts w:ascii="Times New Roman" w:hAnsi="Times New Roman" w:cs="Times New Roman"/>
          <w:bCs/>
          <w:color w:val="FF0000"/>
          <w:kern w:val="2"/>
          <w:sz w:val="23"/>
          <w:szCs w:val="23"/>
          <w:lang w:eastAsia="ar-SA"/>
        </w:rPr>
      </w:pPr>
      <w:r w:rsidRPr="005C685C">
        <w:rPr>
          <w:rFonts w:ascii="Times New Roman" w:hAnsi="Times New Roman" w:cs="Times New Roman"/>
          <w:i/>
          <w:color w:val="FF0000"/>
          <w:sz w:val="23"/>
          <w:szCs w:val="23"/>
        </w:rPr>
        <w:t>У разі, якщо технічні вимоги Замовника містять посилання на конкретну торговельну марку чи фірму, виробника, випробовування або патент, після такого посилання слід вважати в наявності вираз «</w:t>
      </w:r>
      <w:r w:rsidRPr="00A22E99">
        <w:rPr>
          <w:rFonts w:ascii="Times New Roman" w:hAnsi="Times New Roman" w:cs="Times New Roman"/>
          <w:b/>
          <w:i/>
          <w:color w:val="FF0000"/>
          <w:sz w:val="23"/>
          <w:szCs w:val="23"/>
          <w:u w:val="single"/>
        </w:rPr>
        <w:t>або еквівалент</w:t>
      </w:r>
      <w:r w:rsidRPr="005C685C">
        <w:rPr>
          <w:rFonts w:ascii="Times New Roman" w:hAnsi="Times New Roman" w:cs="Times New Roman"/>
          <w:i/>
          <w:color w:val="FF0000"/>
          <w:sz w:val="23"/>
          <w:szCs w:val="23"/>
        </w:rPr>
        <w:t>».</w:t>
      </w:r>
    </w:p>
    <w:p w14:paraId="636CE54E" w14:textId="219C6630" w:rsidR="00A85135" w:rsidRPr="00A83960" w:rsidRDefault="00F23019" w:rsidP="00A83960">
      <w:pPr>
        <w:tabs>
          <w:tab w:val="left" w:pos="3495"/>
        </w:tabs>
        <w:spacing w:after="0" w:line="240" w:lineRule="auto"/>
        <w:jc w:val="both"/>
        <w:rPr>
          <w:rFonts w:ascii="Times New Roman" w:eastAsia="Calibri" w:hAnsi="Times New Roman" w:cs="Times New Roman"/>
          <w:sz w:val="24"/>
          <w:szCs w:val="24"/>
        </w:rPr>
      </w:pPr>
      <w:r w:rsidRPr="005C685C">
        <w:rPr>
          <w:rFonts w:ascii="Times New Roman" w:hAnsi="Times New Roman" w:cs="Times New Roman"/>
          <w:i/>
          <w:color w:val="FF0000"/>
          <w:sz w:val="23"/>
          <w:szCs w:val="23"/>
        </w:rPr>
        <w:t xml:space="preserve">«Еквівалент» товару мається на увазі його </w:t>
      </w:r>
      <w:r w:rsidRPr="005C685C">
        <w:rPr>
          <w:rFonts w:ascii="Times New Roman" w:hAnsi="Times New Roman" w:cs="Times New Roman"/>
          <w:b/>
          <w:i/>
          <w:color w:val="FF0000"/>
          <w:sz w:val="23"/>
          <w:szCs w:val="23"/>
          <w:u w:val="single"/>
        </w:rPr>
        <w:t>рівноцінність заміні іншого товару за технічними та якісними характеристиками</w:t>
      </w:r>
      <w:r w:rsidRPr="005C685C">
        <w:rPr>
          <w:rStyle w:val="a4"/>
          <w:rFonts w:ascii="Times New Roman" w:hAnsi="Times New Roman"/>
          <w:color w:val="FF0000"/>
          <w:sz w:val="23"/>
          <w:szCs w:val="23"/>
        </w:rPr>
        <w:t>, такий що повністю відповідає встановленим вимогам Замовника</w:t>
      </w:r>
      <w:r w:rsidRPr="005C685C">
        <w:rPr>
          <w:rFonts w:ascii="Times New Roman" w:hAnsi="Times New Roman" w:cs="Times New Roman"/>
          <w:i/>
          <w:color w:val="FF0000"/>
          <w:sz w:val="23"/>
          <w:szCs w:val="23"/>
        </w:rPr>
        <w:t xml:space="preserve"> або є кращим.</w:t>
      </w:r>
    </w:p>
    <w:sectPr w:rsidR="00A85135" w:rsidRPr="00A83960" w:rsidSect="00A83960">
      <w:pgSz w:w="11906" w:h="16838"/>
      <w:pgMar w:top="850" w:right="850"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B906E" w14:textId="77777777" w:rsidR="00EA2E88" w:rsidRDefault="00EA2E88" w:rsidP="0024553B">
      <w:pPr>
        <w:spacing w:after="0" w:line="240" w:lineRule="auto"/>
      </w:pPr>
      <w:r>
        <w:separator/>
      </w:r>
    </w:p>
  </w:endnote>
  <w:endnote w:type="continuationSeparator" w:id="0">
    <w:p w14:paraId="02C30901" w14:textId="77777777" w:rsidR="00EA2E88" w:rsidRDefault="00EA2E88"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Noto Sans Symbol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EE99F" w14:textId="77777777" w:rsidR="00EA2E88" w:rsidRDefault="00EA2E88" w:rsidP="0024553B">
      <w:pPr>
        <w:spacing w:after="0" w:line="240" w:lineRule="auto"/>
      </w:pPr>
      <w:r>
        <w:separator/>
      </w:r>
    </w:p>
  </w:footnote>
  <w:footnote w:type="continuationSeparator" w:id="0">
    <w:p w14:paraId="71021644" w14:textId="77777777" w:rsidR="00EA2E88" w:rsidRDefault="00EA2E88"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F0B8639C"/>
    <w:name w:val="WW8Num2"/>
    <w:lvl w:ilvl="0">
      <w:start w:val="1"/>
      <w:numFmt w:val="decimal"/>
      <w:lvlText w:val="%1."/>
      <w:lvlJc w:val="left"/>
      <w:pPr>
        <w:tabs>
          <w:tab w:val="num" w:pos="600"/>
        </w:tabs>
        <w:ind w:left="600" w:hanging="600"/>
      </w:pPr>
      <w:rPr>
        <w:b/>
      </w:rPr>
    </w:lvl>
    <w:lvl w:ilvl="1">
      <w:start w:val="1"/>
      <w:numFmt w:val="decimal"/>
      <w:lvlText w:val="%1.%2."/>
      <w:lvlJc w:val="left"/>
      <w:pPr>
        <w:tabs>
          <w:tab w:val="num" w:pos="960"/>
        </w:tabs>
        <w:ind w:left="960" w:hanging="600"/>
      </w:pPr>
      <w:rPr>
        <w:b w:val="0"/>
      </w:rPr>
    </w:lvl>
    <w:lvl w:ilvl="2">
      <w:start w:val="1"/>
      <w:numFmt w:val="decimal"/>
      <w:lvlText w:val="%1.%2.%3."/>
      <w:lvlJc w:val="left"/>
      <w:pPr>
        <w:tabs>
          <w:tab w:val="num" w:pos="1260"/>
        </w:tabs>
        <w:ind w:left="1260" w:hanging="720"/>
      </w:pPr>
      <w:rPr>
        <w:rFonts w:ascii="Times New Roman" w:eastAsia="Times New Roman" w:hAnsi="Times New Roman" w:cs="Times New Roman"/>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D"/>
    <w:multiLevelType w:val="multilevel"/>
    <w:tmpl w:val="0000000D"/>
    <w:name w:val="WWNum12"/>
    <w:lvl w:ilvl="0">
      <w:start w:val="1"/>
      <w:numFmt w:val="decimal"/>
      <w:lvlText w:val="%1."/>
      <w:lvlJc w:val="left"/>
      <w:pPr>
        <w:tabs>
          <w:tab w:val="num" w:pos="0"/>
        </w:tabs>
        <w:ind w:left="1800" w:hanging="360"/>
      </w:pPr>
      <w:rPr>
        <w:b/>
      </w:rPr>
    </w:lvl>
    <w:lvl w:ilvl="1">
      <w:start w:val="1"/>
      <w:numFmt w:val="bullet"/>
      <w:lvlText w:val="-"/>
      <w:lvlJc w:val="left"/>
      <w:pPr>
        <w:tabs>
          <w:tab w:val="num" w:pos="0"/>
        </w:tabs>
        <w:ind w:left="577" w:hanging="435"/>
      </w:pPr>
      <w:rPr>
        <w:rFonts w:ascii="Times New Roman" w:hAnsi="Times New Roman" w:cs="Times New Roman"/>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520" w:hanging="108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2880" w:hanging="1440"/>
      </w:pPr>
    </w:lvl>
    <w:lvl w:ilvl="8">
      <w:start w:val="1"/>
      <w:numFmt w:val="decimal"/>
      <w:lvlText w:val="%1.%2.%3.%4.%5.%6.%7.%8.%9."/>
      <w:lvlJc w:val="left"/>
      <w:pPr>
        <w:tabs>
          <w:tab w:val="num" w:pos="0"/>
        </w:tabs>
        <w:ind w:left="3240" w:hanging="1800"/>
      </w:pPr>
    </w:lvl>
  </w:abstractNum>
  <w:abstractNum w:abstractNumId="2" w15:restartNumberingAfterBreak="0">
    <w:nsid w:val="1DC0776B"/>
    <w:multiLevelType w:val="multilevel"/>
    <w:tmpl w:val="0EE25B4E"/>
    <w:lvl w:ilvl="0">
      <w:start w:val="1"/>
      <w:numFmt w:val="bullet"/>
      <w:pStyle w:val="a"/>
      <w:lvlText w:val="-"/>
      <w:lvlJc w:val="left"/>
      <w:pPr>
        <w:ind w:left="720" w:hanging="360"/>
      </w:pPr>
      <w:rPr>
        <w:rFonts w:ascii="Times New Roman" w:hAnsi="Times New Roman" w:cs="Times New Roman" w:hint="default"/>
        <w:b/>
        <w:color w:val="00000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61EDA"/>
    <w:rsid w:val="000C70A6"/>
    <w:rsid w:val="001055A1"/>
    <w:rsid w:val="00162CF6"/>
    <w:rsid w:val="001C1517"/>
    <w:rsid w:val="00226C86"/>
    <w:rsid w:val="0023658E"/>
    <w:rsid w:val="0024553B"/>
    <w:rsid w:val="0028234F"/>
    <w:rsid w:val="00291656"/>
    <w:rsid w:val="002B6807"/>
    <w:rsid w:val="002B6E58"/>
    <w:rsid w:val="002B72AC"/>
    <w:rsid w:val="002C7992"/>
    <w:rsid w:val="002E2676"/>
    <w:rsid w:val="00366514"/>
    <w:rsid w:val="00381FA2"/>
    <w:rsid w:val="003A647A"/>
    <w:rsid w:val="003F0FF4"/>
    <w:rsid w:val="0040788D"/>
    <w:rsid w:val="00456A02"/>
    <w:rsid w:val="004F0EB2"/>
    <w:rsid w:val="004F4F8C"/>
    <w:rsid w:val="00511A3E"/>
    <w:rsid w:val="00522327"/>
    <w:rsid w:val="00576290"/>
    <w:rsid w:val="00590320"/>
    <w:rsid w:val="00591D14"/>
    <w:rsid w:val="005F6CE1"/>
    <w:rsid w:val="00617D74"/>
    <w:rsid w:val="00634E38"/>
    <w:rsid w:val="006454AF"/>
    <w:rsid w:val="006C75C1"/>
    <w:rsid w:val="00742722"/>
    <w:rsid w:val="007C3FB1"/>
    <w:rsid w:val="0084332E"/>
    <w:rsid w:val="0092743E"/>
    <w:rsid w:val="009443DC"/>
    <w:rsid w:val="0095518A"/>
    <w:rsid w:val="00984EF9"/>
    <w:rsid w:val="00A52318"/>
    <w:rsid w:val="00A700DA"/>
    <w:rsid w:val="00A83960"/>
    <w:rsid w:val="00A85135"/>
    <w:rsid w:val="00A946ED"/>
    <w:rsid w:val="00AC1C0E"/>
    <w:rsid w:val="00AE31A9"/>
    <w:rsid w:val="00B14ABA"/>
    <w:rsid w:val="00BA6DDF"/>
    <w:rsid w:val="00C31CCD"/>
    <w:rsid w:val="00C73415"/>
    <w:rsid w:val="00D35C86"/>
    <w:rsid w:val="00D50FEF"/>
    <w:rsid w:val="00D626B8"/>
    <w:rsid w:val="00DB16A8"/>
    <w:rsid w:val="00DC1D03"/>
    <w:rsid w:val="00E04C98"/>
    <w:rsid w:val="00EA2E88"/>
    <w:rsid w:val="00F23019"/>
    <w:rsid w:val="00FA72FC"/>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iPriority="0"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atentStyles>
  <w:style w:type="paragraph" w:default="1" w:styleId="a0">
    <w:name w:val="Normal"/>
    <w:qFormat/>
    <w:rsid w:val="002B72AC"/>
    <w:rPr>
      <w:lang w:val="uk-UA"/>
    </w:rPr>
  </w:style>
  <w:style w:type="paragraph" w:styleId="1">
    <w:name w:val="heading 1"/>
    <w:basedOn w:val="a0"/>
    <w:next w:val="a0"/>
    <w:link w:val="10"/>
    <w:qFormat/>
    <w:rsid w:val="00984EF9"/>
    <w:pPr>
      <w:keepNext/>
      <w:keepLines/>
      <w:spacing w:before="480" w:after="120"/>
      <w:outlineLvl w:val="0"/>
    </w:pPr>
    <w:rPr>
      <w:rFonts w:ascii="Calibri" w:eastAsia="Calibri" w:hAnsi="Calibri" w:cs="Calibri"/>
      <w:b/>
      <w:sz w:val="48"/>
      <w:szCs w:val="48"/>
      <w:lang w:eastAsia="uk-UA"/>
    </w:rPr>
  </w:style>
  <w:style w:type="paragraph" w:styleId="2">
    <w:name w:val="heading 2"/>
    <w:basedOn w:val="a0"/>
    <w:next w:val="a0"/>
    <w:link w:val="20"/>
    <w:unhideWhenUsed/>
    <w:qFormat/>
    <w:rsid w:val="00984EF9"/>
    <w:pPr>
      <w:keepNext/>
      <w:keepLines/>
      <w:spacing w:before="360" w:after="80"/>
      <w:outlineLvl w:val="1"/>
    </w:pPr>
    <w:rPr>
      <w:rFonts w:ascii="Calibri" w:eastAsia="Calibri" w:hAnsi="Calibri" w:cs="Calibri"/>
      <w:b/>
      <w:sz w:val="36"/>
      <w:szCs w:val="36"/>
      <w:lang w:eastAsia="uk-UA"/>
    </w:rPr>
  </w:style>
  <w:style w:type="paragraph" w:styleId="3">
    <w:name w:val="heading 3"/>
    <w:basedOn w:val="a0"/>
    <w:next w:val="a0"/>
    <w:link w:val="30"/>
    <w:unhideWhenUsed/>
    <w:qFormat/>
    <w:rsid w:val="00984EF9"/>
    <w:pPr>
      <w:keepNext/>
      <w:keepLines/>
      <w:spacing w:before="280" w:after="80"/>
      <w:outlineLvl w:val="2"/>
    </w:pPr>
    <w:rPr>
      <w:rFonts w:ascii="Calibri" w:eastAsia="Calibri" w:hAnsi="Calibri" w:cs="Calibri"/>
      <w:b/>
      <w:sz w:val="28"/>
      <w:szCs w:val="28"/>
      <w:lang w:eastAsia="uk-UA"/>
    </w:rPr>
  </w:style>
  <w:style w:type="paragraph" w:styleId="4">
    <w:name w:val="heading 4"/>
    <w:basedOn w:val="a0"/>
    <w:next w:val="a0"/>
    <w:link w:val="40"/>
    <w:unhideWhenUsed/>
    <w:qFormat/>
    <w:rsid w:val="00984EF9"/>
    <w:pPr>
      <w:keepNext/>
      <w:keepLines/>
      <w:spacing w:before="240" w:after="40"/>
      <w:outlineLvl w:val="3"/>
    </w:pPr>
    <w:rPr>
      <w:rFonts w:ascii="Calibri" w:eastAsia="Calibri" w:hAnsi="Calibri" w:cs="Calibri"/>
      <w:b/>
      <w:sz w:val="24"/>
      <w:szCs w:val="24"/>
      <w:lang w:eastAsia="uk-UA"/>
    </w:rPr>
  </w:style>
  <w:style w:type="paragraph" w:styleId="5">
    <w:name w:val="heading 5"/>
    <w:basedOn w:val="a0"/>
    <w:next w:val="a0"/>
    <w:link w:val="50"/>
    <w:unhideWhenUsed/>
    <w:qFormat/>
    <w:rsid w:val="00984EF9"/>
    <w:pPr>
      <w:keepNext/>
      <w:keepLines/>
      <w:spacing w:before="220" w:after="40"/>
      <w:outlineLvl w:val="4"/>
    </w:pPr>
    <w:rPr>
      <w:rFonts w:ascii="Calibri" w:eastAsia="Calibri" w:hAnsi="Calibri" w:cs="Calibri"/>
      <w:b/>
      <w:lang w:eastAsia="uk-UA"/>
    </w:rPr>
  </w:style>
  <w:style w:type="paragraph" w:styleId="6">
    <w:name w:val="heading 6"/>
    <w:basedOn w:val="a0"/>
    <w:next w:val="a0"/>
    <w:link w:val="60"/>
    <w:unhideWhenUsed/>
    <w:qFormat/>
    <w:rsid w:val="00984EF9"/>
    <w:pPr>
      <w:keepNext/>
      <w:keepLines/>
      <w:spacing w:before="200" w:after="40"/>
      <w:outlineLvl w:val="5"/>
    </w:pPr>
    <w:rPr>
      <w:rFonts w:ascii="Calibri" w:eastAsia="Calibri" w:hAnsi="Calibri" w:cs="Calibri"/>
      <w:b/>
      <w:sz w:val="20"/>
      <w:szCs w:val="20"/>
      <w:lang w:eastAsia="uk-UA"/>
    </w:rPr>
  </w:style>
  <w:style w:type="paragraph" w:styleId="9">
    <w:name w:val="heading 9"/>
    <w:basedOn w:val="a0"/>
    <w:next w:val="a0"/>
    <w:link w:val="90"/>
    <w:qFormat/>
    <w:rsid w:val="00984EF9"/>
    <w:pPr>
      <w:keepNext/>
      <w:widowControl w:val="0"/>
      <w:autoSpaceDE w:val="0"/>
      <w:autoSpaceDN w:val="0"/>
      <w:adjustRightInd w:val="0"/>
      <w:spacing w:after="0" w:line="240" w:lineRule="auto"/>
      <w:jc w:val="both"/>
      <w:outlineLvl w:val="8"/>
    </w:pPr>
    <w:rPr>
      <w:rFonts w:ascii="Arial" w:eastAsia="Times New Roman" w:hAnsi="Arial" w:cs="Arial"/>
      <w:b/>
      <w:bCs/>
      <w:szCs w:val="20"/>
      <w:u w:val="single"/>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2B72AC"/>
  </w:style>
  <w:style w:type="character" w:styleId="a4">
    <w:name w:val="Emphasis"/>
    <w:uiPriority w:val="20"/>
    <w:qFormat/>
    <w:rsid w:val="002B72AC"/>
    <w:rPr>
      <w:i/>
      <w:iCs/>
    </w:rPr>
  </w:style>
  <w:style w:type="table" w:styleId="a5">
    <w:name w:val="Table Grid"/>
    <w:basedOn w:val="a2"/>
    <w:uiPriority w:val="5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0"/>
    <w:link w:val="a7"/>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7">
    <w:name w:val="Текст виноски Знак"/>
    <w:basedOn w:val="a1"/>
    <w:link w:val="a6"/>
    <w:uiPriority w:val="99"/>
    <w:semiHidden/>
    <w:rsid w:val="0024553B"/>
    <w:rPr>
      <w:rFonts w:ascii="Calibri" w:eastAsia="Calibri" w:hAnsi="Calibri" w:cs="Calibri"/>
      <w:sz w:val="20"/>
      <w:szCs w:val="20"/>
      <w:lang w:val="uk-UA" w:eastAsia="uk-UA"/>
    </w:rPr>
  </w:style>
  <w:style w:type="character" w:styleId="a8">
    <w:name w:val="footnote reference"/>
    <w:basedOn w:val="a1"/>
    <w:uiPriority w:val="99"/>
    <w:semiHidden/>
    <w:unhideWhenUsed/>
    <w:rsid w:val="0024553B"/>
    <w:rPr>
      <w:vertAlign w:val="superscript"/>
    </w:rPr>
  </w:style>
  <w:style w:type="table" w:customStyle="1" w:styleId="41">
    <w:name w:val="Сетка таблицы4"/>
    <w:basedOn w:val="a2"/>
    <w:next w:val="a5"/>
    <w:uiPriority w:val="39"/>
    <w:rsid w:val="00E04C98"/>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984EF9"/>
    <w:rPr>
      <w:rFonts w:ascii="Calibri" w:eastAsia="Calibri" w:hAnsi="Calibri" w:cs="Calibri"/>
      <w:b/>
      <w:sz w:val="48"/>
      <w:szCs w:val="48"/>
      <w:lang w:val="uk-UA" w:eastAsia="uk-UA"/>
    </w:rPr>
  </w:style>
  <w:style w:type="character" w:customStyle="1" w:styleId="20">
    <w:name w:val="Заголовок 2 Знак"/>
    <w:basedOn w:val="a1"/>
    <w:link w:val="2"/>
    <w:rsid w:val="00984EF9"/>
    <w:rPr>
      <w:rFonts w:ascii="Calibri" w:eastAsia="Calibri" w:hAnsi="Calibri" w:cs="Calibri"/>
      <w:b/>
      <w:sz w:val="36"/>
      <w:szCs w:val="36"/>
      <w:lang w:val="uk-UA" w:eastAsia="uk-UA"/>
    </w:rPr>
  </w:style>
  <w:style w:type="character" w:customStyle="1" w:styleId="30">
    <w:name w:val="Заголовок 3 Знак"/>
    <w:basedOn w:val="a1"/>
    <w:link w:val="3"/>
    <w:rsid w:val="00984EF9"/>
    <w:rPr>
      <w:rFonts w:ascii="Calibri" w:eastAsia="Calibri" w:hAnsi="Calibri" w:cs="Calibri"/>
      <w:b/>
      <w:sz w:val="28"/>
      <w:szCs w:val="28"/>
      <w:lang w:val="uk-UA" w:eastAsia="uk-UA"/>
    </w:rPr>
  </w:style>
  <w:style w:type="character" w:customStyle="1" w:styleId="40">
    <w:name w:val="Заголовок 4 Знак"/>
    <w:basedOn w:val="a1"/>
    <w:link w:val="4"/>
    <w:rsid w:val="00984EF9"/>
    <w:rPr>
      <w:rFonts w:ascii="Calibri" w:eastAsia="Calibri" w:hAnsi="Calibri" w:cs="Calibri"/>
      <w:b/>
      <w:sz w:val="24"/>
      <w:szCs w:val="24"/>
      <w:lang w:val="uk-UA" w:eastAsia="uk-UA"/>
    </w:rPr>
  </w:style>
  <w:style w:type="character" w:customStyle="1" w:styleId="50">
    <w:name w:val="Заголовок 5 Знак"/>
    <w:basedOn w:val="a1"/>
    <w:link w:val="5"/>
    <w:rsid w:val="00984EF9"/>
    <w:rPr>
      <w:rFonts w:ascii="Calibri" w:eastAsia="Calibri" w:hAnsi="Calibri" w:cs="Calibri"/>
      <w:b/>
      <w:lang w:val="uk-UA" w:eastAsia="uk-UA"/>
    </w:rPr>
  </w:style>
  <w:style w:type="character" w:customStyle="1" w:styleId="60">
    <w:name w:val="Заголовок 6 Знак"/>
    <w:basedOn w:val="a1"/>
    <w:link w:val="6"/>
    <w:rsid w:val="00984EF9"/>
    <w:rPr>
      <w:rFonts w:ascii="Calibri" w:eastAsia="Calibri" w:hAnsi="Calibri" w:cs="Calibri"/>
      <w:b/>
      <w:sz w:val="20"/>
      <w:szCs w:val="20"/>
      <w:lang w:val="uk-UA" w:eastAsia="uk-UA"/>
    </w:rPr>
  </w:style>
  <w:style w:type="character" w:customStyle="1" w:styleId="90">
    <w:name w:val="Заголовок 9 Знак"/>
    <w:basedOn w:val="a1"/>
    <w:link w:val="9"/>
    <w:rsid w:val="00984EF9"/>
    <w:rPr>
      <w:rFonts w:ascii="Arial" w:eastAsia="Times New Roman" w:hAnsi="Arial" w:cs="Arial"/>
      <w:b/>
      <w:bCs/>
      <w:szCs w:val="20"/>
      <w:u w:val="single"/>
      <w:lang w:val="uk-UA" w:eastAsia="ru-RU"/>
    </w:rPr>
  </w:style>
  <w:style w:type="numbering" w:customStyle="1" w:styleId="11">
    <w:name w:val="Нет списка1"/>
    <w:next w:val="a3"/>
    <w:uiPriority w:val="99"/>
    <w:semiHidden/>
    <w:unhideWhenUsed/>
    <w:rsid w:val="00984EF9"/>
  </w:style>
  <w:style w:type="table" w:customStyle="1" w:styleId="TableNormal">
    <w:name w:val="Table Normal"/>
    <w:rsid w:val="00984EF9"/>
    <w:rPr>
      <w:rFonts w:ascii="Calibri" w:eastAsia="Calibri" w:hAnsi="Calibri" w:cs="Calibri"/>
      <w:lang w:val="uk-UA" w:eastAsia="uk-UA"/>
    </w:rPr>
    <w:tblPr>
      <w:tblCellMar>
        <w:top w:w="0" w:type="dxa"/>
        <w:left w:w="0" w:type="dxa"/>
        <w:bottom w:w="0" w:type="dxa"/>
        <w:right w:w="0" w:type="dxa"/>
      </w:tblCellMar>
    </w:tblPr>
  </w:style>
  <w:style w:type="paragraph" w:styleId="a9">
    <w:name w:val="Title"/>
    <w:basedOn w:val="a0"/>
    <w:next w:val="a0"/>
    <w:link w:val="aa"/>
    <w:uiPriority w:val="10"/>
    <w:qFormat/>
    <w:rsid w:val="00984EF9"/>
    <w:pPr>
      <w:keepNext/>
      <w:keepLines/>
      <w:spacing w:before="480" w:after="120"/>
    </w:pPr>
    <w:rPr>
      <w:rFonts w:ascii="Calibri" w:eastAsia="Calibri" w:hAnsi="Calibri" w:cs="Calibri"/>
      <w:b/>
      <w:sz w:val="72"/>
      <w:szCs w:val="72"/>
      <w:lang w:eastAsia="uk-UA"/>
    </w:rPr>
  </w:style>
  <w:style w:type="character" w:customStyle="1" w:styleId="ab">
    <w:name w:val="Заголовок Знак"/>
    <w:basedOn w:val="a1"/>
    <w:rsid w:val="00984EF9"/>
    <w:rPr>
      <w:rFonts w:asciiTheme="majorHAnsi" w:eastAsiaTheme="majorEastAsia" w:hAnsiTheme="majorHAnsi" w:cstheme="majorBidi"/>
      <w:spacing w:val="-10"/>
      <w:kern w:val="28"/>
      <w:sz w:val="56"/>
      <w:szCs w:val="56"/>
      <w:lang w:val="uk-UA"/>
    </w:rPr>
  </w:style>
  <w:style w:type="paragraph" w:styleId="ac">
    <w:name w:val="Subtitle"/>
    <w:basedOn w:val="a0"/>
    <w:next w:val="a0"/>
    <w:link w:val="ad"/>
    <w:uiPriority w:val="11"/>
    <w:qFormat/>
    <w:rsid w:val="00984EF9"/>
    <w:pPr>
      <w:keepNext/>
      <w:keepLines/>
      <w:spacing w:before="360" w:after="80"/>
    </w:pPr>
    <w:rPr>
      <w:rFonts w:ascii="Georgia" w:eastAsia="Georgia" w:hAnsi="Georgia" w:cs="Georgia"/>
      <w:i/>
      <w:color w:val="666666"/>
      <w:sz w:val="48"/>
      <w:szCs w:val="48"/>
      <w:lang w:eastAsia="uk-UA"/>
    </w:rPr>
  </w:style>
  <w:style w:type="character" w:customStyle="1" w:styleId="ad">
    <w:name w:val="Підзаголовок Знак"/>
    <w:basedOn w:val="a1"/>
    <w:link w:val="ac"/>
    <w:uiPriority w:val="11"/>
    <w:rsid w:val="00984EF9"/>
    <w:rPr>
      <w:rFonts w:ascii="Georgia" w:eastAsia="Georgia" w:hAnsi="Georgia" w:cs="Georgia"/>
      <w:i/>
      <w:color w:val="666666"/>
      <w:sz w:val="48"/>
      <w:szCs w:val="48"/>
      <w:lang w:val="uk-UA" w:eastAsia="uk-UA"/>
    </w:rPr>
  </w:style>
  <w:style w:type="paragraph" w:styleId="ae">
    <w:name w:val="header"/>
    <w:basedOn w:val="a0"/>
    <w:link w:val="af"/>
    <w:unhideWhenUsed/>
    <w:rsid w:val="00984EF9"/>
    <w:pPr>
      <w:tabs>
        <w:tab w:val="center" w:pos="4819"/>
        <w:tab w:val="right" w:pos="9639"/>
      </w:tabs>
      <w:spacing w:after="0" w:line="240" w:lineRule="auto"/>
    </w:pPr>
    <w:rPr>
      <w:rFonts w:ascii="Calibri" w:eastAsia="Calibri" w:hAnsi="Calibri" w:cs="Calibri"/>
      <w:lang w:eastAsia="uk-UA"/>
    </w:rPr>
  </w:style>
  <w:style w:type="character" w:customStyle="1" w:styleId="af">
    <w:name w:val="Верхній колонтитул Знак"/>
    <w:basedOn w:val="a1"/>
    <w:link w:val="ae"/>
    <w:uiPriority w:val="99"/>
    <w:rsid w:val="00984EF9"/>
    <w:rPr>
      <w:rFonts w:ascii="Calibri" w:eastAsia="Calibri" w:hAnsi="Calibri" w:cs="Calibri"/>
      <w:lang w:val="uk-UA" w:eastAsia="uk-UA"/>
    </w:rPr>
  </w:style>
  <w:style w:type="paragraph" w:styleId="af0">
    <w:name w:val="footer"/>
    <w:basedOn w:val="a0"/>
    <w:link w:val="af1"/>
    <w:unhideWhenUsed/>
    <w:rsid w:val="00984EF9"/>
    <w:pPr>
      <w:tabs>
        <w:tab w:val="center" w:pos="4819"/>
        <w:tab w:val="right" w:pos="9639"/>
      </w:tabs>
      <w:spacing w:after="0" w:line="240" w:lineRule="auto"/>
    </w:pPr>
    <w:rPr>
      <w:rFonts w:ascii="Calibri" w:eastAsia="Calibri" w:hAnsi="Calibri" w:cs="Calibri"/>
      <w:lang w:eastAsia="uk-UA"/>
    </w:rPr>
  </w:style>
  <w:style w:type="character" w:customStyle="1" w:styleId="af1">
    <w:name w:val="Нижній колонтитул Знак"/>
    <w:basedOn w:val="a1"/>
    <w:link w:val="af0"/>
    <w:uiPriority w:val="99"/>
    <w:rsid w:val="00984EF9"/>
    <w:rPr>
      <w:rFonts w:ascii="Calibri" w:eastAsia="Calibri" w:hAnsi="Calibri" w:cs="Calibri"/>
      <w:lang w:val="uk-UA" w:eastAsia="uk-UA"/>
    </w:rPr>
  </w:style>
  <w:style w:type="paragraph" w:styleId="af2">
    <w:name w:val="No Spacing"/>
    <w:link w:val="af3"/>
    <w:uiPriority w:val="1"/>
    <w:qFormat/>
    <w:rsid w:val="00984EF9"/>
    <w:pPr>
      <w:spacing w:after="0" w:line="240" w:lineRule="auto"/>
    </w:pPr>
    <w:rPr>
      <w:rFonts w:ascii="Calibri" w:eastAsia="Calibri" w:hAnsi="Calibri" w:cs="Times New Roman"/>
      <w:szCs w:val="20"/>
      <w:lang w:eastAsia="ru-RU"/>
    </w:rPr>
  </w:style>
  <w:style w:type="paragraph" w:customStyle="1" w:styleId="31">
    <w:name w:val="Заголовок 31"/>
    <w:basedOn w:val="a0"/>
    <w:next w:val="a0"/>
    <w:qFormat/>
    <w:rsid w:val="00984EF9"/>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0"/>
    <w:qFormat/>
    <w:rsid w:val="00984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qFormat/>
    <w:rsid w:val="00984EF9"/>
    <w:rPr>
      <w:color w:val="0000FF"/>
      <w:sz w:val="22"/>
      <w:u w:val="single"/>
    </w:rPr>
  </w:style>
  <w:style w:type="character" w:customStyle="1" w:styleId="12">
    <w:name w:val="Основной шрифт абзаца1"/>
    <w:qFormat/>
    <w:rsid w:val="00984EF9"/>
    <w:rPr>
      <w:sz w:val="22"/>
    </w:rPr>
  </w:style>
  <w:style w:type="paragraph" w:customStyle="1" w:styleId="rvps2">
    <w:name w:val="rvps2"/>
    <w:basedOn w:val="a0"/>
    <w:qFormat/>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uiPriority w:val="99"/>
    <w:qFormat/>
    <w:rsid w:val="00984EF9"/>
    <w:rPr>
      <w:rFonts w:ascii="Courier New" w:eastAsia="Courier New" w:hAnsi="Courier New"/>
      <w:sz w:val="20"/>
    </w:rPr>
  </w:style>
  <w:style w:type="paragraph" w:styleId="HTML0">
    <w:name w:val="HTML Preformatted"/>
    <w:aliases w:val="Знак9"/>
    <w:basedOn w:val="a0"/>
    <w:link w:val="HTML"/>
    <w:uiPriority w:val="99"/>
    <w:qFormat/>
    <w:rsid w:val="00984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aliases w:val="Знак9 Знак1"/>
    <w:basedOn w:val="a1"/>
    <w:uiPriority w:val="99"/>
    <w:semiHidden/>
    <w:qFormat/>
    <w:rsid w:val="00984EF9"/>
    <w:rPr>
      <w:rFonts w:ascii="Consolas" w:hAnsi="Consolas"/>
      <w:sz w:val="20"/>
      <w:szCs w:val="20"/>
      <w:lang w:val="uk-UA"/>
    </w:rPr>
  </w:style>
  <w:style w:type="character" w:customStyle="1" w:styleId="13">
    <w:name w:val="Гиперссылка1"/>
    <w:basedOn w:val="a1"/>
    <w:uiPriority w:val="99"/>
    <w:unhideWhenUsed/>
    <w:rsid w:val="00984EF9"/>
    <w:rPr>
      <w:color w:val="0000FF"/>
      <w:u w:val="single"/>
    </w:rPr>
  </w:style>
  <w:style w:type="paragraph" w:customStyle="1" w:styleId="410">
    <w:name w:val="Заголовок 41"/>
    <w:basedOn w:val="a0"/>
    <w:next w:val="a0"/>
    <w:qFormat/>
    <w:rsid w:val="00984EF9"/>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4">
    <w:name w:val="List Paragraph"/>
    <w:aliases w:val="EBRD List,Список уровня 2,название табл/рис,заголовок 1.1,Elenco Normale,Number Bullets,List Paragraph (numbered (a)),List Paragraph_Num123,List Paragraph,Chapter10,References,----,1 Буллет"/>
    <w:basedOn w:val="a0"/>
    <w:link w:val="af5"/>
    <w:uiPriority w:val="34"/>
    <w:qFormat/>
    <w:rsid w:val="00984EF9"/>
    <w:pPr>
      <w:spacing w:after="0" w:line="240" w:lineRule="auto"/>
      <w:ind w:left="708"/>
    </w:pPr>
    <w:rPr>
      <w:rFonts w:ascii="Times New Roman" w:eastAsia="Times New Roman" w:hAnsi="Times New Roman" w:cs="Times New Roman"/>
      <w:sz w:val="20"/>
      <w:szCs w:val="20"/>
      <w:lang w:val="ru-RU" w:eastAsia="ru-RU"/>
    </w:rPr>
  </w:style>
  <w:style w:type="character" w:customStyle="1" w:styleId="af5">
    <w:name w:val="Абзац списку Знак"/>
    <w:aliases w:val="EBRD List Знак,Список уровня 2 Знак,название табл/рис Знак,заголовок 1.1 Знак,Elenco Normale Знак,Number Bullets Знак,List Paragraph (numbered (a)) Знак,List Paragraph_Num123 Знак,List Paragraph Знак,Chapter10 Знак,References Знак"/>
    <w:link w:val="af4"/>
    <w:uiPriority w:val="34"/>
    <w:qFormat/>
    <w:locked/>
    <w:rsid w:val="00984EF9"/>
    <w:rPr>
      <w:rFonts w:ascii="Times New Roman" w:eastAsia="Times New Roman" w:hAnsi="Times New Roman" w:cs="Times New Roman"/>
      <w:sz w:val="20"/>
      <w:szCs w:val="20"/>
      <w:lang w:eastAsia="ru-RU"/>
    </w:rPr>
  </w:style>
  <w:style w:type="paragraph" w:customStyle="1" w:styleId="21">
    <w:name w:val="Основной текст 21"/>
    <w:basedOn w:val="a0"/>
    <w:next w:val="22"/>
    <w:link w:val="23"/>
    <w:unhideWhenUsed/>
    <w:rsid w:val="00984EF9"/>
    <w:pPr>
      <w:spacing w:after="120" w:line="480" w:lineRule="auto"/>
    </w:pPr>
    <w:rPr>
      <w:rFonts w:cs="Times New Roman"/>
      <w:b/>
      <w:lang w:val="ru-RU"/>
    </w:rPr>
  </w:style>
  <w:style w:type="character" w:customStyle="1" w:styleId="23">
    <w:name w:val="Основной текст 2 Знак"/>
    <w:basedOn w:val="a1"/>
    <w:link w:val="21"/>
    <w:rsid w:val="00984EF9"/>
    <w:rPr>
      <w:rFonts w:cs="Times New Roman"/>
      <w:b/>
      <w:lang w:eastAsia="en-US"/>
    </w:rPr>
  </w:style>
  <w:style w:type="paragraph" w:styleId="32">
    <w:name w:val="Body Text Indent 3"/>
    <w:basedOn w:val="a0"/>
    <w:link w:val="33"/>
    <w:unhideWhenUsed/>
    <w:qFormat/>
    <w:rsid w:val="00984EF9"/>
    <w:pPr>
      <w:spacing w:after="120" w:line="240" w:lineRule="auto"/>
      <w:ind w:left="283"/>
    </w:pPr>
    <w:rPr>
      <w:rFonts w:ascii="Times New Roman" w:eastAsia="Times New Roman" w:hAnsi="Times New Roman" w:cs="Times New Roman"/>
      <w:sz w:val="16"/>
      <w:szCs w:val="16"/>
      <w:lang w:eastAsia="uk-UA"/>
    </w:rPr>
  </w:style>
  <w:style w:type="character" w:customStyle="1" w:styleId="34">
    <w:name w:val="Основной текст с отступом 3 Знак"/>
    <w:basedOn w:val="a1"/>
    <w:qFormat/>
    <w:rsid w:val="00984EF9"/>
    <w:rPr>
      <w:sz w:val="16"/>
      <w:szCs w:val="16"/>
      <w:lang w:val="uk-UA"/>
    </w:rPr>
  </w:style>
  <w:style w:type="paragraph" w:customStyle="1" w:styleId="standard">
    <w:name w:val="standard"/>
    <w:basedOn w:val="a0"/>
    <w:qFormat/>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3">
    <w:name w:val="Основний текст з відступом 3 Знак"/>
    <w:basedOn w:val="a1"/>
    <w:link w:val="32"/>
    <w:locked/>
    <w:rsid w:val="00984EF9"/>
    <w:rPr>
      <w:rFonts w:ascii="Times New Roman" w:eastAsia="Times New Roman" w:hAnsi="Times New Roman" w:cs="Times New Roman"/>
      <w:sz w:val="16"/>
      <w:szCs w:val="16"/>
      <w:lang w:val="uk-UA" w:eastAsia="uk-UA"/>
    </w:rPr>
  </w:style>
  <w:style w:type="paragraph" w:customStyle="1" w:styleId="14">
    <w:name w:val="Обычный1"/>
    <w:qFormat/>
    <w:rsid w:val="00984EF9"/>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2"/>
    <w:next w:val="a5"/>
    <w:uiPriority w:val="39"/>
    <w:rsid w:val="00984EF9"/>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qFormat/>
    <w:rsid w:val="00984EF9"/>
    <w:rPr>
      <w:b/>
      <w:bCs/>
    </w:rPr>
  </w:style>
  <w:style w:type="character" w:customStyle="1" w:styleId="16">
    <w:name w:val="Неразрешенное упоминание1"/>
    <w:basedOn w:val="a1"/>
    <w:uiPriority w:val="99"/>
    <w:semiHidden/>
    <w:unhideWhenUsed/>
    <w:qFormat/>
    <w:rsid w:val="00984EF9"/>
    <w:rPr>
      <w:color w:val="605E5C"/>
      <w:shd w:val="clear" w:color="auto" w:fill="E1DFDD"/>
    </w:rPr>
  </w:style>
  <w:style w:type="paragraph" w:styleId="af7">
    <w:name w:val="Balloon Text"/>
    <w:basedOn w:val="a0"/>
    <w:link w:val="af8"/>
    <w:uiPriority w:val="99"/>
    <w:unhideWhenUsed/>
    <w:qFormat/>
    <w:rsid w:val="00984EF9"/>
    <w:pPr>
      <w:spacing w:after="0" w:line="240" w:lineRule="auto"/>
    </w:pPr>
    <w:rPr>
      <w:rFonts w:ascii="Segoe UI" w:eastAsia="Calibri" w:hAnsi="Segoe UI" w:cs="Segoe UI"/>
      <w:sz w:val="18"/>
      <w:szCs w:val="18"/>
      <w:lang w:eastAsia="uk-UA"/>
    </w:rPr>
  </w:style>
  <w:style w:type="character" w:customStyle="1" w:styleId="af8">
    <w:name w:val="Текст у виносці Знак"/>
    <w:basedOn w:val="a1"/>
    <w:link w:val="af7"/>
    <w:rsid w:val="00984EF9"/>
    <w:rPr>
      <w:rFonts w:ascii="Segoe UI" w:eastAsia="Calibri" w:hAnsi="Segoe UI" w:cs="Segoe UI"/>
      <w:sz w:val="18"/>
      <w:szCs w:val="18"/>
      <w:lang w:val="uk-UA" w:eastAsia="uk-UA"/>
    </w:rPr>
  </w:style>
  <w:style w:type="character" w:customStyle="1" w:styleId="17">
    <w:name w:val="Просмотренная гиперссылка1"/>
    <w:basedOn w:val="a1"/>
    <w:uiPriority w:val="99"/>
    <w:semiHidden/>
    <w:unhideWhenUsed/>
    <w:rsid w:val="00984EF9"/>
    <w:rPr>
      <w:color w:val="800080"/>
      <w:u w:val="single"/>
    </w:rPr>
  </w:style>
  <w:style w:type="character" w:customStyle="1" w:styleId="FontStyle17">
    <w:name w:val="Font Style17"/>
    <w:uiPriority w:val="99"/>
    <w:qFormat/>
    <w:rsid w:val="00984EF9"/>
    <w:rPr>
      <w:rFonts w:ascii="Times New Roman" w:hAnsi="Times New Roman" w:cs="Times New Roman"/>
      <w:sz w:val="26"/>
      <w:szCs w:val="26"/>
    </w:rPr>
  </w:style>
  <w:style w:type="paragraph" w:styleId="af9">
    <w:name w:val="Body Text"/>
    <w:basedOn w:val="a0"/>
    <w:link w:val="afa"/>
    <w:unhideWhenUsed/>
    <w:qFormat/>
    <w:rsid w:val="00984EF9"/>
    <w:pPr>
      <w:spacing w:after="120"/>
    </w:pPr>
    <w:rPr>
      <w:rFonts w:ascii="Calibri" w:eastAsia="Calibri" w:hAnsi="Calibri" w:cs="Calibri"/>
      <w:lang w:eastAsia="uk-UA"/>
    </w:rPr>
  </w:style>
  <w:style w:type="character" w:customStyle="1" w:styleId="afa">
    <w:name w:val="Основний текст Знак"/>
    <w:basedOn w:val="a1"/>
    <w:link w:val="af9"/>
    <w:uiPriority w:val="99"/>
    <w:rsid w:val="00984EF9"/>
    <w:rPr>
      <w:rFonts w:ascii="Calibri" w:eastAsia="Calibri" w:hAnsi="Calibri" w:cs="Calibri"/>
      <w:lang w:val="uk-UA" w:eastAsia="uk-UA"/>
    </w:rPr>
  </w:style>
  <w:style w:type="character" w:customStyle="1" w:styleId="af3">
    <w:name w:val="Без інтервалів Знак"/>
    <w:link w:val="af2"/>
    <w:uiPriority w:val="1"/>
    <w:locked/>
    <w:rsid w:val="00984EF9"/>
    <w:rPr>
      <w:rFonts w:ascii="Calibri" w:eastAsia="Calibri" w:hAnsi="Calibri" w:cs="Times New Roman"/>
      <w:szCs w:val="20"/>
      <w:lang w:eastAsia="ru-RU"/>
    </w:rPr>
  </w:style>
  <w:style w:type="paragraph" w:customStyle="1" w:styleId="18">
    <w:name w:val="Абзац списка1"/>
    <w:basedOn w:val="a0"/>
    <w:qFormat/>
    <w:rsid w:val="00984EF9"/>
    <w:pPr>
      <w:suppressAutoHyphens/>
      <w:spacing w:line="254" w:lineRule="auto"/>
      <w:ind w:left="720"/>
    </w:pPr>
    <w:rPr>
      <w:rFonts w:ascii="Calibri" w:eastAsia="Times New Roman" w:hAnsi="Calibri" w:cs="Calibri"/>
      <w:lang w:val="ru-RU" w:eastAsia="ar-SA"/>
    </w:rPr>
  </w:style>
  <w:style w:type="paragraph" w:customStyle="1" w:styleId="LO-normal">
    <w:name w:val="LO-normal"/>
    <w:qFormat/>
    <w:rsid w:val="00984EF9"/>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0"/>
    <w:qFormat/>
    <w:rsid w:val="00984EF9"/>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b">
    <w:name w:val="annotation reference"/>
    <w:basedOn w:val="a1"/>
    <w:uiPriority w:val="99"/>
    <w:unhideWhenUsed/>
    <w:qFormat/>
    <w:rsid w:val="00984EF9"/>
    <w:rPr>
      <w:sz w:val="16"/>
      <w:szCs w:val="16"/>
    </w:rPr>
  </w:style>
  <w:style w:type="paragraph" w:styleId="afc">
    <w:name w:val="annotation text"/>
    <w:basedOn w:val="a0"/>
    <w:link w:val="afd"/>
    <w:uiPriority w:val="99"/>
    <w:unhideWhenUsed/>
    <w:qFormat/>
    <w:rsid w:val="00984EF9"/>
    <w:pPr>
      <w:spacing w:line="240" w:lineRule="auto"/>
    </w:pPr>
    <w:rPr>
      <w:rFonts w:ascii="Calibri" w:eastAsia="Calibri" w:hAnsi="Calibri" w:cs="Calibri"/>
      <w:sz w:val="20"/>
      <w:szCs w:val="20"/>
      <w:lang w:eastAsia="uk-UA"/>
    </w:rPr>
  </w:style>
  <w:style w:type="character" w:customStyle="1" w:styleId="afd">
    <w:name w:val="Текст примітки Знак"/>
    <w:basedOn w:val="a1"/>
    <w:link w:val="afc"/>
    <w:uiPriority w:val="99"/>
    <w:rsid w:val="00984EF9"/>
    <w:rPr>
      <w:rFonts w:ascii="Calibri" w:eastAsia="Calibri" w:hAnsi="Calibri" w:cs="Calibri"/>
      <w:sz w:val="20"/>
      <w:szCs w:val="20"/>
      <w:lang w:val="uk-UA" w:eastAsia="uk-UA"/>
    </w:rPr>
  </w:style>
  <w:style w:type="paragraph" w:styleId="afe">
    <w:name w:val="annotation subject"/>
    <w:basedOn w:val="afc"/>
    <w:next w:val="afc"/>
    <w:link w:val="aff"/>
    <w:uiPriority w:val="99"/>
    <w:unhideWhenUsed/>
    <w:qFormat/>
    <w:rsid w:val="00984EF9"/>
    <w:rPr>
      <w:b/>
      <w:bCs/>
    </w:rPr>
  </w:style>
  <w:style w:type="character" w:customStyle="1" w:styleId="aff">
    <w:name w:val="Тема примітки Знак"/>
    <w:basedOn w:val="afd"/>
    <w:link w:val="afe"/>
    <w:uiPriority w:val="99"/>
    <w:rsid w:val="00984EF9"/>
    <w:rPr>
      <w:rFonts w:ascii="Calibri" w:eastAsia="Calibri" w:hAnsi="Calibri" w:cs="Calibri"/>
      <w:b/>
      <w:bCs/>
      <w:sz w:val="20"/>
      <w:szCs w:val="20"/>
      <w:lang w:val="uk-UA" w:eastAsia="uk-UA"/>
    </w:rPr>
  </w:style>
  <w:style w:type="paragraph" w:styleId="aff0">
    <w:name w:val="Revision"/>
    <w:hidden/>
    <w:uiPriority w:val="99"/>
    <w:semiHidden/>
    <w:qFormat/>
    <w:rsid w:val="00984EF9"/>
    <w:pPr>
      <w:spacing w:after="0" w:line="240" w:lineRule="auto"/>
    </w:pPr>
    <w:rPr>
      <w:rFonts w:ascii="Calibri" w:eastAsia="Calibri" w:hAnsi="Calibri" w:cs="Calibri"/>
      <w:lang w:val="uk-UA" w:eastAsia="uk-UA"/>
    </w:rPr>
  </w:style>
  <w:style w:type="table" w:customStyle="1" w:styleId="111">
    <w:name w:val="Сетка таблицы11"/>
    <w:basedOn w:val="a2"/>
    <w:next w:val="a5"/>
    <w:uiPriority w:val="39"/>
    <w:rsid w:val="00984EF9"/>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2"/>
    <w:next w:val="a5"/>
    <w:uiPriority w:val="39"/>
    <w:rsid w:val="00984EF9"/>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2"/>
    <w:next w:val="a5"/>
    <w:uiPriority w:val="39"/>
    <w:rsid w:val="00984EF9"/>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984EF9"/>
  </w:style>
  <w:style w:type="paragraph" w:customStyle="1" w:styleId="TableParagraph">
    <w:name w:val="Table Paragraph"/>
    <w:basedOn w:val="a0"/>
    <w:rsid w:val="00984EF9"/>
    <w:pPr>
      <w:widowControl w:val="0"/>
      <w:autoSpaceDE w:val="0"/>
      <w:autoSpaceDN w:val="0"/>
      <w:spacing w:after="0" w:line="240" w:lineRule="auto"/>
      <w:ind w:left="107"/>
    </w:pPr>
    <w:rPr>
      <w:rFonts w:ascii="Times New Roman" w:eastAsia="Times New Roman" w:hAnsi="Times New Roman" w:cs="Times New Roman"/>
      <w:lang w:eastAsia="uk-UA"/>
    </w:rPr>
  </w:style>
  <w:style w:type="paragraph" w:customStyle="1" w:styleId="Style5">
    <w:name w:val="Style5"/>
    <w:basedOn w:val="a0"/>
    <w:rsid w:val="00984EF9"/>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3">
    <w:name w:val="Font Style23"/>
    <w:rsid w:val="00984EF9"/>
    <w:rPr>
      <w:rFonts w:ascii="Times New Roman" w:hAnsi="Times New Roman" w:cs="Times New Roman"/>
      <w:sz w:val="20"/>
      <w:szCs w:val="20"/>
    </w:rPr>
  </w:style>
  <w:style w:type="paragraph" w:customStyle="1" w:styleId="rvps7">
    <w:name w:val="rvps7"/>
    <w:basedOn w:val="a0"/>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rsid w:val="00984EF9"/>
  </w:style>
  <w:style w:type="paragraph" w:customStyle="1" w:styleId="25">
    <w:name w:val="Обычный2"/>
    <w:rsid w:val="00984EF9"/>
    <w:pPr>
      <w:spacing w:after="0" w:line="276" w:lineRule="auto"/>
    </w:pPr>
    <w:rPr>
      <w:rFonts w:ascii="Arial" w:eastAsia="Arial" w:hAnsi="Arial" w:cs="Times New Roman"/>
      <w:color w:val="000000"/>
      <w:szCs w:val="20"/>
      <w:lang w:eastAsia="ru-RU"/>
    </w:rPr>
  </w:style>
  <w:style w:type="paragraph" w:styleId="aff1">
    <w:name w:val="Body Text Indent"/>
    <w:basedOn w:val="a0"/>
    <w:link w:val="aff2"/>
    <w:uiPriority w:val="99"/>
    <w:unhideWhenUsed/>
    <w:rsid w:val="00984EF9"/>
    <w:pPr>
      <w:spacing w:after="120"/>
      <w:ind w:left="283"/>
    </w:pPr>
    <w:rPr>
      <w:rFonts w:ascii="Calibri" w:eastAsia="Calibri" w:hAnsi="Calibri" w:cs="Times New Roman"/>
      <w:lang w:val="ru-RU"/>
    </w:rPr>
  </w:style>
  <w:style w:type="character" w:customStyle="1" w:styleId="aff2">
    <w:name w:val="Основний текст з відступом Знак"/>
    <w:basedOn w:val="a1"/>
    <w:link w:val="aff1"/>
    <w:uiPriority w:val="99"/>
    <w:rsid w:val="00984EF9"/>
    <w:rPr>
      <w:rFonts w:ascii="Calibri" w:eastAsia="Calibri" w:hAnsi="Calibri" w:cs="Times New Roman"/>
    </w:rPr>
  </w:style>
  <w:style w:type="paragraph" w:styleId="aff3">
    <w:name w:val="caption"/>
    <w:basedOn w:val="a0"/>
    <w:next w:val="a0"/>
    <w:qFormat/>
    <w:rsid w:val="00984EF9"/>
    <w:pPr>
      <w:widowControl w:val="0"/>
      <w:shd w:val="clear" w:color="auto" w:fill="FFFFFF"/>
      <w:autoSpaceDE w:val="0"/>
      <w:autoSpaceDN w:val="0"/>
      <w:adjustRightInd w:val="0"/>
      <w:spacing w:before="283" w:after="336" w:line="278" w:lineRule="exact"/>
      <w:ind w:right="19"/>
      <w:jc w:val="right"/>
    </w:pPr>
    <w:rPr>
      <w:rFonts w:ascii="Arial" w:eastAsia="Times New Roman" w:hAnsi="Arial" w:cs="Arial"/>
      <w:b/>
      <w:bCs/>
      <w:color w:val="000000"/>
      <w:spacing w:val="-2"/>
      <w:sz w:val="21"/>
      <w:szCs w:val="21"/>
      <w:lang w:val="ru-RU" w:eastAsia="ru-RU"/>
    </w:rPr>
  </w:style>
  <w:style w:type="character" w:customStyle="1" w:styleId="aa">
    <w:name w:val="Назва Знак"/>
    <w:basedOn w:val="a1"/>
    <w:link w:val="a9"/>
    <w:uiPriority w:val="10"/>
    <w:rsid w:val="00984EF9"/>
    <w:rPr>
      <w:rFonts w:ascii="Calibri" w:eastAsia="Calibri" w:hAnsi="Calibri" w:cs="Calibri"/>
      <w:b/>
      <w:sz w:val="72"/>
      <w:szCs w:val="72"/>
      <w:lang w:val="uk-UA" w:eastAsia="uk-UA"/>
    </w:rPr>
  </w:style>
  <w:style w:type="paragraph" w:styleId="26">
    <w:name w:val="Body Text Indent 2"/>
    <w:basedOn w:val="a0"/>
    <w:link w:val="27"/>
    <w:rsid w:val="00984EF9"/>
    <w:pPr>
      <w:widowControl w:val="0"/>
      <w:autoSpaceDE w:val="0"/>
      <w:autoSpaceDN w:val="0"/>
      <w:adjustRightInd w:val="0"/>
      <w:spacing w:after="120" w:line="480" w:lineRule="auto"/>
      <w:ind w:left="283"/>
    </w:pPr>
    <w:rPr>
      <w:rFonts w:ascii="Arial" w:eastAsia="Times New Roman" w:hAnsi="Arial" w:cs="Arial"/>
      <w:b/>
      <w:bCs/>
      <w:sz w:val="20"/>
      <w:szCs w:val="20"/>
      <w:lang w:val="ru-RU" w:eastAsia="ru-RU"/>
    </w:rPr>
  </w:style>
  <w:style w:type="character" w:customStyle="1" w:styleId="27">
    <w:name w:val="Основний текст з відступом 2 Знак"/>
    <w:basedOn w:val="a1"/>
    <w:link w:val="26"/>
    <w:rsid w:val="00984EF9"/>
    <w:rPr>
      <w:rFonts w:ascii="Arial" w:eastAsia="Times New Roman" w:hAnsi="Arial" w:cs="Arial"/>
      <w:b/>
      <w:bCs/>
      <w:sz w:val="20"/>
      <w:szCs w:val="20"/>
      <w:lang w:eastAsia="ru-RU"/>
    </w:rPr>
  </w:style>
  <w:style w:type="paragraph" w:customStyle="1" w:styleId="19">
    <w:name w:val="Без интервала1"/>
    <w:rsid w:val="00984EF9"/>
    <w:pPr>
      <w:spacing w:after="0" w:line="240" w:lineRule="auto"/>
    </w:pPr>
    <w:rPr>
      <w:rFonts w:ascii="Arial" w:eastAsia="Times New Roman" w:hAnsi="Arial" w:cs="Times New Roman"/>
      <w:szCs w:val="20"/>
      <w:lang w:val="de-DE" w:eastAsia="ru-RU"/>
    </w:rPr>
  </w:style>
  <w:style w:type="numbering" w:customStyle="1" w:styleId="28">
    <w:name w:val="Нет списка2"/>
    <w:next w:val="a3"/>
    <w:uiPriority w:val="99"/>
    <w:semiHidden/>
    <w:unhideWhenUsed/>
    <w:rsid w:val="00984EF9"/>
  </w:style>
  <w:style w:type="numbering" w:customStyle="1" w:styleId="36">
    <w:name w:val="Нет списка3"/>
    <w:next w:val="a3"/>
    <w:uiPriority w:val="99"/>
    <w:semiHidden/>
    <w:unhideWhenUsed/>
    <w:rsid w:val="00984EF9"/>
  </w:style>
  <w:style w:type="paragraph" w:customStyle="1" w:styleId="msonormal0">
    <w:name w:val="msonormal"/>
    <w:basedOn w:val="a0"/>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51">
    <w:name w:val="Сетка таблицы5"/>
    <w:basedOn w:val="a2"/>
    <w:next w:val="a5"/>
    <w:uiPriority w:val="39"/>
    <w:rsid w:val="00984EF9"/>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84EF9"/>
    <w:pPr>
      <w:spacing w:line="256" w:lineRule="auto"/>
    </w:pPr>
    <w:rPr>
      <w:rFonts w:ascii="Calibri" w:eastAsia="Calibri" w:hAnsi="Calibri" w:cs="Calibri"/>
      <w:lang w:val="uk-UA"/>
    </w:rPr>
    <w:tblPr>
      <w:tblCellMar>
        <w:top w:w="0" w:type="dxa"/>
        <w:left w:w="0" w:type="dxa"/>
        <w:bottom w:w="0" w:type="dxa"/>
        <w:right w:w="0" w:type="dxa"/>
      </w:tblCellMar>
    </w:tblPr>
  </w:style>
  <w:style w:type="table" w:customStyle="1" w:styleId="1110">
    <w:name w:val="Сетка таблицы111"/>
    <w:basedOn w:val="a2"/>
    <w:rsid w:val="00984EF9"/>
    <w:pPr>
      <w:spacing w:after="0" w:line="240" w:lineRule="auto"/>
    </w:pPr>
    <w:rPr>
      <w:rFonts w:ascii="Times New Roman" w:eastAsia="Times New Roman" w:hAnsi="Times New Roman" w:cs="Times New Roman"/>
      <w:sz w:val="20"/>
      <w:szCs w:val="20"/>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2"/>
    <w:uiPriority w:val="39"/>
    <w:rsid w:val="00984EF9"/>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Hyperlink"/>
    <w:basedOn w:val="a1"/>
    <w:unhideWhenUsed/>
    <w:rsid w:val="00984EF9"/>
    <w:rPr>
      <w:color w:val="0563C1" w:themeColor="hyperlink"/>
      <w:u w:val="single"/>
    </w:rPr>
  </w:style>
  <w:style w:type="paragraph" w:styleId="22">
    <w:name w:val="Body Text 2"/>
    <w:basedOn w:val="a0"/>
    <w:link w:val="29"/>
    <w:unhideWhenUsed/>
    <w:qFormat/>
    <w:rsid w:val="00984EF9"/>
    <w:pPr>
      <w:spacing w:after="120" w:line="480" w:lineRule="auto"/>
    </w:pPr>
  </w:style>
  <w:style w:type="character" w:customStyle="1" w:styleId="29">
    <w:name w:val="Основний текст 2 Знак"/>
    <w:basedOn w:val="a1"/>
    <w:link w:val="22"/>
    <w:qFormat/>
    <w:rsid w:val="00984EF9"/>
    <w:rPr>
      <w:lang w:val="uk-UA"/>
    </w:rPr>
  </w:style>
  <w:style w:type="character" w:styleId="aff5">
    <w:name w:val="FollowedHyperlink"/>
    <w:basedOn w:val="a1"/>
    <w:unhideWhenUsed/>
    <w:qFormat/>
    <w:rsid w:val="00984EF9"/>
    <w:rPr>
      <w:color w:val="954F72" w:themeColor="followedHyperlink"/>
      <w:u w:val="single"/>
    </w:rPr>
  </w:style>
  <w:style w:type="character" w:customStyle="1" w:styleId="aff6">
    <w:name w:val="Верхний колонтитул Знак"/>
    <w:basedOn w:val="a1"/>
    <w:qFormat/>
    <w:rsid w:val="00DB16A8"/>
  </w:style>
  <w:style w:type="character" w:customStyle="1" w:styleId="aff7">
    <w:name w:val="Нижний колонтитул Знак"/>
    <w:basedOn w:val="a1"/>
    <w:qFormat/>
    <w:rsid w:val="00DB16A8"/>
  </w:style>
  <w:style w:type="character" w:customStyle="1" w:styleId="-">
    <w:name w:val="Интернет-ссылка"/>
    <w:basedOn w:val="a1"/>
    <w:uiPriority w:val="99"/>
    <w:unhideWhenUsed/>
    <w:rsid w:val="00DB16A8"/>
    <w:rPr>
      <w:color w:val="0563C1" w:themeColor="hyperlink"/>
      <w:u w:val="single"/>
    </w:rPr>
  </w:style>
  <w:style w:type="character" w:customStyle="1" w:styleId="aff8">
    <w:name w:val="Абзац списка Знак"/>
    <w:uiPriority w:val="34"/>
    <w:qFormat/>
    <w:locked/>
    <w:rsid w:val="00DB16A8"/>
    <w:rPr>
      <w:rFonts w:ascii="Times New Roman" w:eastAsia="Times New Roman" w:hAnsi="Times New Roman" w:cs="Times New Roman"/>
      <w:sz w:val="20"/>
      <w:szCs w:val="20"/>
      <w:lang w:val="ru-RU" w:eastAsia="ru-RU"/>
    </w:rPr>
  </w:style>
  <w:style w:type="character" w:customStyle="1" w:styleId="310">
    <w:name w:val="Основной текст с отступом 3 Знак1"/>
    <w:basedOn w:val="a1"/>
    <w:semiHidden/>
    <w:qFormat/>
    <w:locked/>
    <w:rsid w:val="00DB16A8"/>
    <w:rPr>
      <w:rFonts w:ascii="Times New Roman" w:eastAsia="Times New Roman" w:hAnsi="Times New Roman" w:cs="Times New Roman"/>
      <w:sz w:val="16"/>
      <w:szCs w:val="16"/>
    </w:rPr>
  </w:style>
  <w:style w:type="character" w:customStyle="1" w:styleId="aff9">
    <w:name w:val="Текст выноски Знак"/>
    <w:basedOn w:val="a1"/>
    <w:qFormat/>
    <w:rsid w:val="00DB16A8"/>
    <w:rPr>
      <w:rFonts w:ascii="Segoe UI" w:hAnsi="Segoe UI" w:cs="Segoe UI"/>
      <w:sz w:val="18"/>
      <w:szCs w:val="18"/>
    </w:rPr>
  </w:style>
  <w:style w:type="character" w:customStyle="1" w:styleId="affa">
    <w:name w:val="Основной текст Знак"/>
    <w:basedOn w:val="a1"/>
    <w:uiPriority w:val="99"/>
    <w:qFormat/>
    <w:rsid w:val="00DB16A8"/>
  </w:style>
  <w:style w:type="character" w:customStyle="1" w:styleId="affb">
    <w:name w:val="Без интервала Знак"/>
    <w:uiPriority w:val="1"/>
    <w:qFormat/>
    <w:locked/>
    <w:rsid w:val="00DB16A8"/>
    <w:rPr>
      <w:rFonts w:cs="Times New Roman"/>
      <w:szCs w:val="20"/>
      <w:lang w:val="ru-RU" w:eastAsia="ru-RU"/>
    </w:rPr>
  </w:style>
  <w:style w:type="character" w:customStyle="1" w:styleId="affc">
    <w:name w:val="Текст примечания Знак"/>
    <w:basedOn w:val="a1"/>
    <w:qFormat/>
    <w:rsid w:val="00DB16A8"/>
    <w:rPr>
      <w:sz w:val="20"/>
      <w:szCs w:val="20"/>
    </w:rPr>
  </w:style>
  <w:style w:type="character" w:customStyle="1" w:styleId="affd">
    <w:name w:val="Тема примечания Знак"/>
    <w:basedOn w:val="affc"/>
    <w:qFormat/>
    <w:rsid w:val="00DB16A8"/>
    <w:rPr>
      <w:b/>
      <w:bCs/>
      <w:sz w:val="20"/>
      <w:szCs w:val="20"/>
    </w:rPr>
  </w:style>
  <w:style w:type="character" w:styleId="affe">
    <w:name w:val="Unresolved Mention"/>
    <w:basedOn w:val="a1"/>
    <w:uiPriority w:val="99"/>
    <w:semiHidden/>
    <w:unhideWhenUsed/>
    <w:qFormat/>
    <w:rsid w:val="00DB16A8"/>
    <w:rPr>
      <w:color w:val="605E5C"/>
      <w:shd w:val="clear" w:color="auto" w:fill="E1DFDD"/>
    </w:rPr>
  </w:style>
  <w:style w:type="character" w:customStyle="1" w:styleId="ListLabel1">
    <w:name w:val="ListLabel 1"/>
    <w:qFormat/>
    <w:rsid w:val="00DB16A8"/>
    <w:rPr>
      <w:rFonts w:eastAsia="Times New Roman" w:cs="Times New Roman"/>
    </w:rPr>
  </w:style>
  <w:style w:type="character" w:customStyle="1" w:styleId="ListLabel2">
    <w:name w:val="ListLabel 2"/>
    <w:qFormat/>
    <w:rsid w:val="00DB16A8"/>
    <w:rPr>
      <w:strike w:val="0"/>
      <w:dstrike w:val="0"/>
    </w:rPr>
  </w:style>
  <w:style w:type="character" w:customStyle="1" w:styleId="ListLabel3">
    <w:name w:val="ListLabel 3"/>
    <w:qFormat/>
    <w:rsid w:val="00DB16A8"/>
    <w:rPr>
      <w:b w:val="0"/>
      <w:bCs/>
      <w:sz w:val="24"/>
    </w:rPr>
  </w:style>
  <w:style w:type="character" w:customStyle="1" w:styleId="ListLabel4">
    <w:name w:val="ListLabel 4"/>
    <w:qFormat/>
    <w:rsid w:val="00DB16A8"/>
    <w:rPr>
      <w:rFonts w:eastAsia="Noto Sans Symbols" w:cs="Noto Sans Symbols"/>
    </w:rPr>
  </w:style>
  <w:style w:type="character" w:customStyle="1" w:styleId="ListLabel5">
    <w:name w:val="ListLabel 5"/>
    <w:qFormat/>
    <w:rsid w:val="00DB16A8"/>
    <w:rPr>
      <w:rFonts w:eastAsia="Courier New" w:cs="Courier New"/>
    </w:rPr>
  </w:style>
  <w:style w:type="character" w:customStyle="1" w:styleId="ListLabel6">
    <w:name w:val="ListLabel 6"/>
    <w:qFormat/>
    <w:rsid w:val="00DB16A8"/>
    <w:rPr>
      <w:rFonts w:eastAsia="Noto Sans Symbols" w:cs="Noto Sans Symbols"/>
    </w:rPr>
  </w:style>
  <w:style w:type="character" w:customStyle="1" w:styleId="ListLabel7">
    <w:name w:val="ListLabel 7"/>
    <w:qFormat/>
    <w:rsid w:val="00DB16A8"/>
    <w:rPr>
      <w:rFonts w:eastAsia="Noto Sans Symbols" w:cs="Noto Sans Symbols"/>
    </w:rPr>
  </w:style>
  <w:style w:type="character" w:customStyle="1" w:styleId="ListLabel8">
    <w:name w:val="ListLabel 8"/>
    <w:qFormat/>
    <w:rsid w:val="00DB16A8"/>
    <w:rPr>
      <w:rFonts w:eastAsia="Courier New" w:cs="Courier New"/>
    </w:rPr>
  </w:style>
  <w:style w:type="character" w:customStyle="1" w:styleId="ListLabel9">
    <w:name w:val="ListLabel 9"/>
    <w:qFormat/>
    <w:rsid w:val="00DB16A8"/>
    <w:rPr>
      <w:rFonts w:eastAsia="Noto Sans Symbols" w:cs="Noto Sans Symbols"/>
    </w:rPr>
  </w:style>
  <w:style w:type="character" w:customStyle="1" w:styleId="ListLabel10">
    <w:name w:val="ListLabel 10"/>
    <w:qFormat/>
    <w:rsid w:val="00DB16A8"/>
    <w:rPr>
      <w:rFonts w:eastAsia="Noto Sans Symbols" w:cs="Noto Sans Symbols"/>
    </w:rPr>
  </w:style>
  <w:style w:type="character" w:customStyle="1" w:styleId="ListLabel11">
    <w:name w:val="ListLabel 11"/>
    <w:qFormat/>
    <w:rsid w:val="00DB16A8"/>
    <w:rPr>
      <w:rFonts w:eastAsia="Courier New" w:cs="Courier New"/>
    </w:rPr>
  </w:style>
  <w:style w:type="character" w:customStyle="1" w:styleId="ListLabel12">
    <w:name w:val="ListLabel 12"/>
    <w:qFormat/>
    <w:rsid w:val="00DB16A8"/>
    <w:rPr>
      <w:rFonts w:eastAsia="Noto Sans Symbols" w:cs="Noto Sans Symbols"/>
    </w:rPr>
  </w:style>
  <w:style w:type="character" w:customStyle="1" w:styleId="ListLabel13">
    <w:name w:val="ListLabel 13"/>
    <w:qFormat/>
    <w:rsid w:val="00DB16A8"/>
    <w:rPr>
      <w:rFonts w:eastAsia="Noto Sans Symbols" w:cs="Noto Sans Symbols"/>
    </w:rPr>
  </w:style>
  <w:style w:type="character" w:customStyle="1" w:styleId="ListLabel14">
    <w:name w:val="ListLabel 14"/>
    <w:qFormat/>
    <w:rsid w:val="00DB16A8"/>
    <w:rPr>
      <w:rFonts w:eastAsia="Courier New" w:cs="Courier New"/>
    </w:rPr>
  </w:style>
  <w:style w:type="character" w:customStyle="1" w:styleId="ListLabel15">
    <w:name w:val="ListLabel 15"/>
    <w:qFormat/>
    <w:rsid w:val="00DB16A8"/>
    <w:rPr>
      <w:rFonts w:eastAsia="Noto Sans Symbols" w:cs="Noto Sans Symbols"/>
    </w:rPr>
  </w:style>
  <w:style w:type="character" w:customStyle="1" w:styleId="ListLabel16">
    <w:name w:val="ListLabel 16"/>
    <w:qFormat/>
    <w:rsid w:val="00DB16A8"/>
    <w:rPr>
      <w:rFonts w:eastAsia="Noto Sans Symbols" w:cs="Noto Sans Symbols"/>
    </w:rPr>
  </w:style>
  <w:style w:type="character" w:customStyle="1" w:styleId="ListLabel17">
    <w:name w:val="ListLabel 17"/>
    <w:qFormat/>
    <w:rsid w:val="00DB16A8"/>
    <w:rPr>
      <w:rFonts w:eastAsia="Courier New" w:cs="Courier New"/>
    </w:rPr>
  </w:style>
  <w:style w:type="character" w:customStyle="1" w:styleId="ListLabel18">
    <w:name w:val="ListLabel 18"/>
    <w:qFormat/>
    <w:rsid w:val="00DB16A8"/>
    <w:rPr>
      <w:rFonts w:eastAsia="Noto Sans Symbols" w:cs="Noto Sans Symbols"/>
    </w:rPr>
  </w:style>
  <w:style w:type="character" w:customStyle="1" w:styleId="ListLabel19">
    <w:name w:val="ListLabel 19"/>
    <w:qFormat/>
    <w:rsid w:val="00DB16A8"/>
    <w:rPr>
      <w:rFonts w:eastAsia="Noto Sans Symbols" w:cs="Noto Sans Symbols"/>
    </w:rPr>
  </w:style>
  <w:style w:type="character" w:customStyle="1" w:styleId="ListLabel20">
    <w:name w:val="ListLabel 20"/>
    <w:qFormat/>
    <w:rsid w:val="00DB16A8"/>
    <w:rPr>
      <w:rFonts w:eastAsia="Courier New" w:cs="Courier New"/>
    </w:rPr>
  </w:style>
  <w:style w:type="character" w:customStyle="1" w:styleId="ListLabel21">
    <w:name w:val="ListLabel 21"/>
    <w:qFormat/>
    <w:rsid w:val="00DB16A8"/>
    <w:rPr>
      <w:rFonts w:eastAsia="Noto Sans Symbols" w:cs="Noto Sans Symbols"/>
    </w:rPr>
  </w:style>
  <w:style w:type="character" w:customStyle="1" w:styleId="ListLabel22">
    <w:name w:val="ListLabel 22"/>
    <w:qFormat/>
    <w:rsid w:val="00DB16A8"/>
    <w:rPr>
      <w:rFonts w:eastAsia="Noto Sans Symbols" w:cs="Noto Sans Symbols"/>
    </w:rPr>
  </w:style>
  <w:style w:type="character" w:customStyle="1" w:styleId="ListLabel23">
    <w:name w:val="ListLabel 23"/>
    <w:qFormat/>
    <w:rsid w:val="00DB16A8"/>
    <w:rPr>
      <w:rFonts w:eastAsia="Courier New" w:cs="Courier New"/>
    </w:rPr>
  </w:style>
  <w:style w:type="character" w:customStyle="1" w:styleId="ListLabel24">
    <w:name w:val="ListLabel 24"/>
    <w:qFormat/>
    <w:rsid w:val="00DB16A8"/>
    <w:rPr>
      <w:rFonts w:eastAsia="Noto Sans Symbols" w:cs="Noto Sans Symbols"/>
    </w:rPr>
  </w:style>
  <w:style w:type="character" w:customStyle="1" w:styleId="ListLabel25">
    <w:name w:val="ListLabel 25"/>
    <w:qFormat/>
    <w:rsid w:val="00DB16A8"/>
    <w:rPr>
      <w:rFonts w:eastAsia="Noto Sans Symbols" w:cs="Noto Sans Symbols"/>
    </w:rPr>
  </w:style>
  <w:style w:type="character" w:customStyle="1" w:styleId="ListLabel26">
    <w:name w:val="ListLabel 26"/>
    <w:qFormat/>
    <w:rsid w:val="00DB16A8"/>
    <w:rPr>
      <w:rFonts w:eastAsia="Courier New" w:cs="Courier New"/>
    </w:rPr>
  </w:style>
  <w:style w:type="character" w:customStyle="1" w:styleId="ListLabel27">
    <w:name w:val="ListLabel 27"/>
    <w:qFormat/>
    <w:rsid w:val="00DB16A8"/>
    <w:rPr>
      <w:rFonts w:eastAsia="Noto Sans Symbols" w:cs="Noto Sans Symbols"/>
    </w:rPr>
  </w:style>
  <w:style w:type="character" w:customStyle="1" w:styleId="ListLabel28">
    <w:name w:val="ListLabel 28"/>
    <w:qFormat/>
    <w:rsid w:val="00DB16A8"/>
    <w:rPr>
      <w:rFonts w:eastAsia="Noto Sans Symbols" w:cs="Noto Sans Symbols"/>
    </w:rPr>
  </w:style>
  <w:style w:type="character" w:customStyle="1" w:styleId="ListLabel29">
    <w:name w:val="ListLabel 29"/>
    <w:qFormat/>
    <w:rsid w:val="00DB16A8"/>
    <w:rPr>
      <w:rFonts w:eastAsia="Courier New" w:cs="Courier New"/>
    </w:rPr>
  </w:style>
  <w:style w:type="character" w:customStyle="1" w:styleId="ListLabel30">
    <w:name w:val="ListLabel 30"/>
    <w:qFormat/>
    <w:rsid w:val="00DB16A8"/>
    <w:rPr>
      <w:rFonts w:eastAsia="Noto Sans Symbols" w:cs="Noto Sans Symbols"/>
    </w:rPr>
  </w:style>
  <w:style w:type="character" w:customStyle="1" w:styleId="ListLabel31">
    <w:name w:val="ListLabel 31"/>
    <w:qFormat/>
    <w:rsid w:val="00DB16A8"/>
    <w:rPr>
      <w:rFonts w:ascii="Times New Roman" w:eastAsia="Noto Sans Symbols" w:hAnsi="Times New Roman" w:cs="Noto Sans Symbols"/>
      <w:sz w:val="24"/>
      <w:szCs w:val="20"/>
    </w:rPr>
  </w:style>
  <w:style w:type="character" w:customStyle="1" w:styleId="ListLabel32">
    <w:name w:val="ListLabel 32"/>
    <w:qFormat/>
    <w:rsid w:val="00DB16A8"/>
    <w:rPr>
      <w:rFonts w:eastAsia="Courier New" w:cs="Courier New"/>
      <w:sz w:val="20"/>
      <w:szCs w:val="20"/>
    </w:rPr>
  </w:style>
  <w:style w:type="character" w:customStyle="1" w:styleId="ListLabel33">
    <w:name w:val="ListLabel 33"/>
    <w:qFormat/>
    <w:rsid w:val="00DB16A8"/>
    <w:rPr>
      <w:rFonts w:eastAsia="Noto Sans Symbols" w:cs="Noto Sans Symbols"/>
      <w:sz w:val="20"/>
      <w:szCs w:val="20"/>
    </w:rPr>
  </w:style>
  <w:style w:type="character" w:customStyle="1" w:styleId="ListLabel34">
    <w:name w:val="ListLabel 34"/>
    <w:qFormat/>
    <w:rsid w:val="00DB16A8"/>
    <w:rPr>
      <w:rFonts w:eastAsia="Noto Sans Symbols" w:cs="Noto Sans Symbols"/>
      <w:sz w:val="20"/>
      <w:szCs w:val="20"/>
    </w:rPr>
  </w:style>
  <w:style w:type="character" w:customStyle="1" w:styleId="ListLabel35">
    <w:name w:val="ListLabel 35"/>
    <w:qFormat/>
    <w:rsid w:val="00DB16A8"/>
    <w:rPr>
      <w:rFonts w:eastAsia="Noto Sans Symbols" w:cs="Noto Sans Symbols"/>
      <w:sz w:val="20"/>
      <w:szCs w:val="20"/>
    </w:rPr>
  </w:style>
  <w:style w:type="character" w:customStyle="1" w:styleId="ListLabel36">
    <w:name w:val="ListLabel 36"/>
    <w:qFormat/>
    <w:rsid w:val="00DB16A8"/>
    <w:rPr>
      <w:rFonts w:eastAsia="Noto Sans Symbols" w:cs="Noto Sans Symbols"/>
      <w:sz w:val="20"/>
      <w:szCs w:val="20"/>
    </w:rPr>
  </w:style>
  <w:style w:type="character" w:customStyle="1" w:styleId="ListLabel37">
    <w:name w:val="ListLabel 37"/>
    <w:qFormat/>
    <w:rsid w:val="00DB16A8"/>
    <w:rPr>
      <w:rFonts w:eastAsia="Noto Sans Symbols" w:cs="Noto Sans Symbols"/>
      <w:sz w:val="20"/>
      <w:szCs w:val="20"/>
    </w:rPr>
  </w:style>
  <w:style w:type="character" w:customStyle="1" w:styleId="ListLabel38">
    <w:name w:val="ListLabel 38"/>
    <w:qFormat/>
    <w:rsid w:val="00DB16A8"/>
    <w:rPr>
      <w:rFonts w:eastAsia="Noto Sans Symbols" w:cs="Noto Sans Symbols"/>
      <w:sz w:val="20"/>
      <w:szCs w:val="20"/>
    </w:rPr>
  </w:style>
  <w:style w:type="character" w:customStyle="1" w:styleId="ListLabel39">
    <w:name w:val="ListLabel 39"/>
    <w:qFormat/>
    <w:rsid w:val="00DB16A8"/>
    <w:rPr>
      <w:rFonts w:eastAsia="Noto Sans Symbols" w:cs="Noto Sans Symbols"/>
      <w:sz w:val="20"/>
      <w:szCs w:val="20"/>
    </w:rPr>
  </w:style>
  <w:style w:type="character" w:customStyle="1" w:styleId="ListLabel40">
    <w:name w:val="ListLabel 40"/>
    <w:qFormat/>
    <w:rsid w:val="00DB16A8"/>
    <w:rPr>
      <w:rFonts w:ascii="Times New Roman" w:hAnsi="Times New Roman"/>
      <w:b/>
      <w:color w:val="auto"/>
      <w:sz w:val="24"/>
    </w:rPr>
  </w:style>
  <w:style w:type="character" w:customStyle="1" w:styleId="ListLabel41">
    <w:name w:val="ListLabel 41"/>
    <w:qFormat/>
    <w:rsid w:val="00DB16A8"/>
    <w:rPr>
      <w:rFonts w:ascii="Times New Roman" w:hAnsi="Times New Roman"/>
      <w:b/>
      <w:sz w:val="24"/>
      <w:szCs w:val="24"/>
    </w:rPr>
  </w:style>
  <w:style w:type="character" w:customStyle="1" w:styleId="ListLabel42">
    <w:name w:val="ListLabel 42"/>
    <w:qFormat/>
    <w:rsid w:val="00DB16A8"/>
    <w:rPr>
      <w:rFonts w:ascii="Times New Roman" w:hAnsi="Times New Roman"/>
      <w:b/>
      <w:sz w:val="24"/>
      <w:szCs w:val="24"/>
    </w:rPr>
  </w:style>
  <w:style w:type="character" w:customStyle="1" w:styleId="ListLabel43">
    <w:name w:val="ListLabel 43"/>
    <w:qFormat/>
    <w:rsid w:val="00DB16A8"/>
    <w:rPr>
      <w:b w:val="0"/>
      <w:bCs w:val="0"/>
    </w:rPr>
  </w:style>
  <w:style w:type="character" w:customStyle="1" w:styleId="ListLabel44">
    <w:name w:val="ListLabel 44"/>
    <w:qFormat/>
    <w:rsid w:val="00DB16A8"/>
    <w:rPr>
      <w:rFonts w:ascii="Times New Roman" w:hAnsi="Times New Roman"/>
      <w:b/>
      <w:sz w:val="24"/>
    </w:rPr>
  </w:style>
  <w:style w:type="character" w:customStyle="1" w:styleId="ListLabel45">
    <w:name w:val="ListLabel 45"/>
    <w:qFormat/>
    <w:rsid w:val="00DB16A8"/>
    <w:rPr>
      <w:b w:val="0"/>
      <w:i w:val="0"/>
      <w:color w:val="000000"/>
    </w:rPr>
  </w:style>
  <w:style w:type="character" w:customStyle="1" w:styleId="ListLabel46">
    <w:name w:val="ListLabel 46"/>
    <w:qFormat/>
    <w:rsid w:val="00DB16A8"/>
    <w:rPr>
      <w:b w:val="0"/>
    </w:rPr>
  </w:style>
  <w:style w:type="character" w:customStyle="1" w:styleId="ListLabel47">
    <w:name w:val="ListLabel 47"/>
    <w:qFormat/>
    <w:rsid w:val="00DB16A8"/>
    <w:rPr>
      <w:b w:val="0"/>
    </w:rPr>
  </w:style>
  <w:style w:type="character" w:customStyle="1" w:styleId="ListLabel48">
    <w:name w:val="ListLabel 48"/>
    <w:qFormat/>
    <w:rsid w:val="00DB16A8"/>
    <w:rPr>
      <w:b w:val="0"/>
    </w:rPr>
  </w:style>
  <w:style w:type="character" w:customStyle="1" w:styleId="ListLabel49">
    <w:name w:val="ListLabel 49"/>
    <w:qFormat/>
    <w:rsid w:val="00DB16A8"/>
    <w:rPr>
      <w:b w:val="0"/>
    </w:rPr>
  </w:style>
  <w:style w:type="character" w:customStyle="1" w:styleId="ListLabel50">
    <w:name w:val="ListLabel 50"/>
    <w:qFormat/>
    <w:rsid w:val="00DB16A8"/>
    <w:rPr>
      <w:b w:val="0"/>
    </w:rPr>
  </w:style>
  <w:style w:type="character" w:customStyle="1" w:styleId="ListLabel51">
    <w:name w:val="ListLabel 51"/>
    <w:qFormat/>
    <w:rsid w:val="00DB16A8"/>
    <w:rPr>
      <w:b w:val="0"/>
    </w:rPr>
  </w:style>
  <w:style w:type="character" w:customStyle="1" w:styleId="ListLabel52">
    <w:name w:val="ListLabel 52"/>
    <w:qFormat/>
    <w:rsid w:val="00DB16A8"/>
    <w:rPr>
      <w:b w:val="0"/>
    </w:rPr>
  </w:style>
  <w:style w:type="character" w:customStyle="1" w:styleId="ListLabel53">
    <w:name w:val="ListLabel 53"/>
    <w:qFormat/>
    <w:rsid w:val="00DB16A8"/>
    <w:rPr>
      <w:rFonts w:ascii="Times New Roman" w:hAnsi="Times New Roman"/>
      <w:b/>
      <w:sz w:val="24"/>
    </w:rPr>
  </w:style>
  <w:style w:type="character" w:customStyle="1" w:styleId="ListLabel54">
    <w:name w:val="ListLabel 54"/>
    <w:qFormat/>
    <w:rsid w:val="00DB16A8"/>
    <w:rPr>
      <w:rFonts w:eastAsia="Arial Unicode MS"/>
    </w:rPr>
  </w:style>
  <w:style w:type="character" w:customStyle="1" w:styleId="ListLabel55">
    <w:name w:val="ListLabel 55"/>
    <w:qFormat/>
    <w:rsid w:val="00DB16A8"/>
    <w:rPr>
      <w:rFonts w:eastAsia="Arial Unicode MS"/>
    </w:rPr>
  </w:style>
  <w:style w:type="character" w:customStyle="1" w:styleId="ListLabel56">
    <w:name w:val="ListLabel 56"/>
    <w:qFormat/>
    <w:rsid w:val="00DB16A8"/>
    <w:rPr>
      <w:rFonts w:eastAsia="Arial Unicode MS"/>
    </w:rPr>
  </w:style>
  <w:style w:type="character" w:customStyle="1" w:styleId="ListLabel57">
    <w:name w:val="ListLabel 57"/>
    <w:qFormat/>
    <w:rsid w:val="00DB16A8"/>
    <w:rPr>
      <w:rFonts w:eastAsia="Arial Unicode MS"/>
    </w:rPr>
  </w:style>
  <w:style w:type="character" w:customStyle="1" w:styleId="ListLabel58">
    <w:name w:val="ListLabel 58"/>
    <w:qFormat/>
    <w:rsid w:val="00DB16A8"/>
    <w:rPr>
      <w:rFonts w:eastAsia="Arial Unicode MS"/>
    </w:rPr>
  </w:style>
  <w:style w:type="character" w:customStyle="1" w:styleId="ListLabel59">
    <w:name w:val="ListLabel 59"/>
    <w:qFormat/>
    <w:rsid w:val="00DB16A8"/>
    <w:rPr>
      <w:rFonts w:eastAsia="Arial Unicode MS"/>
    </w:rPr>
  </w:style>
  <w:style w:type="character" w:customStyle="1" w:styleId="ListLabel60">
    <w:name w:val="ListLabel 60"/>
    <w:qFormat/>
    <w:rsid w:val="00DB16A8"/>
    <w:rPr>
      <w:rFonts w:eastAsia="Arial Unicode MS"/>
    </w:rPr>
  </w:style>
  <w:style w:type="character" w:customStyle="1" w:styleId="ListLabel61">
    <w:name w:val="ListLabel 61"/>
    <w:qFormat/>
    <w:rsid w:val="00DB16A8"/>
    <w:rPr>
      <w:rFonts w:eastAsia="Arial Unicode MS"/>
    </w:rPr>
  </w:style>
  <w:style w:type="character" w:customStyle="1" w:styleId="ListLabel62">
    <w:name w:val="ListLabel 62"/>
    <w:qFormat/>
    <w:rsid w:val="00DB16A8"/>
    <w:rPr>
      <w:rFonts w:ascii="Times New Roman" w:eastAsia="Tahoma" w:hAnsi="Times New Roman"/>
      <w:sz w:val="24"/>
    </w:rPr>
  </w:style>
  <w:style w:type="character" w:customStyle="1" w:styleId="ListLabel63">
    <w:name w:val="ListLabel 63"/>
    <w:qFormat/>
    <w:rsid w:val="00DB16A8"/>
    <w:rPr>
      <w:b w:val="0"/>
      <w:bCs w:val="0"/>
      <w:color w:val="auto"/>
      <w:sz w:val="24"/>
    </w:rPr>
  </w:style>
  <w:style w:type="character" w:customStyle="1" w:styleId="ListLabel64">
    <w:name w:val="ListLabel 64"/>
    <w:qFormat/>
    <w:rsid w:val="00DB16A8"/>
    <w:rPr>
      <w:strike w:val="0"/>
      <w:dstrike w:val="0"/>
      <w:u w:val="none"/>
      <w:effect w:val="none"/>
    </w:rPr>
  </w:style>
  <w:style w:type="character" w:customStyle="1" w:styleId="ListLabel65">
    <w:name w:val="ListLabel 65"/>
    <w:qFormat/>
    <w:rsid w:val="00DB16A8"/>
    <w:rPr>
      <w:strike w:val="0"/>
      <w:dstrike w:val="0"/>
      <w:u w:val="none"/>
      <w:effect w:val="none"/>
    </w:rPr>
  </w:style>
  <w:style w:type="character" w:customStyle="1" w:styleId="ListLabel66">
    <w:name w:val="ListLabel 66"/>
    <w:qFormat/>
    <w:rsid w:val="00DB16A8"/>
    <w:rPr>
      <w:strike w:val="0"/>
      <w:dstrike w:val="0"/>
      <w:u w:val="none"/>
      <w:effect w:val="none"/>
    </w:rPr>
  </w:style>
  <w:style w:type="character" w:customStyle="1" w:styleId="ListLabel67">
    <w:name w:val="ListLabel 67"/>
    <w:qFormat/>
    <w:rsid w:val="00DB16A8"/>
    <w:rPr>
      <w:strike w:val="0"/>
      <w:dstrike w:val="0"/>
      <w:u w:val="none"/>
      <w:effect w:val="none"/>
    </w:rPr>
  </w:style>
  <w:style w:type="character" w:customStyle="1" w:styleId="ListLabel68">
    <w:name w:val="ListLabel 68"/>
    <w:qFormat/>
    <w:rsid w:val="00DB16A8"/>
    <w:rPr>
      <w:strike w:val="0"/>
      <w:dstrike w:val="0"/>
      <w:u w:val="none"/>
      <w:effect w:val="none"/>
    </w:rPr>
  </w:style>
  <w:style w:type="character" w:customStyle="1" w:styleId="ListLabel69">
    <w:name w:val="ListLabel 69"/>
    <w:qFormat/>
    <w:rsid w:val="00DB16A8"/>
    <w:rPr>
      <w:strike w:val="0"/>
      <w:dstrike w:val="0"/>
      <w:u w:val="none"/>
      <w:effect w:val="none"/>
    </w:rPr>
  </w:style>
  <w:style w:type="character" w:customStyle="1" w:styleId="ListLabel70">
    <w:name w:val="ListLabel 70"/>
    <w:qFormat/>
    <w:rsid w:val="00DB16A8"/>
    <w:rPr>
      <w:strike w:val="0"/>
      <w:dstrike w:val="0"/>
      <w:u w:val="none"/>
      <w:effect w:val="none"/>
    </w:rPr>
  </w:style>
  <w:style w:type="character" w:customStyle="1" w:styleId="ListLabel71">
    <w:name w:val="ListLabel 71"/>
    <w:qFormat/>
    <w:rsid w:val="00DB16A8"/>
    <w:rPr>
      <w:strike w:val="0"/>
      <w:dstrike w:val="0"/>
      <w:u w:val="none"/>
      <w:effect w:val="none"/>
    </w:rPr>
  </w:style>
  <w:style w:type="character" w:customStyle="1" w:styleId="ListLabel72">
    <w:name w:val="ListLabel 72"/>
    <w:qFormat/>
    <w:rsid w:val="00DB16A8"/>
    <w:rPr>
      <w:strike w:val="0"/>
      <w:dstrike w:val="0"/>
      <w:u w:val="none"/>
      <w:effect w:val="none"/>
    </w:rPr>
  </w:style>
  <w:style w:type="character" w:customStyle="1" w:styleId="ListLabel73">
    <w:name w:val="ListLabel 73"/>
    <w:qFormat/>
    <w:rsid w:val="00DB16A8"/>
    <w:rPr>
      <w:b w:val="0"/>
      <w:bCs w:val="0"/>
    </w:rPr>
  </w:style>
  <w:style w:type="character" w:customStyle="1" w:styleId="ListLabel74">
    <w:name w:val="ListLabel 74"/>
    <w:qFormat/>
    <w:rsid w:val="00DB16A8"/>
    <w:rPr>
      <w:b w:val="0"/>
      <w:i w:val="0"/>
    </w:rPr>
  </w:style>
  <w:style w:type="character" w:customStyle="1" w:styleId="ListLabel75">
    <w:name w:val="ListLabel 75"/>
    <w:qFormat/>
    <w:rsid w:val="00DB16A8"/>
    <w:rPr>
      <w:b/>
    </w:rPr>
  </w:style>
  <w:style w:type="character" w:customStyle="1" w:styleId="ListLabel76">
    <w:name w:val="ListLabel 76"/>
    <w:qFormat/>
    <w:rsid w:val="00DB16A8"/>
    <w:rPr>
      <w:rFonts w:cs="Times New Roman"/>
      <w:b w:val="0"/>
      <w:lang w:val="uk-UA"/>
    </w:rPr>
  </w:style>
  <w:style w:type="character" w:customStyle="1" w:styleId="ListLabel77">
    <w:name w:val="ListLabel 77"/>
    <w:qFormat/>
    <w:rsid w:val="00DB16A8"/>
    <w:rPr>
      <w:b w:val="0"/>
    </w:rPr>
  </w:style>
  <w:style w:type="character" w:customStyle="1" w:styleId="ListLabel78">
    <w:name w:val="ListLabel 78"/>
    <w:qFormat/>
    <w:rsid w:val="00DB16A8"/>
    <w:rPr>
      <w:b w:val="0"/>
    </w:rPr>
  </w:style>
  <w:style w:type="character" w:customStyle="1" w:styleId="ListLabel79">
    <w:name w:val="ListLabel 79"/>
    <w:qFormat/>
    <w:rsid w:val="00DB16A8"/>
    <w:rPr>
      <w:b w:val="0"/>
    </w:rPr>
  </w:style>
  <w:style w:type="character" w:customStyle="1" w:styleId="ListLabel80">
    <w:name w:val="ListLabel 80"/>
    <w:qFormat/>
    <w:rsid w:val="00DB16A8"/>
    <w:rPr>
      <w:b w:val="0"/>
    </w:rPr>
  </w:style>
  <w:style w:type="character" w:customStyle="1" w:styleId="ListLabel81">
    <w:name w:val="ListLabel 81"/>
    <w:qFormat/>
    <w:rsid w:val="00DB16A8"/>
    <w:rPr>
      <w:b w:val="0"/>
    </w:rPr>
  </w:style>
  <w:style w:type="character" w:customStyle="1" w:styleId="ListLabel82">
    <w:name w:val="ListLabel 82"/>
    <w:qFormat/>
    <w:rsid w:val="00DB16A8"/>
    <w:rPr>
      <w:b w:val="0"/>
    </w:rPr>
  </w:style>
  <w:style w:type="character" w:customStyle="1" w:styleId="ListLabel83">
    <w:name w:val="ListLabel 83"/>
    <w:qFormat/>
    <w:rsid w:val="00DB16A8"/>
    <w:rPr>
      <w:b w:val="0"/>
    </w:rPr>
  </w:style>
  <w:style w:type="character" w:customStyle="1" w:styleId="ListLabel84">
    <w:name w:val="ListLabel 84"/>
    <w:qFormat/>
    <w:rsid w:val="00DB16A8"/>
    <w:rPr>
      <w:b/>
    </w:rPr>
  </w:style>
  <w:style w:type="character" w:customStyle="1" w:styleId="ListLabel85">
    <w:name w:val="ListLabel 85"/>
    <w:qFormat/>
    <w:rsid w:val="00DB16A8"/>
    <w:rPr>
      <w:rFonts w:eastAsia="Calibri"/>
      <w:lang w:val="ru-RU"/>
    </w:rPr>
  </w:style>
  <w:style w:type="character" w:customStyle="1" w:styleId="ListLabel86">
    <w:name w:val="ListLabel 86"/>
    <w:qFormat/>
    <w:rsid w:val="00DB16A8"/>
    <w:rPr>
      <w:rFonts w:eastAsia="Calibri"/>
    </w:rPr>
  </w:style>
  <w:style w:type="character" w:customStyle="1" w:styleId="ListLabel87">
    <w:name w:val="ListLabel 87"/>
    <w:qFormat/>
    <w:rsid w:val="00DB16A8"/>
    <w:rPr>
      <w:rFonts w:eastAsia="Calibri"/>
    </w:rPr>
  </w:style>
  <w:style w:type="character" w:customStyle="1" w:styleId="ListLabel88">
    <w:name w:val="ListLabel 88"/>
    <w:qFormat/>
    <w:rsid w:val="00DB16A8"/>
    <w:rPr>
      <w:rFonts w:eastAsia="Calibri"/>
    </w:rPr>
  </w:style>
  <w:style w:type="character" w:customStyle="1" w:styleId="ListLabel89">
    <w:name w:val="ListLabel 89"/>
    <w:qFormat/>
    <w:rsid w:val="00DB16A8"/>
    <w:rPr>
      <w:rFonts w:eastAsia="Calibri"/>
    </w:rPr>
  </w:style>
  <w:style w:type="character" w:customStyle="1" w:styleId="ListLabel90">
    <w:name w:val="ListLabel 90"/>
    <w:qFormat/>
    <w:rsid w:val="00DB16A8"/>
    <w:rPr>
      <w:rFonts w:eastAsia="Calibri"/>
    </w:rPr>
  </w:style>
  <w:style w:type="character" w:customStyle="1" w:styleId="ListLabel91">
    <w:name w:val="ListLabel 91"/>
    <w:qFormat/>
    <w:rsid w:val="00DB16A8"/>
    <w:rPr>
      <w:rFonts w:eastAsia="Calibri"/>
    </w:rPr>
  </w:style>
  <w:style w:type="character" w:customStyle="1" w:styleId="ListLabel92">
    <w:name w:val="ListLabel 92"/>
    <w:qFormat/>
    <w:rsid w:val="00DB16A8"/>
    <w:rPr>
      <w:rFonts w:eastAsia="Calibri"/>
    </w:rPr>
  </w:style>
  <w:style w:type="character" w:customStyle="1" w:styleId="ListLabel93">
    <w:name w:val="ListLabel 93"/>
    <w:qFormat/>
    <w:rsid w:val="00DB16A8"/>
    <w:rPr>
      <w:rFonts w:cs="Courier New"/>
    </w:rPr>
  </w:style>
  <w:style w:type="character" w:customStyle="1" w:styleId="ListLabel94">
    <w:name w:val="ListLabel 94"/>
    <w:qFormat/>
    <w:rsid w:val="00DB16A8"/>
    <w:rPr>
      <w:rFonts w:cs="Courier New"/>
    </w:rPr>
  </w:style>
  <w:style w:type="character" w:customStyle="1" w:styleId="ListLabel95">
    <w:name w:val="ListLabel 95"/>
    <w:qFormat/>
    <w:rsid w:val="00DB16A8"/>
    <w:rPr>
      <w:rFonts w:cs="Courier New"/>
    </w:rPr>
  </w:style>
  <w:style w:type="character" w:customStyle="1" w:styleId="ListLabel96">
    <w:name w:val="ListLabel 96"/>
    <w:qFormat/>
    <w:rsid w:val="00DB16A8"/>
    <w:rPr>
      <w:rFonts w:cs="Times New Roman"/>
    </w:rPr>
  </w:style>
  <w:style w:type="character" w:customStyle="1" w:styleId="ListLabel97">
    <w:name w:val="ListLabel 97"/>
    <w:qFormat/>
    <w:rsid w:val="00DB16A8"/>
    <w:rPr>
      <w:rFonts w:cs="Times New Roman"/>
    </w:rPr>
  </w:style>
  <w:style w:type="character" w:customStyle="1" w:styleId="ListLabel98">
    <w:name w:val="ListLabel 98"/>
    <w:qFormat/>
    <w:rsid w:val="00DB16A8"/>
    <w:rPr>
      <w:rFonts w:cs="Times New Roman"/>
    </w:rPr>
  </w:style>
  <w:style w:type="character" w:customStyle="1" w:styleId="ListLabel99">
    <w:name w:val="ListLabel 99"/>
    <w:qFormat/>
    <w:rsid w:val="00DB16A8"/>
    <w:rPr>
      <w:rFonts w:cs="Times New Roman"/>
    </w:rPr>
  </w:style>
  <w:style w:type="character" w:customStyle="1" w:styleId="ListLabel100">
    <w:name w:val="ListLabel 100"/>
    <w:qFormat/>
    <w:rsid w:val="00DB16A8"/>
    <w:rPr>
      <w:rFonts w:cs="Times New Roman"/>
    </w:rPr>
  </w:style>
  <w:style w:type="character" w:customStyle="1" w:styleId="ListLabel101">
    <w:name w:val="ListLabel 101"/>
    <w:qFormat/>
    <w:rsid w:val="00DB16A8"/>
    <w:rPr>
      <w:rFonts w:cs="Times New Roman"/>
    </w:rPr>
  </w:style>
  <w:style w:type="character" w:customStyle="1" w:styleId="ListLabel102">
    <w:name w:val="ListLabel 102"/>
    <w:qFormat/>
    <w:rsid w:val="00DB16A8"/>
    <w:rPr>
      <w:rFonts w:cs="Times New Roman"/>
    </w:rPr>
  </w:style>
  <w:style w:type="character" w:customStyle="1" w:styleId="ListLabel103">
    <w:name w:val="ListLabel 103"/>
    <w:qFormat/>
    <w:rsid w:val="00DB16A8"/>
    <w:rPr>
      <w:rFonts w:cs="Times New Roman"/>
    </w:rPr>
  </w:style>
  <w:style w:type="character" w:customStyle="1" w:styleId="ListLabel104">
    <w:name w:val="ListLabel 104"/>
    <w:qFormat/>
    <w:rsid w:val="00DB16A8"/>
    <w:rPr>
      <w:rFonts w:cs="Times New Roman"/>
    </w:rPr>
  </w:style>
  <w:style w:type="character" w:customStyle="1" w:styleId="ListLabel105">
    <w:name w:val="ListLabel 105"/>
    <w:qFormat/>
    <w:rsid w:val="00DB16A8"/>
    <w:rPr>
      <w:rFonts w:cs="Courier New"/>
    </w:rPr>
  </w:style>
  <w:style w:type="character" w:customStyle="1" w:styleId="ListLabel106">
    <w:name w:val="ListLabel 106"/>
    <w:qFormat/>
    <w:rsid w:val="00DB16A8"/>
    <w:rPr>
      <w:rFonts w:cs="Courier New"/>
    </w:rPr>
  </w:style>
  <w:style w:type="character" w:customStyle="1" w:styleId="ListLabel107">
    <w:name w:val="ListLabel 107"/>
    <w:qFormat/>
    <w:rsid w:val="00DB16A8"/>
    <w:rPr>
      <w:rFonts w:cs="Courier New"/>
    </w:rPr>
  </w:style>
  <w:style w:type="character" w:customStyle="1" w:styleId="ListLabel108">
    <w:name w:val="ListLabel 108"/>
    <w:qFormat/>
    <w:rsid w:val="00DB16A8"/>
    <w:rPr>
      <w:b/>
    </w:rPr>
  </w:style>
  <w:style w:type="character" w:customStyle="1" w:styleId="ListLabel109">
    <w:name w:val="ListLabel 109"/>
    <w:qFormat/>
    <w:rsid w:val="00DB16A8"/>
    <w:rPr>
      <w:rFonts w:eastAsia="Calibri"/>
      <w:lang w:val="ru-RU"/>
    </w:rPr>
  </w:style>
  <w:style w:type="character" w:customStyle="1" w:styleId="ListLabel110">
    <w:name w:val="ListLabel 110"/>
    <w:qFormat/>
    <w:rsid w:val="00DB16A8"/>
    <w:rPr>
      <w:rFonts w:eastAsia="Calibri"/>
    </w:rPr>
  </w:style>
  <w:style w:type="character" w:customStyle="1" w:styleId="ListLabel111">
    <w:name w:val="ListLabel 111"/>
    <w:qFormat/>
    <w:rsid w:val="00DB16A8"/>
    <w:rPr>
      <w:rFonts w:eastAsia="Calibri"/>
    </w:rPr>
  </w:style>
  <w:style w:type="character" w:customStyle="1" w:styleId="ListLabel112">
    <w:name w:val="ListLabel 112"/>
    <w:qFormat/>
    <w:rsid w:val="00DB16A8"/>
    <w:rPr>
      <w:rFonts w:eastAsia="Calibri"/>
    </w:rPr>
  </w:style>
  <w:style w:type="character" w:customStyle="1" w:styleId="ListLabel113">
    <w:name w:val="ListLabel 113"/>
    <w:qFormat/>
    <w:rsid w:val="00DB16A8"/>
    <w:rPr>
      <w:rFonts w:eastAsia="Calibri"/>
    </w:rPr>
  </w:style>
  <w:style w:type="character" w:customStyle="1" w:styleId="ListLabel114">
    <w:name w:val="ListLabel 114"/>
    <w:qFormat/>
    <w:rsid w:val="00DB16A8"/>
    <w:rPr>
      <w:rFonts w:eastAsia="Calibri"/>
    </w:rPr>
  </w:style>
  <w:style w:type="character" w:customStyle="1" w:styleId="ListLabel115">
    <w:name w:val="ListLabel 115"/>
    <w:qFormat/>
    <w:rsid w:val="00DB16A8"/>
    <w:rPr>
      <w:rFonts w:eastAsia="Calibri"/>
    </w:rPr>
  </w:style>
  <w:style w:type="character" w:customStyle="1" w:styleId="ListLabel116">
    <w:name w:val="ListLabel 116"/>
    <w:qFormat/>
    <w:rsid w:val="00DB16A8"/>
    <w:rPr>
      <w:rFonts w:eastAsia="Calibri"/>
    </w:rPr>
  </w:style>
  <w:style w:type="character" w:customStyle="1" w:styleId="ListLabel117">
    <w:name w:val="ListLabel 117"/>
    <w:qFormat/>
    <w:rsid w:val="00DB16A8"/>
    <w:rPr>
      <w:rFonts w:eastAsia="Noto Sans Symbols" w:cs="Noto Sans Symbols"/>
      <w:sz w:val="20"/>
      <w:szCs w:val="20"/>
    </w:rPr>
  </w:style>
  <w:style w:type="character" w:customStyle="1" w:styleId="ListLabel118">
    <w:name w:val="ListLabel 118"/>
    <w:qFormat/>
    <w:rsid w:val="00DB16A8"/>
    <w:rPr>
      <w:rFonts w:eastAsia="Courier New" w:cs="Courier New"/>
      <w:sz w:val="20"/>
      <w:szCs w:val="20"/>
    </w:rPr>
  </w:style>
  <w:style w:type="character" w:customStyle="1" w:styleId="ListLabel119">
    <w:name w:val="ListLabel 119"/>
    <w:qFormat/>
    <w:rsid w:val="00DB16A8"/>
    <w:rPr>
      <w:rFonts w:eastAsia="Noto Sans Symbols" w:cs="Noto Sans Symbols"/>
      <w:sz w:val="20"/>
      <w:szCs w:val="20"/>
    </w:rPr>
  </w:style>
  <w:style w:type="character" w:customStyle="1" w:styleId="ListLabel120">
    <w:name w:val="ListLabel 120"/>
    <w:qFormat/>
    <w:rsid w:val="00DB16A8"/>
    <w:rPr>
      <w:rFonts w:eastAsia="Noto Sans Symbols" w:cs="Noto Sans Symbols"/>
      <w:sz w:val="20"/>
      <w:szCs w:val="20"/>
    </w:rPr>
  </w:style>
  <w:style w:type="character" w:customStyle="1" w:styleId="ListLabel121">
    <w:name w:val="ListLabel 121"/>
    <w:qFormat/>
    <w:rsid w:val="00DB16A8"/>
    <w:rPr>
      <w:rFonts w:eastAsia="Noto Sans Symbols" w:cs="Noto Sans Symbols"/>
      <w:sz w:val="20"/>
      <w:szCs w:val="20"/>
    </w:rPr>
  </w:style>
  <w:style w:type="character" w:customStyle="1" w:styleId="ListLabel122">
    <w:name w:val="ListLabel 122"/>
    <w:qFormat/>
    <w:rsid w:val="00DB16A8"/>
    <w:rPr>
      <w:rFonts w:eastAsia="Noto Sans Symbols" w:cs="Noto Sans Symbols"/>
      <w:sz w:val="20"/>
      <w:szCs w:val="20"/>
    </w:rPr>
  </w:style>
  <w:style w:type="character" w:customStyle="1" w:styleId="ListLabel123">
    <w:name w:val="ListLabel 123"/>
    <w:qFormat/>
    <w:rsid w:val="00DB16A8"/>
    <w:rPr>
      <w:rFonts w:eastAsia="Noto Sans Symbols" w:cs="Noto Sans Symbols"/>
      <w:sz w:val="20"/>
      <w:szCs w:val="20"/>
    </w:rPr>
  </w:style>
  <w:style w:type="character" w:customStyle="1" w:styleId="ListLabel124">
    <w:name w:val="ListLabel 124"/>
    <w:qFormat/>
    <w:rsid w:val="00DB16A8"/>
    <w:rPr>
      <w:rFonts w:eastAsia="Noto Sans Symbols" w:cs="Noto Sans Symbols"/>
      <w:sz w:val="20"/>
      <w:szCs w:val="20"/>
    </w:rPr>
  </w:style>
  <w:style w:type="character" w:customStyle="1" w:styleId="ListLabel125">
    <w:name w:val="ListLabel 125"/>
    <w:qFormat/>
    <w:rsid w:val="00DB16A8"/>
    <w:rPr>
      <w:rFonts w:eastAsia="Noto Sans Symbols" w:cs="Noto Sans Symbols"/>
      <w:sz w:val="20"/>
      <w:szCs w:val="20"/>
    </w:rPr>
  </w:style>
  <w:style w:type="character" w:customStyle="1" w:styleId="ListLabel126">
    <w:name w:val="ListLabel 126"/>
    <w:qFormat/>
    <w:rsid w:val="00DB16A8"/>
    <w:rPr>
      <w:b w:val="0"/>
      <w:color w:val="auto"/>
    </w:rPr>
  </w:style>
  <w:style w:type="character" w:customStyle="1" w:styleId="ListLabel127">
    <w:name w:val="ListLabel 127"/>
    <w:qFormat/>
    <w:rsid w:val="00DB16A8"/>
    <w:rPr>
      <w:rFonts w:ascii="Times New Roman" w:hAnsi="Times New Roman"/>
      <w:b/>
      <w:bCs w:val="0"/>
      <w:sz w:val="24"/>
    </w:rPr>
  </w:style>
  <w:style w:type="character" w:customStyle="1" w:styleId="ListLabel128">
    <w:name w:val="ListLabel 128"/>
    <w:qFormat/>
    <w:rsid w:val="00DB16A8"/>
    <w:rPr>
      <w:strike w:val="0"/>
      <w:dstrike w:val="0"/>
    </w:rPr>
  </w:style>
  <w:style w:type="character" w:customStyle="1" w:styleId="ListLabel129">
    <w:name w:val="ListLabel 129"/>
    <w:qFormat/>
    <w:rsid w:val="00DB16A8"/>
    <w:rPr>
      <w:b w:val="0"/>
      <w:bCs/>
    </w:rPr>
  </w:style>
  <w:style w:type="character" w:customStyle="1" w:styleId="ListLabel130">
    <w:name w:val="ListLabel 130"/>
    <w:qFormat/>
    <w:rsid w:val="00DB16A8"/>
    <w:rPr>
      <w:rFonts w:eastAsia="Arial Unicode MS" w:cs="Times New Roman"/>
    </w:rPr>
  </w:style>
  <w:style w:type="character" w:customStyle="1" w:styleId="ListLabel131">
    <w:name w:val="ListLabel 131"/>
    <w:qFormat/>
    <w:rsid w:val="00DB16A8"/>
    <w:rPr>
      <w:rFonts w:cs="Courier New"/>
    </w:rPr>
  </w:style>
  <w:style w:type="character" w:customStyle="1" w:styleId="ListLabel132">
    <w:name w:val="ListLabel 132"/>
    <w:qFormat/>
    <w:rsid w:val="00DB16A8"/>
    <w:rPr>
      <w:rFonts w:cs="Courier New"/>
    </w:rPr>
  </w:style>
  <w:style w:type="character" w:customStyle="1" w:styleId="ListLabel133">
    <w:name w:val="ListLabel 133"/>
    <w:qFormat/>
    <w:rsid w:val="00DB16A8"/>
    <w:rPr>
      <w:rFonts w:cs="Courier New"/>
    </w:rPr>
  </w:style>
  <w:style w:type="character" w:customStyle="1" w:styleId="ListLabel134">
    <w:name w:val="ListLabel 134"/>
    <w:qFormat/>
    <w:rsid w:val="00DB16A8"/>
    <w:rPr>
      <w:rFonts w:eastAsia="Arial Unicode MS" w:cs="Times New Roman"/>
    </w:rPr>
  </w:style>
  <w:style w:type="character" w:customStyle="1" w:styleId="ListLabel135">
    <w:name w:val="ListLabel 135"/>
    <w:qFormat/>
    <w:rsid w:val="00DB16A8"/>
    <w:rPr>
      <w:rFonts w:cs="Courier New"/>
    </w:rPr>
  </w:style>
  <w:style w:type="character" w:customStyle="1" w:styleId="ListLabel136">
    <w:name w:val="ListLabel 136"/>
    <w:qFormat/>
    <w:rsid w:val="00DB16A8"/>
    <w:rPr>
      <w:rFonts w:cs="Courier New"/>
    </w:rPr>
  </w:style>
  <w:style w:type="character" w:customStyle="1" w:styleId="ListLabel137">
    <w:name w:val="ListLabel 137"/>
    <w:qFormat/>
    <w:rsid w:val="00DB16A8"/>
    <w:rPr>
      <w:rFonts w:cs="Courier New"/>
    </w:rPr>
  </w:style>
  <w:style w:type="character" w:customStyle="1" w:styleId="ListLabel138">
    <w:name w:val="ListLabel 138"/>
    <w:qFormat/>
    <w:rsid w:val="00DB16A8"/>
    <w:rPr>
      <w:b/>
      <w:sz w:val="24"/>
      <w:szCs w:val="24"/>
    </w:rPr>
  </w:style>
  <w:style w:type="character" w:customStyle="1" w:styleId="ListLabel139">
    <w:name w:val="ListLabel 139"/>
    <w:qFormat/>
    <w:rsid w:val="00DB16A8"/>
    <w:rPr>
      <w:b w:val="0"/>
      <w:sz w:val="24"/>
      <w:szCs w:val="24"/>
    </w:rPr>
  </w:style>
  <w:style w:type="character" w:customStyle="1" w:styleId="ListLabel140">
    <w:name w:val="ListLabel 140"/>
    <w:qFormat/>
    <w:rsid w:val="00DB16A8"/>
    <w:rPr>
      <w:rFonts w:eastAsia="Calibri" w:cs="Times New Roman"/>
    </w:rPr>
  </w:style>
  <w:style w:type="character" w:customStyle="1" w:styleId="ListLabel141">
    <w:name w:val="ListLabel 141"/>
    <w:qFormat/>
    <w:rsid w:val="00DB16A8"/>
    <w:rPr>
      <w:rFonts w:cs="Courier New"/>
    </w:rPr>
  </w:style>
  <w:style w:type="character" w:customStyle="1" w:styleId="ListLabel142">
    <w:name w:val="ListLabel 142"/>
    <w:qFormat/>
    <w:rsid w:val="00DB16A8"/>
    <w:rPr>
      <w:rFonts w:cs="Courier New"/>
    </w:rPr>
  </w:style>
  <w:style w:type="character" w:customStyle="1" w:styleId="ListLabel143">
    <w:name w:val="ListLabel 143"/>
    <w:qFormat/>
    <w:rsid w:val="00DB16A8"/>
    <w:rPr>
      <w:rFonts w:cs="Courier New"/>
    </w:rPr>
  </w:style>
  <w:style w:type="character" w:customStyle="1" w:styleId="ListLabel144">
    <w:name w:val="ListLabel 144"/>
    <w:qFormat/>
    <w:rsid w:val="00DB16A8"/>
    <w:rPr>
      <w:rFonts w:ascii="Times New Roman" w:hAnsi="Times New Roman"/>
      <w:strike w:val="0"/>
      <w:dstrike w:val="0"/>
      <w:sz w:val="24"/>
    </w:rPr>
  </w:style>
  <w:style w:type="character" w:customStyle="1" w:styleId="ListLabel145">
    <w:name w:val="ListLabel 145"/>
    <w:qFormat/>
    <w:rsid w:val="00DB16A8"/>
    <w:rPr>
      <w:rFonts w:eastAsia="Calibri" w:cs="Times New Roman"/>
      <w:b/>
      <w:color w:val="000000"/>
      <w:sz w:val="24"/>
    </w:rPr>
  </w:style>
  <w:style w:type="character" w:customStyle="1" w:styleId="ListLabel146">
    <w:name w:val="ListLabel 146"/>
    <w:qFormat/>
    <w:rsid w:val="00DB16A8"/>
    <w:rPr>
      <w:rFonts w:cs="Courier New"/>
    </w:rPr>
  </w:style>
  <w:style w:type="character" w:customStyle="1" w:styleId="ListLabel147">
    <w:name w:val="ListLabel 147"/>
    <w:qFormat/>
    <w:rsid w:val="00DB16A8"/>
    <w:rPr>
      <w:rFonts w:cs="Courier New"/>
    </w:rPr>
  </w:style>
  <w:style w:type="character" w:customStyle="1" w:styleId="ListLabel148">
    <w:name w:val="ListLabel 148"/>
    <w:qFormat/>
    <w:rsid w:val="00DB16A8"/>
    <w:rPr>
      <w:rFonts w:cs="Courier New"/>
    </w:rPr>
  </w:style>
  <w:style w:type="character" w:customStyle="1" w:styleId="ListLabel149">
    <w:name w:val="ListLabel 149"/>
    <w:qFormat/>
    <w:rsid w:val="00DB16A8"/>
    <w:rPr>
      <w:rFonts w:eastAsia="Times New Roman" w:cs="Times New Roman"/>
    </w:rPr>
  </w:style>
  <w:style w:type="character" w:customStyle="1" w:styleId="ListLabel150">
    <w:name w:val="ListLabel 150"/>
    <w:qFormat/>
    <w:rsid w:val="00DB16A8"/>
    <w:rPr>
      <w:rFonts w:cs="Courier New"/>
    </w:rPr>
  </w:style>
  <w:style w:type="character" w:customStyle="1" w:styleId="ListLabel151">
    <w:name w:val="ListLabel 151"/>
    <w:qFormat/>
    <w:rsid w:val="00DB16A8"/>
    <w:rPr>
      <w:rFonts w:cs="Courier New"/>
    </w:rPr>
  </w:style>
  <w:style w:type="character" w:customStyle="1" w:styleId="ListLabel152">
    <w:name w:val="ListLabel 152"/>
    <w:qFormat/>
    <w:rsid w:val="00DB16A8"/>
    <w:rPr>
      <w:rFonts w:cs="Courier New"/>
    </w:rPr>
  </w:style>
  <w:style w:type="character" w:customStyle="1" w:styleId="ListLabel153">
    <w:name w:val="ListLabel 153"/>
    <w:qFormat/>
    <w:rsid w:val="00DB16A8"/>
    <w:rPr>
      <w:b/>
    </w:rPr>
  </w:style>
  <w:style w:type="character" w:customStyle="1" w:styleId="ListLabel154">
    <w:name w:val="ListLabel 154"/>
    <w:qFormat/>
    <w:rsid w:val="00DB16A8"/>
    <w:rPr>
      <w:rFonts w:cs="Times New Roman"/>
      <w:b w:val="0"/>
      <w:lang w:val="uk-UA"/>
    </w:rPr>
  </w:style>
  <w:style w:type="character" w:customStyle="1" w:styleId="ListLabel155">
    <w:name w:val="ListLabel 155"/>
    <w:qFormat/>
    <w:rsid w:val="00DB16A8"/>
    <w:rPr>
      <w:b w:val="0"/>
    </w:rPr>
  </w:style>
  <w:style w:type="character" w:customStyle="1" w:styleId="ListLabel156">
    <w:name w:val="ListLabel 156"/>
    <w:qFormat/>
    <w:rsid w:val="00DB16A8"/>
    <w:rPr>
      <w:b w:val="0"/>
    </w:rPr>
  </w:style>
  <w:style w:type="character" w:customStyle="1" w:styleId="ListLabel157">
    <w:name w:val="ListLabel 157"/>
    <w:qFormat/>
    <w:rsid w:val="00DB16A8"/>
    <w:rPr>
      <w:b w:val="0"/>
    </w:rPr>
  </w:style>
  <w:style w:type="character" w:customStyle="1" w:styleId="ListLabel158">
    <w:name w:val="ListLabel 158"/>
    <w:qFormat/>
    <w:rsid w:val="00DB16A8"/>
    <w:rPr>
      <w:b w:val="0"/>
    </w:rPr>
  </w:style>
  <w:style w:type="character" w:customStyle="1" w:styleId="ListLabel159">
    <w:name w:val="ListLabel 159"/>
    <w:qFormat/>
    <w:rsid w:val="00DB16A8"/>
    <w:rPr>
      <w:b w:val="0"/>
    </w:rPr>
  </w:style>
  <w:style w:type="character" w:customStyle="1" w:styleId="ListLabel160">
    <w:name w:val="ListLabel 160"/>
    <w:qFormat/>
    <w:rsid w:val="00DB16A8"/>
    <w:rPr>
      <w:b w:val="0"/>
    </w:rPr>
  </w:style>
  <w:style w:type="character" w:customStyle="1" w:styleId="ListLabel161">
    <w:name w:val="ListLabel 161"/>
    <w:qFormat/>
    <w:rsid w:val="00DB16A8"/>
    <w:rPr>
      <w:b w:val="0"/>
    </w:rPr>
  </w:style>
  <w:style w:type="character" w:customStyle="1" w:styleId="ListLabel162">
    <w:name w:val="ListLabel 162"/>
    <w:qFormat/>
    <w:rsid w:val="00DB16A8"/>
    <w:rPr>
      <w:sz w:val="24"/>
      <w:szCs w:val="24"/>
    </w:rPr>
  </w:style>
  <w:style w:type="character" w:customStyle="1" w:styleId="ListLabel163">
    <w:name w:val="ListLabel 163"/>
    <w:qFormat/>
    <w:rsid w:val="00DB16A8"/>
    <w:rPr>
      <w:rFonts w:ascii="Times New Roman" w:hAnsi="Times New Roman" w:cs="Noto Sans Symbols"/>
      <w:sz w:val="24"/>
      <w:szCs w:val="20"/>
    </w:rPr>
  </w:style>
  <w:style w:type="character" w:customStyle="1" w:styleId="ListLabel164">
    <w:name w:val="ListLabel 164"/>
    <w:qFormat/>
    <w:rsid w:val="00DB16A8"/>
    <w:rPr>
      <w:rFonts w:cs="Courier New"/>
      <w:sz w:val="20"/>
      <w:szCs w:val="20"/>
    </w:rPr>
  </w:style>
  <w:style w:type="character" w:customStyle="1" w:styleId="ListLabel165">
    <w:name w:val="ListLabel 165"/>
    <w:qFormat/>
    <w:rsid w:val="00DB16A8"/>
    <w:rPr>
      <w:rFonts w:cs="Noto Sans Symbols"/>
      <w:sz w:val="20"/>
      <w:szCs w:val="20"/>
    </w:rPr>
  </w:style>
  <w:style w:type="character" w:customStyle="1" w:styleId="ListLabel166">
    <w:name w:val="ListLabel 166"/>
    <w:qFormat/>
    <w:rsid w:val="00DB16A8"/>
    <w:rPr>
      <w:rFonts w:cs="Noto Sans Symbols"/>
      <w:sz w:val="20"/>
      <w:szCs w:val="20"/>
    </w:rPr>
  </w:style>
  <w:style w:type="character" w:customStyle="1" w:styleId="ListLabel167">
    <w:name w:val="ListLabel 167"/>
    <w:qFormat/>
    <w:rsid w:val="00DB16A8"/>
    <w:rPr>
      <w:rFonts w:cs="Noto Sans Symbols"/>
      <w:sz w:val="20"/>
      <w:szCs w:val="20"/>
    </w:rPr>
  </w:style>
  <w:style w:type="character" w:customStyle="1" w:styleId="ListLabel168">
    <w:name w:val="ListLabel 168"/>
    <w:qFormat/>
    <w:rsid w:val="00DB16A8"/>
    <w:rPr>
      <w:rFonts w:cs="Noto Sans Symbols"/>
      <w:sz w:val="20"/>
      <w:szCs w:val="20"/>
    </w:rPr>
  </w:style>
  <w:style w:type="character" w:customStyle="1" w:styleId="ListLabel169">
    <w:name w:val="ListLabel 169"/>
    <w:qFormat/>
    <w:rsid w:val="00DB16A8"/>
    <w:rPr>
      <w:rFonts w:cs="Noto Sans Symbols"/>
      <w:sz w:val="20"/>
      <w:szCs w:val="20"/>
    </w:rPr>
  </w:style>
  <w:style w:type="character" w:customStyle="1" w:styleId="ListLabel170">
    <w:name w:val="ListLabel 170"/>
    <w:qFormat/>
    <w:rsid w:val="00DB16A8"/>
    <w:rPr>
      <w:rFonts w:cs="Noto Sans Symbols"/>
      <w:sz w:val="20"/>
      <w:szCs w:val="20"/>
    </w:rPr>
  </w:style>
  <w:style w:type="character" w:customStyle="1" w:styleId="ListLabel171">
    <w:name w:val="ListLabel 171"/>
    <w:qFormat/>
    <w:rsid w:val="00DB16A8"/>
    <w:rPr>
      <w:rFonts w:cs="Noto Sans Symbols"/>
      <w:sz w:val="20"/>
      <w:szCs w:val="20"/>
    </w:rPr>
  </w:style>
  <w:style w:type="character" w:customStyle="1" w:styleId="ListLabel172">
    <w:name w:val="ListLabel 172"/>
    <w:qFormat/>
    <w:rsid w:val="00DB16A8"/>
    <w:rPr>
      <w:rFonts w:ascii="Times New Roman" w:hAnsi="Times New Roman"/>
      <w:b/>
      <w:color w:val="auto"/>
      <w:sz w:val="24"/>
    </w:rPr>
  </w:style>
  <w:style w:type="character" w:customStyle="1" w:styleId="ListLabel173">
    <w:name w:val="ListLabel 173"/>
    <w:qFormat/>
    <w:rsid w:val="00DB16A8"/>
    <w:rPr>
      <w:rFonts w:ascii="Times New Roman" w:hAnsi="Times New Roman"/>
      <w:b/>
      <w:sz w:val="24"/>
      <w:szCs w:val="24"/>
    </w:rPr>
  </w:style>
  <w:style w:type="character" w:customStyle="1" w:styleId="ListLabel174">
    <w:name w:val="ListLabel 174"/>
    <w:qFormat/>
    <w:rsid w:val="00DB16A8"/>
    <w:rPr>
      <w:rFonts w:ascii="Times New Roman" w:hAnsi="Times New Roman"/>
      <w:b/>
      <w:sz w:val="24"/>
      <w:szCs w:val="24"/>
    </w:rPr>
  </w:style>
  <w:style w:type="character" w:customStyle="1" w:styleId="ListLabel175">
    <w:name w:val="ListLabel 175"/>
    <w:qFormat/>
    <w:rsid w:val="00DB16A8"/>
    <w:rPr>
      <w:rFonts w:ascii="Times New Roman" w:hAnsi="Times New Roman"/>
      <w:b/>
      <w:sz w:val="24"/>
    </w:rPr>
  </w:style>
  <w:style w:type="character" w:customStyle="1" w:styleId="ListLabel176">
    <w:name w:val="ListLabel 176"/>
    <w:qFormat/>
    <w:rsid w:val="00DB16A8"/>
    <w:rPr>
      <w:b w:val="0"/>
      <w:i w:val="0"/>
      <w:color w:val="000000"/>
    </w:rPr>
  </w:style>
  <w:style w:type="character" w:customStyle="1" w:styleId="ListLabel177">
    <w:name w:val="ListLabel 177"/>
    <w:qFormat/>
    <w:rsid w:val="00DB16A8"/>
    <w:rPr>
      <w:b w:val="0"/>
    </w:rPr>
  </w:style>
  <w:style w:type="character" w:customStyle="1" w:styleId="ListLabel178">
    <w:name w:val="ListLabel 178"/>
    <w:qFormat/>
    <w:rsid w:val="00DB16A8"/>
    <w:rPr>
      <w:b w:val="0"/>
    </w:rPr>
  </w:style>
  <w:style w:type="character" w:customStyle="1" w:styleId="ListLabel179">
    <w:name w:val="ListLabel 179"/>
    <w:qFormat/>
    <w:rsid w:val="00DB16A8"/>
    <w:rPr>
      <w:b w:val="0"/>
    </w:rPr>
  </w:style>
  <w:style w:type="character" w:customStyle="1" w:styleId="ListLabel180">
    <w:name w:val="ListLabel 180"/>
    <w:qFormat/>
    <w:rsid w:val="00DB16A8"/>
    <w:rPr>
      <w:b w:val="0"/>
    </w:rPr>
  </w:style>
  <w:style w:type="character" w:customStyle="1" w:styleId="ListLabel181">
    <w:name w:val="ListLabel 181"/>
    <w:qFormat/>
    <w:rsid w:val="00DB16A8"/>
    <w:rPr>
      <w:b w:val="0"/>
    </w:rPr>
  </w:style>
  <w:style w:type="character" w:customStyle="1" w:styleId="ListLabel182">
    <w:name w:val="ListLabel 182"/>
    <w:qFormat/>
    <w:rsid w:val="00DB16A8"/>
    <w:rPr>
      <w:b w:val="0"/>
    </w:rPr>
  </w:style>
  <w:style w:type="character" w:customStyle="1" w:styleId="ListLabel183">
    <w:name w:val="ListLabel 183"/>
    <w:qFormat/>
    <w:rsid w:val="00DB16A8"/>
    <w:rPr>
      <w:b w:val="0"/>
    </w:rPr>
  </w:style>
  <w:style w:type="character" w:customStyle="1" w:styleId="ListLabel184">
    <w:name w:val="ListLabel 184"/>
    <w:qFormat/>
    <w:rsid w:val="00DB16A8"/>
    <w:rPr>
      <w:rFonts w:ascii="Times New Roman" w:hAnsi="Times New Roman"/>
      <w:b/>
      <w:sz w:val="24"/>
    </w:rPr>
  </w:style>
  <w:style w:type="character" w:customStyle="1" w:styleId="ListLabel185">
    <w:name w:val="ListLabel 185"/>
    <w:qFormat/>
    <w:rsid w:val="00DB16A8"/>
    <w:rPr>
      <w:rFonts w:eastAsia="Arial Unicode MS"/>
    </w:rPr>
  </w:style>
  <w:style w:type="character" w:customStyle="1" w:styleId="ListLabel186">
    <w:name w:val="ListLabel 186"/>
    <w:qFormat/>
    <w:rsid w:val="00DB16A8"/>
    <w:rPr>
      <w:rFonts w:eastAsia="Arial Unicode MS"/>
    </w:rPr>
  </w:style>
  <w:style w:type="character" w:customStyle="1" w:styleId="ListLabel187">
    <w:name w:val="ListLabel 187"/>
    <w:qFormat/>
    <w:rsid w:val="00DB16A8"/>
    <w:rPr>
      <w:rFonts w:eastAsia="Arial Unicode MS"/>
    </w:rPr>
  </w:style>
  <w:style w:type="character" w:customStyle="1" w:styleId="ListLabel188">
    <w:name w:val="ListLabel 188"/>
    <w:qFormat/>
    <w:rsid w:val="00DB16A8"/>
    <w:rPr>
      <w:rFonts w:eastAsia="Arial Unicode MS"/>
    </w:rPr>
  </w:style>
  <w:style w:type="character" w:customStyle="1" w:styleId="ListLabel189">
    <w:name w:val="ListLabel 189"/>
    <w:qFormat/>
    <w:rsid w:val="00DB16A8"/>
    <w:rPr>
      <w:rFonts w:eastAsia="Arial Unicode MS"/>
    </w:rPr>
  </w:style>
  <w:style w:type="character" w:customStyle="1" w:styleId="ListLabel190">
    <w:name w:val="ListLabel 190"/>
    <w:qFormat/>
    <w:rsid w:val="00DB16A8"/>
    <w:rPr>
      <w:rFonts w:eastAsia="Arial Unicode MS"/>
    </w:rPr>
  </w:style>
  <w:style w:type="character" w:customStyle="1" w:styleId="ListLabel191">
    <w:name w:val="ListLabel 191"/>
    <w:qFormat/>
    <w:rsid w:val="00DB16A8"/>
    <w:rPr>
      <w:rFonts w:eastAsia="Arial Unicode MS"/>
    </w:rPr>
  </w:style>
  <w:style w:type="character" w:customStyle="1" w:styleId="ListLabel192">
    <w:name w:val="ListLabel 192"/>
    <w:qFormat/>
    <w:rsid w:val="00DB16A8"/>
    <w:rPr>
      <w:rFonts w:eastAsia="Arial Unicode MS"/>
    </w:rPr>
  </w:style>
  <w:style w:type="character" w:customStyle="1" w:styleId="ListLabel193">
    <w:name w:val="ListLabel 193"/>
    <w:qFormat/>
    <w:rsid w:val="00DB16A8"/>
    <w:rPr>
      <w:rFonts w:ascii="Times New Roman" w:eastAsia="Tahoma" w:hAnsi="Times New Roman"/>
      <w:sz w:val="24"/>
    </w:rPr>
  </w:style>
  <w:style w:type="character" w:customStyle="1" w:styleId="ListLabel194">
    <w:name w:val="ListLabel 194"/>
    <w:qFormat/>
    <w:rsid w:val="00DB16A8"/>
    <w:rPr>
      <w:rFonts w:ascii="Times New Roman" w:hAnsi="Times New Roman"/>
      <w:b/>
      <w:bCs w:val="0"/>
      <w:sz w:val="24"/>
    </w:rPr>
  </w:style>
  <w:style w:type="character" w:customStyle="1" w:styleId="ListLabel195">
    <w:name w:val="ListLabel 195"/>
    <w:qFormat/>
    <w:rsid w:val="00DB16A8"/>
    <w:rPr>
      <w:rFonts w:ascii="Times New Roman" w:hAnsi="Times New Roman"/>
      <w:strike w:val="0"/>
      <w:dstrike w:val="0"/>
      <w:sz w:val="24"/>
    </w:rPr>
  </w:style>
  <w:style w:type="character" w:customStyle="1" w:styleId="ListLabel196">
    <w:name w:val="ListLabel 196"/>
    <w:qFormat/>
    <w:rsid w:val="00DB16A8"/>
    <w:rPr>
      <w:rFonts w:cs="Times New Roman"/>
      <w:b/>
      <w:color w:val="000000"/>
      <w:sz w:val="24"/>
    </w:rPr>
  </w:style>
  <w:style w:type="character" w:customStyle="1" w:styleId="ListLabel197">
    <w:name w:val="ListLabel 197"/>
    <w:qFormat/>
    <w:rsid w:val="00DB16A8"/>
    <w:rPr>
      <w:rFonts w:cs="Courier New"/>
    </w:rPr>
  </w:style>
  <w:style w:type="character" w:customStyle="1" w:styleId="ListLabel198">
    <w:name w:val="ListLabel 198"/>
    <w:qFormat/>
    <w:rsid w:val="00DB16A8"/>
    <w:rPr>
      <w:rFonts w:cs="Wingdings"/>
    </w:rPr>
  </w:style>
  <w:style w:type="character" w:customStyle="1" w:styleId="ListLabel199">
    <w:name w:val="ListLabel 199"/>
    <w:qFormat/>
    <w:rsid w:val="00DB16A8"/>
    <w:rPr>
      <w:rFonts w:cs="Symbol"/>
    </w:rPr>
  </w:style>
  <w:style w:type="character" w:customStyle="1" w:styleId="ListLabel200">
    <w:name w:val="ListLabel 200"/>
    <w:qFormat/>
    <w:rsid w:val="00DB16A8"/>
    <w:rPr>
      <w:rFonts w:cs="Courier New"/>
    </w:rPr>
  </w:style>
  <w:style w:type="character" w:customStyle="1" w:styleId="ListLabel201">
    <w:name w:val="ListLabel 201"/>
    <w:qFormat/>
    <w:rsid w:val="00DB16A8"/>
    <w:rPr>
      <w:rFonts w:cs="Wingdings"/>
    </w:rPr>
  </w:style>
  <w:style w:type="character" w:customStyle="1" w:styleId="ListLabel202">
    <w:name w:val="ListLabel 202"/>
    <w:qFormat/>
    <w:rsid w:val="00DB16A8"/>
    <w:rPr>
      <w:rFonts w:cs="Symbol"/>
    </w:rPr>
  </w:style>
  <w:style w:type="character" w:customStyle="1" w:styleId="ListLabel203">
    <w:name w:val="ListLabel 203"/>
    <w:qFormat/>
    <w:rsid w:val="00DB16A8"/>
    <w:rPr>
      <w:rFonts w:cs="Courier New"/>
    </w:rPr>
  </w:style>
  <w:style w:type="character" w:customStyle="1" w:styleId="ListLabel204">
    <w:name w:val="ListLabel 204"/>
    <w:qFormat/>
    <w:rsid w:val="00DB16A8"/>
    <w:rPr>
      <w:rFonts w:cs="Wingdings"/>
    </w:rPr>
  </w:style>
  <w:style w:type="character" w:customStyle="1" w:styleId="ListLabel205">
    <w:name w:val="ListLabel 205"/>
    <w:qFormat/>
    <w:rsid w:val="00DB16A8"/>
    <w:rPr>
      <w:rFonts w:eastAsia="Times New Roman" w:cs="Times New Roman"/>
      <w:sz w:val="20"/>
      <w:szCs w:val="20"/>
    </w:rPr>
  </w:style>
  <w:style w:type="character" w:customStyle="1" w:styleId="ListLabel206">
    <w:name w:val="ListLabel 206"/>
    <w:qFormat/>
    <w:rsid w:val="00DB16A8"/>
    <w:rPr>
      <w:rFonts w:ascii="Times New Roman" w:hAnsi="Times New Roman" w:cs="Noto Sans Symbols"/>
      <w:sz w:val="24"/>
      <w:szCs w:val="20"/>
    </w:rPr>
  </w:style>
  <w:style w:type="character" w:customStyle="1" w:styleId="ListLabel207">
    <w:name w:val="ListLabel 207"/>
    <w:qFormat/>
    <w:rsid w:val="00DB16A8"/>
    <w:rPr>
      <w:rFonts w:cs="Courier New"/>
      <w:sz w:val="20"/>
      <w:szCs w:val="20"/>
    </w:rPr>
  </w:style>
  <w:style w:type="character" w:customStyle="1" w:styleId="ListLabel208">
    <w:name w:val="ListLabel 208"/>
    <w:qFormat/>
    <w:rsid w:val="00DB16A8"/>
    <w:rPr>
      <w:rFonts w:cs="Noto Sans Symbols"/>
      <w:sz w:val="20"/>
      <w:szCs w:val="20"/>
    </w:rPr>
  </w:style>
  <w:style w:type="character" w:customStyle="1" w:styleId="ListLabel209">
    <w:name w:val="ListLabel 209"/>
    <w:qFormat/>
    <w:rsid w:val="00DB16A8"/>
    <w:rPr>
      <w:rFonts w:cs="Noto Sans Symbols"/>
      <w:sz w:val="20"/>
      <w:szCs w:val="20"/>
    </w:rPr>
  </w:style>
  <w:style w:type="character" w:customStyle="1" w:styleId="ListLabel210">
    <w:name w:val="ListLabel 210"/>
    <w:qFormat/>
    <w:rsid w:val="00DB16A8"/>
    <w:rPr>
      <w:rFonts w:cs="Noto Sans Symbols"/>
      <w:sz w:val="20"/>
      <w:szCs w:val="20"/>
    </w:rPr>
  </w:style>
  <w:style w:type="character" w:customStyle="1" w:styleId="ListLabel211">
    <w:name w:val="ListLabel 211"/>
    <w:qFormat/>
    <w:rsid w:val="00DB16A8"/>
    <w:rPr>
      <w:rFonts w:cs="Noto Sans Symbols"/>
      <w:sz w:val="20"/>
      <w:szCs w:val="20"/>
    </w:rPr>
  </w:style>
  <w:style w:type="character" w:customStyle="1" w:styleId="ListLabel212">
    <w:name w:val="ListLabel 212"/>
    <w:qFormat/>
    <w:rsid w:val="00DB16A8"/>
    <w:rPr>
      <w:rFonts w:cs="Noto Sans Symbols"/>
      <w:sz w:val="20"/>
      <w:szCs w:val="20"/>
    </w:rPr>
  </w:style>
  <w:style w:type="character" w:customStyle="1" w:styleId="ListLabel213">
    <w:name w:val="ListLabel 213"/>
    <w:qFormat/>
    <w:rsid w:val="00DB16A8"/>
    <w:rPr>
      <w:rFonts w:cs="Noto Sans Symbols"/>
      <w:sz w:val="20"/>
      <w:szCs w:val="20"/>
    </w:rPr>
  </w:style>
  <w:style w:type="character" w:customStyle="1" w:styleId="ListLabel214">
    <w:name w:val="ListLabel 214"/>
    <w:qFormat/>
    <w:rsid w:val="00DB16A8"/>
    <w:rPr>
      <w:rFonts w:cs="Noto Sans Symbols"/>
      <w:sz w:val="20"/>
      <w:szCs w:val="20"/>
    </w:rPr>
  </w:style>
  <w:style w:type="character" w:customStyle="1" w:styleId="ListLabel215">
    <w:name w:val="ListLabel 215"/>
    <w:qFormat/>
    <w:rsid w:val="00DB16A8"/>
    <w:rPr>
      <w:b/>
      <w:color w:val="auto"/>
      <w:sz w:val="24"/>
    </w:rPr>
  </w:style>
  <w:style w:type="character" w:customStyle="1" w:styleId="ListLabel216">
    <w:name w:val="ListLabel 216"/>
    <w:qFormat/>
    <w:rsid w:val="00DB16A8"/>
    <w:rPr>
      <w:rFonts w:ascii="Times New Roman" w:eastAsia="Tahoma" w:hAnsi="Times New Roman"/>
      <w:sz w:val="24"/>
    </w:rPr>
  </w:style>
  <w:style w:type="character" w:customStyle="1" w:styleId="ListLabel217">
    <w:name w:val="ListLabel 217"/>
    <w:qFormat/>
    <w:rsid w:val="00DB16A8"/>
    <w:rPr>
      <w:rFonts w:ascii="Times New Roman" w:hAnsi="Times New Roman"/>
      <w:strike w:val="0"/>
      <w:dstrike w:val="0"/>
      <w:sz w:val="24"/>
    </w:rPr>
  </w:style>
  <w:style w:type="character" w:customStyle="1" w:styleId="ListLabel218">
    <w:name w:val="ListLabel 218"/>
    <w:qFormat/>
    <w:rsid w:val="00DB16A8"/>
    <w:rPr>
      <w:rFonts w:cs="Times New Roman"/>
      <w:b/>
      <w:color w:val="000000"/>
      <w:sz w:val="24"/>
    </w:rPr>
  </w:style>
  <w:style w:type="character" w:customStyle="1" w:styleId="ListLabel219">
    <w:name w:val="ListLabel 219"/>
    <w:qFormat/>
    <w:rsid w:val="00DB16A8"/>
    <w:rPr>
      <w:rFonts w:cs="Courier New"/>
    </w:rPr>
  </w:style>
  <w:style w:type="character" w:customStyle="1" w:styleId="ListLabel220">
    <w:name w:val="ListLabel 220"/>
    <w:qFormat/>
    <w:rsid w:val="00DB16A8"/>
    <w:rPr>
      <w:rFonts w:cs="Wingdings"/>
    </w:rPr>
  </w:style>
  <w:style w:type="character" w:customStyle="1" w:styleId="ListLabel221">
    <w:name w:val="ListLabel 221"/>
    <w:qFormat/>
    <w:rsid w:val="00DB16A8"/>
    <w:rPr>
      <w:rFonts w:cs="Symbol"/>
    </w:rPr>
  </w:style>
  <w:style w:type="character" w:customStyle="1" w:styleId="ListLabel222">
    <w:name w:val="ListLabel 222"/>
    <w:qFormat/>
    <w:rsid w:val="00DB16A8"/>
    <w:rPr>
      <w:rFonts w:cs="Courier New"/>
    </w:rPr>
  </w:style>
  <w:style w:type="character" w:customStyle="1" w:styleId="ListLabel223">
    <w:name w:val="ListLabel 223"/>
    <w:qFormat/>
    <w:rsid w:val="00DB16A8"/>
    <w:rPr>
      <w:rFonts w:cs="Wingdings"/>
    </w:rPr>
  </w:style>
  <w:style w:type="character" w:customStyle="1" w:styleId="ListLabel224">
    <w:name w:val="ListLabel 224"/>
    <w:qFormat/>
    <w:rsid w:val="00DB16A8"/>
    <w:rPr>
      <w:rFonts w:cs="Symbol"/>
    </w:rPr>
  </w:style>
  <w:style w:type="character" w:customStyle="1" w:styleId="ListLabel225">
    <w:name w:val="ListLabel 225"/>
    <w:qFormat/>
    <w:rsid w:val="00DB16A8"/>
    <w:rPr>
      <w:rFonts w:cs="Courier New"/>
    </w:rPr>
  </w:style>
  <w:style w:type="character" w:customStyle="1" w:styleId="ListLabel226">
    <w:name w:val="ListLabel 226"/>
    <w:qFormat/>
    <w:rsid w:val="00DB16A8"/>
    <w:rPr>
      <w:rFonts w:cs="Wingdings"/>
    </w:rPr>
  </w:style>
  <w:style w:type="character" w:customStyle="1" w:styleId="ListLabel227">
    <w:name w:val="ListLabel 227"/>
    <w:qFormat/>
    <w:rsid w:val="00DB16A8"/>
    <w:rPr>
      <w:rFonts w:ascii="Times New Roman" w:hAnsi="Times New Roman"/>
      <w:b/>
      <w:sz w:val="24"/>
    </w:rPr>
  </w:style>
  <w:style w:type="character" w:customStyle="1" w:styleId="ListLabel228">
    <w:name w:val="ListLabel 228"/>
    <w:qFormat/>
    <w:rsid w:val="00DB16A8"/>
    <w:rPr>
      <w:b/>
      <w:sz w:val="24"/>
    </w:rPr>
  </w:style>
  <w:style w:type="character" w:customStyle="1" w:styleId="ListLabel229">
    <w:name w:val="ListLabel 229"/>
    <w:qFormat/>
    <w:rsid w:val="00DB16A8"/>
    <w:rPr>
      <w:rFonts w:eastAsia="Arial Unicode MS"/>
    </w:rPr>
  </w:style>
  <w:style w:type="character" w:customStyle="1" w:styleId="ListLabel230">
    <w:name w:val="ListLabel 230"/>
    <w:qFormat/>
    <w:rsid w:val="00DB16A8"/>
    <w:rPr>
      <w:rFonts w:eastAsia="Arial Unicode MS"/>
    </w:rPr>
  </w:style>
  <w:style w:type="character" w:customStyle="1" w:styleId="ListLabel231">
    <w:name w:val="ListLabel 231"/>
    <w:qFormat/>
    <w:rsid w:val="00DB16A8"/>
    <w:rPr>
      <w:rFonts w:eastAsia="Arial Unicode MS"/>
    </w:rPr>
  </w:style>
  <w:style w:type="character" w:customStyle="1" w:styleId="ListLabel232">
    <w:name w:val="ListLabel 232"/>
    <w:qFormat/>
    <w:rsid w:val="00DB16A8"/>
    <w:rPr>
      <w:rFonts w:eastAsia="Arial Unicode MS"/>
    </w:rPr>
  </w:style>
  <w:style w:type="character" w:customStyle="1" w:styleId="ListLabel233">
    <w:name w:val="ListLabel 233"/>
    <w:qFormat/>
    <w:rsid w:val="00DB16A8"/>
    <w:rPr>
      <w:rFonts w:eastAsia="Arial Unicode MS"/>
    </w:rPr>
  </w:style>
  <w:style w:type="character" w:customStyle="1" w:styleId="ListLabel234">
    <w:name w:val="ListLabel 234"/>
    <w:qFormat/>
    <w:rsid w:val="00DB16A8"/>
    <w:rPr>
      <w:rFonts w:eastAsia="Arial Unicode MS"/>
    </w:rPr>
  </w:style>
  <w:style w:type="character" w:customStyle="1" w:styleId="ListLabel235">
    <w:name w:val="ListLabel 235"/>
    <w:qFormat/>
    <w:rsid w:val="00DB16A8"/>
    <w:rPr>
      <w:rFonts w:eastAsia="Arial Unicode MS"/>
    </w:rPr>
  </w:style>
  <w:style w:type="character" w:customStyle="1" w:styleId="ListLabel236">
    <w:name w:val="ListLabel 236"/>
    <w:qFormat/>
    <w:rsid w:val="00DB16A8"/>
    <w:rPr>
      <w:b w:val="0"/>
    </w:rPr>
  </w:style>
  <w:style w:type="character" w:customStyle="1" w:styleId="ListLabel237">
    <w:name w:val="ListLabel 237"/>
    <w:qFormat/>
    <w:rsid w:val="00DB16A8"/>
    <w:rPr>
      <w:b w:val="0"/>
    </w:rPr>
  </w:style>
  <w:style w:type="character" w:customStyle="1" w:styleId="ListLabel238">
    <w:name w:val="ListLabel 238"/>
    <w:qFormat/>
    <w:rsid w:val="00DB16A8"/>
    <w:rPr>
      <w:rFonts w:eastAsia="Noto Sans Symbols" w:cs="Noto Sans Symbols"/>
      <w:sz w:val="20"/>
      <w:szCs w:val="20"/>
    </w:rPr>
  </w:style>
  <w:style w:type="character" w:customStyle="1" w:styleId="ListLabel239">
    <w:name w:val="ListLabel 239"/>
    <w:qFormat/>
    <w:rsid w:val="00DB16A8"/>
    <w:rPr>
      <w:rFonts w:eastAsia="Calibri"/>
    </w:rPr>
  </w:style>
  <w:style w:type="character" w:customStyle="1" w:styleId="ListLabel240">
    <w:name w:val="ListLabel 240"/>
    <w:qFormat/>
    <w:rsid w:val="00DB16A8"/>
    <w:rPr>
      <w:rFonts w:eastAsia="Calibri"/>
    </w:rPr>
  </w:style>
  <w:style w:type="character" w:customStyle="1" w:styleId="ListLabel241">
    <w:name w:val="ListLabel 241"/>
    <w:qFormat/>
    <w:rsid w:val="00DB16A8"/>
    <w:rPr>
      <w:rFonts w:eastAsia="Calibri"/>
    </w:rPr>
  </w:style>
  <w:style w:type="character" w:customStyle="1" w:styleId="ListLabel242">
    <w:name w:val="ListLabel 242"/>
    <w:qFormat/>
    <w:rsid w:val="00DB16A8"/>
    <w:rPr>
      <w:rFonts w:eastAsia="Calibri"/>
    </w:rPr>
  </w:style>
  <w:style w:type="character" w:customStyle="1" w:styleId="ListLabel243">
    <w:name w:val="ListLabel 243"/>
    <w:qFormat/>
    <w:rsid w:val="00DB16A8"/>
    <w:rPr>
      <w:rFonts w:eastAsia="Calibri"/>
    </w:rPr>
  </w:style>
  <w:style w:type="character" w:customStyle="1" w:styleId="ListLabel244">
    <w:name w:val="ListLabel 244"/>
    <w:qFormat/>
    <w:rsid w:val="00DB16A8"/>
    <w:rPr>
      <w:rFonts w:eastAsia="Calibri"/>
    </w:rPr>
  </w:style>
  <w:style w:type="character" w:customStyle="1" w:styleId="ListLabel245">
    <w:name w:val="ListLabel 245"/>
    <w:qFormat/>
    <w:rsid w:val="00DB16A8"/>
    <w:rPr>
      <w:rFonts w:eastAsia="Calibri"/>
    </w:rPr>
  </w:style>
  <w:style w:type="character" w:customStyle="1" w:styleId="ListLabel246">
    <w:name w:val="ListLabel 246"/>
    <w:qFormat/>
    <w:rsid w:val="00DB16A8"/>
    <w:rPr>
      <w:rFonts w:eastAsia="Noto Sans Symbols" w:cs="Noto Sans Symbols"/>
      <w:sz w:val="20"/>
      <w:szCs w:val="20"/>
    </w:rPr>
  </w:style>
  <w:style w:type="character" w:customStyle="1" w:styleId="ListLabel247">
    <w:name w:val="ListLabel 247"/>
    <w:qFormat/>
    <w:rsid w:val="00DB16A8"/>
    <w:rPr>
      <w:rFonts w:eastAsia="Courier New" w:cs="Courier New"/>
      <w:sz w:val="20"/>
      <w:szCs w:val="20"/>
    </w:rPr>
  </w:style>
  <w:style w:type="character" w:customStyle="1" w:styleId="ListLabel248">
    <w:name w:val="ListLabel 248"/>
    <w:qFormat/>
    <w:rsid w:val="00DB16A8"/>
    <w:rPr>
      <w:rFonts w:cs="Times New Roman"/>
    </w:rPr>
  </w:style>
  <w:style w:type="character" w:customStyle="1" w:styleId="ListLabel249">
    <w:name w:val="ListLabel 249"/>
    <w:qFormat/>
    <w:rsid w:val="00DB16A8"/>
    <w:rPr>
      <w:rFonts w:cs="Times New Roman"/>
    </w:rPr>
  </w:style>
  <w:style w:type="character" w:customStyle="1" w:styleId="ListLabel250">
    <w:name w:val="ListLabel 250"/>
    <w:qFormat/>
    <w:rsid w:val="00DB16A8"/>
    <w:rPr>
      <w:rFonts w:cs="Times New Roman"/>
    </w:rPr>
  </w:style>
  <w:style w:type="character" w:customStyle="1" w:styleId="ListLabel251">
    <w:name w:val="ListLabel 251"/>
    <w:qFormat/>
    <w:rsid w:val="00DB16A8"/>
    <w:rPr>
      <w:rFonts w:cs="Times New Roman"/>
    </w:rPr>
  </w:style>
  <w:style w:type="character" w:customStyle="1" w:styleId="ListLabel252">
    <w:name w:val="ListLabel 252"/>
    <w:qFormat/>
    <w:rsid w:val="00DB16A8"/>
    <w:rPr>
      <w:rFonts w:cs="Courier New"/>
    </w:rPr>
  </w:style>
  <w:style w:type="character" w:customStyle="1" w:styleId="ListLabel253">
    <w:name w:val="ListLabel 253"/>
    <w:qFormat/>
    <w:rsid w:val="00DB16A8"/>
    <w:rPr>
      <w:rFonts w:cs="Courier New"/>
    </w:rPr>
  </w:style>
  <w:style w:type="character" w:customStyle="1" w:styleId="ListLabel254">
    <w:name w:val="ListLabel 254"/>
    <w:qFormat/>
    <w:rsid w:val="00DB16A8"/>
    <w:rPr>
      <w:rFonts w:cs="Courier New"/>
    </w:rPr>
  </w:style>
  <w:style w:type="character" w:customStyle="1" w:styleId="ListLabel255">
    <w:name w:val="ListLabel 255"/>
    <w:qFormat/>
    <w:rsid w:val="00DB16A8"/>
    <w:rPr>
      <w:b/>
    </w:rPr>
  </w:style>
  <w:style w:type="character" w:customStyle="1" w:styleId="ListLabel256">
    <w:name w:val="ListLabel 256"/>
    <w:qFormat/>
    <w:rsid w:val="00DB16A8"/>
    <w:rPr>
      <w:rFonts w:eastAsia="Calibri"/>
      <w:lang w:val="ru-RU"/>
    </w:rPr>
  </w:style>
  <w:style w:type="character" w:customStyle="1" w:styleId="ListLabel257">
    <w:name w:val="ListLabel 257"/>
    <w:qFormat/>
    <w:rsid w:val="00DB16A8"/>
    <w:rPr>
      <w:b w:val="0"/>
    </w:rPr>
  </w:style>
  <w:style w:type="character" w:customStyle="1" w:styleId="ListLabel258">
    <w:name w:val="ListLabel 258"/>
    <w:qFormat/>
    <w:rsid w:val="00DB16A8"/>
    <w:rPr>
      <w:b/>
    </w:rPr>
  </w:style>
  <w:style w:type="character" w:customStyle="1" w:styleId="ListLabel259">
    <w:name w:val="ListLabel 259"/>
    <w:qFormat/>
    <w:rsid w:val="00DB16A8"/>
    <w:rPr>
      <w:rFonts w:eastAsia="Calibri"/>
      <w:lang w:val="ru-RU"/>
    </w:rPr>
  </w:style>
  <w:style w:type="character" w:customStyle="1" w:styleId="ListLabel260">
    <w:name w:val="ListLabel 260"/>
    <w:qFormat/>
    <w:rsid w:val="00DB16A8"/>
    <w:rPr>
      <w:rFonts w:eastAsia="Calibri"/>
    </w:rPr>
  </w:style>
  <w:style w:type="character" w:customStyle="1" w:styleId="ListLabel261">
    <w:name w:val="ListLabel 261"/>
    <w:qFormat/>
    <w:rsid w:val="00DB16A8"/>
    <w:rPr>
      <w:rFonts w:eastAsia="Calibri"/>
    </w:rPr>
  </w:style>
  <w:style w:type="character" w:customStyle="1" w:styleId="ListLabel262">
    <w:name w:val="ListLabel 262"/>
    <w:qFormat/>
    <w:rsid w:val="00DB16A8"/>
    <w:rPr>
      <w:rFonts w:eastAsia="Calibri"/>
    </w:rPr>
  </w:style>
  <w:style w:type="character" w:customStyle="1" w:styleId="ListLabel263">
    <w:name w:val="ListLabel 263"/>
    <w:qFormat/>
    <w:rsid w:val="00DB16A8"/>
    <w:rPr>
      <w:rFonts w:eastAsia="Calibri"/>
    </w:rPr>
  </w:style>
  <w:style w:type="character" w:customStyle="1" w:styleId="ListLabel264">
    <w:name w:val="ListLabel 264"/>
    <w:qFormat/>
    <w:rsid w:val="00DB16A8"/>
    <w:rPr>
      <w:rFonts w:eastAsia="Calibri"/>
    </w:rPr>
  </w:style>
  <w:style w:type="character" w:customStyle="1" w:styleId="ListLabel265">
    <w:name w:val="ListLabel 265"/>
    <w:qFormat/>
    <w:rsid w:val="00DB16A8"/>
    <w:rPr>
      <w:rFonts w:eastAsia="Calibri"/>
    </w:rPr>
  </w:style>
  <w:style w:type="character" w:customStyle="1" w:styleId="ListLabel266">
    <w:name w:val="ListLabel 266"/>
    <w:qFormat/>
    <w:rsid w:val="00DB16A8"/>
    <w:rPr>
      <w:rFonts w:eastAsia="Calibri"/>
    </w:rPr>
  </w:style>
  <w:style w:type="character" w:customStyle="1" w:styleId="ListLabel267">
    <w:name w:val="ListLabel 267"/>
    <w:qFormat/>
    <w:rsid w:val="00DB16A8"/>
    <w:rPr>
      <w:rFonts w:cs="Courier New"/>
    </w:rPr>
  </w:style>
  <w:style w:type="character" w:customStyle="1" w:styleId="ListLabel268">
    <w:name w:val="ListLabel 268"/>
    <w:qFormat/>
    <w:rsid w:val="00DB16A8"/>
    <w:rPr>
      <w:rFonts w:cs="Courier New"/>
    </w:rPr>
  </w:style>
  <w:style w:type="character" w:customStyle="1" w:styleId="ListLabel269">
    <w:name w:val="ListLabel 269"/>
    <w:qFormat/>
    <w:rsid w:val="00DB16A8"/>
    <w:rPr>
      <w:rFonts w:cs="Courier New"/>
    </w:rPr>
  </w:style>
  <w:style w:type="character" w:customStyle="1" w:styleId="ListLabel270">
    <w:name w:val="ListLabel 270"/>
    <w:qFormat/>
    <w:rsid w:val="00DB16A8"/>
    <w:rPr>
      <w:rFonts w:cs="Times New Roman"/>
    </w:rPr>
  </w:style>
  <w:style w:type="character" w:customStyle="1" w:styleId="ListLabel271">
    <w:name w:val="ListLabel 271"/>
    <w:qFormat/>
    <w:rsid w:val="00DB16A8"/>
    <w:rPr>
      <w:rFonts w:cs="Times New Roman"/>
    </w:rPr>
  </w:style>
  <w:style w:type="character" w:customStyle="1" w:styleId="ListLabel272">
    <w:name w:val="ListLabel 272"/>
    <w:qFormat/>
    <w:rsid w:val="00DB16A8"/>
    <w:rPr>
      <w:rFonts w:cs="Times New Roman"/>
    </w:rPr>
  </w:style>
  <w:style w:type="character" w:customStyle="1" w:styleId="ListLabel273">
    <w:name w:val="ListLabel 273"/>
    <w:qFormat/>
    <w:rsid w:val="00DB16A8"/>
    <w:rPr>
      <w:rFonts w:cs="Times New Roman"/>
    </w:rPr>
  </w:style>
  <w:style w:type="character" w:customStyle="1" w:styleId="ListLabel274">
    <w:name w:val="ListLabel 274"/>
    <w:qFormat/>
    <w:rsid w:val="00DB16A8"/>
    <w:rPr>
      <w:rFonts w:cs="Times New Roman"/>
    </w:rPr>
  </w:style>
  <w:style w:type="character" w:customStyle="1" w:styleId="ListLabel275">
    <w:name w:val="ListLabel 275"/>
    <w:qFormat/>
    <w:rsid w:val="00DB16A8"/>
    <w:rPr>
      <w:rFonts w:eastAsia="Times New Roman" w:cs="Times New Roman"/>
      <w:sz w:val="24"/>
      <w:szCs w:val="24"/>
    </w:rPr>
  </w:style>
  <w:style w:type="paragraph" w:styleId="afff">
    <w:name w:val="List"/>
    <w:basedOn w:val="af9"/>
    <w:rsid w:val="00DB16A8"/>
    <w:rPr>
      <w:rFonts w:cs="Arial"/>
    </w:rPr>
  </w:style>
  <w:style w:type="paragraph" w:styleId="1a">
    <w:name w:val="index 1"/>
    <w:basedOn w:val="a0"/>
    <w:next w:val="a0"/>
    <w:autoRedefine/>
    <w:uiPriority w:val="99"/>
    <w:semiHidden/>
    <w:unhideWhenUsed/>
    <w:rsid w:val="00DB16A8"/>
    <w:pPr>
      <w:spacing w:after="0" w:line="240" w:lineRule="auto"/>
      <w:ind w:left="220" w:hanging="220"/>
    </w:pPr>
  </w:style>
  <w:style w:type="paragraph" w:styleId="afff0">
    <w:name w:val="index heading"/>
    <w:basedOn w:val="a0"/>
    <w:qFormat/>
    <w:rsid w:val="00DB16A8"/>
    <w:pPr>
      <w:suppressLineNumbers/>
    </w:pPr>
    <w:rPr>
      <w:rFonts w:ascii="Calibri" w:eastAsia="Calibri" w:hAnsi="Calibri" w:cs="Arial"/>
      <w:lang w:eastAsia="uk-UA"/>
    </w:rPr>
  </w:style>
  <w:style w:type="paragraph" w:styleId="afff1">
    <w:name w:val="Normal (Web)"/>
    <w:aliases w:val="Обычный (Web),Обычный (веб) Знак1 Знак,Обычный (веб) Знак Знак Знак,Знак5 Знак Знак Знак,Знак5 Знак1 Знак,Обычный (веб) Знак Знак1,Знак5 Знак Знак1,Знак5 Знак,Знак5 Знак Знак,Знак5,Обычный (Web) Знак Знак Знак Знак,Обычный (веб) Знак"/>
    <w:basedOn w:val="a0"/>
    <w:link w:val="afff2"/>
    <w:uiPriority w:val="99"/>
    <w:qFormat/>
    <w:rsid w:val="00DB16A8"/>
    <w:pPr>
      <w:spacing w:beforeAutospacing="1" w:afterAutospacing="1" w:line="240" w:lineRule="auto"/>
    </w:pPr>
    <w:rPr>
      <w:rFonts w:ascii="Times New Roman" w:eastAsia="Times New Roman" w:hAnsi="Times New Roman" w:cs="Times New Roman"/>
      <w:sz w:val="24"/>
      <w:szCs w:val="24"/>
      <w:lang w:eastAsia="uk-UA"/>
    </w:rPr>
  </w:style>
  <w:style w:type="character" w:customStyle="1" w:styleId="afff2">
    <w:name w:val="Звичайний (веб) Знак"/>
    <w:aliases w:val="Обычный (Web)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2,Знак5 Знак Знак Знак1"/>
    <w:link w:val="afff1"/>
    <w:uiPriority w:val="99"/>
    <w:locked/>
    <w:rsid w:val="00DB16A8"/>
    <w:rPr>
      <w:rFonts w:ascii="Times New Roman" w:eastAsia="Times New Roman" w:hAnsi="Times New Roman" w:cs="Times New Roman"/>
      <w:sz w:val="24"/>
      <w:szCs w:val="24"/>
      <w:lang w:val="uk-UA" w:eastAsia="uk-UA"/>
    </w:rPr>
  </w:style>
  <w:style w:type="paragraph" w:customStyle="1" w:styleId="afff3">
    <w:name w:val="Содержимое таблицы"/>
    <w:basedOn w:val="a0"/>
    <w:qFormat/>
    <w:rsid w:val="00DB16A8"/>
    <w:pPr>
      <w:suppressLineNumbers/>
    </w:pPr>
    <w:rPr>
      <w:rFonts w:ascii="Calibri" w:eastAsia="Calibri" w:hAnsi="Calibri" w:cs="Calibri"/>
      <w:lang w:eastAsia="uk-UA"/>
    </w:rPr>
  </w:style>
  <w:style w:type="paragraph" w:customStyle="1" w:styleId="afff4">
    <w:name w:val="Заголовок таблицы"/>
    <w:basedOn w:val="afff3"/>
    <w:qFormat/>
    <w:rsid w:val="00DB16A8"/>
    <w:pPr>
      <w:jc w:val="center"/>
    </w:pPr>
    <w:rPr>
      <w:b/>
      <w:bCs/>
    </w:rPr>
  </w:style>
  <w:style w:type="character" w:customStyle="1" w:styleId="37">
    <w:name w:val="Основний текст3"/>
    <w:rsid w:val="00DB16A8"/>
    <w:rPr>
      <w:rFonts w:ascii="Times New Roman" w:hAnsi="Times New Roman" w:cs="Times New Roman"/>
      <w:spacing w:val="0"/>
      <w:sz w:val="21"/>
      <w:szCs w:val="21"/>
      <w:u w:val="single"/>
      <w:lang w:bidi="ar-SA"/>
    </w:rPr>
  </w:style>
  <w:style w:type="table" w:customStyle="1" w:styleId="1b">
    <w:name w:val="Сітка таблиці1"/>
    <w:basedOn w:val="a2"/>
    <w:next w:val="a5"/>
    <w:uiPriority w:val="39"/>
    <w:rsid w:val="00DB16A8"/>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bullet">
    <w:name w:val="template-bullet"/>
    <w:basedOn w:val="a0"/>
    <w:rsid w:val="00DB16A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fff5">
    <w:name w:val="Стандарт"/>
    <w:rsid w:val="00DB16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f6">
    <w:name w:val="Block Text"/>
    <w:basedOn w:val="a0"/>
    <w:rsid w:val="00DB16A8"/>
    <w:pPr>
      <w:spacing w:after="0" w:line="240" w:lineRule="auto"/>
      <w:ind w:left="-709" w:right="-1050" w:firstLine="425"/>
    </w:pPr>
    <w:rPr>
      <w:rFonts w:ascii="Times New Roman" w:eastAsia="Times New Roman" w:hAnsi="Times New Roman" w:cs="Times New Roman"/>
      <w:sz w:val="24"/>
      <w:szCs w:val="20"/>
      <w:lang w:val="ru-RU" w:eastAsia="ru-RU"/>
    </w:rPr>
  </w:style>
  <w:style w:type="character" w:customStyle="1" w:styleId="2a">
    <w:name w:val="Основной текст (2)_"/>
    <w:link w:val="2b"/>
    <w:locked/>
    <w:rsid w:val="00DB16A8"/>
    <w:rPr>
      <w:rFonts w:ascii="Times New Roman" w:hAnsi="Times New Roman"/>
      <w:sz w:val="36"/>
      <w:szCs w:val="36"/>
      <w:shd w:val="clear" w:color="auto" w:fill="FFFFFF"/>
    </w:rPr>
  </w:style>
  <w:style w:type="paragraph" w:customStyle="1" w:styleId="2b">
    <w:name w:val="Основной текст (2)"/>
    <w:basedOn w:val="a0"/>
    <w:link w:val="2a"/>
    <w:rsid w:val="00DB16A8"/>
    <w:pPr>
      <w:widowControl w:val="0"/>
      <w:shd w:val="clear" w:color="auto" w:fill="FFFFFF"/>
      <w:spacing w:after="0" w:line="428" w:lineRule="exact"/>
      <w:jc w:val="both"/>
    </w:pPr>
    <w:rPr>
      <w:rFonts w:ascii="Times New Roman" w:hAnsi="Times New Roman"/>
      <w:sz w:val="36"/>
      <w:szCs w:val="36"/>
      <w:lang w:val="ru-RU"/>
    </w:rPr>
  </w:style>
  <w:style w:type="character" w:customStyle="1" w:styleId="FontStyle21">
    <w:name w:val="Font Style21"/>
    <w:rsid w:val="00DB16A8"/>
    <w:rPr>
      <w:rFonts w:ascii="Times New Roman" w:hAnsi="Times New Roman" w:cs="Times New Roman"/>
      <w:sz w:val="20"/>
    </w:rPr>
  </w:style>
  <w:style w:type="character" w:customStyle="1" w:styleId="FontStyle37">
    <w:name w:val="Font Style37"/>
    <w:rsid w:val="00DB16A8"/>
    <w:rPr>
      <w:rFonts w:ascii="Times New Roman" w:hAnsi="Times New Roman" w:cs="Times New Roman"/>
      <w:sz w:val="20"/>
    </w:rPr>
  </w:style>
  <w:style w:type="character" w:customStyle="1" w:styleId="FontStyle14">
    <w:name w:val="Font Style14"/>
    <w:rsid w:val="00DB16A8"/>
    <w:rPr>
      <w:rFonts w:ascii="Times New Roman" w:hAnsi="Times New Roman" w:cs="Times New Roman"/>
      <w:sz w:val="22"/>
      <w:szCs w:val="22"/>
    </w:rPr>
  </w:style>
  <w:style w:type="character" w:customStyle="1" w:styleId="WW8Num2z0">
    <w:name w:val="WW8Num2z0"/>
    <w:rsid w:val="00DB16A8"/>
    <w:rPr>
      <w:rFonts w:ascii="Times New Roman" w:hAnsi="Times New Roman" w:cs="Times New Roman"/>
      <w:position w:val="0"/>
      <w:sz w:val="24"/>
      <w:vertAlign w:val="baseline"/>
    </w:rPr>
  </w:style>
  <w:style w:type="character" w:customStyle="1" w:styleId="WW8Num2z1">
    <w:name w:val="WW8Num2z1"/>
    <w:rsid w:val="00DB16A8"/>
    <w:rPr>
      <w:rFonts w:ascii="Courier New" w:hAnsi="Courier New" w:cs="Courier New"/>
      <w:position w:val="0"/>
      <w:sz w:val="24"/>
      <w:vertAlign w:val="baseline"/>
    </w:rPr>
  </w:style>
  <w:style w:type="character" w:customStyle="1" w:styleId="WW8Num2z2">
    <w:name w:val="WW8Num2z2"/>
    <w:rsid w:val="00DB16A8"/>
    <w:rPr>
      <w:rFonts w:ascii="Noto Sans Symbols" w:hAnsi="Noto Sans Symbols" w:cs="Noto Sans Symbols"/>
      <w:position w:val="0"/>
      <w:sz w:val="24"/>
      <w:vertAlign w:val="baseline"/>
    </w:rPr>
  </w:style>
  <w:style w:type="character" w:customStyle="1" w:styleId="1c">
    <w:name w:val="Шрифт абзацу за замовчуванням1"/>
    <w:rsid w:val="00DB16A8"/>
  </w:style>
  <w:style w:type="character" w:customStyle="1" w:styleId="WW8Num5z0">
    <w:name w:val="WW8Num5z0"/>
    <w:rsid w:val="00DB16A8"/>
    <w:rPr>
      <w:rFonts w:ascii="Symbol" w:hAnsi="Symbol" w:cs="Symbol" w:hint="default"/>
    </w:rPr>
  </w:style>
  <w:style w:type="character" w:customStyle="1" w:styleId="WW8Num6z0">
    <w:name w:val="WW8Num6z0"/>
    <w:rsid w:val="00DB16A8"/>
    <w:rPr>
      <w:rFonts w:ascii="Symbol" w:hAnsi="Symbol" w:cs="Symbol" w:hint="default"/>
    </w:rPr>
  </w:style>
  <w:style w:type="character" w:customStyle="1" w:styleId="WW8Num7z0">
    <w:name w:val="WW8Num7z0"/>
    <w:rsid w:val="00DB16A8"/>
    <w:rPr>
      <w:rFonts w:ascii="Symbol" w:hAnsi="Symbol" w:cs="Symbol" w:hint="default"/>
    </w:rPr>
  </w:style>
  <w:style w:type="character" w:customStyle="1" w:styleId="WW8Num8z0">
    <w:name w:val="WW8Num8z0"/>
    <w:rsid w:val="00DB16A8"/>
    <w:rPr>
      <w:rFonts w:ascii="Symbol" w:hAnsi="Symbol" w:cs="Symbol" w:hint="default"/>
    </w:rPr>
  </w:style>
  <w:style w:type="character" w:customStyle="1" w:styleId="WW8Num10z0">
    <w:name w:val="WW8Num10z0"/>
    <w:rsid w:val="00DB16A8"/>
    <w:rPr>
      <w:rFonts w:ascii="Symbol" w:hAnsi="Symbol" w:cs="Symbol" w:hint="default"/>
    </w:rPr>
  </w:style>
  <w:style w:type="character" w:customStyle="1" w:styleId="WW8Num11z0">
    <w:name w:val="WW8Num11z0"/>
    <w:rsid w:val="00DB16A8"/>
    <w:rPr>
      <w:position w:val="0"/>
      <w:sz w:val="24"/>
      <w:vertAlign w:val="baseline"/>
    </w:rPr>
  </w:style>
  <w:style w:type="character" w:customStyle="1" w:styleId="WW8Num13z0">
    <w:name w:val="WW8Num13z0"/>
    <w:rsid w:val="00DB16A8"/>
    <w:rPr>
      <w:rFonts w:ascii="Times New Roman" w:eastAsia="Times New Roman" w:hAnsi="Times New Roman" w:cs="Times New Roman" w:hint="default"/>
    </w:rPr>
  </w:style>
  <w:style w:type="character" w:customStyle="1" w:styleId="WW8Num13z1">
    <w:name w:val="WW8Num13z1"/>
    <w:rsid w:val="00DB16A8"/>
    <w:rPr>
      <w:rFonts w:ascii="Courier New" w:hAnsi="Courier New" w:cs="Courier New" w:hint="default"/>
    </w:rPr>
  </w:style>
  <w:style w:type="character" w:customStyle="1" w:styleId="WW8Num13z2">
    <w:name w:val="WW8Num13z2"/>
    <w:rsid w:val="00DB16A8"/>
    <w:rPr>
      <w:rFonts w:ascii="Wingdings" w:hAnsi="Wingdings" w:cs="Wingdings" w:hint="default"/>
    </w:rPr>
  </w:style>
  <w:style w:type="character" w:customStyle="1" w:styleId="WW8Num13z3">
    <w:name w:val="WW8Num13z3"/>
    <w:rsid w:val="00DB16A8"/>
    <w:rPr>
      <w:rFonts w:ascii="Symbol" w:hAnsi="Symbol" w:cs="Symbol" w:hint="default"/>
    </w:rPr>
  </w:style>
  <w:style w:type="character" w:customStyle="1" w:styleId="WW8Num14z0">
    <w:name w:val="WW8Num14z0"/>
    <w:rsid w:val="00DB16A8"/>
    <w:rPr>
      <w:rFonts w:ascii="Times New Roman" w:eastAsia="Times New Roman" w:hAnsi="Times New Roman" w:cs="Times New Roman" w:hint="default"/>
    </w:rPr>
  </w:style>
  <w:style w:type="character" w:customStyle="1" w:styleId="WW8Num14z1">
    <w:name w:val="WW8Num14z1"/>
    <w:rsid w:val="00DB16A8"/>
    <w:rPr>
      <w:rFonts w:ascii="Courier New" w:hAnsi="Courier New" w:cs="Courier New" w:hint="default"/>
    </w:rPr>
  </w:style>
  <w:style w:type="character" w:customStyle="1" w:styleId="WW8Num14z2">
    <w:name w:val="WW8Num14z2"/>
    <w:rsid w:val="00DB16A8"/>
    <w:rPr>
      <w:rFonts w:ascii="Wingdings" w:hAnsi="Wingdings" w:cs="Wingdings" w:hint="default"/>
    </w:rPr>
  </w:style>
  <w:style w:type="character" w:customStyle="1" w:styleId="WW8Num14z3">
    <w:name w:val="WW8Num14z3"/>
    <w:rsid w:val="00DB16A8"/>
    <w:rPr>
      <w:rFonts w:ascii="Symbol" w:hAnsi="Symbol" w:cs="Symbol" w:hint="default"/>
    </w:rPr>
  </w:style>
  <w:style w:type="character" w:customStyle="1" w:styleId="WW8Num16z0">
    <w:name w:val="WW8Num16z0"/>
    <w:rsid w:val="00DB16A8"/>
    <w:rPr>
      <w:rFonts w:cs="Times New Roman" w:hint="default"/>
    </w:rPr>
  </w:style>
  <w:style w:type="character" w:customStyle="1" w:styleId="WW8Num16z1">
    <w:name w:val="WW8Num16z1"/>
    <w:rsid w:val="00DB16A8"/>
    <w:rPr>
      <w:rFonts w:cs="Times New Roman"/>
    </w:rPr>
  </w:style>
  <w:style w:type="character" w:customStyle="1" w:styleId="WW8Num17z0">
    <w:name w:val="WW8Num17z0"/>
    <w:rsid w:val="00DB16A8"/>
    <w:rPr>
      <w:rFonts w:hint="default"/>
      <w:color w:val="000000"/>
    </w:rPr>
  </w:style>
  <w:style w:type="character" w:customStyle="1" w:styleId="WW8Num20z0">
    <w:name w:val="WW8Num20z0"/>
    <w:rsid w:val="00DB16A8"/>
    <w:rPr>
      <w:rFonts w:ascii="Times New Roman" w:eastAsia="Times New Roman" w:hAnsi="Times New Roman" w:cs="Times New Roman"/>
      <w:sz w:val="24"/>
    </w:rPr>
  </w:style>
  <w:style w:type="character" w:customStyle="1" w:styleId="WW8Num20z1">
    <w:name w:val="WW8Num20z1"/>
    <w:rsid w:val="00DB16A8"/>
    <w:rPr>
      <w:rFonts w:ascii="Courier New" w:eastAsia="SimSun" w:hAnsi="Courier New" w:cs="Times New Roman"/>
    </w:rPr>
  </w:style>
  <w:style w:type="character" w:customStyle="1" w:styleId="WW8Num20z2">
    <w:name w:val="WW8Num20z2"/>
    <w:rsid w:val="00DB16A8"/>
    <w:rPr>
      <w:rFonts w:ascii="Wingdings" w:eastAsia="SimSun" w:hAnsi="Wingdings" w:cs="Wingdings"/>
    </w:rPr>
  </w:style>
  <w:style w:type="character" w:customStyle="1" w:styleId="WW8Num20z3">
    <w:name w:val="WW8Num20z3"/>
    <w:rsid w:val="00DB16A8"/>
    <w:rPr>
      <w:rFonts w:ascii="Symbol" w:eastAsia="SimSun" w:hAnsi="Symbol" w:cs="Symbol"/>
    </w:rPr>
  </w:style>
  <w:style w:type="character" w:customStyle="1" w:styleId="WW8Num23z0">
    <w:name w:val="WW8Num23z0"/>
    <w:rsid w:val="00DB16A8"/>
    <w:rPr>
      <w:rFonts w:hint="default"/>
    </w:rPr>
  </w:style>
  <w:style w:type="character" w:customStyle="1" w:styleId="WW8Num24z0">
    <w:name w:val="WW8Num24z0"/>
    <w:rsid w:val="00DB16A8"/>
    <w:rPr>
      <w:rFonts w:ascii="Times New Roman" w:eastAsia="Times New Roman" w:hAnsi="Times New Roman" w:cs="Times New Roman" w:hint="default"/>
    </w:rPr>
  </w:style>
  <w:style w:type="character" w:customStyle="1" w:styleId="WW8Num24z1">
    <w:name w:val="WW8Num24z1"/>
    <w:rsid w:val="00DB16A8"/>
    <w:rPr>
      <w:rFonts w:ascii="Courier New" w:hAnsi="Courier New" w:cs="Courier New" w:hint="default"/>
    </w:rPr>
  </w:style>
  <w:style w:type="character" w:customStyle="1" w:styleId="WW8Num24z2">
    <w:name w:val="WW8Num24z2"/>
    <w:rsid w:val="00DB16A8"/>
    <w:rPr>
      <w:rFonts w:ascii="Wingdings" w:hAnsi="Wingdings" w:cs="Wingdings" w:hint="default"/>
    </w:rPr>
  </w:style>
  <w:style w:type="character" w:customStyle="1" w:styleId="WW8Num24z3">
    <w:name w:val="WW8Num24z3"/>
    <w:rsid w:val="00DB16A8"/>
    <w:rPr>
      <w:rFonts w:ascii="Symbol" w:hAnsi="Symbol" w:cs="Symbol" w:hint="default"/>
    </w:rPr>
  </w:style>
  <w:style w:type="character" w:customStyle="1" w:styleId="WW8Num26z0">
    <w:name w:val="WW8Num26z0"/>
    <w:rsid w:val="00DB16A8"/>
    <w:rPr>
      <w:rFonts w:ascii="Times New Roman" w:eastAsia="Times New Roman" w:hAnsi="Times New Roman" w:cs="Times New Roman"/>
      <w:position w:val="0"/>
      <w:sz w:val="24"/>
      <w:vertAlign w:val="baseline"/>
    </w:rPr>
  </w:style>
  <w:style w:type="character" w:customStyle="1" w:styleId="WW8Num26z1">
    <w:name w:val="WW8Num26z1"/>
    <w:rsid w:val="00DB16A8"/>
    <w:rPr>
      <w:rFonts w:ascii="Courier New" w:eastAsia="Courier New" w:hAnsi="Courier New" w:cs="Courier New"/>
      <w:position w:val="0"/>
      <w:sz w:val="24"/>
      <w:vertAlign w:val="baseline"/>
    </w:rPr>
  </w:style>
  <w:style w:type="character" w:customStyle="1" w:styleId="WW8Num26z2">
    <w:name w:val="WW8Num26z2"/>
    <w:rsid w:val="00DB16A8"/>
    <w:rPr>
      <w:rFonts w:ascii="Noto Sans Symbols" w:eastAsia="Noto Sans Symbols" w:hAnsi="Noto Sans Symbols" w:cs="Noto Sans Symbols"/>
      <w:position w:val="0"/>
      <w:sz w:val="24"/>
      <w:vertAlign w:val="baseline"/>
    </w:rPr>
  </w:style>
  <w:style w:type="character" w:customStyle="1" w:styleId="WW8Num27z0">
    <w:name w:val="WW8Num27z0"/>
    <w:rsid w:val="00DB16A8"/>
    <w:rPr>
      <w:rFonts w:ascii="Times New Roman" w:eastAsia="Times New Roman" w:hAnsi="Times New Roman" w:cs="Times New Roman"/>
    </w:rPr>
  </w:style>
  <w:style w:type="character" w:customStyle="1" w:styleId="WW8Num27z1">
    <w:name w:val="WW8Num27z1"/>
    <w:rsid w:val="00DB16A8"/>
    <w:rPr>
      <w:rFonts w:ascii="Symbol" w:eastAsia="Times New Roman" w:hAnsi="Symbol" w:cs="Symbol"/>
    </w:rPr>
  </w:style>
  <w:style w:type="character" w:customStyle="1" w:styleId="WW8Num27z2">
    <w:name w:val="WW8Num27z2"/>
    <w:rsid w:val="00DB16A8"/>
    <w:rPr>
      <w:rFonts w:ascii="Wingdings" w:eastAsia="SimSun" w:hAnsi="Wingdings" w:cs="Wingdings"/>
    </w:rPr>
  </w:style>
  <w:style w:type="character" w:customStyle="1" w:styleId="WW8Num27z3">
    <w:name w:val="WW8Num27z3"/>
    <w:rsid w:val="00DB16A8"/>
    <w:rPr>
      <w:rFonts w:ascii="Symbol" w:eastAsia="SimSun" w:hAnsi="Symbol" w:cs="Symbol"/>
    </w:rPr>
  </w:style>
  <w:style w:type="character" w:customStyle="1" w:styleId="WW8Num27z4">
    <w:name w:val="WW8Num27z4"/>
    <w:rsid w:val="00DB16A8"/>
    <w:rPr>
      <w:rFonts w:ascii="Courier New" w:eastAsia="SimSun" w:hAnsi="Courier New" w:cs="Times New Roman"/>
    </w:rPr>
  </w:style>
  <w:style w:type="character" w:customStyle="1" w:styleId="WW8Num30z0">
    <w:name w:val="WW8Num30z0"/>
    <w:rsid w:val="00DB16A8"/>
    <w:rPr>
      <w:rFonts w:cs="Times New Roman"/>
    </w:rPr>
  </w:style>
  <w:style w:type="character" w:customStyle="1" w:styleId="afff7">
    <w:name w:val="Основной шрифт абзаца"/>
    <w:rsid w:val="00DB16A8"/>
  </w:style>
  <w:style w:type="character" w:customStyle="1" w:styleId="afff8">
    <w:name w:val="Подзаголовок Знак"/>
    <w:rsid w:val="00DB16A8"/>
    <w:rPr>
      <w:rFonts w:ascii="Georgia" w:eastAsia="Georgia" w:hAnsi="Georgia" w:cs="Georgia"/>
      <w:i/>
      <w:color w:val="666666"/>
      <w:sz w:val="48"/>
      <w:szCs w:val="48"/>
    </w:rPr>
  </w:style>
  <w:style w:type="character" w:customStyle="1" w:styleId="HTML2">
    <w:name w:val="Стандартный HTML Знак"/>
    <w:rsid w:val="00DB16A8"/>
    <w:rPr>
      <w:rFonts w:ascii="Courier New" w:eastAsia="Times New Roman" w:hAnsi="Courier New" w:cs="Times New Roman"/>
      <w:sz w:val="20"/>
      <w:szCs w:val="20"/>
    </w:rPr>
  </w:style>
  <w:style w:type="character" w:customStyle="1" w:styleId="afff9">
    <w:name w:val="Знак примечания"/>
    <w:rsid w:val="00DB16A8"/>
    <w:rPr>
      <w:rFonts w:cs="Times New Roman"/>
      <w:sz w:val="16"/>
      <w:szCs w:val="16"/>
    </w:rPr>
  </w:style>
  <w:style w:type="character" w:customStyle="1" w:styleId="61">
    <w:name w:val="Текст выноски Знак6"/>
    <w:rsid w:val="00DB16A8"/>
    <w:rPr>
      <w:rFonts w:ascii="Segoe UI" w:hAnsi="Segoe UI" w:cs="Segoe UI"/>
      <w:sz w:val="18"/>
      <w:szCs w:val="18"/>
    </w:rPr>
  </w:style>
  <w:style w:type="character" w:customStyle="1" w:styleId="91">
    <w:name w:val="Текст примечания Знак9"/>
    <w:rsid w:val="00DB16A8"/>
    <w:rPr>
      <w:rFonts w:ascii="Calibri" w:hAnsi="Calibri" w:cs="Calibri"/>
      <w:sz w:val="20"/>
      <w:szCs w:val="20"/>
    </w:rPr>
  </w:style>
  <w:style w:type="character" w:customStyle="1" w:styleId="2c">
    <w:name w:val="Тема примечания Знак2"/>
    <w:rsid w:val="00DB16A8"/>
    <w:rPr>
      <w:rFonts w:ascii="Calibri" w:hAnsi="Calibri" w:cs="Calibri"/>
      <w:b/>
      <w:bCs/>
      <w:sz w:val="20"/>
      <w:szCs w:val="20"/>
    </w:rPr>
  </w:style>
  <w:style w:type="character" w:customStyle="1" w:styleId="1d">
    <w:name w:val="Текст выноски Знак1"/>
    <w:rsid w:val="00DB16A8"/>
    <w:rPr>
      <w:rFonts w:eastAsia="Times New Roman" w:cs="Times New Roman"/>
      <w:sz w:val="16"/>
      <w:szCs w:val="16"/>
      <w:lang w:val="x-none"/>
    </w:rPr>
  </w:style>
  <w:style w:type="character" w:customStyle="1" w:styleId="2d">
    <w:name w:val="Текст выноски Знак2"/>
    <w:rsid w:val="00DB16A8"/>
    <w:rPr>
      <w:rFonts w:ascii="Segoe UI" w:hAnsi="Segoe UI" w:cs="Segoe UI"/>
      <w:sz w:val="18"/>
      <w:szCs w:val="18"/>
    </w:rPr>
  </w:style>
  <w:style w:type="character" w:customStyle="1" w:styleId="42">
    <w:name w:val="Текст примечания Знак4"/>
    <w:rsid w:val="00DB16A8"/>
    <w:rPr>
      <w:rFonts w:ascii="Calibri" w:hAnsi="Calibri" w:cs="Calibri"/>
      <w:sz w:val="20"/>
      <w:szCs w:val="20"/>
    </w:rPr>
  </w:style>
  <w:style w:type="character" w:customStyle="1" w:styleId="92">
    <w:name w:val="Тема примечания Знак9"/>
    <w:rsid w:val="00DB16A8"/>
    <w:rPr>
      <w:rFonts w:ascii="Calibri" w:hAnsi="Calibri" w:cs="Calibri"/>
      <w:b/>
      <w:bCs/>
      <w:sz w:val="20"/>
      <w:szCs w:val="20"/>
    </w:rPr>
  </w:style>
  <w:style w:type="character" w:customStyle="1" w:styleId="1e">
    <w:name w:val="Тема примечания Знак1"/>
    <w:rsid w:val="00DB16A8"/>
    <w:rPr>
      <w:rFonts w:cs="Times New Roman"/>
      <w:b/>
      <w:bCs/>
    </w:rPr>
  </w:style>
  <w:style w:type="character" w:customStyle="1" w:styleId="qadkppname">
    <w:name w:val="qa_dkpp_name"/>
    <w:rsid w:val="00DB16A8"/>
  </w:style>
  <w:style w:type="character" w:customStyle="1" w:styleId="130">
    <w:name w:val="Текст примечания Знак13"/>
    <w:rsid w:val="00DB16A8"/>
    <w:rPr>
      <w:rFonts w:ascii="Calibri" w:hAnsi="Calibri" w:cs="Calibri"/>
      <w:sz w:val="20"/>
      <w:szCs w:val="20"/>
    </w:rPr>
  </w:style>
  <w:style w:type="character" w:customStyle="1" w:styleId="100">
    <w:name w:val="Текст выноски Знак10"/>
    <w:rsid w:val="00DB16A8"/>
    <w:rPr>
      <w:rFonts w:ascii="Tahoma" w:hAnsi="Tahoma" w:cs="Tahoma"/>
      <w:sz w:val="16"/>
      <w:szCs w:val="16"/>
    </w:rPr>
  </w:style>
  <w:style w:type="character" w:customStyle="1" w:styleId="52">
    <w:name w:val="Текст примечания Знак5"/>
    <w:rsid w:val="00DB16A8"/>
    <w:rPr>
      <w:rFonts w:ascii="Calibri" w:hAnsi="Calibri" w:cs="Calibri"/>
      <w:sz w:val="20"/>
      <w:szCs w:val="20"/>
    </w:rPr>
  </w:style>
  <w:style w:type="character" w:customStyle="1" w:styleId="120">
    <w:name w:val="Текст выноски Знак12"/>
    <w:rsid w:val="00DB16A8"/>
    <w:rPr>
      <w:rFonts w:ascii="Tahoma" w:hAnsi="Tahoma" w:cs="Tahoma"/>
      <w:sz w:val="16"/>
      <w:szCs w:val="16"/>
    </w:rPr>
  </w:style>
  <w:style w:type="character" w:customStyle="1" w:styleId="2e">
    <w:name w:val="Текст примечания Знак2"/>
    <w:rsid w:val="00DB16A8"/>
    <w:rPr>
      <w:rFonts w:ascii="Calibri" w:hAnsi="Calibri" w:cs="Calibri"/>
      <w:sz w:val="20"/>
      <w:szCs w:val="20"/>
    </w:rPr>
  </w:style>
  <w:style w:type="character" w:customStyle="1" w:styleId="53">
    <w:name w:val="Текст выноски Знак5"/>
    <w:rsid w:val="00DB16A8"/>
    <w:rPr>
      <w:rFonts w:ascii="Segoe UI" w:hAnsi="Segoe UI" w:cs="Segoe UI"/>
      <w:sz w:val="18"/>
      <w:szCs w:val="18"/>
    </w:rPr>
  </w:style>
  <w:style w:type="character" w:customStyle="1" w:styleId="131">
    <w:name w:val="Текст выноски Знак13"/>
    <w:rsid w:val="00DB16A8"/>
    <w:rPr>
      <w:rFonts w:ascii="Tahoma" w:hAnsi="Tahoma" w:cs="Tahoma"/>
      <w:sz w:val="16"/>
      <w:szCs w:val="16"/>
    </w:rPr>
  </w:style>
  <w:style w:type="character" w:customStyle="1" w:styleId="54">
    <w:name w:val="Тема примечания Знак5"/>
    <w:rsid w:val="00DB16A8"/>
    <w:rPr>
      <w:rFonts w:ascii="Calibri" w:hAnsi="Calibri" w:cs="Calibri"/>
      <w:b/>
      <w:bCs/>
      <w:sz w:val="20"/>
      <w:szCs w:val="20"/>
    </w:rPr>
  </w:style>
  <w:style w:type="character" w:customStyle="1" w:styleId="132">
    <w:name w:val="Тема примечания Знак13"/>
    <w:rsid w:val="00DB16A8"/>
    <w:rPr>
      <w:rFonts w:ascii="Calibri" w:hAnsi="Calibri" w:cs="Calibri"/>
      <w:b/>
      <w:bCs/>
      <w:sz w:val="20"/>
      <w:szCs w:val="20"/>
    </w:rPr>
  </w:style>
  <w:style w:type="character" w:customStyle="1" w:styleId="7">
    <w:name w:val="Тема примечания Знак7"/>
    <w:rsid w:val="00DB16A8"/>
    <w:rPr>
      <w:rFonts w:ascii="Calibri" w:hAnsi="Calibri" w:cs="Calibri"/>
      <w:b/>
      <w:bCs/>
      <w:sz w:val="20"/>
      <w:szCs w:val="20"/>
    </w:rPr>
  </w:style>
  <w:style w:type="character" w:customStyle="1" w:styleId="93">
    <w:name w:val="Текст выноски Знак9"/>
    <w:rsid w:val="00DB16A8"/>
    <w:rPr>
      <w:rFonts w:ascii="Tahoma" w:hAnsi="Tahoma" w:cs="Tahoma"/>
      <w:sz w:val="16"/>
      <w:szCs w:val="16"/>
    </w:rPr>
  </w:style>
  <w:style w:type="character" w:customStyle="1" w:styleId="1f">
    <w:name w:val="Текст примечания Знак1"/>
    <w:rsid w:val="00DB16A8"/>
    <w:rPr>
      <w:rFonts w:cs="Times New Roman"/>
    </w:rPr>
  </w:style>
  <w:style w:type="character" w:customStyle="1" w:styleId="121">
    <w:name w:val="Тема примечания Знак12"/>
    <w:rsid w:val="00DB16A8"/>
    <w:rPr>
      <w:rFonts w:ascii="Calibri" w:hAnsi="Calibri" w:cs="Calibri"/>
      <w:b/>
      <w:bCs/>
      <w:sz w:val="20"/>
      <w:szCs w:val="20"/>
    </w:rPr>
  </w:style>
  <w:style w:type="character" w:customStyle="1" w:styleId="43">
    <w:name w:val="Текст выноски Знак4"/>
    <w:rsid w:val="00DB16A8"/>
    <w:rPr>
      <w:rFonts w:ascii="Segoe UI" w:hAnsi="Segoe UI" w:cs="Segoe UI"/>
      <w:sz w:val="18"/>
      <w:szCs w:val="18"/>
    </w:rPr>
  </w:style>
  <w:style w:type="character" w:customStyle="1" w:styleId="62">
    <w:name w:val="Текст примечания Знак6"/>
    <w:rsid w:val="00DB16A8"/>
    <w:rPr>
      <w:rFonts w:ascii="Calibri" w:hAnsi="Calibri" w:cs="Calibri"/>
      <w:sz w:val="20"/>
      <w:szCs w:val="20"/>
    </w:rPr>
  </w:style>
  <w:style w:type="character" w:customStyle="1" w:styleId="38">
    <w:name w:val="Текст примечания Знак3"/>
    <w:rsid w:val="00DB16A8"/>
    <w:rPr>
      <w:rFonts w:ascii="Calibri" w:hAnsi="Calibri" w:cs="Calibri"/>
      <w:sz w:val="20"/>
      <w:szCs w:val="20"/>
    </w:rPr>
  </w:style>
  <w:style w:type="character" w:customStyle="1" w:styleId="8">
    <w:name w:val="Текст примечания Знак8"/>
    <w:rsid w:val="00DB16A8"/>
    <w:rPr>
      <w:rFonts w:ascii="Calibri" w:hAnsi="Calibri" w:cs="Calibri"/>
      <w:sz w:val="20"/>
      <w:szCs w:val="20"/>
    </w:rPr>
  </w:style>
  <w:style w:type="character" w:customStyle="1" w:styleId="39">
    <w:name w:val="Текст выноски Знак3"/>
    <w:rsid w:val="00DB16A8"/>
    <w:rPr>
      <w:rFonts w:ascii="Segoe UI" w:hAnsi="Segoe UI" w:cs="Segoe UI"/>
      <w:sz w:val="18"/>
      <w:szCs w:val="18"/>
    </w:rPr>
  </w:style>
  <w:style w:type="character" w:customStyle="1" w:styleId="113">
    <w:name w:val="Текст примечания Знак11"/>
    <w:rsid w:val="00DB16A8"/>
    <w:rPr>
      <w:rFonts w:ascii="Calibri" w:hAnsi="Calibri" w:cs="Calibri"/>
      <w:sz w:val="20"/>
      <w:szCs w:val="20"/>
    </w:rPr>
  </w:style>
  <w:style w:type="character" w:customStyle="1" w:styleId="70">
    <w:name w:val="Текст примечания Знак7"/>
    <w:rsid w:val="00DB16A8"/>
    <w:rPr>
      <w:rFonts w:ascii="Calibri" w:hAnsi="Calibri" w:cs="Calibri"/>
      <w:sz w:val="20"/>
      <w:szCs w:val="20"/>
    </w:rPr>
  </w:style>
  <w:style w:type="character" w:customStyle="1" w:styleId="101">
    <w:name w:val="Тема примечания Знак10"/>
    <w:rsid w:val="00DB16A8"/>
    <w:rPr>
      <w:rFonts w:ascii="Calibri" w:hAnsi="Calibri" w:cs="Calibri"/>
      <w:b/>
      <w:bCs/>
      <w:sz w:val="20"/>
      <w:szCs w:val="20"/>
    </w:rPr>
  </w:style>
  <w:style w:type="character" w:customStyle="1" w:styleId="63">
    <w:name w:val="Тема примечания Знак6"/>
    <w:rsid w:val="00DB16A8"/>
    <w:rPr>
      <w:rFonts w:ascii="Calibri" w:hAnsi="Calibri" w:cs="Calibri"/>
      <w:b/>
      <w:bCs/>
      <w:sz w:val="20"/>
      <w:szCs w:val="20"/>
    </w:rPr>
  </w:style>
  <w:style w:type="character" w:customStyle="1" w:styleId="122">
    <w:name w:val="Текст примечания Знак12"/>
    <w:rsid w:val="00DB16A8"/>
    <w:rPr>
      <w:rFonts w:ascii="Calibri" w:hAnsi="Calibri" w:cs="Calibri"/>
      <w:sz w:val="20"/>
      <w:szCs w:val="20"/>
    </w:rPr>
  </w:style>
  <w:style w:type="character" w:customStyle="1" w:styleId="80">
    <w:name w:val="Текст выноски Знак8"/>
    <w:rsid w:val="00DB16A8"/>
    <w:rPr>
      <w:rFonts w:ascii="Tahoma" w:hAnsi="Tahoma" w:cs="Tahoma"/>
      <w:sz w:val="16"/>
      <w:szCs w:val="16"/>
    </w:rPr>
  </w:style>
  <w:style w:type="character" w:customStyle="1" w:styleId="81">
    <w:name w:val="Тема примечания Знак8"/>
    <w:rsid w:val="00DB16A8"/>
    <w:rPr>
      <w:rFonts w:ascii="Calibri" w:hAnsi="Calibri" w:cs="Calibri"/>
      <w:b/>
      <w:bCs/>
      <w:sz w:val="20"/>
      <w:szCs w:val="20"/>
    </w:rPr>
  </w:style>
  <w:style w:type="character" w:customStyle="1" w:styleId="102">
    <w:name w:val="Текст примечания Знак10"/>
    <w:rsid w:val="00DB16A8"/>
    <w:rPr>
      <w:rFonts w:ascii="Calibri" w:hAnsi="Calibri" w:cs="Calibri"/>
      <w:sz w:val="20"/>
      <w:szCs w:val="20"/>
    </w:rPr>
  </w:style>
  <w:style w:type="character" w:customStyle="1" w:styleId="210">
    <w:name w:val="Основной текст (2) + 10"/>
    <w:rsid w:val="00DB16A8"/>
    <w:rPr>
      <w:rFonts w:eastAsia="Times New Roman"/>
      <w:color w:val="000000"/>
      <w:sz w:val="21"/>
      <w:lang w:val="uk-UA"/>
    </w:rPr>
  </w:style>
  <w:style w:type="character" w:customStyle="1" w:styleId="2101">
    <w:name w:val="Основной текст (2) + 101"/>
    <w:rsid w:val="00DB16A8"/>
    <w:rPr>
      <w:rFonts w:eastAsia="Times New Roman"/>
      <w:color w:val="000000"/>
      <w:sz w:val="21"/>
      <w:lang w:val="uk-UA"/>
    </w:rPr>
  </w:style>
  <w:style w:type="character" w:customStyle="1" w:styleId="apple-converted-space">
    <w:name w:val="apple-converted-space"/>
    <w:rsid w:val="00DB16A8"/>
    <w:rPr>
      <w:rFonts w:cs="Times New Roman"/>
    </w:rPr>
  </w:style>
  <w:style w:type="character" w:customStyle="1" w:styleId="71">
    <w:name w:val="Текст выноски Знак7"/>
    <w:rsid w:val="00DB16A8"/>
    <w:rPr>
      <w:rFonts w:ascii="Segoe UI" w:hAnsi="Segoe UI" w:cs="Segoe UI"/>
      <w:sz w:val="18"/>
      <w:szCs w:val="18"/>
    </w:rPr>
  </w:style>
  <w:style w:type="character" w:customStyle="1" w:styleId="114">
    <w:name w:val="Текст выноски Знак11"/>
    <w:rsid w:val="00DB16A8"/>
    <w:rPr>
      <w:rFonts w:ascii="Tahoma" w:hAnsi="Tahoma" w:cs="Tahoma"/>
      <w:sz w:val="16"/>
      <w:szCs w:val="16"/>
    </w:rPr>
  </w:style>
  <w:style w:type="character" w:customStyle="1" w:styleId="115">
    <w:name w:val="Тема примечания Знак11"/>
    <w:rsid w:val="00DB16A8"/>
    <w:rPr>
      <w:rFonts w:ascii="Calibri" w:hAnsi="Calibri" w:cs="Calibri"/>
      <w:b/>
      <w:bCs/>
      <w:sz w:val="20"/>
      <w:szCs w:val="20"/>
    </w:rPr>
  </w:style>
  <w:style w:type="character" w:customStyle="1" w:styleId="44">
    <w:name w:val="Тема примечания Знак4"/>
    <w:rsid w:val="00DB16A8"/>
    <w:rPr>
      <w:rFonts w:ascii="Calibri" w:hAnsi="Calibri" w:cs="Calibri"/>
      <w:b/>
      <w:bCs/>
      <w:sz w:val="20"/>
      <w:szCs w:val="20"/>
    </w:rPr>
  </w:style>
  <w:style w:type="character" w:customStyle="1" w:styleId="3a">
    <w:name w:val="Тема примечания Знак3"/>
    <w:rsid w:val="00DB16A8"/>
    <w:rPr>
      <w:rFonts w:ascii="Calibri" w:hAnsi="Calibri" w:cs="Calibri"/>
      <w:b/>
      <w:bCs/>
      <w:sz w:val="20"/>
      <w:szCs w:val="20"/>
    </w:rPr>
  </w:style>
  <w:style w:type="character" w:customStyle="1" w:styleId="140">
    <w:name w:val="Текст выноски Знак14"/>
    <w:rsid w:val="00DB16A8"/>
    <w:rPr>
      <w:rFonts w:ascii="Segoe UI" w:hAnsi="Segoe UI" w:cs="Segoe UI"/>
      <w:sz w:val="18"/>
      <w:szCs w:val="18"/>
    </w:rPr>
  </w:style>
  <w:style w:type="character" w:customStyle="1" w:styleId="1433">
    <w:name w:val="Текст выноски Знак1433"/>
    <w:rsid w:val="00DB16A8"/>
    <w:rPr>
      <w:rFonts w:ascii="Segoe UI" w:hAnsi="Segoe UI" w:cs="Segoe UI"/>
      <w:sz w:val="18"/>
      <w:szCs w:val="18"/>
      <w:lang w:val="uk-UA"/>
    </w:rPr>
  </w:style>
  <w:style w:type="character" w:customStyle="1" w:styleId="1432">
    <w:name w:val="Текст выноски Знак1432"/>
    <w:rsid w:val="00DB16A8"/>
    <w:rPr>
      <w:rFonts w:ascii="Segoe UI" w:hAnsi="Segoe UI" w:cs="Segoe UI"/>
      <w:sz w:val="18"/>
      <w:szCs w:val="18"/>
      <w:lang w:val="uk-UA"/>
    </w:rPr>
  </w:style>
  <w:style w:type="character" w:customStyle="1" w:styleId="1431">
    <w:name w:val="Текст выноски Знак1431"/>
    <w:rsid w:val="00DB16A8"/>
    <w:rPr>
      <w:rFonts w:ascii="Segoe UI" w:hAnsi="Segoe UI" w:cs="Segoe UI"/>
      <w:sz w:val="18"/>
      <w:szCs w:val="18"/>
      <w:lang w:val="uk-UA"/>
    </w:rPr>
  </w:style>
  <w:style w:type="character" w:customStyle="1" w:styleId="1430">
    <w:name w:val="Текст выноски Знак1430"/>
    <w:rsid w:val="00DB16A8"/>
    <w:rPr>
      <w:rFonts w:ascii="Segoe UI" w:hAnsi="Segoe UI" w:cs="Segoe UI"/>
      <w:sz w:val="18"/>
      <w:szCs w:val="18"/>
      <w:lang w:val="uk-UA"/>
    </w:rPr>
  </w:style>
  <w:style w:type="character" w:customStyle="1" w:styleId="1429">
    <w:name w:val="Текст выноски Знак1429"/>
    <w:rsid w:val="00DB16A8"/>
    <w:rPr>
      <w:rFonts w:ascii="Segoe UI" w:hAnsi="Segoe UI" w:cs="Segoe UI"/>
      <w:sz w:val="18"/>
      <w:szCs w:val="18"/>
      <w:lang w:val="uk-UA"/>
    </w:rPr>
  </w:style>
  <w:style w:type="character" w:customStyle="1" w:styleId="1428">
    <w:name w:val="Текст выноски Знак1428"/>
    <w:rsid w:val="00DB16A8"/>
    <w:rPr>
      <w:rFonts w:ascii="Tahoma" w:hAnsi="Tahoma" w:cs="Tahoma"/>
      <w:sz w:val="16"/>
      <w:szCs w:val="16"/>
    </w:rPr>
  </w:style>
  <w:style w:type="character" w:customStyle="1" w:styleId="1427">
    <w:name w:val="Текст выноски Знак1427"/>
    <w:rsid w:val="00DB16A8"/>
    <w:rPr>
      <w:rFonts w:ascii="Segoe UI" w:hAnsi="Segoe UI" w:cs="Segoe UI"/>
      <w:sz w:val="18"/>
      <w:szCs w:val="18"/>
      <w:lang w:val="uk-UA"/>
    </w:rPr>
  </w:style>
  <w:style w:type="character" w:customStyle="1" w:styleId="1426">
    <w:name w:val="Текст выноски Знак1426"/>
    <w:rsid w:val="00DB16A8"/>
    <w:rPr>
      <w:rFonts w:ascii="Segoe UI" w:hAnsi="Segoe UI" w:cs="Segoe UI"/>
      <w:sz w:val="18"/>
      <w:szCs w:val="18"/>
      <w:lang w:val="uk-UA"/>
    </w:rPr>
  </w:style>
  <w:style w:type="character" w:customStyle="1" w:styleId="1425">
    <w:name w:val="Текст выноски Знак1425"/>
    <w:rsid w:val="00DB16A8"/>
    <w:rPr>
      <w:rFonts w:ascii="Segoe UI" w:hAnsi="Segoe UI" w:cs="Segoe UI"/>
      <w:sz w:val="18"/>
      <w:szCs w:val="18"/>
      <w:lang w:val="uk-UA"/>
    </w:rPr>
  </w:style>
  <w:style w:type="character" w:customStyle="1" w:styleId="1424">
    <w:name w:val="Текст выноски Знак1424"/>
    <w:rsid w:val="00DB16A8"/>
    <w:rPr>
      <w:rFonts w:ascii="Tahoma" w:hAnsi="Tahoma" w:cs="Tahoma"/>
      <w:sz w:val="16"/>
      <w:szCs w:val="16"/>
    </w:rPr>
  </w:style>
  <w:style w:type="character" w:customStyle="1" w:styleId="1423">
    <w:name w:val="Текст выноски Знак1423"/>
    <w:rsid w:val="00DB16A8"/>
    <w:rPr>
      <w:rFonts w:ascii="Tahoma" w:hAnsi="Tahoma" w:cs="Tahoma"/>
      <w:sz w:val="16"/>
      <w:szCs w:val="16"/>
    </w:rPr>
  </w:style>
  <w:style w:type="character" w:customStyle="1" w:styleId="1422">
    <w:name w:val="Текст выноски Знак1422"/>
    <w:rsid w:val="00DB16A8"/>
    <w:rPr>
      <w:rFonts w:ascii="Tahoma" w:hAnsi="Tahoma" w:cs="Tahoma"/>
      <w:sz w:val="16"/>
      <w:szCs w:val="16"/>
    </w:rPr>
  </w:style>
  <w:style w:type="character" w:customStyle="1" w:styleId="1421">
    <w:name w:val="Текст выноски Знак1421"/>
    <w:rsid w:val="00DB16A8"/>
    <w:rPr>
      <w:rFonts w:ascii="Segoe UI" w:hAnsi="Segoe UI" w:cs="Segoe UI"/>
      <w:sz w:val="18"/>
      <w:szCs w:val="18"/>
      <w:lang w:val="uk-UA"/>
    </w:rPr>
  </w:style>
  <w:style w:type="character" w:customStyle="1" w:styleId="1420">
    <w:name w:val="Текст выноски Знак1420"/>
    <w:rsid w:val="00DB16A8"/>
    <w:rPr>
      <w:rFonts w:ascii="Segoe UI" w:hAnsi="Segoe UI" w:cs="Segoe UI"/>
      <w:sz w:val="18"/>
      <w:szCs w:val="18"/>
      <w:lang w:val="uk-UA"/>
    </w:rPr>
  </w:style>
  <w:style w:type="character" w:customStyle="1" w:styleId="1419">
    <w:name w:val="Текст выноски Знак1419"/>
    <w:rsid w:val="00DB16A8"/>
    <w:rPr>
      <w:rFonts w:ascii="Segoe UI" w:hAnsi="Segoe UI" w:cs="Segoe UI"/>
      <w:sz w:val="18"/>
      <w:szCs w:val="18"/>
      <w:lang w:val="uk-UA"/>
    </w:rPr>
  </w:style>
  <w:style w:type="character" w:customStyle="1" w:styleId="1418">
    <w:name w:val="Текст выноски Знак1418"/>
    <w:rsid w:val="00DB16A8"/>
    <w:rPr>
      <w:rFonts w:ascii="Segoe UI" w:hAnsi="Segoe UI" w:cs="Segoe UI"/>
      <w:sz w:val="18"/>
      <w:szCs w:val="18"/>
      <w:lang w:val="uk-UA"/>
    </w:rPr>
  </w:style>
  <w:style w:type="character" w:customStyle="1" w:styleId="1417">
    <w:name w:val="Текст выноски Знак1417"/>
    <w:rsid w:val="00DB16A8"/>
    <w:rPr>
      <w:rFonts w:ascii="Segoe UI" w:hAnsi="Segoe UI" w:cs="Segoe UI"/>
      <w:sz w:val="18"/>
      <w:szCs w:val="18"/>
      <w:lang w:val="uk-UA"/>
    </w:rPr>
  </w:style>
  <w:style w:type="character" w:customStyle="1" w:styleId="1416">
    <w:name w:val="Текст выноски Знак1416"/>
    <w:rsid w:val="00DB16A8"/>
    <w:rPr>
      <w:rFonts w:ascii="Segoe UI" w:hAnsi="Segoe UI" w:cs="Segoe UI"/>
      <w:sz w:val="18"/>
      <w:szCs w:val="18"/>
      <w:lang w:val="uk-UA"/>
    </w:rPr>
  </w:style>
  <w:style w:type="character" w:customStyle="1" w:styleId="1415">
    <w:name w:val="Текст выноски Знак1415"/>
    <w:rsid w:val="00DB16A8"/>
    <w:rPr>
      <w:rFonts w:ascii="Tahoma" w:hAnsi="Tahoma" w:cs="Tahoma"/>
      <w:sz w:val="16"/>
      <w:szCs w:val="16"/>
    </w:rPr>
  </w:style>
  <w:style w:type="character" w:customStyle="1" w:styleId="1414">
    <w:name w:val="Текст выноски Знак1414"/>
    <w:rsid w:val="00DB16A8"/>
    <w:rPr>
      <w:rFonts w:ascii="Tahoma" w:hAnsi="Tahoma" w:cs="Tahoma"/>
      <w:sz w:val="16"/>
      <w:szCs w:val="16"/>
    </w:rPr>
  </w:style>
  <w:style w:type="character" w:customStyle="1" w:styleId="1413">
    <w:name w:val="Текст выноски Знак1413"/>
    <w:rsid w:val="00DB16A8"/>
    <w:rPr>
      <w:rFonts w:ascii="Tahoma" w:hAnsi="Tahoma" w:cs="Tahoma"/>
      <w:sz w:val="16"/>
      <w:szCs w:val="16"/>
    </w:rPr>
  </w:style>
  <w:style w:type="character" w:customStyle="1" w:styleId="1412">
    <w:name w:val="Текст выноски Знак1412"/>
    <w:rsid w:val="00DB16A8"/>
    <w:rPr>
      <w:rFonts w:ascii="Tahoma" w:hAnsi="Tahoma" w:cs="Tahoma"/>
      <w:sz w:val="16"/>
      <w:szCs w:val="16"/>
    </w:rPr>
  </w:style>
  <w:style w:type="character" w:customStyle="1" w:styleId="1411">
    <w:name w:val="Текст выноски Знак1411"/>
    <w:rsid w:val="00DB16A8"/>
    <w:rPr>
      <w:rFonts w:ascii="Tahoma" w:hAnsi="Tahoma" w:cs="Tahoma"/>
      <w:sz w:val="16"/>
      <w:szCs w:val="16"/>
    </w:rPr>
  </w:style>
  <w:style w:type="character" w:customStyle="1" w:styleId="1410">
    <w:name w:val="Текст выноски Знак1410"/>
    <w:rsid w:val="00DB16A8"/>
    <w:rPr>
      <w:rFonts w:ascii="Tahoma" w:hAnsi="Tahoma" w:cs="Tahoma"/>
      <w:sz w:val="16"/>
      <w:szCs w:val="16"/>
    </w:rPr>
  </w:style>
  <w:style w:type="character" w:customStyle="1" w:styleId="149">
    <w:name w:val="Текст выноски Знак149"/>
    <w:rsid w:val="00DB16A8"/>
    <w:rPr>
      <w:rFonts w:ascii="Segoe UI" w:hAnsi="Segoe UI" w:cs="Segoe UI"/>
      <w:sz w:val="18"/>
      <w:szCs w:val="18"/>
    </w:rPr>
  </w:style>
  <w:style w:type="character" w:customStyle="1" w:styleId="148">
    <w:name w:val="Текст выноски Знак148"/>
    <w:rsid w:val="00DB16A8"/>
    <w:rPr>
      <w:rFonts w:ascii="Tahoma" w:hAnsi="Tahoma" w:cs="Tahoma"/>
      <w:sz w:val="16"/>
      <w:szCs w:val="16"/>
    </w:rPr>
  </w:style>
  <w:style w:type="character" w:customStyle="1" w:styleId="147">
    <w:name w:val="Текст выноски Знак147"/>
    <w:rsid w:val="00DB16A8"/>
    <w:rPr>
      <w:rFonts w:ascii="Tahoma" w:hAnsi="Tahoma" w:cs="Tahoma"/>
      <w:sz w:val="16"/>
      <w:szCs w:val="16"/>
    </w:rPr>
  </w:style>
  <w:style w:type="character" w:customStyle="1" w:styleId="146">
    <w:name w:val="Текст выноски Знак146"/>
    <w:rsid w:val="00DB16A8"/>
    <w:rPr>
      <w:rFonts w:ascii="Tahoma" w:hAnsi="Tahoma" w:cs="Tahoma"/>
      <w:sz w:val="16"/>
      <w:szCs w:val="16"/>
    </w:rPr>
  </w:style>
  <w:style w:type="character" w:customStyle="1" w:styleId="145">
    <w:name w:val="Текст выноски Знак145"/>
    <w:rsid w:val="00DB16A8"/>
    <w:rPr>
      <w:rFonts w:ascii="Tahoma" w:hAnsi="Tahoma" w:cs="Tahoma"/>
      <w:sz w:val="16"/>
      <w:szCs w:val="16"/>
    </w:rPr>
  </w:style>
  <w:style w:type="character" w:customStyle="1" w:styleId="144">
    <w:name w:val="Текст выноски Знак144"/>
    <w:rsid w:val="00DB16A8"/>
    <w:rPr>
      <w:rFonts w:ascii="Tahoma" w:hAnsi="Tahoma" w:cs="Tahoma"/>
      <w:sz w:val="16"/>
      <w:szCs w:val="16"/>
    </w:rPr>
  </w:style>
  <w:style w:type="character" w:customStyle="1" w:styleId="143">
    <w:name w:val="Текст выноски Знак143"/>
    <w:rsid w:val="00DB16A8"/>
    <w:rPr>
      <w:rFonts w:ascii="Tahoma" w:hAnsi="Tahoma" w:cs="Tahoma"/>
      <w:sz w:val="16"/>
      <w:szCs w:val="16"/>
    </w:rPr>
  </w:style>
  <w:style w:type="character" w:customStyle="1" w:styleId="142">
    <w:name w:val="Текст выноски Знак142"/>
    <w:rsid w:val="00DB16A8"/>
    <w:rPr>
      <w:rFonts w:ascii="Tahoma" w:hAnsi="Tahoma" w:cs="Tahoma"/>
      <w:sz w:val="16"/>
      <w:szCs w:val="16"/>
    </w:rPr>
  </w:style>
  <w:style w:type="character" w:customStyle="1" w:styleId="141">
    <w:name w:val="Текст выноски Знак141"/>
    <w:rsid w:val="00DB16A8"/>
    <w:rPr>
      <w:rFonts w:ascii="Tahoma" w:hAnsi="Tahoma" w:cs="Tahoma"/>
      <w:sz w:val="16"/>
      <w:szCs w:val="16"/>
    </w:rPr>
  </w:style>
  <w:style w:type="character" w:customStyle="1" w:styleId="1f0">
    <w:name w:val="Нижний колонтитул Знак1"/>
    <w:basedOn w:val="afff7"/>
    <w:rsid w:val="00DB16A8"/>
  </w:style>
  <w:style w:type="character" w:customStyle="1" w:styleId="133">
    <w:name w:val="Нижний колонтитул Знак133"/>
    <w:rsid w:val="00DB16A8"/>
    <w:rPr>
      <w:rFonts w:ascii="Calibri" w:hAnsi="Calibri" w:cs="SimSun"/>
      <w:lang w:val="uk-UA"/>
    </w:rPr>
  </w:style>
  <w:style w:type="character" w:customStyle="1" w:styleId="1320">
    <w:name w:val="Нижний колонтитул Знак132"/>
    <w:rsid w:val="00DB16A8"/>
    <w:rPr>
      <w:rFonts w:ascii="Calibri" w:hAnsi="Calibri" w:cs="SimSun"/>
      <w:lang w:val="uk-UA"/>
    </w:rPr>
  </w:style>
  <w:style w:type="character" w:customStyle="1" w:styleId="1310">
    <w:name w:val="Нижний колонтитул Знак131"/>
    <w:rsid w:val="00DB16A8"/>
    <w:rPr>
      <w:rFonts w:ascii="Calibri" w:hAnsi="Calibri" w:cs="SimSun"/>
      <w:lang w:val="uk-UA"/>
    </w:rPr>
  </w:style>
  <w:style w:type="character" w:customStyle="1" w:styleId="1300">
    <w:name w:val="Нижний колонтитул Знак130"/>
    <w:rsid w:val="00DB16A8"/>
    <w:rPr>
      <w:rFonts w:ascii="Calibri" w:hAnsi="Calibri" w:cs="SimSun"/>
      <w:lang w:val="uk-UA"/>
    </w:rPr>
  </w:style>
  <w:style w:type="character" w:customStyle="1" w:styleId="129">
    <w:name w:val="Нижний колонтитул Знак129"/>
    <w:rsid w:val="00DB16A8"/>
    <w:rPr>
      <w:rFonts w:ascii="Calibri" w:hAnsi="Calibri" w:cs="SimSun"/>
      <w:lang w:val="uk-UA"/>
    </w:rPr>
  </w:style>
  <w:style w:type="character" w:customStyle="1" w:styleId="128">
    <w:name w:val="Нижний колонтитул Знак128"/>
    <w:rsid w:val="00DB16A8"/>
    <w:rPr>
      <w:rFonts w:ascii="Calibri" w:hAnsi="Calibri" w:cs="SimSun"/>
    </w:rPr>
  </w:style>
  <w:style w:type="character" w:customStyle="1" w:styleId="127">
    <w:name w:val="Нижний колонтитул Знак127"/>
    <w:rsid w:val="00DB16A8"/>
    <w:rPr>
      <w:rFonts w:ascii="Calibri" w:hAnsi="Calibri" w:cs="SimSun"/>
      <w:lang w:val="uk-UA"/>
    </w:rPr>
  </w:style>
  <w:style w:type="character" w:customStyle="1" w:styleId="126">
    <w:name w:val="Нижний колонтитул Знак126"/>
    <w:rsid w:val="00DB16A8"/>
    <w:rPr>
      <w:rFonts w:ascii="Calibri" w:hAnsi="Calibri" w:cs="SimSun"/>
      <w:lang w:val="uk-UA"/>
    </w:rPr>
  </w:style>
  <w:style w:type="character" w:customStyle="1" w:styleId="125">
    <w:name w:val="Нижний колонтитул Знак125"/>
    <w:rsid w:val="00DB16A8"/>
    <w:rPr>
      <w:rFonts w:ascii="Calibri" w:hAnsi="Calibri" w:cs="SimSun"/>
      <w:lang w:val="uk-UA"/>
    </w:rPr>
  </w:style>
  <w:style w:type="character" w:customStyle="1" w:styleId="124">
    <w:name w:val="Нижний колонтитул Знак124"/>
    <w:rsid w:val="00DB16A8"/>
    <w:rPr>
      <w:rFonts w:ascii="Calibri" w:hAnsi="Calibri" w:cs="SimSun"/>
    </w:rPr>
  </w:style>
  <w:style w:type="character" w:customStyle="1" w:styleId="123">
    <w:name w:val="Нижний колонтитул Знак123"/>
    <w:rsid w:val="00DB16A8"/>
    <w:rPr>
      <w:rFonts w:ascii="Calibri" w:hAnsi="Calibri" w:cs="SimSun"/>
    </w:rPr>
  </w:style>
  <w:style w:type="character" w:customStyle="1" w:styleId="1220">
    <w:name w:val="Нижний колонтитул Знак122"/>
    <w:rsid w:val="00DB16A8"/>
    <w:rPr>
      <w:rFonts w:ascii="Calibri" w:hAnsi="Calibri" w:cs="SimSun"/>
    </w:rPr>
  </w:style>
  <w:style w:type="character" w:customStyle="1" w:styleId="1210">
    <w:name w:val="Нижний колонтитул Знак121"/>
    <w:rsid w:val="00DB16A8"/>
    <w:rPr>
      <w:rFonts w:ascii="Calibri" w:hAnsi="Calibri" w:cs="SimSun"/>
      <w:lang w:val="uk-UA"/>
    </w:rPr>
  </w:style>
  <w:style w:type="character" w:customStyle="1" w:styleId="1200">
    <w:name w:val="Нижний колонтитул Знак120"/>
    <w:rsid w:val="00DB16A8"/>
    <w:rPr>
      <w:rFonts w:ascii="Calibri" w:hAnsi="Calibri" w:cs="SimSun"/>
      <w:lang w:val="uk-UA"/>
    </w:rPr>
  </w:style>
  <w:style w:type="character" w:customStyle="1" w:styleId="119">
    <w:name w:val="Нижний колонтитул Знак119"/>
    <w:rsid w:val="00DB16A8"/>
    <w:rPr>
      <w:rFonts w:ascii="Calibri" w:hAnsi="Calibri" w:cs="SimSun"/>
      <w:lang w:val="uk-UA"/>
    </w:rPr>
  </w:style>
  <w:style w:type="character" w:customStyle="1" w:styleId="118">
    <w:name w:val="Нижний колонтитул Знак118"/>
    <w:rsid w:val="00DB16A8"/>
    <w:rPr>
      <w:rFonts w:ascii="Calibri" w:hAnsi="Calibri" w:cs="SimSun"/>
      <w:lang w:val="uk-UA"/>
    </w:rPr>
  </w:style>
  <w:style w:type="character" w:customStyle="1" w:styleId="117">
    <w:name w:val="Нижний колонтитул Знак117"/>
    <w:rsid w:val="00DB16A8"/>
    <w:rPr>
      <w:rFonts w:ascii="Calibri" w:hAnsi="Calibri" w:cs="SimSun"/>
      <w:lang w:val="uk-UA"/>
    </w:rPr>
  </w:style>
  <w:style w:type="character" w:customStyle="1" w:styleId="116">
    <w:name w:val="Нижний колонтитул Знак116"/>
    <w:rsid w:val="00DB16A8"/>
    <w:rPr>
      <w:rFonts w:ascii="Calibri" w:hAnsi="Calibri" w:cs="SimSun"/>
      <w:lang w:val="uk-UA"/>
    </w:rPr>
  </w:style>
  <w:style w:type="character" w:customStyle="1" w:styleId="1150">
    <w:name w:val="Нижний колонтитул Знак115"/>
    <w:rsid w:val="00DB16A8"/>
    <w:rPr>
      <w:rFonts w:ascii="Calibri" w:hAnsi="Calibri" w:cs="SimSun"/>
    </w:rPr>
  </w:style>
  <w:style w:type="character" w:customStyle="1" w:styleId="1140">
    <w:name w:val="Нижний колонтитул Знак114"/>
    <w:rsid w:val="00DB16A8"/>
    <w:rPr>
      <w:rFonts w:ascii="Calibri" w:hAnsi="Calibri" w:cs="SimSun"/>
    </w:rPr>
  </w:style>
  <w:style w:type="character" w:customStyle="1" w:styleId="1130">
    <w:name w:val="Нижний колонтитул Знак113"/>
    <w:rsid w:val="00DB16A8"/>
    <w:rPr>
      <w:rFonts w:ascii="Calibri" w:hAnsi="Calibri" w:cs="SimSun"/>
    </w:rPr>
  </w:style>
  <w:style w:type="character" w:customStyle="1" w:styleId="1120">
    <w:name w:val="Нижний колонтитул Знак112"/>
    <w:rsid w:val="00DB16A8"/>
    <w:rPr>
      <w:rFonts w:ascii="Calibri" w:hAnsi="Calibri" w:cs="SimSun"/>
    </w:rPr>
  </w:style>
  <w:style w:type="character" w:customStyle="1" w:styleId="1112">
    <w:name w:val="Нижний колонтитул Знак111"/>
    <w:rsid w:val="00DB16A8"/>
    <w:rPr>
      <w:rFonts w:ascii="Calibri" w:hAnsi="Calibri" w:cs="SimSun"/>
    </w:rPr>
  </w:style>
  <w:style w:type="character" w:customStyle="1" w:styleId="1100">
    <w:name w:val="Нижний колонтитул Знак110"/>
    <w:rsid w:val="00DB16A8"/>
    <w:rPr>
      <w:rFonts w:ascii="Calibri" w:hAnsi="Calibri" w:cs="SimSun"/>
    </w:rPr>
  </w:style>
  <w:style w:type="character" w:customStyle="1" w:styleId="190">
    <w:name w:val="Нижний колонтитул Знак19"/>
    <w:rsid w:val="00DB16A8"/>
    <w:rPr>
      <w:rFonts w:ascii="Calibri" w:hAnsi="Calibri" w:cs="SimSun"/>
    </w:rPr>
  </w:style>
  <w:style w:type="character" w:customStyle="1" w:styleId="180">
    <w:name w:val="Нижний колонтитул Знак18"/>
    <w:rsid w:val="00DB16A8"/>
    <w:rPr>
      <w:rFonts w:ascii="Calibri" w:hAnsi="Calibri" w:cs="SimSun"/>
    </w:rPr>
  </w:style>
  <w:style w:type="character" w:customStyle="1" w:styleId="170">
    <w:name w:val="Нижний колонтитул Знак17"/>
    <w:rsid w:val="00DB16A8"/>
    <w:rPr>
      <w:rFonts w:ascii="Calibri" w:hAnsi="Calibri" w:cs="SimSun"/>
    </w:rPr>
  </w:style>
  <w:style w:type="character" w:customStyle="1" w:styleId="160">
    <w:name w:val="Нижний колонтитул Знак16"/>
    <w:rsid w:val="00DB16A8"/>
    <w:rPr>
      <w:rFonts w:ascii="Calibri" w:hAnsi="Calibri" w:cs="SimSun"/>
    </w:rPr>
  </w:style>
  <w:style w:type="character" w:customStyle="1" w:styleId="150">
    <w:name w:val="Нижний колонтитул Знак15"/>
    <w:rsid w:val="00DB16A8"/>
    <w:rPr>
      <w:rFonts w:ascii="Calibri" w:hAnsi="Calibri" w:cs="SimSun"/>
    </w:rPr>
  </w:style>
  <w:style w:type="character" w:customStyle="1" w:styleId="14a">
    <w:name w:val="Нижний колонтитул Знак14"/>
    <w:rsid w:val="00DB16A8"/>
    <w:rPr>
      <w:rFonts w:ascii="Calibri" w:hAnsi="Calibri" w:cs="SimSun"/>
    </w:rPr>
  </w:style>
  <w:style w:type="character" w:customStyle="1" w:styleId="134">
    <w:name w:val="Нижний колонтитул Знак13"/>
    <w:rsid w:val="00DB16A8"/>
    <w:rPr>
      <w:rFonts w:ascii="Calibri" w:hAnsi="Calibri" w:cs="SimSun"/>
    </w:rPr>
  </w:style>
  <w:style w:type="character" w:customStyle="1" w:styleId="12a">
    <w:name w:val="Нижний колонтитул Знак12"/>
    <w:rsid w:val="00DB16A8"/>
    <w:rPr>
      <w:rFonts w:ascii="Calibri" w:hAnsi="Calibri" w:cs="SimSun"/>
    </w:rPr>
  </w:style>
  <w:style w:type="character" w:customStyle="1" w:styleId="11a">
    <w:name w:val="Нижний колонтитул Знак11"/>
    <w:rsid w:val="00DB16A8"/>
    <w:rPr>
      <w:rFonts w:ascii="Calibri" w:hAnsi="Calibri" w:cs="SimSun"/>
    </w:rPr>
  </w:style>
  <w:style w:type="character" w:customStyle="1" w:styleId="1f1">
    <w:name w:val="Верхний колонтитул Знак1"/>
    <w:basedOn w:val="afff7"/>
    <w:rsid w:val="00DB16A8"/>
  </w:style>
  <w:style w:type="character" w:customStyle="1" w:styleId="1330">
    <w:name w:val="Верхний колонтитул Знак133"/>
    <w:rsid w:val="00DB16A8"/>
    <w:rPr>
      <w:rFonts w:ascii="Calibri" w:hAnsi="Calibri" w:cs="SimSun"/>
      <w:lang w:val="uk-UA"/>
    </w:rPr>
  </w:style>
  <w:style w:type="character" w:customStyle="1" w:styleId="1321">
    <w:name w:val="Верхний колонтитул Знак132"/>
    <w:rsid w:val="00DB16A8"/>
    <w:rPr>
      <w:rFonts w:ascii="Calibri" w:hAnsi="Calibri" w:cs="SimSun"/>
      <w:lang w:val="uk-UA"/>
    </w:rPr>
  </w:style>
  <w:style w:type="character" w:customStyle="1" w:styleId="1311">
    <w:name w:val="Верхний колонтитул Знак131"/>
    <w:rsid w:val="00DB16A8"/>
    <w:rPr>
      <w:rFonts w:ascii="Calibri" w:hAnsi="Calibri" w:cs="SimSun"/>
      <w:lang w:val="uk-UA"/>
    </w:rPr>
  </w:style>
  <w:style w:type="character" w:customStyle="1" w:styleId="1301">
    <w:name w:val="Верхний колонтитул Знак130"/>
    <w:rsid w:val="00DB16A8"/>
    <w:rPr>
      <w:rFonts w:ascii="Calibri" w:hAnsi="Calibri" w:cs="SimSun"/>
      <w:lang w:val="uk-UA"/>
    </w:rPr>
  </w:style>
  <w:style w:type="character" w:customStyle="1" w:styleId="1290">
    <w:name w:val="Верхний колонтитул Знак129"/>
    <w:rsid w:val="00DB16A8"/>
    <w:rPr>
      <w:rFonts w:ascii="Calibri" w:hAnsi="Calibri" w:cs="SimSun"/>
      <w:lang w:val="uk-UA"/>
    </w:rPr>
  </w:style>
  <w:style w:type="character" w:customStyle="1" w:styleId="1280">
    <w:name w:val="Верхний колонтитул Знак128"/>
    <w:rsid w:val="00DB16A8"/>
    <w:rPr>
      <w:rFonts w:ascii="Calibri" w:hAnsi="Calibri" w:cs="SimSun"/>
    </w:rPr>
  </w:style>
  <w:style w:type="character" w:customStyle="1" w:styleId="1270">
    <w:name w:val="Верхний колонтитул Знак127"/>
    <w:rsid w:val="00DB16A8"/>
    <w:rPr>
      <w:rFonts w:ascii="Calibri" w:hAnsi="Calibri" w:cs="SimSun"/>
      <w:lang w:val="uk-UA"/>
    </w:rPr>
  </w:style>
  <w:style w:type="character" w:customStyle="1" w:styleId="1260">
    <w:name w:val="Верхний колонтитул Знак126"/>
    <w:rsid w:val="00DB16A8"/>
    <w:rPr>
      <w:rFonts w:ascii="Calibri" w:hAnsi="Calibri" w:cs="SimSun"/>
      <w:lang w:val="uk-UA"/>
    </w:rPr>
  </w:style>
  <w:style w:type="character" w:customStyle="1" w:styleId="1250">
    <w:name w:val="Верхний колонтитул Знак125"/>
    <w:rsid w:val="00DB16A8"/>
    <w:rPr>
      <w:rFonts w:ascii="Calibri" w:hAnsi="Calibri" w:cs="SimSun"/>
      <w:lang w:val="uk-UA"/>
    </w:rPr>
  </w:style>
  <w:style w:type="character" w:customStyle="1" w:styleId="1240">
    <w:name w:val="Верхний колонтитул Знак124"/>
    <w:rsid w:val="00DB16A8"/>
    <w:rPr>
      <w:rFonts w:ascii="Calibri" w:hAnsi="Calibri" w:cs="SimSun"/>
    </w:rPr>
  </w:style>
  <w:style w:type="character" w:customStyle="1" w:styleId="1230">
    <w:name w:val="Верхний колонтитул Знак123"/>
    <w:rsid w:val="00DB16A8"/>
    <w:rPr>
      <w:rFonts w:ascii="Calibri" w:hAnsi="Calibri" w:cs="SimSun"/>
    </w:rPr>
  </w:style>
  <w:style w:type="character" w:customStyle="1" w:styleId="1221">
    <w:name w:val="Верхний колонтитул Знак122"/>
    <w:rsid w:val="00DB16A8"/>
    <w:rPr>
      <w:rFonts w:ascii="Calibri" w:hAnsi="Calibri" w:cs="SimSun"/>
    </w:rPr>
  </w:style>
  <w:style w:type="character" w:customStyle="1" w:styleId="1211">
    <w:name w:val="Верхний колонтитул Знак121"/>
    <w:rsid w:val="00DB16A8"/>
    <w:rPr>
      <w:rFonts w:ascii="Calibri" w:hAnsi="Calibri" w:cs="SimSun"/>
      <w:lang w:val="uk-UA"/>
    </w:rPr>
  </w:style>
  <w:style w:type="character" w:customStyle="1" w:styleId="1201">
    <w:name w:val="Верхний колонтитул Знак120"/>
    <w:rsid w:val="00DB16A8"/>
    <w:rPr>
      <w:rFonts w:ascii="Calibri" w:hAnsi="Calibri" w:cs="SimSun"/>
      <w:lang w:val="uk-UA"/>
    </w:rPr>
  </w:style>
  <w:style w:type="character" w:customStyle="1" w:styleId="1190">
    <w:name w:val="Верхний колонтитул Знак119"/>
    <w:rsid w:val="00DB16A8"/>
    <w:rPr>
      <w:rFonts w:ascii="Calibri" w:hAnsi="Calibri" w:cs="SimSun"/>
      <w:lang w:val="uk-UA"/>
    </w:rPr>
  </w:style>
  <w:style w:type="character" w:customStyle="1" w:styleId="1180">
    <w:name w:val="Верхний колонтитул Знак118"/>
    <w:rsid w:val="00DB16A8"/>
    <w:rPr>
      <w:rFonts w:ascii="Calibri" w:hAnsi="Calibri" w:cs="SimSun"/>
      <w:lang w:val="uk-UA"/>
    </w:rPr>
  </w:style>
  <w:style w:type="character" w:customStyle="1" w:styleId="1170">
    <w:name w:val="Верхний колонтитул Знак117"/>
    <w:rsid w:val="00DB16A8"/>
    <w:rPr>
      <w:rFonts w:ascii="Calibri" w:hAnsi="Calibri" w:cs="SimSun"/>
      <w:lang w:val="uk-UA"/>
    </w:rPr>
  </w:style>
  <w:style w:type="character" w:customStyle="1" w:styleId="1160">
    <w:name w:val="Верхний колонтитул Знак116"/>
    <w:rsid w:val="00DB16A8"/>
    <w:rPr>
      <w:rFonts w:ascii="Calibri" w:hAnsi="Calibri" w:cs="SimSun"/>
      <w:lang w:val="uk-UA"/>
    </w:rPr>
  </w:style>
  <w:style w:type="character" w:customStyle="1" w:styleId="1151">
    <w:name w:val="Верхний колонтитул Знак115"/>
    <w:rsid w:val="00DB16A8"/>
    <w:rPr>
      <w:rFonts w:ascii="Calibri" w:hAnsi="Calibri" w:cs="SimSun"/>
    </w:rPr>
  </w:style>
  <w:style w:type="character" w:customStyle="1" w:styleId="1141">
    <w:name w:val="Верхний колонтитул Знак114"/>
    <w:rsid w:val="00DB16A8"/>
    <w:rPr>
      <w:rFonts w:ascii="Calibri" w:hAnsi="Calibri" w:cs="SimSun"/>
    </w:rPr>
  </w:style>
  <w:style w:type="character" w:customStyle="1" w:styleId="1131">
    <w:name w:val="Верхний колонтитул Знак113"/>
    <w:rsid w:val="00DB16A8"/>
    <w:rPr>
      <w:rFonts w:ascii="Calibri" w:hAnsi="Calibri" w:cs="SimSun"/>
    </w:rPr>
  </w:style>
  <w:style w:type="character" w:customStyle="1" w:styleId="1121">
    <w:name w:val="Верхний колонтитул Знак112"/>
    <w:rsid w:val="00DB16A8"/>
    <w:rPr>
      <w:rFonts w:ascii="Calibri" w:hAnsi="Calibri" w:cs="SimSun"/>
    </w:rPr>
  </w:style>
  <w:style w:type="character" w:customStyle="1" w:styleId="1113">
    <w:name w:val="Верхний колонтитул Знак111"/>
    <w:rsid w:val="00DB16A8"/>
    <w:rPr>
      <w:rFonts w:ascii="Calibri" w:hAnsi="Calibri" w:cs="SimSun"/>
    </w:rPr>
  </w:style>
  <w:style w:type="character" w:customStyle="1" w:styleId="1101">
    <w:name w:val="Верхний колонтитул Знак110"/>
    <w:rsid w:val="00DB16A8"/>
    <w:rPr>
      <w:rFonts w:ascii="Calibri" w:hAnsi="Calibri" w:cs="SimSun"/>
    </w:rPr>
  </w:style>
  <w:style w:type="character" w:customStyle="1" w:styleId="191">
    <w:name w:val="Верхний колонтитул Знак19"/>
    <w:rsid w:val="00DB16A8"/>
    <w:rPr>
      <w:rFonts w:ascii="Calibri" w:hAnsi="Calibri" w:cs="SimSun"/>
    </w:rPr>
  </w:style>
  <w:style w:type="character" w:customStyle="1" w:styleId="181">
    <w:name w:val="Верхний колонтитул Знак18"/>
    <w:rsid w:val="00DB16A8"/>
    <w:rPr>
      <w:rFonts w:ascii="Calibri" w:hAnsi="Calibri" w:cs="SimSun"/>
    </w:rPr>
  </w:style>
  <w:style w:type="character" w:customStyle="1" w:styleId="171">
    <w:name w:val="Верхний колонтитул Знак17"/>
    <w:rsid w:val="00DB16A8"/>
    <w:rPr>
      <w:rFonts w:ascii="Calibri" w:hAnsi="Calibri" w:cs="SimSun"/>
    </w:rPr>
  </w:style>
  <w:style w:type="character" w:customStyle="1" w:styleId="161">
    <w:name w:val="Верхний колонтитул Знак16"/>
    <w:rsid w:val="00DB16A8"/>
    <w:rPr>
      <w:rFonts w:ascii="Calibri" w:hAnsi="Calibri" w:cs="SimSun"/>
    </w:rPr>
  </w:style>
  <w:style w:type="character" w:customStyle="1" w:styleId="151">
    <w:name w:val="Верхний колонтитул Знак15"/>
    <w:rsid w:val="00DB16A8"/>
    <w:rPr>
      <w:rFonts w:ascii="Calibri" w:hAnsi="Calibri" w:cs="SimSun"/>
    </w:rPr>
  </w:style>
  <w:style w:type="character" w:customStyle="1" w:styleId="14b">
    <w:name w:val="Верхний колонтитул Знак14"/>
    <w:rsid w:val="00DB16A8"/>
    <w:rPr>
      <w:rFonts w:ascii="Calibri" w:hAnsi="Calibri" w:cs="SimSun"/>
    </w:rPr>
  </w:style>
  <w:style w:type="character" w:customStyle="1" w:styleId="135">
    <w:name w:val="Верхний колонтитул Знак13"/>
    <w:rsid w:val="00DB16A8"/>
    <w:rPr>
      <w:rFonts w:ascii="Calibri" w:hAnsi="Calibri" w:cs="SimSun"/>
    </w:rPr>
  </w:style>
  <w:style w:type="character" w:customStyle="1" w:styleId="12b">
    <w:name w:val="Верхний колонтитул Знак12"/>
    <w:rsid w:val="00DB16A8"/>
    <w:rPr>
      <w:rFonts w:ascii="Calibri" w:hAnsi="Calibri" w:cs="SimSun"/>
    </w:rPr>
  </w:style>
  <w:style w:type="character" w:customStyle="1" w:styleId="11b">
    <w:name w:val="Верхний колонтитул Знак11"/>
    <w:rsid w:val="00DB16A8"/>
    <w:rPr>
      <w:rFonts w:ascii="Calibri" w:hAnsi="Calibri" w:cs="SimSun"/>
    </w:rPr>
  </w:style>
  <w:style w:type="character" w:customStyle="1" w:styleId="1f2">
    <w:name w:val="Основной текст Знак1"/>
    <w:basedOn w:val="afff7"/>
    <w:rsid w:val="00DB16A8"/>
  </w:style>
  <w:style w:type="character" w:customStyle="1" w:styleId="1331">
    <w:name w:val="Основной текст Знак133"/>
    <w:rsid w:val="00DB16A8"/>
    <w:rPr>
      <w:rFonts w:ascii="Calibri" w:hAnsi="Calibri" w:cs="SimSun"/>
      <w:lang w:val="uk-UA"/>
    </w:rPr>
  </w:style>
  <w:style w:type="character" w:customStyle="1" w:styleId="1322">
    <w:name w:val="Основной текст Знак132"/>
    <w:rsid w:val="00DB16A8"/>
    <w:rPr>
      <w:rFonts w:ascii="Calibri" w:hAnsi="Calibri" w:cs="SimSun"/>
      <w:lang w:val="uk-UA"/>
    </w:rPr>
  </w:style>
  <w:style w:type="character" w:customStyle="1" w:styleId="1312">
    <w:name w:val="Основной текст Знак131"/>
    <w:rsid w:val="00DB16A8"/>
    <w:rPr>
      <w:rFonts w:ascii="Calibri" w:hAnsi="Calibri" w:cs="SimSun"/>
      <w:lang w:val="uk-UA"/>
    </w:rPr>
  </w:style>
  <w:style w:type="character" w:customStyle="1" w:styleId="1302">
    <w:name w:val="Основной текст Знак130"/>
    <w:rsid w:val="00DB16A8"/>
    <w:rPr>
      <w:rFonts w:ascii="Calibri" w:hAnsi="Calibri" w:cs="SimSun"/>
      <w:lang w:val="uk-UA"/>
    </w:rPr>
  </w:style>
  <w:style w:type="character" w:customStyle="1" w:styleId="1291">
    <w:name w:val="Основной текст Знак129"/>
    <w:rsid w:val="00DB16A8"/>
    <w:rPr>
      <w:rFonts w:ascii="Calibri" w:hAnsi="Calibri" w:cs="SimSun"/>
      <w:lang w:val="uk-UA"/>
    </w:rPr>
  </w:style>
  <w:style w:type="character" w:customStyle="1" w:styleId="1281">
    <w:name w:val="Основной текст Знак128"/>
    <w:rsid w:val="00DB16A8"/>
    <w:rPr>
      <w:rFonts w:ascii="Calibri" w:hAnsi="Calibri" w:cs="SimSun"/>
    </w:rPr>
  </w:style>
  <w:style w:type="character" w:customStyle="1" w:styleId="1271">
    <w:name w:val="Основной текст Знак127"/>
    <w:rsid w:val="00DB16A8"/>
    <w:rPr>
      <w:rFonts w:ascii="Calibri" w:hAnsi="Calibri" w:cs="SimSun"/>
      <w:lang w:val="uk-UA"/>
    </w:rPr>
  </w:style>
  <w:style w:type="character" w:customStyle="1" w:styleId="1261">
    <w:name w:val="Основной текст Знак126"/>
    <w:rsid w:val="00DB16A8"/>
    <w:rPr>
      <w:rFonts w:ascii="Calibri" w:hAnsi="Calibri" w:cs="SimSun"/>
      <w:lang w:val="uk-UA"/>
    </w:rPr>
  </w:style>
  <w:style w:type="character" w:customStyle="1" w:styleId="1251">
    <w:name w:val="Основной текст Знак125"/>
    <w:rsid w:val="00DB16A8"/>
    <w:rPr>
      <w:rFonts w:ascii="Calibri" w:hAnsi="Calibri" w:cs="SimSun"/>
      <w:lang w:val="uk-UA"/>
    </w:rPr>
  </w:style>
  <w:style w:type="character" w:customStyle="1" w:styleId="1241">
    <w:name w:val="Основной текст Знак124"/>
    <w:rsid w:val="00DB16A8"/>
    <w:rPr>
      <w:rFonts w:ascii="Calibri" w:hAnsi="Calibri" w:cs="SimSun"/>
    </w:rPr>
  </w:style>
  <w:style w:type="character" w:customStyle="1" w:styleId="1231">
    <w:name w:val="Основной текст Знак123"/>
    <w:rsid w:val="00DB16A8"/>
    <w:rPr>
      <w:rFonts w:ascii="Calibri" w:hAnsi="Calibri" w:cs="SimSun"/>
    </w:rPr>
  </w:style>
  <w:style w:type="character" w:customStyle="1" w:styleId="1222">
    <w:name w:val="Основной текст Знак122"/>
    <w:rsid w:val="00DB16A8"/>
    <w:rPr>
      <w:rFonts w:ascii="Calibri" w:hAnsi="Calibri" w:cs="SimSun"/>
    </w:rPr>
  </w:style>
  <w:style w:type="character" w:customStyle="1" w:styleId="1212">
    <w:name w:val="Основной текст Знак121"/>
    <w:rsid w:val="00DB16A8"/>
    <w:rPr>
      <w:rFonts w:ascii="Calibri" w:hAnsi="Calibri" w:cs="SimSun"/>
      <w:lang w:val="uk-UA"/>
    </w:rPr>
  </w:style>
  <w:style w:type="character" w:customStyle="1" w:styleId="1202">
    <w:name w:val="Основной текст Знак120"/>
    <w:rsid w:val="00DB16A8"/>
    <w:rPr>
      <w:rFonts w:ascii="Calibri" w:hAnsi="Calibri" w:cs="SimSun"/>
      <w:lang w:val="uk-UA"/>
    </w:rPr>
  </w:style>
  <w:style w:type="character" w:customStyle="1" w:styleId="1191">
    <w:name w:val="Основной текст Знак119"/>
    <w:rsid w:val="00DB16A8"/>
    <w:rPr>
      <w:rFonts w:ascii="Calibri" w:hAnsi="Calibri" w:cs="SimSun"/>
      <w:lang w:val="uk-UA"/>
    </w:rPr>
  </w:style>
  <w:style w:type="character" w:customStyle="1" w:styleId="1181">
    <w:name w:val="Основной текст Знак118"/>
    <w:rsid w:val="00DB16A8"/>
    <w:rPr>
      <w:rFonts w:ascii="Calibri" w:hAnsi="Calibri" w:cs="SimSun"/>
      <w:lang w:val="uk-UA"/>
    </w:rPr>
  </w:style>
  <w:style w:type="character" w:customStyle="1" w:styleId="1171">
    <w:name w:val="Основной текст Знак117"/>
    <w:rsid w:val="00DB16A8"/>
    <w:rPr>
      <w:rFonts w:ascii="Calibri" w:hAnsi="Calibri" w:cs="SimSun"/>
      <w:lang w:val="uk-UA"/>
    </w:rPr>
  </w:style>
  <w:style w:type="character" w:customStyle="1" w:styleId="1161">
    <w:name w:val="Основной текст Знак116"/>
    <w:rsid w:val="00DB16A8"/>
    <w:rPr>
      <w:rFonts w:ascii="Calibri" w:hAnsi="Calibri" w:cs="SimSun"/>
      <w:lang w:val="uk-UA"/>
    </w:rPr>
  </w:style>
  <w:style w:type="character" w:customStyle="1" w:styleId="1152">
    <w:name w:val="Основной текст Знак115"/>
    <w:rsid w:val="00DB16A8"/>
    <w:rPr>
      <w:rFonts w:ascii="Calibri" w:hAnsi="Calibri" w:cs="SimSun"/>
    </w:rPr>
  </w:style>
  <w:style w:type="character" w:customStyle="1" w:styleId="1142">
    <w:name w:val="Основной текст Знак114"/>
    <w:rsid w:val="00DB16A8"/>
    <w:rPr>
      <w:rFonts w:ascii="Calibri" w:hAnsi="Calibri" w:cs="SimSun"/>
    </w:rPr>
  </w:style>
  <w:style w:type="character" w:customStyle="1" w:styleId="1132">
    <w:name w:val="Основной текст Знак113"/>
    <w:rsid w:val="00DB16A8"/>
    <w:rPr>
      <w:rFonts w:ascii="Calibri" w:hAnsi="Calibri" w:cs="SimSun"/>
    </w:rPr>
  </w:style>
  <w:style w:type="character" w:customStyle="1" w:styleId="1122">
    <w:name w:val="Основной текст Знак112"/>
    <w:rsid w:val="00DB16A8"/>
    <w:rPr>
      <w:rFonts w:ascii="Calibri" w:hAnsi="Calibri" w:cs="SimSun"/>
    </w:rPr>
  </w:style>
  <w:style w:type="character" w:customStyle="1" w:styleId="1114">
    <w:name w:val="Основной текст Знак111"/>
    <w:rsid w:val="00DB16A8"/>
    <w:rPr>
      <w:rFonts w:ascii="Calibri" w:hAnsi="Calibri" w:cs="SimSun"/>
    </w:rPr>
  </w:style>
  <w:style w:type="character" w:customStyle="1" w:styleId="1102">
    <w:name w:val="Основной текст Знак110"/>
    <w:rsid w:val="00DB16A8"/>
    <w:rPr>
      <w:rFonts w:ascii="Calibri" w:hAnsi="Calibri" w:cs="SimSun"/>
    </w:rPr>
  </w:style>
  <w:style w:type="character" w:customStyle="1" w:styleId="192">
    <w:name w:val="Основной текст Знак19"/>
    <w:rsid w:val="00DB16A8"/>
    <w:rPr>
      <w:rFonts w:ascii="Calibri" w:hAnsi="Calibri" w:cs="SimSun"/>
    </w:rPr>
  </w:style>
  <w:style w:type="character" w:customStyle="1" w:styleId="182">
    <w:name w:val="Основной текст Знак18"/>
    <w:rsid w:val="00DB16A8"/>
    <w:rPr>
      <w:rFonts w:ascii="Calibri" w:hAnsi="Calibri" w:cs="SimSun"/>
    </w:rPr>
  </w:style>
  <w:style w:type="character" w:customStyle="1" w:styleId="172">
    <w:name w:val="Основной текст Знак17"/>
    <w:rsid w:val="00DB16A8"/>
    <w:rPr>
      <w:rFonts w:ascii="Calibri" w:hAnsi="Calibri" w:cs="SimSun"/>
    </w:rPr>
  </w:style>
  <w:style w:type="character" w:customStyle="1" w:styleId="162">
    <w:name w:val="Основной текст Знак16"/>
    <w:rsid w:val="00DB16A8"/>
    <w:rPr>
      <w:rFonts w:ascii="Calibri" w:hAnsi="Calibri" w:cs="SimSun"/>
    </w:rPr>
  </w:style>
  <w:style w:type="character" w:customStyle="1" w:styleId="152">
    <w:name w:val="Основной текст Знак15"/>
    <w:rsid w:val="00DB16A8"/>
    <w:rPr>
      <w:rFonts w:ascii="Calibri" w:hAnsi="Calibri" w:cs="SimSun"/>
    </w:rPr>
  </w:style>
  <w:style w:type="character" w:customStyle="1" w:styleId="14c">
    <w:name w:val="Основной текст Знак14"/>
    <w:rsid w:val="00DB16A8"/>
    <w:rPr>
      <w:rFonts w:ascii="Calibri" w:hAnsi="Calibri" w:cs="SimSun"/>
    </w:rPr>
  </w:style>
  <w:style w:type="character" w:customStyle="1" w:styleId="136">
    <w:name w:val="Основной текст Знак13"/>
    <w:rsid w:val="00DB16A8"/>
    <w:rPr>
      <w:rFonts w:ascii="Calibri" w:hAnsi="Calibri" w:cs="SimSun"/>
    </w:rPr>
  </w:style>
  <w:style w:type="character" w:customStyle="1" w:styleId="12c">
    <w:name w:val="Основной текст Знак12"/>
    <w:rsid w:val="00DB16A8"/>
    <w:rPr>
      <w:rFonts w:ascii="Calibri" w:hAnsi="Calibri" w:cs="SimSun"/>
    </w:rPr>
  </w:style>
  <w:style w:type="character" w:customStyle="1" w:styleId="11c">
    <w:name w:val="Основной текст Знак11"/>
    <w:rsid w:val="00DB16A8"/>
    <w:rPr>
      <w:rFonts w:ascii="Calibri" w:hAnsi="Calibri" w:cs="SimSun"/>
    </w:rPr>
  </w:style>
  <w:style w:type="character" w:customStyle="1" w:styleId="14d">
    <w:name w:val="Текст примечания Знак14"/>
    <w:rsid w:val="00DB16A8"/>
    <w:rPr>
      <w:sz w:val="20"/>
      <w:szCs w:val="20"/>
    </w:rPr>
  </w:style>
  <w:style w:type="character" w:customStyle="1" w:styleId="14330">
    <w:name w:val="Текст примечания Знак1433"/>
    <w:rsid w:val="00DB16A8"/>
    <w:rPr>
      <w:rFonts w:ascii="Calibri" w:hAnsi="Calibri" w:cs="SimSun"/>
      <w:sz w:val="20"/>
      <w:szCs w:val="20"/>
      <w:lang w:val="uk-UA"/>
    </w:rPr>
  </w:style>
  <w:style w:type="character" w:customStyle="1" w:styleId="14320">
    <w:name w:val="Текст примечания Знак1432"/>
    <w:rsid w:val="00DB16A8"/>
    <w:rPr>
      <w:rFonts w:ascii="Calibri" w:hAnsi="Calibri" w:cs="SimSun"/>
      <w:sz w:val="20"/>
      <w:szCs w:val="20"/>
      <w:lang w:val="uk-UA"/>
    </w:rPr>
  </w:style>
  <w:style w:type="character" w:customStyle="1" w:styleId="14310">
    <w:name w:val="Текст примечания Знак1431"/>
    <w:rsid w:val="00DB16A8"/>
    <w:rPr>
      <w:rFonts w:ascii="Calibri" w:hAnsi="Calibri" w:cs="SimSun"/>
      <w:sz w:val="20"/>
      <w:szCs w:val="20"/>
      <w:lang w:val="uk-UA"/>
    </w:rPr>
  </w:style>
  <w:style w:type="character" w:customStyle="1" w:styleId="14300">
    <w:name w:val="Текст примечания Знак1430"/>
    <w:rsid w:val="00DB16A8"/>
    <w:rPr>
      <w:rFonts w:ascii="Calibri" w:hAnsi="Calibri" w:cs="SimSun"/>
      <w:sz w:val="20"/>
      <w:szCs w:val="20"/>
      <w:lang w:val="uk-UA"/>
    </w:rPr>
  </w:style>
  <w:style w:type="character" w:customStyle="1" w:styleId="14290">
    <w:name w:val="Текст примечания Знак1429"/>
    <w:rsid w:val="00DB16A8"/>
    <w:rPr>
      <w:rFonts w:ascii="Calibri" w:hAnsi="Calibri" w:cs="SimSun"/>
      <w:sz w:val="20"/>
      <w:szCs w:val="20"/>
      <w:lang w:val="uk-UA"/>
    </w:rPr>
  </w:style>
  <w:style w:type="character" w:customStyle="1" w:styleId="14280">
    <w:name w:val="Текст примечания Знак1428"/>
    <w:rsid w:val="00DB16A8"/>
    <w:rPr>
      <w:rFonts w:ascii="Calibri" w:hAnsi="Calibri" w:cs="SimSun"/>
      <w:sz w:val="20"/>
      <w:szCs w:val="20"/>
    </w:rPr>
  </w:style>
  <w:style w:type="character" w:customStyle="1" w:styleId="14270">
    <w:name w:val="Текст примечания Знак1427"/>
    <w:rsid w:val="00DB16A8"/>
    <w:rPr>
      <w:rFonts w:ascii="Calibri" w:hAnsi="Calibri" w:cs="SimSun"/>
      <w:sz w:val="20"/>
      <w:szCs w:val="20"/>
      <w:lang w:val="uk-UA"/>
    </w:rPr>
  </w:style>
  <w:style w:type="character" w:customStyle="1" w:styleId="14260">
    <w:name w:val="Текст примечания Знак1426"/>
    <w:rsid w:val="00DB16A8"/>
    <w:rPr>
      <w:rFonts w:ascii="Calibri" w:hAnsi="Calibri" w:cs="SimSun"/>
      <w:sz w:val="20"/>
      <w:szCs w:val="20"/>
      <w:lang w:val="uk-UA"/>
    </w:rPr>
  </w:style>
  <w:style w:type="character" w:customStyle="1" w:styleId="14250">
    <w:name w:val="Текст примечания Знак1425"/>
    <w:rsid w:val="00DB16A8"/>
    <w:rPr>
      <w:rFonts w:ascii="Calibri" w:hAnsi="Calibri" w:cs="SimSun"/>
      <w:sz w:val="20"/>
      <w:szCs w:val="20"/>
      <w:lang w:val="uk-UA"/>
    </w:rPr>
  </w:style>
  <w:style w:type="character" w:customStyle="1" w:styleId="14240">
    <w:name w:val="Текст примечания Знак1424"/>
    <w:rsid w:val="00DB16A8"/>
    <w:rPr>
      <w:rFonts w:ascii="Calibri" w:hAnsi="Calibri" w:cs="SimSun"/>
      <w:sz w:val="20"/>
      <w:szCs w:val="20"/>
    </w:rPr>
  </w:style>
  <w:style w:type="character" w:customStyle="1" w:styleId="14230">
    <w:name w:val="Текст примечания Знак1423"/>
    <w:rsid w:val="00DB16A8"/>
    <w:rPr>
      <w:rFonts w:ascii="Calibri" w:hAnsi="Calibri" w:cs="SimSun"/>
      <w:sz w:val="20"/>
      <w:szCs w:val="20"/>
    </w:rPr>
  </w:style>
  <w:style w:type="character" w:customStyle="1" w:styleId="14220">
    <w:name w:val="Текст примечания Знак1422"/>
    <w:rsid w:val="00DB16A8"/>
    <w:rPr>
      <w:rFonts w:ascii="Calibri" w:hAnsi="Calibri" w:cs="SimSun"/>
      <w:sz w:val="20"/>
      <w:szCs w:val="20"/>
    </w:rPr>
  </w:style>
  <w:style w:type="character" w:customStyle="1" w:styleId="14210">
    <w:name w:val="Текст примечания Знак1421"/>
    <w:rsid w:val="00DB16A8"/>
    <w:rPr>
      <w:rFonts w:ascii="Calibri" w:hAnsi="Calibri" w:cs="SimSun"/>
      <w:sz w:val="20"/>
      <w:szCs w:val="20"/>
      <w:lang w:val="uk-UA"/>
    </w:rPr>
  </w:style>
  <w:style w:type="character" w:customStyle="1" w:styleId="14200">
    <w:name w:val="Текст примечания Знак1420"/>
    <w:rsid w:val="00DB16A8"/>
    <w:rPr>
      <w:rFonts w:ascii="Calibri" w:hAnsi="Calibri" w:cs="SimSun"/>
      <w:sz w:val="20"/>
      <w:szCs w:val="20"/>
      <w:lang w:val="uk-UA"/>
    </w:rPr>
  </w:style>
  <w:style w:type="character" w:customStyle="1" w:styleId="14190">
    <w:name w:val="Текст примечания Знак1419"/>
    <w:rsid w:val="00DB16A8"/>
    <w:rPr>
      <w:rFonts w:ascii="Calibri" w:hAnsi="Calibri" w:cs="SimSun"/>
      <w:sz w:val="20"/>
      <w:szCs w:val="20"/>
      <w:lang w:val="uk-UA"/>
    </w:rPr>
  </w:style>
  <w:style w:type="character" w:customStyle="1" w:styleId="14180">
    <w:name w:val="Текст примечания Знак1418"/>
    <w:rsid w:val="00DB16A8"/>
    <w:rPr>
      <w:rFonts w:ascii="Calibri" w:hAnsi="Calibri" w:cs="SimSun"/>
      <w:sz w:val="20"/>
      <w:szCs w:val="20"/>
      <w:lang w:val="uk-UA"/>
    </w:rPr>
  </w:style>
  <w:style w:type="character" w:customStyle="1" w:styleId="14170">
    <w:name w:val="Текст примечания Знак1417"/>
    <w:rsid w:val="00DB16A8"/>
    <w:rPr>
      <w:rFonts w:ascii="Calibri" w:hAnsi="Calibri" w:cs="SimSun"/>
      <w:sz w:val="20"/>
      <w:szCs w:val="20"/>
      <w:lang w:val="uk-UA"/>
    </w:rPr>
  </w:style>
  <w:style w:type="character" w:customStyle="1" w:styleId="14160">
    <w:name w:val="Текст примечания Знак1416"/>
    <w:rsid w:val="00DB16A8"/>
    <w:rPr>
      <w:rFonts w:ascii="Calibri" w:hAnsi="Calibri" w:cs="SimSun"/>
      <w:sz w:val="20"/>
      <w:szCs w:val="20"/>
      <w:lang w:val="uk-UA"/>
    </w:rPr>
  </w:style>
  <w:style w:type="character" w:customStyle="1" w:styleId="14150">
    <w:name w:val="Текст примечания Знак1415"/>
    <w:rsid w:val="00DB16A8"/>
    <w:rPr>
      <w:rFonts w:ascii="Calibri" w:hAnsi="Calibri" w:cs="SimSun"/>
      <w:sz w:val="20"/>
      <w:szCs w:val="20"/>
    </w:rPr>
  </w:style>
  <w:style w:type="character" w:customStyle="1" w:styleId="14140">
    <w:name w:val="Текст примечания Знак1414"/>
    <w:rsid w:val="00DB16A8"/>
    <w:rPr>
      <w:rFonts w:ascii="Calibri" w:hAnsi="Calibri" w:cs="SimSun"/>
      <w:sz w:val="20"/>
      <w:szCs w:val="20"/>
    </w:rPr>
  </w:style>
  <w:style w:type="character" w:customStyle="1" w:styleId="14130">
    <w:name w:val="Текст примечания Знак1413"/>
    <w:rsid w:val="00DB16A8"/>
    <w:rPr>
      <w:rFonts w:ascii="Calibri" w:hAnsi="Calibri" w:cs="SimSun"/>
      <w:sz w:val="20"/>
      <w:szCs w:val="20"/>
    </w:rPr>
  </w:style>
  <w:style w:type="character" w:customStyle="1" w:styleId="14120">
    <w:name w:val="Текст примечания Знак1412"/>
    <w:rsid w:val="00DB16A8"/>
    <w:rPr>
      <w:rFonts w:ascii="Calibri" w:hAnsi="Calibri" w:cs="SimSun"/>
      <w:sz w:val="20"/>
      <w:szCs w:val="20"/>
    </w:rPr>
  </w:style>
  <w:style w:type="character" w:customStyle="1" w:styleId="14110">
    <w:name w:val="Текст примечания Знак1411"/>
    <w:rsid w:val="00DB16A8"/>
    <w:rPr>
      <w:rFonts w:ascii="Calibri" w:hAnsi="Calibri" w:cs="SimSun"/>
      <w:sz w:val="20"/>
      <w:szCs w:val="20"/>
    </w:rPr>
  </w:style>
  <w:style w:type="character" w:customStyle="1" w:styleId="14100">
    <w:name w:val="Текст примечания Знак1410"/>
    <w:rsid w:val="00DB16A8"/>
    <w:rPr>
      <w:rFonts w:ascii="Calibri" w:hAnsi="Calibri" w:cs="SimSun"/>
      <w:sz w:val="20"/>
      <w:szCs w:val="20"/>
    </w:rPr>
  </w:style>
  <w:style w:type="character" w:customStyle="1" w:styleId="1490">
    <w:name w:val="Текст примечания Знак149"/>
    <w:rsid w:val="00DB16A8"/>
    <w:rPr>
      <w:rFonts w:ascii="Calibri" w:hAnsi="Calibri" w:cs="SimSun"/>
      <w:sz w:val="20"/>
      <w:szCs w:val="20"/>
    </w:rPr>
  </w:style>
  <w:style w:type="character" w:customStyle="1" w:styleId="1480">
    <w:name w:val="Текст примечания Знак148"/>
    <w:rsid w:val="00DB16A8"/>
    <w:rPr>
      <w:rFonts w:ascii="Calibri" w:hAnsi="Calibri" w:cs="SimSun"/>
      <w:sz w:val="20"/>
      <w:szCs w:val="20"/>
    </w:rPr>
  </w:style>
  <w:style w:type="character" w:customStyle="1" w:styleId="1470">
    <w:name w:val="Текст примечания Знак147"/>
    <w:rsid w:val="00DB16A8"/>
    <w:rPr>
      <w:rFonts w:ascii="Calibri" w:hAnsi="Calibri" w:cs="SimSun"/>
      <w:sz w:val="20"/>
      <w:szCs w:val="20"/>
    </w:rPr>
  </w:style>
  <w:style w:type="character" w:customStyle="1" w:styleId="1460">
    <w:name w:val="Текст примечания Знак146"/>
    <w:rsid w:val="00DB16A8"/>
    <w:rPr>
      <w:rFonts w:ascii="Calibri" w:hAnsi="Calibri" w:cs="SimSun"/>
      <w:sz w:val="20"/>
      <w:szCs w:val="20"/>
    </w:rPr>
  </w:style>
  <w:style w:type="character" w:customStyle="1" w:styleId="1450">
    <w:name w:val="Текст примечания Знак145"/>
    <w:rsid w:val="00DB16A8"/>
    <w:rPr>
      <w:rFonts w:ascii="Calibri" w:hAnsi="Calibri" w:cs="SimSun"/>
      <w:sz w:val="20"/>
      <w:szCs w:val="20"/>
    </w:rPr>
  </w:style>
  <w:style w:type="character" w:customStyle="1" w:styleId="1440">
    <w:name w:val="Текст примечания Знак144"/>
    <w:rsid w:val="00DB16A8"/>
    <w:rPr>
      <w:rFonts w:ascii="Calibri" w:hAnsi="Calibri" w:cs="SimSun"/>
      <w:sz w:val="20"/>
      <w:szCs w:val="20"/>
    </w:rPr>
  </w:style>
  <w:style w:type="character" w:customStyle="1" w:styleId="1434">
    <w:name w:val="Текст примечания Знак143"/>
    <w:rsid w:val="00DB16A8"/>
    <w:rPr>
      <w:rFonts w:ascii="Calibri" w:hAnsi="Calibri" w:cs="SimSun"/>
      <w:sz w:val="20"/>
      <w:szCs w:val="20"/>
    </w:rPr>
  </w:style>
  <w:style w:type="character" w:customStyle="1" w:styleId="142a">
    <w:name w:val="Текст примечания Знак142"/>
    <w:rsid w:val="00DB16A8"/>
    <w:rPr>
      <w:rFonts w:ascii="Calibri" w:hAnsi="Calibri" w:cs="SimSun"/>
      <w:sz w:val="20"/>
      <w:szCs w:val="20"/>
    </w:rPr>
  </w:style>
  <w:style w:type="character" w:customStyle="1" w:styleId="141a">
    <w:name w:val="Текст примечания Знак141"/>
    <w:rsid w:val="00DB16A8"/>
    <w:rPr>
      <w:rFonts w:ascii="Calibri" w:hAnsi="Calibri" w:cs="SimSun"/>
      <w:sz w:val="20"/>
      <w:szCs w:val="20"/>
    </w:rPr>
  </w:style>
  <w:style w:type="character" w:customStyle="1" w:styleId="14e">
    <w:name w:val="Тема примечания Знак14"/>
    <w:rsid w:val="00DB16A8"/>
    <w:rPr>
      <w:b/>
      <w:bCs/>
      <w:sz w:val="20"/>
      <w:szCs w:val="20"/>
    </w:rPr>
  </w:style>
  <w:style w:type="character" w:customStyle="1" w:styleId="14331">
    <w:name w:val="Тема примечания Знак1433"/>
    <w:rsid w:val="00DB16A8"/>
    <w:rPr>
      <w:rFonts w:ascii="Calibri" w:hAnsi="Calibri" w:cs="SimSun"/>
      <w:b/>
      <w:bCs/>
      <w:sz w:val="20"/>
      <w:szCs w:val="20"/>
      <w:lang w:val="uk-UA"/>
    </w:rPr>
  </w:style>
  <w:style w:type="character" w:customStyle="1" w:styleId="14321">
    <w:name w:val="Тема примечания Знак1432"/>
    <w:rsid w:val="00DB16A8"/>
    <w:rPr>
      <w:rFonts w:ascii="Calibri" w:hAnsi="Calibri" w:cs="SimSun"/>
      <w:b/>
      <w:bCs/>
      <w:sz w:val="20"/>
      <w:szCs w:val="20"/>
      <w:lang w:val="uk-UA"/>
    </w:rPr>
  </w:style>
  <w:style w:type="character" w:customStyle="1" w:styleId="14311">
    <w:name w:val="Тема примечания Знак1431"/>
    <w:rsid w:val="00DB16A8"/>
    <w:rPr>
      <w:rFonts w:ascii="Calibri" w:hAnsi="Calibri" w:cs="SimSun"/>
      <w:b/>
      <w:bCs/>
      <w:sz w:val="20"/>
      <w:szCs w:val="20"/>
      <w:lang w:val="uk-UA"/>
    </w:rPr>
  </w:style>
  <w:style w:type="character" w:customStyle="1" w:styleId="14301">
    <w:name w:val="Тема примечания Знак1430"/>
    <w:rsid w:val="00DB16A8"/>
    <w:rPr>
      <w:rFonts w:ascii="Calibri" w:hAnsi="Calibri" w:cs="SimSun"/>
      <w:b/>
      <w:bCs/>
      <w:sz w:val="20"/>
      <w:szCs w:val="20"/>
      <w:lang w:val="uk-UA"/>
    </w:rPr>
  </w:style>
  <w:style w:type="character" w:customStyle="1" w:styleId="14291">
    <w:name w:val="Тема примечания Знак1429"/>
    <w:rsid w:val="00DB16A8"/>
    <w:rPr>
      <w:rFonts w:ascii="Calibri" w:hAnsi="Calibri" w:cs="SimSun"/>
      <w:b/>
      <w:bCs/>
      <w:sz w:val="20"/>
      <w:szCs w:val="20"/>
      <w:lang w:val="uk-UA"/>
    </w:rPr>
  </w:style>
  <w:style w:type="character" w:customStyle="1" w:styleId="14281">
    <w:name w:val="Тема примечания Знак1428"/>
    <w:rsid w:val="00DB16A8"/>
    <w:rPr>
      <w:rFonts w:ascii="Calibri" w:hAnsi="Calibri" w:cs="SimSun"/>
      <w:b/>
      <w:bCs/>
      <w:sz w:val="20"/>
      <w:szCs w:val="20"/>
    </w:rPr>
  </w:style>
  <w:style w:type="character" w:customStyle="1" w:styleId="14271">
    <w:name w:val="Тема примечания Знак1427"/>
    <w:rsid w:val="00DB16A8"/>
    <w:rPr>
      <w:rFonts w:ascii="Calibri" w:hAnsi="Calibri" w:cs="SimSun"/>
      <w:b/>
      <w:bCs/>
      <w:sz w:val="20"/>
      <w:szCs w:val="20"/>
      <w:lang w:val="uk-UA"/>
    </w:rPr>
  </w:style>
  <w:style w:type="character" w:customStyle="1" w:styleId="14261">
    <w:name w:val="Тема примечания Знак1426"/>
    <w:rsid w:val="00DB16A8"/>
    <w:rPr>
      <w:rFonts w:ascii="Calibri" w:hAnsi="Calibri" w:cs="SimSun"/>
      <w:b/>
      <w:bCs/>
      <w:sz w:val="20"/>
      <w:szCs w:val="20"/>
      <w:lang w:val="uk-UA"/>
    </w:rPr>
  </w:style>
  <w:style w:type="character" w:customStyle="1" w:styleId="14251">
    <w:name w:val="Тема примечания Знак1425"/>
    <w:rsid w:val="00DB16A8"/>
    <w:rPr>
      <w:rFonts w:ascii="Calibri" w:hAnsi="Calibri" w:cs="SimSun"/>
      <w:b/>
      <w:bCs/>
      <w:sz w:val="20"/>
      <w:szCs w:val="20"/>
      <w:lang w:val="uk-UA"/>
    </w:rPr>
  </w:style>
  <w:style w:type="character" w:customStyle="1" w:styleId="14241">
    <w:name w:val="Тема примечания Знак1424"/>
    <w:rsid w:val="00DB16A8"/>
    <w:rPr>
      <w:rFonts w:ascii="Calibri" w:hAnsi="Calibri" w:cs="SimSun"/>
      <w:b/>
      <w:bCs/>
      <w:sz w:val="20"/>
      <w:szCs w:val="20"/>
    </w:rPr>
  </w:style>
  <w:style w:type="character" w:customStyle="1" w:styleId="14231">
    <w:name w:val="Тема примечания Знак1423"/>
    <w:rsid w:val="00DB16A8"/>
    <w:rPr>
      <w:rFonts w:ascii="Calibri" w:hAnsi="Calibri" w:cs="SimSun"/>
      <w:b/>
      <w:bCs/>
      <w:sz w:val="20"/>
      <w:szCs w:val="20"/>
    </w:rPr>
  </w:style>
  <w:style w:type="character" w:customStyle="1" w:styleId="14221">
    <w:name w:val="Тема примечания Знак1422"/>
    <w:rsid w:val="00DB16A8"/>
    <w:rPr>
      <w:rFonts w:ascii="Calibri" w:hAnsi="Calibri" w:cs="SimSun"/>
      <w:b/>
      <w:bCs/>
      <w:sz w:val="20"/>
      <w:szCs w:val="20"/>
    </w:rPr>
  </w:style>
  <w:style w:type="character" w:customStyle="1" w:styleId="14211">
    <w:name w:val="Тема примечания Знак1421"/>
    <w:rsid w:val="00DB16A8"/>
    <w:rPr>
      <w:rFonts w:ascii="Calibri" w:hAnsi="Calibri" w:cs="SimSun"/>
      <w:b/>
      <w:bCs/>
      <w:sz w:val="20"/>
      <w:szCs w:val="20"/>
      <w:lang w:val="uk-UA"/>
    </w:rPr>
  </w:style>
  <w:style w:type="character" w:customStyle="1" w:styleId="14201">
    <w:name w:val="Тема примечания Знак1420"/>
    <w:rsid w:val="00DB16A8"/>
    <w:rPr>
      <w:rFonts w:ascii="Calibri" w:hAnsi="Calibri" w:cs="SimSun"/>
      <w:b/>
      <w:bCs/>
      <w:sz w:val="20"/>
      <w:szCs w:val="20"/>
      <w:lang w:val="uk-UA"/>
    </w:rPr>
  </w:style>
  <w:style w:type="character" w:customStyle="1" w:styleId="14191">
    <w:name w:val="Тема примечания Знак1419"/>
    <w:rsid w:val="00DB16A8"/>
    <w:rPr>
      <w:rFonts w:ascii="Calibri" w:hAnsi="Calibri" w:cs="SimSun"/>
      <w:b/>
      <w:bCs/>
      <w:sz w:val="20"/>
      <w:szCs w:val="20"/>
      <w:lang w:val="uk-UA"/>
    </w:rPr>
  </w:style>
  <w:style w:type="character" w:customStyle="1" w:styleId="14181">
    <w:name w:val="Тема примечания Знак1418"/>
    <w:rsid w:val="00DB16A8"/>
    <w:rPr>
      <w:rFonts w:ascii="Calibri" w:hAnsi="Calibri" w:cs="SimSun"/>
      <w:b/>
      <w:bCs/>
      <w:sz w:val="20"/>
      <w:szCs w:val="20"/>
      <w:lang w:val="uk-UA"/>
    </w:rPr>
  </w:style>
  <w:style w:type="character" w:customStyle="1" w:styleId="14171">
    <w:name w:val="Тема примечания Знак1417"/>
    <w:rsid w:val="00DB16A8"/>
    <w:rPr>
      <w:rFonts w:ascii="Calibri" w:hAnsi="Calibri" w:cs="SimSun"/>
      <w:b/>
      <w:bCs/>
      <w:sz w:val="20"/>
      <w:szCs w:val="20"/>
      <w:lang w:val="uk-UA"/>
    </w:rPr>
  </w:style>
  <w:style w:type="character" w:customStyle="1" w:styleId="14161">
    <w:name w:val="Тема примечания Знак1416"/>
    <w:rsid w:val="00DB16A8"/>
    <w:rPr>
      <w:rFonts w:ascii="Calibri" w:hAnsi="Calibri" w:cs="SimSun"/>
      <w:b/>
      <w:bCs/>
      <w:sz w:val="20"/>
      <w:szCs w:val="20"/>
      <w:lang w:val="uk-UA"/>
    </w:rPr>
  </w:style>
  <w:style w:type="character" w:customStyle="1" w:styleId="14151">
    <w:name w:val="Тема примечания Знак1415"/>
    <w:rsid w:val="00DB16A8"/>
    <w:rPr>
      <w:rFonts w:ascii="Calibri" w:hAnsi="Calibri" w:cs="SimSun"/>
      <w:b/>
      <w:bCs/>
      <w:sz w:val="20"/>
      <w:szCs w:val="20"/>
    </w:rPr>
  </w:style>
  <w:style w:type="character" w:customStyle="1" w:styleId="14141">
    <w:name w:val="Тема примечания Знак1414"/>
    <w:rsid w:val="00DB16A8"/>
    <w:rPr>
      <w:rFonts w:ascii="Calibri" w:hAnsi="Calibri" w:cs="SimSun"/>
      <w:b/>
      <w:bCs/>
      <w:sz w:val="20"/>
      <w:szCs w:val="20"/>
    </w:rPr>
  </w:style>
  <w:style w:type="character" w:customStyle="1" w:styleId="14131">
    <w:name w:val="Тема примечания Знак1413"/>
    <w:rsid w:val="00DB16A8"/>
    <w:rPr>
      <w:rFonts w:ascii="Calibri" w:hAnsi="Calibri" w:cs="SimSun"/>
      <w:b/>
      <w:bCs/>
      <w:sz w:val="20"/>
      <w:szCs w:val="20"/>
    </w:rPr>
  </w:style>
  <w:style w:type="character" w:customStyle="1" w:styleId="14121">
    <w:name w:val="Тема примечания Знак1412"/>
    <w:rsid w:val="00DB16A8"/>
    <w:rPr>
      <w:rFonts w:ascii="Calibri" w:hAnsi="Calibri" w:cs="SimSun"/>
      <w:b/>
      <w:bCs/>
      <w:sz w:val="20"/>
      <w:szCs w:val="20"/>
    </w:rPr>
  </w:style>
  <w:style w:type="character" w:customStyle="1" w:styleId="14111">
    <w:name w:val="Тема примечания Знак1411"/>
    <w:rsid w:val="00DB16A8"/>
    <w:rPr>
      <w:rFonts w:ascii="Calibri" w:hAnsi="Calibri" w:cs="SimSun"/>
      <w:b/>
      <w:bCs/>
      <w:sz w:val="20"/>
      <w:szCs w:val="20"/>
    </w:rPr>
  </w:style>
  <w:style w:type="character" w:customStyle="1" w:styleId="14101">
    <w:name w:val="Тема примечания Знак1410"/>
    <w:rsid w:val="00DB16A8"/>
    <w:rPr>
      <w:rFonts w:ascii="Calibri" w:hAnsi="Calibri" w:cs="SimSun"/>
      <w:b/>
      <w:bCs/>
      <w:sz w:val="20"/>
      <w:szCs w:val="20"/>
    </w:rPr>
  </w:style>
  <w:style w:type="character" w:customStyle="1" w:styleId="1491">
    <w:name w:val="Тема примечания Знак149"/>
    <w:rsid w:val="00DB16A8"/>
    <w:rPr>
      <w:rFonts w:ascii="Calibri" w:hAnsi="Calibri" w:cs="SimSun"/>
      <w:b/>
      <w:bCs/>
      <w:sz w:val="20"/>
      <w:szCs w:val="20"/>
    </w:rPr>
  </w:style>
  <w:style w:type="character" w:customStyle="1" w:styleId="1481">
    <w:name w:val="Тема примечания Знак148"/>
    <w:rsid w:val="00DB16A8"/>
    <w:rPr>
      <w:rFonts w:ascii="Calibri" w:hAnsi="Calibri" w:cs="SimSun"/>
      <w:b/>
      <w:bCs/>
      <w:sz w:val="20"/>
      <w:szCs w:val="20"/>
    </w:rPr>
  </w:style>
  <w:style w:type="character" w:customStyle="1" w:styleId="1471">
    <w:name w:val="Тема примечания Знак147"/>
    <w:rsid w:val="00DB16A8"/>
    <w:rPr>
      <w:rFonts w:ascii="Calibri" w:hAnsi="Calibri" w:cs="SimSun"/>
      <w:b/>
      <w:bCs/>
      <w:sz w:val="20"/>
      <w:szCs w:val="20"/>
    </w:rPr>
  </w:style>
  <w:style w:type="character" w:customStyle="1" w:styleId="1461">
    <w:name w:val="Тема примечания Знак146"/>
    <w:rsid w:val="00DB16A8"/>
    <w:rPr>
      <w:rFonts w:ascii="Calibri" w:hAnsi="Calibri" w:cs="SimSun"/>
      <w:b/>
      <w:bCs/>
      <w:sz w:val="20"/>
      <w:szCs w:val="20"/>
    </w:rPr>
  </w:style>
  <w:style w:type="character" w:customStyle="1" w:styleId="1451">
    <w:name w:val="Тема примечания Знак145"/>
    <w:rsid w:val="00DB16A8"/>
    <w:rPr>
      <w:rFonts w:ascii="Calibri" w:hAnsi="Calibri" w:cs="SimSun"/>
      <w:b/>
      <w:bCs/>
      <w:sz w:val="20"/>
      <w:szCs w:val="20"/>
    </w:rPr>
  </w:style>
  <w:style w:type="character" w:customStyle="1" w:styleId="1441">
    <w:name w:val="Тема примечания Знак144"/>
    <w:rsid w:val="00DB16A8"/>
    <w:rPr>
      <w:rFonts w:ascii="Calibri" w:hAnsi="Calibri" w:cs="SimSun"/>
      <w:b/>
      <w:bCs/>
      <w:sz w:val="20"/>
      <w:szCs w:val="20"/>
    </w:rPr>
  </w:style>
  <w:style w:type="character" w:customStyle="1" w:styleId="1435">
    <w:name w:val="Тема примечания Знак143"/>
    <w:rsid w:val="00DB16A8"/>
    <w:rPr>
      <w:rFonts w:ascii="Calibri" w:hAnsi="Calibri" w:cs="SimSun"/>
      <w:b/>
      <w:bCs/>
      <w:sz w:val="20"/>
      <w:szCs w:val="20"/>
    </w:rPr>
  </w:style>
  <w:style w:type="character" w:customStyle="1" w:styleId="142b">
    <w:name w:val="Тема примечания Знак142"/>
    <w:rsid w:val="00DB16A8"/>
    <w:rPr>
      <w:rFonts w:ascii="Calibri" w:hAnsi="Calibri" w:cs="SimSun"/>
      <w:b/>
      <w:bCs/>
      <w:sz w:val="20"/>
      <w:szCs w:val="20"/>
    </w:rPr>
  </w:style>
  <w:style w:type="character" w:customStyle="1" w:styleId="141b">
    <w:name w:val="Тема примечания Знак141"/>
    <w:rsid w:val="00DB16A8"/>
    <w:rPr>
      <w:rFonts w:ascii="Calibri" w:hAnsi="Calibri" w:cs="SimSun"/>
      <w:b/>
      <w:bCs/>
      <w:sz w:val="20"/>
      <w:szCs w:val="20"/>
    </w:rPr>
  </w:style>
  <w:style w:type="character" w:customStyle="1" w:styleId="rvts23">
    <w:name w:val="rvts23"/>
    <w:rsid w:val="00DB16A8"/>
    <w:rPr>
      <w:rFonts w:cs="Times New Roman"/>
    </w:rPr>
  </w:style>
  <w:style w:type="character" w:customStyle="1" w:styleId="NoSpacingChar1">
    <w:name w:val="No Spacing Char1"/>
    <w:rsid w:val="00DB16A8"/>
    <w:rPr>
      <w:rFonts w:ascii="Calibri" w:eastAsia="Times New Roman" w:hAnsi="Calibri" w:cs="Times New Roman"/>
    </w:rPr>
  </w:style>
  <w:style w:type="character" w:customStyle="1" w:styleId="h-vertical-middleclassifier-text">
    <w:name w:val="h-vertical-middle classifier-text"/>
    <w:rsid w:val="00DB16A8"/>
    <w:rPr>
      <w:rFonts w:cs="Times New Roman"/>
    </w:rPr>
  </w:style>
  <w:style w:type="character" w:customStyle="1" w:styleId="NoSpacingChar">
    <w:name w:val="No Spacing Char"/>
    <w:rsid w:val="00DB16A8"/>
    <w:rPr>
      <w:rFonts w:ascii="Times New Roman" w:eastAsia="SimSun" w:hAnsi="Times New Roman" w:cs="SimSun"/>
      <w:sz w:val="24"/>
      <w:szCs w:val="24"/>
      <w:lang w:val="ru-RU"/>
    </w:rPr>
  </w:style>
  <w:style w:type="character" w:customStyle="1" w:styleId="afffa">
    <w:name w:val="Название Знак"/>
    <w:rsid w:val="00DB16A8"/>
    <w:rPr>
      <w:rFonts w:ascii="Cambria" w:hAnsi="Cambria" w:cs="Times New Roman"/>
      <w:b/>
      <w:bCs/>
      <w:kern w:val="2"/>
      <w:sz w:val="32"/>
      <w:szCs w:val="32"/>
      <w:lang w:val="uk-UA"/>
    </w:rPr>
  </w:style>
  <w:style w:type="character" w:customStyle="1" w:styleId="3b">
    <w:name w:val="Знак Знак3"/>
    <w:rsid w:val="00DB16A8"/>
    <w:rPr>
      <w:rFonts w:ascii="Courier New" w:hAnsi="Courier New" w:cs="Courier New"/>
      <w:lang w:val="ru-RU"/>
    </w:rPr>
  </w:style>
  <w:style w:type="character" w:customStyle="1" w:styleId="2f">
    <w:name w:val="Основной текст с отступом 2 Знак"/>
    <w:rsid w:val="00DB16A8"/>
    <w:rPr>
      <w:rFonts w:ascii="Calibri" w:eastAsia="Times New Roman" w:hAnsi="Calibri" w:cs="Times New Roman"/>
    </w:rPr>
  </w:style>
  <w:style w:type="paragraph" w:customStyle="1" w:styleId="afffb">
    <w:name w:val="Заголовок"/>
    <w:basedOn w:val="a0"/>
    <w:next w:val="a0"/>
    <w:rsid w:val="00DB16A8"/>
    <w:pPr>
      <w:keepNext/>
      <w:keepLines/>
      <w:suppressAutoHyphens/>
      <w:spacing w:before="480" w:after="120" w:line="240" w:lineRule="auto"/>
    </w:pPr>
    <w:rPr>
      <w:rFonts w:ascii="Calibri" w:eastAsia="Calibri" w:hAnsi="Calibri" w:cs="Calibri"/>
      <w:b/>
      <w:sz w:val="72"/>
      <w:szCs w:val="72"/>
      <w:lang w:eastAsia="zh-CN"/>
    </w:rPr>
  </w:style>
  <w:style w:type="paragraph" w:customStyle="1" w:styleId="afffc">
    <w:name w:val="Указатель"/>
    <w:basedOn w:val="a0"/>
    <w:rsid w:val="00DB16A8"/>
    <w:pPr>
      <w:suppressLineNumbers/>
      <w:suppressAutoHyphens/>
      <w:spacing w:line="252" w:lineRule="auto"/>
    </w:pPr>
    <w:rPr>
      <w:rFonts w:ascii="Calibri" w:eastAsia="Calibri" w:hAnsi="Calibri" w:cs="Arial"/>
      <w:lang w:eastAsia="zh-CN"/>
    </w:rPr>
  </w:style>
  <w:style w:type="paragraph" w:customStyle="1" w:styleId="1f3">
    <w:name w:val="Назва об'єкта1"/>
    <w:basedOn w:val="a0"/>
    <w:rsid w:val="00DB16A8"/>
    <w:pPr>
      <w:suppressLineNumbers/>
      <w:suppressAutoHyphens/>
      <w:spacing w:before="120" w:after="120" w:line="252" w:lineRule="auto"/>
    </w:pPr>
    <w:rPr>
      <w:rFonts w:ascii="Calibri" w:eastAsia="Calibri" w:hAnsi="Calibri" w:cs="Arial"/>
      <w:i/>
      <w:iCs/>
      <w:sz w:val="24"/>
      <w:szCs w:val="24"/>
      <w:lang w:eastAsia="zh-CN"/>
    </w:rPr>
  </w:style>
  <w:style w:type="paragraph" w:customStyle="1" w:styleId="HTML3">
    <w:name w:val="Стандартный HTML"/>
    <w:basedOn w:val="a0"/>
    <w:rsid w:val="00DB1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eastAsia="zh-CN"/>
    </w:rPr>
  </w:style>
  <w:style w:type="paragraph" w:customStyle="1" w:styleId="msonormalbullet2gif">
    <w:name w:val="msonormalbullet2.gif"/>
    <w:basedOn w:val="a0"/>
    <w:rsid w:val="00DB16A8"/>
    <w:pPr>
      <w:suppressAutoHyphens/>
      <w:spacing w:before="280" w:after="280" w:line="240" w:lineRule="auto"/>
    </w:pPr>
    <w:rPr>
      <w:rFonts w:ascii="Times New Roman" w:eastAsia="Times New Roman" w:hAnsi="Times New Roman" w:cs="Times New Roman"/>
      <w:sz w:val="24"/>
      <w:szCs w:val="24"/>
      <w:lang w:val="ru-RU" w:eastAsia="zh-CN"/>
    </w:rPr>
  </w:style>
  <w:style w:type="paragraph" w:customStyle="1" w:styleId="afffd">
    <w:name w:val="Текст выноски"/>
    <w:basedOn w:val="a0"/>
    <w:rsid w:val="00DB16A8"/>
    <w:pPr>
      <w:suppressAutoHyphens/>
      <w:spacing w:after="0" w:line="240" w:lineRule="auto"/>
    </w:pPr>
    <w:rPr>
      <w:rFonts w:ascii="Calibri" w:eastAsia="Times New Roman" w:hAnsi="Calibri" w:cs="Times New Roman"/>
      <w:sz w:val="16"/>
      <w:szCs w:val="16"/>
      <w:lang w:val="x-none" w:eastAsia="zh-CN"/>
    </w:rPr>
  </w:style>
  <w:style w:type="paragraph" w:customStyle="1" w:styleId="afffe">
    <w:name w:val="Обычный (веб)"/>
    <w:basedOn w:val="a0"/>
    <w:rsid w:val="00DB16A8"/>
    <w:pPr>
      <w:suppressAutoHyphens/>
      <w:spacing w:before="280" w:after="280" w:line="240" w:lineRule="auto"/>
    </w:pPr>
    <w:rPr>
      <w:rFonts w:ascii="Calibri" w:eastAsia="Calibri" w:hAnsi="Calibri" w:cs="Calibri"/>
      <w:lang w:eastAsia="zh-CN"/>
    </w:rPr>
  </w:style>
  <w:style w:type="paragraph" w:customStyle="1" w:styleId="affff">
    <w:name w:val="Колонтитул"/>
    <w:basedOn w:val="a0"/>
    <w:rsid w:val="00DB16A8"/>
    <w:pPr>
      <w:suppressLineNumbers/>
      <w:tabs>
        <w:tab w:val="center" w:pos="4819"/>
        <w:tab w:val="right" w:pos="9638"/>
      </w:tabs>
      <w:suppressAutoHyphens/>
      <w:spacing w:line="252" w:lineRule="auto"/>
    </w:pPr>
    <w:rPr>
      <w:rFonts w:ascii="Calibri" w:eastAsia="Calibri" w:hAnsi="Calibri" w:cs="Calibri"/>
      <w:lang w:eastAsia="zh-CN"/>
    </w:rPr>
  </w:style>
  <w:style w:type="paragraph" w:customStyle="1" w:styleId="affff0">
    <w:name w:val="Текст примечания"/>
    <w:basedOn w:val="a0"/>
    <w:rsid w:val="00DB16A8"/>
    <w:pPr>
      <w:suppressAutoHyphens/>
      <w:spacing w:after="200" w:line="240" w:lineRule="auto"/>
    </w:pPr>
    <w:rPr>
      <w:rFonts w:ascii="Calibri" w:eastAsia="Calibri" w:hAnsi="Calibri" w:cs="Times New Roman"/>
      <w:lang w:eastAsia="zh-CN"/>
    </w:rPr>
  </w:style>
  <w:style w:type="paragraph" w:customStyle="1" w:styleId="affff1">
    <w:name w:val="Тема примечания"/>
    <w:basedOn w:val="affff0"/>
    <w:next w:val="affff0"/>
    <w:rsid w:val="00DB16A8"/>
    <w:rPr>
      <w:rFonts w:cs="Calibri"/>
      <w:b/>
      <w:bCs/>
    </w:rPr>
  </w:style>
  <w:style w:type="paragraph" w:customStyle="1" w:styleId="m-1453041291028133484gmail-m-5276730279566332539m-8230329720777439974xfmc2">
    <w:name w:val="m_-1453041291028133484gmail-m_-5276730279566332539m_-8230329720777439974xfmc2"/>
    <w:basedOn w:val="a0"/>
    <w:rsid w:val="00DB16A8"/>
    <w:pPr>
      <w:suppressAutoHyphens/>
      <w:spacing w:before="280" w:after="280" w:line="240" w:lineRule="auto"/>
    </w:pPr>
    <w:rPr>
      <w:rFonts w:ascii="Times New Roman" w:eastAsia="SimSun" w:hAnsi="Times New Roman" w:cs="SimSun"/>
      <w:sz w:val="24"/>
      <w:szCs w:val="24"/>
      <w:lang w:eastAsia="zh-CN"/>
    </w:rPr>
  </w:style>
  <w:style w:type="paragraph" w:customStyle="1" w:styleId="western">
    <w:name w:val="western"/>
    <w:basedOn w:val="a0"/>
    <w:rsid w:val="00DB16A8"/>
    <w:pPr>
      <w:suppressAutoHyphens/>
      <w:spacing w:before="280" w:after="119" w:line="276" w:lineRule="auto"/>
    </w:pPr>
    <w:rPr>
      <w:rFonts w:ascii="Calibri" w:eastAsia="SimSun" w:hAnsi="Calibri" w:cs="SimSun"/>
      <w:lang w:eastAsia="zh-CN"/>
    </w:rPr>
  </w:style>
  <w:style w:type="paragraph" w:customStyle="1" w:styleId="affff2">
    <w:name w:val="Без интервала"/>
    <w:rsid w:val="00DB16A8"/>
    <w:pPr>
      <w:suppressAutoHyphens/>
      <w:spacing w:after="0" w:line="240" w:lineRule="auto"/>
    </w:pPr>
    <w:rPr>
      <w:rFonts w:ascii="Times New Roman" w:eastAsia="SimSun" w:hAnsi="Times New Roman" w:cs="SimSun"/>
      <w:sz w:val="24"/>
      <w:szCs w:val="24"/>
      <w:lang w:eastAsia="zh-CN"/>
    </w:rPr>
  </w:style>
  <w:style w:type="paragraph" w:customStyle="1" w:styleId="a">
    <w:name w:val="_тире"/>
    <w:basedOn w:val="a0"/>
    <w:rsid w:val="00DB16A8"/>
    <w:pPr>
      <w:numPr>
        <w:numId w:val="1"/>
      </w:numPr>
      <w:suppressAutoHyphens/>
      <w:spacing w:after="120" w:line="240" w:lineRule="auto"/>
      <w:jc w:val="both"/>
    </w:pPr>
    <w:rPr>
      <w:rFonts w:ascii="Times New Roman" w:eastAsia="SimSun" w:hAnsi="Times New Roman" w:cs="SimSun"/>
      <w:sz w:val="24"/>
      <w:szCs w:val="24"/>
      <w:lang w:eastAsia="zh-CN"/>
    </w:rPr>
  </w:style>
  <w:style w:type="paragraph" w:customStyle="1" w:styleId="msonormalbullet1gif">
    <w:name w:val="msonormalbullet1.gif"/>
    <w:basedOn w:val="a0"/>
    <w:rsid w:val="00DB16A8"/>
    <w:pPr>
      <w:suppressAutoHyphens/>
      <w:spacing w:before="280" w:after="280" w:line="240" w:lineRule="auto"/>
    </w:pPr>
    <w:rPr>
      <w:rFonts w:ascii="Times New Roman" w:eastAsia="Times New Roman" w:hAnsi="Times New Roman" w:cs="Times New Roman"/>
      <w:sz w:val="24"/>
      <w:szCs w:val="24"/>
      <w:lang w:val="ru-RU" w:eastAsia="zh-CN"/>
    </w:rPr>
  </w:style>
  <w:style w:type="paragraph" w:customStyle="1" w:styleId="msonormalbullet3gif">
    <w:name w:val="msonormalbullet3.gif"/>
    <w:basedOn w:val="a0"/>
    <w:rsid w:val="00DB16A8"/>
    <w:pPr>
      <w:suppressAutoHyphens/>
      <w:spacing w:before="280" w:after="280" w:line="240" w:lineRule="auto"/>
    </w:pPr>
    <w:rPr>
      <w:rFonts w:ascii="Times New Roman" w:eastAsia="Times New Roman" w:hAnsi="Times New Roman" w:cs="Times New Roman"/>
      <w:sz w:val="24"/>
      <w:szCs w:val="24"/>
      <w:lang w:val="ru-RU" w:eastAsia="zh-CN"/>
    </w:rPr>
  </w:style>
  <w:style w:type="paragraph" w:customStyle="1" w:styleId="rvps6">
    <w:name w:val="rvps6"/>
    <w:basedOn w:val="a0"/>
    <w:rsid w:val="00DB16A8"/>
    <w:pPr>
      <w:suppressAutoHyphens/>
      <w:spacing w:before="280" w:after="280" w:line="240" w:lineRule="auto"/>
    </w:pPr>
    <w:rPr>
      <w:rFonts w:ascii="Times New Roman" w:eastAsia="Times New Roman" w:hAnsi="Times New Roman" w:cs="Times New Roman"/>
      <w:sz w:val="24"/>
      <w:szCs w:val="24"/>
      <w:lang w:val="ru-RU" w:eastAsia="zh-CN"/>
    </w:rPr>
  </w:style>
  <w:style w:type="paragraph" w:customStyle="1" w:styleId="rvps21">
    <w:name w:val="rvps21"/>
    <w:basedOn w:val="a0"/>
    <w:rsid w:val="00DB16A8"/>
    <w:pPr>
      <w:suppressAutoHyphens/>
      <w:spacing w:after="150" w:line="240" w:lineRule="auto"/>
      <w:ind w:firstLine="450"/>
      <w:jc w:val="both"/>
    </w:pPr>
    <w:rPr>
      <w:rFonts w:ascii="Times New Roman" w:eastAsia="Times New Roman" w:hAnsi="Times New Roman" w:cs="Times New Roman"/>
      <w:sz w:val="24"/>
      <w:szCs w:val="24"/>
      <w:lang w:val="ru-RU" w:eastAsia="zh-CN"/>
    </w:rPr>
  </w:style>
  <w:style w:type="paragraph" w:customStyle="1" w:styleId="StyleZakonu">
    <w:name w:val="StyleZakonu"/>
    <w:basedOn w:val="a0"/>
    <w:rsid w:val="00DB16A8"/>
    <w:pPr>
      <w:suppressAutoHyphens/>
      <w:spacing w:after="60" w:line="220" w:lineRule="exact"/>
      <w:ind w:firstLine="284"/>
      <w:jc w:val="both"/>
    </w:pPr>
    <w:rPr>
      <w:rFonts w:ascii="Times New Roman" w:eastAsia="Times New Roman" w:hAnsi="Times New Roman" w:cs="Times New Roman"/>
      <w:sz w:val="20"/>
      <w:szCs w:val="20"/>
      <w:lang w:eastAsia="zh-CN"/>
    </w:rPr>
  </w:style>
  <w:style w:type="paragraph" w:customStyle="1" w:styleId="xfmc3">
    <w:name w:val="xfmc3"/>
    <w:basedOn w:val="a0"/>
    <w:rsid w:val="00DB16A8"/>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f4">
    <w:name w:val="Без інтервалів1"/>
    <w:rsid w:val="00DB16A8"/>
    <w:pPr>
      <w:suppressAutoHyphens/>
      <w:spacing w:after="0" w:line="240" w:lineRule="auto"/>
    </w:pPr>
    <w:rPr>
      <w:rFonts w:ascii="Calibri" w:eastAsia="Times New Roman" w:hAnsi="Calibri" w:cs="Calibri"/>
      <w:lang w:val="uk-UA" w:eastAsia="zh-CN"/>
    </w:rPr>
  </w:style>
  <w:style w:type="paragraph" w:customStyle="1" w:styleId="1f5">
    <w:name w:val="çàãîëîâîê 1"/>
    <w:basedOn w:val="a0"/>
    <w:next w:val="a0"/>
    <w:rsid w:val="00DB16A8"/>
    <w:pPr>
      <w:keepNext/>
      <w:suppressAutoHyphens/>
      <w:autoSpaceDE w:val="0"/>
      <w:spacing w:after="0" w:line="240" w:lineRule="auto"/>
    </w:pPr>
    <w:rPr>
      <w:rFonts w:ascii="Times New Roman" w:eastAsia="Times New Roman" w:hAnsi="Times New Roman" w:cs="Times New Roman"/>
      <w:b/>
      <w:bCs/>
      <w:sz w:val="24"/>
      <w:szCs w:val="24"/>
      <w:lang w:val="en-US" w:eastAsia="uk-UA"/>
    </w:rPr>
  </w:style>
  <w:style w:type="paragraph" w:customStyle="1" w:styleId="2f0">
    <w:name w:val="Основной текст 2"/>
    <w:basedOn w:val="a0"/>
    <w:rsid w:val="00DB16A8"/>
    <w:pPr>
      <w:suppressAutoHyphens/>
      <w:spacing w:after="120" w:line="480" w:lineRule="auto"/>
    </w:pPr>
    <w:rPr>
      <w:rFonts w:ascii="Calibri" w:eastAsia="Times New Roman" w:hAnsi="Calibri" w:cs="Times New Roman"/>
      <w:lang w:eastAsia="zh-CN"/>
    </w:rPr>
  </w:style>
  <w:style w:type="paragraph" w:customStyle="1" w:styleId="2f1">
    <w:name w:val="Основной текст с отступом 2"/>
    <w:basedOn w:val="a0"/>
    <w:rsid w:val="00DB16A8"/>
    <w:pPr>
      <w:suppressAutoHyphens/>
      <w:spacing w:after="120" w:line="480" w:lineRule="auto"/>
      <w:ind w:left="283"/>
    </w:pPr>
    <w:rPr>
      <w:rFonts w:ascii="Calibri" w:eastAsia="Times New Roma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3323</Words>
  <Characters>1895</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Олексій Матвійчук</cp:lastModifiedBy>
  <cp:revision>35</cp:revision>
  <dcterms:created xsi:type="dcterms:W3CDTF">2022-08-10T10:32:00Z</dcterms:created>
  <dcterms:modified xsi:type="dcterms:W3CDTF">2024-08-23T09:50:00Z</dcterms:modified>
</cp:coreProperties>
</file>