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A83960">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A83960">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A83960">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A83960">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A83960">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5E9BF974" w14:textId="0905D8C6" w:rsidR="003A647A" w:rsidRDefault="002B6807" w:rsidP="002B6807">
      <w:pPr>
        <w:spacing w:before="100" w:beforeAutospacing="1" w:after="100" w:afterAutospacing="1" w:line="240" w:lineRule="auto"/>
        <w:jc w:val="center"/>
        <w:rPr>
          <w:rStyle w:val="a4"/>
          <w:rFonts w:ascii="Times New Roman" w:hAnsi="Times New Roman"/>
          <w:b/>
          <w:bCs/>
          <w:i w:val="0"/>
          <w:iCs w:val="0"/>
          <w:sz w:val="24"/>
          <w:szCs w:val="24"/>
        </w:rPr>
      </w:pPr>
      <w:bookmarkStart w:id="0" w:name="_Hlk130827800"/>
      <w:r w:rsidRPr="002B6807">
        <w:rPr>
          <w:rFonts w:ascii="Times New Roman" w:hAnsi="Times New Roman"/>
          <w:b/>
          <w:bCs/>
          <w:sz w:val="24"/>
          <w:szCs w:val="24"/>
        </w:rPr>
        <w:t xml:space="preserve">ДК 021:2015: </w:t>
      </w:r>
      <w:bookmarkEnd w:id="0"/>
      <w:r w:rsidR="00192546" w:rsidRPr="00192546">
        <w:rPr>
          <w:rFonts w:ascii="Times New Roman" w:hAnsi="Times New Roman"/>
          <w:b/>
          <w:bCs/>
          <w:sz w:val="24"/>
          <w:szCs w:val="24"/>
        </w:rPr>
        <w:t>31520000-7 Світильники та освітлювальна арматура (Настільні лампи)</w:t>
      </w:r>
    </w:p>
    <w:p w14:paraId="3673CAB5" w14:textId="676D13C2" w:rsidR="002B72AC" w:rsidRPr="0024553B" w:rsidRDefault="002B72AC" w:rsidP="00A83960">
      <w:pPr>
        <w:spacing w:before="100" w:beforeAutospacing="1" w:after="100" w:afterAutospacing="1" w:line="240" w:lineRule="auto"/>
        <w:jc w:val="both"/>
        <w:rPr>
          <w:rStyle w:val="a4"/>
          <w:rFonts w:ascii="Times New Roman" w:hAnsi="Times New Roman"/>
          <w:bCs/>
          <w:sz w:val="24"/>
          <w:szCs w:val="24"/>
        </w:rPr>
      </w:pPr>
      <w:r w:rsidRPr="0024553B">
        <w:rPr>
          <w:rStyle w:val="a4"/>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4"/>
          <w:rFonts w:ascii="Times New Roman" w:hAnsi="Times New Roman"/>
          <w:i w:val="0"/>
          <w:iCs w:val="0"/>
          <w:sz w:val="24"/>
          <w:szCs w:val="24"/>
        </w:rPr>
      </w:pPr>
      <w:r w:rsidRPr="0024553B">
        <w:rPr>
          <w:rStyle w:val="a4"/>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4"/>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4"/>
          <w:rFonts w:ascii="Times New Roman" w:hAnsi="Times New Roman"/>
          <w:i w:val="0"/>
          <w:iCs w:val="0"/>
          <w:sz w:val="24"/>
          <w:szCs w:val="24"/>
        </w:rPr>
      </w:pPr>
      <w:r w:rsidRPr="0024553B">
        <w:rPr>
          <w:rStyle w:val="a4"/>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0768714B" w:rsidR="001C1517" w:rsidRPr="0024553B" w:rsidRDefault="001C1517" w:rsidP="0024553B">
      <w:pPr>
        <w:spacing w:after="0" w:line="240" w:lineRule="auto"/>
        <w:jc w:val="both"/>
        <w:rPr>
          <w:rStyle w:val="a4"/>
          <w:rFonts w:ascii="Times New Roman" w:hAnsi="Times New Roman"/>
          <w:i w:val="0"/>
          <w:iCs w:val="0"/>
          <w:sz w:val="24"/>
          <w:szCs w:val="24"/>
        </w:rPr>
      </w:pPr>
      <w:r w:rsidRPr="0024553B">
        <w:rPr>
          <w:rStyle w:val="a4"/>
          <w:rFonts w:ascii="Times New Roman" w:hAnsi="Times New Roman"/>
          <w:i w:val="0"/>
          <w:iCs w:val="0"/>
          <w:sz w:val="24"/>
          <w:szCs w:val="24"/>
        </w:rPr>
        <w:t>Місцезнаходження:</w:t>
      </w:r>
      <w:r w:rsidR="0084332E" w:rsidRPr="0024553B">
        <w:rPr>
          <w:rStyle w:val="a4"/>
          <w:rFonts w:ascii="Times New Roman" w:hAnsi="Times New Roman"/>
          <w:i w:val="0"/>
          <w:iCs w:val="0"/>
          <w:sz w:val="24"/>
          <w:szCs w:val="24"/>
        </w:rPr>
        <w:t xml:space="preserve"> 04071, Київська обл.,</w:t>
      </w:r>
      <w:r w:rsidR="007C3FB1">
        <w:rPr>
          <w:rStyle w:val="a4"/>
          <w:rFonts w:ascii="Times New Roman" w:hAnsi="Times New Roman"/>
          <w:i w:val="0"/>
          <w:iCs w:val="0"/>
          <w:sz w:val="24"/>
          <w:szCs w:val="24"/>
        </w:rPr>
        <w:t xml:space="preserve"> </w:t>
      </w:r>
      <w:r w:rsidR="0084332E" w:rsidRPr="0024553B">
        <w:rPr>
          <w:rStyle w:val="a4"/>
          <w:rFonts w:ascii="Times New Roman" w:hAnsi="Times New Roman"/>
          <w:i w:val="0"/>
          <w:iCs w:val="0"/>
          <w:sz w:val="24"/>
          <w:szCs w:val="24"/>
        </w:rPr>
        <w:t>м.</w:t>
      </w:r>
      <w:r w:rsidRPr="0024553B">
        <w:rPr>
          <w:rStyle w:val="a4"/>
          <w:rFonts w:ascii="Times New Roman" w:hAnsi="Times New Roman"/>
          <w:i w:val="0"/>
          <w:iCs w:val="0"/>
          <w:sz w:val="24"/>
          <w:szCs w:val="24"/>
        </w:rPr>
        <w:t xml:space="preserve"> </w:t>
      </w:r>
      <w:r w:rsidR="0084332E" w:rsidRPr="0024553B">
        <w:rPr>
          <w:rStyle w:val="a4"/>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4"/>
          <w:rFonts w:ascii="Times New Roman" w:hAnsi="Times New Roman"/>
          <w:i w:val="0"/>
          <w:iCs w:val="0"/>
          <w:sz w:val="24"/>
          <w:szCs w:val="24"/>
        </w:rPr>
      </w:pPr>
      <w:r w:rsidRPr="0024553B">
        <w:rPr>
          <w:rStyle w:val="a4"/>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4"/>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4"/>
          <w:rFonts w:ascii="Times New Roman" w:hAnsi="Times New Roman"/>
          <w:i w:val="0"/>
          <w:iCs w:val="0"/>
          <w:sz w:val="24"/>
          <w:szCs w:val="24"/>
        </w:rPr>
        <w:t>.</w:t>
      </w:r>
    </w:p>
    <w:p w14:paraId="404F4EDF" w14:textId="5454E7CE" w:rsidR="00576290" w:rsidRDefault="002B72AC" w:rsidP="000C70A6">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2B6807" w:rsidRPr="002B6807">
        <w:rPr>
          <w:rFonts w:ascii="Times New Roman" w:hAnsi="Times New Roman"/>
          <w:bCs/>
          <w:sz w:val="24"/>
          <w:szCs w:val="24"/>
        </w:rPr>
        <w:t xml:space="preserve">ДК 021:2015: </w:t>
      </w:r>
      <w:r w:rsidR="00192546" w:rsidRPr="00192546">
        <w:rPr>
          <w:rFonts w:ascii="Times New Roman" w:hAnsi="Times New Roman"/>
          <w:bCs/>
          <w:sz w:val="24"/>
          <w:szCs w:val="24"/>
        </w:rPr>
        <w:t>31520000-7 Світильники та освітлювальна арматура (Настільні лампи)</w:t>
      </w:r>
    </w:p>
    <w:p w14:paraId="4439A3F5" w14:textId="74C589C4"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2B6807">
        <w:rPr>
          <w:rFonts w:ascii="Times New Roman" w:hAnsi="Times New Roman"/>
          <w:sz w:val="24"/>
          <w:szCs w:val="24"/>
        </w:rPr>
        <w:t>з особливостями</w:t>
      </w:r>
    </w:p>
    <w:p w14:paraId="434415CE" w14:textId="7823283B" w:rsidR="00E04C98" w:rsidRDefault="00935473" w:rsidP="0024553B">
      <w:pPr>
        <w:spacing w:after="0" w:line="240" w:lineRule="auto"/>
        <w:jc w:val="both"/>
        <w:rPr>
          <w:rFonts w:ascii="Times New Roman" w:hAnsi="Times New Roman"/>
          <w:sz w:val="24"/>
          <w:szCs w:val="24"/>
        </w:rPr>
      </w:pPr>
      <w:r w:rsidRPr="00935473">
        <w:rPr>
          <w:rFonts w:ascii="Times New Roman" w:hAnsi="Times New Roman"/>
          <w:sz w:val="24"/>
          <w:szCs w:val="24"/>
        </w:rPr>
        <w:t>UA-2024-08-30-002929-a</w:t>
      </w:r>
      <w:bookmarkStart w:id="1" w:name="_GoBack"/>
      <w:bookmarkEnd w:id="1"/>
    </w:p>
    <w:p w14:paraId="783BD9B0" w14:textId="77777777" w:rsidR="00576290" w:rsidRPr="00A83960" w:rsidRDefault="00576290" w:rsidP="0024553B">
      <w:pPr>
        <w:spacing w:after="0" w:line="240" w:lineRule="auto"/>
        <w:jc w:val="both"/>
        <w:rPr>
          <w:rFonts w:ascii="Times New Roman" w:hAnsi="Times New Roman"/>
          <w:sz w:val="16"/>
          <w:szCs w:val="16"/>
        </w:rPr>
      </w:pPr>
    </w:p>
    <w:p w14:paraId="4E9336F8" w14:textId="6C84EF18"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AC70B3" w:rsidRPr="00AC70B3">
        <w:rPr>
          <w:rFonts w:ascii="Times New Roman" w:hAnsi="Times New Roman"/>
          <w:sz w:val="24"/>
          <w:szCs w:val="24"/>
        </w:rPr>
        <w:t>65 800,00</w:t>
      </w:r>
      <w:r w:rsidR="00E04C98" w:rsidRPr="00576290">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28234F">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83960" w:rsidRDefault="0024553B" w:rsidP="00590320">
      <w:pPr>
        <w:spacing w:after="0" w:line="240" w:lineRule="auto"/>
        <w:jc w:val="both"/>
        <w:rPr>
          <w:rFonts w:ascii="Times New Roman" w:eastAsia="Calibri" w:hAnsi="Times New Roman" w:cs="Times New Roman"/>
          <w:sz w:val="16"/>
          <w:szCs w:val="16"/>
        </w:rPr>
      </w:pPr>
    </w:p>
    <w:p w14:paraId="00B0AB3A" w14:textId="54ADE360"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AC70B3" w:rsidRPr="00AC70B3">
        <w:rPr>
          <w:rFonts w:ascii="Times New Roman" w:hAnsi="Times New Roman"/>
          <w:sz w:val="24"/>
          <w:szCs w:val="24"/>
        </w:rPr>
        <w:t>65 800,00</w:t>
      </w:r>
      <w:r w:rsidR="00E04C98" w:rsidRPr="00E04C98">
        <w:rPr>
          <w:rFonts w:ascii="Times New Roman" w:hAnsi="Times New Roman"/>
          <w:sz w:val="24"/>
          <w:szCs w:val="24"/>
          <w:lang w:val="ru-RU"/>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DB16A8">
        <w:rPr>
          <w:rFonts w:ascii="Times New Roman" w:eastAsia="Times New Roman" w:hAnsi="Times New Roman"/>
          <w:bCs/>
          <w:sz w:val="24"/>
          <w:szCs w:val="24"/>
          <w:lang w:eastAsia="uk-UA"/>
        </w:rPr>
        <w:t>бе</w:t>
      </w:r>
      <w:r w:rsidR="001C1517" w:rsidRPr="0024553B">
        <w:rPr>
          <w:rFonts w:ascii="Times New Roman" w:eastAsia="Times New Roman" w:hAnsi="Times New Roman"/>
          <w:bCs/>
          <w:sz w:val="24"/>
          <w:szCs w:val="24"/>
          <w:lang w:eastAsia="uk-UA"/>
        </w:rPr>
        <w:t>з</w:t>
      </w:r>
      <w:r w:rsidR="002C7992" w:rsidRPr="0024553B">
        <w:rPr>
          <w:rFonts w:ascii="Times New Roman" w:eastAsia="Times New Roman" w:hAnsi="Times New Roman"/>
          <w:bCs/>
          <w:sz w:val="24"/>
          <w:szCs w:val="24"/>
          <w:lang w:eastAsia="uk-UA"/>
        </w:rPr>
        <w:t xml:space="preserve"> ПДВ.</w:t>
      </w:r>
    </w:p>
    <w:p w14:paraId="67A52DF9" w14:textId="29A8EEE2" w:rsidR="0024553B" w:rsidRPr="00A83960" w:rsidRDefault="0024553B" w:rsidP="0024553B">
      <w:pPr>
        <w:spacing w:after="0" w:line="240" w:lineRule="auto"/>
        <w:jc w:val="both"/>
        <w:rPr>
          <w:rFonts w:ascii="Times New Roman" w:eastAsia="Times New Roman" w:hAnsi="Times New Roman"/>
          <w:bCs/>
          <w:iCs/>
          <w:color w:val="000000"/>
          <w:sz w:val="16"/>
          <w:szCs w:val="16"/>
          <w:lang w:eastAsia="uk-UA"/>
        </w:rPr>
      </w:pPr>
    </w:p>
    <w:p w14:paraId="14A58F76" w14:textId="7822EE3D" w:rsidR="002B72AC" w:rsidRPr="00522327" w:rsidRDefault="0024553B" w:rsidP="00522327">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 xml:space="preserve">Джерело фінансування – </w:t>
      </w:r>
      <w:r w:rsidR="00DB16A8" w:rsidRPr="00DB16A8">
        <w:rPr>
          <w:rFonts w:ascii="Times New Roman" w:eastAsia="Times New Roman" w:hAnsi="Times New Roman"/>
          <w:bCs/>
          <w:iCs/>
          <w:color w:val="000000"/>
          <w:sz w:val="24"/>
          <w:szCs w:val="24"/>
          <w:lang w:eastAsia="uk-UA"/>
        </w:rPr>
        <w:t>«</w:t>
      </w:r>
      <w:r w:rsidR="0040788D" w:rsidRPr="0040788D">
        <w:rPr>
          <w:rFonts w:ascii="Times New Roman" w:eastAsia="Times New Roman" w:hAnsi="Times New Roman"/>
          <w:bCs/>
          <w:iCs/>
          <w:color w:val="000000"/>
          <w:sz w:val="24"/>
          <w:szCs w:val="24"/>
          <w:lang w:eastAsia="uk-U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00DB16A8" w:rsidRPr="00DB16A8">
        <w:rPr>
          <w:rFonts w:ascii="Times New Roman" w:eastAsia="Times New Roman" w:hAnsi="Times New Roman"/>
          <w:bCs/>
          <w:iCs/>
          <w:color w:val="000000"/>
          <w:sz w:val="24"/>
          <w:szCs w:val="24"/>
          <w:lang w:eastAsia="uk-UA"/>
        </w:rPr>
        <w:t>»</w:t>
      </w:r>
      <w:r w:rsidR="00366514" w:rsidRPr="0024553B">
        <w:rPr>
          <w:rFonts w:ascii="Times New Roman" w:hAnsi="Times New Roman"/>
          <w:sz w:val="24"/>
          <w:szCs w:val="24"/>
        </w:rPr>
        <w:t>.</w:t>
      </w:r>
      <w:r w:rsidR="002B72AC" w:rsidRPr="0024553B">
        <w:rPr>
          <w:rFonts w:ascii="Times New Roman" w:hAnsi="Times New Roman"/>
          <w:sz w:val="24"/>
          <w:szCs w:val="24"/>
        </w:rPr>
        <w:t xml:space="preserve"> </w:t>
      </w:r>
    </w:p>
    <w:p w14:paraId="2E7D6EF9" w14:textId="7D7D9AE3"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sidR="00634E38">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w:t>
      </w:r>
      <w:r w:rsidR="00984EF9">
        <w:rPr>
          <w:rFonts w:ascii="Times New Roman" w:hAnsi="Times New Roman"/>
          <w:sz w:val="24"/>
          <w:szCs w:val="24"/>
        </w:rPr>
        <w:t xml:space="preserve">ому виду </w:t>
      </w:r>
      <w:r w:rsidR="00D35C86">
        <w:rPr>
          <w:rFonts w:ascii="Times New Roman" w:hAnsi="Times New Roman"/>
          <w:sz w:val="24"/>
          <w:szCs w:val="24"/>
        </w:rPr>
        <w:t>товару</w:t>
      </w:r>
      <w:r w:rsidR="00984EF9">
        <w:rPr>
          <w:rFonts w:ascii="Times New Roman" w:hAnsi="Times New Roman"/>
          <w:sz w:val="24"/>
          <w:szCs w:val="24"/>
        </w:rPr>
        <w:t>.</w:t>
      </w:r>
    </w:p>
    <w:p w14:paraId="1D1701EA" w14:textId="73611545"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7F14CE73" w14:textId="77777777" w:rsidR="00AC70B3" w:rsidRPr="00935C62" w:rsidRDefault="00AC70B3" w:rsidP="00AC70B3">
      <w:pPr>
        <w:shd w:val="clear" w:color="auto" w:fill="FFFFFF" w:themeFill="background1"/>
        <w:spacing w:after="0" w:line="240" w:lineRule="auto"/>
        <w:jc w:val="center"/>
        <w:rPr>
          <w:rFonts w:ascii="Times New Roman" w:hAnsi="Times New Roman" w:cs="Times New Roman"/>
          <w:b/>
          <w:sz w:val="24"/>
          <w:szCs w:val="24"/>
        </w:rPr>
      </w:pPr>
      <w:r w:rsidRPr="00935C62">
        <w:rPr>
          <w:rFonts w:ascii="Times New Roman" w:hAnsi="Times New Roman" w:cs="Times New Roman"/>
          <w:b/>
          <w:sz w:val="24"/>
          <w:szCs w:val="24"/>
        </w:rPr>
        <w:lastRenderedPageBreak/>
        <w:t>ТЕХНІЧНА СПЕЦИФІКАЦІЯ</w:t>
      </w:r>
    </w:p>
    <w:p w14:paraId="5C4120E4" w14:textId="77777777" w:rsidR="00AC70B3" w:rsidRPr="00935C62" w:rsidRDefault="00AC70B3" w:rsidP="00AC70B3">
      <w:pPr>
        <w:spacing w:after="0" w:line="240" w:lineRule="auto"/>
        <w:jc w:val="center"/>
        <w:rPr>
          <w:rFonts w:ascii="Times New Roman" w:hAnsi="Times New Roman" w:cs="Times New Roman"/>
          <w:sz w:val="24"/>
          <w:szCs w:val="24"/>
        </w:rPr>
      </w:pPr>
      <w:r w:rsidRPr="00935C62">
        <w:rPr>
          <w:rFonts w:ascii="Times New Roman" w:hAnsi="Times New Roman" w:cs="Times New Roman"/>
          <w:sz w:val="24"/>
          <w:szCs w:val="24"/>
        </w:rPr>
        <w:t>(Інформація про технічні, якісні та інші характеристики предмета закупівлі)</w:t>
      </w:r>
    </w:p>
    <w:p w14:paraId="4997A245" w14:textId="77777777" w:rsidR="00AC70B3" w:rsidRPr="00935C62" w:rsidRDefault="00AC70B3" w:rsidP="00AC70B3">
      <w:pPr>
        <w:suppressAutoHyphens/>
        <w:autoSpaceDE w:val="0"/>
        <w:spacing w:after="0" w:line="240" w:lineRule="auto"/>
        <w:jc w:val="center"/>
        <w:rPr>
          <w:rFonts w:ascii="Times New Roman" w:hAnsi="Times New Roman" w:cs="Times New Roman"/>
          <w:b/>
          <w:sz w:val="24"/>
          <w:szCs w:val="24"/>
        </w:rPr>
      </w:pPr>
    </w:p>
    <w:p w14:paraId="593909EE" w14:textId="77777777" w:rsidR="00AC70B3" w:rsidRPr="00935C62" w:rsidRDefault="00AC70B3" w:rsidP="00AC70B3">
      <w:pPr>
        <w:suppressAutoHyphens/>
        <w:autoSpaceDE w:val="0"/>
        <w:spacing w:after="0" w:line="240" w:lineRule="auto"/>
        <w:jc w:val="center"/>
        <w:rPr>
          <w:rFonts w:ascii="Times New Roman" w:hAnsi="Times New Roman" w:cs="Times New Roman"/>
          <w:b/>
          <w:sz w:val="24"/>
          <w:szCs w:val="24"/>
        </w:rPr>
      </w:pPr>
      <w:r w:rsidRPr="00935C62">
        <w:rPr>
          <w:rFonts w:ascii="Times New Roman" w:hAnsi="Times New Roman" w:cs="Times New Roman"/>
          <w:b/>
          <w:sz w:val="24"/>
          <w:szCs w:val="24"/>
        </w:rPr>
        <w:t>ДК 021:2015: 31520000-7 Світильники та освітлювальна арматура (Настільні лампи)</w:t>
      </w:r>
    </w:p>
    <w:p w14:paraId="7C3ED9A2" w14:textId="77777777" w:rsidR="00AC70B3" w:rsidRPr="00935C62" w:rsidRDefault="00AC70B3" w:rsidP="00AC70B3">
      <w:pPr>
        <w:spacing w:after="0" w:line="240" w:lineRule="auto"/>
        <w:rPr>
          <w:rFonts w:ascii="Times New Roman" w:hAnsi="Times New Roman" w:cs="Times New Roman"/>
          <w:sz w:val="24"/>
          <w:szCs w:val="24"/>
        </w:rPr>
      </w:pPr>
    </w:p>
    <w:p w14:paraId="12300474" w14:textId="77777777" w:rsidR="00AC70B3" w:rsidRPr="00935C62" w:rsidRDefault="00AC70B3" w:rsidP="00AC70B3">
      <w:pPr>
        <w:tabs>
          <w:tab w:val="left" w:pos="142"/>
        </w:tabs>
        <w:spacing w:after="0" w:line="240" w:lineRule="auto"/>
        <w:contextualSpacing/>
        <w:jc w:val="center"/>
        <w:rPr>
          <w:rStyle w:val="affa"/>
          <w:rFonts w:ascii="Times New Roman" w:hAnsi="Times New Roman" w:cs="Times New Roman"/>
          <w:b/>
          <w:color w:val="000000"/>
          <w:sz w:val="24"/>
          <w:szCs w:val="24"/>
        </w:rPr>
      </w:pPr>
      <w:bookmarkStart w:id="2" w:name="_Hlk136339328"/>
      <w:r w:rsidRPr="00935C62">
        <w:rPr>
          <w:rFonts w:ascii="Times New Roman" w:hAnsi="Times New Roman" w:cs="Times New Roman"/>
          <w:b/>
          <w:sz w:val="24"/>
          <w:szCs w:val="24"/>
        </w:rPr>
        <w:t>Розділ І. Загальні вимоги</w:t>
      </w:r>
      <w:r w:rsidRPr="00935C62">
        <w:rPr>
          <w:rFonts w:ascii="Times New Roman" w:hAnsi="Times New Roman" w:cs="Times New Roman"/>
          <w:sz w:val="24"/>
          <w:szCs w:val="24"/>
        </w:rPr>
        <w:t xml:space="preserve"> </w:t>
      </w:r>
      <w:r w:rsidRPr="00935C62">
        <w:rPr>
          <w:rFonts w:ascii="Times New Roman" w:hAnsi="Times New Roman" w:cs="Times New Roman"/>
          <w:b/>
          <w:sz w:val="24"/>
          <w:szCs w:val="24"/>
        </w:rPr>
        <w:t>щодо поставки товару</w:t>
      </w:r>
    </w:p>
    <w:p w14:paraId="57279F7F" w14:textId="77777777" w:rsidR="00AC70B3" w:rsidRPr="00935C62" w:rsidRDefault="00AC70B3" w:rsidP="00AC70B3">
      <w:pPr>
        <w:tabs>
          <w:tab w:val="left" w:pos="142"/>
        </w:tabs>
        <w:spacing w:after="0" w:line="240" w:lineRule="auto"/>
        <w:ind w:firstLine="567"/>
        <w:contextualSpacing/>
        <w:jc w:val="both"/>
        <w:rPr>
          <w:rStyle w:val="affa"/>
          <w:rFonts w:ascii="Times New Roman" w:hAnsi="Times New Roman" w:cs="Times New Roman"/>
          <w:color w:val="000000"/>
          <w:sz w:val="24"/>
          <w:szCs w:val="24"/>
        </w:rPr>
      </w:pPr>
      <w:r w:rsidRPr="00935C62">
        <w:rPr>
          <w:rStyle w:val="affa"/>
          <w:rFonts w:ascii="Times New Roman" w:hAnsi="Times New Roman" w:cs="Times New Roman"/>
          <w:color w:val="000000"/>
          <w:sz w:val="24"/>
          <w:szCs w:val="24"/>
        </w:rPr>
        <w:t>Товар повинен бути новим, термін та умови його зберігання не порушені.</w:t>
      </w:r>
    </w:p>
    <w:p w14:paraId="261E9E4F" w14:textId="77777777" w:rsidR="00AC70B3" w:rsidRPr="00935C62" w:rsidRDefault="00AC70B3" w:rsidP="00AC70B3">
      <w:pPr>
        <w:tabs>
          <w:tab w:val="left" w:pos="142"/>
        </w:tabs>
        <w:spacing w:after="0" w:line="240" w:lineRule="auto"/>
        <w:contextualSpacing/>
        <w:jc w:val="both"/>
        <w:rPr>
          <w:rStyle w:val="affa"/>
          <w:rFonts w:ascii="Times New Roman" w:hAnsi="Times New Roman" w:cs="Times New Roman"/>
          <w:color w:val="000000"/>
          <w:sz w:val="24"/>
          <w:szCs w:val="24"/>
        </w:rPr>
      </w:pPr>
      <w:r w:rsidRPr="00935C62">
        <w:rPr>
          <w:rStyle w:val="affa"/>
          <w:rFonts w:ascii="Times New Roman" w:hAnsi="Times New Roman" w:cs="Times New Roman"/>
          <w:color w:val="000000"/>
          <w:sz w:val="24"/>
          <w:szCs w:val="24"/>
        </w:rPr>
        <w:t>Упаковка товару не повинна бути деформованою або пошкодженою, забезпечувати повне збереження товару під час його транспортування з урахуванням вантажно-розвантажувальних робіт, в повній комплектності із зазначенням терміну та умов зберігання, дату виготовлення (місяць, рік) та гарантійний термін експлуатації (місяць, рік).</w:t>
      </w:r>
    </w:p>
    <w:p w14:paraId="7FAC0800" w14:textId="77777777" w:rsidR="00AC70B3" w:rsidRPr="00935C62" w:rsidRDefault="00AC70B3" w:rsidP="00AC70B3">
      <w:pPr>
        <w:tabs>
          <w:tab w:val="left" w:pos="142"/>
        </w:tabs>
        <w:spacing w:after="0" w:line="240" w:lineRule="auto"/>
        <w:ind w:firstLine="567"/>
        <w:contextualSpacing/>
        <w:jc w:val="both"/>
        <w:rPr>
          <w:rFonts w:ascii="Times New Roman" w:hAnsi="Times New Roman" w:cs="Times New Roman"/>
          <w:color w:val="000000"/>
          <w:sz w:val="24"/>
          <w:szCs w:val="24"/>
        </w:rPr>
      </w:pPr>
      <w:r w:rsidRPr="00935C62">
        <w:rPr>
          <w:rStyle w:val="affa"/>
          <w:rFonts w:ascii="Times New Roman" w:hAnsi="Times New Roman" w:cs="Times New Roman"/>
          <w:color w:val="000000"/>
          <w:sz w:val="24"/>
          <w:szCs w:val="24"/>
        </w:rPr>
        <w:t>Товар не має знаходитись під заставою, арештом, перебувати в обтяженні, бути предметом позову (законних вимог) третіх осіб.</w:t>
      </w:r>
    </w:p>
    <w:p w14:paraId="05BBD6E6" w14:textId="77777777" w:rsidR="00AC70B3" w:rsidRPr="00935C62" w:rsidRDefault="00AC70B3" w:rsidP="00AC70B3">
      <w:pPr>
        <w:spacing w:after="0" w:line="240" w:lineRule="auto"/>
        <w:ind w:firstLine="567"/>
        <w:jc w:val="both"/>
        <w:rPr>
          <w:rFonts w:ascii="Times New Roman" w:hAnsi="Times New Roman" w:cs="Times New Roman"/>
          <w:bCs/>
          <w:sz w:val="24"/>
          <w:szCs w:val="24"/>
        </w:rPr>
      </w:pPr>
      <w:r w:rsidRPr="00935C62">
        <w:rPr>
          <w:rFonts w:ascii="Times New Roman" w:hAnsi="Times New Roman" w:cs="Times New Roman"/>
          <w:noProof/>
          <w:sz w:val="24"/>
          <w:szCs w:val="24"/>
        </w:rPr>
        <w:t>Місце та строк поставки товару: 04071, м. Київ, вул. Ярославська, 41. До 31 жовтня 2024 року.</w:t>
      </w:r>
    </w:p>
    <w:p w14:paraId="122FE271" w14:textId="77777777" w:rsidR="00AC70B3" w:rsidRPr="00935C62" w:rsidRDefault="00AC70B3" w:rsidP="00AC70B3">
      <w:pPr>
        <w:spacing w:after="0" w:line="240" w:lineRule="auto"/>
        <w:ind w:firstLine="567"/>
        <w:jc w:val="both"/>
        <w:rPr>
          <w:rFonts w:ascii="Times New Roman" w:hAnsi="Times New Roman" w:cs="Times New Roman"/>
          <w:sz w:val="24"/>
          <w:szCs w:val="24"/>
        </w:rPr>
      </w:pPr>
      <w:r w:rsidRPr="00935C62">
        <w:rPr>
          <w:rFonts w:ascii="Times New Roman" w:hAnsi="Times New Roman" w:cs="Times New Roman"/>
          <w:sz w:val="24"/>
          <w:szCs w:val="24"/>
        </w:rPr>
        <w:t>Товар повинен поставлятися разом з документами (викладеними або перекладеними українською мовою) на товар (паспорт/сертифікат якості, тощо), відповідати державним стандартам, технічним умовам, іншим вимогам та нормативним документам чинним в Україні для даного виду товару.</w:t>
      </w:r>
    </w:p>
    <w:p w14:paraId="520EB4F5" w14:textId="77777777" w:rsidR="00AC70B3" w:rsidRPr="00935C62" w:rsidRDefault="00AC70B3" w:rsidP="00AC70B3">
      <w:pPr>
        <w:spacing w:after="0" w:line="240" w:lineRule="auto"/>
        <w:ind w:firstLine="567"/>
        <w:jc w:val="both"/>
        <w:rPr>
          <w:rFonts w:ascii="Times New Roman" w:eastAsia="Times New Roman" w:hAnsi="Times New Roman" w:cs="Times New Roman"/>
          <w:sz w:val="24"/>
          <w:szCs w:val="24"/>
          <w:lang w:eastAsia="ru-RU"/>
        </w:rPr>
      </w:pPr>
      <w:r w:rsidRPr="00935C62">
        <w:rPr>
          <w:rFonts w:ascii="Times New Roman" w:eastAsia="Times New Roman" w:hAnsi="Times New Roman" w:cs="Times New Roman"/>
          <w:sz w:val="24"/>
          <w:szCs w:val="24"/>
          <w:lang w:eastAsia="ru-RU"/>
        </w:rPr>
        <w:t>У випадку поставки товару неналежної якості або товару, що не буде відповідати технічним вимогам, учасник зобов’язується за свій рахунок протягом трьох календарних днів після отримання повідомлення замовника замінити неякісний товар на товар належної якості.</w:t>
      </w:r>
      <w:bookmarkEnd w:id="2"/>
    </w:p>
    <w:p w14:paraId="194105C8" w14:textId="77777777" w:rsidR="00AC70B3" w:rsidRPr="00935C62" w:rsidRDefault="00AC70B3" w:rsidP="00AC70B3">
      <w:pPr>
        <w:spacing w:after="0" w:line="240" w:lineRule="auto"/>
        <w:ind w:firstLine="567"/>
        <w:jc w:val="both"/>
        <w:rPr>
          <w:rFonts w:ascii="Times New Roman" w:eastAsia="Times New Roman" w:hAnsi="Times New Roman" w:cs="Times New Roman"/>
          <w:b/>
          <w:sz w:val="24"/>
          <w:szCs w:val="24"/>
          <w:lang w:eastAsia="ru-RU"/>
        </w:rPr>
      </w:pPr>
      <w:r w:rsidRPr="00935C62">
        <w:rPr>
          <w:rFonts w:ascii="Times New Roman" w:eastAsia="Times New Roman" w:hAnsi="Times New Roman" w:cs="Times New Roman"/>
          <w:b/>
          <w:i/>
          <w:sz w:val="24"/>
          <w:szCs w:val="24"/>
          <w:u w:val="single"/>
          <w:lang w:eastAsia="ru-RU"/>
        </w:rPr>
        <w:t>Кількість: 60 (шістдесят) штук.</w:t>
      </w:r>
    </w:p>
    <w:p w14:paraId="6E8776E9" w14:textId="77777777" w:rsidR="00AC70B3" w:rsidRPr="00935C62" w:rsidRDefault="00AC70B3" w:rsidP="00AC70B3">
      <w:pPr>
        <w:spacing w:after="0" w:line="240" w:lineRule="auto"/>
        <w:ind w:firstLine="567"/>
        <w:jc w:val="both"/>
        <w:rPr>
          <w:rFonts w:ascii="Times New Roman" w:eastAsia="Times New Roman" w:hAnsi="Times New Roman" w:cs="Times New Roman"/>
          <w:sz w:val="24"/>
          <w:szCs w:val="24"/>
          <w:lang w:eastAsia="ru-RU"/>
        </w:rPr>
      </w:pPr>
    </w:p>
    <w:p w14:paraId="5DE9BDC2" w14:textId="77777777" w:rsidR="00AC70B3" w:rsidRDefault="00AC70B3" w:rsidP="00AC70B3">
      <w:pPr>
        <w:spacing w:after="0" w:line="240" w:lineRule="auto"/>
        <w:jc w:val="center"/>
        <w:rPr>
          <w:rFonts w:ascii="Times New Roman" w:hAnsi="Times New Roman" w:cs="Times New Roman"/>
          <w:b/>
          <w:sz w:val="24"/>
          <w:szCs w:val="24"/>
        </w:rPr>
      </w:pPr>
      <w:r w:rsidRPr="00935C62">
        <w:rPr>
          <w:rFonts w:ascii="Times New Roman" w:hAnsi="Times New Roman" w:cs="Times New Roman"/>
          <w:b/>
          <w:sz w:val="24"/>
          <w:szCs w:val="24"/>
        </w:rPr>
        <w:t>Розділ ІІ. Технічні вимоги</w:t>
      </w:r>
    </w:p>
    <w:p w14:paraId="6B2191B7" w14:textId="77777777" w:rsidR="00AC70B3" w:rsidRPr="00935C62" w:rsidRDefault="00AC70B3" w:rsidP="00AC70B3">
      <w:pPr>
        <w:spacing w:after="0" w:line="240" w:lineRule="auto"/>
        <w:jc w:val="center"/>
        <w:rPr>
          <w:rFonts w:ascii="Times New Roman" w:hAnsi="Times New Roman" w:cs="Times New Roman"/>
          <w:sz w:val="24"/>
          <w:szCs w:val="24"/>
        </w:rPr>
      </w:pPr>
    </w:p>
    <w:p w14:paraId="01E01C4F" w14:textId="77777777" w:rsidR="00AC70B3" w:rsidRPr="00935C62" w:rsidRDefault="00AC70B3" w:rsidP="00AC70B3">
      <w:pPr>
        <w:tabs>
          <w:tab w:val="left" w:pos="142"/>
        </w:tabs>
        <w:spacing w:line="240" w:lineRule="auto"/>
        <w:ind w:right="424"/>
        <w:contextualSpacing/>
        <w:jc w:val="right"/>
        <w:rPr>
          <w:rFonts w:ascii="Times New Roman" w:hAnsi="Times New Roman" w:cs="Times New Roman"/>
          <w:b/>
          <w:i/>
          <w:sz w:val="24"/>
          <w:szCs w:val="24"/>
          <w:lang w:val="en-US"/>
        </w:rPr>
      </w:pPr>
      <w:r w:rsidRPr="00935C62">
        <w:rPr>
          <w:rFonts w:ascii="Times New Roman" w:hAnsi="Times New Roman" w:cs="Times New Roman"/>
          <w:b/>
          <w:i/>
          <w:sz w:val="24"/>
          <w:szCs w:val="24"/>
        </w:rPr>
        <w:t>Таблиця №1</w:t>
      </w:r>
    </w:p>
    <w:tbl>
      <w:tblPr>
        <w:tblStyle w:val="1b"/>
        <w:tblW w:w="10637" w:type="dxa"/>
        <w:jc w:val="center"/>
        <w:tblLayout w:type="fixed"/>
        <w:tblLook w:val="04A0" w:firstRow="1" w:lastRow="0" w:firstColumn="1" w:lastColumn="0" w:noHBand="0" w:noVBand="1"/>
      </w:tblPr>
      <w:tblGrid>
        <w:gridCol w:w="1985"/>
        <w:gridCol w:w="4961"/>
        <w:gridCol w:w="3691"/>
      </w:tblGrid>
      <w:tr w:rsidR="00AC70B3" w:rsidRPr="00935C62" w14:paraId="425010EA" w14:textId="77777777" w:rsidTr="00602DB7">
        <w:trPr>
          <w:trHeight w:val="340"/>
          <w:jc w:val="center"/>
        </w:trPr>
        <w:tc>
          <w:tcPr>
            <w:tcW w:w="1985" w:type="dxa"/>
            <w:vAlign w:val="center"/>
          </w:tcPr>
          <w:p w14:paraId="0DAABBDF" w14:textId="77777777" w:rsidR="00AC70B3" w:rsidRPr="00935C62" w:rsidRDefault="00AC70B3" w:rsidP="00602DB7">
            <w:pPr>
              <w:tabs>
                <w:tab w:val="left" w:pos="3150"/>
              </w:tabs>
              <w:ind w:left="-102" w:right="-110"/>
              <w:jc w:val="center"/>
              <w:textAlignment w:val="baseline"/>
              <w:outlineLvl w:val="1"/>
              <w:rPr>
                <w:rFonts w:ascii="Times New Roman" w:eastAsia="Times New Roman" w:hAnsi="Times New Roman"/>
                <w:b/>
                <w:sz w:val="24"/>
                <w:szCs w:val="24"/>
              </w:rPr>
            </w:pPr>
            <w:r w:rsidRPr="00935C62">
              <w:rPr>
                <w:rFonts w:ascii="Times New Roman" w:eastAsia="Times New Roman" w:hAnsi="Times New Roman"/>
                <w:b/>
                <w:sz w:val="24"/>
                <w:szCs w:val="24"/>
              </w:rPr>
              <w:t>Найменування</w:t>
            </w:r>
            <w:r w:rsidRPr="00935C62">
              <w:rPr>
                <w:rFonts w:ascii="Times New Roman" w:eastAsia="Times New Roman" w:hAnsi="Times New Roman"/>
                <w:b/>
                <w:sz w:val="24"/>
                <w:szCs w:val="24"/>
                <w:lang w:val="ru-RU"/>
              </w:rPr>
              <w:t xml:space="preserve"> товару</w:t>
            </w:r>
          </w:p>
        </w:tc>
        <w:tc>
          <w:tcPr>
            <w:tcW w:w="4961" w:type="dxa"/>
            <w:vAlign w:val="center"/>
          </w:tcPr>
          <w:p w14:paraId="69F62431" w14:textId="77777777" w:rsidR="00AC70B3" w:rsidRPr="00935C62" w:rsidRDefault="00AC70B3" w:rsidP="00602DB7">
            <w:pPr>
              <w:ind w:left="-114" w:right="-101"/>
              <w:jc w:val="center"/>
              <w:textAlignment w:val="baseline"/>
              <w:rPr>
                <w:rFonts w:ascii="Times New Roman" w:eastAsia="Times New Roman" w:hAnsi="Times New Roman"/>
                <w:b/>
                <w:sz w:val="24"/>
                <w:szCs w:val="24"/>
                <w:lang w:val="ru-RU"/>
              </w:rPr>
            </w:pPr>
            <w:r w:rsidRPr="00935C62">
              <w:rPr>
                <w:rFonts w:ascii="Times New Roman" w:eastAsia="Times New Roman" w:hAnsi="Times New Roman"/>
                <w:b/>
                <w:sz w:val="24"/>
                <w:szCs w:val="24"/>
              </w:rPr>
              <w:t>Технічні характеристики</w:t>
            </w:r>
          </w:p>
        </w:tc>
        <w:tc>
          <w:tcPr>
            <w:tcW w:w="3691" w:type="dxa"/>
            <w:vAlign w:val="center"/>
          </w:tcPr>
          <w:p w14:paraId="22D755E7" w14:textId="77777777" w:rsidR="00AC70B3" w:rsidRPr="00935C62" w:rsidRDefault="00AC70B3" w:rsidP="00602DB7">
            <w:pPr>
              <w:ind w:left="-106" w:right="-101" w:hanging="2"/>
              <w:jc w:val="center"/>
              <w:textAlignment w:val="baseline"/>
              <w:rPr>
                <w:rFonts w:ascii="Times New Roman" w:eastAsia="Times New Roman" w:hAnsi="Times New Roman"/>
                <w:b/>
                <w:sz w:val="24"/>
                <w:szCs w:val="24"/>
              </w:rPr>
            </w:pPr>
            <w:r w:rsidRPr="00935C62">
              <w:rPr>
                <w:rFonts w:ascii="Times New Roman" w:eastAsia="Times New Roman" w:hAnsi="Times New Roman"/>
                <w:b/>
                <w:sz w:val="24"/>
                <w:szCs w:val="24"/>
              </w:rPr>
              <w:t xml:space="preserve">Найменування товару та його технічні характеристики </w:t>
            </w:r>
          </w:p>
          <w:p w14:paraId="3A073A30" w14:textId="77777777" w:rsidR="00AC70B3" w:rsidRPr="00935C62" w:rsidRDefault="00AC70B3" w:rsidP="00602DB7">
            <w:pPr>
              <w:ind w:left="-106" w:right="-101" w:hanging="2"/>
              <w:jc w:val="center"/>
              <w:textAlignment w:val="baseline"/>
              <w:rPr>
                <w:rFonts w:ascii="Times New Roman" w:eastAsia="Times New Roman" w:hAnsi="Times New Roman"/>
                <w:b/>
                <w:sz w:val="24"/>
                <w:szCs w:val="24"/>
                <w:lang w:val="ru-RU"/>
              </w:rPr>
            </w:pPr>
            <w:r w:rsidRPr="00935C62">
              <w:rPr>
                <w:rFonts w:ascii="Times New Roman" w:eastAsia="Times New Roman" w:hAnsi="Times New Roman"/>
                <w:b/>
                <w:sz w:val="24"/>
                <w:szCs w:val="24"/>
                <w:lang w:val="ru-RU"/>
              </w:rPr>
              <w:t>(</w:t>
            </w:r>
            <w:r w:rsidRPr="00935C62">
              <w:rPr>
                <w:rFonts w:ascii="Times New Roman" w:eastAsia="Times New Roman" w:hAnsi="Times New Roman"/>
                <w:b/>
                <w:color w:val="FF0000"/>
                <w:sz w:val="24"/>
                <w:szCs w:val="24"/>
              </w:rPr>
              <w:t>заповнюється Учасником</w:t>
            </w:r>
            <w:r w:rsidRPr="00935C62">
              <w:rPr>
                <w:rFonts w:ascii="Times New Roman" w:eastAsia="Times New Roman" w:hAnsi="Times New Roman"/>
                <w:b/>
                <w:sz w:val="24"/>
                <w:szCs w:val="24"/>
                <w:lang w:val="ru-RU"/>
              </w:rPr>
              <w:t>)</w:t>
            </w:r>
          </w:p>
        </w:tc>
      </w:tr>
      <w:tr w:rsidR="00AC70B3" w:rsidRPr="00935C62" w14:paraId="2E38F6C8" w14:textId="77777777" w:rsidTr="00602DB7">
        <w:trPr>
          <w:trHeight w:val="340"/>
          <w:jc w:val="center"/>
        </w:trPr>
        <w:tc>
          <w:tcPr>
            <w:tcW w:w="1985" w:type="dxa"/>
            <w:vMerge w:val="restart"/>
            <w:vAlign w:val="center"/>
          </w:tcPr>
          <w:p w14:paraId="14A5B3CE" w14:textId="77777777" w:rsidR="00AC70B3" w:rsidRPr="00935C62" w:rsidRDefault="00AC70B3" w:rsidP="00602DB7">
            <w:pPr>
              <w:tabs>
                <w:tab w:val="left" w:pos="3150"/>
              </w:tabs>
              <w:ind w:left="-102" w:right="-110"/>
              <w:jc w:val="center"/>
              <w:textAlignment w:val="baseline"/>
              <w:outlineLvl w:val="1"/>
              <w:rPr>
                <w:rFonts w:ascii="Times New Roman" w:eastAsia="Times New Roman" w:hAnsi="Times New Roman"/>
                <w:b/>
                <w:sz w:val="24"/>
                <w:szCs w:val="24"/>
              </w:rPr>
            </w:pPr>
            <w:proofErr w:type="spellStart"/>
            <w:r w:rsidRPr="00935C62">
              <w:rPr>
                <w:rFonts w:ascii="Times New Roman" w:eastAsia="Times New Roman" w:hAnsi="Times New Roman"/>
                <w:color w:val="000000"/>
                <w:sz w:val="24"/>
                <w:szCs w:val="24"/>
              </w:rPr>
              <w:t>Євросвітло</w:t>
            </w:r>
            <w:proofErr w:type="spellEnd"/>
            <w:r w:rsidRPr="00935C62">
              <w:rPr>
                <w:rFonts w:ascii="Times New Roman" w:eastAsia="Times New Roman" w:hAnsi="Times New Roman"/>
                <w:color w:val="000000"/>
                <w:sz w:val="24"/>
                <w:szCs w:val="24"/>
              </w:rPr>
              <w:t xml:space="preserve"> Ridy-10-2-PWR 10 Вт </w:t>
            </w:r>
            <w:r w:rsidRPr="00935C62">
              <w:rPr>
                <w:rFonts w:ascii="Times New Roman" w:eastAsia="Times New Roman" w:hAnsi="Times New Roman"/>
                <w:color w:val="000000"/>
                <w:sz w:val="24"/>
                <w:szCs w:val="24"/>
              </w:rPr>
              <w:br/>
            </w:r>
            <w:r w:rsidRPr="00935C62">
              <w:rPr>
                <w:rFonts w:ascii="Times New Roman" w:eastAsia="Times New Roman" w:hAnsi="Times New Roman"/>
                <w:color w:val="000000"/>
                <w:sz w:val="24"/>
                <w:szCs w:val="24"/>
                <w:lang w:val="en-US"/>
              </w:rPr>
              <w:t>(</w:t>
            </w:r>
            <w:r w:rsidRPr="00935C62">
              <w:rPr>
                <w:rFonts w:ascii="Times New Roman" w:eastAsia="Times New Roman" w:hAnsi="Times New Roman"/>
                <w:color w:val="FF0000"/>
                <w:sz w:val="24"/>
                <w:szCs w:val="24"/>
              </w:rPr>
              <w:t>або еквівалент*</w:t>
            </w:r>
            <w:r w:rsidRPr="00935C62">
              <w:rPr>
                <w:rFonts w:ascii="Times New Roman" w:eastAsia="Times New Roman" w:hAnsi="Times New Roman"/>
                <w:color w:val="000000"/>
                <w:sz w:val="24"/>
                <w:szCs w:val="24"/>
              </w:rPr>
              <w:t>)</w:t>
            </w:r>
          </w:p>
        </w:tc>
        <w:tc>
          <w:tcPr>
            <w:tcW w:w="4961" w:type="dxa"/>
            <w:vAlign w:val="center"/>
          </w:tcPr>
          <w:p w14:paraId="33EFB4A9" w14:textId="77777777" w:rsidR="00AC70B3" w:rsidRPr="00935C62" w:rsidRDefault="00AC70B3" w:rsidP="00602DB7">
            <w:pPr>
              <w:ind w:right="-101"/>
              <w:textAlignment w:val="baseline"/>
              <w:rPr>
                <w:rFonts w:ascii="Times New Roman" w:eastAsia="Times New Roman" w:hAnsi="Times New Roman"/>
                <w:b/>
                <w:sz w:val="24"/>
                <w:szCs w:val="24"/>
              </w:rPr>
            </w:pPr>
            <w:r w:rsidRPr="00935C62">
              <w:rPr>
                <w:rFonts w:ascii="Times New Roman" w:eastAsia="Times New Roman" w:hAnsi="Times New Roman"/>
                <w:bCs/>
                <w:iCs/>
                <w:color w:val="000000"/>
                <w:sz w:val="24"/>
                <w:szCs w:val="24"/>
              </w:rPr>
              <w:t>Вид: Настільна лампа</w:t>
            </w:r>
          </w:p>
        </w:tc>
        <w:tc>
          <w:tcPr>
            <w:tcW w:w="3691" w:type="dxa"/>
            <w:vAlign w:val="center"/>
          </w:tcPr>
          <w:p w14:paraId="0DF29489" w14:textId="77777777" w:rsidR="00AC70B3" w:rsidRPr="00935C62" w:rsidRDefault="00AC70B3" w:rsidP="00602DB7">
            <w:pPr>
              <w:ind w:left="-106" w:right="-101" w:hanging="2"/>
              <w:jc w:val="center"/>
              <w:textAlignment w:val="baseline"/>
              <w:rPr>
                <w:rFonts w:ascii="Times New Roman" w:eastAsia="Times New Roman" w:hAnsi="Times New Roman"/>
                <w:b/>
                <w:sz w:val="24"/>
                <w:szCs w:val="24"/>
              </w:rPr>
            </w:pPr>
          </w:p>
        </w:tc>
      </w:tr>
      <w:tr w:rsidR="00AC70B3" w:rsidRPr="00935C62" w14:paraId="4DEFF96F" w14:textId="77777777" w:rsidTr="00602DB7">
        <w:trPr>
          <w:trHeight w:val="340"/>
          <w:jc w:val="center"/>
        </w:trPr>
        <w:tc>
          <w:tcPr>
            <w:tcW w:w="1985" w:type="dxa"/>
            <w:vMerge/>
            <w:vAlign w:val="center"/>
          </w:tcPr>
          <w:p w14:paraId="5A60142C" w14:textId="77777777" w:rsidR="00AC70B3" w:rsidRPr="00935C62" w:rsidRDefault="00AC70B3" w:rsidP="00602DB7">
            <w:pPr>
              <w:tabs>
                <w:tab w:val="left" w:pos="3150"/>
              </w:tabs>
              <w:ind w:right="-105"/>
              <w:jc w:val="center"/>
              <w:textAlignment w:val="baseline"/>
              <w:outlineLvl w:val="1"/>
              <w:rPr>
                <w:rFonts w:ascii="Times New Roman" w:eastAsia="Times New Roman" w:hAnsi="Times New Roman"/>
                <w:b/>
                <w:sz w:val="24"/>
                <w:szCs w:val="24"/>
                <w:lang w:val="ru-RU"/>
              </w:rPr>
            </w:pPr>
          </w:p>
        </w:tc>
        <w:tc>
          <w:tcPr>
            <w:tcW w:w="4961" w:type="dxa"/>
            <w:vAlign w:val="center"/>
          </w:tcPr>
          <w:p w14:paraId="32F2BAB2" w14:textId="77777777" w:rsidR="00AC70B3" w:rsidRPr="00935C62" w:rsidRDefault="00AC70B3" w:rsidP="00602DB7">
            <w:pPr>
              <w:ind w:right="-101"/>
              <w:textAlignment w:val="baseline"/>
              <w:rPr>
                <w:rFonts w:ascii="Times New Roman" w:eastAsia="Times New Roman" w:hAnsi="Times New Roman"/>
                <w:sz w:val="24"/>
                <w:szCs w:val="24"/>
              </w:rPr>
            </w:pPr>
            <w:r w:rsidRPr="00935C62">
              <w:rPr>
                <w:rFonts w:ascii="Times New Roman" w:eastAsia="Times New Roman" w:hAnsi="Times New Roman"/>
                <w:sz w:val="24"/>
                <w:szCs w:val="24"/>
              </w:rPr>
              <w:t>Матеріал корпусу: пластик</w:t>
            </w:r>
          </w:p>
        </w:tc>
        <w:tc>
          <w:tcPr>
            <w:tcW w:w="3691" w:type="dxa"/>
            <w:vAlign w:val="center"/>
          </w:tcPr>
          <w:p w14:paraId="24F108EC" w14:textId="77777777" w:rsidR="00AC70B3" w:rsidRPr="00935C62" w:rsidRDefault="00AC70B3" w:rsidP="00602DB7">
            <w:pPr>
              <w:ind w:left="-106" w:right="-101" w:hanging="2"/>
              <w:jc w:val="center"/>
              <w:textAlignment w:val="baseline"/>
              <w:rPr>
                <w:rFonts w:ascii="Times New Roman" w:eastAsia="Times New Roman" w:hAnsi="Times New Roman"/>
                <w:b/>
                <w:sz w:val="24"/>
                <w:szCs w:val="24"/>
              </w:rPr>
            </w:pPr>
          </w:p>
        </w:tc>
      </w:tr>
      <w:tr w:rsidR="00AC70B3" w:rsidRPr="00935C62" w14:paraId="342603F7" w14:textId="77777777" w:rsidTr="00602DB7">
        <w:trPr>
          <w:trHeight w:val="340"/>
          <w:jc w:val="center"/>
        </w:trPr>
        <w:tc>
          <w:tcPr>
            <w:tcW w:w="1985" w:type="dxa"/>
            <w:vMerge/>
            <w:vAlign w:val="center"/>
          </w:tcPr>
          <w:p w14:paraId="0A40FDE8" w14:textId="77777777" w:rsidR="00AC70B3" w:rsidRPr="00935C62" w:rsidRDefault="00AC70B3" w:rsidP="00602DB7">
            <w:pPr>
              <w:tabs>
                <w:tab w:val="left" w:pos="3150"/>
              </w:tabs>
              <w:ind w:right="-105"/>
              <w:jc w:val="center"/>
              <w:textAlignment w:val="baseline"/>
              <w:outlineLvl w:val="1"/>
              <w:rPr>
                <w:rFonts w:ascii="Times New Roman" w:eastAsia="Times New Roman" w:hAnsi="Times New Roman"/>
                <w:b/>
                <w:sz w:val="24"/>
                <w:szCs w:val="24"/>
                <w:lang w:val="ru-RU"/>
              </w:rPr>
            </w:pPr>
          </w:p>
        </w:tc>
        <w:tc>
          <w:tcPr>
            <w:tcW w:w="4961" w:type="dxa"/>
            <w:vAlign w:val="center"/>
          </w:tcPr>
          <w:p w14:paraId="7A5953F1" w14:textId="77777777" w:rsidR="00AC70B3" w:rsidRPr="00935C62" w:rsidRDefault="00AC70B3" w:rsidP="00602DB7">
            <w:pPr>
              <w:ind w:right="-101"/>
              <w:textAlignment w:val="baseline"/>
              <w:rPr>
                <w:rFonts w:ascii="Times New Roman" w:eastAsia="Times New Roman" w:hAnsi="Times New Roman"/>
                <w:sz w:val="24"/>
                <w:szCs w:val="24"/>
              </w:rPr>
            </w:pPr>
            <w:r w:rsidRPr="00935C62">
              <w:rPr>
                <w:rFonts w:ascii="Times New Roman" w:eastAsia="Times New Roman" w:hAnsi="Times New Roman"/>
                <w:sz w:val="24"/>
                <w:szCs w:val="24"/>
              </w:rPr>
              <w:t xml:space="preserve">Світловий потік: не менше 500 </w:t>
            </w:r>
            <w:proofErr w:type="spellStart"/>
            <w:r w:rsidRPr="00935C62">
              <w:rPr>
                <w:rFonts w:ascii="Times New Roman" w:eastAsia="Times New Roman" w:hAnsi="Times New Roman"/>
                <w:sz w:val="24"/>
                <w:szCs w:val="24"/>
              </w:rPr>
              <w:t>Лм</w:t>
            </w:r>
            <w:proofErr w:type="spellEnd"/>
          </w:p>
        </w:tc>
        <w:tc>
          <w:tcPr>
            <w:tcW w:w="3691" w:type="dxa"/>
            <w:vAlign w:val="center"/>
          </w:tcPr>
          <w:p w14:paraId="4FF63A43" w14:textId="77777777" w:rsidR="00AC70B3" w:rsidRPr="00935C62" w:rsidRDefault="00AC70B3" w:rsidP="00602DB7">
            <w:pPr>
              <w:ind w:left="-106" w:right="-101" w:hanging="2"/>
              <w:jc w:val="center"/>
              <w:textAlignment w:val="baseline"/>
              <w:rPr>
                <w:rFonts w:ascii="Times New Roman" w:eastAsia="Times New Roman" w:hAnsi="Times New Roman"/>
                <w:b/>
                <w:sz w:val="24"/>
                <w:szCs w:val="24"/>
              </w:rPr>
            </w:pPr>
          </w:p>
        </w:tc>
      </w:tr>
      <w:tr w:rsidR="00AC70B3" w:rsidRPr="00935C62" w14:paraId="69B99825" w14:textId="77777777" w:rsidTr="00602DB7">
        <w:trPr>
          <w:trHeight w:val="340"/>
          <w:jc w:val="center"/>
        </w:trPr>
        <w:tc>
          <w:tcPr>
            <w:tcW w:w="1985" w:type="dxa"/>
            <w:vMerge/>
            <w:vAlign w:val="center"/>
          </w:tcPr>
          <w:p w14:paraId="3172FC97" w14:textId="77777777" w:rsidR="00AC70B3" w:rsidRPr="00935C62" w:rsidRDefault="00AC70B3" w:rsidP="00602DB7">
            <w:pPr>
              <w:tabs>
                <w:tab w:val="left" w:pos="3150"/>
              </w:tabs>
              <w:ind w:right="-105"/>
              <w:jc w:val="center"/>
              <w:textAlignment w:val="baseline"/>
              <w:outlineLvl w:val="1"/>
              <w:rPr>
                <w:rFonts w:ascii="Times New Roman" w:eastAsia="Times New Roman" w:hAnsi="Times New Roman"/>
                <w:b/>
                <w:sz w:val="24"/>
                <w:szCs w:val="24"/>
                <w:lang w:val="ru-RU"/>
              </w:rPr>
            </w:pPr>
          </w:p>
        </w:tc>
        <w:tc>
          <w:tcPr>
            <w:tcW w:w="4961" w:type="dxa"/>
            <w:vAlign w:val="center"/>
          </w:tcPr>
          <w:p w14:paraId="2350E8E0" w14:textId="77777777" w:rsidR="00AC70B3" w:rsidRPr="00935C62" w:rsidRDefault="00AC70B3" w:rsidP="00602DB7">
            <w:pPr>
              <w:ind w:right="-101"/>
              <w:textAlignment w:val="baseline"/>
              <w:rPr>
                <w:rFonts w:ascii="Times New Roman" w:eastAsia="Times New Roman" w:hAnsi="Times New Roman"/>
                <w:sz w:val="24"/>
                <w:szCs w:val="24"/>
              </w:rPr>
            </w:pPr>
            <w:r w:rsidRPr="00935C62">
              <w:rPr>
                <w:rFonts w:ascii="Times New Roman" w:eastAsia="Times New Roman" w:hAnsi="Times New Roman"/>
                <w:sz w:val="24"/>
                <w:szCs w:val="24"/>
              </w:rPr>
              <w:t>Кількість ламп освітлення: 1</w:t>
            </w:r>
          </w:p>
        </w:tc>
        <w:tc>
          <w:tcPr>
            <w:tcW w:w="3691" w:type="dxa"/>
            <w:vAlign w:val="center"/>
          </w:tcPr>
          <w:p w14:paraId="72029FCE" w14:textId="77777777" w:rsidR="00AC70B3" w:rsidRPr="00935C62" w:rsidRDefault="00AC70B3" w:rsidP="00602DB7">
            <w:pPr>
              <w:ind w:left="-106" w:right="-101" w:hanging="2"/>
              <w:jc w:val="center"/>
              <w:textAlignment w:val="baseline"/>
              <w:rPr>
                <w:rFonts w:ascii="Times New Roman" w:eastAsia="Times New Roman" w:hAnsi="Times New Roman"/>
                <w:b/>
                <w:sz w:val="24"/>
                <w:szCs w:val="24"/>
              </w:rPr>
            </w:pPr>
          </w:p>
        </w:tc>
      </w:tr>
      <w:tr w:rsidR="00AC70B3" w:rsidRPr="00935C62" w14:paraId="6FB0E25B" w14:textId="77777777" w:rsidTr="00602DB7">
        <w:trPr>
          <w:trHeight w:val="340"/>
          <w:jc w:val="center"/>
        </w:trPr>
        <w:tc>
          <w:tcPr>
            <w:tcW w:w="1985" w:type="dxa"/>
            <w:vMerge/>
            <w:vAlign w:val="center"/>
          </w:tcPr>
          <w:p w14:paraId="100EBC74" w14:textId="77777777" w:rsidR="00AC70B3" w:rsidRPr="00935C62" w:rsidRDefault="00AC70B3" w:rsidP="00602DB7">
            <w:pPr>
              <w:tabs>
                <w:tab w:val="left" w:pos="3150"/>
              </w:tabs>
              <w:ind w:right="-105"/>
              <w:jc w:val="center"/>
              <w:textAlignment w:val="baseline"/>
              <w:outlineLvl w:val="1"/>
              <w:rPr>
                <w:rFonts w:ascii="Times New Roman" w:eastAsia="Times New Roman" w:hAnsi="Times New Roman"/>
                <w:b/>
                <w:sz w:val="24"/>
                <w:szCs w:val="24"/>
                <w:lang w:val="ru-RU"/>
              </w:rPr>
            </w:pPr>
          </w:p>
        </w:tc>
        <w:tc>
          <w:tcPr>
            <w:tcW w:w="4961" w:type="dxa"/>
            <w:vAlign w:val="center"/>
          </w:tcPr>
          <w:p w14:paraId="20606F08" w14:textId="77777777" w:rsidR="00AC70B3" w:rsidRPr="00935C62" w:rsidRDefault="00AC70B3" w:rsidP="00602DB7">
            <w:pPr>
              <w:ind w:right="-101"/>
              <w:textAlignment w:val="baseline"/>
              <w:rPr>
                <w:rFonts w:ascii="Times New Roman" w:eastAsia="Times New Roman" w:hAnsi="Times New Roman"/>
                <w:sz w:val="24"/>
                <w:szCs w:val="24"/>
              </w:rPr>
            </w:pPr>
            <w:r w:rsidRPr="00935C62">
              <w:rPr>
                <w:rFonts w:ascii="Times New Roman" w:eastAsia="Times New Roman" w:hAnsi="Times New Roman"/>
                <w:sz w:val="24"/>
                <w:szCs w:val="24"/>
              </w:rPr>
              <w:t>Потужність лампи освітлення: не менше 10 Вт</w:t>
            </w:r>
          </w:p>
        </w:tc>
        <w:tc>
          <w:tcPr>
            <w:tcW w:w="3691" w:type="dxa"/>
            <w:vAlign w:val="center"/>
          </w:tcPr>
          <w:p w14:paraId="2E9044EC" w14:textId="77777777" w:rsidR="00AC70B3" w:rsidRPr="00935C62" w:rsidRDefault="00AC70B3" w:rsidP="00602DB7">
            <w:pPr>
              <w:ind w:left="-106" w:right="-101" w:hanging="2"/>
              <w:jc w:val="center"/>
              <w:textAlignment w:val="baseline"/>
              <w:rPr>
                <w:rFonts w:ascii="Times New Roman" w:eastAsia="Times New Roman" w:hAnsi="Times New Roman"/>
                <w:b/>
                <w:sz w:val="24"/>
                <w:szCs w:val="24"/>
              </w:rPr>
            </w:pPr>
          </w:p>
        </w:tc>
      </w:tr>
      <w:tr w:rsidR="00AC70B3" w:rsidRPr="00935C62" w14:paraId="416E9616" w14:textId="77777777" w:rsidTr="00602DB7">
        <w:trPr>
          <w:trHeight w:val="340"/>
          <w:jc w:val="center"/>
        </w:trPr>
        <w:tc>
          <w:tcPr>
            <w:tcW w:w="1985" w:type="dxa"/>
            <w:vMerge/>
            <w:vAlign w:val="center"/>
          </w:tcPr>
          <w:p w14:paraId="6FE8A7FB" w14:textId="77777777" w:rsidR="00AC70B3" w:rsidRPr="00935C62" w:rsidRDefault="00AC70B3" w:rsidP="00602DB7">
            <w:pPr>
              <w:tabs>
                <w:tab w:val="left" w:pos="3150"/>
              </w:tabs>
              <w:ind w:right="-105"/>
              <w:jc w:val="center"/>
              <w:textAlignment w:val="baseline"/>
              <w:outlineLvl w:val="1"/>
              <w:rPr>
                <w:rFonts w:ascii="Times New Roman" w:eastAsia="Times New Roman" w:hAnsi="Times New Roman"/>
                <w:b/>
                <w:sz w:val="24"/>
                <w:szCs w:val="24"/>
                <w:lang w:val="ru-RU"/>
              </w:rPr>
            </w:pPr>
          </w:p>
        </w:tc>
        <w:tc>
          <w:tcPr>
            <w:tcW w:w="4961" w:type="dxa"/>
            <w:vAlign w:val="center"/>
          </w:tcPr>
          <w:p w14:paraId="4B8129D1" w14:textId="77777777" w:rsidR="00AC70B3" w:rsidRPr="00935C62" w:rsidRDefault="00AC70B3" w:rsidP="00602DB7">
            <w:pPr>
              <w:ind w:right="-101"/>
              <w:textAlignment w:val="baseline"/>
              <w:rPr>
                <w:rFonts w:ascii="Times New Roman" w:eastAsia="Times New Roman" w:hAnsi="Times New Roman"/>
                <w:bCs/>
                <w:iCs/>
                <w:color w:val="000000"/>
                <w:sz w:val="24"/>
                <w:szCs w:val="24"/>
              </w:rPr>
            </w:pPr>
            <w:r w:rsidRPr="00935C62">
              <w:rPr>
                <w:rFonts w:ascii="Times New Roman" w:eastAsia="Times New Roman" w:hAnsi="Times New Roman"/>
                <w:bCs/>
                <w:iCs/>
                <w:color w:val="000000"/>
                <w:sz w:val="24"/>
                <w:szCs w:val="24"/>
              </w:rPr>
              <w:t>Комплектація: лампа, кабель USB-</w:t>
            </w:r>
            <w:proofErr w:type="spellStart"/>
            <w:r w:rsidRPr="00935C62">
              <w:rPr>
                <w:rFonts w:ascii="Times New Roman" w:eastAsia="Times New Roman" w:hAnsi="Times New Roman"/>
                <w:bCs/>
                <w:iCs/>
                <w:color w:val="000000"/>
                <w:sz w:val="24"/>
                <w:szCs w:val="24"/>
              </w:rPr>
              <w:t>microUSB</w:t>
            </w:r>
            <w:proofErr w:type="spellEnd"/>
            <w:r w:rsidRPr="00935C62">
              <w:rPr>
                <w:rFonts w:ascii="Times New Roman" w:eastAsia="Times New Roman" w:hAnsi="Times New Roman"/>
                <w:bCs/>
                <w:iCs/>
                <w:color w:val="000000"/>
                <w:sz w:val="24"/>
                <w:szCs w:val="24"/>
              </w:rPr>
              <w:t xml:space="preserve"> – 1м</w:t>
            </w:r>
          </w:p>
        </w:tc>
        <w:tc>
          <w:tcPr>
            <w:tcW w:w="3691" w:type="dxa"/>
            <w:vAlign w:val="center"/>
          </w:tcPr>
          <w:p w14:paraId="352E047A" w14:textId="77777777" w:rsidR="00AC70B3" w:rsidRPr="00935C62" w:rsidRDefault="00AC70B3" w:rsidP="00602DB7">
            <w:pPr>
              <w:ind w:left="-106" w:right="-101" w:hanging="2"/>
              <w:jc w:val="center"/>
              <w:textAlignment w:val="baseline"/>
              <w:rPr>
                <w:rFonts w:ascii="Times New Roman" w:eastAsia="Times New Roman" w:hAnsi="Times New Roman"/>
                <w:b/>
                <w:sz w:val="24"/>
                <w:szCs w:val="24"/>
              </w:rPr>
            </w:pPr>
          </w:p>
        </w:tc>
      </w:tr>
      <w:tr w:rsidR="00AC70B3" w:rsidRPr="00935C62" w14:paraId="35068DCD" w14:textId="77777777" w:rsidTr="00602DB7">
        <w:trPr>
          <w:trHeight w:val="340"/>
          <w:jc w:val="center"/>
        </w:trPr>
        <w:tc>
          <w:tcPr>
            <w:tcW w:w="1985" w:type="dxa"/>
            <w:vMerge/>
            <w:vAlign w:val="center"/>
          </w:tcPr>
          <w:p w14:paraId="4A8094B2" w14:textId="77777777" w:rsidR="00AC70B3" w:rsidRPr="00935C62" w:rsidRDefault="00AC70B3" w:rsidP="00602DB7">
            <w:pPr>
              <w:tabs>
                <w:tab w:val="left" w:pos="3150"/>
              </w:tabs>
              <w:ind w:right="-105"/>
              <w:jc w:val="center"/>
              <w:textAlignment w:val="baseline"/>
              <w:outlineLvl w:val="1"/>
              <w:rPr>
                <w:rFonts w:ascii="Times New Roman" w:eastAsia="Times New Roman" w:hAnsi="Times New Roman"/>
                <w:b/>
                <w:sz w:val="24"/>
                <w:szCs w:val="24"/>
                <w:lang w:val="ru-RU"/>
              </w:rPr>
            </w:pPr>
          </w:p>
        </w:tc>
        <w:tc>
          <w:tcPr>
            <w:tcW w:w="4961" w:type="dxa"/>
            <w:vAlign w:val="center"/>
          </w:tcPr>
          <w:p w14:paraId="41D54E2D" w14:textId="77777777" w:rsidR="00AC70B3" w:rsidRPr="00935C62" w:rsidRDefault="00AC70B3" w:rsidP="00602DB7">
            <w:pPr>
              <w:ind w:right="-101"/>
              <w:textAlignment w:val="baseline"/>
              <w:rPr>
                <w:rFonts w:ascii="Times New Roman" w:eastAsia="Times New Roman" w:hAnsi="Times New Roman"/>
                <w:sz w:val="24"/>
                <w:szCs w:val="24"/>
              </w:rPr>
            </w:pPr>
            <w:r w:rsidRPr="00935C62">
              <w:rPr>
                <w:rFonts w:ascii="Times New Roman" w:eastAsia="Times New Roman" w:hAnsi="Times New Roman"/>
                <w:sz w:val="24"/>
                <w:szCs w:val="24"/>
              </w:rPr>
              <w:t>Тип живлення: USB-порт, акумулятор, мережа</w:t>
            </w:r>
          </w:p>
        </w:tc>
        <w:tc>
          <w:tcPr>
            <w:tcW w:w="3691" w:type="dxa"/>
            <w:vAlign w:val="center"/>
          </w:tcPr>
          <w:p w14:paraId="2F24E233" w14:textId="77777777" w:rsidR="00AC70B3" w:rsidRPr="00935C62" w:rsidRDefault="00AC70B3" w:rsidP="00602DB7">
            <w:pPr>
              <w:ind w:left="-106" w:right="-101" w:hanging="2"/>
              <w:jc w:val="center"/>
              <w:textAlignment w:val="baseline"/>
              <w:rPr>
                <w:rFonts w:ascii="Times New Roman" w:eastAsia="Times New Roman" w:hAnsi="Times New Roman"/>
                <w:b/>
                <w:sz w:val="24"/>
                <w:szCs w:val="24"/>
              </w:rPr>
            </w:pPr>
          </w:p>
        </w:tc>
      </w:tr>
      <w:tr w:rsidR="00AC70B3" w:rsidRPr="00935C62" w14:paraId="762DE669" w14:textId="77777777" w:rsidTr="00602DB7">
        <w:trPr>
          <w:trHeight w:val="340"/>
          <w:jc w:val="center"/>
        </w:trPr>
        <w:tc>
          <w:tcPr>
            <w:tcW w:w="1985" w:type="dxa"/>
            <w:vMerge/>
            <w:vAlign w:val="center"/>
          </w:tcPr>
          <w:p w14:paraId="577AD20E" w14:textId="77777777" w:rsidR="00AC70B3" w:rsidRPr="00935C62" w:rsidRDefault="00AC70B3" w:rsidP="00602DB7">
            <w:pPr>
              <w:tabs>
                <w:tab w:val="left" w:pos="3150"/>
              </w:tabs>
              <w:ind w:right="-105"/>
              <w:jc w:val="center"/>
              <w:textAlignment w:val="baseline"/>
              <w:outlineLvl w:val="1"/>
              <w:rPr>
                <w:rFonts w:ascii="Times New Roman" w:eastAsia="Times New Roman" w:hAnsi="Times New Roman"/>
                <w:b/>
                <w:sz w:val="24"/>
                <w:szCs w:val="24"/>
                <w:lang w:val="ru-RU"/>
              </w:rPr>
            </w:pPr>
          </w:p>
        </w:tc>
        <w:tc>
          <w:tcPr>
            <w:tcW w:w="4961" w:type="dxa"/>
            <w:vAlign w:val="center"/>
          </w:tcPr>
          <w:p w14:paraId="1DD94219" w14:textId="77777777" w:rsidR="00AC70B3" w:rsidRPr="00935C62" w:rsidRDefault="00AC70B3" w:rsidP="00602DB7">
            <w:pPr>
              <w:ind w:right="-101"/>
              <w:textAlignment w:val="baseline"/>
              <w:rPr>
                <w:rFonts w:ascii="Times New Roman" w:eastAsia="Times New Roman" w:hAnsi="Times New Roman"/>
                <w:sz w:val="24"/>
                <w:szCs w:val="24"/>
                <w:lang w:val="ru-RU"/>
              </w:rPr>
            </w:pPr>
            <w:r w:rsidRPr="00935C62">
              <w:rPr>
                <w:rFonts w:ascii="Times New Roman" w:eastAsia="Times New Roman" w:hAnsi="Times New Roman"/>
                <w:sz w:val="24"/>
                <w:szCs w:val="24"/>
              </w:rPr>
              <w:t>Лампи в комплекті:</w:t>
            </w:r>
            <w:r w:rsidRPr="00935C62">
              <w:rPr>
                <w:rFonts w:ascii="Times New Roman" w:eastAsia="Times New Roman" w:hAnsi="Times New Roman"/>
                <w:sz w:val="24"/>
                <w:szCs w:val="24"/>
                <w:lang w:val="ru-RU"/>
              </w:rPr>
              <w:t xml:space="preserve"> з лампою в </w:t>
            </w:r>
            <w:proofErr w:type="spellStart"/>
            <w:r w:rsidRPr="00935C62">
              <w:rPr>
                <w:rFonts w:ascii="Times New Roman" w:eastAsia="Times New Roman" w:hAnsi="Times New Roman"/>
                <w:sz w:val="24"/>
                <w:szCs w:val="24"/>
                <w:lang w:val="ru-RU"/>
              </w:rPr>
              <w:t>комплекті</w:t>
            </w:r>
            <w:proofErr w:type="spellEnd"/>
          </w:p>
        </w:tc>
        <w:tc>
          <w:tcPr>
            <w:tcW w:w="3691" w:type="dxa"/>
            <w:vAlign w:val="center"/>
          </w:tcPr>
          <w:p w14:paraId="32C978D9" w14:textId="77777777" w:rsidR="00AC70B3" w:rsidRPr="00935C62" w:rsidRDefault="00AC70B3" w:rsidP="00602DB7">
            <w:pPr>
              <w:ind w:left="-106" w:right="-101" w:hanging="2"/>
              <w:jc w:val="center"/>
              <w:textAlignment w:val="baseline"/>
              <w:rPr>
                <w:rFonts w:ascii="Times New Roman" w:eastAsia="Times New Roman" w:hAnsi="Times New Roman"/>
                <w:b/>
                <w:sz w:val="24"/>
                <w:szCs w:val="24"/>
              </w:rPr>
            </w:pPr>
          </w:p>
        </w:tc>
      </w:tr>
      <w:tr w:rsidR="00AC70B3" w:rsidRPr="00935C62" w14:paraId="3589BFF0" w14:textId="77777777" w:rsidTr="00602DB7">
        <w:trPr>
          <w:trHeight w:val="340"/>
          <w:jc w:val="center"/>
        </w:trPr>
        <w:tc>
          <w:tcPr>
            <w:tcW w:w="1985" w:type="dxa"/>
            <w:vMerge/>
            <w:vAlign w:val="center"/>
          </w:tcPr>
          <w:p w14:paraId="59ED3238" w14:textId="77777777" w:rsidR="00AC70B3" w:rsidRPr="00935C62" w:rsidRDefault="00AC70B3" w:rsidP="00602DB7">
            <w:pPr>
              <w:tabs>
                <w:tab w:val="left" w:pos="3150"/>
              </w:tabs>
              <w:ind w:right="-105"/>
              <w:jc w:val="center"/>
              <w:textAlignment w:val="baseline"/>
              <w:outlineLvl w:val="1"/>
              <w:rPr>
                <w:rFonts w:ascii="Times New Roman" w:eastAsia="Times New Roman" w:hAnsi="Times New Roman"/>
                <w:b/>
                <w:sz w:val="24"/>
                <w:szCs w:val="24"/>
                <w:lang w:val="ru-RU"/>
              </w:rPr>
            </w:pPr>
          </w:p>
        </w:tc>
        <w:tc>
          <w:tcPr>
            <w:tcW w:w="4961" w:type="dxa"/>
            <w:vAlign w:val="center"/>
          </w:tcPr>
          <w:p w14:paraId="7BAC73B8" w14:textId="77777777" w:rsidR="00AC70B3" w:rsidRPr="00935C62" w:rsidRDefault="00AC70B3" w:rsidP="00602DB7">
            <w:pPr>
              <w:ind w:right="-101"/>
              <w:textAlignment w:val="baseline"/>
              <w:rPr>
                <w:rFonts w:ascii="Times New Roman" w:eastAsia="Times New Roman" w:hAnsi="Times New Roman"/>
                <w:sz w:val="24"/>
                <w:szCs w:val="24"/>
              </w:rPr>
            </w:pPr>
            <w:r w:rsidRPr="00935C62">
              <w:rPr>
                <w:rFonts w:ascii="Times New Roman" w:eastAsia="Times New Roman" w:hAnsi="Times New Roman"/>
                <w:sz w:val="24"/>
                <w:szCs w:val="24"/>
              </w:rPr>
              <w:t>Тип лампи: світлодіодна (LED)</w:t>
            </w:r>
          </w:p>
        </w:tc>
        <w:tc>
          <w:tcPr>
            <w:tcW w:w="3691" w:type="dxa"/>
            <w:vAlign w:val="center"/>
          </w:tcPr>
          <w:p w14:paraId="21E050D5" w14:textId="77777777" w:rsidR="00AC70B3" w:rsidRPr="00935C62" w:rsidRDefault="00AC70B3" w:rsidP="00602DB7">
            <w:pPr>
              <w:ind w:left="-106" w:right="-101" w:hanging="2"/>
              <w:jc w:val="center"/>
              <w:textAlignment w:val="baseline"/>
              <w:rPr>
                <w:rFonts w:ascii="Times New Roman" w:eastAsia="Times New Roman" w:hAnsi="Times New Roman"/>
                <w:b/>
                <w:sz w:val="24"/>
                <w:szCs w:val="24"/>
              </w:rPr>
            </w:pPr>
          </w:p>
        </w:tc>
      </w:tr>
      <w:tr w:rsidR="00AC70B3" w:rsidRPr="00935C62" w14:paraId="73360828" w14:textId="77777777" w:rsidTr="00602DB7">
        <w:trPr>
          <w:trHeight w:val="340"/>
          <w:jc w:val="center"/>
        </w:trPr>
        <w:tc>
          <w:tcPr>
            <w:tcW w:w="1985" w:type="dxa"/>
            <w:vMerge/>
            <w:vAlign w:val="center"/>
          </w:tcPr>
          <w:p w14:paraId="00953BC0" w14:textId="77777777" w:rsidR="00AC70B3" w:rsidRPr="00935C62" w:rsidRDefault="00AC70B3" w:rsidP="00602DB7">
            <w:pPr>
              <w:tabs>
                <w:tab w:val="left" w:pos="3150"/>
              </w:tabs>
              <w:ind w:right="-105"/>
              <w:jc w:val="center"/>
              <w:textAlignment w:val="baseline"/>
              <w:outlineLvl w:val="1"/>
              <w:rPr>
                <w:rFonts w:ascii="Times New Roman" w:eastAsia="Times New Roman" w:hAnsi="Times New Roman"/>
                <w:b/>
                <w:sz w:val="24"/>
                <w:szCs w:val="24"/>
                <w:lang w:val="ru-RU"/>
              </w:rPr>
            </w:pPr>
          </w:p>
        </w:tc>
        <w:tc>
          <w:tcPr>
            <w:tcW w:w="4961" w:type="dxa"/>
            <w:vAlign w:val="center"/>
          </w:tcPr>
          <w:p w14:paraId="7821D4E4" w14:textId="77777777" w:rsidR="00AC70B3" w:rsidRPr="00935C62" w:rsidRDefault="00AC70B3" w:rsidP="00602DB7">
            <w:pPr>
              <w:ind w:right="-101"/>
              <w:textAlignment w:val="baseline"/>
              <w:rPr>
                <w:rFonts w:ascii="Times New Roman" w:eastAsia="Times New Roman" w:hAnsi="Times New Roman"/>
                <w:sz w:val="24"/>
                <w:szCs w:val="24"/>
              </w:rPr>
            </w:pPr>
            <w:r w:rsidRPr="00935C62">
              <w:rPr>
                <w:rFonts w:ascii="Times New Roman" w:eastAsia="Times New Roman" w:hAnsi="Times New Roman"/>
                <w:sz w:val="24"/>
                <w:szCs w:val="24"/>
              </w:rPr>
              <w:t>Колір: чорний (може змінюватися за попереднім погодженням з замовником)</w:t>
            </w:r>
          </w:p>
        </w:tc>
        <w:tc>
          <w:tcPr>
            <w:tcW w:w="3691" w:type="dxa"/>
            <w:vAlign w:val="center"/>
          </w:tcPr>
          <w:p w14:paraId="44F12C1C" w14:textId="77777777" w:rsidR="00AC70B3" w:rsidRPr="00935C62" w:rsidRDefault="00AC70B3" w:rsidP="00602DB7">
            <w:pPr>
              <w:ind w:left="-106" w:right="-101" w:hanging="2"/>
              <w:jc w:val="center"/>
              <w:textAlignment w:val="baseline"/>
              <w:rPr>
                <w:rFonts w:ascii="Times New Roman" w:eastAsia="Times New Roman" w:hAnsi="Times New Roman"/>
                <w:b/>
                <w:sz w:val="24"/>
                <w:szCs w:val="24"/>
              </w:rPr>
            </w:pPr>
          </w:p>
        </w:tc>
      </w:tr>
      <w:tr w:rsidR="00AC70B3" w:rsidRPr="00935C62" w14:paraId="43CE9CC1" w14:textId="77777777" w:rsidTr="00602DB7">
        <w:trPr>
          <w:trHeight w:val="340"/>
          <w:jc w:val="center"/>
        </w:trPr>
        <w:tc>
          <w:tcPr>
            <w:tcW w:w="1985" w:type="dxa"/>
            <w:vMerge/>
            <w:vAlign w:val="center"/>
          </w:tcPr>
          <w:p w14:paraId="7AE3EC80" w14:textId="77777777" w:rsidR="00AC70B3" w:rsidRPr="00935C62" w:rsidRDefault="00AC70B3" w:rsidP="00602DB7">
            <w:pPr>
              <w:tabs>
                <w:tab w:val="left" w:pos="3150"/>
              </w:tabs>
              <w:ind w:right="-105"/>
              <w:jc w:val="center"/>
              <w:textAlignment w:val="baseline"/>
              <w:outlineLvl w:val="1"/>
              <w:rPr>
                <w:rFonts w:ascii="Times New Roman" w:eastAsia="Times New Roman" w:hAnsi="Times New Roman"/>
                <w:b/>
                <w:sz w:val="24"/>
                <w:szCs w:val="24"/>
                <w:lang w:val="ru-RU"/>
              </w:rPr>
            </w:pPr>
          </w:p>
        </w:tc>
        <w:tc>
          <w:tcPr>
            <w:tcW w:w="4961" w:type="dxa"/>
            <w:vAlign w:val="center"/>
          </w:tcPr>
          <w:p w14:paraId="14F4E203" w14:textId="77777777" w:rsidR="00AC70B3" w:rsidRPr="00935C62" w:rsidRDefault="00AC70B3" w:rsidP="00602DB7">
            <w:pPr>
              <w:ind w:right="-101"/>
              <w:textAlignment w:val="baseline"/>
              <w:rPr>
                <w:rFonts w:ascii="Times New Roman" w:eastAsia="Times New Roman" w:hAnsi="Times New Roman"/>
                <w:sz w:val="24"/>
                <w:szCs w:val="24"/>
              </w:rPr>
            </w:pPr>
            <w:r w:rsidRPr="00935C62">
              <w:rPr>
                <w:rFonts w:ascii="Times New Roman" w:eastAsia="Times New Roman" w:hAnsi="Times New Roman"/>
                <w:sz w:val="24"/>
                <w:szCs w:val="24"/>
              </w:rPr>
              <w:t>Клас енергоспоживання: не гірше A+</w:t>
            </w:r>
          </w:p>
        </w:tc>
        <w:tc>
          <w:tcPr>
            <w:tcW w:w="3691" w:type="dxa"/>
            <w:vAlign w:val="center"/>
          </w:tcPr>
          <w:p w14:paraId="118F5C24" w14:textId="77777777" w:rsidR="00AC70B3" w:rsidRPr="00935C62" w:rsidRDefault="00AC70B3" w:rsidP="00602DB7">
            <w:pPr>
              <w:ind w:left="-106" w:right="-101" w:hanging="2"/>
              <w:jc w:val="center"/>
              <w:textAlignment w:val="baseline"/>
              <w:rPr>
                <w:rFonts w:ascii="Times New Roman" w:eastAsia="Times New Roman" w:hAnsi="Times New Roman"/>
                <w:b/>
                <w:sz w:val="24"/>
                <w:szCs w:val="24"/>
              </w:rPr>
            </w:pPr>
          </w:p>
        </w:tc>
      </w:tr>
      <w:tr w:rsidR="00AC70B3" w:rsidRPr="00935C62" w14:paraId="18F364D1" w14:textId="77777777" w:rsidTr="00602DB7">
        <w:trPr>
          <w:trHeight w:val="340"/>
          <w:jc w:val="center"/>
        </w:trPr>
        <w:tc>
          <w:tcPr>
            <w:tcW w:w="1985" w:type="dxa"/>
            <w:vMerge/>
            <w:vAlign w:val="center"/>
          </w:tcPr>
          <w:p w14:paraId="6860837C" w14:textId="77777777" w:rsidR="00AC70B3" w:rsidRPr="00935C62" w:rsidRDefault="00AC70B3" w:rsidP="00602DB7">
            <w:pPr>
              <w:tabs>
                <w:tab w:val="left" w:pos="3150"/>
              </w:tabs>
              <w:ind w:right="-105"/>
              <w:jc w:val="center"/>
              <w:textAlignment w:val="baseline"/>
              <w:outlineLvl w:val="1"/>
              <w:rPr>
                <w:rFonts w:ascii="Times New Roman" w:eastAsia="Times New Roman" w:hAnsi="Times New Roman"/>
                <w:b/>
                <w:sz w:val="24"/>
                <w:szCs w:val="24"/>
                <w:lang w:val="ru-RU"/>
              </w:rPr>
            </w:pPr>
          </w:p>
        </w:tc>
        <w:tc>
          <w:tcPr>
            <w:tcW w:w="4961" w:type="dxa"/>
            <w:vAlign w:val="center"/>
          </w:tcPr>
          <w:p w14:paraId="59A1110D" w14:textId="77777777" w:rsidR="00AC70B3" w:rsidRPr="00935C62" w:rsidRDefault="00AC70B3" w:rsidP="00602DB7">
            <w:pPr>
              <w:ind w:right="-101"/>
              <w:textAlignment w:val="baseline"/>
              <w:rPr>
                <w:rFonts w:ascii="Times New Roman" w:eastAsia="Times New Roman" w:hAnsi="Times New Roman"/>
                <w:sz w:val="24"/>
                <w:szCs w:val="24"/>
              </w:rPr>
            </w:pPr>
            <w:r w:rsidRPr="00935C62">
              <w:rPr>
                <w:rFonts w:ascii="Times New Roman" w:eastAsia="Times New Roman" w:hAnsi="Times New Roman"/>
                <w:sz w:val="24"/>
                <w:szCs w:val="24"/>
              </w:rPr>
              <w:t>Ступінь захисту (IP): не менше 20</w:t>
            </w:r>
          </w:p>
        </w:tc>
        <w:tc>
          <w:tcPr>
            <w:tcW w:w="3691" w:type="dxa"/>
            <w:vAlign w:val="center"/>
          </w:tcPr>
          <w:p w14:paraId="1317F3DF" w14:textId="77777777" w:rsidR="00AC70B3" w:rsidRPr="00935C62" w:rsidRDefault="00AC70B3" w:rsidP="00602DB7">
            <w:pPr>
              <w:ind w:left="-106" w:right="-101" w:hanging="2"/>
              <w:jc w:val="center"/>
              <w:textAlignment w:val="baseline"/>
              <w:rPr>
                <w:rFonts w:ascii="Times New Roman" w:eastAsia="Times New Roman" w:hAnsi="Times New Roman"/>
                <w:b/>
                <w:sz w:val="24"/>
                <w:szCs w:val="24"/>
              </w:rPr>
            </w:pPr>
          </w:p>
        </w:tc>
      </w:tr>
      <w:tr w:rsidR="00AC70B3" w:rsidRPr="00935C62" w14:paraId="5757E26D" w14:textId="77777777" w:rsidTr="00602DB7">
        <w:trPr>
          <w:trHeight w:val="353"/>
          <w:jc w:val="center"/>
        </w:trPr>
        <w:tc>
          <w:tcPr>
            <w:tcW w:w="1985" w:type="dxa"/>
            <w:vMerge/>
            <w:vAlign w:val="center"/>
          </w:tcPr>
          <w:p w14:paraId="4C6F5F3F" w14:textId="77777777" w:rsidR="00AC70B3" w:rsidRPr="00935C62" w:rsidRDefault="00AC70B3" w:rsidP="00602DB7">
            <w:pPr>
              <w:tabs>
                <w:tab w:val="left" w:pos="3150"/>
              </w:tabs>
              <w:ind w:right="-105"/>
              <w:jc w:val="center"/>
              <w:textAlignment w:val="baseline"/>
              <w:outlineLvl w:val="1"/>
              <w:rPr>
                <w:rFonts w:ascii="Times New Roman" w:eastAsia="Times New Roman" w:hAnsi="Times New Roman"/>
                <w:b/>
                <w:sz w:val="24"/>
                <w:szCs w:val="24"/>
                <w:lang w:val="ru-RU"/>
              </w:rPr>
            </w:pPr>
          </w:p>
        </w:tc>
        <w:tc>
          <w:tcPr>
            <w:tcW w:w="4961" w:type="dxa"/>
            <w:vAlign w:val="center"/>
          </w:tcPr>
          <w:p w14:paraId="67A5CC00" w14:textId="77777777" w:rsidR="00AC70B3" w:rsidRPr="00935C62" w:rsidRDefault="00AC70B3" w:rsidP="00602DB7">
            <w:pPr>
              <w:ind w:right="-101"/>
              <w:textAlignment w:val="baseline"/>
              <w:rPr>
                <w:rFonts w:ascii="Times New Roman" w:eastAsia="Times New Roman" w:hAnsi="Times New Roman"/>
                <w:sz w:val="24"/>
                <w:szCs w:val="24"/>
              </w:rPr>
            </w:pPr>
            <w:r w:rsidRPr="00935C62">
              <w:rPr>
                <w:rFonts w:ascii="Times New Roman" w:eastAsia="Times New Roman" w:hAnsi="Times New Roman"/>
                <w:sz w:val="24"/>
                <w:szCs w:val="24"/>
              </w:rPr>
              <w:t>Особливості: з акумулятором, з регулюванням яскравості, з регулюванням кольору, з роз’ємом USB, з сенсорним керуванням</w:t>
            </w:r>
          </w:p>
        </w:tc>
        <w:tc>
          <w:tcPr>
            <w:tcW w:w="3691" w:type="dxa"/>
            <w:vAlign w:val="center"/>
          </w:tcPr>
          <w:p w14:paraId="5E900D37" w14:textId="77777777" w:rsidR="00AC70B3" w:rsidRPr="00935C62" w:rsidRDefault="00AC70B3" w:rsidP="00602DB7">
            <w:pPr>
              <w:ind w:right="-101"/>
              <w:textAlignment w:val="baseline"/>
              <w:rPr>
                <w:rFonts w:ascii="Times New Roman" w:eastAsia="Times New Roman" w:hAnsi="Times New Roman"/>
                <w:b/>
                <w:sz w:val="24"/>
                <w:szCs w:val="24"/>
              </w:rPr>
            </w:pPr>
          </w:p>
        </w:tc>
      </w:tr>
      <w:tr w:rsidR="00AC70B3" w:rsidRPr="00935C62" w14:paraId="0CEFFBDC" w14:textId="77777777" w:rsidTr="00602DB7">
        <w:trPr>
          <w:trHeight w:val="340"/>
          <w:jc w:val="center"/>
        </w:trPr>
        <w:tc>
          <w:tcPr>
            <w:tcW w:w="1985" w:type="dxa"/>
            <w:vMerge/>
          </w:tcPr>
          <w:p w14:paraId="61965B91" w14:textId="77777777" w:rsidR="00AC70B3" w:rsidRPr="00935C62" w:rsidRDefault="00AC70B3" w:rsidP="00602DB7">
            <w:pPr>
              <w:ind w:right="-105"/>
              <w:textAlignment w:val="baseline"/>
              <w:outlineLvl w:val="1"/>
              <w:rPr>
                <w:rFonts w:ascii="Times New Roman" w:eastAsia="Times New Roman" w:hAnsi="Times New Roman"/>
                <w:sz w:val="24"/>
                <w:szCs w:val="24"/>
              </w:rPr>
            </w:pPr>
          </w:p>
        </w:tc>
        <w:tc>
          <w:tcPr>
            <w:tcW w:w="4961" w:type="dxa"/>
            <w:vAlign w:val="center"/>
          </w:tcPr>
          <w:p w14:paraId="6043C010" w14:textId="77777777" w:rsidR="00AC70B3" w:rsidRPr="00935C62" w:rsidRDefault="00AC70B3" w:rsidP="00602DB7">
            <w:pPr>
              <w:ind w:right="-101"/>
              <w:textAlignment w:val="baseline"/>
              <w:outlineLvl w:val="1"/>
              <w:rPr>
                <w:rFonts w:ascii="Times New Roman" w:eastAsia="Times New Roman" w:hAnsi="Times New Roman"/>
                <w:sz w:val="24"/>
                <w:szCs w:val="24"/>
              </w:rPr>
            </w:pPr>
            <w:r w:rsidRPr="00935C62">
              <w:rPr>
                <w:rFonts w:ascii="Times New Roman" w:eastAsia="Times New Roman" w:hAnsi="Times New Roman"/>
                <w:sz w:val="24"/>
                <w:szCs w:val="24"/>
              </w:rPr>
              <w:t>Гарантія: не менше 12 міс.</w:t>
            </w:r>
          </w:p>
        </w:tc>
        <w:tc>
          <w:tcPr>
            <w:tcW w:w="3691" w:type="dxa"/>
          </w:tcPr>
          <w:p w14:paraId="222BFF5B" w14:textId="77777777" w:rsidR="00AC70B3" w:rsidRPr="00935C62" w:rsidRDefault="00AC70B3" w:rsidP="00602DB7">
            <w:pPr>
              <w:ind w:left="-106" w:right="-101" w:hanging="2"/>
              <w:jc w:val="center"/>
              <w:textAlignment w:val="baseline"/>
              <w:outlineLvl w:val="1"/>
              <w:rPr>
                <w:rFonts w:ascii="Times New Roman" w:hAnsi="Times New Roman"/>
                <w:sz w:val="24"/>
                <w:szCs w:val="24"/>
              </w:rPr>
            </w:pPr>
          </w:p>
        </w:tc>
      </w:tr>
    </w:tbl>
    <w:p w14:paraId="6D9DEA6E" w14:textId="77777777" w:rsidR="00AC70B3" w:rsidRPr="005C685C" w:rsidRDefault="00AC70B3" w:rsidP="00AC70B3">
      <w:pPr>
        <w:suppressLineNumbers/>
        <w:tabs>
          <w:tab w:val="num" w:pos="0"/>
          <w:tab w:val="left" w:pos="540"/>
        </w:tabs>
        <w:spacing w:after="0" w:line="240" w:lineRule="auto"/>
        <w:ind w:firstLine="567"/>
        <w:jc w:val="both"/>
        <w:rPr>
          <w:rFonts w:ascii="Times New Roman" w:hAnsi="Times New Roman" w:cs="Times New Roman"/>
          <w:bCs/>
          <w:color w:val="FF0000"/>
          <w:kern w:val="2"/>
          <w:sz w:val="23"/>
          <w:szCs w:val="23"/>
          <w:lang w:eastAsia="ar-SA"/>
        </w:rPr>
      </w:pPr>
      <w:r w:rsidRPr="005C685C">
        <w:rPr>
          <w:rFonts w:ascii="Times New Roman" w:hAnsi="Times New Roman" w:cs="Times New Roman"/>
          <w:i/>
          <w:color w:val="FF0000"/>
          <w:sz w:val="23"/>
          <w:szCs w:val="23"/>
        </w:rPr>
        <w:t>У разі, якщо технічні вимоги Замовника містять посилання на конкретну торговельну марку чи фірму, виробника, випробовування або патент, після такого посилання слід вважати в наявності вираз «</w:t>
      </w:r>
      <w:r w:rsidRPr="00A22E99">
        <w:rPr>
          <w:rFonts w:ascii="Times New Roman" w:hAnsi="Times New Roman" w:cs="Times New Roman"/>
          <w:b/>
          <w:i/>
          <w:color w:val="FF0000"/>
          <w:sz w:val="23"/>
          <w:szCs w:val="23"/>
          <w:u w:val="single"/>
        </w:rPr>
        <w:t>або еквівалент</w:t>
      </w:r>
      <w:r w:rsidRPr="005C685C">
        <w:rPr>
          <w:rFonts w:ascii="Times New Roman" w:hAnsi="Times New Roman" w:cs="Times New Roman"/>
          <w:i/>
          <w:color w:val="FF0000"/>
          <w:sz w:val="23"/>
          <w:szCs w:val="23"/>
        </w:rPr>
        <w:t>».</w:t>
      </w:r>
    </w:p>
    <w:p w14:paraId="5502AB05" w14:textId="5E37710D" w:rsidR="00984EF9" w:rsidRDefault="00AC70B3" w:rsidP="00AC70B3">
      <w:pPr>
        <w:tabs>
          <w:tab w:val="left" w:pos="3495"/>
        </w:tabs>
        <w:spacing w:after="0" w:line="240" w:lineRule="auto"/>
        <w:jc w:val="center"/>
        <w:rPr>
          <w:rFonts w:ascii="Times New Roman" w:eastAsia="Calibri" w:hAnsi="Times New Roman" w:cs="Times New Roman"/>
          <w:sz w:val="24"/>
          <w:szCs w:val="24"/>
        </w:rPr>
      </w:pPr>
      <w:r>
        <w:rPr>
          <w:rFonts w:ascii="Times New Roman" w:hAnsi="Times New Roman" w:cs="Times New Roman"/>
          <w:i/>
          <w:color w:val="FF0000"/>
          <w:sz w:val="23"/>
          <w:szCs w:val="23"/>
        </w:rPr>
        <w:lastRenderedPageBreak/>
        <w:t>*</w:t>
      </w:r>
      <w:r w:rsidRPr="005C685C">
        <w:rPr>
          <w:rFonts w:ascii="Times New Roman" w:hAnsi="Times New Roman" w:cs="Times New Roman"/>
          <w:i/>
          <w:color w:val="FF0000"/>
          <w:sz w:val="23"/>
          <w:szCs w:val="23"/>
        </w:rPr>
        <w:t xml:space="preserve">«Еквівалент» товару мається на увазі його </w:t>
      </w:r>
      <w:r w:rsidRPr="005C685C">
        <w:rPr>
          <w:rFonts w:ascii="Times New Roman" w:hAnsi="Times New Roman" w:cs="Times New Roman"/>
          <w:b/>
          <w:i/>
          <w:color w:val="FF0000"/>
          <w:sz w:val="23"/>
          <w:szCs w:val="23"/>
          <w:u w:val="single"/>
        </w:rPr>
        <w:t>рівноцінність заміні іншого товару за технічними та якісними характеристиками</w:t>
      </w:r>
      <w:r w:rsidRPr="005C685C">
        <w:rPr>
          <w:rStyle w:val="a4"/>
          <w:rFonts w:ascii="Times New Roman" w:hAnsi="Times New Roman"/>
          <w:color w:val="FF0000"/>
          <w:sz w:val="23"/>
          <w:szCs w:val="23"/>
        </w:rPr>
        <w:t>, такий що повністю відповідає встановленим вимогам Замовника</w:t>
      </w:r>
      <w:r w:rsidRPr="005C685C">
        <w:rPr>
          <w:rFonts w:ascii="Times New Roman" w:hAnsi="Times New Roman" w:cs="Times New Roman"/>
          <w:i/>
          <w:color w:val="FF0000"/>
          <w:sz w:val="23"/>
          <w:szCs w:val="23"/>
        </w:rPr>
        <w:t xml:space="preserve"> або є кращим.</w:t>
      </w:r>
    </w:p>
    <w:sectPr w:rsidR="00984EF9" w:rsidSect="00A83960">
      <w:pgSz w:w="11906" w:h="16838"/>
      <w:pgMar w:top="850" w:right="850"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5A5C1" w14:textId="77777777" w:rsidR="00A10627" w:rsidRDefault="00A10627" w:rsidP="0024553B">
      <w:pPr>
        <w:spacing w:after="0" w:line="240" w:lineRule="auto"/>
      </w:pPr>
      <w:r>
        <w:separator/>
      </w:r>
    </w:p>
  </w:endnote>
  <w:endnote w:type="continuationSeparator" w:id="0">
    <w:p w14:paraId="328CC3DD" w14:textId="77777777" w:rsidR="00A10627" w:rsidRDefault="00A10627"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E4545" w14:textId="77777777" w:rsidR="00A10627" w:rsidRDefault="00A10627" w:rsidP="0024553B">
      <w:pPr>
        <w:spacing w:after="0" w:line="240" w:lineRule="auto"/>
      </w:pPr>
      <w:r>
        <w:separator/>
      </w:r>
    </w:p>
  </w:footnote>
  <w:footnote w:type="continuationSeparator" w:id="0">
    <w:p w14:paraId="57B37116" w14:textId="77777777" w:rsidR="00A10627" w:rsidRDefault="00A10627"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0B8639C"/>
    <w:name w:val="WW8Num2"/>
    <w:lvl w:ilvl="0">
      <w:start w:val="1"/>
      <w:numFmt w:val="decimal"/>
      <w:lvlText w:val="%1."/>
      <w:lvlJc w:val="left"/>
      <w:pPr>
        <w:tabs>
          <w:tab w:val="num" w:pos="600"/>
        </w:tabs>
        <w:ind w:left="600" w:hanging="600"/>
      </w:pPr>
      <w:rPr>
        <w:b/>
      </w:rPr>
    </w:lvl>
    <w:lvl w:ilvl="1">
      <w:start w:val="1"/>
      <w:numFmt w:val="decimal"/>
      <w:lvlText w:val="%1.%2."/>
      <w:lvlJc w:val="left"/>
      <w:pPr>
        <w:tabs>
          <w:tab w:val="num" w:pos="960"/>
        </w:tabs>
        <w:ind w:left="960" w:hanging="600"/>
      </w:pPr>
      <w:rPr>
        <w:b w:val="0"/>
      </w:rPr>
    </w:lvl>
    <w:lvl w:ilvl="2">
      <w:start w:val="1"/>
      <w:numFmt w:val="decimal"/>
      <w:lvlText w:val="%1.%2.%3."/>
      <w:lvlJc w:val="left"/>
      <w:pPr>
        <w:tabs>
          <w:tab w:val="num" w:pos="1260"/>
        </w:tabs>
        <w:ind w:left="1260" w:hanging="720"/>
      </w:pPr>
      <w:rPr>
        <w:rFonts w:ascii="Times New Roman" w:eastAsia="Times New Roman" w:hAnsi="Times New Roman" w:cs="Times New Roman"/>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D"/>
    <w:multiLevelType w:val="multilevel"/>
    <w:tmpl w:val="0000000D"/>
    <w:name w:val="WWNum12"/>
    <w:lvl w:ilvl="0">
      <w:start w:val="1"/>
      <w:numFmt w:val="decimal"/>
      <w:lvlText w:val="%1."/>
      <w:lvlJc w:val="left"/>
      <w:pPr>
        <w:tabs>
          <w:tab w:val="num" w:pos="0"/>
        </w:tabs>
        <w:ind w:left="1800" w:hanging="360"/>
      </w:pPr>
      <w:rPr>
        <w:b/>
      </w:rPr>
    </w:lvl>
    <w:lvl w:ilvl="1">
      <w:start w:val="1"/>
      <w:numFmt w:val="bullet"/>
      <w:lvlText w:val="-"/>
      <w:lvlJc w:val="left"/>
      <w:pPr>
        <w:tabs>
          <w:tab w:val="num" w:pos="0"/>
        </w:tabs>
        <w:ind w:left="577" w:hanging="435"/>
      </w:pPr>
      <w:rPr>
        <w:rFonts w:ascii="Times New Roman" w:hAnsi="Times New Roman" w:cs="Times New Roman"/>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2" w15:restartNumberingAfterBreak="0">
    <w:nsid w:val="1DC0776B"/>
    <w:multiLevelType w:val="multilevel"/>
    <w:tmpl w:val="0EE25B4E"/>
    <w:lvl w:ilvl="0">
      <w:start w:val="1"/>
      <w:numFmt w:val="bullet"/>
      <w:pStyle w:val="a"/>
      <w:lvlText w:val="-"/>
      <w:lvlJc w:val="left"/>
      <w:pPr>
        <w:ind w:left="720" w:hanging="360"/>
      </w:pPr>
      <w:rPr>
        <w:rFonts w:ascii="Times New Roman" w:hAnsi="Times New Roman" w:cs="Times New Roman" w:hint="default"/>
        <w:b/>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61EDA"/>
    <w:rsid w:val="00065662"/>
    <w:rsid w:val="000C70A6"/>
    <w:rsid w:val="001055A1"/>
    <w:rsid w:val="00162CF6"/>
    <w:rsid w:val="00192546"/>
    <w:rsid w:val="001C1517"/>
    <w:rsid w:val="00226C86"/>
    <w:rsid w:val="0023658E"/>
    <w:rsid w:val="0024553B"/>
    <w:rsid w:val="0028234F"/>
    <w:rsid w:val="00291656"/>
    <w:rsid w:val="002B6807"/>
    <w:rsid w:val="002B6E58"/>
    <w:rsid w:val="002B72AC"/>
    <w:rsid w:val="002C7992"/>
    <w:rsid w:val="002E2676"/>
    <w:rsid w:val="00366514"/>
    <w:rsid w:val="00381FA2"/>
    <w:rsid w:val="003A647A"/>
    <w:rsid w:val="003F0FF4"/>
    <w:rsid w:val="0040788D"/>
    <w:rsid w:val="00456A02"/>
    <w:rsid w:val="004F0EB2"/>
    <w:rsid w:val="004F4F8C"/>
    <w:rsid w:val="00511A3E"/>
    <w:rsid w:val="00522327"/>
    <w:rsid w:val="00576290"/>
    <w:rsid w:val="00590320"/>
    <w:rsid w:val="00591D14"/>
    <w:rsid w:val="005F6CE1"/>
    <w:rsid w:val="00617D74"/>
    <w:rsid w:val="00634E38"/>
    <w:rsid w:val="006454AF"/>
    <w:rsid w:val="006C75C1"/>
    <w:rsid w:val="00742722"/>
    <w:rsid w:val="007C3FB1"/>
    <w:rsid w:val="0084332E"/>
    <w:rsid w:val="0092743E"/>
    <w:rsid w:val="00935473"/>
    <w:rsid w:val="009443DC"/>
    <w:rsid w:val="0095518A"/>
    <w:rsid w:val="00984EF9"/>
    <w:rsid w:val="00A10627"/>
    <w:rsid w:val="00A52318"/>
    <w:rsid w:val="00A700DA"/>
    <w:rsid w:val="00A83960"/>
    <w:rsid w:val="00A85135"/>
    <w:rsid w:val="00A946ED"/>
    <w:rsid w:val="00AC1C0E"/>
    <w:rsid w:val="00AC70B3"/>
    <w:rsid w:val="00AE31A9"/>
    <w:rsid w:val="00B14ABA"/>
    <w:rsid w:val="00BA6DDF"/>
    <w:rsid w:val="00C31CCD"/>
    <w:rsid w:val="00C73415"/>
    <w:rsid w:val="00D35C86"/>
    <w:rsid w:val="00D50FEF"/>
    <w:rsid w:val="00D626B8"/>
    <w:rsid w:val="00DB16A8"/>
    <w:rsid w:val="00DC1D03"/>
    <w:rsid w:val="00E04C98"/>
    <w:rsid w:val="00EA2E88"/>
    <w:rsid w:val="00F23019"/>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a0">
    <w:name w:val="Normal"/>
    <w:qFormat/>
    <w:rsid w:val="002B72AC"/>
    <w:rPr>
      <w:lang w:val="uk-UA"/>
    </w:rPr>
  </w:style>
  <w:style w:type="paragraph" w:styleId="1">
    <w:name w:val="heading 1"/>
    <w:basedOn w:val="a0"/>
    <w:next w:val="a0"/>
    <w:link w:val="10"/>
    <w:qFormat/>
    <w:rsid w:val="00984EF9"/>
    <w:pPr>
      <w:keepNext/>
      <w:keepLines/>
      <w:spacing w:before="480" w:after="120"/>
      <w:outlineLvl w:val="0"/>
    </w:pPr>
    <w:rPr>
      <w:rFonts w:ascii="Calibri" w:eastAsia="Calibri" w:hAnsi="Calibri" w:cs="Calibri"/>
      <w:b/>
      <w:sz w:val="48"/>
      <w:szCs w:val="48"/>
      <w:lang w:eastAsia="uk-UA"/>
    </w:rPr>
  </w:style>
  <w:style w:type="paragraph" w:styleId="2">
    <w:name w:val="heading 2"/>
    <w:basedOn w:val="a0"/>
    <w:next w:val="a0"/>
    <w:link w:val="20"/>
    <w:unhideWhenUsed/>
    <w:qFormat/>
    <w:rsid w:val="00984EF9"/>
    <w:pPr>
      <w:keepNext/>
      <w:keepLines/>
      <w:spacing w:before="360" w:after="80"/>
      <w:outlineLvl w:val="1"/>
    </w:pPr>
    <w:rPr>
      <w:rFonts w:ascii="Calibri" w:eastAsia="Calibri" w:hAnsi="Calibri" w:cs="Calibri"/>
      <w:b/>
      <w:sz w:val="36"/>
      <w:szCs w:val="36"/>
      <w:lang w:eastAsia="uk-UA"/>
    </w:rPr>
  </w:style>
  <w:style w:type="paragraph" w:styleId="3">
    <w:name w:val="heading 3"/>
    <w:basedOn w:val="a0"/>
    <w:next w:val="a0"/>
    <w:link w:val="30"/>
    <w:unhideWhenUsed/>
    <w:qFormat/>
    <w:rsid w:val="00984EF9"/>
    <w:pPr>
      <w:keepNext/>
      <w:keepLines/>
      <w:spacing w:before="280" w:after="80"/>
      <w:outlineLvl w:val="2"/>
    </w:pPr>
    <w:rPr>
      <w:rFonts w:ascii="Calibri" w:eastAsia="Calibri" w:hAnsi="Calibri" w:cs="Calibri"/>
      <w:b/>
      <w:sz w:val="28"/>
      <w:szCs w:val="28"/>
      <w:lang w:eastAsia="uk-UA"/>
    </w:rPr>
  </w:style>
  <w:style w:type="paragraph" w:styleId="4">
    <w:name w:val="heading 4"/>
    <w:basedOn w:val="a0"/>
    <w:next w:val="a0"/>
    <w:link w:val="40"/>
    <w:unhideWhenUsed/>
    <w:qFormat/>
    <w:rsid w:val="00984EF9"/>
    <w:pPr>
      <w:keepNext/>
      <w:keepLines/>
      <w:spacing w:before="240" w:after="40"/>
      <w:outlineLvl w:val="3"/>
    </w:pPr>
    <w:rPr>
      <w:rFonts w:ascii="Calibri" w:eastAsia="Calibri" w:hAnsi="Calibri" w:cs="Calibri"/>
      <w:b/>
      <w:sz w:val="24"/>
      <w:szCs w:val="24"/>
      <w:lang w:eastAsia="uk-UA"/>
    </w:rPr>
  </w:style>
  <w:style w:type="paragraph" w:styleId="5">
    <w:name w:val="heading 5"/>
    <w:basedOn w:val="a0"/>
    <w:next w:val="a0"/>
    <w:link w:val="50"/>
    <w:unhideWhenUsed/>
    <w:qFormat/>
    <w:rsid w:val="00984EF9"/>
    <w:pPr>
      <w:keepNext/>
      <w:keepLines/>
      <w:spacing w:before="220" w:after="40"/>
      <w:outlineLvl w:val="4"/>
    </w:pPr>
    <w:rPr>
      <w:rFonts w:ascii="Calibri" w:eastAsia="Calibri" w:hAnsi="Calibri" w:cs="Calibri"/>
      <w:b/>
      <w:lang w:eastAsia="uk-UA"/>
    </w:rPr>
  </w:style>
  <w:style w:type="paragraph" w:styleId="6">
    <w:name w:val="heading 6"/>
    <w:basedOn w:val="a0"/>
    <w:next w:val="a0"/>
    <w:link w:val="60"/>
    <w:unhideWhenUsed/>
    <w:qFormat/>
    <w:rsid w:val="00984EF9"/>
    <w:pPr>
      <w:keepNext/>
      <w:keepLines/>
      <w:spacing w:before="200" w:after="40"/>
      <w:outlineLvl w:val="5"/>
    </w:pPr>
    <w:rPr>
      <w:rFonts w:ascii="Calibri" w:eastAsia="Calibri" w:hAnsi="Calibri" w:cs="Calibri"/>
      <w:b/>
      <w:sz w:val="20"/>
      <w:szCs w:val="20"/>
      <w:lang w:eastAsia="uk-UA"/>
    </w:rPr>
  </w:style>
  <w:style w:type="paragraph" w:styleId="9">
    <w:name w:val="heading 9"/>
    <w:basedOn w:val="a0"/>
    <w:next w:val="a0"/>
    <w:link w:val="90"/>
    <w:qFormat/>
    <w:rsid w:val="00984EF9"/>
    <w:pPr>
      <w:keepNext/>
      <w:widowControl w:val="0"/>
      <w:autoSpaceDE w:val="0"/>
      <w:autoSpaceDN w:val="0"/>
      <w:adjustRightInd w:val="0"/>
      <w:spacing w:after="0" w:line="240" w:lineRule="auto"/>
      <w:jc w:val="both"/>
      <w:outlineLvl w:val="8"/>
    </w:pPr>
    <w:rPr>
      <w:rFonts w:ascii="Arial" w:eastAsia="Times New Roman" w:hAnsi="Arial" w:cs="Arial"/>
      <w:b/>
      <w:bCs/>
      <w:szCs w:val="20"/>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0"/>
    <w:link w:val="a7"/>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7">
    <w:name w:val="Текст виноски Знак"/>
    <w:basedOn w:val="a1"/>
    <w:link w:val="a6"/>
    <w:uiPriority w:val="99"/>
    <w:semiHidden/>
    <w:rsid w:val="0024553B"/>
    <w:rPr>
      <w:rFonts w:ascii="Calibri" w:eastAsia="Calibri" w:hAnsi="Calibri" w:cs="Calibri"/>
      <w:sz w:val="20"/>
      <w:szCs w:val="20"/>
      <w:lang w:val="uk-UA" w:eastAsia="uk-UA"/>
    </w:rPr>
  </w:style>
  <w:style w:type="character" w:styleId="a8">
    <w:name w:val="footnote reference"/>
    <w:basedOn w:val="a1"/>
    <w:uiPriority w:val="99"/>
    <w:semiHidden/>
    <w:unhideWhenUsed/>
    <w:rsid w:val="0024553B"/>
    <w:rPr>
      <w:vertAlign w:val="superscript"/>
    </w:rPr>
  </w:style>
  <w:style w:type="table" w:customStyle="1" w:styleId="41">
    <w:name w:val="Сетка таблицы4"/>
    <w:basedOn w:val="a2"/>
    <w:next w:val="a5"/>
    <w:uiPriority w:val="39"/>
    <w:rsid w:val="00E04C9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84EF9"/>
    <w:rPr>
      <w:rFonts w:ascii="Calibri" w:eastAsia="Calibri" w:hAnsi="Calibri" w:cs="Calibri"/>
      <w:b/>
      <w:sz w:val="48"/>
      <w:szCs w:val="48"/>
      <w:lang w:val="uk-UA" w:eastAsia="uk-UA"/>
    </w:rPr>
  </w:style>
  <w:style w:type="character" w:customStyle="1" w:styleId="20">
    <w:name w:val="Заголовок 2 Знак"/>
    <w:basedOn w:val="a1"/>
    <w:link w:val="2"/>
    <w:rsid w:val="00984EF9"/>
    <w:rPr>
      <w:rFonts w:ascii="Calibri" w:eastAsia="Calibri" w:hAnsi="Calibri" w:cs="Calibri"/>
      <w:b/>
      <w:sz w:val="36"/>
      <w:szCs w:val="36"/>
      <w:lang w:val="uk-UA" w:eastAsia="uk-UA"/>
    </w:rPr>
  </w:style>
  <w:style w:type="character" w:customStyle="1" w:styleId="30">
    <w:name w:val="Заголовок 3 Знак"/>
    <w:basedOn w:val="a1"/>
    <w:link w:val="3"/>
    <w:rsid w:val="00984EF9"/>
    <w:rPr>
      <w:rFonts w:ascii="Calibri" w:eastAsia="Calibri" w:hAnsi="Calibri" w:cs="Calibri"/>
      <w:b/>
      <w:sz w:val="28"/>
      <w:szCs w:val="28"/>
      <w:lang w:val="uk-UA" w:eastAsia="uk-UA"/>
    </w:rPr>
  </w:style>
  <w:style w:type="character" w:customStyle="1" w:styleId="40">
    <w:name w:val="Заголовок 4 Знак"/>
    <w:basedOn w:val="a1"/>
    <w:link w:val="4"/>
    <w:rsid w:val="00984EF9"/>
    <w:rPr>
      <w:rFonts w:ascii="Calibri" w:eastAsia="Calibri" w:hAnsi="Calibri" w:cs="Calibri"/>
      <w:b/>
      <w:sz w:val="24"/>
      <w:szCs w:val="24"/>
      <w:lang w:val="uk-UA" w:eastAsia="uk-UA"/>
    </w:rPr>
  </w:style>
  <w:style w:type="character" w:customStyle="1" w:styleId="50">
    <w:name w:val="Заголовок 5 Знак"/>
    <w:basedOn w:val="a1"/>
    <w:link w:val="5"/>
    <w:rsid w:val="00984EF9"/>
    <w:rPr>
      <w:rFonts w:ascii="Calibri" w:eastAsia="Calibri" w:hAnsi="Calibri" w:cs="Calibri"/>
      <w:b/>
      <w:lang w:val="uk-UA" w:eastAsia="uk-UA"/>
    </w:rPr>
  </w:style>
  <w:style w:type="character" w:customStyle="1" w:styleId="60">
    <w:name w:val="Заголовок 6 Знак"/>
    <w:basedOn w:val="a1"/>
    <w:link w:val="6"/>
    <w:rsid w:val="00984EF9"/>
    <w:rPr>
      <w:rFonts w:ascii="Calibri" w:eastAsia="Calibri" w:hAnsi="Calibri" w:cs="Calibri"/>
      <w:b/>
      <w:sz w:val="20"/>
      <w:szCs w:val="20"/>
      <w:lang w:val="uk-UA" w:eastAsia="uk-UA"/>
    </w:rPr>
  </w:style>
  <w:style w:type="character" w:customStyle="1" w:styleId="90">
    <w:name w:val="Заголовок 9 Знак"/>
    <w:basedOn w:val="a1"/>
    <w:link w:val="9"/>
    <w:rsid w:val="00984EF9"/>
    <w:rPr>
      <w:rFonts w:ascii="Arial" w:eastAsia="Times New Roman" w:hAnsi="Arial" w:cs="Arial"/>
      <w:b/>
      <w:bCs/>
      <w:szCs w:val="20"/>
      <w:u w:val="single"/>
      <w:lang w:val="uk-UA" w:eastAsia="ru-RU"/>
    </w:rPr>
  </w:style>
  <w:style w:type="numbering" w:customStyle="1" w:styleId="11">
    <w:name w:val="Нет списка1"/>
    <w:next w:val="a3"/>
    <w:uiPriority w:val="99"/>
    <w:semiHidden/>
    <w:unhideWhenUsed/>
    <w:rsid w:val="00984EF9"/>
  </w:style>
  <w:style w:type="table" w:customStyle="1" w:styleId="TableNormal">
    <w:name w:val="Table Normal"/>
    <w:rsid w:val="00984EF9"/>
    <w:rPr>
      <w:rFonts w:ascii="Calibri" w:eastAsia="Calibri" w:hAnsi="Calibri" w:cs="Calibri"/>
      <w:lang w:val="uk-UA" w:eastAsia="uk-UA"/>
    </w:rPr>
    <w:tblPr>
      <w:tblCellMar>
        <w:top w:w="0" w:type="dxa"/>
        <w:left w:w="0" w:type="dxa"/>
        <w:bottom w:w="0" w:type="dxa"/>
        <w:right w:w="0" w:type="dxa"/>
      </w:tblCellMar>
    </w:tblPr>
  </w:style>
  <w:style w:type="paragraph" w:styleId="a9">
    <w:name w:val="Title"/>
    <w:basedOn w:val="a0"/>
    <w:next w:val="a0"/>
    <w:link w:val="aa"/>
    <w:uiPriority w:val="10"/>
    <w:qFormat/>
    <w:rsid w:val="00984EF9"/>
    <w:pPr>
      <w:keepNext/>
      <w:keepLines/>
      <w:spacing w:before="480" w:after="120"/>
    </w:pPr>
    <w:rPr>
      <w:rFonts w:ascii="Calibri" w:eastAsia="Calibri" w:hAnsi="Calibri" w:cs="Calibri"/>
      <w:b/>
      <w:sz w:val="72"/>
      <w:szCs w:val="72"/>
      <w:lang w:eastAsia="uk-UA"/>
    </w:rPr>
  </w:style>
  <w:style w:type="character" w:customStyle="1" w:styleId="ab">
    <w:name w:val="Заголовок Знак"/>
    <w:basedOn w:val="a1"/>
    <w:rsid w:val="00984EF9"/>
    <w:rPr>
      <w:rFonts w:asciiTheme="majorHAnsi" w:eastAsiaTheme="majorEastAsia" w:hAnsiTheme="majorHAnsi" w:cstheme="majorBidi"/>
      <w:spacing w:val="-10"/>
      <w:kern w:val="28"/>
      <w:sz w:val="56"/>
      <w:szCs w:val="56"/>
      <w:lang w:val="uk-UA"/>
    </w:rPr>
  </w:style>
  <w:style w:type="paragraph" w:styleId="ac">
    <w:name w:val="Subtitle"/>
    <w:basedOn w:val="a0"/>
    <w:next w:val="a0"/>
    <w:link w:val="ad"/>
    <w:uiPriority w:val="11"/>
    <w:qFormat/>
    <w:rsid w:val="00984EF9"/>
    <w:pPr>
      <w:keepNext/>
      <w:keepLines/>
      <w:spacing w:before="360" w:after="80"/>
    </w:pPr>
    <w:rPr>
      <w:rFonts w:ascii="Georgia" w:eastAsia="Georgia" w:hAnsi="Georgia" w:cs="Georgia"/>
      <w:i/>
      <w:color w:val="666666"/>
      <w:sz w:val="48"/>
      <w:szCs w:val="48"/>
      <w:lang w:eastAsia="uk-UA"/>
    </w:rPr>
  </w:style>
  <w:style w:type="character" w:customStyle="1" w:styleId="ad">
    <w:name w:val="Підзаголовок Знак"/>
    <w:basedOn w:val="a1"/>
    <w:link w:val="ac"/>
    <w:uiPriority w:val="11"/>
    <w:rsid w:val="00984EF9"/>
    <w:rPr>
      <w:rFonts w:ascii="Georgia" w:eastAsia="Georgia" w:hAnsi="Georgia" w:cs="Georgia"/>
      <w:i/>
      <w:color w:val="666666"/>
      <w:sz w:val="48"/>
      <w:szCs w:val="48"/>
      <w:lang w:val="uk-UA" w:eastAsia="uk-UA"/>
    </w:rPr>
  </w:style>
  <w:style w:type="paragraph" w:styleId="ae">
    <w:name w:val="header"/>
    <w:basedOn w:val="a0"/>
    <w:link w:val="af"/>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
    <w:name w:val="Верхній колонтитул Знак"/>
    <w:basedOn w:val="a1"/>
    <w:link w:val="ae"/>
    <w:uiPriority w:val="99"/>
    <w:rsid w:val="00984EF9"/>
    <w:rPr>
      <w:rFonts w:ascii="Calibri" w:eastAsia="Calibri" w:hAnsi="Calibri" w:cs="Calibri"/>
      <w:lang w:val="uk-UA" w:eastAsia="uk-UA"/>
    </w:rPr>
  </w:style>
  <w:style w:type="paragraph" w:styleId="af0">
    <w:name w:val="footer"/>
    <w:basedOn w:val="a0"/>
    <w:link w:val="af1"/>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1">
    <w:name w:val="Нижній колонтитул Знак"/>
    <w:basedOn w:val="a1"/>
    <w:link w:val="af0"/>
    <w:uiPriority w:val="99"/>
    <w:rsid w:val="00984EF9"/>
    <w:rPr>
      <w:rFonts w:ascii="Calibri" w:eastAsia="Calibri" w:hAnsi="Calibri" w:cs="Calibri"/>
      <w:lang w:val="uk-UA" w:eastAsia="uk-UA"/>
    </w:rPr>
  </w:style>
  <w:style w:type="paragraph" w:styleId="af2">
    <w:name w:val="No Spacing"/>
    <w:link w:val="af3"/>
    <w:uiPriority w:val="1"/>
    <w:qFormat/>
    <w:rsid w:val="00984EF9"/>
    <w:pPr>
      <w:spacing w:after="0" w:line="240" w:lineRule="auto"/>
    </w:pPr>
    <w:rPr>
      <w:rFonts w:ascii="Calibri" w:eastAsia="Calibri" w:hAnsi="Calibri" w:cs="Times New Roman"/>
      <w:szCs w:val="20"/>
      <w:lang w:eastAsia="ru-RU"/>
    </w:rPr>
  </w:style>
  <w:style w:type="paragraph" w:customStyle="1" w:styleId="31">
    <w:name w:val="Заголовок 31"/>
    <w:basedOn w:val="a0"/>
    <w:next w:val="a0"/>
    <w:qFormat/>
    <w:rsid w:val="00984EF9"/>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qFormat/>
    <w:rsid w:val="00984EF9"/>
    <w:rPr>
      <w:color w:val="0000FF"/>
      <w:sz w:val="22"/>
      <w:u w:val="single"/>
    </w:rPr>
  </w:style>
  <w:style w:type="character" w:customStyle="1" w:styleId="12">
    <w:name w:val="Основной шрифт абзаца1"/>
    <w:qFormat/>
    <w:rsid w:val="00984EF9"/>
    <w:rPr>
      <w:sz w:val="22"/>
    </w:rPr>
  </w:style>
  <w:style w:type="paragraph" w:customStyle="1" w:styleId="rvps2">
    <w:name w:val="rvps2"/>
    <w:basedOn w:val="a0"/>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qFormat/>
    <w:rsid w:val="00984EF9"/>
    <w:rPr>
      <w:rFonts w:ascii="Courier New" w:eastAsia="Courier New" w:hAnsi="Courier New"/>
      <w:sz w:val="20"/>
    </w:rPr>
  </w:style>
  <w:style w:type="paragraph" w:styleId="HTML0">
    <w:name w:val="HTML Preformatted"/>
    <w:aliases w:val="Знак9"/>
    <w:basedOn w:val="a0"/>
    <w:link w:val="HTML"/>
    <w:uiPriority w:val="99"/>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1"/>
    <w:uiPriority w:val="99"/>
    <w:semiHidden/>
    <w:qFormat/>
    <w:rsid w:val="00984EF9"/>
    <w:rPr>
      <w:rFonts w:ascii="Consolas" w:hAnsi="Consolas"/>
      <w:sz w:val="20"/>
      <w:szCs w:val="20"/>
      <w:lang w:val="uk-UA"/>
    </w:rPr>
  </w:style>
  <w:style w:type="character" w:customStyle="1" w:styleId="13">
    <w:name w:val="Гиперссылка1"/>
    <w:basedOn w:val="a1"/>
    <w:uiPriority w:val="99"/>
    <w:unhideWhenUsed/>
    <w:rsid w:val="00984EF9"/>
    <w:rPr>
      <w:color w:val="0000FF"/>
      <w:u w:val="single"/>
    </w:rPr>
  </w:style>
  <w:style w:type="paragraph" w:customStyle="1" w:styleId="410">
    <w:name w:val="Заголовок 41"/>
    <w:basedOn w:val="a0"/>
    <w:next w:val="a0"/>
    <w:qFormat/>
    <w:rsid w:val="00984EF9"/>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4">
    <w:name w:val="List Paragraph"/>
    <w:aliases w:val="EBRD List,Список уровня 2,название табл/рис,заголовок 1.1,Elenco Normale,Number Bullets,List Paragraph (numbered (a)),List Paragraph_Num123,List Paragraph,Chapter10,References,----,1 Буллет"/>
    <w:basedOn w:val="a0"/>
    <w:link w:val="af5"/>
    <w:uiPriority w:val="34"/>
    <w:qFormat/>
    <w:rsid w:val="00984EF9"/>
    <w:pPr>
      <w:spacing w:after="0" w:line="240" w:lineRule="auto"/>
      <w:ind w:left="708"/>
    </w:pPr>
    <w:rPr>
      <w:rFonts w:ascii="Times New Roman" w:eastAsia="Times New Roman" w:hAnsi="Times New Roman" w:cs="Times New Roman"/>
      <w:sz w:val="20"/>
      <w:szCs w:val="20"/>
      <w:lang w:val="ru-RU" w:eastAsia="ru-RU"/>
    </w:rPr>
  </w:style>
  <w:style w:type="character" w:customStyle="1" w:styleId="af5">
    <w:name w:val="Абзац списку Знак"/>
    <w:aliases w:val="EBRD List Знак,Список уровня 2 Знак,название табл/рис Знак,заголовок 1.1 Знак,Elenco Normale Знак,Number Bullets Знак,List Paragraph (numbered (a)) Знак,List Paragraph_Num123 Знак,List Paragraph Знак,Chapter10 Знак,References Знак"/>
    <w:link w:val="af4"/>
    <w:uiPriority w:val="34"/>
    <w:qFormat/>
    <w:locked/>
    <w:rsid w:val="00984EF9"/>
    <w:rPr>
      <w:rFonts w:ascii="Times New Roman" w:eastAsia="Times New Roman" w:hAnsi="Times New Roman" w:cs="Times New Roman"/>
      <w:sz w:val="20"/>
      <w:szCs w:val="20"/>
      <w:lang w:eastAsia="ru-RU"/>
    </w:rPr>
  </w:style>
  <w:style w:type="paragraph" w:customStyle="1" w:styleId="21">
    <w:name w:val="Основной текст 21"/>
    <w:basedOn w:val="a0"/>
    <w:next w:val="22"/>
    <w:link w:val="23"/>
    <w:unhideWhenUsed/>
    <w:rsid w:val="00984EF9"/>
    <w:pPr>
      <w:spacing w:after="120" w:line="480" w:lineRule="auto"/>
    </w:pPr>
    <w:rPr>
      <w:rFonts w:cs="Times New Roman"/>
      <w:b/>
      <w:lang w:val="ru-RU"/>
    </w:rPr>
  </w:style>
  <w:style w:type="character" w:customStyle="1" w:styleId="23">
    <w:name w:val="Основной текст 2 Знак"/>
    <w:basedOn w:val="a1"/>
    <w:link w:val="21"/>
    <w:rsid w:val="00984EF9"/>
    <w:rPr>
      <w:rFonts w:cs="Times New Roman"/>
      <w:b/>
      <w:lang w:eastAsia="en-US"/>
    </w:rPr>
  </w:style>
  <w:style w:type="paragraph" w:styleId="32">
    <w:name w:val="Body Text Indent 3"/>
    <w:basedOn w:val="a0"/>
    <w:link w:val="33"/>
    <w:unhideWhenUsed/>
    <w:qFormat/>
    <w:rsid w:val="00984EF9"/>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1"/>
    <w:qFormat/>
    <w:rsid w:val="00984EF9"/>
    <w:rPr>
      <w:sz w:val="16"/>
      <w:szCs w:val="16"/>
      <w:lang w:val="uk-UA"/>
    </w:rPr>
  </w:style>
  <w:style w:type="paragraph" w:customStyle="1" w:styleId="standard">
    <w:name w:val="standard"/>
    <w:basedOn w:val="a0"/>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1"/>
    <w:link w:val="32"/>
    <w:locked/>
    <w:rsid w:val="00984EF9"/>
    <w:rPr>
      <w:rFonts w:ascii="Times New Roman" w:eastAsia="Times New Roman" w:hAnsi="Times New Roman" w:cs="Times New Roman"/>
      <w:sz w:val="16"/>
      <w:szCs w:val="16"/>
      <w:lang w:val="uk-UA" w:eastAsia="uk-UA"/>
    </w:rPr>
  </w:style>
  <w:style w:type="paragraph" w:customStyle="1" w:styleId="14">
    <w:name w:val="Обычный1"/>
    <w:qFormat/>
    <w:rsid w:val="00984EF9"/>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2"/>
    <w:next w:val="a5"/>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sid w:val="00984EF9"/>
    <w:rPr>
      <w:b/>
      <w:bCs/>
    </w:rPr>
  </w:style>
  <w:style w:type="character" w:customStyle="1" w:styleId="16">
    <w:name w:val="Неразрешенное упоминание1"/>
    <w:basedOn w:val="a1"/>
    <w:uiPriority w:val="99"/>
    <w:semiHidden/>
    <w:unhideWhenUsed/>
    <w:qFormat/>
    <w:rsid w:val="00984EF9"/>
    <w:rPr>
      <w:color w:val="605E5C"/>
      <w:shd w:val="clear" w:color="auto" w:fill="E1DFDD"/>
    </w:rPr>
  </w:style>
  <w:style w:type="paragraph" w:styleId="af7">
    <w:name w:val="Balloon Text"/>
    <w:basedOn w:val="a0"/>
    <w:link w:val="af8"/>
    <w:uiPriority w:val="99"/>
    <w:unhideWhenUsed/>
    <w:qFormat/>
    <w:rsid w:val="00984EF9"/>
    <w:pPr>
      <w:spacing w:after="0" w:line="240" w:lineRule="auto"/>
    </w:pPr>
    <w:rPr>
      <w:rFonts w:ascii="Segoe UI" w:eastAsia="Calibri" w:hAnsi="Segoe UI" w:cs="Segoe UI"/>
      <w:sz w:val="18"/>
      <w:szCs w:val="18"/>
      <w:lang w:eastAsia="uk-UA"/>
    </w:rPr>
  </w:style>
  <w:style w:type="character" w:customStyle="1" w:styleId="af8">
    <w:name w:val="Текст у виносці Знак"/>
    <w:basedOn w:val="a1"/>
    <w:link w:val="af7"/>
    <w:rsid w:val="00984EF9"/>
    <w:rPr>
      <w:rFonts w:ascii="Segoe UI" w:eastAsia="Calibri" w:hAnsi="Segoe UI" w:cs="Segoe UI"/>
      <w:sz w:val="18"/>
      <w:szCs w:val="18"/>
      <w:lang w:val="uk-UA" w:eastAsia="uk-UA"/>
    </w:rPr>
  </w:style>
  <w:style w:type="character" w:customStyle="1" w:styleId="17">
    <w:name w:val="Просмотренная гиперссылка1"/>
    <w:basedOn w:val="a1"/>
    <w:uiPriority w:val="99"/>
    <w:semiHidden/>
    <w:unhideWhenUsed/>
    <w:rsid w:val="00984EF9"/>
    <w:rPr>
      <w:color w:val="800080"/>
      <w:u w:val="single"/>
    </w:rPr>
  </w:style>
  <w:style w:type="character" w:customStyle="1" w:styleId="FontStyle17">
    <w:name w:val="Font Style17"/>
    <w:uiPriority w:val="99"/>
    <w:qFormat/>
    <w:rsid w:val="00984EF9"/>
    <w:rPr>
      <w:rFonts w:ascii="Times New Roman" w:hAnsi="Times New Roman" w:cs="Times New Roman"/>
      <w:sz w:val="26"/>
      <w:szCs w:val="26"/>
    </w:rPr>
  </w:style>
  <w:style w:type="paragraph" w:styleId="af9">
    <w:name w:val="Body Text"/>
    <w:basedOn w:val="a0"/>
    <w:link w:val="afa"/>
    <w:unhideWhenUsed/>
    <w:qFormat/>
    <w:rsid w:val="00984EF9"/>
    <w:pPr>
      <w:spacing w:after="120"/>
    </w:pPr>
    <w:rPr>
      <w:rFonts w:ascii="Calibri" w:eastAsia="Calibri" w:hAnsi="Calibri" w:cs="Calibri"/>
      <w:lang w:eastAsia="uk-UA"/>
    </w:rPr>
  </w:style>
  <w:style w:type="character" w:customStyle="1" w:styleId="afa">
    <w:name w:val="Основний текст Знак"/>
    <w:basedOn w:val="a1"/>
    <w:link w:val="af9"/>
    <w:uiPriority w:val="99"/>
    <w:rsid w:val="00984EF9"/>
    <w:rPr>
      <w:rFonts w:ascii="Calibri" w:eastAsia="Calibri" w:hAnsi="Calibri" w:cs="Calibri"/>
      <w:lang w:val="uk-UA" w:eastAsia="uk-UA"/>
    </w:rPr>
  </w:style>
  <w:style w:type="character" w:customStyle="1" w:styleId="af3">
    <w:name w:val="Без інтервалів Знак"/>
    <w:link w:val="af2"/>
    <w:uiPriority w:val="1"/>
    <w:locked/>
    <w:rsid w:val="00984EF9"/>
    <w:rPr>
      <w:rFonts w:ascii="Calibri" w:eastAsia="Calibri" w:hAnsi="Calibri" w:cs="Times New Roman"/>
      <w:szCs w:val="20"/>
      <w:lang w:eastAsia="ru-RU"/>
    </w:rPr>
  </w:style>
  <w:style w:type="paragraph" w:customStyle="1" w:styleId="18">
    <w:name w:val="Абзац списка1"/>
    <w:basedOn w:val="a0"/>
    <w:qFormat/>
    <w:rsid w:val="00984EF9"/>
    <w:pPr>
      <w:suppressAutoHyphens/>
      <w:spacing w:line="254" w:lineRule="auto"/>
      <w:ind w:left="720"/>
    </w:pPr>
    <w:rPr>
      <w:rFonts w:ascii="Calibri" w:eastAsia="Times New Roman" w:hAnsi="Calibri" w:cs="Calibri"/>
      <w:lang w:val="ru-RU" w:eastAsia="ar-SA"/>
    </w:rPr>
  </w:style>
  <w:style w:type="paragraph" w:customStyle="1" w:styleId="LO-normal">
    <w:name w:val="LO-normal"/>
    <w:qFormat/>
    <w:rsid w:val="00984EF9"/>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0"/>
    <w:qFormat/>
    <w:rsid w:val="00984EF9"/>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b">
    <w:name w:val="annotation reference"/>
    <w:basedOn w:val="a1"/>
    <w:uiPriority w:val="99"/>
    <w:unhideWhenUsed/>
    <w:qFormat/>
    <w:rsid w:val="00984EF9"/>
    <w:rPr>
      <w:sz w:val="16"/>
      <w:szCs w:val="16"/>
    </w:rPr>
  </w:style>
  <w:style w:type="paragraph" w:styleId="afc">
    <w:name w:val="annotation text"/>
    <w:basedOn w:val="a0"/>
    <w:link w:val="afd"/>
    <w:uiPriority w:val="99"/>
    <w:unhideWhenUsed/>
    <w:qFormat/>
    <w:rsid w:val="00984EF9"/>
    <w:pPr>
      <w:spacing w:line="240" w:lineRule="auto"/>
    </w:pPr>
    <w:rPr>
      <w:rFonts w:ascii="Calibri" w:eastAsia="Calibri" w:hAnsi="Calibri" w:cs="Calibri"/>
      <w:sz w:val="20"/>
      <w:szCs w:val="20"/>
      <w:lang w:eastAsia="uk-UA"/>
    </w:rPr>
  </w:style>
  <w:style w:type="character" w:customStyle="1" w:styleId="afd">
    <w:name w:val="Текст примітки Знак"/>
    <w:basedOn w:val="a1"/>
    <w:link w:val="afc"/>
    <w:uiPriority w:val="99"/>
    <w:rsid w:val="00984EF9"/>
    <w:rPr>
      <w:rFonts w:ascii="Calibri" w:eastAsia="Calibri" w:hAnsi="Calibri" w:cs="Calibri"/>
      <w:sz w:val="20"/>
      <w:szCs w:val="20"/>
      <w:lang w:val="uk-UA" w:eastAsia="uk-UA"/>
    </w:rPr>
  </w:style>
  <w:style w:type="paragraph" w:styleId="afe">
    <w:name w:val="annotation subject"/>
    <w:basedOn w:val="afc"/>
    <w:next w:val="afc"/>
    <w:link w:val="aff"/>
    <w:uiPriority w:val="99"/>
    <w:unhideWhenUsed/>
    <w:qFormat/>
    <w:rsid w:val="00984EF9"/>
    <w:rPr>
      <w:b/>
      <w:bCs/>
    </w:rPr>
  </w:style>
  <w:style w:type="character" w:customStyle="1" w:styleId="aff">
    <w:name w:val="Тема примітки Знак"/>
    <w:basedOn w:val="afd"/>
    <w:link w:val="afe"/>
    <w:uiPriority w:val="99"/>
    <w:rsid w:val="00984EF9"/>
    <w:rPr>
      <w:rFonts w:ascii="Calibri" w:eastAsia="Calibri" w:hAnsi="Calibri" w:cs="Calibri"/>
      <w:b/>
      <w:bCs/>
      <w:sz w:val="20"/>
      <w:szCs w:val="20"/>
      <w:lang w:val="uk-UA" w:eastAsia="uk-UA"/>
    </w:rPr>
  </w:style>
  <w:style w:type="paragraph" w:styleId="aff0">
    <w:name w:val="Revision"/>
    <w:hidden/>
    <w:uiPriority w:val="99"/>
    <w:semiHidden/>
    <w:qFormat/>
    <w:rsid w:val="00984EF9"/>
    <w:pPr>
      <w:spacing w:after="0" w:line="240" w:lineRule="auto"/>
    </w:pPr>
    <w:rPr>
      <w:rFonts w:ascii="Calibri" w:eastAsia="Calibri" w:hAnsi="Calibri" w:cs="Calibri"/>
      <w:lang w:val="uk-UA" w:eastAsia="uk-UA"/>
    </w:rPr>
  </w:style>
  <w:style w:type="table" w:customStyle="1" w:styleId="111">
    <w:name w:val="Сетка таблицы11"/>
    <w:basedOn w:val="a2"/>
    <w:next w:val="a5"/>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5"/>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5"/>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984EF9"/>
  </w:style>
  <w:style w:type="paragraph" w:customStyle="1" w:styleId="TableParagraph">
    <w:name w:val="Table Paragraph"/>
    <w:basedOn w:val="a0"/>
    <w:rsid w:val="00984EF9"/>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0"/>
    <w:rsid w:val="00984EF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84EF9"/>
    <w:rPr>
      <w:rFonts w:ascii="Times New Roman" w:hAnsi="Times New Roman" w:cs="Times New Roman"/>
      <w:sz w:val="20"/>
      <w:szCs w:val="20"/>
    </w:rPr>
  </w:style>
  <w:style w:type="paragraph" w:customStyle="1" w:styleId="rvps7">
    <w:name w:val="rvps7"/>
    <w:basedOn w:val="a0"/>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84EF9"/>
  </w:style>
  <w:style w:type="paragraph" w:customStyle="1" w:styleId="25">
    <w:name w:val="Обычный2"/>
    <w:rsid w:val="00984EF9"/>
    <w:pPr>
      <w:spacing w:after="0" w:line="276" w:lineRule="auto"/>
    </w:pPr>
    <w:rPr>
      <w:rFonts w:ascii="Arial" w:eastAsia="Arial" w:hAnsi="Arial" w:cs="Times New Roman"/>
      <w:color w:val="000000"/>
      <w:szCs w:val="20"/>
      <w:lang w:eastAsia="ru-RU"/>
    </w:rPr>
  </w:style>
  <w:style w:type="paragraph" w:styleId="aff1">
    <w:name w:val="Body Text Indent"/>
    <w:basedOn w:val="a0"/>
    <w:link w:val="aff2"/>
    <w:uiPriority w:val="99"/>
    <w:unhideWhenUsed/>
    <w:rsid w:val="00984EF9"/>
    <w:pPr>
      <w:spacing w:after="120"/>
      <w:ind w:left="283"/>
    </w:pPr>
    <w:rPr>
      <w:rFonts w:ascii="Calibri" w:eastAsia="Calibri" w:hAnsi="Calibri" w:cs="Times New Roman"/>
      <w:lang w:val="ru-RU"/>
    </w:rPr>
  </w:style>
  <w:style w:type="character" w:customStyle="1" w:styleId="aff2">
    <w:name w:val="Основний текст з відступом Знак"/>
    <w:basedOn w:val="a1"/>
    <w:link w:val="aff1"/>
    <w:uiPriority w:val="99"/>
    <w:rsid w:val="00984EF9"/>
    <w:rPr>
      <w:rFonts w:ascii="Calibri" w:eastAsia="Calibri" w:hAnsi="Calibri" w:cs="Times New Roman"/>
    </w:rPr>
  </w:style>
  <w:style w:type="paragraph" w:styleId="aff3">
    <w:name w:val="caption"/>
    <w:basedOn w:val="a0"/>
    <w:next w:val="a0"/>
    <w:qFormat/>
    <w:rsid w:val="00984EF9"/>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aa">
    <w:name w:val="Назва Знак"/>
    <w:basedOn w:val="a1"/>
    <w:link w:val="a9"/>
    <w:uiPriority w:val="10"/>
    <w:rsid w:val="00984EF9"/>
    <w:rPr>
      <w:rFonts w:ascii="Calibri" w:eastAsia="Calibri" w:hAnsi="Calibri" w:cs="Calibri"/>
      <w:b/>
      <w:sz w:val="72"/>
      <w:szCs w:val="72"/>
      <w:lang w:val="uk-UA" w:eastAsia="uk-UA"/>
    </w:rPr>
  </w:style>
  <w:style w:type="paragraph" w:styleId="26">
    <w:name w:val="Body Text Indent 2"/>
    <w:basedOn w:val="a0"/>
    <w:link w:val="27"/>
    <w:rsid w:val="00984EF9"/>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7">
    <w:name w:val="Основний текст з відступом 2 Знак"/>
    <w:basedOn w:val="a1"/>
    <w:link w:val="26"/>
    <w:rsid w:val="00984EF9"/>
    <w:rPr>
      <w:rFonts w:ascii="Arial" w:eastAsia="Times New Roman" w:hAnsi="Arial" w:cs="Arial"/>
      <w:b/>
      <w:bCs/>
      <w:sz w:val="20"/>
      <w:szCs w:val="20"/>
      <w:lang w:eastAsia="ru-RU"/>
    </w:rPr>
  </w:style>
  <w:style w:type="paragraph" w:customStyle="1" w:styleId="19">
    <w:name w:val="Без интервала1"/>
    <w:rsid w:val="00984EF9"/>
    <w:pPr>
      <w:spacing w:after="0" w:line="240" w:lineRule="auto"/>
    </w:pPr>
    <w:rPr>
      <w:rFonts w:ascii="Arial" w:eastAsia="Times New Roman" w:hAnsi="Arial" w:cs="Times New Roman"/>
      <w:szCs w:val="20"/>
      <w:lang w:val="de-DE" w:eastAsia="ru-RU"/>
    </w:rPr>
  </w:style>
  <w:style w:type="numbering" w:customStyle="1" w:styleId="28">
    <w:name w:val="Нет списка2"/>
    <w:next w:val="a3"/>
    <w:uiPriority w:val="99"/>
    <w:semiHidden/>
    <w:unhideWhenUsed/>
    <w:rsid w:val="00984EF9"/>
  </w:style>
  <w:style w:type="numbering" w:customStyle="1" w:styleId="36">
    <w:name w:val="Нет списка3"/>
    <w:next w:val="a3"/>
    <w:uiPriority w:val="99"/>
    <w:semiHidden/>
    <w:unhideWhenUsed/>
    <w:rsid w:val="00984EF9"/>
  </w:style>
  <w:style w:type="paragraph" w:customStyle="1" w:styleId="msonormal0">
    <w:name w:val="msonormal"/>
    <w:basedOn w:val="a0"/>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51">
    <w:name w:val="Сетка таблицы5"/>
    <w:basedOn w:val="a2"/>
    <w:next w:val="a5"/>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84EF9"/>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10">
    <w:name w:val="Сетка таблицы111"/>
    <w:basedOn w:val="a2"/>
    <w:rsid w:val="00984EF9"/>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basedOn w:val="a1"/>
    <w:unhideWhenUsed/>
    <w:rsid w:val="00984EF9"/>
    <w:rPr>
      <w:color w:val="0563C1" w:themeColor="hyperlink"/>
      <w:u w:val="single"/>
    </w:rPr>
  </w:style>
  <w:style w:type="paragraph" w:styleId="22">
    <w:name w:val="Body Text 2"/>
    <w:basedOn w:val="a0"/>
    <w:link w:val="29"/>
    <w:unhideWhenUsed/>
    <w:qFormat/>
    <w:rsid w:val="00984EF9"/>
    <w:pPr>
      <w:spacing w:after="120" w:line="480" w:lineRule="auto"/>
    </w:pPr>
  </w:style>
  <w:style w:type="character" w:customStyle="1" w:styleId="29">
    <w:name w:val="Основний текст 2 Знак"/>
    <w:basedOn w:val="a1"/>
    <w:link w:val="22"/>
    <w:qFormat/>
    <w:rsid w:val="00984EF9"/>
    <w:rPr>
      <w:lang w:val="uk-UA"/>
    </w:rPr>
  </w:style>
  <w:style w:type="character" w:styleId="aff5">
    <w:name w:val="FollowedHyperlink"/>
    <w:basedOn w:val="a1"/>
    <w:unhideWhenUsed/>
    <w:qFormat/>
    <w:rsid w:val="00984EF9"/>
    <w:rPr>
      <w:color w:val="954F72" w:themeColor="followedHyperlink"/>
      <w:u w:val="single"/>
    </w:rPr>
  </w:style>
  <w:style w:type="character" w:customStyle="1" w:styleId="aff6">
    <w:name w:val="Верхний колонтитул Знак"/>
    <w:basedOn w:val="a1"/>
    <w:qFormat/>
    <w:rsid w:val="00DB16A8"/>
  </w:style>
  <w:style w:type="character" w:customStyle="1" w:styleId="aff7">
    <w:name w:val="Нижний колонтитул Знак"/>
    <w:basedOn w:val="a1"/>
    <w:qFormat/>
    <w:rsid w:val="00DB16A8"/>
  </w:style>
  <w:style w:type="character" w:customStyle="1" w:styleId="-">
    <w:name w:val="Интернет-ссылка"/>
    <w:basedOn w:val="a1"/>
    <w:uiPriority w:val="99"/>
    <w:unhideWhenUsed/>
    <w:rsid w:val="00DB16A8"/>
    <w:rPr>
      <w:color w:val="0563C1" w:themeColor="hyperlink"/>
      <w:u w:val="single"/>
    </w:rPr>
  </w:style>
  <w:style w:type="character" w:customStyle="1" w:styleId="aff8">
    <w:name w:val="Абзац списка Знак"/>
    <w:uiPriority w:val="34"/>
    <w:qFormat/>
    <w:locked/>
    <w:rsid w:val="00DB16A8"/>
    <w:rPr>
      <w:rFonts w:ascii="Times New Roman" w:eastAsia="Times New Roman" w:hAnsi="Times New Roman" w:cs="Times New Roman"/>
      <w:sz w:val="20"/>
      <w:szCs w:val="20"/>
      <w:lang w:val="ru-RU" w:eastAsia="ru-RU"/>
    </w:rPr>
  </w:style>
  <w:style w:type="character" w:customStyle="1" w:styleId="310">
    <w:name w:val="Основной текст с отступом 3 Знак1"/>
    <w:basedOn w:val="a1"/>
    <w:semiHidden/>
    <w:qFormat/>
    <w:locked/>
    <w:rsid w:val="00DB16A8"/>
    <w:rPr>
      <w:rFonts w:ascii="Times New Roman" w:eastAsia="Times New Roman" w:hAnsi="Times New Roman" w:cs="Times New Roman"/>
      <w:sz w:val="16"/>
      <w:szCs w:val="16"/>
    </w:rPr>
  </w:style>
  <w:style w:type="character" w:customStyle="1" w:styleId="aff9">
    <w:name w:val="Текст выноски Знак"/>
    <w:basedOn w:val="a1"/>
    <w:qFormat/>
    <w:rsid w:val="00DB16A8"/>
    <w:rPr>
      <w:rFonts w:ascii="Segoe UI" w:hAnsi="Segoe UI" w:cs="Segoe UI"/>
      <w:sz w:val="18"/>
      <w:szCs w:val="18"/>
    </w:rPr>
  </w:style>
  <w:style w:type="character" w:customStyle="1" w:styleId="affa">
    <w:name w:val="Основной текст Знак"/>
    <w:basedOn w:val="a1"/>
    <w:uiPriority w:val="99"/>
    <w:qFormat/>
    <w:rsid w:val="00DB16A8"/>
  </w:style>
  <w:style w:type="character" w:customStyle="1" w:styleId="affb">
    <w:name w:val="Без интервала Знак"/>
    <w:uiPriority w:val="1"/>
    <w:qFormat/>
    <w:locked/>
    <w:rsid w:val="00DB16A8"/>
    <w:rPr>
      <w:rFonts w:cs="Times New Roman"/>
      <w:szCs w:val="20"/>
      <w:lang w:val="ru-RU" w:eastAsia="ru-RU"/>
    </w:rPr>
  </w:style>
  <w:style w:type="character" w:customStyle="1" w:styleId="affc">
    <w:name w:val="Текст примечания Знак"/>
    <w:basedOn w:val="a1"/>
    <w:qFormat/>
    <w:rsid w:val="00DB16A8"/>
    <w:rPr>
      <w:sz w:val="20"/>
      <w:szCs w:val="20"/>
    </w:rPr>
  </w:style>
  <w:style w:type="character" w:customStyle="1" w:styleId="affd">
    <w:name w:val="Тема примечания Знак"/>
    <w:basedOn w:val="affc"/>
    <w:qFormat/>
    <w:rsid w:val="00DB16A8"/>
    <w:rPr>
      <w:b/>
      <w:bCs/>
      <w:sz w:val="20"/>
      <w:szCs w:val="20"/>
    </w:rPr>
  </w:style>
  <w:style w:type="character" w:styleId="affe">
    <w:name w:val="Unresolved Mention"/>
    <w:basedOn w:val="a1"/>
    <w:uiPriority w:val="99"/>
    <w:semiHidden/>
    <w:unhideWhenUsed/>
    <w:qFormat/>
    <w:rsid w:val="00DB16A8"/>
    <w:rPr>
      <w:color w:val="605E5C"/>
      <w:shd w:val="clear" w:color="auto" w:fill="E1DFDD"/>
    </w:rPr>
  </w:style>
  <w:style w:type="character" w:customStyle="1" w:styleId="ListLabel1">
    <w:name w:val="ListLabel 1"/>
    <w:qFormat/>
    <w:rsid w:val="00DB16A8"/>
    <w:rPr>
      <w:rFonts w:eastAsia="Times New Roman" w:cs="Times New Roman"/>
    </w:rPr>
  </w:style>
  <w:style w:type="character" w:customStyle="1" w:styleId="ListLabel2">
    <w:name w:val="ListLabel 2"/>
    <w:qFormat/>
    <w:rsid w:val="00DB16A8"/>
    <w:rPr>
      <w:strike w:val="0"/>
      <w:dstrike w:val="0"/>
    </w:rPr>
  </w:style>
  <w:style w:type="character" w:customStyle="1" w:styleId="ListLabel3">
    <w:name w:val="ListLabel 3"/>
    <w:qFormat/>
    <w:rsid w:val="00DB16A8"/>
    <w:rPr>
      <w:b w:val="0"/>
      <w:bCs/>
      <w:sz w:val="24"/>
    </w:rPr>
  </w:style>
  <w:style w:type="character" w:customStyle="1" w:styleId="ListLabel4">
    <w:name w:val="ListLabel 4"/>
    <w:qFormat/>
    <w:rsid w:val="00DB16A8"/>
    <w:rPr>
      <w:rFonts w:eastAsia="Noto Sans Symbols" w:cs="Noto Sans Symbols"/>
    </w:rPr>
  </w:style>
  <w:style w:type="character" w:customStyle="1" w:styleId="ListLabel5">
    <w:name w:val="ListLabel 5"/>
    <w:qFormat/>
    <w:rsid w:val="00DB16A8"/>
    <w:rPr>
      <w:rFonts w:eastAsia="Courier New" w:cs="Courier New"/>
    </w:rPr>
  </w:style>
  <w:style w:type="character" w:customStyle="1" w:styleId="ListLabel6">
    <w:name w:val="ListLabel 6"/>
    <w:qFormat/>
    <w:rsid w:val="00DB16A8"/>
    <w:rPr>
      <w:rFonts w:eastAsia="Noto Sans Symbols" w:cs="Noto Sans Symbols"/>
    </w:rPr>
  </w:style>
  <w:style w:type="character" w:customStyle="1" w:styleId="ListLabel7">
    <w:name w:val="ListLabel 7"/>
    <w:qFormat/>
    <w:rsid w:val="00DB16A8"/>
    <w:rPr>
      <w:rFonts w:eastAsia="Noto Sans Symbols" w:cs="Noto Sans Symbols"/>
    </w:rPr>
  </w:style>
  <w:style w:type="character" w:customStyle="1" w:styleId="ListLabel8">
    <w:name w:val="ListLabel 8"/>
    <w:qFormat/>
    <w:rsid w:val="00DB16A8"/>
    <w:rPr>
      <w:rFonts w:eastAsia="Courier New" w:cs="Courier New"/>
    </w:rPr>
  </w:style>
  <w:style w:type="character" w:customStyle="1" w:styleId="ListLabel9">
    <w:name w:val="ListLabel 9"/>
    <w:qFormat/>
    <w:rsid w:val="00DB16A8"/>
    <w:rPr>
      <w:rFonts w:eastAsia="Noto Sans Symbols" w:cs="Noto Sans Symbols"/>
    </w:rPr>
  </w:style>
  <w:style w:type="character" w:customStyle="1" w:styleId="ListLabel10">
    <w:name w:val="ListLabel 10"/>
    <w:qFormat/>
    <w:rsid w:val="00DB16A8"/>
    <w:rPr>
      <w:rFonts w:eastAsia="Noto Sans Symbols" w:cs="Noto Sans Symbols"/>
    </w:rPr>
  </w:style>
  <w:style w:type="character" w:customStyle="1" w:styleId="ListLabel11">
    <w:name w:val="ListLabel 11"/>
    <w:qFormat/>
    <w:rsid w:val="00DB16A8"/>
    <w:rPr>
      <w:rFonts w:eastAsia="Courier New" w:cs="Courier New"/>
    </w:rPr>
  </w:style>
  <w:style w:type="character" w:customStyle="1" w:styleId="ListLabel12">
    <w:name w:val="ListLabel 12"/>
    <w:qFormat/>
    <w:rsid w:val="00DB16A8"/>
    <w:rPr>
      <w:rFonts w:eastAsia="Noto Sans Symbols" w:cs="Noto Sans Symbols"/>
    </w:rPr>
  </w:style>
  <w:style w:type="character" w:customStyle="1" w:styleId="ListLabel13">
    <w:name w:val="ListLabel 13"/>
    <w:qFormat/>
    <w:rsid w:val="00DB16A8"/>
    <w:rPr>
      <w:rFonts w:eastAsia="Noto Sans Symbols" w:cs="Noto Sans Symbols"/>
    </w:rPr>
  </w:style>
  <w:style w:type="character" w:customStyle="1" w:styleId="ListLabel14">
    <w:name w:val="ListLabel 14"/>
    <w:qFormat/>
    <w:rsid w:val="00DB16A8"/>
    <w:rPr>
      <w:rFonts w:eastAsia="Courier New" w:cs="Courier New"/>
    </w:rPr>
  </w:style>
  <w:style w:type="character" w:customStyle="1" w:styleId="ListLabel15">
    <w:name w:val="ListLabel 15"/>
    <w:qFormat/>
    <w:rsid w:val="00DB16A8"/>
    <w:rPr>
      <w:rFonts w:eastAsia="Noto Sans Symbols" w:cs="Noto Sans Symbols"/>
    </w:rPr>
  </w:style>
  <w:style w:type="character" w:customStyle="1" w:styleId="ListLabel16">
    <w:name w:val="ListLabel 16"/>
    <w:qFormat/>
    <w:rsid w:val="00DB16A8"/>
    <w:rPr>
      <w:rFonts w:eastAsia="Noto Sans Symbols" w:cs="Noto Sans Symbols"/>
    </w:rPr>
  </w:style>
  <w:style w:type="character" w:customStyle="1" w:styleId="ListLabel17">
    <w:name w:val="ListLabel 17"/>
    <w:qFormat/>
    <w:rsid w:val="00DB16A8"/>
    <w:rPr>
      <w:rFonts w:eastAsia="Courier New" w:cs="Courier New"/>
    </w:rPr>
  </w:style>
  <w:style w:type="character" w:customStyle="1" w:styleId="ListLabel18">
    <w:name w:val="ListLabel 18"/>
    <w:qFormat/>
    <w:rsid w:val="00DB16A8"/>
    <w:rPr>
      <w:rFonts w:eastAsia="Noto Sans Symbols" w:cs="Noto Sans Symbols"/>
    </w:rPr>
  </w:style>
  <w:style w:type="character" w:customStyle="1" w:styleId="ListLabel19">
    <w:name w:val="ListLabel 19"/>
    <w:qFormat/>
    <w:rsid w:val="00DB16A8"/>
    <w:rPr>
      <w:rFonts w:eastAsia="Noto Sans Symbols" w:cs="Noto Sans Symbols"/>
    </w:rPr>
  </w:style>
  <w:style w:type="character" w:customStyle="1" w:styleId="ListLabel20">
    <w:name w:val="ListLabel 20"/>
    <w:qFormat/>
    <w:rsid w:val="00DB16A8"/>
    <w:rPr>
      <w:rFonts w:eastAsia="Courier New" w:cs="Courier New"/>
    </w:rPr>
  </w:style>
  <w:style w:type="character" w:customStyle="1" w:styleId="ListLabel21">
    <w:name w:val="ListLabel 21"/>
    <w:qFormat/>
    <w:rsid w:val="00DB16A8"/>
    <w:rPr>
      <w:rFonts w:eastAsia="Noto Sans Symbols" w:cs="Noto Sans Symbols"/>
    </w:rPr>
  </w:style>
  <w:style w:type="character" w:customStyle="1" w:styleId="ListLabel22">
    <w:name w:val="ListLabel 22"/>
    <w:qFormat/>
    <w:rsid w:val="00DB16A8"/>
    <w:rPr>
      <w:rFonts w:eastAsia="Noto Sans Symbols" w:cs="Noto Sans Symbols"/>
    </w:rPr>
  </w:style>
  <w:style w:type="character" w:customStyle="1" w:styleId="ListLabel23">
    <w:name w:val="ListLabel 23"/>
    <w:qFormat/>
    <w:rsid w:val="00DB16A8"/>
    <w:rPr>
      <w:rFonts w:eastAsia="Courier New" w:cs="Courier New"/>
    </w:rPr>
  </w:style>
  <w:style w:type="character" w:customStyle="1" w:styleId="ListLabel24">
    <w:name w:val="ListLabel 24"/>
    <w:qFormat/>
    <w:rsid w:val="00DB16A8"/>
    <w:rPr>
      <w:rFonts w:eastAsia="Noto Sans Symbols" w:cs="Noto Sans Symbols"/>
    </w:rPr>
  </w:style>
  <w:style w:type="character" w:customStyle="1" w:styleId="ListLabel25">
    <w:name w:val="ListLabel 25"/>
    <w:qFormat/>
    <w:rsid w:val="00DB16A8"/>
    <w:rPr>
      <w:rFonts w:eastAsia="Noto Sans Symbols" w:cs="Noto Sans Symbols"/>
    </w:rPr>
  </w:style>
  <w:style w:type="character" w:customStyle="1" w:styleId="ListLabel26">
    <w:name w:val="ListLabel 26"/>
    <w:qFormat/>
    <w:rsid w:val="00DB16A8"/>
    <w:rPr>
      <w:rFonts w:eastAsia="Courier New" w:cs="Courier New"/>
    </w:rPr>
  </w:style>
  <w:style w:type="character" w:customStyle="1" w:styleId="ListLabel27">
    <w:name w:val="ListLabel 27"/>
    <w:qFormat/>
    <w:rsid w:val="00DB16A8"/>
    <w:rPr>
      <w:rFonts w:eastAsia="Noto Sans Symbols" w:cs="Noto Sans Symbols"/>
    </w:rPr>
  </w:style>
  <w:style w:type="character" w:customStyle="1" w:styleId="ListLabel28">
    <w:name w:val="ListLabel 28"/>
    <w:qFormat/>
    <w:rsid w:val="00DB16A8"/>
    <w:rPr>
      <w:rFonts w:eastAsia="Noto Sans Symbols" w:cs="Noto Sans Symbols"/>
    </w:rPr>
  </w:style>
  <w:style w:type="character" w:customStyle="1" w:styleId="ListLabel29">
    <w:name w:val="ListLabel 29"/>
    <w:qFormat/>
    <w:rsid w:val="00DB16A8"/>
    <w:rPr>
      <w:rFonts w:eastAsia="Courier New" w:cs="Courier New"/>
    </w:rPr>
  </w:style>
  <w:style w:type="character" w:customStyle="1" w:styleId="ListLabel30">
    <w:name w:val="ListLabel 30"/>
    <w:qFormat/>
    <w:rsid w:val="00DB16A8"/>
    <w:rPr>
      <w:rFonts w:eastAsia="Noto Sans Symbols" w:cs="Noto Sans Symbols"/>
    </w:rPr>
  </w:style>
  <w:style w:type="character" w:customStyle="1" w:styleId="ListLabel31">
    <w:name w:val="ListLabel 31"/>
    <w:qFormat/>
    <w:rsid w:val="00DB16A8"/>
    <w:rPr>
      <w:rFonts w:ascii="Times New Roman" w:eastAsia="Noto Sans Symbols" w:hAnsi="Times New Roman" w:cs="Noto Sans Symbols"/>
      <w:sz w:val="24"/>
      <w:szCs w:val="20"/>
    </w:rPr>
  </w:style>
  <w:style w:type="character" w:customStyle="1" w:styleId="ListLabel32">
    <w:name w:val="ListLabel 32"/>
    <w:qFormat/>
    <w:rsid w:val="00DB16A8"/>
    <w:rPr>
      <w:rFonts w:eastAsia="Courier New" w:cs="Courier New"/>
      <w:sz w:val="20"/>
      <w:szCs w:val="20"/>
    </w:rPr>
  </w:style>
  <w:style w:type="character" w:customStyle="1" w:styleId="ListLabel33">
    <w:name w:val="ListLabel 33"/>
    <w:qFormat/>
    <w:rsid w:val="00DB16A8"/>
    <w:rPr>
      <w:rFonts w:eastAsia="Noto Sans Symbols" w:cs="Noto Sans Symbols"/>
      <w:sz w:val="20"/>
      <w:szCs w:val="20"/>
    </w:rPr>
  </w:style>
  <w:style w:type="character" w:customStyle="1" w:styleId="ListLabel34">
    <w:name w:val="ListLabel 34"/>
    <w:qFormat/>
    <w:rsid w:val="00DB16A8"/>
    <w:rPr>
      <w:rFonts w:eastAsia="Noto Sans Symbols" w:cs="Noto Sans Symbols"/>
      <w:sz w:val="20"/>
      <w:szCs w:val="20"/>
    </w:rPr>
  </w:style>
  <w:style w:type="character" w:customStyle="1" w:styleId="ListLabel35">
    <w:name w:val="ListLabel 35"/>
    <w:qFormat/>
    <w:rsid w:val="00DB16A8"/>
    <w:rPr>
      <w:rFonts w:eastAsia="Noto Sans Symbols" w:cs="Noto Sans Symbols"/>
      <w:sz w:val="20"/>
      <w:szCs w:val="20"/>
    </w:rPr>
  </w:style>
  <w:style w:type="character" w:customStyle="1" w:styleId="ListLabel36">
    <w:name w:val="ListLabel 36"/>
    <w:qFormat/>
    <w:rsid w:val="00DB16A8"/>
    <w:rPr>
      <w:rFonts w:eastAsia="Noto Sans Symbols" w:cs="Noto Sans Symbols"/>
      <w:sz w:val="20"/>
      <w:szCs w:val="20"/>
    </w:rPr>
  </w:style>
  <w:style w:type="character" w:customStyle="1" w:styleId="ListLabel37">
    <w:name w:val="ListLabel 37"/>
    <w:qFormat/>
    <w:rsid w:val="00DB16A8"/>
    <w:rPr>
      <w:rFonts w:eastAsia="Noto Sans Symbols" w:cs="Noto Sans Symbols"/>
      <w:sz w:val="20"/>
      <w:szCs w:val="20"/>
    </w:rPr>
  </w:style>
  <w:style w:type="character" w:customStyle="1" w:styleId="ListLabel38">
    <w:name w:val="ListLabel 38"/>
    <w:qFormat/>
    <w:rsid w:val="00DB16A8"/>
    <w:rPr>
      <w:rFonts w:eastAsia="Noto Sans Symbols" w:cs="Noto Sans Symbols"/>
      <w:sz w:val="20"/>
      <w:szCs w:val="20"/>
    </w:rPr>
  </w:style>
  <w:style w:type="character" w:customStyle="1" w:styleId="ListLabel39">
    <w:name w:val="ListLabel 39"/>
    <w:qFormat/>
    <w:rsid w:val="00DB16A8"/>
    <w:rPr>
      <w:rFonts w:eastAsia="Noto Sans Symbols" w:cs="Noto Sans Symbols"/>
      <w:sz w:val="20"/>
      <w:szCs w:val="20"/>
    </w:rPr>
  </w:style>
  <w:style w:type="character" w:customStyle="1" w:styleId="ListLabel40">
    <w:name w:val="ListLabel 40"/>
    <w:qFormat/>
    <w:rsid w:val="00DB16A8"/>
    <w:rPr>
      <w:rFonts w:ascii="Times New Roman" w:hAnsi="Times New Roman"/>
      <w:b/>
      <w:color w:val="auto"/>
      <w:sz w:val="24"/>
    </w:rPr>
  </w:style>
  <w:style w:type="character" w:customStyle="1" w:styleId="ListLabel41">
    <w:name w:val="ListLabel 41"/>
    <w:qFormat/>
    <w:rsid w:val="00DB16A8"/>
    <w:rPr>
      <w:rFonts w:ascii="Times New Roman" w:hAnsi="Times New Roman"/>
      <w:b/>
      <w:sz w:val="24"/>
      <w:szCs w:val="24"/>
    </w:rPr>
  </w:style>
  <w:style w:type="character" w:customStyle="1" w:styleId="ListLabel42">
    <w:name w:val="ListLabel 42"/>
    <w:qFormat/>
    <w:rsid w:val="00DB16A8"/>
    <w:rPr>
      <w:rFonts w:ascii="Times New Roman" w:hAnsi="Times New Roman"/>
      <w:b/>
      <w:sz w:val="24"/>
      <w:szCs w:val="24"/>
    </w:rPr>
  </w:style>
  <w:style w:type="character" w:customStyle="1" w:styleId="ListLabel43">
    <w:name w:val="ListLabel 43"/>
    <w:qFormat/>
    <w:rsid w:val="00DB16A8"/>
    <w:rPr>
      <w:b w:val="0"/>
      <w:bCs w:val="0"/>
    </w:rPr>
  </w:style>
  <w:style w:type="character" w:customStyle="1" w:styleId="ListLabel44">
    <w:name w:val="ListLabel 44"/>
    <w:qFormat/>
    <w:rsid w:val="00DB16A8"/>
    <w:rPr>
      <w:rFonts w:ascii="Times New Roman" w:hAnsi="Times New Roman"/>
      <w:b/>
      <w:sz w:val="24"/>
    </w:rPr>
  </w:style>
  <w:style w:type="character" w:customStyle="1" w:styleId="ListLabel45">
    <w:name w:val="ListLabel 45"/>
    <w:qFormat/>
    <w:rsid w:val="00DB16A8"/>
    <w:rPr>
      <w:b w:val="0"/>
      <w:i w:val="0"/>
      <w:color w:val="000000"/>
    </w:rPr>
  </w:style>
  <w:style w:type="character" w:customStyle="1" w:styleId="ListLabel46">
    <w:name w:val="ListLabel 46"/>
    <w:qFormat/>
    <w:rsid w:val="00DB16A8"/>
    <w:rPr>
      <w:b w:val="0"/>
    </w:rPr>
  </w:style>
  <w:style w:type="character" w:customStyle="1" w:styleId="ListLabel47">
    <w:name w:val="ListLabel 47"/>
    <w:qFormat/>
    <w:rsid w:val="00DB16A8"/>
    <w:rPr>
      <w:b w:val="0"/>
    </w:rPr>
  </w:style>
  <w:style w:type="character" w:customStyle="1" w:styleId="ListLabel48">
    <w:name w:val="ListLabel 48"/>
    <w:qFormat/>
    <w:rsid w:val="00DB16A8"/>
    <w:rPr>
      <w:b w:val="0"/>
    </w:rPr>
  </w:style>
  <w:style w:type="character" w:customStyle="1" w:styleId="ListLabel49">
    <w:name w:val="ListLabel 49"/>
    <w:qFormat/>
    <w:rsid w:val="00DB16A8"/>
    <w:rPr>
      <w:b w:val="0"/>
    </w:rPr>
  </w:style>
  <w:style w:type="character" w:customStyle="1" w:styleId="ListLabel50">
    <w:name w:val="ListLabel 50"/>
    <w:qFormat/>
    <w:rsid w:val="00DB16A8"/>
    <w:rPr>
      <w:b w:val="0"/>
    </w:rPr>
  </w:style>
  <w:style w:type="character" w:customStyle="1" w:styleId="ListLabel51">
    <w:name w:val="ListLabel 51"/>
    <w:qFormat/>
    <w:rsid w:val="00DB16A8"/>
    <w:rPr>
      <w:b w:val="0"/>
    </w:rPr>
  </w:style>
  <w:style w:type="character" w:customStyle="1" w:styleId="ListLabel52">
    <w:name w:val="ListLabel 52"/>
    <w:qFormat/>
    <w:rsid w:val="00DB16A8"/>
    <w:rPr>
      <w:b w:val="0"/>
    </w:rPr>
  </w:style>
  <w:style w:type="character" w:customStyle="1" w:styleId="ListLabel53">
    <w:name w:val="ListLabel 53"/>
    <w:qFormat/>
    <w:rsid w:val="00DB16A8"/>
    <w:rPr>
      <w:rFonts w:ascii="Times New Roman" w:hAnsi="Times New Roman"/>
      <w:b/>
      <w:sz w:val="24"/>
    </w:rPr>
  </w:style>
  <w:style w:type="character" w:customStyle="1" w:styleId="ListLabel54">
    <w:name w:val="ListLabel 54"/>
    <w:qFormat/>
    <w:rsid w:val="00DB16A8"/>
    <w:rPr>
      <w:rFonts w:eastAsia="Arial Unicode MS"/>
    </w:rPr>
  </w:style>
  <w:style w:type="character" w:customStyle="1" w:styleId="ListLabel55">
    <w:name w:val="ListLabel 55"/>
    <w:qFormat/>
    <w:rsid w:val="00DB16A8"/>
    <w:rPr>
      <w:rFonts w:eastAsia="Arial Unicode MS"/>
    </w:rPr>
  </w:style>
  <w:style w:type="character" w:customStyle="1" w:styleId="ListLabel56">
    <w:name w:val="ListLabel 56"/>
    <w:qFormat/>
    <w:rsid w:val="00DB16A8"/>
    <w:rPr>
      <w:rFonts w:eastAsia="Arial Unicode MS"/>
    </w:rPr>
  </w:style>
  <w:style w:type="character" w:customStyle="1" w:styleId="ListLabel57">
    <w:name w:val="ListLabel 57"/>
    <w:qFormat/>
    <w:rsid w:val="00DB16A8"/>
    <w:rPr>
      <w:rFonts w:eastAsia="Arial Unicode MS"/>
    </w:rPr>
  </w:style>
  <w:style w:type="character" w:customStyle="1" w:styleId="ListLabel58">
    <w:name w:val="ListLabel 58"/>
    <w:qFormat/>
    <w:rsid w:val="00DB16A8"/>
    <w:rPr>
      <w:rFonts w:eastAsia="Arial Unicode MS"/>
    </w:rPr>
  </w:style>
  <w:style w:type="character" w:customStyle="1" w:styleId="ListLabel59">
    <w:name w:val="ListLabel 59"/>
    <w:qFormat/>
    <w:rsid w:val="00DB16A8"/>
    <w:rPr>
      <w:rFonts w:eastAsia="Arial Unicode MS"/>
    </w:rPr>
  </w:style>
  <w:style w:type="character" w:customStyle="1" w:styleId="ListLabel60">
    <w:name w:val="ListLabel 60"/>
    <w:qFormat/>
    <w:rsid w:val="00DB16A8"/>
    <w:rPr>
      <w:rFonts w:eastAsia="Arial Unicode MS"/>
    </w:rPr>
  </w:style>
  <w:style w:type="character" w:customStyle="1" w:styleId="ListLabel61">
    <w:name w:val="ListLabel 61"/>
    <w:qFormat/>
    <w:rsid w:val="00DB16A8"/>
    <w:rPr>
      <w:rFonts w:eastAsia="Arial Unicode MS"/>
    </w:rPr>
  </w:style>
  <w:style w:type="character" w:customStyle="1" w:styleId="ListLabel62">
    <w:name w:val="ListLabel 62"/>
    <w:qFormat/>
    <w:rsid w:val="00DB16A8"/>
    <w:rPr>
      <w:rFonts w:ascii="Times New Roman" w:eastAsia="Tahoma" w:hAnsi="Times New Roman"/>
      <w:sz w:val="24"/>
    </w:rPr>
  </w:style>
  <w:style w:type="character" w:customStyle="1" w:styleId="ListLabel63">
    <w:name w:val="ListLabel 63"/>
    <w:qFormat/>
    <w:rsid w:val="00DB16A8"/>
    <w:rPr>
      <w:b w:val="0"/>
      <w:bCs w:val="0"/>
      <w:color w:val="auto"/>
      <w:sz w:val="24"/>
    </w:rPr>
  </w:style>
  <w:style w:type="character" w:customStyle="1" w:styleId="ListLabel64">
    <w:name w:val="ListLabel 64"/>
    <w:qFormat/>
    <w:rsid w:val="00DB16A8"/>
    <w:rPr>
      <w:strike w:val="0"/>
      <w:dstrike w:val="0"/>
      <w:u w:val="none"/>
      <w:effect w:val="none"/>
    </w:rPr>
  </w:style>
  <w:style w:type="character" w:customStyle="1" w:styleId="ListLabel65">
    <w:name w:val="ListLabel 65"/>
    <w:qFormat/>
    <w:rsid w:val="00DB16A8"/>
    <w:rPr>
      <w:strike w:val="0"/>
      <w:dstrike w:val="0"/>
      <w:u w:val="none"/>
      <w:effect w:val="none"/>
    </w:rPr>
  </w:style>
  <w:style w:type="character" w:customStyle="1" w:styleId="ListLabel66">
    <w:name w:val="ListLabel 66"/>
    <w:qFormat/>
    <w:rsid w:val="00DB16A8"/>
    <w:rPr>
      <w:strike w:val="0"/>
      <w:dstrike w:val="0"/>
      <w:u w:val="none"/>
      <w:effect w:val="none"/>
    </w:rPr>
  </w:style>
  <w:style w:type="character" w:customStyle="1" w:styleId="ListLabel67">
    <w:name w:val="ListLabel 67"/>
    <w:qFormat/>
    <w:rsid w:val="00DB16A8"/>
    <w:rPr>
      <w:strike w:val="0"/>
      <w:dstrike w:val="0"/>
      <w:u w:val="none"/>
      <w:effect w:val="none"/>
    </w:rPr>
  </w:style>
  <w:style w:type="character" w:customStyle="1" w:styleId="ListLabel68">
    <w:name w:val="ListLabel 68"/>
    <w:qFormat/>
    <w:rsid w:val="00DB16A8"/>
    <w:rPr>
      <w:strike w:val="0"/>
      <w:dstrike w:val="0"/>
      <w:u w:val="none"/>
      <w:effect w:val="none"/>
    </w:rPr>
  </w:style>
  <w:style w:type="character" w:customStyle="1" w:styleId="ListLabel69">
    <w:name w:val="ListLabel 69"/>
    <w:qFormat/>
    <w:rsid w:val="00DB16A8"/>
    <w:rPr>
      <w:strike w:val="0"/>
      <w:dstrike w:val="0"/>
      <w:u w:val="none"/>
      <w:effect w:val="none"/>
    </w:rPr>
  </w:style>
  <w:style w:type="character" w:customStyle="1" w:styleId="ListLabel70">
    <w:name w:val="ListLabel 70"/>
    <w:qFormat/>
    <w:rsid w:val="00DB16A8"/>
    <w:rPr>
      <w:strike w:val="0"/>
      <w:dstrike w:val="0"/>
      <w:u w:val="none"/>
      <w:effect w:val="none"/>
    </w:rPr>
  </w:style>
  <w:style w:type="character" w:customStyle="1" w:styleId="ListLabel71">
    <w:name w:val="ListLabel 71"/>
    <w:qFormat/>
    <w:rsid w:val="00DB16A8"/>
    <w:rPr>
      <w:strike w:val="0"/>
      <w:dstrike w:val="0"/>
      <w:u w:val="none"/>
      <w:effect w:val="none"/>
    </w:rPr>
  </w:style>
  <w:style w:type="character" w:customStyle="1" w:styleId="ListLabel72">
    <w:name w:val="ListLabel 72"/>
    <w:qFormat/>
    <w:rsid w:val="00DB16A8"/>
    <w:rPr>
      <w:strike w:val="0"/>
      <w:dstrike w:val="0"/>
      <w:u w:val="none"/>
      <w:effect w:val="none"/>
    </w:rPr>
  </w:style>
  <w:style w:type="character" w:customStyle="1" w:styleId="ListLabel73">
    <w:name w:val="ListLabel 73"/>
    <w:qFormat/>
    <w:rsid w:val="00DB16A8"/>
    <w:rPr>
      <w:b w:val="0"/>
      <w:bCs w:val="0"/>
    </w:rPr>
  </w:style>
  <w:style w:type="character" w:customStyle="1" w:styleId="ListLabel74">
    <w:name w:val="ListLabel 74"/>
    <w:qFormat/>
    <w:rsid w:val="00DB16A8"/>
    <w:rPr>
      <w:b w:val="0"/>
      <w:i w:val="0"/>
    </w:rPr>
  </w:style>
  <w:style w:type="character" w:customStyle="1" w:styleId="ListLabel75">
    <w:name w:val="ListLabel 75"/>
    <w:qFormat/>
    <w:rsid w:val="00DB16A8"/>
    <w:rPr>
      <w:b/>
    </w:rPr>
  </w:style>
  <w:style w:type="character" w:customStyle="1" w:styleId="ListLabel76">
    <w:name w:val="ListLabel 76"/>
    <w:qFormat/>
    <w:rsid w:val="00DB16A8"/>
    <w:rPr>
      <w:rFonts w:cs="Times New Roman"/>
      <w:b w:val="0"/>
      <w:lang w:val="uk-UA"/>
    </w:rPr>
  </w:style>
  <w:style w:type="character" w:customStyle="1" w:styleId="ListLabel77">
    <w:name w:val="ListLabel 77"/>
    <w:qFormat/>
    <w:rsid w:val="00DB16A8"/>
    <w:rPr>
      <w:b w:val="0"/>
    </w:rPr>
  </w:style>
  <w:style w:type="character" w:customStyle="1" w:styleId="ListLabel78">
    <w:name w:val="ListLabel 78"/>
    <w:qFormat/>
    <w:rsid w:val="00DB16A8"/>
    <w:rPr>
      <w:b w:val="0"/>
    </w:rPr>
  </w:style>
  <w:style w:type="character" w:customStyle="1" w:styleId="ListLabel79">
    <w:name w:val="ListLabel 79"/>
    <w:qFormat/>
    <w:rsid w:val="00DB16A8"/>
    <w:rPr>
      <w:b w:val="0"/>
    </w:rPr>
  </w:style>
  <w:style w:type="character" w:customStyle="1" w:styleId="ListLabel80">
    <w:name w:val="ListLabel 80"/>
    <w:qFormat/>
    <w:rsid w:val="00DB16A8"/>
    <w:rPr>
      <w:b w:val="0"/>
    </w:rPr>
  </w:style>
  <w:style w:type="character" w:customStyle="1" w:styleId="ListLabel81">
    <w:name w:val="ListLabel 81"/>
    <w:qFormat/>
    <w:rsid w:val="00DB16A8"/>
    <w:rPr>
      <w:b w:val="0"/>
    </w:rPr>
  </w:style>
  <w:style w:type="character" w:customStyle="1" w:styleId="ListLabel82">
    <w:name w:val="ListLabel 82"/>
    <w:qFormat/>
    <w:rsid w:val="00DB16A8"/>
    <w:rPr>
      <w:b w:val="0"/>
    </w:rPr>
  </w:style>
  <w:style w:type="character" w:customStyle="1" w:styleId="ListLabel83">
    <w:name w:val="ListLabel 83"/>
    <w:qFormat/>
    <w:rsid w:val="00DB16A8"/>
    <w:rPr>
      <w:b w:val="0"/>
    </w:rPr>
  </w:style>
  <w:style w:type="character" w:customStyle="1" w:styleId="ListLabel84">
    <w:name w:val="ListLabel 84"/>
    <w:qFormat/>
    <w:rsid w:val="00DB16A8"/>
    <w:rPr>
      <w:b/>
    </w:rPr>
  </w:style>
  <w:style w:type="character" w:customStyle="1" w:styleId="ListLabel85">
    <w:name w:val="ListLabel 85"/>
    <w:qFormat/>
    <w:rsid w:val="00DB16A8"/>
    <w:rPr>
      <w:rFonts w:eastAsia="Calibri"/>
      <w:lang w:val="ru-RU"/>
    </w:rPr>
  </w:style>
  <w:style w:type="character" w:customStyle="1" w:styleId="ListLabel86">
    <w:name w:val="ListLabel 86"/>
    <w:qFormat/>
    <w:rsid w:val="00DB16A8"/>
    <w:rPr>
      <w:rFonts w:eastAsia="Calibri"/>
    </w:rPr>
  </w:style>
  <w:style w:type="character" w:customStyle="1" w:styleId="ListLabel87">
    <w:name w:val="ListLabel 87"/>
    <w:qFormat/>
    <w:rsid w:val="00DB16A8"/>
    <w:rPr>
      <w:rFonts w:eastAsia="Calibri"/>
    </w:rPr>
  </w:style>
  <w:style w:type="character" w:customStyle="1" w:styleId="ListLabel88">
    <w:name w:val="ListLabel 88"/>
    <w:qFormat/>
    <w:rsid w:val="00DB16A8"/>
    <w:rPr>
      <w:rFonts w:eastAsia="Calibri"/>
    </w:rPr>
  </w:style>
  <w:style w:type="character" w:customStyle="1" w:styleId="ListLabel89">
    <w:name w:val="ListLabel 89"/>
    <w:qFormat/>
    <w:rsid w:val="00DB16A8"/>
    <w:rPr>
      <w:rFonts w:eastAsia="Calibri"/>
    </w:rPr>
  </w:style>
  <w:style w:type="character" w:customStyle="1" w:styleId="ListLabel90">
    <w:name w:val="ListLabel 90"/>
    <w:qFormat/>
    <w:rsid w:val="00DB16A8"/>
    <w:rPr>
      <w:rFonts w:eastAsia="Calibri"/>
    </w:rPr>
  </w:style>
  <w:style w:type="character" w:customStyle="1" w:styleId="ListLabel91">
    <w:name w:val="ListLabel 91"/>
    <w:qFormat/>
    <w:rsid w:val="00DB16A8"/>
    <w:rPr>
      <w:rFonts w:eastAsia="Calibri"/>
    </w:rPr>
  </w:style>
  <w:style w:type="character" w:customStyle="1" w:styleId="ListLabel92">
    <w:name w:val="ListLabel 92"/>
    <w:qFormat/>
    <w:rsid w:val="00DB16A8"/>
    <w:rPr>
      <w:rFonts w:eastAsia="Calibri"/>
    </w:rPr>
  </w:style>
  <w:style w:type="character" w:customStyle="1" w:styleId="ListLabel93">
    <w:name w:val="ListLabel 93"/>
    <w:qFormat/>
    <w:rsid w:val="00DB16A8"/>
    <w:rPr>
      <w:rFonts w:cs="Courier New"/>
    </w:rPr>
  </w:style>
  <w:style w:type="character" w:customStyle="1" w:styleId="ListLabel94">
    <w:name w:val="ListLabel 94"/>
    <w:qFormat/>
    <w:rsid w:val="00DB16A8"/>
    <w:rPr>
      <w:rFonts w:cs="Courier New"/>
    </w:rPr>
  </w:style>
  <w:style w:type="character" w:customStyle="1" w:styleId="ListLabel95">
    <w:name w:val="ListLabel 95"/>
    <w:qFormat/>
    <w:rsid w:val="00DB16A8"/>
    <w:rPr>
      <w:rFonts w:cs="Courier New"/>
    </w:rPr>
  </w:style>
  <w:style w:type="character" w:customStyle="1" w:styleId="ListLabel96">
    <w:name w:val="ListLabel 96"/>
    <w:qFormat/>
    <w:rsid w:val="00DB16A8"/>
    <w:rPr>
      <w:rFonts w:cs="Times New Roman"/>
    </w:rPr>
  </w:style>
  <w:style w:type="character" w:customStyle="1" w:styleId="ListLabel97">
    <w:name w:val="ListLabel 97"/>
    <w:qFormat/>
    <w:rsid w:val="00DB16A8"/>
    <w:rPr>
      <w:rFonts w:cs="Times New Roman"/>
    </w:rPr>
  </w:style>
  <w:style w:type="character" w:customStyle="1" w:styleId="ListLabel98">
    <w:name w:val="ListLabel 98"/>
    <w:qFormat/>
    <w:rsid w:val="00DB16A8"/>
    <w:rPr>
      <w:rFonts w:cs="Times New Roman"/>
    </w:rPr>
  </w:style>
  <w:style w:type="character" w:customStyle="1" w:styleId="ListLabel99">
    <w:name w:val="ListLabel 99"/>
    <w:qFormat/>
    <w:rsid w:val="00DB16A8"/>
    <w:rPr>
      <w:rFonts w:cs="Times New Roman"/>
    </w:rPr>
  </w:style>
  <w:style w:type="character" w:customStyle="1" w:styleId="ListLabel100">
    <w:name w:val="ListLabel 100"/>
    <w:qFormat/>
    <w:rsid w:val="00DB16A8"/>
    <w:rPr>
      <w:rFonts w:cs="Times New Roman"/>
    </w:rPr>
  </w:style>
  <w:style w:type="character" w:customStyle="1" w:styleId="ListLabel101">
    <w:name w:val="ListLabel 101"/>
    <w:qFormat/>
    <w:rsid w:val="00DB16A8"/>
    <w:rPr>
      <w:rFonts w:cs="Times New Roman"/>
    </w:rPr>
  </w:style>
  <w:style w:type="character" w:customStyle="1" w:styleId="ListLabel102">
    <w:name w:val="ListLabel 102"/>
    <w:qFormat/>
    <w:rsid w:val="00DB16A8"/>
    <w:rPr>
      <w:rFonts w:cs="Times New Roman"/>
    </w:rPr>
  </w:style>
  <w:style w:type="character" w:customStyle="1" w:styleId="ListLabel103">
    <w:name w:val="ListLabel 103"/>
    <w:qFormat/>
    <w:rsid w:val="00DB16A8"/>
    <w:rPr>
      <w:rFonts w:cs="Times New Roman"/>
    </w:rPr>
  </w:style>
  <w:style w:type="character" w:customStyle="1" w:styleId="ListLabel104">
    <w:name w:val="ListLabel 104"/>
    <w:qFormat/>
    <w:rsid w:val="00DB16A8"/>
    <w:rPr>
      <w:rFonts w:cs="Times New Roman"/>
    </w:rPr>
  </w:style>
  <w:style w:type="character" w:customStyle="1" w:styleId="ListLabel105">
    <w:name w:val="ListLabel 105"/>
    <w:qFormat/>
    <w:rsid w:val="00DB16A8"/>
    <w:rPr>
      <w:rFonts w:cs="Courier New"/>
    </w:rPr>
  </w:style>
  <w:style w:type="character" w:customStyle="1" w:styleId="ListLabel106">
    <w:name w:val="ListLabel 106"/>
    <w:qFormat/>
    <w:rsid w:val="00DB16A8"/>
    <w:rPr>
      <w:rFonts w:cs="Courier New"/>
    </w:rPr>
  </w:style>
  <w:style w:type="character" w:customStyle="1" w:styleId="ListLabel107">
    <w:name w:val="ListLabel 107"/>
    <w:qFormat/>
    <w:rsid w:val="00DB16A8"/>
    <w:rPr>
      <w:rFonts w:cs="Courier New"/>
    </w:rPr>
  </w:style>
  <w:style w:type="character" w:customStyle="1" w:styleId="ListLabel108">
    <w:name w:val="ListLabel 108"/>
    <w:qFormat/>
    <w:rsid w:val="00DB16A8"/>
    <w:rPr>
      <w:b/>
    </w:rPr>
  </w:style>
  <w:style w:type="character" w:customStyle="1" w:styleId="ListLabel109">
    <w:name w:val="ListLabel 109"/>
    <w:qFormat/>
    <w:rsid w:val="00DB16A8"/>
    <w:rPr>
      <w:rFonts w:eastAsia="Calibri"/>
      <w:lang w:val="ru-RU"/>
    </w:rPr>
  </w:style>
  <w:style w:type="character" w:customStyle="1" w:styleId="ListLabel110">
    <w:name w:val="ListLabel 110"/>
    <w:qFormat/>
    <w:rsid w:val="00DB16A8"/>
    <w:rPr>
      <w:rFonts w:eastAsia="Calibri"/>
    </w:rPr>
  </w:style>
  <w:style w:type="character" w:customStyle="1" w:styleId="ListLabel111">
    <w:name w:val="ListLabel 111"/>
    <w:qFormat/>
    <w:rsid w:val="00DB16A8"/>
    <w:rPr>
      <w:rFonts w:eastAsia="Calibri"/>
    </w:rPr>
  </w:style>
  <w:style w:type="character" w:customStyle="1" w:styleId="ListLabel112">
    <w:name w:val="ListLabel 112"/>
    <w:qFormat/>
    <w:rsid w:val="00DB16A8"/>
    <w:rPr>
      <w:rFonts w:eastAsia="Calibri"/>
    </w:rPr>
  </w:style>
  <w:style w:type="character" w:customStyle="1" w:styleId="ListLabel113">
    <w:name w:val="ListLabel 113"/>
    <w:qFormat/>
    <w:rsid w:val="00DB16A8"/>
    <w:rPr>
      <w:rFonts w:eastAsia="Calibri"/>
    </w:rPr>
  </w:style>
  <w:style w:type="character" w:customStyle="1" w:styleId="ListLabel114">
    <w:name w:val="ListLabel 114"/>
    <w:qFormat/>
    <w:rsid w:val="00DB16A8"/>
    <w:rPr>
      <w:rFonts w:eastAsia="Calibri"/>
    </w:rPr>
  </w:style>
  <w:style w:type="character" w:customStyle="1" w:styleId="ListLabel115">
    <w:name w:val="ListLabel 115"/>
    <w:qFormat/>
    <w:rsid w:val="00DB16A8"/>
    <w:rPr>
      <w:rFonts w:eastAsia="Calibri"/>
    </w:rPr>
  </w:style>
  <w:style w:type="character" w:customStyle="1" w:styleId="ListLabel116">
    <w:name w:val="ListLabel 116"/>
    <w:qFormat/>
    <w:rsid w:val="00DB16A8"/>
    <w:rPr>
      <w:rFonts w:eastAsia="Calibri"/>
    </w:rPr>
  </w:style>
  <w:style w:type="character" w:customStyle="1" w:styleId="ListLabel117">
    <w:name w:val="ListLabel 117"/>
    <w:qFormat/>
    <w:rsid w:val="00DB16A8"/>
    <w:rPr>
      <w:rFonts w:eastAsia="Noto Sans Symbols" w:cs="Noto Sans Symbols"/>
      <w:sz w:val="20"/>
      <w:szCs w:val="20"/>
    </w:rPr>
  </w:style>
  <w:style w:type="character" w:customStyle="1" w:styleId="ListLabel118">
    <w:name w:val="ListLabel 118"/>
    <w:qFormat/>
    <w:rsid w:val="00DB16A8"/>
    <w:rPr>
      <w:rFonts w:eastAsia="Courier New" w:cs="Courier New"/>
      <w:sz w:val="20"/>
      <w:szCs w:val="20"/>
    </w:rPr>
  </w:style>
  <w:style w:type="character" w:customStyle="1" w:styleId="ListLabel119">
    <w:name w:val="ListLabel 119"/>
    <w:qFormat/>
    <w:rsid w:val="00DB16A8"/>
    <w:rPr>
      <w:rFonts w:eastAsia="Noto Sans Symbols" w:cs="Noto Sans Symbols"/>
      <w:sz w:val="20"/>
      <w:szCs w:val="20"/>
    </w:rPr>
  </w:style>
  <w:style w:type="character" w:customStyle="1" w:styleId="ListLabel120">
    <w:name w:val="ListLabel 120"/>
    <w:qFormat/>
    <w:rsid w:val="00DB16A8"/>
    <w:rPr>
      <w:rFonts w:eastAsia="Noto Sans Symbols" w:cs="Noto Sans Symbols"/>
      <w:sz w:val="20"/>
      <w:szCs w:val="20"/>
    </w:rPr>
  </w:style>
  <w:style w:type="character" w:customStyle="1" w:styleId="ListLabel121">
    <w:name w:val="ListLabel 121"/>
    <w:qFormat/>
    <w:rsid w:val="00DB16A8"/>
    <w:rPr>
      <w:rFonts w:eastAsia="Noto Sans Symbols" w:cs="Noto Sans Symbols"/>
      <w:sz w:val="20"/>
      <w:szCs w:val="20"/>
    </w:rPr>
  </w:style>
  <w:style w:type="character" w:customStyle="1" w:styleId="ListLabel122">
    <w:name w:val="ListLabel 122"/>
    <w:qFormat/>
    <w:rsid w:val="00DB16A8"/>
    <w:rPr>
      <w:rFonts w:eastAsia="Noto Sans Symbols" w:cs="Noto Sans Symbols"/>
      <w:sz w:val="20"/>
      <w:szCs w:val="20"/>
    </w:rPr>
  </w:style>
  <w:style w:type="character" w:customStyle="1" w:styleId="ListLabel123">
    <w:name w:val="ListLabel 123"/>
    <w:qFormat/>
    <w:rsid w:val="00DB16A8"/>
    <w:rPr>
      <w:rFonts w:eastAsia="Noto Sans Symbols" w:cs="Noto Sans Symbols"/>
      <w:sz w:val="20"/>
      <w:szCs w:val="20"/>
    </w:rPr>
  </w:style>
  <w:style w:type="character" w:customStyle="1" w:styleId="ListLabel124">
    <w:name w:val="ListLabel 124"/>
    <w:qFormat/>
    <w:rsid w:val="00DB16A8"/>
    <w:rPr>
      <w:rFonts w:eastAsia="Noto Sans Symbols" w:cs="Noto Sans Symbols"/>
      <w:sz w:val="20"/>
      <w:szCs w:val="20"/>
    </w:rPr>
  </w:style>
  <w:style w:type="character" w:customStyle="1" w:styleId="ListLabel125">
    <w:name w:val="ListLabel 125"/>
    <w:qFormat/>
    <w:rsid w:val="00DB16A8"/>
    <w:rPr>
      <w:rFonts w:eastAsia="Noto Sans Symbols" w:cs="Noto Sans Symbols"/>
      <w:sz w:val="20"/>
      <w:szCs w:val="20"/>
    </w:rPr>
  </w:style>
  <w:style w:type="character" w:customStyle="1" w:styleId="ListLabel126">
    <w:name w:val="ListLabel 126"/>
    <w:qFormat/>
    <w:rsid w:val="00DB16A8"/>
    <w:rPr>
      <w:b w:val="0"/>
      <w:color w:val="auto"/>
    </w:rPr>
  </w:style>
  <w:style w:type="character" w:customStyle="1" w:styleId="ListLabel127">
    <w:name w:val="ListLabel 127"/>
    <w:qFormat/>
    <w:rsid w:val="00DB16A8"/>
    <w:rPr>
      <w:rFonts w:ascii="Times New Roman" w:hAnsi="Times New Roman"/>
      <w:b/>
      <w:bCs w:val="0"/>
      <w:sz w:val="24"/>
    </w:rPr>
  </w:style>
  <w:style w:type="character" w:customStyle="1" w:styleId="ListLabel128">
    <w:name w:val="ListLabel 128"/>
    <w:qFormat/>
    <w:rsid w:val="00DB16A8"/>
    <w:rPr>
      <w:strike w:val="0"/>
      <w:dstrike w:val="0"/>
    </w:rPr>
  </w:style>
  <w:style w:type="character" w:customStyle="1" w:styleId="ListLabel129">
    <w:name w:val="ListLabel 129"/>
    <w:qFormat/>
    <w:rsid w:val="00DB16A8"/>
    <w:rPr>
      <w:b w:val="0"/>
      <w:bCs/>
    </w:rPr>
  </w:style>
  <w:style w:type="character" w:customStyle="1" w:styleId="ListLabel130">
    <w:name w:val="ListLabel 130"/>
    <w:qFormat/>
    <w:rsid w:val="00DB16A8"/>
    <w:rPr>
      <w:rFonts w:eastAsia="Arial Unicode MS" w:cs="Times New Roman"/>
    </w:rPr>
  </w:style>
  <w:style w:type="character" w:customStyle="1" w:styleId="ListLabel131">
    <w:name w:val="ListLabel 131"/>
    <w:qFormat/>
    <w:rsid w:val="00DB16A8"/>
    <w:rPr>
      <w:rFonts w:cs="Courier New"/>
    </w:rPr>
  </w:style>
  <w:style w:type="character" w:customStyle="1" w:styleId="ListLabel132">
    <w:name w:val="ListLabel 132"/>
    <w:qFormat/>
    <w:rsid w:val="00DB16A8"/>
    <w:rPr>
      <w:rFonts w:cs="Courier New"/>
    </w:rPr>
  </w:style>
  <w:style w:type="character" w:customStyle="1" w:styleId="ListLabel133">
    <w:name w:val="ListLabel 133"/>
    <w:qFormat/>
    <w:rsid w:val="00DB16A8"/>
    <w:rPr>
      <w:rFonts w:cs="Courier New"/>
    </w:rPr>
  </w:style>
  <w:style w:type="character" w:customStyle="1" w:styleId="ListLabel134">
    <w:name w:val="ListLabel 134"/>
    <w:qFormat/>
    <w:rsid w:val="00DB16A8"/>
    <w:rPr>
      <w:rFonts w:eastAsia="Arial Unicode MS" w:cs="Times New Roman"/>
    </w:rPr>
  </w:style>
  <w:style w:type="character" w:customStyle="1" w:styleId="ListLabel135">
    <w:name w:val="ListLabel 135"/>
    <w:qFormat/>
    <w:rsid w:val="00DB16A8"/>
    <w:rPr>
      <w:rFonts w:cs="Courier New"/>
    </w:rPr>
  </w:style>
  <w:style w:type="character" w:customStyle="1" w:styleId="ListLabel136">
    <w:name w:val="ListLabel 136"/>
    <w:qFormat/>
    <w:rsid w:val="00DB16A8"/>
    <w:rPr>
      <w:rFonts w:cs="Courier New"/>
    </w:rPr>
  </w:style>
  <w:style w:type="character" w:customStyle="1" w:styleId="ListLabel137">
    <w:name w:val="ListLabel 137"/>
    <w:qFormat/>
    <w:rsid w:val="00DB16A8"/>
    <w:rPr>
      <w:rFonts w:cs="Courier New"/>
    </w:rPr>
  </w:style>
  <w:style w:type="character" w:customStyle="1" w:styleId="ListLabel138">
    <w:name w:val="ListLabel 138"/>
    <w:qFormat/>
    <w:rsid w:val="00DB16A8"/>
    <w:rPr>
      <w:b/>
      <w:sz w:val="24"/>
      <w:szCs w:val="24"/>
    </w:rPr>
  </w:style>
  <w:style w:type="character" w:customStyle="1" w:styleId="ListLabel139">
    <w:name w:val="ListLabel 139"/>
    <w:qFormat/>
    <w:rsid w:val="00DB16A8"/>
    <w:rPr>
      <w:b w:val="0"/>
      <w:sz w:val="24"/>
      <w:szCs w:val="24"/>
    </w:rPr>
  </w:style>
  <w:style w:type="character" w:customStyle="1" w:styleId="ListLabel140">
    <w:name w:val="ListLabel 140"/>
    <w:qFormat/>
    <w:rsid w:val="00DB16A8"/>
    <w:rPr>
      <w:rFonts w:eastAsia="Calibri" w:cs="Times New Roman"/>
    </w:rPr>
  </w:style>
  <w:style w:type="character" w:customStyle="1" w:styleId="ListLabel141">
    <w:name w:val="ListLabel 141"/>
    <w:qFormat/>
    <w:rsid w:val="00DB16A8"/>
    <w:rPr>
      <w:rFonts w:cs="Courier New"/>
    </w:rPr>
  </w:style>
  <w:style w:type="character" w:customStyle="1" w:styleId="ListLabel142">
    <w:name w:val="ListLabel 142"/>
    <w:qFormat/>
    <w:rsid w:val="00DB16A8"/>
    <w:rPr>
      <w:rFonts w:cs="Courier New"/>
    </w:rPr>
  </w:style>
  <w:style w:type="character" w:customStyle="1" w:styleId="ListLabel143">
    <w:name w:val="ListLabel 143"/>
    <w:qFormat/>
    <w:rsid w:val="00DB16A8"/>
    <w:rPr>
      <w:rFonts w:cs="Courier New"/>
    </w:rPr>
  </w:style>
  <w:style w:type="character" w:customStyle="1" w:styleId="ListLabel144">
    <w:name w:val="ListLabel 144"/>
    <w:qFormat/>
    <w:rsid w:val="00DB16A8"/>
    <w:rPr>
      <w:rFonts w:ascii="Times New Roman" w:hAnsi="Times New Roman"/>
      <w:strike w:val="0"/>
      <w:dstrike w:val="0"/>
      <w:sz w:val="24"/>
    </w:rPr>
  </w:style>
  <w:style w:type="character" w:customStyle="1" w:styleId="ListLabel145">
    <w:name w:val="ListLabel 145"/>
    <w:qFormat/>
    <w:rsid w:val="00DB16A8"/>
    <w:rPr>
      <w:rFonts w:eastAsia="Calibri" w:cs="Times New Roman"/>
      <w:b/>
      <w:color w:val="000000"/>
      <w:sz w:val="24"/>
    </w:rPr>
  </w:style>
  <w:style w:type="character" w:customStyle="1" w:styleId="ListLabel146">
    <w:name w:val="ListLabel 146"/>
    <w:qFormat/>
    <w:rsid w:val="00DB16A8"/>
    <w:rPr>
      <w:rFonts w:cs="Courier New"/>
    </w:rPr>
  </w:style>
  <w:style w:type="character" w:customStyle="1" w:styleId="ListLabel147">
    <w:name w:val="ListLabel 147"/>
    <w:qFormat/>
    <w:rsid w:val="00DB16A8"/>
    <w:rPr>
      <w:rFonts w:cs="Courier New"/>
    </w:rPr>
  </w:style>
  <w:style w:type="character" w:customStyle="1" w:styleId="ListLabel148">
    <w:name w:val="ListLabel 148"/>
    <w:qFormat/>
    <w:rsid w:val="00DB16A8"/>
    <w:rPr>
      <w:rFonts w:cs="Courier New"/>
    </w:rPr>
  </w:style>
  <w:style w:type="character" w:customStyle="1" w:styleId="ListLabel149">
    <w:name w:val="ListLabel 149"/>
    <w:qFormat/>
    <w:rsid w:val="00DB16A8"/>
    <w:rPr>
      <w:rFonts w:eastAsia="Times New Roman" w:cs="Times New Roman"/>
    </w:rPr>
  </w:style>
  <w:style w:type="character" w:customStyle="1" w:styleId="ListLabel150">
    <w:name w:val="ListLabel 150"/>
    <w:qFormat/>
    <w:rsid w:val="00DB16A8"/>
    <w:rPr>
      <w:rFonts w:cs="Courier New"/>
    </w:rPr>
  </w:style>
  <w:style w:type="character" w:customStyle="1" w:styleId="ListLabel151">
    <w:name w:val="ListLabel 151"/>
    <w:qFormat/>
    <w:rsid w:val="00DB16A8"/>
    <w:rPr>
      <w:rFonts w:cs="Courier New"/>
    </w:rPr>
  </w:style>
  <w:style w:type="character" w:customStyle="1" w:styleId="ListLabel152">
    <w:name w:val="ListLabel 152"/>
    <w:qFormat/>
    <w:rsid w:val="00DB16A8"/>
    <w:rPr>
      <w:rFonts w:cs="Courier New"/>
    </w:rPr>
  </w:style>
  <w:style w:type="character" w:customStyle="1" w:styleId="ListLabel153">
    <w:name w:val="ListLabel 153"/>
    <w:qFormat/>
    <w:rsid w:val="00DB16A8"/>
    <w:rPr>
      <w:b/>
    </w:rPr>
  </w:style>
  <w:style w:type="character" w:customStyle="1" w:styleId="ListLabel154">
    <w:name w:val="ListLabel 154"/>
    <w:qFormat/>
    <w:rsid w:val="00DB16A8"/>
    <w:rPr>
      <w:rFonts w:cs="Times New Roman"/>
      <w:b w:val="0"/>
      <w:lang w:val="uk-UA"/>
    </w:rPr>
  </w:style>
  <w:style w:type="character" w:customStyle="1" w:styleId="ListLabel155">
    <w:name w:val="ListLabel 155"/>
    <w:qFormat/>
    <w:rsid w:val="00DB16A8"/>
    <w:rPr>
      <w:b w:val="0"/>
    </w:rPr>
  </w:style>
  <w:style w:type="character" w:customStyle="1" w:styleId="ListLabel156">
    <w:name w:val="ListLabel 156"/>
    <w:qFormat/>
    <w:rsid w:val="00DB16A8"/>
    <w:rPr>
      <w:b w:val="0"/>
    </w:rPr>
  </w:style>
  <w:style w:type="character" w:customStyle="1" w:styleId="ListLabel157">
    <w:name w:val="ListLabel 157"/>
    <w:qFormat/>
    <w:rsid w:val="00DB16A8"/>
    <w:rPr>
      <w:b w:val="0"/>
    </w:rPr>
  </w:style>
  <w:style w:type="character" w:customStyle="1" w:styleId="ListLabel158">
    <w:name w:val="ListLabel 158"/>
    <w:qFormat/>
    <w:rsid w:val="00DB16A8"/>
    <w:rPr>
      <w:b w:val="0"/>
    </w:rPr>
  </w:style>
  <w:style w:type="character" w:customStyle="1" w:styleId="ListLabel159">
    <w:name w:val="ListLabel 159"/>
    <w:qFormat/>
    <w:rsid w:val="00DB16A8"/>
    <w:rPr>
      <w:b w:val="0"/>
    </w:rPr>
  </w:style>
  <w:style w:type="character" w:customStyle="1" w:styleId="ListLabel160">
    <w:name w:val="ListLabel 160"/>
    <w:qFormat/>
    <w:rsid w:val="00DB16A8"/>
    <w:rPr>
      <w:b w:val="0"/>
    </w:rPr>
  </w:style>
  <w:style w:type="character" w:customStyle="1" w:styleId="ListLabel161">
    <w:name w:val="ListLabel 161"/>
    <w:qFormat/>
    <w:rsid w:val="00DB16A8"/>
    <w:rPr>
      <w:b w:val="0"/>
    </w:rPr>
  </w:style>
  <w:style w:type="character" w:customStyle="1" w:styleId="ListLabel162">
    <w:name w:val="ListLabel 162"/>
    <w:qFormat/>
    <w:rsid w:val="00DB16A8"/>
    <w:rPr>
      <w:sz w:val="24"/>
      <w:szCs w:val="24"/>
    </w:rPr>
  </w:style>
  <w:style w:type="character" w:customStyle="1" w:styleId="ListLabel163">
    <w:name w:val="ListLabel 163"/>
    <w:qFormat/>
    <w:rsid w:val="00DB16A8"/>
    <w:rPr>
      <w:rFonts w:ascii="Times New Roman" w:hAnsi="Times New Roman" w:cs="Noto Sans Symbols"/>
      <w:sz w:val="24"/>
      <w:szCs w:val="20"/>
    </w:rPr>
  </w:style>
  <w:style w:type="character" w:customStyle="1" w:styleId="ListLabel164">
    <w:name w:val="ListLabel 164"/>
    <w:qFormat/>
    <w:rsid w:val="00DB16A8"/>
    <w:rPr>
      <w:rFonts w:cs="Courier New"/>
      <w:sz w:val="20"/>
      <w:szCs w:val="20"/>
    </w:rPr>
  </w:style>
  <w:style w:type="character" w:customStyle="1" w:styleId="ListLabel165">
    <w:name w:val="ListLabel 165"/>
    <w:qFormat/>
    <w:rsid w:val="00DB16A8"/>
    <w:rPr>
      <w:rFonts w:cs="Noto Sans Symbols"/>
      <w:sz w:val="20"/>
      <w:szCs w:val="20"/>
    </w:rPr>
  </w:style>
  <w:style w:type="character" w:customStyle="1" w:styleId="ListLabel166">
    <w:name w:val="ListLabel 166"/>
    <w:qFormat/>
    <w:rsid w:val="00DB16A8"/>
    <w:rPr>
      <w:rFonts w:cs="Noto Sans Symbols"/>
      <w:sz w:val="20"/>
      <w:szCs w:val="20"/>
    </w:rPr>
  </w:style>
  <w:style w:type="character" w:customStyle="1" w:styleId="ListLabel167">
    <w:name w:val="ListLabel 167"/>
    <w:qFormat/>
    <w:rsid w:val="00DB16A8"/>
    <w:rPr>
      <w:rFonts w:cs="Noto Sans Symbols"/>
      <w:sz w:val="20"/>
      <w:szCs w:val="20"/>
    </w:rPr>
  </w:style>
  <w:style w:type="character" w:customStyle="1" w:styleId="ListLabel168">
    <w:name w:val="ListLabel 168"/>
    <w:qFormat/>
    <w:rsid w:val="00DB16A8"/>
    <w:rPr>
      <w:rFonts w:cs="Noto Sans Symbols"/>
      <w:sz w:val="20"/>
      <w:szCs w:val="20"/>
    </w:rPr>
  </w:style>
  <w:style w:type="character" w:customStyle="1" w:styleId="ListLabel169">
    <w:name w:val="ListLabel 169"/>
    <w:qFormat/>
    <w:rsid w:val="00DB16A8"/>
    <w:rPr>
      <w:rFonts w:cs="Noto Sans Symbols"/>
      <w:sz w:val="20"/>
      <w:szCs w:val="20"/>
    </w:rPr>
  </w:style>
  <w:style w:type="character" w:customStyle="1" w:styleId="ListLabel170">
    <w:name w:val="ListLabel 170"/>
    <w:qFormat/>
    <w:rsid w:val="00DB16A8"/>
    <w:rPr>
      <w:rFonts w:cs="Noto Sans Symbols"/>
      <w:sz w:val="20"/>
      <w:szCs w:val="20"/>
    </w:rPr>
  </w:style>
  <w:style w:type="character" w:customStyle="1" w:styleId="ListLabel171">
    <w:name w:val="ListLabel 171"/>
    <w:qFormat/>
    <w:rsid w:val="00DB16A8"/>
    <w:rPr>
      <w:rFonts w:cs="Noto Sans Symbols"/>
      <w:sz w:val="20"/>
      <w:szCs w:val="20"/>
    </w:rPr>
  </w:style>
  <w:style w:type="character" w:customStyle="1" w:styleId="ListLabel172">
    <w:name w:val="ListLabel 172"/>
    <w:qFormat/>
    <w:rsid w:val="00DB16A8"/>
    <w:rPr>
      <w:rFonts w:ascii="Times New Roman" w:hAnsi="Times New Roman"/>
      <w:b/>
      <w:color w:val="auto"/>
      <w:sz w:val="24"/>
    </w:rPr>
  </w:style>
  <w:style w:type="character" w:customStyle="1" w:styleId="ListLabel173">
    <w:name w:val="ListLabel 173"/>
    <w:qFormat/>
    <w:rsid w:val="00DB16A8"/>
    <w:rPr>
      <w:rFonts w:ascii="Times New Roman" w:hAnsi="Times New Roman"/>
      <w:b/>
      <w:sz w:val="24"/>
      <w:szCs w:val="24"/>
    </w:rPr>
  </w:style>
  <w:style w:type="character" w:customStyle="1" w:styleId="ListLabel174">
    <w:name w:val="ListLabel 174"/>
    <w:qFormat/>
    <w:rsid w:val="00DB16A8"/>
    <w:rPr>
      <w:rFonts w:ascii="Times New Roman" w:hAnsi="Times New Roman"/>
      <w:b/>
      <w:sz w:val="24"/>
      <w:szCs w:val="24"/>
    </w:rPr>
  </w:style>
  <w:style w:type="character" w:customStyle="1" w:styleId="ListLabel175">
    <w:name w:val="ListLabel 175"/>
    <w:qFormat/>
    <w:rsid w:val="00DB16A8"/>
    <w:rPr>
      <w:rFonts w:ascii="Times New Roman" w:hAnsi="Times New Roman"/>
      <w:b/>
      <w:sz w:val="24"/>
    </w:rPr>
  </w:style>
  <w:style w:type="character" w:customStyle="1" w:styleId="ListLabel176">
    <w:name w:val="ListLabel 176"/>
    <w:qFormat/>
    <w:rsid w:val="00DB16A8"/>
    <w:rPr>
      <w:b w:val="0"/>
      <w:i w:val="0"/>
      <w:color w:val="000000"/>
    </w:rPr>
  </w:style>
  <w:style w:type="character" w:customStyle="1" w:styleId="ListLabel177">
    <w:name w:val="ListLabel 177"/>
    <w:qFormat/>
    <w:rsid w:val="00DB16A8"/>
    <w:rPr>
      <w:b w:val="0"/>
    </w:rPr>
  </w:style>
  <w:style w:type="character" w:customStyle="1" w:styleId="ListLabel178">
    <w:name w:val="ListLabel 178"/>
    <w:qFormat/>
    <w:rsid w:val="00DB16A8"/>
    <w:rPr>
      <w:b w:val="0"/>
    </w:rPr>
  </w:style>
  <w:style w:type="character" w:customStyle="1" w:styleId="ListLabel179">
    <w:name w:val="ListLabel 179"/>
    <w:qFormat/>
    <w:rsid w:val="00DB16A8"/>
    <w:rPr>
      <w:b w:val="0"/>
    </w:rPr>
  </w:style>
  <w:style w:type="character" w:customStyle="1" w:styleId="ListLabel180">
    <w:name w:val="ListLabel 180"/>
    <w:qFormat/>
    <w:rsid w:val="00DB16A8"/>
    <w:rPr>
      <w:b w:val="0"/>
    </w:rPr>
  </w:style>
  <w:style w:type="character" w:customStyle="1" w:styleId="ListLabel181">
    <w:name w:val="ListLabel 181"/>
    <w:qFormat/>
    <w:rsid w:val="00DB16A8"/>
    <w:rPr>
      <w:b w:val="0"/>
    </w:rPr>
  </w:style>
  <w:style w:type="character" w:customStyle="1" w:styleId="ListLabel182">
    <w:name w:val="ListLabel 182"/>
    <w:qFormat/>
    <w:rsid w:val="00DB16A8"/>
    <w:rPr>
      <w:b w:val="0"/>
    </w:rPr>
  </w:style>
  <w:style w:type="character" w:customStyle="1" w:styleId="ListLabel183">
    <w:name w:val="ListLabel 183"/>
    <w:qFormat/>
    <w:rsid w:val="00DB16A8"/>
    <w:rPr>
      <w:b w:val="0"/>
    </w:rPr>
  </w:style>
  <w:style w:type="character" w:customStyle="1" w:styleId="ListLabel184">
    <w:name w:val="ListLabel 184"/>
    <w:qFormat/>
    <w:rsid w:val="00DB16A8"/>
    <w:rPr>
      <w:rFonts w:ascii="Times New Roman" w:hAnsi="Times New Roman"/>
      <w:b/>
      <w:sz w:val="24"/>
    </w:rPr>
  </w:style>
  <w:style w:type="character" w:customStyle="1" w:styleId="ListLabel185">
    <w:name w:val="ListLabel 185"/>
    <w:qFormat/>
    <w:rsid w:val="00DB16A8"/>
    <w:rPr>
      <w:rFonts w:eastAsia="Arial Unicode MS"/>
    </w:rPr>
  </w:style>
  <w:style w:type="character" w:customStyle="1" w:styleId="ListLabel186">
    <w:name w:val="ListLabel 186"/>
    <w:qFormat/>
    <w:rsid w:val="00DB16A8"/>
    <w:rPr>
      <w:rFonts w:eastAsia="Arial Unicode MS"/>
    </w:rPr>
  </w:style>
  <w:style w:type="character" w:customStyle="1" w:styleId="ListLabel187">
    <w:name w:val="ListLabel 187"/>
    <w:qFormat/>
    <w:rsid w:val="00DB16A8"/>
    <w:rPr>
      <w:rFonts w:eastAsia="Arial Unicode MS"/>
    </w:rPr>
  </w:style>
  <w:style w:type="character" w:customStyle="1" w:styleId="ListLabel188">
    <w:name w:val="ListLabel 188"/>
    <w:qFormat/>
    <w:rsid w:val="00DB16A8"/>
    <w:rPr>
      <w:rFonts w:eastAsia="Arial Unicode MS"/>
    </w:rPr>
  </w:style>
  <w:style w:type="character" w:customStyle="1" w:styleId="ListLabel189">
    <w:name w:val="ListLabel 189"/>
    <w:qFormat/>
    <w:rsid w:val="00DB16A8"/>
    <w:rPr>
      <w:rFonts w:eastAsia="Arial Unicode MS"/>
    </w:rPr>
  </w:style>
  <w:style w:type="character" w:customStyle="1" w:styleId="ListLabel190">
    <w:name w:val="ListLabel 190"/>
    <w:qFormat/>
    <w:rsid w:val="00DB16A8"/>
    <w:rPr>
      <w:rFonts w:eastAsia="Arial Unicode MS"/>
    </w:rPr>
  </w:style>
  <w:style w:type="character" w:customStyle="1" w:styleId="ListLabel191">
    <w:name w:val="ListLabel 191"/>
    <w:qFormat/>
    <w:rsid w:val="00DB16A8"/>
    <w:rPr>
      <w:rFonts w:eastAsia="Arial Unicode MS"/>
    </w:rPr>
  </w:style>
  <w:style w:type="character" w:customStyle="1" w:styleId="ListLabel192">
    <w:name w:val="ListLabel 192"/>
    <w:qFormat/>
    <w:rsid w:val="00DB16A8"/>
    <w:rPr>
      <w:rFonts w:eastAsia="Arial Unicode MS"/>
    </w:rPr>
  </w:style>
  <w:style w:type="character" w:customStyle="1" w:styleId="ListLabel193">
    <w:name w:val="ListLabel 193"/>
    <w:qFormat/>
    <w:rsid w:val="00DB16A8"/>
    <w:rPr>
      <w:rFonts w:ascii="Times New Roman" w:eastAsia="Tahoma" w:hAnsi="Times New Roman"/>
      <w:sz w:val="24"/>
    </w:rPr>
  </w:style>
  <w:style w:type="character" w:customStyle="1" w:styleId="ListLabel194">
    <w:name w:val="ListLabel 194"/>
    <w:qFormat/>
    <w:rsid w:val="00DB16A8"/>
    <w:rPr>
      <w:rFonts w:ascii="Times New Roman" w:hAnsi="Times New Roman"/>
      <w:b/>
      <w:bCs w:val="0"/>
      <w:sz w:val="24"/>
    </w:rPr>
  </w:style>
  <w:style w:type="character" w:customStyle="1" w:styleId="ListLabel195">
    <w:name w:val="ListLabel 195"/>
    <w:qFormat/>
    <w:rsid w:val="00DB16A8"/>
    <w:rPr>
      <w:rFonts w:ascii="Times New Roman" w:hAnsi="Times New Roman"/>
      <w:strike w:val="0"/>
      <w:dstrike w:val="0"/>
      <w:sz w:val="24"/>
    </w:rPr>
  </w:style>
  <w:style w:type="character" w:customStyle="1" w:styleId="ListLabel196">
    <w:name w:val="ListLabel 196"/>
    <w:qFormat/>
    <w:rsid w:val="00DB16A8"/>
    <w:rPr>
      <w:rFonts w:cs="Times New Roman"/>
      <w:b/>
      <w:color w:val="000000"/>
      <w:sz w:val="24"/>
    </w:rPr>
  </w:style>
  <w:style w:type="character" w:customStyle="1" w:styleId="ListLabel197">
    <w:name w:val="ListLabel 197"/>
    <w:qFormat/>
    <w:rsid w:val="00DB16A8"/>
    <w:rPr>
      <w:rFonts w:cs="Courier New"/>
    </w:rPr>
  </w:style>
  <w:style w:type="character" w:customStyle="1" w:styleId="ListLabel198">
    <w:name w:val="ListLabel 198"/>
    <w:qFormat/>
    <w:rsid w:val="00DB16A8"/>
    <w:rPr>
      <w:rFonts w:cs="Wingdings"/>
    </w:rPr>
  </w:style>
  <w:style w:type="character" w:customStyle="1" w:styleId="ListLabel199">
    <w:name w:val="ListLabel 199"/>
    <w:qFormat/>
    <w:rsid w:val="00DB16A8"/>
    <w:rPr>
      <w:rFonts w:cs="Symbol"/>
    </w:rPr>
  </w:style>
  <w:style w:type="character" w:customStyle="1" w:styleId="ListLabel200">
    <w:name w:val="ListLabel 200"/>
    <w:qFormat/>
    <w:rsid w:val="00DB16A8"/>
    <w:rPr>
      <w:rFonts w:cs="Courier New"/>
    </w:rPr>
  </w:style>
  <w:style w:type="character" w:customStyle="1" w:styleId="ListLabel201">
    <w:name w:val="ListLabel 201"/>
    <w:qFormat/>
    <w:rsid w:val="00DB16A8"/>
    <w:rPr>
      <w:rFonts w:cs="Wingdings"/>
    </w:rPr>
  </w:style>
  <w:style w:type="character" w:customStyle="1" w:styleId="ListLabel202">
    <w:name w:val="ListLabel 202"/>
    <w:qFormat/>
    <w:rsid w:val="00DB16A8"/>
    <w:rPr>
      <w:rFonts w:cs="Symbol"/>
    </w:rPr>
  </w:style>
  <w:style w:type="character" w:customStyle="1" w:styleId="ListLabel203">
    <w:name w:val="ListLabel 203"/>
    <w:qFormat/>
    <w:rsid w:val="00DB16A8"/>
    <w:rPr>
      <w:rFonts w:cs="Courier New"/>
    </w:rPr>
  </w:style>
  <w:style w:type="character" w:customStyle="1" w:styleId="ListLabel204">
    <w:name w:val="ListLabel 204"/>
    <w:qFormat/>
    <w:rsid w:val="00DB16A8"/>
    <w:rPr>
      <w:rFonts w:cs="Wingdings"/>
    </w:rPr>
  </w:style>
  <w:style w:type="character" w:customStyle="1" w:styleId="ListLabel205">
    <w:name w:val="ListLabel 205"/>
    <w:qFormat/>
    <w:rsid w:val="00DB16A8"/>
    <w:rPr>
      <w:rFonts w:eastAsia="Times New Roman" w:cs="Times New Roman"/>
      <w:sz w:val="20"/>
      <w:szCs w:val="20"/>
    </w:rPr>
  </w:style>
  <w:style w:type="character" w:customStyle="1" w:styleId="ListLabel206">
    <w:name w:val="ListLabel 206"/>
    <w:qFormat/>
    <w:rsid w:val="00DB16A8"/>
    <w:rPr>
      <w:rFonts w:ascii="Times New Roman" w:hAnsi="Times New Roman" w:cs="Noto Sans Symbols"/>
      <w:sz w:val="24"/>
      <w:szCs w:val="20"/>
    </w:rPr>
  </w:style>
  <w:style w:type="character" w:customStyle="1" w:styleId="ListLabel207">
    <w:name w:val="ListLabel 207"/>
    <w:qFormat/>
    <w:rsid w:val="00DB16A8"/>
    <w:rPr>
      <w:rFonts w:cs="Courier New"/>
      <w:sz w:val="20"/>
      <w:szCs w:val="20"/>
    </w:rPr>
  </w:style>
  <w:style w:type="character" w:customStyle="1" w:styleId="ListLabel208">
    <w:name w:val="ListLabel 208"/>
    <w:qFormat/>
    <w:rsid w:val="00DB16A8"/>
    <w:rPr>
      <w:rFonts w:cs="Noto Sans Symbols"/>
      <w:sz w:val="20"/>
      <w:szCs w:val="20"/>
    </w:rPr>
  </w:style>
  <w:style w:type="character" w:customStyle="1" w:styleId="ListLabel209">
    <w:name w:val="ListLabel 209"/>
    <w:qFormat/>
    <w:rsid w:val="00DB16A8"/>
    <w:rPr>
      <w:rFonts w:cs="Noto Sans Symbols"/>
      <w:sz w:val="20"/>
      <w:szCs w:val="20"/>
    </w:rPr>
  </w:style>
  <w:style w:type="character" w:customStyle="1" w:styleId="ListLabel210">
    <w:name w:val="ListLabel 210"/>
    <w:qFormat/>
    <w:rsid w:val="00DB16A8"/>
    <w:rPr>
      <w:rFonts w:cs="Noto Sans Symbols"/>
      <w:sz w:val="20"/>
      <w:szCs w:val="20"/>
    </w:rPr>
  </w:style>
  <w:style w:type="character" w:customStyle="1" w:styleId="ListLabel211">
    <w:name w:val="ListLabel 211"/>
    <w:qFormat/>
    <w:rsid w:val="00DB16A8"/>
    <w:rPr>
      <w:rFonts w:cs="Noto Sans Symbols"/>
      <w:sz w:val="20"/>
      <w:szCs w:val="20"/>
    </w:rPr>
  </w:style>
  <w:style w:type="character" w:customStyle="1" w:styleId="ListLabel212">
    <w:name w:val="ListLabel 212"/>
    <w:qFormat/>
    <w:rsid w:val="00DB16A8"/>
    <w:rPr>
      <w:rFonts w:cs="Noto Sans Symbols"/>
      <w:sz w:val="20"/>
      <w:szCs w:val="20"/>
    </w:rPr>
  </w:style>
  <w:style w:type="character" w:customStyle="1" w:styleId="ListLabel213">
    <w:name w:val="ListLabel 213"/>
    <w:qFormat/>
    <w:rsid w:val="00DB16A8"/>
    <w:rPr>
      <w:rFonts w:cs="Noto Sans Symbols"/>
      <w:sz w:val="20"/>
      <w:szCs w:val="20"/>
    </w:rPr>
  </w:style>
  <w:style w:type="character" w:customStyle="1" w:styleId="ListLabel214">
    <w:name w:val="ListLabel 214"/>
    <w:qFormat/>
    <w:rsid w:val="00DB16A8"/>
    <w:rPr>
      <w:rFonts w:cs="Noto Sans Symbols"/>
      <w:sz w:val="20"/>
      <w:szCs w:val="20"/>
    </w:rPr>
  </w:style>
  <w:style w:type="character" w:customStyle="1" w:styleId="ListLabel215">
    <w:name w:val="ListLabel 215"/>
    <w:qFormat/>
    <w:rsid w:val="00DB16A8"/>
    <w:rPr>
      <w:b/>
      <w:color w:val="auto"/>
      <w:sz w:val="24"/>
    </w:rPr>
  </w:style>
  <w:style w:type="character" w:customStyle="1" w:styleId="ListLabel216">
    <w:name w:val="ListLabel 216"/>
    <w:qFormat/>
    <w:rsid w:val="00DB16A8"/>
    <w:rPr>
      <w:rFonts w:ascii="Times New Roman" w:eastAsia="Tahoma" w:hAnsi="Times New Roman"/>
      <w:sz w:val="24"/>
    </w:rPr>
  </w:style>
  <w:style w:type="character" w:customStyle="1" w:styleId="ListLabel217">
    <w:name w:val="ListLabel 217"/>
    <w:qFormat/>
    <w:rsid w:val="00DB16A8"/>
    <w:rPr>
      <w:rFonts w:ascii="Times New Roman" w:hAnsi="Times New Roman"/>
      <w:strike w:val="0"/>
      <w:dstrike w:val="0"/>
      <w:sz w:val="24"/>
    </w:rPr>
  </w:style>
  <w:style w:type="character" w:customStyle="1" w:styleId="ListLabel218">
    <w:name w:val="ListLabel 218"/>
    <w:qFormat/>
    <w:rsid w:val="00DB16A8"/>
    <w:rPr>
      <w:rFonts w:cs="Times New Roman"/>
      <w:b/>
      <w:color w:val="000000"/>
      <w:sz w:val="24"/>
    </w:rPr>
  </w:style>
  <w:style w:type="character" w:customStyle="1" w:styleId="ListLabel219">
    <w:name w:val="ListLabel 219"/>
    <w:qFormat/>
    <w:rsid w:val="00DB16A8"/>
    <w:rPr>
      <w:rFonts w:cs="Courier New"/>
    </w:rPr>
  </w:style>
  <w:style w:type="character" w:customStyle="1" w:styleId="ListLabel220">
    <w:name w:val="ListLabel 220"/>
    <w:qFormat/>
    <w:rsid w:val="00DB16A8"/>
    <w:rPr>
      <w:rFonts w:cs="Wingdings"/>
    </w:rPr>
  </w:style>
  <w:style w:type="character" w:customStyle="1" w:styleId="ListLabel221">
    <w:name w:val="ListLabel 221"/>
    <w:qFormat/>
    <w:rsid w:val="00DB16A8"/>
    <w:rPr>
      <w:rFonts w:cs="Symbol"/>
    </w:rPr>
  </w:style>
  <w:style w:type="character" w:customStyle="1" w:styleId="ListLabel222">
    <w:name w:val="ListLabel 222"/>
    <w:qFormat/>
    <w:rsid w:val="00DB16A8"/>
    <w:rPr>
      <w:rFonts w:cs="Courier New"/>
    </w:rPr>
  </w:style>
  <w:style w:type="character" w:customStyle="1" w:styleId="ListLabel223">
    <w:name w:val="ListLabel 223"/>
    <w:qFormat/>
    <w:rsid w:val="00DB16A8"/>
    <w:rPr>
      <w:rFonts w:cs="Wingdings"/>
    </w:rPr>
  </w:style>
  <w:style w:type="character" w:customStyle="1" w:styleId="ListLabel224">
    <w:name w:val="ListLabel 224"/>
    <w:qFormat/>
    <w:rsid w:val="00DB16A8"/>
    <w:rPr>
      <w:rFonts w:cs="Symbol"/>
    </w:rPr>
  </w:style>
  <w:style w:type="character" w:customStyle="1" w:styleId="ListLabel225">
    <w:name w:val="ListLabel 225"/>
    <w:qFormat/>
    <w:rsid w:val="00DB16A8"/>
    <w:rPr>
      <w:rFonts w:cs="Courier New"/>
    </w:rPr>
  </w:style>
  <w:style w:type="character" w:customStyle="1" w:styleId="ListLabel226">
    <w:name w:val="ListLabel 226"/>
    <w:qFormat/>
    <w:rsid w:val="00DB16A8"/>
    <w:rPr>
      <w:rFonts w:cs="Wingdings"/>
    </w:rPr>
  </w:style>
  <w:style w:type="character" w:customStyle="1" w:styleId="ListLabel227">
    <w:name w:val="ListLabel 227"/>
    <w:qFormat/>
    <w:rsid w:val="00DB16A8"/>
    <w:rPr>
      <w:rFonts w:ascii="Times New Roman" w:hAnsi="Times New Roman"/>
      <w:b/>
      <w:sz w:val="24"/>
    </w:rPr>
  </w:style>
  <w:style w:type="character" w:customStyle="1" w:styleId="ListLabel228">
    <w:name w:val="ListLabel 228"/>
    <w:qFormat/>
    <w:rsid w:val="00DB16A8"/>
    <w:rPr>
      <w:b/>
      <w:sz w:val="24"/>
    </w:rPr>
  </w:style>
  <w:style w:type="character" w:customStyle="1" w:styleId="ListLabel229">
    <w:name w:val="ListLabel 229"/>
    <w:qFormat/>
    <w:rsid w:val="00DB16A8"/>
    <w:rPr>
      <w:rFonts w:eastAsia="Arial Unicode MS"/>
    </w:rPr>
  </w:style>
  <w:style w:type="character" w:customStyle="1" w:styleId="ListLabel230">
    <w:name w:val="ListLabel 230"/>
    <w:qFormat/>
    <w:rsid w:val="00DB16A8"/>
    <w:rPr>
      <w:rFonts w:eastAsia="Arial Unicode MS"/>
    </w:rPr>
  </w:style>
  <w:style w:type="character" w:customStyle="1" w:styleId="ListLabel231">
    <w:name w:val="ListLabel 231"/>
    <w:qFormat/>
    <w:rsid w:val="00DB16A8"/>
    <w:rPr>
      <w:rFonts w:eastAsia="Arial Unicode MS"/>
    </w:rPr>
  </w:style>
  <w:style w:type="character" w:customStyle="1" w:styleId="ListLabel232">
    <w:name w:val="ListLabel 232"/>
    <w:qFormat/>
    <w:rsid w:val="00DB16A8"/>
    <w:rPr>
      <w:rFonts w:eastAsia="Arial Unicode MS"/>
    </w:rPr>
  </w:style>
  <w:style w:type="character" w:customStyle="1" w:styleId="ListLabel233">
    <w:name w:val="ListLabel 233"/>
    <w:qFormat/>
    <w:rsid w:val="00DB16A8"/>
    <w:rPr>
      <w:rFonts w:eastAsia="Arial Unicode MS"/>
    </w:rPr>
  </w:style>
  <w:style w:type="character" w:customStyle="1" w:styleId="ListLabel234">
    <w:name w:val="ListLabel 234"/>
    <w:qFormat/>
    <w:rsid w:val="00DB16A8"/>
    <w:rPr>
      <w:rFonts w:eastAsia="Arial Unicode MS"/>
    </w:rPr>
  </w:style>
  <w:style w:type="character" w:customStyle="1" w:styleId="ListLabel235">
    <w:name w:val="ListLabel 235"/>
    <w:qFormat/>
    <w:rsid w:val="00DB16A8"/>
    <w:rPr>
      <w:rFonts w:eastAsia="Arial Unicode MS"/>
    </w:rPr>
  </w:style>
  <w:style w:type="character" w:customStyle="1" w:styleId="ListLabel236">
    <w:name w:val="ListLabel 236"/>
    <w:qFormat/>
    <w:rsid w:val="00DB16A8"/>
    <w:rPr>
      <w:b w:val="0"/>
    </w:rPr>
  </w:style>
  <w:style w:type="character" w:customStyle="1" w:styleId="ListLabel237">
    <w:name w:val="ListLabel 237"/>
    <w:qFormat/>
    <w:rsid w:val="00DB16A8"/>
    <w:rPr>
      <w:b w:val="0"/>
    </w:rPr>
  </w:style>
  <w:style w:type="character" w:customStyle="1" w:styleId="ListLabel238">
    <w:name w:val="ListLabel 238"/>
    <w:qFormat/>
    <w:rsid w:val="00DB16A8"/>
    <w:rPr>
      <w:rFonts w:eastAsia="Noto Sans Symbols" w:cs="Noto Sans Symbols"/>
      <w:sz w:val="20"/>
      <w:szCs w:val="20"/>
    </w:rPr>
  </w:style>
  <w:style w:type="character" w:customStyle="1" w:styleId="ListLabel239">
    <w:name w:val="ListLabel 239"/>
    <w:qFormat/>
    <w:rsid w:val="00DB16A8"/>
    <w:rPr>
      <w:rFonts w:eastAsia="Calibri"/>
    </w:rPr>
  </w:style>
  <w:style w:type="character" w:customStyle="1" w:styleId="ListLabel240">
    <w:name w:val="ListLabel 240"/>
    <w:qFormat/>
    <w:rsid w:val="00DB16A8"/>
    <w:rPr>
      <w:rFonts w:eastAsia="Calibri"/>
    </w:rPr>
  </w:style>
  <w:style w:type="character" w:customStyle="1" w:styleId="ListLabel241">
    <w:name w:val="ListLabel 241"/>
    <w:qFormat/>
    <w:rsid w:val="00DB16A8"/>
    <w:rPr>
      <w:rFonts w:eastAsia="Calibri"/>
    </w:rPr>
  </w:style>
  <w:style w:type="character" w:customStyle="1" w:styleId="ListLabel242">
    <w:name w:val="ListLabel 242"/>
    <w:qFormat/>
    <w:rsid w:val="00DB16A8"/>
    <w:rPr>
      <w:rFonts w:eastAsia="Calibri"/>
    </w:rPr>
  </w:style>
  <w:style w:type="character" w:customStyle="1" w:styleId="ListLabel243">
    <w:name w:val="ListLabel 243"/>
    <w:qFormat/>
    <w:rsid w:val="00DB16A8"/>
    <w:rPr>
      <w:rFonts w:eastAsia="Calibri"/>
    </w:rPr>
  </w:style>
  <w:style w:type="character" w:customStyle="1" w:styleId="ListLabel244">
    <w:name w:val="ListLabel 244"/>
    <w:qFormat/>
    <w:rsid w:val="00DB16A8"/>
    <w:rPr>
      <w:rFonts w:eastAsia="Calibri"/>
    </w:rPr>
  </w:style>
  <w:style w:type="character" w:customStyle="1" w:styleId="ListLabel245">
    <w:name w:val="ListLabel 245"/>
    <w:qFormat/>
    <w:rsid w:val="00DB16A8"/>
    <w:rPr>
      <w:rFonts w:eastAsia="Calibri"/>
    </w:rPr>
  </w:style>
  <w:style w:type="character" w:customStyle="1" w:styleId="ListLabel246">
    <w:name w:val="ListLabel 246"/>
    <w:qFormat/>
    <w:rsid w:val="00DB16A8"/>
    <w:rPr>
      <w:rFonts w:eastAsia="Noto Sans Symbols" w:cs="Noto Sans Symbols"/>
      <w:sz w:val="20"/>
      <w:szCs w:val="20"/>
    </w:rPr>
  </w:style>
  <w:style w:type="character" w:customStyle="1" w:styleId="ListLabel247">
    <w:name w:val="ListLabel 247"/>
    <w:qFormat/>
    <w:rsid w:val="00DB16A8"/>
    <w:rPr>
      <w:rFonts w:eastAsia="Courier New" w:cs="Courier New"/>
      <w:sz w:val="20"/>
      <w:szCs w:val="20"/>
    </w:rPr>
  </w:style>
  <w:style w:type="character" w:customStyle="1" w:styleId="ListLabel248">
    <w:name w:val="ListLabel 248"/>
    <w:qFormat/>
    <w:rsid w:val="00DB16A8"/>
    <w:rPr>
      <w:rFonts w:cs="Times New Roman"/>
    </w:rPr>
  </w:style>
  <w:style w:type="character" w:customStyle="1" w:styleId="ListLabel249">
    <w:name w:val="ListLabel 249"/>
    <w:qFormat/>
    <w:rsid w:val="00DB16A8"/>
    <w:rPr>
      <w:rFonts w:cs="Times New Roman"/>
    </w:rPr>
  </w:style>
  <w:style w:type="character" w:customStyle="1" w:styleId="ListLabel250">
    <w:name w:val="ListLabel 250"/>
    <w:qFormat/>
    <w:rsid w:val="00DB16A8"/>
    <w:rPr>
      <w:rFonts w:cs="Times New Roman"/>
    </w:rPr>
  </w:style>
  <w:style w:type="character" w:customStyle="1" w:styleId="ListLabel251">
    <w:name w:val="ListLabel 251"/>
    <w:qFormat/>
    <w:rsid w:val="00DB16A8"/>
    <w:rPr>
      <w:rFonts w:cs="Times New Roman"/>
    </w:rPr>
  </w:style>
  <w:style w:type="character" w:customStyle="1" w:styleId="ListLabel252">
    <w:name w:val="ListLabel 252"/>
    <w:qFormat/>
    <w:rsid w:val="00DB16A8"/>
    <w:rPr>
      <w:rFonts w:cs="Courier New"/>
    </w:rPr>
  </w:style>
  <w:style w:type="character" w:customStyle="1" w:styleId="ListLabel253">
    <w:name w:val="ListLabel 253"/>
    <w:qFormat/>
    <w:rsid w:val="00DB16A8"/>
    <w:rPr>
      <w:rFonts w:cs="Courier New"/>
    </w:rPr>
  </w:style>
  <w:style w:type="character" w:customStyle="1" w:styleId="ListLabel254">
    <w:name w:val="ListLabel 254"/>
    <w:qFormat/>
    <w:rsid w:val="00DB16A8"/>
    <w:rPr>
      <w:rFonts w:cs="Courier New"/>
    </w:rPr>
  </w:style>
  <w:style w:type="character" w:customStyle="1" w:styleId="ListLabel255">
    <w:name w:val="ListLabel 255"/>
    <w:qFormat/>
    <w:rsid w:val="00DB16A8"/>
    <w:rPr>
      <w:b/>
    </w:rPr>
  </w:style>
  <w:style w:type="character" w:customStyle="1" w:styleId="ListLabel256">
    <w:name w:val="ListLabel 256"/>
    <w:qFormat/>
    <w:rsid w:val="00DB16A8"/>
    <w:rPr>
      <w:rFonts w:eastAsia="Calibri"/>
      <w:lang w:val="ru-RU"/>
    </w:rPr>
  </w:style>
  <w:style w:type="character" w:customStyle="1" w:styleId="ListLabel257">
    <w:name w:val="ListLabel 257"/>
    <w:qFormat/>
    <w:rsid w:val="00DB16A8"/>
    <w:rPr>
      <w:b w:val="0"/>
    </w:rPr>
  </w:style>
  <w:style w:type="character" w:customStyle="1" w:styleId="ListLabel258">
    <w:name w:val="ListLabel 258"/>
    <w:qFormat/>
    <w:rsid w:val="00DB16A8"/>
    <w:rPr>
      <w:b/>
    </w:rPr>
  </w:style>
  <w:style w:type="character" w:customStyle="1" w:styleId="ListLabel259">
    <w:name w:val="ListLabel 259"/>
    <w:qFormat/>
    <w:rsid w:val="00DB16A8"/>
    <w:rPr>
      <w:rFonts w:eastAsia="Calibri"/>
      <w:lang w:val="ru-RU"/>
    </w:rPr>
  </w:style>
  <w:style w:type="character" w:customStyle="1" w:styleId="ListLabel260">
    <w:name w:val="ListLabel 260"/>
    <w:qFormat/>
    <w:rsid w:val="00DB16A8"/>
    <w:rPr>
      <w:rFonts w:eastAsia="Calibri"/>
    </w:rPr>
  </w:style>
  <w:style w:type="character" w:customStyle="1" w:styleId="ListLabel261">
    <w:name w:val="ListLabel 261"/>
    <w:qFormat/>
    <w:rsid w:val="00DB16A8"/>
    <w:rPr>
      <w:rFonts w:eastAsia="Calibri"/>
    </w:rPr>
  </w:style>
  <w:style w:type="character" w:customStyle="1" w:styleId="ListLabel262">
    <w:name w:val="ListLabel 262"/>
    <w:qFormat/>
    <w:rsid w:val="00DB16A8"/>
    <w:rPr>
      <w:rFonts w:eastAsia="Calibri"/>
    </w:rPr>
  </w:style>
  <w:style w:type="character" w:customStyle="1" w:styleId="ListLabel263">
    <w:name w:val="ListLabel 263"/>
    <w:qFormat/>
    <w:rsid w:val="00DB16A8"/>
    <w:rPr>
      <w:rFonts w:eastAsia="Calibri"/>
    </w:rPr>
  </w:style>
  <w:style w:type="character" w:customStyle="1" w:styleId="ListLabel264">
    <w:name w:val="ListLabel 264"/>
    <w:qFormat/>
    <w:rsid w:val="00DB16A8"/>
    <w:rPr>
      <w:rFonts w:eastAsia="Calibri"/>
    </w:rPr>
  </w:style>
  <w:style w:type="character" w:customStyle="1" w:styleId="ListLabel265">
    <w:name w:val="ListLabel 265"/>
    <w:qFormat/>
    <w:rsid w:val="00DB16A8"/>
    <w:rPr>
      <w:rFonts w:eastAsia="Calibri"/>
    </w:rPr>
  </w:style>
  <w:style w:type="character" w:customStyle="1" w:styleId="ListLabel266">
    <w:name w:val="ListLabel 266"/>
    <w:qFormat/>
    <w:rsid w:val="00DB16A8"/>
    <w:rPr>
      <w:rFonts w:eastAsia="Calibri"/>
    </w:rPr>
  </w:style>
  <w:style w:type="character" w:customStyle="1" w:styleId="ListLabel267">
    <w:name w:val="ListLabel 267"/>
    <w:qFormat/>
    <w:rsid w:val="00DB16A8"/>
    <w:rPr>
      <w:rFonts w:cs="Courier New"/>
    </w:rPr>
  </w:style>
  <w:style w:type="character" w:customStyle="1" w:styleId="ListLabel268">
    <w:name w:val="ListLabel 268"/>
    <w:qFormat/>
    <w:rsid w:val="00DB16A8"/>
    <w:rPr>
      <w:rFonts w:cs="Courier New"/>
    </w:rPr>
  </w:style>
  <w:style w:type="character" w:customStyle="1" w:styleId="ListLabel269">
    <w:name w:val="ListLabel 269"/>
    <w:qFormat/>
    <w:rsid w:val="00DB16A8"/>
    <w:rPr>
      <w:rFonts w:cs="Courier New"/>
    </w:rPr>
  </w:style>
  <w:style w:type="character" w:customStyle="1" w:styleId="ListLabel270">
    <w:name w:val="ListLabel 270"/>
    <w:qFormat/>
    <w:rsid w:val="00DB16A8"/>
    <w:rPr>
      <w:rFonts w:cs="Times New Roman"/>
    </w:rPr>
  </w:style>
  <w:style w:type="character" w:customStyle="1" w:styleId="ListLabel271">
    <w:name w:val="ListLabel 271"/>
    <w:qFormat/>
    <w:rsid w:val="00DB16A8"/>
    <w:rPr>
      <w:rFonts w:cs="Times New Roman"/>
    </w:rPr>
  </w:style>
  <w:style w:type="character" w:customStyle="1" w:styleId="ListLabel272">
    <w:name w:val="ListLabel 272"/>
    <w:qFormat/>
    <w:rsid w:val="00DB16A8"/>
    <w:rPr>
      <w:rFonts w:cs="Times New Roman"/>
    </w:rPr>
  </w:style>
  <w:style w:type="character" w:customStyle="1" w:styleId="ListLabel273">
    <w:name w:val="ListLabel 273"/>
    <w:qFormat/>
    <w:rsid w:val="00DB16A8"/>
    <w:rPr>
      <w:rFonts w:cs="Times New Roman"/>
    </w:rPr>
  </w:style>
  <w:style w:type="character" w:customStyle="1" w:styleId="ListLabel274">
    <w:name w:val="ListLabel 274"/>
    <w:qFormat/>
    <w:rsid w:val="00DB16A8"/>
    <w:rPr>
      <w:rFonts w:cs="Times New Roman"/>
    </w:rPr>
  </w:style>
  <w:style w:type="character" w:customStyle="1" w:styleId="ListLabel275">
    <w:name w:val="ListLabel 275"/>
    <w:qFormat/>
    <w:rsid w:val="00DB16A8"/>
    <w:rPr>
      <w:rFonts w:eastAsia="Times New Roman" w:cs="Times New Roman"/>
      <w:sz w:val="24"/>
      <w:szCs w:val="24"/>
    </w:rPr>
  </w:style>
  <w:style w:type="paragraph" w:styleId="afff">
    <w:name w:val="List"/>
    <w:basedOn w:val="af9"/>
    <w:rsid w:val="00DB16A8"/>
    <w:rPr>
      <w:rFonts w:cs="Arial"/>
    </w:rPr>
  </w:style>
  <w:style w:type="paragraph" w:styleId="1a">
    <w:name w:val="index 1"/>
    <w:basedOn w:val="a0"/>
    <w:next w:val="a0"/>
    <w:autoRedefine/>
    <w:uiPriority w:val="99"/>
    <w:semiHidden/>
    <w:unhideWhenUsed/>
    <w:rsid w:val="00DB16A8"/>
    <w:pPr>
      <w:spacing w:after="0" w:line="240" w:lineRule="auto"/>
      <w:ind w:left="220" w:hanging="220"/>
    </w:pPr>
  </w:style>
  <w:style w:type="paragraph" w:styleId="afff0">
    <w:name w:val="index heading"/>
    <w:basedOn w:val="a0"/>
    <w:qFormat/>
    <w:rsid w:val="00DB16A8"/>
    <w:pPr>
      <w:suppressLineNumbers/>
    </w:pPr>
    <w:rPr>
      <w:rFonts w:ascii="Calibri" w:eastAsia="Calibri" w:hAnsi="Calibri" w:cs="Arial"/>
      <w:lang w:eastAsia="uk-UA"/>
    </w:rPr>
  </w:style>
  <w:style w:type="paragraph" w:styleId="afff1">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0"/>
    <w:link w:val="afff2"/>
    <w:uiPriority w:val="99"/>
    <w:qFormat/>
    <w:rsid w:val="00DB16A8"/>
    <w:pPr>
      <w:spacing w:beforeAutospacing="1" w:afterAutospacing="1" w:line="240" w:lineRule="auto"/>
    </w:pPr>
    <w:rPr>
      <w:rFonts w:ascii="Times New Roman" w:eastAsia="Times New Roman" w:hAnsi="Times New Roman" w:cs="Times New Roman"/>
      <w:sz w:val="24"/>
      <w:szCs w:val="24"/>
      <w:lang w:eastAsia="uk-UA"/>
    </w:rPr>
  </w:style>
  <w:style w:type="character" w:customStyle="1" w:styleId="afff2">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f1"/>
    <w:uiPriority w:val="99"/>
    <w:locked/>
    <w:rsid w:val="00DB16A8"/>
    <w:rPr>
      <w:rFonts w:ascii="Times New Roman" w:eastAsia="Times New Roman" w:hAnsi="Times New Roman" w:cs="Times New Roman"/>
      <w:sz w:val="24"/>
      <w:szCs w:val="24"/>
      <w:lang w:val="uk-UA" w:eastAsia="uk-UA"/>
    </w:rPr>
  </w:style>
  <w:style w:type="paragraph" w:customStyle="1" w:styleId="afff3">
    <w:name w:val="Содержимое таблицы"/>
    <w:basedOn w:val="a0"/>
    <w:qFormat/>
    <w:rsid w:val="00DB16A8"/>
    <w:pPr>
      <w:suppressLineNumbers/>
    </w:pPr>
    <w:rPr>
      <w:rFonts w:ascii="Calibri" w:eastAsia="Calibri" w:hAnsi="Calibri" w:cs="Calibri"/>
      <w:lang w:eastAsia="uk-UA"/>
    </w:rPr>
  </w:style>
  <w:style w:type="paragraph" w:customStyle="1" w:styleId="afff4">
    <w:name w:val="Заголовок таблицы"/>
    <w:basedOn w:val="afff3"/>
    <w:qFormat/>
    <w:rsid w:val="00DB16A8"/>
    <w:pPr>
      <w:jc w:val="center"/>
    </w:pPr>
    <w:rPr>
      <w:b/>
      <w:bCs/>
    </w:rPr>
  </w:style>
  <w:style w:type="character" w:customStyle="1" w:styleId="37">
    <w:name w:val="Основний текст3"/>
    <w:rsid w:val="00DB16A8"/>
    <w:rPr>
      <w:rFonts w:ascii="Times New Roman" w:hAnsi="Times New Roman" w:cs="Times New Roman"/>
      <w:spacing w:val="0"/>
      <w:sz w:val="21"/>
      <w:szCs w:val="21"/>
      <w:u w:val="single"/>
      <w:lang w:bidi="ar-SA"/>
    </w:rPr>
  </w:style>
  <w:style w:type="table" w:customStyle="1" w:styleId="1b">
    <w:name w:val="Сітка таблиці1"/>
    <w:basedOn w:val="a2"/>
    <w:next w:val="a5"/>
    <w:uiPriority w:val="39"/>
    <w:rsid w:val="00DB16A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bullet">
    <w:name w:val="template-bullet"/>
    <w:basedOn w:val="a0"/>
    <w:rsid w:val="00DB16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5">
    <w:name w:val="Стандарт"/>
    <w:rsid w:val="00DB16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6">
    <w:name w:val="Block Text"/>
    <w:basedOn w:val="a0"/>
    <w:rsid w:val="00DB16A8"/>
    <w:pPr>
      <w:spacing w:after="0" w:line="240" w:lineRule="auto"/>
      <w:ind w:left="-709" w:right="-1050" w:firstLine="425"/>
    </w:pPr>
    <w:rPr>
      <w:rFonts w:ascii="Times New Roman" w:eastAsia="Times New Roman" w:hAnsi="Times New Roman" w:cs="Times New Roman"/>
      <w:sz w:val="24"/>
      <w:szCs w:val="20"/>
      <w:lang w:val="ru-RU" w:eastAsia="ru-RU"/>
    </w:rPr>
  </w:style>
  <w:style w:type="character" w:customStyle="1" w:styleId="2a">
    <w:name w:val="Основной текст (2)_"/>
    <w:link w:val="2b"/>
    <w:locked/>
    <w:rsid w:val="00DB16A8"/>
    <w:rPr>
      <w:rFonts w:ascii="Times New Roman" w:hAnsi="Times New Roman"/>
      <w:sz w:val="36"/>
      <w:szCs w:val="36"/>
      <w:shd w:val="clear" w:color="auto" w:fill="FFFFFF"/>
    </w:rPr>
  </w:style>
  <w:style w:type="paragraph" w:customStyle="1" w:styleId="2b">
    <w:name w:val="Основной текст (2)"/>
    <w:basedOn w:val="a0"/>
    <w:link w:val="2a"/>
    <w:rsid w:val="00DB16A8"/>
    <w:pPr>
      <w:widowControl w:val="0"/>
      <w:shd w:val="clear" w:color="auto" w:fill="FFFFFF"/>
      <w:spacing w:after="0" w:line="428" w:lineRule="exact"/>
      <w:jc w:val="both"/>
    </w:pPr>
    <w:rPr>
      <w:rFonts w:ascii="Times New Roman" w:hAnsi="Times New Roman"/>
      <w:sz w:val="36"/>
      <w:szCs w:val="36"/>
      <w:lang w:val="ru-RU"/>
    </w:rPr>
  </w:style>
  <w:style w:type="character" w:customStyle="1" w:styleId="FontStyle21">
    <w:name w:val="Font Style21"/>
    <w:rsid w:val="00DB16A8"/>
    <w:rPr>
      <w:rFonts w:ascii="Times New Roman" w:hAnsi="Times New Roman" w:cs="Times New Roman"/>
      <w:sz w:val="20"/>
    </w:rPr>
  </w:style>
  <w:style w:type="character" w:customStyle="1" w:styleId="FontStyle37">
    <w:name w:val="Font Style37"/>
    <w:rsid w:val="00DB16A8"/>
    <w:rPr>
      <w:rFonts w:ascii="Times New Roman" w:hAnsi="Times New Roman" w:cs="Times New Roman"/>
      <w:sz w:val="20"/>
    </w:rPr>
  </w:style>
  <w:style w:type="character" w:customStyle="1" w:styleId="FontStyle14">
    <w:name w:val="Font Style14"/>
    <w:rsid w:val="00DB16A8"/>
    <w:rPr>
      <w:rFonts w:ascii="Times New Roman" w:hAnsi="Times New Roman" w:cs="Times New Roman"/>
      <w:sz w:val="22"/>
      <w:szCs w:val="22"/>
    </w:rPr>
  </w:style>
  <w:style w:type="character" w:customStyle="1" w:styleId="WW8Num2z0">
    <w:name w:val="WW8Num2z0"/>
    <w:rsid w:val="00DB16A8"/>
    <w:rPr>
      <w:rFonts w:ascii="Times New Roman" w:hAnsi="Times New Roman" w:cs="Times New Roman"/>
      <w:position w:val="0"/>
      <w:sz w:val="24"/>
      <w:vertAlign w:val="baseline"/>
    </w:rPr>
  </w:style>
  <w:style w:type="character" w:customStyle="1" w:styleId="WW8Num2z1">
    <w:name w:val="WW8Num2z1"/>
    <w:rsid w:val="00DB16A8"/>
    <w:rPr>
      <w:rFonts w:ascii="Courier New" w:hAnsi="Courier New" w:cs="Courier New"/>
      <w:position w:val="0"/>
      <w:sz w:val="24"/>
      <w:vertAlign w:val="baseline"/>
    </w:rPr>
  </w:style>
  <w:style w:type="character" w:customStyle="1" w:styleId="WW8Num2z2">
    <w:name w:val="WW8Num2z2"/>
    <w:rsid w:val="00DB16A8"/>
    <w:rPr>
      <w:rFonts w:ascii="Noto Sans Symbols" w:hAnsi="Noto Sans Symbols" w:cs="Noto Sans Symbols"/>
      <w:position w:val="0"/>
      <w:sz w:val="24"/>
      <w:vertAlign w:val="baseline"/>
    </w:rPr>
  </w:style>
  <w:style w:type="character" w:customStyle="1" w:styleId="1c">
    <w:name w:val="Шрифт абзацу за замовчуванням1"/>
    <w:rsid w:val="00DB16A8"/>
  </w:style>
  <w:style w:type="character" w:customStyle="1" w:styleId="WW8Num5z0">
    <w:name w:val="WW8Num5z0"/>
    <w:rsid w:val="00DB16A8"/>
    <w:rPr>
      <w:rFonts w:ascii="Symbol" w:hAnsi="Symbol" w:cs="Symbol" w:hint="default"/>
    </w:rPr>
  </w:style>
  <w:style w:type="character" w:customStyle="1" w:styleId="WW8Num6z0">
    <w:name w:val="WW8Num6z0"/>
    <w:rsid w:val="00DB16A8"/>
    <w:rPr>
      <w:rFonts w:ascii="Symbol" w:hAnsi="Symbol" w:cs="Symbol" w:hint="default"/>
    </w:rPr>
  </w:style>
  <w:style w:type="character" w:customStyle="1" w:styleId="WW8Num7z0">
    <w:name w:val="WW8Num7z0"/>
    <w:rsid w:val="00DB16A8"/>
    <w:rPr>
      <w:rFonts w:ascii="Symbol" w:hAnsi="Symbol" w:cs="Symbol" w:hint="default"/>
    </w:rPr>
  </w:style>
  <w:style w:type="character" w:customStyle="1" w:styleId="WW8Num8z0">
    <w:name w:val="WW8Num8z0"/>
    <w:rsid w:val="00DB16A8"/>
    <w:rPr>
      <w:rFonts w:ascii="Symbol" w:hAnsi="Symbol" w:cs="Symbol" w:hint="default"/>
    </w:rPr>
  </w:style>
  <w:style w:type="character" w:customStyle="1" w:styleId="WW8Num10z0">
    <w:name w:val="WW8Num10z0"/>
    <w:rsid w:val="00DB16A8"/>
    <w:rPr>
      <w:rFonts w:ascii="Symbol" w:hAnsi="Symbol" w:cs="Symbol" w:hint="default"/>
    </w:rPr>
  </w:style>
  <w:style w:type="character" w:customStyle="1" w:styleId="WW8Num11z0">
    <w:name w:val="WW8Num11z0"/>
    <w:rsid w:val="00DB16A8"/>
    <w:rPr>
      <w:position w:val="0"/>
      <w:sz w:val="24"/>
      <w:vertAlign w:val="baseline"/>
    </w:rPr>
  </w:style>
  <w:style w:type="character" w:customStyle="1" w:styleId="WW8Num13z0">
    <w:name w:val="WW8Num13z0"/>
    <w:rsid w:val="00DB16A8"/>
    <w:rPr>
      <w:rFonts w:ascii="Times New Roman" w:eastAsia="Times New Roman" w:hAnsi="Times New Roman" w:cs="Times New Roman" w:hint="default"/>
    </w:rPr>
  </w:style>
  <w:style w:type="character" w:customStyle="1" w:styleId="WW8Num13z1">
    <w:name w:val="WW8Num13z1"/>
    <w:rsid w:val="00DB16A8"/>
    <w:rPr>
      <w:rFonts w:ascii="Courier New" w:hAnsi="Courier New" w:cs="Courier New" w:hint="default"/>
    </w:rPr>
  </w:style>
  <w:style w:type="character" w:customStyle="1" w:styleId="WW8Num13z2">
    <w:name w:val="WW8Num13z2"/>
    <w:rsid w:val="00DB16A8"/>
    <w:rPr>
      <w:rFonts w:ascii="Wingdings" w:hAnsi="Wingdings" w:cs="Wingdings" w:hint="default"/>
    </w:rPr>
  </w:style>
  <w:style w:type="character" w:customStyle="1" w:styleId="WW8Num13z3">
    <w:name w:val="WW8Num13z3"/>
    <w:rsid w:val="00DB16A8"/>
    <w:rPr>
      <w:rFonts w:ascii="Symbol" w:hAnsi="Symbol" w:cs="Symbol" w:hint="default"/>
    </w:rPr>
  </w:style>
  <w:style w:type="character" w:customStyle="1" w:styleId="WW8Num14z0">
    <w:name w:val="WW8Num14z0"/>
    <w:rsid w:val="00DB16A8"/>
    <w:rPr>
      <w:rFonts w:ascii="Times New Roman" w:eastAsia="Times New Roman" w:hAnsi="Times New Roman" w:cs="Times New Roman" w:hint="default"/>
    </w:rPr>
  </w:style>
  <w:style w:type="character" w:customStyle="1" w:styleId="WW8Num14z1">
    <w:name w:val="WW8Num14z1"/>
    <w:rsid w:val="00DB16A8"/>
    <w:rPr>
      <w:rFonts w:ascii="Courier New" w:hAnsi="Courier New" w:cs="Courier New" w:hint="default"/>
    </w:rPr>
  </w:style>
  <w:style w:type="character" w:customStyle="1" w:styleId="WW8Num14z2">
    <w:name w:val="WW8Num14z2"/>
    <w:rsid w:val="00DB16A8"/>
    <w:rPr>
      <w:rFonts w:ascii="Wingdings" w:hAnsi="Wingdings" w:cs="Wingdings" w:hint="default"/>
    </w:rPr>
  </w:style>
  <w:style w:type="character" w:customStyle="1" w:styleId="WW8Num14z3">
    <w:name w:val="WW8Num14z3"/>
    <w:rsid w:val="00DB16A8"/>
    <w:rPr>
      <w:rFonts w:ascii="Symbol" w:hAnsi="Symbol" w:cs="Symbol" w:hint="default"/>
    </w:rPr>
  </w:style>
  <w:style w:type="character" w:customStyle="1" w:styleId="WW8Num16z0">
    <w:name w:val="WW8Num16z0"/>
    <w:rsid w:val="00DB16A8"/>
    <w:rPr>
      <w:rFonts w:cs="Times New Roman" w:hint="default"/>
    </w:rPr>
  </w:style>
  <w:style w:type="character" w:customStyle="1" w:styleId="WW8Num16z1">
    <w:name w:val="WW8Num16z1"/>
    <w:rsid w:val="00DB16A8"/>
    <w:rPr>
      <w:rFonts w:cs="Times New Roman"/>
    </w:rPr>
  </w:style>
  <w:style w:type="character" w:customStyle="1" w:styleId="WW8Num17z0">
    <w:name w:val="WW8Num17z0"/>
    <w:rsid w:val="00DB16A8"/>
    <w:rPr>
      <w:rFonts w:hint="default"/>
      <w:color w:val="000000"/>
    </w:rPr>
  </w:style>
  <w:style w:type="character" w:customStyle="1" w:styleId="WW8Num20z0">
    <w:name w:val="WW8Num20z0"/>
    <w:rsid w:val="00DB16A8"/>
    <w:rPr>
      <w:rFonts w:ascii="Times New Roman" w:eastAsia="Times New Roman" w:hAnsi="Times New Roman" w:cs="Times New Roman"/>
      <w:sz w:val="24"/>
    </w:rPr>
  </w:style>
  <w:style w:type="character" w:customStyle="1" w:styleId="WW8Num20z1">
    <w:name w:val="WW8Num20z1"/>
    <w:rsid w:val="00DB16A8"/>
    <w:rPr>
      <w:rFonts w:ascii="Courier New" w:eastAsia="SimSun" w:hAnsi="Courier New" w:cs="Times New Roman"/>
    </w:rPr>
  </w:style>
  <w:style w:type="character" w:customStyle="1" w:styleId="WW8Num20z2">
    <w:name w:val="WW8Num20z2"/>
    <w:rsid w:val="00DB16A8"/>
    <w:rPr>
      <w:rFonts w:ascii="Wingdings" w:eastAsia="SimSun" w:hAnsi="Wingdings" w:cs="Wingdings"/>
    </w:rPr>
  </w:style>
  <w:style w:type="character" w:customStyle="1" w:styleId="WW8Num20z3">
    <w:name w:val="WW8Num20z3"/>
    <w:rsid w:val="00DB16A8"/>
    <w:rPr>
      <w:rFonts w:ascii="Symbol" w:eastAsia="SimSun" w:hAnsi="Symbol" w:cs="Symbol"/>
    </w:rPr>
  </w:style>
  <w:style w:type="character" w:customStyle="1" w:styleId="WW8Num23z0">
    <w:name w:val="WW8Num23z0"/>
    <w:rsid w:val="00DB16A8"/>
    <w:rPr>
      <w:rFonts w:hint="default"/>
    </w:rPr>
  </w:style>
  <w:style w:type="character" w:customStyle="1" w:styleId="WW8Num24z0">
    <w:name w:val="WW8Num24z0"/>
    <w:rsid w:val="00DB16A8"/>
    <w:rPr>
      <w:rFonts w:ascii="Times New Roman" w:eastAsia="Times New Roman" w:hAnsi="Times New Roman" w:cs="Times New Roman" w:hint="default"/>
    </w:rPr>
  </w:style>
  <w:style w:type="character" w:customStyle="1" w:styleId="WW8Num24z1">
    <w:name w:val="WW8Num24z1"/>
    <w:rsid w:val="00DB16A8"/>
    <w:rPr>
      <w:rFonts w:ascii="Courier New" w:hAnsi="Courier New" w:cs="Courier New" w:hint="default"/>
    </w:rPr>
  </w:style>
  <w:style w:type="character" w:customStyle="1" w:styleId="WW8Num24z2">
    <w:name w:val="WW8Num24z2"/>
    <w:rsid w:val="00DB16A8"/>
    <w:rPr>
      <w:rFonts w:ascii="Wingdings" w:hAnsi="Wingdings" w:cs="Wingdings" w:hint="default"/>
    </w:rPr>
  </w:style>
  <w:style w:type="character" w:customStyle="1" w:styleId="WW8Num24z3">
    <w:name w:val="WW8Num24z3"/>
    <w:rsid w:val="00DB16A8"/>
    <w:rPr>
      <w:rFonts w:ascii="Symbol" w:hAnsi="Symbol" w:cs="Symbol" w:hint="default"/>
    </w:rPr>
  </w:style>
  <w:style w:type="character" w:customStyle="1" w:styleId="WW8Num26z0">
    <w:name w:val="WW8Num26z0"/>
    <w:rsid w:val="00DB16A8"/>
    <w:rPr>
      <w:rFonts w:ascii="Times New Roman" w:eastAsia="Times New Roman" w:hAnsi="Times New Roman" w:cs="Times New Roman"/>
      <w:position w:val="0"/>
      <w:sz w:val="24"/>
      <w:vertAlign w:val="baseline"/>
    </w:rPr>
  </w:style>
  <w:style w:type="character" w:customStyle="1" w:styleId="WW8Num26z1">
    <w:name w:val="WW8Num26z1"/>
    <w:rsid w:val="00DB16A8"/>
    <w:rPr>
      <w:rFonts w:ascii="Courier New" w:eastAsia="Courier New" w:hAnsi="Courier New" w:cs="Courier New"/>
      <w:position w:val="0"/>
      <w:sz w:val="24"/>
      <w:vertAlign w:val="baseline"/>
    </w:rPr>
  </w:style>
  <w:style w:type="character" w:customStyle="1" w:styleId="WW8Num26z2">
    <w:name w:val="WW8Num26z2"/>
    <w:rsid w:val="00DB16A8"/>
    <w:rPr>
      <w:rFonts w:ascii="Noto Sans Symbols" w:eastAsia="Noto Sans Symbols" w:hAnsi="Noto Sans Symbols" w:cs="Noto Sans Symbols"/>
      <w:position w:val="0"/>
      <w:sz w:val="24"/>
      <w:vertAlign w:val="baseline"/>
    </w:rPr>
  </w:style>
  <w:style w:type="character" w:customStyle="1" w:styleId="WW8Num27z0">
    <w:name w:val="WW8Num27z0"/>
    <w:rsid w:val="00DB16A8"/>
    <w:rPr>
      <w:rFonts w:ascii="Times New Roman" w:eastAsia="Times New Roman" w:hAnsi="Times New Roman" w:cs="Times New Roman"/>
    </w:rPr>
  </w:style>
  <w:style w:type="character" w:customStyle="1" w:styleId="WW8Num27z1">
    <w:name w:val="WW8Num27z1"/>
    <w:rsid w:val="00DB16A8"/>
    <w:rPr>
      <w:rFonts w:ascii="Symbol" w:eastAsia="Times New Roman" w:hAnsi="Symbol" w:cs="Symbol"/>
    </w:rPr>
  </w:style>
  <w:style w:type="character" w:customStyle="1" w:styleId="WW8Num27z2">
    <w:name w:val="WW8Num27z2"/>
    <w:rsid w:val="00DB16A8"/>
    <w:rPr>
      <w:rFonts w:ascii="Wingdings" w:eastAsia="SimSun" w:hAnsi="Wingdings" w:cs="Wingdings"/>
    </w:rPr>
  </w:style>
  <w:style w:type="character" w:customStyle="1" w:styleId="WW8Num27z3">
    <w:name w:val="WW8Num27z3"/>
    <w:rsid w:val="00DB16A8"/>
    <w:rPr>
      <w:rFonts w:ascii="Symbol" w:eastAsia="SimSun" w:hAnsi="Symbol" w:cs="Symbol"/>
    </w:rPr>
  </w:style>
  <w:style w:type="character" w:customStyle="1" w:styleId="WW8Num27z4">
    <w:name w:val="WW8Num27z4"/>
    <w:rsid w:val="00DB16A8"/>
    <w:rPr>
      <w:rFonts w:ascii="Courier New" w:eastAsia="SimSun" w:hAnsi="Courier New" w:cs="Times New Roman"/>
    </w:rPr>
  </w:style>
  <w:style w:type="character" w:customStyle="1" w:styleId="WW8Num30z0">
    <w:name w:val="WW8Num30z0"/>
    <w:rsid w:val="00DB16A8"/>
    <w:rPr>
      <w:rFonts w:cs="Times New Roman"/>
    </w:rPr>
  </w:style>
  <w:style w:type="character" w:customStyle="1" w:styleId="afff7">
    <w:name w:val="Основной шрифт абзаца"/>
    <w:rsid w:val="00DB16A8"/>
  </w:style>
  <w:style w:type="character" w:customStyle="1" w:styleId="afff8">
    <w:name w:val="Подзаголовок Знак"/>
    <w:rsid w:val="00DB16A8"/>
    <w:rPr>
      <w:rFonts w:ascii="Georgia" w:eastAsia="Georgia" w:hAnsi="Georgia" w:cs="Georgia"/>
      <w:i/>
      <w:color w:val="666666"/>
      <w:sz w:val="48"/>
      <w:szCs w:val="48"/>
    </w:rPr>
  </w:style>
  <w:style w:type="character" w:customStyle="1" w:styleId="HTML2">
    <w:name w:val="Стандартный HTML Знак"/>
    <w:rsid w:val="00DB16A8"/>
    <w:rPr>
      <w:rFonts w:ascii="Courier New" w:eastAsia="Times New Roman" w:hAnsi="Courier New" w:cs="Times New Roman"/>
      <w:sz w:val="20"/>
      <w:szCs w:val="20"/>
    </w:rPr>
  </w:style>
  <w:style w:type="character" w:customStyle="1" w:styleId="afff9">
    <w:name w:val="Знак примечания"/>
    <w:rsid w:val="00DB16A8"/>
    <w:rPr>
      <w:rFonts w:cs="Times New Roman"/>
      <w:sz w:val="16"/>
      <w:szCs w:val="16"/>
    </w:rPr>
  </w:style>
  <w:style w:type="character" w:customStyle="1" w:styleId="61">
    <w:name w:val="Текст выноски Знак6"/>
    <w:rsid w:val="00DB16A8"/>
    <w:rPr>
      <w:rFonts w:ascii="Segoe UI" w:hAnsi="Segoe UI" w:cs="Segoe UI"/>
      <w:sz w:val="18"/>
      <w:szCs w:val="18"/>
    </w:rPr>
  </w:style>
  <w:style w:type="character" w:customStyle="1" w:styleId="91">
    <w:name w:val="Текст примечания Знак9"/>
    <w:rsid w:val="00DB16A8"/>
    <w:rPr>
      <w:rFonts w:ascii="Calibri" w:hAnsi="Calibri" w:cs="Calibri"/>
      <w:sz w:val="20"/>
      <w:szCs w:val="20"/>
    </w:rPr>
  </w:style>
  <w:style w:type="character" w:customStyle="1" w:styleId="2c">
    <w:name w:val="Тема примечания Знак2"/>
    <w:rsid w:val="00DB16A8"/>
    <w:rPr>
      <w:rFonts w:ascii="Calibri" w:hAnsi="Calibri" w:cs="Calibri"/>
      <w:b/>
      <w:bCs/>
      <w:sz w:val="20"/>
      <w:szCs w:val="20"/>
    </w:rPr>
  </w:style>
  <w:style w:type="character" w:customStyle="1" w:styleId="1d">
    <w:name w:val="Текст выноски Знак1"/>
    <w:rsid w:val="00DB16A8"/>
    <w:rPr>
      <w:rFonts w:eastAsia="Times New Roman" w:cs="Times New Roman"/>
      <w:sz w:val="16"/>
      <w:szCs w:val="16"/>
      <w:lang w:val="x-none"/>
    </w:rPr>
  </w:style>
  <w:style w:type="character" w:customStyle="1" w:styleId="2d">
    <w:name w:val="Текст выноски Знак2"/>
    <w:rsid w:val="00DB16A8"/>
    <w:rPr>
      <w:rFonts w:ascii="Segoe UI" w:hAnsi="Segoe UI" w:cs="Segoe UI"/>
      <w:sz w:val="18"/>
      <w:szCs w:val="18"/>
    </w:rPr>
  </w:style>
  <w:style w:type="character" w:customStyle="1" w:styleId="42">
    <w:name w:val="Текст примечания Знак4"/>
    <w:rsid w:val="00DB16A8"/>
    <w:rPr>
      <w:rFonts w:ascii="Calibri" w:hAnsi="Calibri" w:cs="Calibri"/>
      <w:sz w:val="20"/>
      <w:szCs w:val="20"/>
    </w:rPr>
  </w:style>
  <w:style w:type="character" w:customStyle="1" w:styleId="92">
    <w:name w:val="Тема примечания Знак9"/>
    <w:rsid w:val="00DB16A8"/>
    <w:rPr>
      <w:rFonts w:ascii="Calibri" w:hAnsi="Calibri" w:cs="Calibri"/>
      <w:b/>
      <w:bCs/>
      <w:sz w:val="20"/>
      <w:szCs w:val="20"/>
    </w:rPr>
  </w:style>
  <w:style w:type="character" w:customStyle="1" w:styleId="1e">
    <w:name w:val="Тема примечания Знак1"/>
    <w:rsid w:val="00DB16A8"/>
    <w:rPr>
      <w:rFonts w:cs="Times New Roman"/>
      <w:b/>
      <w:bCs/>
    </w:rPr>
  </w:style>
  <w:style w:type="character" w:customStyle="1" w:styleId="qadkppname">
    <w:name w:val="qa_dkpp_name"/>
    <w:rsid w:val="00DB16A8"/>
  </w:style>
  <w:style w:type="character" w:customStyle="1" w:styleId="130">
    <w:name w:val="Текст примечания Знак13"/>
    <w:rsid w:val="00DB16A8"/>
    <w:rPr>
      <w:rFonts w:ascii="Calibri" w:hAnsi="Calibri" w:cs="Calibri"/>
      <w:sz w:val="20"/>
      <w:szCs w:val="20"/>
    </w:rPr>
  </w:style>
  <w:style w:type="character" w:customStyle="1" w:styleId="100">
    <w:name w:val="Текст выноски Знак10"/>
    <w:rsid w:val="00DB16A8"/>
    <w:rPr>
      <w:rFonts w:ascii="Tahoma" w:hAnsi="Tahoma" w:cs="Tahoma"/>
      <w:sz w:val="16"/>
      <w:szCs w:val="16"/>
    </w:rPr>
  </w:style>
  <w:style w:type="character" w:customStyle="1" w:styleId="52">
    <w:name w:val="Текст примечания Знак5"/>
    <w:rsid w:val="00DB16A8"/>
    <w:rPr>
      <w:rFonts w:ascii="Calibri" w:hAnsi="Calibri" w:cs="Calibri"/>
      <w:sz w:val="20"/>
      <w:szCs w:val="20"/>
    </w:rPr>
  </w:style>
  <w:style w:type="character" w:customStyle="1" w:styleId="120">
    <w:name w:val="Текст выноски Знак12"/>
    <w:rsid w:val="00DB16A8"/>
    <w:rPr>
      <w:rFonts w:ascii="Tahoma" w:hAnsi="Tahoma" w:cs="Tahoma"/>
      <w:sz w:val="16"/>
      <w:szCs w:val="16"/>
    </w:rPr>
  </w:style>
  <w:style w:type="character" w:customStyle="1" w:styleId="2e">
    <w:name w:val="Текст примечания Знак2"/>
    <w:rsid w:val="00DB16A8"/>
    <w:rPr>
      <w:rFonts w:ascii="Calibri" w:hAnsi="Calibri" w:cs="Calibri"/>
      <w:sz w:val="20"/>
      <w:szCs w:val="20"/>
    </w:rPr>
  </w:style>
  <w:style w:type="character" w:customStyle="1" w:styleId="53">
    <w:name w:val="Текст выноски Знак5"/>
    <w:rsid w:val="00DB16A8"/>
    <w:rPr>
      <w:rFonts w:ascii="Segoe UI" w:hAnsi="Segoe UI" w:cs="Segoe UI"/>
      <w:sz w:val="18"/>
      <w:szCs w:val="18"/>
    </w:rPr>
  </w:style>
  <w:style w:type="character" w:customStyle="1" w:styleId="131">
    <w:name w:val="Текст выноски Знак13"/>
    <w:rsid w:val="00DB16A8"/>
    <w:rPr>
      <w:rFonts w:ascii="Tahoma" w:hAnsi="Tahoma" w:cs="Tahoma"/>
      <w:sz w:val="16"/>
      <w:szCs w:val="16"/>
    </w:rPr>
  </w:style>
  <w:style w:type="character" w:customStyle="1" w:styleId="54">
    <w:name w:val="Тема примечания Знак5"/>
    <w:rsid w:val="00DB16A8"/>
    <w:rPr>
      <w:rFonts w:ascii="Calibri" w:hAnsi="Calibri" w:cs="Calibri"/>
      <w:b/>
      <w:bCs/>
      <w:sz w:val="20"/>
      <w:szCs w:val="20"/>
    </w:rPr>
  </w:style>
  <w:style w:type="character" w:customStyle="1" w:styleId="132">
    <w:name w:val="Тема примечания Знак13"/>
    <w:rsid w:val="00DB16A8"/>
    <w:rPr>
      <w:rFonts w:ascii="Calibri" w:hAnsi="Calibri" w:cs="Calibri"/>
      <w:b/>
      <w:bCs/>
      <w:sz w:val="20"/>
      <w:szCs w:val="20"/>
    </w:rPr>
  </w:style>
  <w:style w:type="character" w:customStyle="1" w:styleId="7">
    <w:name w:val="Тема примечания Знак7"/>
    <w:rsid w:val="00DB16A8"/>
    <w:rPr>
      <w:rFonts w:ascii="Calibri" w:hAnsi="Calibri" w:cs="Calibri"/>
      <w:b/>
      <w:bCs/>
      <w:sz w:val="20"/>
      <w:szCs w:val="20"/>
    </w:rPr>
  </w:style>
  <w:style w:type="character" w:customStyle="1" w:styleId="93">
    <w:name w:val="Текст выноски Знак9"/>
    <w:rsid w:val="00DB16A8"/>
    <w:rPr>
      <w:rFonts w:ascii="Tahoma" w:hAnsi="Tahoma" w:cs="Tahoma"/>
      <w:sz w:val="16"/>
      <w:szCs w:val="16"/>
    </w:rPr>
  </w:style>
  <w:style w:type="character" w:customStyle="1" w:styleId="1f">
    <w:name w:val="Текст примечания Знак1"/>
    <w:rsid w:val="00DB16A8"/>
    <w:rPr>
      <w:rFonts w:cs="Times New Roman"/>
    </w:rPr>
  </w:style>
  <w:style w:type="character" w:customStyle="1" w:styleId="121">
    <w:name w:val="Тема примечания Знак12"/>
    <w:rsid w:val="00DB16A8"/>
    <w:rPr>
      <w:rFonts w:ascii="Calibri" w:hAnsi="Calibri" w:cs="Calibri"/>
      <w:b/>
      <w:bCs/>
      <w:sz w:val="20"/>
      <w:szCs w:val="20"/>
    </w:rPr>
  </w:style>
  <w:style w:type="character" w:customStyle="1" w:styleId="43">
    <w:name w:val="Текст выноски Знак4"/>
    <w:rsid w:val="00DB16A8"/>
    <w:rPr>
      <w:rFonts w:ascii="Segoe UI" w:hAnsi="Segoe UI" w:cs="Segoe UI"/>
      <w:sz w:val="18"/>
      <w:szCs w:val="18"/>
    </w:rPr>
  </w:style>
  <w:style w:type="character" w:customStyle="1" w:styleId="62">
    <w:name w:val="Текст примечания Знак6"/>
    <w:rsid w:val="00DB16A8"/>
    <w:rPr>
      <w:rFonts w:ascii="Calibri" w:hAnsi="Calibri" w:cs="Calibri"/>
      <w:sz w:val="20"/>
      <w:szCs w:val="20"/>
    </w:rPr>
  </w:style>
  <w:style w:type="character" w:customStyle="1" w:styleId="38">
    <w:name w:val="Текст примечания Знак3"/>
    <w:rsid w:val="00DB16A8"/>
    <w:rPr>
      <w:rFonts w:ascii="Calibri" w:hAnsi="Calibri" w:cs="Calibri"/>
      <w:sz w:val="20"/>
      <w:szCs w:val="20"/>
    </w:rPr>
  </w:style>
  <w:style w:type="character" w:customStyle="1" w:styleId="8">
    <w:name w:val="Текст примечания Знак8"/>
    <w:rsid w:val="00DB16A8"/>
    <w:rPr>
      <w:rFonts w:ascii="Calibri" w:hAnsi="Calibri" w:cs="Calibri"/>
      <w:sz w:val="20"/>
      <w:szCs w:val="20"/>
    </w:rPr>
  </w:style>
  <w:style w:type="character" w:customStyle="1" w:styleId="39">
    <w:name w:val="Текст выноски Знак3"/>
    <w:rsid w:val="00DB16A8"/>
    <w:rPr>
      <w:rFonts w:ascii="Segoe UI" w:hAnsi="Segoe UI" w:cs="Segoe UI"/>
      <w:sz w:val="18"/>
      <w:szCs w:val="18"/>
    </w:rPr>
  </w:style>
  <w:style w:type="character" w:customStyle="1" w:styleId="113">
    <w:name w:val="Текст примечания Знак11"/>
    <w:rsid w:val="00DB16A8"/>
    <w:rPr>
      <w:rFonts w:ascii="Calibri" w:hAnsi="Calibri" w:cs="Calibri"/>
      <w:sz w:val="20"/>
      <w:szCs w:val="20"/>
    </w:rPr>
  </w:style>
  <w:style w:type="character" w:customStyle="1" w:styleId="70">
    <w:name w:val="Текст примечания Знак7"/>
    <w:rsid w:val="00DB16A8"/>
    <w:rPr>
      <w:rFonts w:ascii="Calibri" w:hAnsi="Calibri" w:cs="Calibri"/>
      <w:sz w:val="20"/>
      <w:szCs w:val="20"/>
    </w:rPr>
  </w:style>
  <w:style w:type="character" w:customStyle="1" w:styleId="101">
    <w:name w:val="Тема примечания Знак10"/>
    <w:rsid w:val="00DB16A8"/>
    <w:rPr>
      <w:rFonts w:ascii="Calibri" w:hAnsi="Calibri" w:cs="Calibri"/>
      <w:b/>
      <w:bCs/>
      <w:sz w:val="20"/>
      <w:szCs w:val="20"/>
    </w:rPr>
  </w:style>
  <w:style w:type="character" w:customStyle="1" w:styleId="63">
    <w:name w:val="Тема примечания Знак6"/>
    <w:rsid w:val="00DB16A8"/>
    <w:rPr>
      <w:rFonts w:ascii="Calibri" w:hAnsi="Calibri" w:cs="Calibri"/>
      <w:b/>
      <w:bCs/>
      <w:sz w:val="20"/>
      <w:szCs w:val="20"/>
    </w:rPr>
  </w:style>
  <w:style w:type="character" w:customStyle="1" w:styleId="122">
    <w:name w:val="Текст примечания Знак12"/>
    <w:rsid w:val="00DB16A8"/>
    <w:rPr>
      <w:rFonts w:ascii="Calibri" w:hAnsi="Calibri" w:cs="Calibri"/>
      <w:sz w:val="20"/>
      <w:szCs w:val="20"/>
    </w:rPr>
  </w:style>
  <w:style w:type="character" w:customStyle="1" w:styleId="80">
    <w:name w:val="Текст выноски Знак8"/>
    <w:rsid w:val="00DB16A8"/>
    <w:rPr>
      <w:rFonts w:ascii="Tahoma" w:hAnsi="Tahoma" w:cs="Tahoma"/>
      <w:sz w:val="16"/>
      <w:szCs w:val="16"/>
    </w:rPr>
  </w:style>
  <w:style w:type="character" w:customStyle="1" w:styleId="81">
    <w:name w:val="Тема примечания Знак8"/>
    <w:rsid w:val="00DB16A8"/>
    <w:rPr>
      <w:rFonts w:ascii="Calibri" w:hAnsi="Calibri" w:cs="Calibri"/>
      <w:b/>
      <w:bCs/>
      <w:sz w:val="20"/>
      <w:szCs w:val="20"/>
    </w:rPr>
  </w:style>
  <w:style w:type="character" w:customStyle="1" w:styleId="102">
    <w:name w:val="Текст примечания Знак10"/>
    <w:rsid w:val="00DB16A8"/>
    <w:rPr>
      <w:rFonts w:ascii="Calibri" w:hAnsi="Calibri" w:cs="Calibri"/>
      <w:sz w:val="20"/>
      <w:szCs w:val="20"/>
    </w:rPr>
  </w:style>
  <w:style w:type="character" w:customStyle="1" w:styleId="210">
    <w:name w:val="Основной текст (2) + 10"/>
    <w:rsid w:val="00DB16A8"/>
    <w:rPr>
      <w:rFonts w:eastAsia="Times New Roman"/>
      <w:color w:val="000000"/>
      <w:sz w:val="21"/>
      <w:lang w:val="uk-UA"/>
    </w:rPr>
  </w:style>
  <w:style w:type="character" w:customStyle="1" w:styleId="2101">
    <w:name w:val="Основной текст (2) + 101"/>
    <w:rsid w:val="00DB16A8"/>
    <w:rPr>
      <w:rFonts w:eastAsia="Times New Roman"/>
      <w:color w:val="000000"/>
      <w:sz w:val="21"/>
      <w:lang w:val="uk-UA"/>
    </w:rPr>
  </w:style>
  <w:style w:type="character" w:customStyle="1" w:styleId="apple-converted-space">
    <w:name w:val="apple-converted-space"/>
    <w:rsid w:val="00DB16A8"/>
    <w:rPr>
      <w:rFonts w:cs="Times New Roman"/>
    </w:rPr>
  </w:style>
  <w:style w:type="character" w:customStyle="1" w:styleId="71">
    <w:name w:val="Текст выноски Знак7"/>
    <w:rsid w:val="00DB16A8"/>
    <w:rPr>
      <w:rFonts w:ascii="Segoe UI" w:hAnsi="Segoe UI" w:cs="Segoe UI"/>
      <w:sz w:val="18"/>
      <w:szCs w:val="18"/>
    </w:rPr>
  </w:style>
  <w:style w:type="character" w:customStyle="1" w:styleId="114">
    <w:name w:val="Текст выноски Знак11"/>
    <w:rsid w:val="00DB16A8"/>
    <w:rPr>
      <w:rFonts w:ascii="Tahoma" w:hAnsi="Tahoma" w:cs="Tahoma"/>
      <w:sz w:val="16"/>
      <w:szCs w:val="16"/>
    </w:rPr>
  </w:style>
  <w:style w:type="character" w:customStyle="1" w:styleId="115">
    <w:name w:val="Тема примечания Знак11"/>
    <w:rsid w:val="00DB16A8"/>
    <w:rPr>
      <w:rFonts w:ascii="Calibri" w:hAnsi="Calibri" w:cs="Calibri"/>
      <w:b/>
      <w:bCs/>
      <w:sz w:val="20"/>
      <w:szCs w:val="20"/>
    </w:rPr>
  </w:style>
  <w:style w:type="character" w:customStyle="1" w:styleId="44">
    <w:name w:val="Тема примечания Знак4"/>
    <w:rsid w:val="00DB16A8"/>
    <w:rPr>
      <w:rFonts w:ascii="Calibri" w:hAnsi="Calibri" w:cs="Calibri"/>
      <w:b/>
      <w:bCs/>
      <w:sz w:val="20"/>
      <w:szCs w:val="20"/>
    </w:rPr>
  </w:style>
  <w:style w:type="character" w:customStyle="1" w:styleId="3a">
    <w:name w:val="Тема примечания Знак3"/>
    <w:rsid w:val="00DB16A8"/>
    <w:rPr>
      <w:rFonts w:ascii="Calibri" w:hAnsi="Calibri" w:cs="Calibri"/>
      <w:b/>
      <w:bCs/>
      <w:sz w:val="20"/>
      <w:szCs w:val="20"/>
    </w:rPr>
  </w:style>
  <w:style w:type="character" w:customStyle="1" w:styleId="140">
    <w:name w:val="Текст выноски Знак14"/>
    <w:rsid w:val="00DB16A8"/>
    <w:rPr>
      <w:rFonts w:ascii="Segoe UI" w:hAnsi="Segoe UI" w:cs="Segoe UI"/>
      <w:sz w:val="18"/>
      <w:szCs w:val="18"/>
    </w:rPr>
  </w:style>
  <w:style w:type="character" w:customStyle="1" w:styleId="1433">
    <w:name w:val="Текст выноски Знак1433"/>
    <w:rsid w:val="00DB16A8"/>
    <w:rPr>
      <w:rFonts w:ascii="Segoe UI" w:hAnsi="Segoe UI" w:cs="Segoe UI"/>
      <w:sz w:val="18"/>
      <w:szCs w:val="18"/>
      <w:lang w:val="uk-UA"/>
    </w:rPr>
  </w:style>
  <w:style w:type="character" w:customStyle="1" w:styleId="1432">
    <w:name w:val="Текст выноски Знак1432"/>
    <w:rsid w:val="00DB16A8"/>
    <w:rPr>
      <w:rFonts w:ascii="Segoe UI" w:hAnsi="Segoe UI" w:cs="Segoe UI"/>
      <w:sz w:val="18"/>
      <w:szCs w:val="18"/>
      <w:lang w:val="uk-UA"/>
    </w:rPr>
  </w:style>
  <w:style w:type="character" w:customStyle="1" w:styleId="1431">
    <w:name w:val="Текст выноски Знак1431"/>
    <w:rsid w:val="00DB16A8"/>
    <w:rPr>
      <w:rFonts w:ascii="Segoe UI" w:hAnsi="Segoe UI" w:cs="Segoe UI"/>
      <w:sz w:val="18"/>
      <w:szCs w:val="18"/>
      <w:lang w:val="uk-UA"/>
    </w:rPr>
  </w:style>
  <w:style w:type="character" w:customStyle="1" w:styleId="1430">
    <w:name w:val="Текст выноски Знак1430"/>
    <w:rsid w:val="00DB16A8"/>
    <w:rPr>
      <w:rFonts w:ascii="Segoe UI" w:hAnsi="Segoe UI" w:cs="Segoe UI"/>
      <w:sz w:val="18"/>
      <w:szCs w:val="18"/>
      <w:lang w:val="uk-UA"/>
    </w:rPr>
  </w:style>
  <w:style w:type="character" w:customStyle="1" w:styleId="1429">
    <w:name w:val="Текст выноски Знак1429"/>
    <w:rsid w:val="00DB16A8"/>
    <w:rPr>
      <w:rFonts w:ascii="Segoe UI" w:hAnsi="Segoe UI" w:cs="Segoe UI"/>
      <w:sz w:val="18"/>
      <w:szCs w:val="18"/>
      <w:lang w:val="uk-UA"/>
    </w:rPr>
  </w:style>
  <w:style w:type="character" w:customStyle="1" w:styleId="1428">
    <w:name w:val="Текст выноски Знак1428"/>
    <w:rsid w:val="00DB16A8"/>
    <w:rPr>
      <w:rFonts w:ascii="Tahoma" w:hAnsi="Tahoma" w:cs="Tahoma"/>
      <w:sz w:val="16"/>
      <w:szCs w:val="16"/>
    </w:rPr>
  </w:style>
  <w:style w:type="character" w:customStyle="1" w:styleId="1427">
    <w:name w:val="Текст выноски Знак1427"/>
    <w:rsid w:val="00DB16A8"/>
    <w:rPr>
      <w:rFonts w:ascii="Segoe UI" w:hAnsi="Segoe UI" w:cs="Segoe UI"/>
      <w:sz w:val="18"/>
      <w:szCs w:val="18"/>
      <w:lang w:val="uk-UA"/>
    </w:rPr>
  </w:style>
  <w:style w:type="character" w:customStyle="1" w:styleId="1426">
    <w:name w:val="Текст выноски Знак1426"/>
    <w:rsid w:val="00DB16A8"/>
    <w:rPr>
      <w:rFonts w:ascii="Segoe UI" w:hAnsi="Segoe UI" w:cs="Segoe UI"/>
      <w:sz w:val="18"/>
      <w:szCs w:val="18"/>
      <w:lang w:val="uk-UA"/>
    </w:rPr>
  </w:style>
  <w:style w:type="character" w:customStyle="1" w:styleId="1425">
    <w:name w:val="Текст выноски Знак1425"/>
    <w:rsid w:val="00DB16A8"/>
    <w:rPr>
      <w:rFonts w:ascii="Segoe UI" w:hAnsi="Segoe UI" w:cs="Segoe UI"/>
      <w:sz w:val="18"/>
      <w:szCs w:val="18"/>
      <w:lang w:val="uk-UA"/>
    </w:rPr>
  </w:style>
  <w:style w:type="character" w:customStyle="1" w:styleId="1424">
    <w:name w:val="Текст выноски Знак1424"/>
    <w:rsid w:val="00DB16A8"/>
    <w:rPr>
      <w:rFonts w:ascii="Tahoma" w:hAnsi="Tahoma" w:cs="Tahoma"/>
      <w:sz w:val="16"/>
      <w:szCs w:val="16"/>
    </w:rPr>
  </w:style>
  <w:style w:type="character" w:customStyle="1" w:styleId="1423">
    <w:name w:val="Текст выноски Знак1423"/>
    <w:rsid w:val="00DB16A8"/>
    <w:rPr>
      <w:rFonts w:ascii="Tahoma" w:hAnsi="Tahoma" w:cs="Tahoma"/>
      <w:sz w:val="16"/>
      <w:szCs w:val="16"/>
    </w:rPr>
  </w:style>
  <w:style w:type="character" w:customStyle="1" w:styleId="1422">
    <w:name w:val="Текст выноски Знак1422"/>
    <w:rsid w:val="00DB16A8"/>
    <w:rPr>
      <w:rFonts w:ascii="Tahoma" w:hAnsi="Tahoma" w:cs="Tahoma"/>
      <w:sz w:val="16"/>
      <w:szCs w:val="16"/>
    </w:rPr>
  </w:style>
  <w:style w:type="character" w:customStyle="1" w:styleId="1421">
    <w:name w:val="Текст выноски Знак1421"/>
    <w:rsid w:val="00DB16A8"/>
    <w:rPr>
      <w:rFonts w:ascii="Segoe UI" w:hAnsi="Segoe UI" w:cs="Segoe UI"/>
      <w:sz w:val="18"/>
      <w:szCs w:val="18"/>
      <w:lang w:val="uk-UA"/>
    </w:rPr>
  </w:style>
  <w:style w:type="character" w:customStyle="1" w:styleId="1420">
    <w:name w:val="Текст выноски Знак1420"/>
    <w:rsid w:val="00DB16A8"/>
    <w:rPr>
      <w:rFonts w:ascii="Segoe UI" w:hAnsi="Segoe UI" w:cs="Segoe UI"/>
      <w:sz w:val="18"/>
      <w:szCs w:val="18"/>
      <w:lang w:val="uk-UA"/>
    </w:rPr>
  </w:style>
  <w:style w:type="character" w:customStyle="1" w:styleId="1419">
    <w:name w:val="Текст выноски Знак1419"/>
    <w:rsid w:val="00DB16A8"/>
    <w:rPr>
      <w:rFonts w:ascii="Segoe UI" w:hAnsi="Segoe UI" w:cs="Segoe UI"/>
      <w:sz w:val="18"/>
      <w:szCs w:val="18"/>
      <w:lang w:val="uk-UA"/>
    </w:rPr>
  </w:style>
  <w:style w:type="character" w:customStyle="1" w:styleId="1418">
    <w:name w:val="Текст выноски Знак1418"/>
    <w:rsid w:val="00DB16A8"/>
    <w:rPr>
      <w:rFonts w:ascii="Segoe UI" w:hAnsi="Segoe UI" w:cs="Segoe UI"/>
      <w:sz w:val="18"/>
      <w:szCs w:val="18"/>
      <w:lang w:val="uk-UA"/>
    </w:rPr>
  </w:style>
  <w:style w:type="character" w:customStyle="1" w:styleId="1417">
    <w:name w:val="Текст выноски Знак1417"/>
    <w:rsid w:val="00DB16A8"/>
    <w:rPr>
      <w:rFonts w:ascii="Segoe UI" w:hAnsi="Segoe UI" w:cs="Segoe UI"/>
      <w:sz w:val="18"/>
      <w:szCs w:val="18"/>
      <w:lang w:val="uk-UA"/>
    </w:rPr>
  </w:style>
  <w:style w:type="character" w:customStyle="1" w:styleId="1416">
    <w:name w:val="Текст выноски Знак1416"/>
    <w:rsid w:val="00DB16A8"/>
    <w:rPr>
      <w:rFonts w:ascii="Segoe UI" w:hAnsi="Segoe UI" w:cs="Segoe UI"/>
      <w:sz w:val="18"/>
      <w:szCs w:val="18"/>
      <w:lang w:val="uk-UA"/>
    </w:rPr>
  </w:style>
  <w:style w:type="character" w:customStyle="1" w:styleId="1415">
    <w:name w:val="Текст выноски Знак1415"/>
    <w:rsid w:val="00DB16A8"/>
    <w:rPr>
      <w:rFonts w:ascii="Tahoma" w:hAnsi="Tahoma" w:cs="Tahoma"/>
      <w:sz w:val="16"/>
      <w:szCs w:val="16"/>
    </w:rPr>
  </w:style>
  <w:style w:type="character" w:customStyle="1" w:styleId="1414">
    <w:name w:val="Текст выноски Знак1414"/>
    <w:rsid w:val="00DB16A8"/>
    <w:rPr>
      <w:rFonts w:ascii="Tahoma" w:hAnsi="Tahoma" w:cs="Tahoma"/>
      <w:sz w:val="16"/>
      <w:szCs w:val="16"/>
    </w:rPr>
  </w:style>
  <w:style w:type="character" w:customStyle="1" w:styleId="1413">
    <w:name w:val="Текст выноски Знак1413"/>
    <w:rsid w:val="00DB16A8"/>
    <w:rPr>
      <w:rFonts w:ascii="Tahoma" w:hAnsi="Tahoma" w:cs="Tahoma"/>
      <w:sz w:val="16"/>
      <w:szCs w:val="16"/>
    </w:rPr>
  </w:style>
  <w:style w:type="character" w:customStyle="1" w:styleId="1412">
    <w:name w:val="Текст выноски Знак1412"/>
    <w:rsid w:val="00DB16A8"/>
    <w:rPr>
      <w:rFonts w:ascii="Tahoma" w:hAnsi="Tahoma" w:cs="Tahoma"/>
      <w:sz w:val="16"/>
      <w:szCs w:val="16"/>
    </w:rPr>
  </w:style>
  <w:style w:type="character" w:customStyle="1" w:styleId="1411">
    <w:name w:val="Текст выноски Знак1411"/>
    <w:rsid w:val="00DB16A8"/>
    <w:rPr>
      <w:rFonts w:ascii="Tahoma" w:hAnsi="Tahoma" w:cs="Tahoma"/>
      <w:sz w:val="16"/>
      <w:szCs w:val="16"/>
    </w:rPr>
  </w:style>
  <w:style w:type="character" w:customStyle="1" w:styleId="1410">
    <w:name w:val="Текст выноски Знак1410"/>
    <w:rsid w:val="00DB16A8"/>
    <w:rPr>
      <w:rFonts w:ascii="Tahoma" w:hAnsi="Tahoma" w:cs="Tahoma"/>
      <w:sz w:val="16"/>
      <w:szCs w:val="16"/>
    </w:rPr>
  </w:style>
  <w:style w:type="character" w:customStyle="1" w:styleId="149">
    <w:name w:val="Текст выноски Знак149"/>
    <w:rsid w:val="00DB16A8"/>
    <w:rPr>
      <w:rFonts w:ascii="Segoe UI" w:hAnsi="Segoe UI" w:cs="Segoe UI"/>
      <w:sz w:val="18"/>
      <w:szCs w:val="18"/>
    </w:rPr>
  </w:style>
  <w:style w:type="character" w:customStyle="1" w:styleId="148">
    <w:name w:val="Текст выноски Знак148"/>
    <w:rsid w:val="00DB16A8"/>
    <w:rPr>
      <w:rFonts w:ascii="Tahoma" w:hAnsi="Tahoma" w:cs="Tahoma"/>
      <w:sz w:val="16"/>
      <w:szCs w:val="16"/>
    </w:rPr>
  </w:style>
  <w:style w:type="character" w:customStyle="1" w:styleId="147">
    <w:name w:val="Текст выноски Знак147"/>
    <w:rsid w:val="00DB16A8"/>
    <w:rPr>
      <w:rFonts w:ascii="Tahoma" w:hAnsi="Tahoma" w:cs="Tahoma"/>
      <w:sz w:val="16"/>
      <w:szCs w:val="16"/>
    </w:rPr>
  </w:style>
  <w:style w:type="character" w:customStyle="1" w:styleId="146">
    <w:name w:val="Текст выноски Знак146"/>
    <w:rsid w:val="00DB16A8"/>
    <w:rPr>
      <w:rFonts w:ascii="Tahoma" w:hAnsi="Tahoma" w:cs="Tahoma"/>
      <w:sz w:val="16"/>
      <w:szCs w:val="16"/>
    </w:rPr>
  </w:style>
  <w:style w:type="character" w:customStyle="1" w:styleId="145">
    <w:name w:val="Текст выноски Знак145"/>
    <w:rsid w:val="00DB16A8"/>
    <w:rPr>
      <w:rFonts w:ascii="Tahoma" w:hAnsi="Tahoma" w:cs="Tahoma"/>
      <w:sz w:val="16"/>
      <w:szCs w:val="16"/>
    </w:rPr>
  </w:style>
  <w:style w:type="character" w:customStyle="1" w:styleId="144">
    <w:name w:val="Текст выноски Знак144"/>
    <w:rsid w:val="00DB16A8"/>
    <w:rPr>
      <w:rFonts w:ascii="Tahoma" w:hAnsi="Tahoma" w:cs="Tahoma"/>
      <w:sz w:val="16"/>
      <w:szCs w:val="16"/>
    </w:rPr>
  </w:style>
  <w:style w:type="character" w:customStyle="1" w:styleId="143">
    <w:name w:val="Текст выноски Знак143"/>
    <w:rsid w:val="00DB16A8"/>
    <w:rPr>
      <w:rFonts w:ascii="Tahoma" w:hAnsi="Tahoma" w:cs="Tahoma"/>
      <w:sz w:val="16"/>
      <w:szCs w:val="16"/>
    </w:rPr>
  </w:style>
  <w:style w:type="character" w:customStyle="1" w:styleId="142">
    <w:name w:val="Текст выноски Знак142"/>
    <w:rsid w:val="00DB16A8"/>
    <w:rPr>
      <w:rFonts w:ascii="Tahoma" w:hAnsi="Tahoma" w:cs="Tahoma"/>
      <w:sz w:val="16"/>
      <w:szCs w:val="16"/>
    </w:rPr>
  </w:style>
  <w:style w:type="character" w:customStyle="1" w:styleId="141">
    <w:name w:val="Текст выноски Знак141"/>
    <w:rsid w:val="00DB16A8"/>
    <w:rPr>
      <w:rFonts w:ascii="Tahoma" w:hAnsi="Tahoma" w:cs="Tahoma"/>
      <w:sz w:val="16"/>
      <w:szCs w:val="16"/>
    </w:rPr>
  </w:style>
  <w:style w:type="character" w:customStyle="1" w:styleId="1f0">
    <w:name w:val="Нижний колонтитул Знак1"/>
    <w:basedOn w:val="afff7"/>
    <w:rsid w:val="00DB16A8"/>
  </w:style>
  <w:style w:type="character" w:customStyle="1" w:styleId="133">
    <w:name w:val="Нижний колонтитул Знак133"/>
    <w:rsid w:val="00DB16A8"/>
    <w:rPr>
      <w:rFonts w:ascii="Calibri" w:hAnsi="Calibri" w:cs="SimSun"/>
      <w:lang w:val="uk-UA"/>
    </w:rPr>
  </w:style>
  <w:style w:type="character" w:customStyle="1" w:styleId="1320">
    <w:name w:val="Нижний колонтитул Знак132"/>
    <w:rsid w:val="00DB16A8"/>
    <w:rPr>
      <w:rFonts w:ascii="Calibri" w:hAnsi="Calibri" w:cs="SimSun"/>
      <w:lang w:val="uk-UA"/>
    </w:rPr>
  </w:style>
  <w:style w:type="character" w:customStyle="1" w:styleId="1310">
    <w:name w:val="Нижний колонтитул Знак131"/>
    <w:rsid w:val="00DB16A8"/>
    <w:rPr>
      <w:rFonts w:ascii="Calibri" w:hAnsi="Calibri" w:cs="SimSun"/>
      <w:lang w:val="uk-UA"/>
    </w:rPr>
  </w:style>
  <w:style w:type="character" w:customStyle="1" w:styleId="1300">
    <w:name w:val="Нижний колонтитул Знак130"/>
    <w:rsid w:val="00DB16A8"/>
    <w:rPr>
      <w:rFonts w:ascii="Calibri" w:hAnsi="Calibri" w:cs="SimSun"/>
      <w:lang w:val="uk-UA"/>
    </w:rPr>
  </w:style>
  <w:style w:type="character" w:customStyle="1" w:styleId="129">
    <w:name w:val="Нижний колонтитул Знак129"/>
    <w:rsid w:val="00DB16A8"/>
    <w:rPr>
      <w:rFonts w:ascii="Calibri" w:hAnsi="Calibri" w:cs="SimSun"/>
      <w:lang w:val="uk-UA"/>
    </w:rPr>
  </w:style>
  <w:style w:type="character" w:customStyle="1" w:styleId="128">
    <w:name w:val="Нижний колонтитул Знак128"/>
    <w:rsid w:val="00DB16A8"/>
    <w:rPr>
      <w:rFonts w:ascii="Calibri" w:hAnsi="Calibri" w:cs="SimSun"/>
    </w:rPr>
  </w:style>
  <w:style w:type="character" w:customStyle="1" w:styleId="127">
    <w:name w:val="Нижний колонтитул Знак127"/>
    <w:rsid w:val="00DB16A8"/>
    <w:rPr>
      <w:rFonts w:ascii="Calibri" w:hAnsi="Calibri" w:cs="SimSun"/>
      <w:lang w:val="uk-UA"/>
    </w:rPr>
  </w:style>
  <w:style w:type="character" w:customStyle="1" w:styleId="126">
    <w:name w:val="Нижний колонтитул Знак126"/>
    <w:rsid w:val="00DB16A8"/>
    <w:rPr>
      <w:rFonts w:ascii="Calibri" w:hAnsi="Calibri" w:cs="SimSun"/>
      <w:lang w:val="uk-UA"/>
    </w:rPr>
  </w:style>
  <w:style w:type="character" w:customStyle="1" w:styleId="125">
    <w:name w:val="Нижний колонтитул Знак125"/>
    <w:rsid w:val="00DB16A8"/>
    <w:rPr>
      <w:rFonts w:ascii="Calibri" w:hAnsi="Calibri" w:cs="SimSun"/>
      <w:lang w:val="uk-UA"/>
    </w:rPr>
  </w:style>
  <w:style w:type="character" w:customStyle="1" w:styleId="124">
    <w:name w:val="Нижний колонтитул Знак124"/>
    <w:rsid w:val="00DB16A8"/>
    <w:rPr>
      <w:rFonts w:ascii="Calibri" w:hAnsi="Calibri" w:cs="SimSun"/>
    </w:rPr>
  </w:style>
  <w:style w:type="character" w:customStyle="1" w:styleId="123">
    <w:name w:val="Нижний колонтитул Знак123"/>
    <w:rsid w:val="00DB16A8"/>
    <w:rPr>
      <w:rFonts w:ascii="Calibri" w:hAnsi="Calibri" w:cs="SimSun"/>
    </w:rPr>
  </w:style>
  <w:style w:type="character" w:customStyle="1" w:styleId="1220">
    <w:name w:val="Нижний колонтитул Знак122"/>
    <w:rsid w:val="00DB16A8"/>
    <w:rPr>
      <w:rFonts w:ascii="Calibri" w:hAnsi="Calibri" w:cs="SimSun"/>
    </w:rPr>
  </w:style>
  <w:style w:type="character" w:customStyle="1" w:styleId="1210">
    <w:name w:val="Нижний колонтитул Знак121"/>
    <w:rsid w:val="00DB16A8"/>
    <w:rPr>
      <w:rFonts w:ascii="Calibri" w:hAnsi="Calibri" w:cs="SimSun"/>
      <w:lang w:val="uk-UA"/>
    </w:rPr>
  </w:style>
  <w:style w:type="character" w:customStyle="1" w:styleId="1200">
    <w:name w:val="Нижний колонтитул Знак120"/>
    <w:rsid w:val="00DB16A8"/>
    <w:rPr>
      <w:rFonts w:ascii="Calibri" w:hAnsi="Calibri" w:cs="SimSun"/>
      <w:lang w:val="uk-UA"/>
    </w:rPr>
  </w:style>
  <w:style w:type="character" w:customStyle="1" w:styleId="119">
    <w:name w:val="Нижний колонтитул Знак119"/>
    <w:rsid w:val="00DB16A8"/>
    <w:rPr>
      <w:rFonts w:ascii="Calibri" w:hAnsi="Calibri" w:cs="SimSun"/>
      <w:lang w:val="uk-UA"/>
    </w:rPr>
  </w:style>
  <w:style w:type="character" w:customStyle="1" w:styleId="118">
    <w:name w:val="Нижний колонтитул Знак118"/>
    <w:rsid w:val="00DB16A8"/>
    <w:rPr>
      <w:rFonts w:ascii="Calibri" w:hAnsi="Calibri" w:cs="SimSun"/>
      <w:lang w:val="uk-UA"/>
    </w:rPr>
  </w:style>
  <w:style w:type="character" w:customStyle="1" w:styleId="117">
    <w:name w:val="Нижний колонтитул Знак117"/>
    <w:rsid w:val="00DB16A8"/>
    <w:rPr>
      <w:rFonts w:ascii="Calibri" w:hAnsi="Calibri" w:cs="SimSun"/>
      <w:lang w:val="uk-UA"/>
    </w:rPr>
  </w:style>
  <w:style w:type="character" w:customStyle="1" w:styleId="116">
    <w:name w:val="Нижний колонтитул Знак116"/>
    <w:rsid w:val="00DB16A8"/>
    <w:rPr>
      <w:rFonts w:ascii="Calibri" w:hAnsi="Calibri" w:cs="SimSun"/>
      <w:lang w:val="uk-UA"/>
    </w:rPr>
  </w:style>
  <w:style w:type="character" w:customStyle="1" w:styleId="1150">
    <w:name w:val="Нижний колонтитул Знак115"/>
    <w:rsid w:val="00DB16A8"/>
    <w:rPr>
      <w:rFonts w:ascii="Calibri" w:hAnsi="Calibri" w:cs="SimSun"/>
    </w:rPr>
  </w:style>
  <w:style w:type="character" w:customStyle="1" w:styleId="1140">
    <w:name w:val="Нижний колонтитул Знак114"/>
    <w:rsid w:val="00DB16A8"/>
    <w:rPr>
      <w:rFonts w:ascii="Calibri" w:hAnsi="Calibri" w:cs="SimSun"/>
    </w:rPr>
  </w:style>
  <w:style w:type="character" w:customStyle="1" w:styleId="1130">
    <w:name w:val="Нижний колонтитул Знак113"/>
    <w:rsid w:val="00DB16A8"/>
    <w:rPr>
      <w:rFonts w:ascii="Calibri" w:hAnsi="Calibri" w:cs="SimSun"/>
    </w:rPr>
  </w:style>
  <w:style w:type="character" w:customStyle="1" w:styleId="1120">
    <w:name w:val="Нижний колонтитул Знак112"/>
    <w:rsid w:val="00DB16A8"/>
    <w:rPr>
      <w:rFonts w:ascii="Calibri" w:hAnsi="Calibri" w:cs="SimSun"/>
    </w:rPr>
  </w:style>
  <w:style w:type="character" w:customStyle="1" w:styleId="1112">
    <w:name w:val="Нижний колонтитул Знак111"/>
    <w:rsid w:val="00DB16A8"/>
    <w:rPr>
      <w:rFonts w:ascii="Calibri" w:hAnsi="Calibri" w:cs="SimSun"/>
    </w:rPr>
  </w:style>
  <w:style w:type="character" w:customStyle="1" w:styleId="1100">
    <w:name w:val="Нижний колонтитул Знак110"/>
    <w:rsid w:val="00DB16A8"/>
    <w:rPr>
      <w:rFonts w:ascii="Calibri" w:hAnsi="Calibri" w:cs="SimSun"/>
    </w:rPr>
  </w:style>
  <w:style w:type="character" w:customStyle="1" w:styleId="190">
    <w:name w:val="Нижний колонтитул Знак19"/>
    <w:rsid w:val="00DB16A8"/>
    <w:rPr>
      <w:rFonts w:ascii="Calibri" w:hAnsi="Calibri" w:cs="SimSun"/>
    </w:rPr>
  </w:style>
  <w:style w:type="character" w:customStyle="1" w:styleId="180">
    <w:name w:val="Нижний колонтитул Знак18"/>
    <w:rsid w:val="00DB16A8"/>
    <w:rPr>
      <w:rFonts w:ascii="Calibri" w:hAnsi="Calibri" w:cs="SimSun"/>
    </w:rPr>
  </w:style>
  <w:style w:type="character" w:customStyle="1" w:styleId="170">
    <w:name w:val="Нижний колонтитул Знак17"/>
    <w:rsid w:val="00DB16A8"/>
    <w:rPr>
      <w:rFonts w:ascii="Calibri" w:hAnsi="Calibri" w:cs="SimSun"/>
    </w:rPr>
  </w:style>
  <w:style w:type="character" w:customStyle="1" w:styleId="160">
    <w:name w:val="Нижний колонтитул Знак16"/>
    <w:rsid w:val="00DB16A8"/>
    <w:rPr>
      <w:rFonts w:ascii="Calibri" w:hAnsi="Calibri" w:cs="SimSun"/>
    </w:rPr>
  </w:style>
  <w:style w:type="character" w:customStyle="1" w:styleId="150">
    <w:name w:val="Нижний колонтитул Знак15"/>
    <w:rsid w:val="00DB16A8"/>
    <w:rPr>
      <w:rFonts w:ascii="Calibri" w:hAnsi="Calibri" w:cs="SimSun"/>
    </w:rPr>
  </w:style>
  <w:style w:type="character" w:customStyle="1" w:styleId="14a">
    <w:name w:val="Нижний колонтитул Знак14"/>
    <w:rsid w:val="00DB16A8"/>
    <w:rPr>
      <w:rFonts w:ascii="Calibri" w:hAnsi="Calibri" w:cs="SimSun"/>
    </w:rPr>
  </w:style>
  <w:style w:type="character" w:customStyle="1" w:styleId="134">
    <w:name w:val="Нижний колонтитул Знак13"/>
    <w:rsid w:val="00DB16A8"/>
    <w:rPr>
      <w:rFonts w:ascii="Calibri" w:hAnsi="Calibri" w:cs="SimSun"/>
    </w:rPr>
  </w:style>
  <w:style w:type="character" w:customStyle="1" w:styleId="12a">
    <w:name w:val="Нижний колонтитул Знак12"/>
    <w:rsid w:val="00DB16A8"/>
    <w:rPr>
      <w:rFonts w:ascii="Calibri" w:hAnsi="Calibri" w:cs="SimSun"/>
    </w:rPr>
  </w:style>
  <w:style w:type="character" w:customStyle="1" w:styleId="11a">
    <w:name w:val="Нижний колонтитул Знак11"/>
    <w:rsid w:val="00DB16A8"/>
    <w:rPr>
      <w:rFonts w:ascii="Calibri" w:hAnsi="Calibri" w:cs="SimSun"/>
    </w:rPr>
  </w:style>
  <w:style w:type="character" w:customStyle="1" w:styleId="1f1">
    <w:name w:val="Верхний колонтитул Знак1"/>
    <w:basedOn w:val="afff7"/>
    <w:rsid w:val="00DB16A8"/>
  </w:style>
  <w:style w:type="character" w:customStyle="1" w:styleId="1330">
    <w:name w:val="Верхний колонтитул Знак133"/>
    <w:rsid w:val="00DB16A8"/>
    <w:rPr>
      <w:rFonts w:ascii="Calibri" w:hAnsi="Calibri" w:cs="SimSun"/>
      <w:lang w:val="uk-UA"/>
    </w:rPr>
  </w:style>
  <w:style w:type="character" w:customStyle="1" w:styleId="1321">
    <w:name w:val="Верхний колонтитул Знак132"/>
    <w:rsid w:val="00DB16A8"/>
    <w:rPr>
      <w:rFonts w:ascii="Calibri" w:hAnsi="Calibri" w:cs="SimSun"/>
      <w:lang w:val="uk-UA"/>
    </w:rPr>
  </w:style>
  <w:style w:type="character" w:customStyle="1" w:styleId="1311">
    <w:name w:val="Верхний колонтитул Знак131"/>
    <w:rsid w:val="00DB16A8"/>
    <w:rPr>
      <w:rFonts w:ascii="Calibri" w:hAnsi="Calibri" w:cs="SimSun"/>
      <w:lang w:val="uk-UA"/>
    </w:rPr>
  </w:style>
  <w:style w:type="character" w:customStyle="1" w:styleId="1301">
    <w:name w:val="Верхний колонтитул Знак130"/>
    <w:rsid w:val="00DB16A8"/>
    <w:rPr>
      <w:rFonts w:ascii="Calibri" w:hAnsi="Calibri" w:cs="SimSun"/>
      <w:lang w:val="uk-UA"/>
    </w:rPr>
  </w:style>
  <w:style w:type="character" w:customStyle="1" w:styleId="1290">
    <w:name w:val="Верхний колонтитул Знак129"/>
    <w:rsid w:val="00DB16A8"/>
    <w:rPr>
      <w:rFonts w:ascii="Calibri" w:hAnsi="Calibri" w:cs="SimSun"/>
      <w:lang w:val="uk-UA"/>
    </w:rPr>
  </w:style>
  <w:style w:type="character" w:customStyle="1" w:styleId="1280">
    <w:name w:val="Верхний колонтитул Знак128"/>
    <w:rsid w:val="00DB16A8"/>
    <w:rPr>
      <w:rFonts w:ascii="Calibri" w:hAnsi="Calibri" w:cs="SimSun"/>
    </w:rPr>
  </w:style>
  <w:style w:type="character" w:customStyle="1" w:styleId="1270">
    <w:name w:val="Верхний колонтитул Знак127"/>
    <w:rsid w:val="00DB16A8"/>
    <w:rPr>
      <w:rFonts w:ascii="Calibri" w:hAnsi="Calibri" w:cs="SimSun"/>
      <w:lang w:val="uk-UA"/>
    </w:rPr>
  </w:style>
  <w:style w:type="character" w:customStyle="1" w:styleId="1260">
    <w:name w:val="Верхний колонтитул Знак126"/>
    <w:rsid w:val="00DB16A8"/>
    <w:rPr>
      <w:rFonts w:ascii="Calibri" w:hAnsi="Calibri" w:cs="SimSun"/>
      <w:lang w:val="uk-UA"/>
    </w:rPr>
  </w:style>
  <w:style w:type="character" w:customStyle="1" w:styleId="1250">
    <w:name w:val="Верхний колонтитул Знак125"/>
    <w:rsid w:val="00DB16A8"/>
    <w:rPr>
      <w:rFonts w:ascii="Calibri" w:hAnsi="Calibri" w:cs="SimSun"/>
      <w:lang w:val="uk-UA"/>
    </w:rPr>
  </w:style>
  <w:style w:type="character" w:customStyle="1" w:styleId="1240">
    <w:name w:val="Верхний колонтитул Знак124"/>
    <w:rsid w:val="00DB16A8"/>
    <w:rPr>
      <w:rFonts w:ascii="Calibri" w:hAnsi="Calibri" w:cs="SimSun"/>
    </w:rPr>
  </w:style>
  <w:style w:type="character" w:customStyle="1" w:styleId="1230">
    <w:name w:val="Верхний колонтитул Знак123"/>
    <w:rsid w:val="00DB16A8"/>
    <w:rPr>
      <w:rFonts w:ascii="Calibri" w:hAnsi="Calibri" w:cs="SimSun"/>
    </w:rPr>
  </w:style>
  <w:style w:type="character" w:customStyle="1" w:styleId="1221">
    <w:name w:val="Верхний колонтитул Знак122"/>
    <w:rsid w:val="00DB16A8"/>
    <w:rPr>
      <w:rFonts w:ascii="Calibri" w:hAnsi="Calibri" w:cs="SimSun"/>
    </w:rPr>
  </w:style>
  <w:style w:type="character" w:customStyle="1" w:styleId="1211">
    <w:name w:val="Верхний колонтитул Знак121"/>
    <w:rsid w:val="00DB16A8"/>
    <w:rPr>
      <w:rFonts w:ascii="Calibri" w:hAnsi="Calibri" w:cs="SimSun"/>
      <w:lang w:val="uk-UA"/>
    </w:rPr>
  </w:style>
  <w:style w:type="character" w:customStyle="1" w:styleId="1201">
    <w:name w:val="Верхний колонтитул Знак120"/>
    <w:rsid w:val="00DB16A8"/>
    <w:rPr>
      <w:rFonts w:ascii="Calibri" w:hAnsi="Calibri" w:cs="SimSun"/>
      <w:lang w:val="uk-UA"/>
    </w:rPr>
  </w:style>
  <w:style w:type="character" w:customStyle="1" w:styleId="1190">
    <w:name w:val="Верхний колонтитул Знак119"/>
    <w:rsid w:val="00DB16A8"/>
    <w:rPr>
      <w:rFonts w:ascii="Calibri" w:hAnsi="Calibri" w:cs="SimSun"/>
      <w:lang w:val="uk-UA"/>
    </w:rPr>
  </w:style>
  <w:style w:type="character" w:customStyle="1" w:styleId="1180">
    <w:name w:val="Верхний колонтитул Знак118"/>
    <w:rsid w:val="00DB16A8"/>
    <w:rPr>
      <w:rFonts w:ascii="Calibri" w:hAnsi="Calibri" w:cs="SimSun"/>
      <w:lang w:val="uk-UA"/>
    </w:rPr>
  </w:style>
  <w:style w:type="character" w:customStyle="1" w:styleId="1170">
    <w:name w:val="Верхний колонтитул Знак117"/>
    <w:rsid w:val="00DB16A8"/>
    <w:rPr>
      <w:rFonts w:ascii="Calibri" w:hAnsi="Calibri" w:cs="SimSun"/>
      <w:lang w:val="uk-UA"/>
    </w:rPr>
  </w:style>
  <w:style w:type="character" w:customStyle="1" w:styleId="1160">
    <w:name w:val="Верхний колонтитул Знак116"/>
    <w:rsid w:val="00DB16A8"/>
    <w:rPr>
      <w:rFonts w:ascii="Calibri" w:hAnsi="Calibri" w:cs="SimSun"/>
      <w:lang w:val="uk-UA"/>
    </w:rPr>
  </w:style>
  <w:style w:type="character" w:customStyle="1" w:styleId="1151">
    <w:name w:val="Верхний колонтитул Знак115"/>
    <w:rsid w:val="00DB16A8"/>
    <w:rPr>
      <w:rFonts w:ascii="Calibri" w:hAnsi="Calibri" w:cs="SimSun"/>
    </w:rPr>
  </w:style>
  <w:style w:type="character" w:customStyle="1" w:styleId="1141">
    <w:name w:val="Верхний колонтитул Знак114"/>
    <w:rsid w:val="00DB16A8"/>
    <w:rPr>
      <w:rFonts w:ascii="Calibri" w:hAnsi="Calibri" w:cs="SimSun"/>
    </w:rPr>
  </w:style>
  <w:style w:type="character" w:customStyle="1" w:styleId="1131">
    <w:name w:val="Верхний колонтитул Знак113"/>
    <w:rsid w:val="00DB16A8"/>
    <w:rPr>
      <w:rFonts w:ascii="Calibri" w:hAnsi="Calibri" w:cs="SimSun"/>
    </w:rPr>
  </w:style>
  <w:style w:type="character" w:customStyle="1" w:styleId="1121">
    <w:name w:val="Верхний колонтитул Знак112"/>
    <w:rsid w:val="00DB16A8"/>
    <w:rPr>
      <w:rFonts w:ascii="Calibri" w:hAnsi="Calibri" w:cs="SimSun"/>
    </w:rPr>
  </w:style>
  <w:style w:type="character" w:customStyle="1" w:styleId="1113">
    <w:name w:val="Верхний колонтитул Знак111"/>
    <w:rsid w:val="00DB16A8"/>
    <w:rPr>
      <w:rFonts w:ascii="Calibri" w:hAnsi="Calibri" w:cs="SimSun"/>
    </w:rPr>
  </w:style>
  <w:style w:type="character" w:customStyle="1" w:styleId="1101">
    <w:name w:val="Верхний колонтитул Знак110"/>
    <w:rsid w:val="00DB16A8"/>
    <w:rPr>
      <w:rFonts w:ascii="Calibri" w:hAnsi="Calibri" w:cs="SimSun"/>
    </w:rPr>
  </w:style>
  <w:style w:type="character" w:customStyle="1" w:styleId="191">
    <w:name w:val="Верхний колонтитул Знак19"/>
    <w:rsid w:val="00DB16A8"/>
    <w:rPr>
      <w:rFonts w:ascii="Calibri" w:hAnsi="Calibri" w:cs="SimSun"/>
    </w:rPr>
  </w:style>
  <w:style w:type="character" w:customStyle="1" w:styleId="181">
    <w:name w:val="Верхний колонтитул Знак18"/>
    <w:rsid w:val="00DB16A8"/>
    <w:rPr>
      <w:rFonts w:ascii="Calibri" w:hAnsi="Calibri" w:cs="SimSun"/>
    </w:rPr>
  </w:style>
  <w:style w:type="character" w:customStyle="1" w:styleId="171">
    <w:name w:val="Верхний колонтитул Знак17"/>
    <w:rsid w:val="00DB16A8"/>
    <w:rPr>
      <w:rFonts w:ascii="Calibri" w:hAnsi="Calibri" w:cs="SimSun"/>
    </w:rPr>
  </w:style>
  <w:style w:type="character" w:customStyle="1" w:styleId="161">
    <w:name w:val="Верхний колонтитул Знак16"/>
    <w:rsid w:val="00DB16A8"/>
    <w:rPr>
      <w:rFonts w:ascii="Calibri" w:hAnsi="Calibri" w:cs="SimSun"/>
    </w:rPr>
  </w:style>
  <w:style w:type="character" w:customStyle="1" w:styleId="151">
    <w:name w:val="Верхний колонтитул Знак15"/>
    <w:rsid w:val="00DB16A8"/>
    <w:rPr>
      <w:rFonts w:ascii="Calibri" w:hAnsi="Calibri" w:cs="SimSun"/>
    </w:rPr>
  </w:style>
  <w:style w:type="character" w:customStyle="1" w:styleId="14b">
    <w:name w:val="Верхний колонтитул Знак14"/>
    <w:rsid w:val="00DB16A8"/>
    <w:rPr>
      <w:rFonts w:ascii="Calibri" w:hAnsi="Calibri" w:cs="SimSun"/>
    </w:rPr>
  </w:style>
  <w:style w:type="character" w:customStyle="1" w:styleId="135">
    <w:name w:val="Верхний колонтитул Знак13"/>
    <w:rsid w:val="00DB16A8"/>
    <w:rPr>
      <w:rFonts w:ascii="Calibri" w:hAnsi="Calibri" w:cs="SimSun"/>
    </w:rPr>
  </w:style>
  <w:style w:type="character" w:customStyle="1" w:styleId="12b">
    <w:name w:val="Верхний колонтитул Знак12"/>
    <w:rsid w:val="00DB16A8"/>
    <w:rPr>
      <w:rFonts w:ascii="Calibri" w:hAnsi="Calibri" w:cs="SimSun"/>
    </w:rPr>
  </w:style>
  <w:style w:type="character" w:customStyle="1" w:styleId="11b">
    <w:name w:val="Верхний колонтитул Знак11"/>
    <w:rsid w:val="00DB16A8"/>
    <w:rPr>
      <w:rFonts w:ascii="Calibri" w:hAnsi="Calibri" w:cs="SimSun"/>
    </w:rPr>
  </w:style>
  <w:style w:type="character" w:customStyle="1" w:styleId="1f2">
    <w:name w:val="Основной текст Знак1"/>
    <w:basedOn w:val="afff7"/>
    <w:rsid w:val="00DB16A8"/>
  </w:style>
  <w:style w:type="character" w:customStyle="1" w:styleId="1331">
    <w:name w:val="Основной текст Знак133"/>
    <w:rsid w:val="00DB16A8"/>
    <w:rPr>
      <w:rFonts w:ascii="Calibri" w:hAnsi="Calibri" w:cs="SimSun"/>
      <w:lang w:val="uk-UA"/>
    </w:rPr>
  </w:style>
  <w:style w:type="character" w:customStyle="1" w:styleId="1322">
    <w:name w:val="Основной текст Знак132"/>
    <w:rsid w:val="00DB16A8"/>
    <w:rPr>
      <w:rFonts w:ascii="Calibri" w:hAnsi="Calibri" w:cs="SimSun"/>
      <w:lang w:val="uk-UA"/>
    </w:rPr>
  </w:style>
  <w:style w:type="character" w:customStyle="1" w:styleId="1312">
    <w:name w:val="Основной текст Знак131"/>
    <w:rsid w:val="00DB16A8"/>
    <w:rPr>
      <w:rFonts w:ascii="Calibri" w:hAnsi="Calibri" w:cs="SimSun"/>
      <w:lang w:val="uk-UA"/>
    </w:rPr>
  </w:style>
  <w:style w:type="character" w:customStyle="1" w:styleId="1302">
    <w:name w:val="Основной текст Знак130"/>
    <w:rsid w:val="00DB16A8"/>
    <w:rPr>
      <w:rFonts w:ascii="Calibri" w:hAnsi="Calibri" w:cs="SimSun"/>
      <w:lang w:val="uk-UA"/>
    </w:rPr>
  </w:style>
  <w:style w:type="character" w:customStyle="1" w:styleId="1291">
    <w:name w:val="Основной текст Знак129"/>
    <w:rsid w:val="00DB16A8"/>
    <w:rPr>
      <w:rFonts w:ascii="Calibri" w:hAnsi="Calibri" w:cs="SimSun"/>
      <w:lang w:val="uk-UA"/>
    </w:rPr>
  </w:style>
  <w:style w:type="character" w:customStyle="1" w:styleId="1281">
    <w:name w:val="Основной текст Знак128"/>
    <w:rsid w:val="00DB16A8"/>
    <w:rPr>
      <w:rFonts w:ascii="Calibri" w:hAnsi="Calibri" w:cs="SimSun"/>
    </w:rPr>
  </w:style>
  <w:style w:type="character" w:customStyle="1" w:styleId="1271">
    <w:name w:val="Основной текст Знак127"/>
    <w:rsid w:val="00DB16A8"/>
    <w:rPr>
      <w:rFonts w:ascii="Calibri" w:hAnsi="Calibri" w:cs="SimSun"/>
      <w:lang w:val="uk-UA"/>
    </w:rPr>
  </w:style>
  <w:style w:type="character" w:customStyle="1" w:styleId="1261">
    <w:name w:val="Основной текст Знак126"/>
    <w:rsid w:val="00DB16A8"/>
    <w:rPr>
      <w:rFonts w:ascii="Calibri" w:hAnsi="Calibri" w:cs="SimSun"/>
      <w:lang w:val="uk-UA"/>
    </w:rPr>
  </w:style>
  <w:style w:type="character" w:customStyle="1" w:styleId="1251">
    <w:name w:val="Основной текст Знак125"/>
    <w:rsid w:val="00DB16A8"/>
    <w:rPr>
      <w:rFonts w:ascii="Calibri" w:hAnsi="Calibri" w:cs="SimSun"/>
      <w:lang w:val="uk-UA"/>
    </w:rPr>
  </w:style>
  <w:style w:type="character" w:customStyle="1" w:styleId="1241">
    <w:name w:val="Основной текст Знак124"/>
    <w:rsid w:val="00DB16A8"/>
    <w:rPr>
      <w:rFonts w:ascii="Calibri" w:hAnsi="Calibri" w:cs="SimSun"/>
    </w:rPr>
  </w:style>
  <w:style w:type="character" w:customStyle="1" w:styleId="1231">
    <w:name w:val="Основной текст Знак123"/>
    <w:rsid w:val="00DB16A8"/>
    <w:rPr>
      <w:rFonts w:ascii="Calibri" w:hAnsi="Calibri" w:cs="SimSun"/>
    </w:rPr>
  </w:style>
  <w:style w:type="character" w:customStyle="1" w:styleId="1222">
    <w:name w:val="Основной текст Знак122"/>
    <w:rsid w:val="00DB16A8"/>
    <w:rPr>
      <w:rFonts w:ascii="Calibri" w:hAnsi="Calibri" w:cs="SimSun"/>
    </w:rPr>
  </w:style>
  <w:style w:type="character" w:customStyle="1" w:styleId="1212">
    <w:name w:val="Основной текст Знак121"/>
    <w:rsid w:val="00DB16A8"/>
    <w:rPr>
      <w:rFonts w:ascii="Calibri" w:hAnsi="Calibri" w:cs="SimSun"/>
      <w:lang w:val="uk-UA"/>
    </w:rPr>
  </w:style>
  <w:style w:type="character" w:customStyle="1" w:styleId="1202">
    <w:name w:val="Основной текст Знак120"/>
    <w:rsid w:val="00DB16A8"/>
    <w:rPr>
      <w:rFonts w:ascii="Calibri" w:hAnsi="Calibri" w:cs="SimSun"/>
      <w:lang w:val="uk-UA"/>
    </w:rPr>
  </w:style>
  <w:style w:type="character" w:customStyle="1" w:styleId="1191">
    <w:name w:val="Основной текст Знак119"/>
    <w:rsid w:val="00DB16A8"/>
    <w:rPr>
      <w:rFonts w:ascii="Calibri" w:hAnsi="Calibri" w:cs="SimSun"/>
      <w:lang w:val="uk-UA"/>
    </w:rPr>
  </w:style>
  <w:style w:type="character" w:customStyle="1" w:styleId="1181">
    <w:name w:val="Основной текст Знак118"/>
    <w:rsid w:val="00DB16A8"/>
    <w:rPr>
      <w:rFonts w:ascii="Calibri" w:hAnsi="Calibri" w:cs="SimSun"/>
      <w:lang w:val="uk-UA"/>
    </w:rPr>
  </w:style>
  <w:style w:type="character" w:customStyle="1" w:styleId="1171">
    <w:name w:val="Основной текст Знак117"/>
    <w:rsid w:val="00DB16A8"/>
    <w:rPr>
      <w:rFonts w:ascii="Calibri" w:hAnsi="Calibri" w:cs="SimSun"/>
      <w:lang w:val="uk-UA"/>
    </w:rPr>
  </w:style>
  <w:style w:type="character" w:customStyle="1" w:styleId="1161">
    <w:name w:val="Основной текст Знак116"/>
    <w:rsid w:val="00DB16A8"/>
    <w:rPr>
      <w:rFonts w:ascii="Calibri" w:hAnsi="Calibri" w:cs="SimSun"/>
      <w:lang w:val="uk-UA"/>
    </w:rPr>
  </w:style>
  <w:style w:type="character" w:customStyle="1" w:styleId="1152">
    <w:name w:val="Основной текст Знак115"/>
    <w:rsid w:val="00DB16A8"/>
    <w:rPr>
      <w:rFonts w:ascii="Calibri" w:hAnsi="Calibri" w:cs="SimSun"/>
    </w:rPr>
  </w:style>
  <w:style w:type="character" w:customStyle="1" w:styleId="1142">
    <w:name w:val="Основной текст Знак114"/>
    <w:rsid w:val="00DB16A8"/>
    <w:rPr>
      <w:rFonts w:ascii="Calibri" w:hAnsi="Calibri" w:cs="SimSun"/>
    </w:rPr>
  </w:style>
  <w:style w:type="character" w:customStyle="1" w:styleId="1132">
    <w:name w:val="Основной текст Знак113"/>
    <w:rsid w:val="00DB16A8"/>
    <w:rPr>
      <w:rFonts w:ascii="Calibri" w:hAnsi="Calibri" w:cs="SimSun"/>
    </w:rPr>
  </w:style>
  <w:style w:type="character" w:customStyle="1" w:styleId="1122">
    <w:name w:val="Основной текст Знак112"/>
    <w:rsid w:val="00DB16A8"/>
    <w:rPr>
      <w:rFonts w:ascii="Calibri" w:hAnsi="Calibri" w:cs="SimSun"/>
    </w:rPr>
  </w:style>
  <w:style w:type="character" w:customStyle="1" w:styleId="1114">
    <w:name w:val="Основной текст Знак111"/>
    <w:rsid w:val="00DB16A8"/>
    <w:rPr>
      <w:rFonts w:ascii="Calibri" w:hAnsi="Calibri" w:cs="SimSun"/>
    </w:rPr>
  </w:style>
  <w:style w:type="character" w:customStyle="1" w:styleId="1102">
    <w:name w:val="Основной текст Знак110"/>
    <w:rsid w:val="00DB16A8"/>
    <w:rPr>
      <w:rFonts w:ascii="Calibri" w:hAnsi="Calibri" w:cs="SimSun"/>
    </w:rPr>
  </w:style>
  <w:style w:type="character" w:customStyle="1" w:styleId="192">
    <w:name w:val="Основной текст Знак19"/>
    <w:rsid w:val="00DB16A8"/>
    <w:rPr>
      <w:rFonts w:ascii="Calibri" w:hAnsi="Calibri" w:cs="SimSun"/>
    </w:rPr>
  </w:style>
  <w:style w:type="character" w:customStyle="1" w:styleId="182">
    <w:name w:val="Основной текст Знак18"/>
    <w:rsid w:val="00DB16A8"/>
    <w:rPr>
      <w:rFonts w:ascii="Calibri" w:hAnsi="Calibri" w:cs="SimSun"/>
    </w:rPr>
  </w:style>
  <w:style w:type="character" w:customStyle="1" w:styleId="172">
    <w:name w:val="Основной текст Знак17"/>
    <w:rsid w:val="00DB16A8"/>
    <w:rPr>
      <w:rFonts w:ascii="Calibri" w:hAnsi="Calibri" w:cs="SimSun"/>
    </w:rPr>
  </w:style>
  <w:style w:type="character" w:customStyle="1" w:styleId="162">
    <w:name w:val="Основной текст Знак16"/>
    <w:rsid w:val="00DB16A8"/>
    <w:rPr>
      <w:rFonts w:ascii="Calibri" w:hAnsi="Calibri" w:cs="SimSun"/>
    </w:rPr>
  </w:style>
  <w:style w:type="character" w:customStyle="1" w:styleId="152">
    <w:name w:val="Основной текст Знак15"/>
    <w:rsid w:val="00DB16A8"/>
    <w:rPr>
      <w:rFonts w:ascii="Calibri" w:hAnsi="Calibri" w:cs="SimSun"/>
    </w:rPr>
  </w:style>
  <w:style w:type="character" w:customStyle="1" w:styleId="14c">
    <w:name w:val="Основной текст Знак14"/>
    <w:rsid w:val="00DB16A8"/>
    <w:rPr>
      <w:rFonts w:ascii="Calibri" w:hAnsi="Calibri" w:cs="SimSun"/>
    </w:rPr>
  </w:style>
  <w:style w:type="character" w:customStyle="1" w:styleId="136">
    <w:name w:val="Основной текст Знак13"/>
    <w:rsid w:val="00DB16A8"/>
    <w:rPr>
      <w:rFonts w:ascii="Calibri" w:hAnsi="Calibri" w:cs="SimSun"/>
    </w:rPr>
  </w:style>
  <w:style w:type="character" w:customStyle="1" w:styleId="12c">
    <w:name w:val="Основной текст Знак12"/>
    <w:rsid w:val="00DB16A8"/>
    <w:rPr>
      <w:rFonts w:ascii="Calibri" w:hAnsi="Calibri" w:cs="SimSun"/>
    </w:rPr>
  </w:style>
  <w:style w:type="character" w:customStyle="1" w:styleId="11c">
    <w:name w:val="Основной текст Знак11"/>
    <w:rsid w:val="00DB16A8"/>
    <w:rPr>
      <w:rFonts w:ascii="Calibri" w:hAnsi="Calibri" w:cs="SimSun"/>
    </w:rPr>
  </w:style>
  <w:style w:type="character" w:customStyle="1" w:styleId="14d">
    <w:name w:val="Текст примечания Знак14"/>
    <w:rsid w:val="00DB16A8"/>
    <w:rPr>
      <w:sz w:val="20"/>
      <w:szCs w:val="20"/>
    </w:rPr>
  </w:style>
  <w:style w:type="character" w:customStyle="1" w:styleId="14330">
    <w:name w:val="Текст примечания Знак1433"/>
    <w:rsid w:val="00DB16A8"/>
    <w:rPr>
      <w:rFonts w:ascii="Calibri" w:hAnsi="Calibri" w:cs="SimSun"/>
      <w:sz w:val="20"/>
      <w:szCs w:val="20"/>
      <w:lang w:val="uk-UA"/>
    </w:rPr>
  </w:style>
  <w:style w:type="character" w:customStyle="1" w:styleId="14320">
    <w:name w:val="Текст примечания Знак1432"/>
    <w:rsid w:val="00DB16A8"/>
    <w:rPr>
      <w:rFonts w:ascii="Calibri" w:hAnsi="Calibri" w:cs="SimSun"/>
      <w:sz w:val="20"/>
      <w:szCs w:val="20"/>
      <w:lang w:val="uk-UA"/>
    </w:rPr>
  </w:style>
  <w:style w:type="character" w:customStyle="1" w:styleId="14310">
    <w:name w:val="Текст примечания Знак1431"/>
    <w:rsid w:val="00DB16A8"/>
    <w:rPr>
      <w:rFonts w:ascii="Calibri" w:hAnsi="Calibri" w:cs="SimSun"/>
      <w:sz w:val="20"/>
      <w:szCs w:val="20"/>
      <w:lang w:val="uk-UA"/>
    </w:rPr>
  </w:style>
  <w:style w:type="character" w:customStyle="1" w:styleId="14300">
    <w:name w:val="Текст примечания Знак1430"/>
    <w:rsid w:val="00DB16A8"/>
    <w:rPr>
      <w:rFonts w:ascii="Calibri" w:hAnsi="Calibri" w:cs="SimSun"/>
      <w:sz w:val="20"/>
      <w:szCs w:val="20"/>
      <w:lang w:val="uk-UA"/>
    </w:rPr>
  </w:style>
  <w:style w:type="character" w:customStyle="1" w:styleId="14290">
    <w:name w:val="Текст примечания Знак1429"/>
    <w:rsid w:val="00DB16A8"/>
    <w:rPr>
      <w:rFonts w:ascii="Calibri" w:hAnsi="Calibri" w:cs="SimSun"/>
      <w:sz w:val="20"/>
      <w:szCs w:val="20"/>
      <w:lang w:val="uk-UA"/>
    </w:rPr>
  </w:style>
  <w:style w:type="character" w:customStyle="1" w:styleId="14280">
    <w:name w:val="Текст примечания Знак1428"/>
    <w:rsid w:val="00DB16A8"/>
    <w:rPr>
      <w:rFonts w:ascii="Calibri" w:hAnsi="Calibri" w:cs="SimSun"/>
      <w:sz w:val="20"/>
      <w:szCs w:val="20"/>
    </w:rPr>
  </w:style>
  <w:style w:type="character" w:customStyle="1" w:styleId="14270">
    <w:name w:val="Текст примечания Знак1427"/>
    <w:rsid w:val="00DB16A8"/>
    <w:rPr>
      <w:rFonts w:ascii="Calibri" w:hAnsi="Calibri" w:cs="SimSun"/>
      <w:sz w:val="20"/>
      <w:szCs w:val="20"/>
      <w:lang w:val="uk-UA"/>
    </w:rPr>
  </w:style>
  <w:style w:type="character" w:customStyle="1" w:styleId="14260">
    <w:name w:val="Текст примечания Знак1426"/>
    <w:rsid w:val="00DB16A8"/>
    <w:rPr>
      <w:rFonts w:ascii="Calibri" w:hAnsi="Calibri" w:cs="SimSun"/>
      <w:sz w:val="20"/>
      <w:szCs w:val="20"/>
      <w:lang w:val="uk-UA"/>
    </w:rPr>
  </w:style>
  <w:style w:type="character" w:customStyle="1" w:styleId="14250">
    <w:name w:val="Текст примечания Знак1425"/>
    <w:rsid w:val="00DB16A8"/>
    <w:rPr>
      <w:rFonts w:ascii="Calibri" w:hAnsi="Calibri" w:cs="SimSun"/>
      <w:sz w:val="20"/>
      <w:szCs w:val="20"/>
      <w:lang w:val="uk-UA"/>
    </w:rPr>
  </w:style>
  <w:style w:type="character" w:customStyle="1" w:styleId="14240">
    <w:name w:val="Текст примечания Знак1424"/>
    <w:rsid w:val="00DB16A8"/>
    <w:rPr>
      <w:rFonts w:ascii="Calibri" w:hAnsi="Calibri" w:cs="SimSun"/>
      <w:sz w:val="20"/>
      <w:szCs w:val="20"/>
    </w:rPr>
  </w:style>
  <w:style w:type="character" w:customStyle="1" w:styleId="14230">
    <w:name w:val="Текст примечания Знак1423"/>
    <w:rsid w:val="00DB16A8"/>
    <w:rPr>
      <w:rFonts w:ascii="Calibri" w:hAnsi="Calibri" w:cs="SimSun"/>
      <w:sz w:val="20"/>
      <w:szCs w:val="20"/>
    </w:rPr>
  </w:style>
  <w:style w:type="character" w:customStyle="1" w:styleId="14220">
    <w:name w:val="Текст примечания Знак1422"/>
    <w:rsid w:val="00DB16A8"/>
    <w:rPr>
      <w:rFonts w:ascii="Calibri" w:hAnsi="Calibri" w:cs="SimSun"/>
      <w:sz w:val="20"/>
      <w:szCs w:val="20"/>
    </w:rPr>
  </w:style>
  <w:style w:type="character" w:customStyle="1" w:styleId="14210">
    <w:name w:val="Текст примечания Знак1421"/>
    <w:rsid w:val="00DB16A8"/>
    <w:rPr>
      <w:rFonts w:ascii="Calibri" w:hAnsi="Calibri" w:cs="SimSun"/>
      <w:sz w:val="20"/>
      <w:szCs w:val="20"/>
      <w:lang w:val="uk-UA"/>
    </w:rPr>
  </w:style>
  <w:style w:type="character" w:customStyle="1" w:styleId="14200">
    <w:name w:val="Текст примечания Знак1420"/>
    <w:rsid w:val="00DB16A8"/>
    <w:rPr>
      <w:rFonts w:ascii="Calibri" w:hAnsi="Calibri" w:cs="SimSun"/>
      <w:sz w:val="20"/>
      <w:szCs w:val="20"/>
      <w:lang w:val="uk-UA"/>
    </w:rPr>
  </w:style>
  <w:style w:type="character" w:customStyle="1" w:styleId="14190">
    <w:name w:val="Текст примечания Знак1419"/>
    <w:rsid w:val="00DB16A8"/>
    <w:rPr>
      <w:rFonts w:ascii="Calibri" w:hAnsi="Calibri" w:cs="SimSun"/>
      <w:sz w:val="20"/>
      <w:szCs w:val="20"/>
      <w:lang w:val="uk-UA"/>
    </w:rPr>
  </w:style>
  <w:style w:type="character" w:customStyle="1" w:styleId="14180">
    <w:name w:val="Текст примечания Знак1418"/>
    <w:rsid w:val="00DB16A8"/>
    <w:rPr>
      <w:rFonts w:ascii="Calibri" w:hAnsi="Calibri" w:cs="SimSun"/>
      <w:sz w:val="20"/>
      <w:szCs w:val="20"/>
      <w:lang w:val="uk-UA"/>
    </w:rPr>
  </w:style>
  <w:style w:type="character" w:customStyle="1" w:styleId="14170">
    <w:name w:val="Текст примечания Знак1417"/>
    <w:rsid w:val="00DB16A8"/>
    <w:rPr>
      <w:rFonts w:ascii="Calibri" w:hAnsi="Calibri" w:cs="SimSun"/>
      <w:sz w:val="20"/>
      <w:szCs w:val="20"/>
      <w:lang w:val="uk-UA"/>
    </w:rPr>
  </w:style>
  <w:style w:type="character" w:customStyle="1" w:styleId="14160">
    <w:name w:val="Текст примечания Знак1416"/>
    <w:rsid w:val="00DB16A8"/>
    <w:rPr>
      <w:rFonts w:ascii="Calibri" w:hAnsi="Calibri" w:cs="SimSun"/>
      <w:sz w:val="20"/>
      <w:szCs w:val="20"/>
      <w:lang w:val="uk-UA"/>
    </w:rPr>
  </w:style>
  <w:style w:type="character" w:customStyle="1" w:styleId="14150">
    <w:name w:val="Текст примечания Знак1415"/>
    <w:rsid w:val="00DB16A8"/>
    <w:rPr>
      <w:rFonts w:ascii="Calibri" w:hAnsi="Calibri" w:cs="SimSun"/>
      <w:sz w:val="20"/>
      <w:szCs w:val="20"/>
    </w:rPr>
  </w:style>
  <w:style w:type="character" w:customStyle="1" w:styleId="14140">
    <w:name w:val="Текст примечания Знак1414"/>
    <w:rsid w:val="00DB16A8"/>
    <w:rPr>
      <w:rFonts w:ascii="Calibri" w:hAnsi="Calibri" w:cs="SimSun"/>
      <w:sz w:val="20"/>
      <w:szCs w:val="20"/>
    </w:rPr>
  </w:style>
  <w:style w:type="character" w:customStyle="1" w:styleId="14130">
    <w:name w:val="Текст примечания Знак1413"/>
    <w:rsid w:val="00DB16A8"/>
    <w:rPr>
      <w:rFonts w:ascii="Calibri" w:hAnsi="Calibri" w:cs="SimSun"/>
      <w:sz w:val="20"/>
      <w:szCs w:val="20"/>
    </w:rPr>
  </w:style>
  <w:style w:type="character" w:customStyle="1" w:styleId="14120">
    <w:name w:val="Текст примечания Знак1412"/>
    <w:rsid w:val="00DB16A8"/>
    <w:rPr>
      <w:rFonts w:ascii="Calibri" w:hAnsi="Calibri" w:cs="SimSun"/>
      <w:sz w:val="20"/>
      <w:szCs w:val="20"/>
    </w:rPr>
  </w:style>
  <w:style w:type="character" w:customStyle="1" w:styleId="14110">
    <w:name w:val="Текст примечания Знак1411"/>
    <w:rsid w:val="00DB16A8"/>
    <w:rPr>
      <w:rFonts w:ascii="Calibri" w:hAnsi="Calibri" w:cs="SimSun"/>
      <w:sz w:val="20"/>
      <w:szCs w:val="20"/>
    </w:rPr>
  </w:style>
  <w:style w:type="character" w:customStyle="1" w:styleId="14100">
    <w:name w:val="Текст примечания Знак1410"/>
    <w:rsid w:val="00DB16A8"/>
    <w:rPr>
      <w:rFonts w:ascii="Calibri" w:hAnsi="Calibri" w:cs="SimSun"/>
      <w:sz w:val="20"/>
      <w:szCs w:val="20"/>
    </w:rPr>
  </w:style>
  <w:style w:type="character" w:customStyle="1" w:styleId="1490">
    <w:name w:val="Текст примечания Знак149"/>
    <w:rsid w:val="00DB16A8"/>
    <w:rPr>
      <w:rFonts w:ascii="Calibri" w:hAnsi="Calibri" w:cs="SimSun"/>
      <w:sz w:val="20"/>
      <w:szCs w:val="20"/>
    </w:rPr>
  </w:style>
  <w:style w:type="character" w:customStyle="1" w:styleId="1480">
    <w:name w:val="Текст примечания Знак148"/>
    <w:rsid w:val="00DB16A8"/>
    <w:rPr>
      <w:rFonts w:ascii="Calibri" w:hAnsi="Calibri" w:cs="SimSun"/>
      <w:sz w:val="20"/>
      <w:szCs w:val="20"/>
    </w:rPr>
  </w:style>
  <w:style w:type="character" w:customStyle="1" w:styleId="1470">
    <w:name w:val="Текст примечания Знак147"/>
    <w:rsid w:val="00DB16A8"/>
    <w:rPr>
      <w:rFonts w:ascii="Calibri" w:hAnsi="Calibri" w:cs="SimSun"/>
      <w:sz w:val="20"/>
      <w:szCs w:val="20"/>
    </w:rPr>
  </w:style>
  <w:style w:type="character" w:customStyle="1" w:styleId="1460">
    <w:name w:val="Текст примечания Знак146"/>
    <w:rsid w:val="00DB16A8"/>
    <w:rPr>
      <w:rFonts w:ascii="Calibri" w:hAnsi="Calibri" w:cs="SimSun"/>
      <w:sz w:val="20"/>
      <w:szCs w:val="20"/>
    </w:rPr>
  </w:style>
  <w:style w:type="character" w:customStyle="1" w:styleId="1450">
    <w:name w:val="Текст примечания Знак145"/>
    <w:rsid w:val="00DB16A8"/>
    <w:rPr>
      <w:rFonts w:ascii="Calibri" w:hAnsi="Calibri" w:cs="SimSun"/>
      <w:sz w:val="20"/>
      <w:szCs w:val="20"/>
    </w:rPr>
  </w:style>
  <w:style w:type="character" w:customStyle="1" w:styleId="1440">
    <w:name w:val="Текст примечания Знак144"/>
    <w:rsid w:val="00DB16A8"/>
    <w:rPr>
      <w:rFonts w:ascii="Calibri" w:hAnsi="Calibri" w:cs="SimSun"/>
      <w:sz w:val="20"/>
      <w:szCs w:val="20"/>
    </w:rPr>
  </w:style>
  <w:style w:type="character" w:customStyle="1" w:styleId="1434">
    <w:name w:val="Текст примечания Знак143"/>
    <w:rsid w:val="00DB16A8"/>
    <w:rPr>
      <w:rFonts w:ascii="Calibri" w:hAnsi="Calibri" w:cs="SimSun"/>
      <w:sz w:val="20"/>
      <w:szCs w:val="20"/>
    </w:rPr>
  </w:style>
  <w:style w:type="character" w:customStyle="1" w:styleId="142a">
    <w:name w:val="Текст примечания Знак142"/>
    <w:rsid w:val="00DB16A8"/>
    <w:rPr>
      <w:rFonts w:ascii="Calibri" w:hAnsi="Calibri" w:cs="SimSun"/>
      <w:sz w:val="20"/>
      <w:szCs w:val="20"/>
    </w:rPr>
  </w:style>
  <w:style w:type="character" w:customStyle="1" w:styleId="141a">
    <w:name w:val="Текст примечания Знак141"/>
    <w:rsid w:val="00DB16A8"/>
    <w:rPr>
      <w:rFonts w:ascii="Calibri" w:hAnsi="Calibri" w:cs="SimSun"/>
      <w:sz w:val="20"/>
      <w:szCs w:val="20"/>
    </w:rPr>
  </w:style>
  <w:style w:type="character" w:customStyle="1" w:styleId="14e">
    <w:name w:val="Тема примечания Знак14"/>
    <w:rsid w:val="00DB16A8"/>
    <w:rPr>
      <w:b/>
      <w:bCs/>
      <w:sz w:val="20"/>
      <w:szCs w:val="20"/>
    </w:rPr>
  </w:style>
  <w:style w:type="character" w:customStyle="1" w:styleId="14331">
    <w:name w:val="Тема примечания Знак1433"/>
    <w:rsid w:val="00DB16A8"/>
    <w:rPr>
      <w:rFonts w:ascii="Calibri" w:hAnsi="Calibri" w:cs="SimSun"/>
      <w:b/>
      <w:bCs/>
      <w:sz w:val="20"/>
      <w:szCs w:val="20"/>
      <w:lang w:val="uk-UA"/>
    </w:rPr>
  </w:style>
  <w:style w:type="character" w:customStyle="1" w:styleId="14321">
    <w:name w:val="Тема примечания Знак1432"/>
    <w:rsid w:val="00DB16A8"/>
    <w:rPr>
      <w:rFonts w:ascii="Calibri" w:hAnsi="Calibri" w:cs="SimSun"/>
      <w:b/>
      <w:bCs/>
      <w:sz w:val="20"/>
      <w:szCs w:val="20"/>
      <w:lang w:val="uk-UA"/>
    </w:rPr>
  </w:style>
  <w:style w:type="character" w:customStyle="1" w:styleId="14311">
    <w:name w:val="Тема примечания Знак1431"/>
    <w:rsid w:val="00DB16A8"/>
    <w:rPr>
      <w:rFonts w:ascii="Calibri" w:hAnsi="Calibri" w:cs="SimSun"/>
      <w:b/>
      <w:bCs/>
      <w:sz w:val="20"/>
      <w:szCs w:val="20"/>
      <w:lang w:val="uk-UA"/>
    </w:rPr>
  </w:style>
  <w:style w:type="character" w:customStyle="1" w:styleId="14301">
    <w:name w:val="Тема примечания Знак1430"/>
    <w:rsid w:val="00DB16A8"/>
    <w:rPr>
      <w:rFonts w:ascii="Calibri" w:hAnsi="Calibri" w:cs="SimSun"/>
      <w:b/>
      <w:bCs/>
      <w:sz w:val="20"/>
      <w:szCs w:val="20"/>
      <w:lang w:val="uk-UA"/>
    </w:rPr>
  </w:style>
  <w:style w:type="character" w:customStyle="1" w:styleId="14291">
    <w:name w:val="Тема примечания Знак1429"/>
    <w:rsid w:val="00DB16A8"/>
    <w:rPr>
      <w:rFonts w:ascii="Calibri" w:hAnsi="Calibri" w:cs="SimSun"/>
      <w:b/>
      <w:bCs/>
      <w:sz w:val="20"/>
      <w:szCs w:val="20"/>
      <w:lang w:val="uk-UA"/>
    </w:rPr>
  </w:style>
  <w:style w:type="character" w:customStyle="1" w:styleId="14281">
    <w:name w:val="Тема примечания Знак1428"/>
    <w:rsid w:val="00DB16A8"/>
    <w:rPr>
      <w:rFonts w:ascii="Calibri" w:hAnsi="Calibri" w:cs="SimSun"/>
      <w:b/>
      <w:bCs/>
      <w:sz w:val="20"/>
      <w:szCs w:val="20"/>
    </w:rPr>
  </w:style>
  <w:style w:type="character" w:customStyle="1" w:styleId="14271">
    <w:name w:val="Тема примечания Знак1427"/>
    <w:rsid w:val="00DB16A8"/>
    <w:rPr>
      <w:rFonts w:ascii="Calibri" w:hAnsi="Calibri" w:cs="SimSun"/>
      <w:b/>
      <w:bCs/>
      <w:sz w:val="20"/>
      <w:szCs w:val="20"/>
      <w:lang w:val="uk-UA"/>
    </w:rPr>
  </w:style>
  <w:style w:type="character" w:customStyle="1" w:styleId="14261">
    <w:name w:val="Тема примечания Знак1426"/>
    <w:rsid w:val="00DB16A8"/>
    <w:rPr>
      <w:rFonts w:ascii="Calibri" w:hAnsi="Calibri" w:cs="SimSun"/>
      <w:b/>
      <w:bCs/>
      <w:sz w:val="20"/>
      <w:szCs w:val="20"/>
      <w:lang w:val="uk-UA"/>
    </w:rPr>
  </w:style>
  <w:style w:type="character" w:customStyle="1" w:styleId="14251">
    <w:name w:val="Тема примечания Знак1425"/>
    <w:rsid w:val="00DB16A8"/>
    <w:rPr>
      <w:rFonts w:ascii="Calibri" w:hAnsi="Calibri" w:cs="SimSun"/>
      <w:b/>
      <w:bCs/>
      <w:sz w:val="20"/>
      <w:szCs w:val="20"/>
      <w:lang w:val="uk-UA"/>
    </w:rPr>
  </w:style>
  <w:style w:type="character" w:customStyle="1" w:styleId="14241">
    <w:name w:val="Тема примечания Знак1424"/>
    <w:rsid w:val="00DB16A8"/>
    <w:rPr>
      <w:rFonts w:ascii="Calibri" w:hAnsi="Calibri" w:cs="SimSun"/>
      <w:b/>
      <w:bCs/>
      <w:sz w:val="20"/>
      <w:szCs w:val="20"/>
    </w:rPr>
  </w:style>
  <w:style w:type="character" w:customStyle="1" w:styleId="14231">
    <w:name w:val="Тема примечания Знак1423"/>
    <w:rsid w:val="00DB16A8"/>
    <w:rPr>
      <w:rFonts w:ascii="Calibri" w:hAnsi="Calibri" w:cs="SimSun"/>
      <w:b/>
      <w:bCs/>
      <w:sz w:val="20"/>
      <w:szCs w:val="20"/>
    </w:rPr>
  </w:style>
  <w:style w:type="character" w:customStyle="1" w:styleId="14221">
    <w:name w:val="Тема примечания Знак1422"/>
    <w:rsid w:val="00DB16A8"/>
    <w:rPr>
      <w:rFonts w:ascii="Calibri" w:hAnsi="Calibri" w:cs="SimSun"/>
      <w:b/>
      <w:bCs/>
      <w:sz w:val="20"/>
      <w:szCs w:val="20"/>
    </w:rPr>
  </w:style>
  <w:style w:type="character" w:customStyle="1" w:styleId="14211">
    <w:name w:val="Тема примечания Знак1421"/>
    <w:rsid w:val="00DB16A8"/>
    <w:rPr>
      <w:rFonts w:ascii="Calibri" w:hAnsi="Calibri" w:cs="SimSun"/>
      <w:b/>
      <w:bCs/>
      <w:sz w:val="20"/>
      <w:szCs w:val="20"/>
      <w:lang w:val="uk-UA"/>
    </w:rPr>
  </w:style>
  <w:style w:type="character" w:customStyle="1" w:styleId="14201">
    <w:name w:val="Тема примечания Знак1420"/>
    <w:rsid w:val="00DB16A8"/>
    <w:rPr>
      <w:rFonts w:ascii="Calibri" w:hAnsi="Calibri" w:cs="SimSun"/>
      <w:b/>
      <w:bCs/>
      <w:sz w:val="20"/>
      <w:szCs w:val="20"/>
      <w:lang w:val="uk-UA"/>
    </w:rPr>
  </w:style>
  <w:style w:type="character" w:customStyle="1" w:styleId="14191">
    <w:name w:val="Тема примечания Знак1419"/>
    <w:rsid w:val="00DB16A8"/>
    <w:rPr>
      <w:rFonts w:ascii="Calibri" w:hAnsi="Calibri" w:cs="SimSun"/>
      <w:b/>
      <w:bCs/>
      <w:sz w:val="20"/>
      <w:szCs w:val="20"/>
      <w:lang w:val="uk-UA"/>
    </w:rPr>
  </w:style>
  <w:style w:type="character" w:customStyle="1" w:styleId="14181">
    <w:name w:val="Тема примечания Знак1418"/>
    <w:rsid w:val="00DB16A8"/>
    <w:rPr>
      <w:rFonts w:ascii="Calibri" w:hAnsi="Calibri" w:cs="SimSun"/>
      <w:b/>
      <w:bCs/>
      <w:sz w:val="20"/>
      <w:szCs w:val="20"/>
      <w:lang w:val="uk-UA"/>
    </w:rPr>
  </w:style>
  <w:style w:type="character" w:customStyle="1" w:styleId="14171">
    <w:name w:val="Тема примечания Знак1417"/>
    <w:rsid w:val="00DB16A8"/>
    <w:rPr>
      <w:rFonts w:ascii="Calibri" w:hAnsi="Calibri" w:cs="SimSun"/>
      <w:b/>
      <w:bCs/>
      <w:sz w:val="20"/>
      <w:szCs w:val="20"/>
      <w:lang w:val="uk-UA"/>
    </w:rPr>
  </w:style>
  <w:style w:type="character" w:customStyle="1" w:styleId="14161">
    <w:name w:val="Тема примечания Знак1416"/>
    <w:rsid w:val="00DB16A8"/>
    <w:rPr>
      <w:rFonts w:ascii="Calibri" w:hAnsi="Calibri" w:cs="SimSun"/>
      <w:b/>
      <w:bCs/>
      <w:sz w:val="20"/>
      <w:szCs w:val="20"/>
      <w:lang w:val="uk-UA"/>
    </w:rPr>
  </w:style>
  <w:style w:type="character" w:customStyle="1" w:styleId="14151">
    <w:name w:val="Тема примечания Знак1415"/>
    <w:rsid w:val="00DB16A8"/>
    <w:rPr>
      <w:rFonts w:ascii="Calibri" w:hAnsi="Calibri" w:cs="SimSun"/>
      <w:b/>
      <w:bCs/>
      <w:sz w:val="20"/>
      <w:szCs w:val="20"/>
    </w:rPr>
  </w:style>
  <w:style w:type="character" w:customStyle="1" w:styleId="14141">
    <w:name w:val="Тема примечания Знак1414"/>
    <w:rsid w:val="00DB16A8"/>
    <w:rPr>
      <w:rFonts w:ascii="Calibri" w:hAnsi="Calibri" w:cs="SimSun"/>
      <w:b/>
      <w:bCs/>
      <w:sz w:val="20"/>
      <w:szCs w:val="20"/>
    </w:rPr>
  </w:style>
  <w:style w:type="character" w:customStyle="1" w:styleId="14131">
    <w:name w:val="Тема примечания Знак1413"/>
    <w:rsid w:val="00DB16A8"/>
    <w:rPr>
      <w:rFonts w:ascii="Calibri" w:hAnsi="Calibri" w:cs="SimSun"/>
      <w:b/>
      <w:bCs/>
      <w:sz w:val="20"/>
      <w:szCs w:val="20"/>
    </w:rPr>
  </w:style>
  <w:style w:type="character" w:customStyle="1" w:styleId="14121">
    <w:name w:val="Тема примечания Знак1412"/>
    <w:rsid w:val="00DB16A8"/>
    <w:rPr>
      <w:rFonts w:ascii="Calibri" w:hAnsi="Calibri" w:cs="SimSun"/>
      <w:b/>
      <w:bCs/>
      <w:sz w:val="20"/>
      <w:szCs w:val="20"/>
    </w:rPr>
  </w:style>
  <w:style w:type="character" w:customStyle="1" w:styleId="14111">
    <w:name w:val="Тема примечания Знак1411"/>
    <w:rsid w:val="00DB16A8"/>
    <w:rPr>
      <w:rFonts w:ascii="Calibri" w:hAnsi="Calibri" w:cs="SimSun"/>
      <w:b/>
      <w:bCs/>
      <w:sz w:val="20"/>
      <w:szCs w:val="20"/>
    </w:rPr>
  </w:style>
  <w:style w:type="character" w:customStyle="1" w:styleId="14101">
    <w:name w:val="Тема примечания Знак1410"/>
    <w:rsid w:val="00DB16A8"/>
    <w:rPr>
      <w:rFonts w:ascii="Calibri" w:hAnsi="Calibri" w:cs="SimSun"/>
      <w:b/>
      <w:bCs/>
      <w:sz w:val="20"/>
      <w:szCs w:val="20"/>
    </w:rPr>
  </w:style>
  <w:style w:type="character" w:customStyle="1" w:styleId="1491">
    <w:name w:val="Тема примечания Знак149"/>
    <w:rsid w:val="00DB16A8"/>
    <w:rPr>
      <w:rFonts w:ascii="Calibri" w:hAnsi="Calibri" w:cs="SimSun"/>
      <w:b/>
      <w:bCs/>
      <w:sz w:val="20"/>
      <w:szCs w:val="20"/>
    </w:rPr>
  </w:style>
  <w:style w:type="character" w:customStyle="1" w:styleId="1481">
    <w:name w:val="Тема примечания Знак148"/>
    <w:rsid w:val="00DB16A8"/>
    <w:rPr>
      <w:rFonts w:ascii="Calibri" w:hAnsi="Calibri" w:cs="SimSun"/>
      <w:b/>
      <w:bCs/>
      <w:sz w:val="20"/>
      <w:szCs w:val="20"/>
    </w:rPr>
  </w:style>
  <w:style w:type="character" w:customStyle="1" w:styleId="1471">
    <w:name w:val="Тема примечания Знак147"/>
    <w:rsid w:val="00DB16A8"/>
    <w:rPr>
      <w:rFonts w:ascii="Calibri" w:hAnsi="Calibri" w:cs="SimSun"/>
      <w:b/>
      <w:bCs/>
      <w:sz w:val="20"/>
      <w:szCs w:val="20"/>
    </w:rPr>
  </w:style>
  <w:style w:type="character" w:customStyle="1" w:styleId="1461">
    <w:name w:val="Тема примечания Знак146"/>
    <w:rsid w:val="00DB16A8"/>
    <w:rPr>
      <w:rFonts w:ascii="Calibri" w:hAnsi="Calibri" w:cs="SimSun"/>
      <w:b/>
      <w:bCs/>
      <w:sz w:val="20"/>
      <w:szCs w:val="20"/>
    </w:rPr>
  </w:style>
  <w:style w:type="character" w:customStyle="1" w:styleId="1451">
    <w:name w:val="Тема примечания Знак145"/>
    <w:rsid w:val="00DB16A8"/>
    <w:rPr>
      <w:rFonts w:ascii="Calibri" w:hAnsi="Calibri" w:cs="SimSun"/>
      <w:b/>
      <w:bCs/>
      <w:sz w:val="20"/>
      <w:szCs w:val="20"/>
    </w:rPr>
  </w:style>
  <w:style w:type="character" w:customStyle="1" w:styleId="1441">
    <w:name w:val="Тема примечания Знак144"/>
    <w:rsid w:val="00DB16A8"/>
    <w:rPr>
      <w:rFonts w:ascii="Calibri" w:hAnsi="Calibri" w:cs="SimSun"/>
      <w:b/>
      <w:bCs/>
      <w:sz w:val="20"/>
      <w:szCs w:val="20"/>
    </w:rPr>
  </w:style>
  <w:style w:type="character" w:customStyle="1" w:styleId="1435">
    <w:name w:val="Тема примечания Знак143"/>
    <w:rsid w:val="00DB16A8"/>
    <w:rPr>
      <w:rFonts w:ascii="Calibri" w:hAnsi="Calibri" w:cs="SimSun"/>
      <w:b/>
      <w:bCs/>
      <w:sz w:val="20"/>
      <w:szCs w:val="20"/>
    </w:rPr>
  </w:style>
  <w:style w:type="character" w:customStyle="1" w:styleId="142b">
    <w:name w:val="Тема примечания Знак142"/>
    <w:rsid w:val="00DB16A8"/>
    <w:rPr>
      <w:rFonts w:ascii="Calibri" w:hAnsi="Calibri" w:cs="SimSun"/>
      <w:b/>
      <w:bCs/>
      <w:sz w:val="20"/>
      <w:szCs w:val="20"/>
    </w:rPr>
  </w:style>
  <w:style w:type="character" w:customStyle="1" w:styleId="141b">
    <w:name w:val="Тема примечания Знак141"/>
    <w:rsid w:val="00DB16A8"/>
    <w:rPr>
      <w:rFonts w:ascii="Calibri" w:hAnsi="Calibri" w:cs="SimSun"/>
      <w:b/>
      <w:bCs/>
      <w:sz w:val="20"/>
      <w:szCs w:val="20"/>
    </w:rPr>
  </w:style>
  <w:style w:type="character" w:customStyle="1" w:styleId="rvts23">
    <w:name w:val="rvts23"/>
    <w:rsid w:val="00DB16A8"/>
    <w:rPr>
      <w:rFonts w:cs="Times New Roman"/>
    </w:rPr>
  </w:style>
  <w:style w:type="character" w:customStyle="1" w:styleId="NoSpacingChar1">
    <w:name w:val="No Spacing Char1"/>
    <w:rsid w:val="00DB16A8"/>
    <w:rPr>
      <w:rFonts w:ascii="Calibri" w:eastAsia="Times New Roman" w:hAnsi="Calibri" w:cs="Times New Roman"/>
    </w:rPr>
  </w:style>
  <w:style w:type="character" w:customStyle="1" w:styleId="h-vertical-middleclassifier-text">
    <w:name w:val="h-vertical-middle classifier-text"/>
    <w:rsid w:val="00DB16A8"/>
    <w:rPr>
      <w:rFonts w:cs="Times New Roman"/>
    </w:rPr>
  </w:style>
  <w:style w:type="character" w:customStyle="1" w:styleId="NoSpacingChar">
    <w:name w:val="No Spacing Char"/>
    <w:rsid w:val="00DB16A8"/>
    <w:rPr>
      <w:rFonts w:ascii="Times New Roman" w:eastAsia="SimSun" w:hAnsi="Times New Roman" w:cs="SimSun"/>
      <w:sz w:val="24"/>
      <w:szCs w:val="24"/>
      <w:lang w:val="ru-RU"/>
    </w:rPr>
  </w:style>
  <w:style w:type="character" w:customStyle="1" w:styleId="afffa">
    <w:name w:val="Название Знак"/>
    <w:rsid w:val="00DB16A8"/>
    <w:rPr>
      <w:rFonts w:ascii="Cambria" w:hAnsi="Cambria" w:cs="Times New Roman"/>
      <w:b/>
      <w:bCs/>
      <w:kern w:val="2"/>
      <w:sz w:val="32"/>
      <w:szCs w:val="32"/>
      <w:lang w:val="uk-UA"/>
    </w:rPr>
  </w:style>
  <w:style w:type="character" w:customStyle="1" w:styleId="3b">
    <w:name w:val="Знак Знак3"/>
    <w:rsid w:val="00DB16A8"/>
    <w:rPr>
      <w:rFonts w:ascii="Courier New" w:hAnsi="Courier New" w:cs="Courier New"/>
      <w:lang w:val="ru-RU"/>
    </w:rPr>
  </w:style>
  <w:style w:type="character" w:customStyle="1" w:styleId="2f">
    <w:name w:val="Основной текст с отступом 2 Знак"/>
    <w:rsid w:val="00DB16A8"/>
    <w:rPr>
      <w:rFonts w:ascii="Calibri" w:eastAsia="Times New Roman" w:hAnsi="Calibri" w:cs="Times New Roman"/>
    </w:rPr>
  </w:style>
  <w:style w:type="paragraph" w:customStyle="1" w:styleId="afffb">
    <w:name w:val="Заголовок"/>
    <w:basedOn w:val="a0"/>
    <w:next w:val="a0"/>
    <w:rsid w:val="00DB16A8"/>
    <w:pPr>
      <w:keepNext/>
      <w:keepLines/>
      <w:suppressAutoHyphens/>
      <w:spacing w:before="480" w:after="120" w:line="240" w:lineRule="auto"/>
    </w:pPr>
    <w:rPr>
      <w:rFonts w:ascii="Calibri" w:eastAsia="Calibri" w:hAnsi="Calibri" w:cs="Calibri"/>
      <w:b/>
      <w:sz w:val="72"/>
      <w:szCs w:val="72"/>
      <w:lang w:eastAsia="zh-CN"/>
    </w:rPr>
  </w:style>
  <w:style w:type="paragraph" w:customStyle="1" w:styleId="afffc">
    <w:name w:val="Указатель"/>
    <w:basedOn w:val="a0"/>
    <w:rsid w:val="00DB16A8"/>
    <w:pPr>
      <w:suppressLineNumbers/>
      <w:suppressAutoHyphens/>
      <w:spacing w:line="252" w:lineRule="auto"/>
    </w:pPr>
    <w:rPr>
      <w:rFonts w:ascii="Calibri" w:eastAsia="Calibri" w:hAnsi="Calibri" w:cs="Arial"/>
      <w:lang w:eastAsia="zh-CN"/>
    </w:rPr>
  </w:style>
  <w:style w:type="paragraph" w:customStyle="1" w:styleId="1f3">
    <w:name w:val="Назва об'єкта1"/>
    <w:basedOn w:val="a0"/>
    <w:rsid w:val="00DB16A8"/>
    <w:pPr>
      <w:suppressLineNumbers/>
      <w:suppressAutoHyphens/>
      <w:spacing w:before="120" w:after="120" w:line="252" w:lineRule="auto"/>
    </w:pPr>
    <w:rPr>
      <w:rFonts w:ascii="Calibri" w:eastAsia="Calibri" w:hAnsi="Calibri" w:cs="Arial"/>
      <w:i/>
      <w:iCs/>
      <w:sz w:val="24"/>
      <w:szCs w:val="24"/>
      <w:lang w:eastAsia="zh-CN"/>
    </w:rPr>
  </w:style>
  <w:style w:type="paragraph" w:customStyle="1" w:styleId="HTML3">
    <w:name w:val="Стандартный HTML"/>
    <w:basedOn w:val="a0"/>
    <w:rsid w:val="00DB1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zh-CN"/>
    </w:rPr>
  </w:style>
  <w:style w:type="paragraph" w:customStyle="1" w:styleId="msonormalbullet2gif">
    <w:name w:val="msonormalbullet2.gif"/>
    <w:basedOn w:val="a0"/>
    <w:rsid w:val="00DB16A8"/>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afffd">
    <w:name w:val="Текст выноски"/>
    <w:basedOn w:val="a0"/>
    <w:rsid w:val="00DB16A8"/>
    <w:pPr>
      <w:suppressAutoHyphens/>
      <w:spacing w:after="0" w:line="240" w:lineRule="auto"/>
    </w:pPr>
    <w:rPr>
      <w:rFonts w:ascii="Calibri" w:eastAsia="Times New Roman" w:hAnsi="Calibri" w:cs="Times New Roman"/>
      <w:sz w:val="16"/>
      <w:szCs w:val="16"/>
      <w:lang w:val="x-none" w:eastAsia="zh-CN"/>
    </w:rPr>
  </w:style>
  <w:style w:type="paragraph" w:customStyle="1" w:styleId="afffe">
    <w:name w:val="Обычный (веб)"/>
    <w:basedOn w:val="a0"/>
    <w:rsid w:val="00DB16A8"/>
    <w:pPr>
      <w:suppressAutoHyphens/>
      <w:spacing w:before="280" w:after="280" w:line="240" w:lineRule="auto"/>
    </w:pPr>
    <w:rPr>
      <w:rFonts w:ascii="Calibri" w:eastAsia="Calibri" w:hAnsi="Calibri" w:cs="Calibri"/>
      <w:lang w:eastAsia="zh-CN"/>
    </w:rPr>
  </w:style>
  <w:style w:type="paragraph" w:customStyle="1" w:styleId="affff">
    <w:name w:val="Колонтитул"/>
    <w:basedOn w:val="a0"/>
    <w:rsid w:val="00DB16A8"/>
    <w:pPr>
      <w:suppressLineNumbers/>
      <w:tabs>
        <w:tab w:val="center" w:pos="4819"/>
        <w:tab w:val="right" w:pos="9638"/>
      </w:tabs>
      <w:suppressAutoHyphens/>
      <w:spacing w:line="252" w:lineRule="auto"/>
    </w:pPr>
    <w:rPr>
      <w:rFonts w:ascii="Calibri" w:eastAsia="Calibri" w:hAnsi="Calibri" w:cs="Calibri"/>
      <w:lang w:eastAsia="zh-CN"/>
    </w:rPr>
  </w:style>
  <w:style w:type="paragraph" w:customStyle="1" w:styleId="affff0">
    <w:name w:val="Текст примечания"/>
    <w:basedOn w:val="a0"/>
    <w:rsid w:val="00DB16A8"/>
    <w:pPr>
      <w:suppressAutoHyphens/>
      <w:spacing w:after="200" w:line="240" w:lineRule="auto"/>
    </w:pPr>
    <w:rPr>
      <w:rFonts w:ascii="Calibri" w:eastAsia="Calibri" w:hAnsi="Calibri" w:cs="Times New Roman"/>
      <w:lang w:eastAsia="zh-CN"/>
    </w:rPr>
  </w:style>
  <w:style w:type="paragraph" w:customStyle="1" w:styleId="affff1">
    <w:name w:val="Тема примечания"/>
    <w:basedOn w:val="affff0"/>
    <w:next w:val="affff0"/>
    <w:rsid w:val="00DB16A8"/>
    <w:rPr>
      <w:rFonts w:cs="Calibri"/>
      <w:b/>
      <w:bCs/>
    </w:rPr>
  </w:style>
  <w:style w:type="paragraph" w:customStyle="1" w:styleId="m-1453041291028133484gmail-m-5276730279566332539m-8230329720777439974xfmc2">
    <w:name w:val="m_-1453041291028133484gmail-m_-5276730279566332539m_-8230329720777439974xfmc2"/>
    <w:basedOn w:val="a0"/>
    <w:rsid w:val="00DB16A8"/>
    <w:pPr>
      <w:suppressAutoHyphens/>
      <w:spacing w:before="280" w:after="280" w:line="240" w:lineRule="auto"/>
    </w:pPr>
    <w:rPr>
      <w:rFonts w:ascii="Times New Roman" w:eastAsia="SimSun" w:hAnsi="Times New Roman" w:cs="SimSun"/>
      <w:sz w:val="24"/>
      <w:szCs w:val="24"/>
      <w:lang w:eastAsia="zh-CN"/>
    </w:rPr>
  </w:style>
  <w:style w:type="paragraph" w:customStyle="1" w:styleId="western">
    <w:name w:val="western"/>
    <w:basedOn w:val="a0"/>
    <w:rsid w:val="00DB16A8"/>
    <w:pPr>
      <w:suppressAutoHyphens/>
      <w:spacing w:before="280" w:after="119" w:line="276" w:lineRule="auto"/>
    </w:pPr>
    <w:rPr>
      <w:rFonts w:ascii="Calibri" w:eastAsia="SimSun" w:hAnsi="Calibri" w:cs="SimSun"/>
      <w:lang w:eastAsia="zh-CN"/>
    </w:rPr>
  </w:style>
  <w:style w:type="paragraph" w:customStyle="1" w:styleId="affff2">
    <w:name w:val="Без интервала"/>
    <w:rsid w:val="00DB16A8"/>
    <w:pPr>
      <w:suppressAutoHyphens/>
      <w:spacing w:after="0" w:line="240" w:lineRule="auto"/>
    </w:pPr>
    <w:rPr>
      <w:rFonts w:ascii="Times New Roman" w:eastAsia="SimSun" w:hAnsi="Times New Roman" w:cs="SimSun"/>
      <w:sz w:val="24"/>
      <w:szCs w:val="24"/>
      <w:lang w:eastAsia="zh-CN"/>
    </w:rPr>
  </w:style>
  <w:style w:type="paragraph" w:customStyle="1" w:styleId="a">
    <w:name w:val="_тире"/>
    <w:basedOn w:val="a0"/>
    <w:rsid w:val="00DB16A8"/>
    <w:pPr>
      <w:numPr>
        <w:numId w:val="1"/>
      </w:numPr>
      <w:suppressAutoHyphens/>
      <w:spacing w:after="120" w:line="240" w:lineRule="auto"/>
      <w:jc w:val="both"/>
    </w:pPr>
    <w:rPr>
      <w:rFonts w:ascii="Times New Roman" w:eastAsia="SimSun" w:hAnsi="Times New Roman" w:cs="SimSun"/>
      <w:sz w:val="24"/>
      <w:szCs w:val="24"/>
      <w:lang w:eastAsia="zh-CN"/>
    </w:rPr>
  </w:style>
  <w:style w:type="paragraph" w:customStyle="1" w:styleId="msonormalbullet1gif">
    <w:name w:val="msonormalbullet1.gif"/>
    <w:basedOn w:val="a0"/>
    <w:rsid w:val="00DB16A8"/>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msonormalbullet3gif">
    <w:name w:val="msonormalbullet3.gif"/>
    <w:basedOn w:val="a0"/>
    <w:rsid w:val="00DB16A8"/>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rvps6">
    <w:name w:val="rvps6"/>
    <w:basedOn w:val="a0"/>
    <w:rsid w:val="00DB16A8"/>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rvps21">
    <w:name w:val="rvps21"/>
    <w:basedOn w:val="a0"/>
    <w:rsid w:val="00DB16A8"/>
    <w:pPr>
      <w:suppressAutoHyphens/>
      <w:spacing w:after="150" w:line="240" w:lineRule="auto"/>
      <w:ind w:firstLine="450"/>
      <w:jc w:val="both"/>
    </w:pPr>
    <w:rPr>
      <w:rFonts w:ascii="Times New Roman" w:eastAsia="Times New Roman" w:hAnsi="Times New Roman" w:cs="Times New Roman"/>
      <w:sz w:val="24"/>
      <w:szCs w:val="24"/>
      <w:lang w:val="ru-RU" w:eastAsia="zh-CN"/>
    </w:rPr>
  </w:style>
  <w:style w:type="paragraph" w:customStyle="1" w:styleId="StyleZakonu">
    <w:name w:val="StyleZakonu"/>
    <w:basedOn w:val="a0"/>
    <w:rsid w:val="00DB16A8"/>
    <w:pPr>
      <w:suppressAutoHyphens/>
      <w:spacing w:after="60" w:line="220" w:lineRule="exact"/>
      <w:ind w:firstLine="284"/>
      <w:jc w:val="both"/>
    </w:pPr>
    <w:rPr>
      <w:rFonts w:ascii="Times New Roman" w:eastAsia="Times New Roman" w:hAnsi="Times New Roman" w:cs="Times New Roman"/>
      <w:sz w:val="20"/>
      <w:szCs w:val="20"/>
      <w:lang w:eastAsia="zh-CN"/>
    </w:rPr>
  </w:style>
  <w:style w:type="paragraph" w:customStyle="1" w:styleId="xfmc3">
    <w:name w:val="xfmc3"/>
    <w:basedOn w:val="a0"/>
    <w:rsid w:val="00DB16A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4">
    <w:name w:val="Без інтервалів1"/>
    <w:rsid w:val="00DB16A8"/>
    <w:pPr>
      <w:suppressAutoHyphens/>
      <w:spacing w:after="0" w:line="240" w:lineRule="auto"/>
    </w:pPr>
    <w:rPr>
      <w:rFonts w:ascii="Calibri" w:eastAsia="Times New Roman" w:hAnsi="Calibri" w:cs="Calibri"/>
      <w:lang w:val="uk-UA" w:eastAsia="zh-CN"/>
    </w:rPr>
  </w:style>
  <w:style w:type="paragraph" w:customStyle="1" w:styleId="1f5">
    <w:name w:val="çàãîëîâîê 1"/>
    <w:basedOn w:val="a0"/>
    <w:next w:val="a0"/>
    <w:rsid w:val="00DB16A8"/>
    <w:pPr>
      <w:keepNext/>
      <w:suppressAutoHyphens/>
      <w:autoSpaceDE w:val="0"/>
      <w:spacing w:after="0" w:line="240" w:lineRule="auto"/>
    </w:pPr>
    <w:rPr>
      <w:rFonts w:ascii="Times New Roman" w:eastAsia="Times New Roman" w:hAnsi="Times New Roman" w:cs="Times New Roman"/>
      <w:b/>
      <w:bCs/>
      <w:sz w:val="24"/>
      <w:szCs w:val="24"/>
      <w:lang w:val="en-US" w:eastAsia="uk-UA"/>
    </w:rPr>
  </w:style>
  <w:style w:type="paragraph" w:customStyle="1" w:styleId="2f0">
    <w:name w:val="Основной текст 2"/>
    <w:basedOn w:val="a0"/>
    <w:rsid w:val="00DB16A8"/>
    <w:pPr>
      <w:suppressAutoHyphens/>
      <w:spacing w:after="120" w:line="480" w:lineRule="auto"/>
    </w:pPr>
    <w:rPr>
      <w:rFonts w:ascii="Calibri" w:eastAsia="Times New Roman" w:hAnsi="Calibri" w:cs="Times New Roman"/>
      <w:lang w:eastAsia="zh-CN"/>
    </w:rPr>
  </w:style>
  <w:style w:type="paragraph" w:customStyle="1" w:styleId="2f1">
    <w:name w:val="Основной текст с отступом 2"/>
    <w:basedOn w:val="a0"/>
    <w:rsid w:val="00DB16A8"/>
    <w:pPr>
      <w:suppressAutoHyphens/>
      <w:spacing w:after="120" w:line="480" w:lineRule="auto"/>
      <w:ind w:left="283"/>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3456</Words>
  <Characters>1970</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39</cp:revision>
  <dcterms:created xsi:type="dcterms:W3CDTF">2022-08-10T10:32:00Z</dcterms:created>
  <dcterms:modified xsi:type="dcterms:W3CDTF">2024-08-30T08:52:00Z</dcterms:modified>
</cp:coreProperties>
</file>