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190C40BE" w:rsidR="003A647A" w:rsidRDefault="002B6807" w:rsidP="002B6807">
      <w:pPr>
        <w:spacing w:before="100" w:beforeAutospacing="1" w:after="100" w:afterAutospacing="1" w:line="240" w:lineRule="auto"/>
        <w:jc w:val="center"/>
        <w:rPr>
          <w:rStyle w:val="a4"/>
          <w:rFonts w:ascii="Times New Roman" w:hAnsi="Times New Roman"/>
          <w:b/>
          <w:bCs/>
          <w:i w:val="0"/>
          <w:iCs w:val="0"/>
          <w:sz w:val="24"/>
          <w:szCs w:val="24"/>
        </w:rPr>
      </w:pPr>
      <w:bookmarkStart w:id="0" w:name="_Hlk130827800"/>
      <w:r w:rsidRPr="002B6807">
        <w:rPr>
          <w:rFonts w:ascii="Times New Roman" w:hAnsi="Times New Roman"/>
          <w:b/>
          <w:bCs/>
          <w:sz w:val="24"/>
          <w:szCs w:val="24"/>
        </w:rPr>
        <w:t xml:space="preserve">ДК 021:2015: </w:t>
      </w:r>
      <w:bookmarkEnd w:id="0"/>
      <w:r w:rsidR="006A49AD" w:rsidRPr="006A49AD">
        <w:rPr>
          <w:rFonts w:ascii="Times New Roman" w:hAnsi="Times New Roman"/>
          <w:b/>
          <w:bCs/>
          <w:sz w:val="24"/>
          <w:szCs w:val="24"/>
        </w:rPr>
        <w:t>39520000-3 Готові текстильні вироби (Москітні сітки)</w:t>
      </w:r>
    </w:p>
    <w:p w14:paraId="3673CAB5" w14:textId="676D13C2" w:rsidR="002B72AC" w:rsidRPr="0024553B" w:rsidRDefault="002B72AC" w:rsidP="00A83960">
      <w:pPr>
        <w:spacing w:before="100" w:beforeAutospacing="1" w:after="100" w:afterAutospacing="1" w:line="240" w:lineRule="auto"/>
        <w:jc w:val="both"/>
        <w:rPr>
          <w:rStyle w:val="a4"/>
          <w:rFonts w:ascii="Times New Roman" w:hAnsi="Times New Roman"/>
          <w:bCs/>
          <w:sz w:val="24"/>
          <w:szCs w:val="24"/>
        </w:rPr>
      </w:pPr>
      <w:r w:rsidRPr="0024553B">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4"/>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768714B" w:rsidR="001C1517" w:rsidRPr="0024553B" w:rsidRDefault="001C1517"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Місцезнаходження:</w:t>
      </w:r>
      <w:r w:rsidR="0084332E" w:rsidRPr="0024553B">
        <w:rPr>
          <w:rStyle w:val="a4"/>
          <w:rFonts w:ascii="Times New Roman" w:hAnsi="Times New Roman"/>
          <w:i w:val="0"/>
          <w:iCs w:val="0"/>
          <w:sz w:val="24"/>
          <w:szCs w:val="24"/>
        </w:rPr>
        <w:t xml:space="preserve"> 04071, Київська обл.,</w:t>
      </w:r>
      <w:r w:rsidR="007C3FB1">
        <w:rPr>
          <w:rStyle w:val="a4"/>
          <w:rFonts w:ascii="Times New Roman" w:hAnsi="Times New Roman"/>
          <w:i w:val="0"/>
          <w:iCs w:val="0"/>
          <w:sz w:val="24"/>
          <w:szCs w:val="24"/>
        </w:rPr>
        <w:t xml:space="preserve"> </w:t>
      </w:r>
      <w:r w:rsidR="0084332E" w:rsidRPr="0024553B">
        <w:rPr>
          <w:rStyle w:val="a4"/>
          <w:rFonts w:ascii="Times New Roman" w:hAnsi="Times New Roman"/>
          <w:i w:val="0"/>
          <w:iCs w:val="0"/>
          <w:sz w:val="24"/>
          <w:szCs w:val="24"/>
        </w:rPr>
        <w:t>м.</w:t>
      </w:r>
      <w:r w:rsidRPr="0024553B">
        <w:rPr>
          <w:rStyle w:val="a4"/>
          <w:rFonts w:ascii="Times New Roman" w:hAnsi="Times New Roman"/>
          <w:i w:val="0"/>
          <w:iCs w:val="0"/>
          <w:sz w:val="24"/>
          <w:szCs w:val="24"/>
        </w:rPr>
        <w:t xml:space="preserve"> </w:t>
      </w:r>
      <w:r w:rsidR="0084332E" w:rsidRPr="0024553B">
        <w:rPr>
          <w:rStyle w:val="a4"/>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4"/>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4"/>
          <w:rFonts w:ascii="Times New Roman" w:hAnsi="Times New Roman"/>
          <w:i w:val="0"/>
          <w:iCs w:val="0"/>
          <w:sz w:val="24"/>
          <w:szCs w:val="24"/>
        </w:rPr>
        <w:t>.</w:t>
      </w:r>
    </w:p>
    <w:p w14:paraId="404F4EDF" w14:textId="31BFBB1B" w:rsidR="00576290"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2B6807" w:rsidRPr="002B6807">
        <w:rPr>
          <w:rFonts w:ascii="Times New Roman" w:hAnsi="Times New Roman"/>
          <w:bCs/>
          <w:sz w:val="24"/>
          <w:szCs w:val="24"/>
        </w:rPr>
        <w:t xml:space="preserve">ДК 021:2015: </w:t>
      </w:r>
      <w:r w:rsidR="006A49AD" w:rsidRPr="006A49AD">
        <w:rPr>
          <w:rFonts w:ascii="Times New Roman" w:hAnsi="Times New Roman"/>
          <w:bCs/>
          <w:sz w:val="24"/>
          <w:szCs w:val="24"/>
        </w:rPr>
        <w:t>39520000-3 Готові текстильні вироби (Москітні сітки)</w:t>
      </w:r>
    </w:p>
    <w:p w14:paraId="4439A3F5" w14:textId="74C589C4"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2B6807">
        <w:rPr>
          <w:rFonts w:ascii="Times New Roman" w:hAnsi="Times New Roman"/>
          <w:sz w:val="24"/>
          <w:szCs w:val="24"/>
        </w:rPr>
        <w:t>з особливостями</w:t>
      </w:r>
    </w:p>
    <w:p w14:paraId="434415CE" w14:textId="67DCE881" w:rsidR="00E04C98" w:rsidRDefault="00A401A9" w:rsidP="0024553B">
      <w:pPr>
        <w:spacing w:after="0" w:line="240" w:lineRule="auto"/>
        <w:jc w:val="both"/>
        <w:rPr>
          <w:rFonts w:ascii="Times New Roman" w:hAnsi="Times New Roman"/>
          <w:sz w:val="24"/>
          <w:szCs w:val="24"/>
        </w:rPr>
      </w:pPr>
      <w:r w:rsidRPr="00A401A9">
        <w:rPr>
          <w:rFonts w:ascii="Times New Roman" w:hAnsi="Times New Roman"/>
          <w:sz w:val="24"/>
          <w:szCs w:val="24"/>
        </w:rPr>
        <w:t>UA-2024-08-30-005099-a</w:t>
      </w:r>
      <w:bookmarkStart w:id="1" w:name="_GoBack"/>
      <w:bookmarkEnd w:id="1"/>
    </w:p>
    <w:p w14:paraId="783BD9B0" w14:textId="77777777" w:rsidR="00576290" w:rsidRPr="00A83960" w:rsidRDefault="00576290" w:rsidP="0024553B">
      <w:pPr>
        <w:spacing w:after="0" w:line="240" w:lineRule="auto"/>
        <w:jc w:val="both"/>
        <w:rPr>
          <w:rFonts w:ascii="Times New Roman" w:hAnsi="Times New Roman"/>
          <w:sz w:val="16"/>
          <w:szCs w:val="16"/>
        </w:rPr>
      </w:pPr>
    </w:p>
    <w:p w14:paraId="4E9336F8" w14:textId="63B3DA0B"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6A49AD" w:rsidRPr="006A49AD">
        <w:rPr>
          <w:rFonts w:ascii="Times New Roman" w:hAnsi="Times New Roman"/>
          <w:sz w:val="24"/>
          <w:szCs w:val="24"/>
        </w:rPr>
        <w:t>75 000</w:t>
      </w:r>
      <w:r w:rsidR="00E04C98" w:rsidRPr="00E04C98">
        <w:rPr>
          <w:rFonts w:ascii="Times New Roman" w:hAnsi="Times New Roman"/>
          <w:sz w:val="24"/>
          <w:szCs w:val="24"/>
        </w:rPr>
        <w:t>,00</w:t>
      </w:r>
      <w:r w:rsidR="00E04C98" w:rsidRPr="00576290">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28234F">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83960" w:rsidRDefault="0024553B" w:rsidP="00590320">
      <w:pPr>
        <w:spacing w:after="0" w:line="240" w:lineRule="auto"/>
        <w:jc w:val="both"/>
        <w:rPr>
          <w:rFonts w:ascii="Times New Roman" w:eastAsia="Calibri" w:hAnsi="Times New Roman" w:cs="Times New Roman"/>
          <w:sz w:val="16"/>
          <w:szCs w:val="16"/>
        </w:rPr>
      </w:pPr>
    </w:p>
    <w:p w14:paraId="00B0AB3A" w14:textId="13C03704"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6A49AD" w:rsidRPr="006A49AD">
        <w:rPr>
          <w:rFonts w:ascii="Times New Roman" w:hAnsi="Times New Roman"/>
          <w:sz w:val="24"/>
          <w:szCs w:val="24"/>
        </w:rPr>
        <w:t>75 000</w:t>
      </w:r>
      <w:r w:rsidR="00E04C98" w:rsidRPr="00E04C98">
        <w:rPr>
          <w:rFonts w:ascii="Times New Roman" w:hAnsi="Times New Roman"/>
          <w:sz w:val="24"/>
          <w:szCs w:val="24"/>
        </w:rPr>
        <w:t>,00</w:t>
      </w:r>
      <w:r w:rsidR="00E04C98" w:rsidRPr="00E04C98">
        <w:rPr>
          <w:rFonts w:ascii="Times New Roman" w:hAnsi="Times New Roman"/>
          <w:sz w:val="24"/>
          <w:szCs w:val="24"/>
          <w:lang w:val="ru-RU"/>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DB16A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67A52DF9" w14:textId="29A8EEE2" w:rsidR="0024553B" w:rsidRPr="00A83960" w:rsidRDefault="0024553B" w:rsidP="0024553B">
      <w:pPr>
        <w:spacing w:after="0" w:line="240" w:lineRule="auto"/>
        <w:jc w:val="both"/>
        <w:rPr>
          <w:rFonts w:ascii="Times New Roman" w:eastAsia="Times New Roman" w:hAnsi="Times New Roman"/>
          <w:bCs/>
          <w:iCs/>
          <w:color w:val="000000"/>
          <w:sz w:val="16"/>
          <w:szCs w:val="16"/>
          <w:lang w:eastAsia="uk-UA"/>
        </w:rPr>
      </w:pPr>
    </w:p>
    <w:p w14:paraId="14A58F76" w14:textId="7822EE3D" w:rsidR="002B72AC" w:rsidRPr="00522327" w:rsidRDefault="0024553B" w:rsidP="00522327">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Джерело фінансування – </w:t>
      </w:r>
      <w:r w:rsidR="00DB16A8" w:rsidRPr="00DB16A8">
        <w:rPr>
          <w:rFonts w:ascii="Times New Roman" w:eastAsia="Times New Roman" w:hAnsi="Times New Roman"/>
          <w:bCs/>
          <w:iCs/>
          <w:color w:val="000000"/>
          <w:sz w:val="24"/>
          <w:szCs w:val="24"/>
          <w:lang w:eastAsia="uk-UA"/>
        </w:rPr>
        <w:t>«</w:t>
      </w:r>
      <w:r w:rsidR="0040788D" w:rsidRPr="0040788D">
        <w:rPr>
          <w:rFonts w:ascii="Times New Roman" w:eastAsia="Times New Roman" w:hAnsi="Times New Roman"/>
          <w:bCs/>
          <w:iCs/>
          <w:color w:val="000000"/>
          <w:sz w:val="24"/>
          <w:szCs w:val="24"/>
          <w:lang w:eastAsia="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00DB16A8" w:rsidRPr="00DB16A8">
        <w:rPr>
          <w:rFonts w:ascii="Times New Roman" w:eastAsia="Times New Roman" w:hAnsi="Times New Roman"/>
          <w:bCs/>
          <w:iCs/>
          <w:color w:val="000000"/>
          <w:sz w:val="24"/>
          <w:szCs w:val="24"/>
          <w:lang w:eastAsia="uk-UA"/>
        </w:rPr>
        <w:t>»</w:t>
      </w:r>
      <w:r w:rsidR="00366514" w:rsidRPr="0024553B">
        <w:rPr>
          <w:rFonts w:ascii="Times New Roman" w:hAnsi="Times New Roman"/>
          <w:sz w:val="24"/>
          <w:szCs w:val="24"/>
        </w:rPr>
        <w:t>.</w:t>
      </w:r>
      <w:r w:rsidR="002B72AC" w:rsidRPr="0024553B">
        <w:rPr>
          <w:rFonts w:ascii="Times New Roman" w:hAnsi="Times New Roman"/>
          <w:sz w:val="24"/>
          <w:szCs w:val="24"/>
        </w:rPr>
        <w:t xml:space="preserve"> </w:t>
      </w:r>
    </w:p>
    <w:p w14:paraId="2E7D6EF9" w14:textId="7D7D9AE3"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634E38">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 xml:space="preserve">ому виду </w:t>
      </w:r>
      <w:r w:rsidR="00D35C86">
        <w:rPr>
          <w:rFonts w:ascii="Times New Roman" w:hAnsi="Times New Roman"/>
          <w:sz w:val="24"/>
          <w:szCs w:val="24"/>
        </w:rPr>
        <w:t>товару</w:t>
      </w:r>
      <w:r w:rsidR="00984EF9">
        <w:rPr>
          <w:rFonts w:ascii="Times New Roman" w:hAnsi="Times New Roman"/>
          <w:sz w:val="24"/>
          <w:szCs w:val="24"/>
        </w:rPr>
        <w:t>.</w:t>
      </w:r>
    </w:p>
    <w:p w14:paraId="1D1701EA" w14:textId="73611545"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502AB05" w14:textId="17FCBFAA" w:rsidR="00984EF9" w:rsidRDefault="00984EF9" w:rsidP="00984EF9">
      <w:pPr>
        <w:tabs>
          <w:tab w:val="left" w:pos="3495"/>
        </w:tabs>
        <w:spacing w:after="0" w:line="240" w:lineRule="auto"/>
        <w:jc w:val="center"/>
        <w:rPr>
          <w:rFonts w:ascii="Times New Roman" w:eastAsia="Calibri" w:hAnsi="Times New Roman" w:cs="Times New Roman"/>
          <w:sz w:val="24"/>
          <w:szCs w:val="24"/>
        </w:rPr>
      </w:pPr>
    </w:p>
    <w:p w14:paraId="3DFC96A5" w14:textId="77777777" w:rsidR="006A49AD" w:rsidRPr="006777ED" w:rsidRDefault="006A49AD" w:rsidP="006A49AD">
      <w:pPr>
        <w:shd w:val="clear" w:color="auto" w:fill="FFFFFF" w:themeFill="background1"/>
        <w:spacing w:after="0" w:line="240" w:lineRule="auto"/>
        <w:jc w:val="center"/>
        <w:rPr>
          <w:rFonts w:ascii="Times New Roman" w:hAnsi="Times New Roman" w:cs="Times New Roman"/>
          <w:b/>
          <w:sz w:val="24"/>
          <w:szCs w:val="24"/>
        </w:rPr>
      </w:pPr>
      <w:r w:rsidRPr="006777ED">
        <w:rPr>
          <w:rFonts w:ascii="Times New Roman" w:hAnsi="Times New Roman" w:cs="Times New Roman"/>
          <w:b/>
          <w:sz w:val="24"/>
          <w:szCs w:val="24"/>
        </w:rPr>
        <w:lastRenderedPageBreak/>
        <w:t>ТЕХНІЧНА СПЕЦИФІКАЦІЯ</w:t>
      </w:r>
    </w:p>
    <w:p w14:paraId="1E2C1767" w14:textId="77777777" w:rsidR="006A49AD" w:rsidRPr="006777ED" w:rsidRDefault="006A49AD" w:rsidP="006A49AD">
      <w:pPr>
        <w:spacing w:after="0" w:line="240" w:lineRule="auto"/>
        <w:jc w:val="center"/>
        <w:rPr>
          <w:rFonts w:ascii="Times New Roman" w:hAnsi="Times New Roman" w:cs="Times New Roman"/>
          <w:sz w:val="24"/>
          <w:szCs w:val="24"/>
        </w:rPr>
      </w:pPr>
      <w:r w:rsidRPr="006777ED">
        <w:rPr>
          <w:rFonts w:ascii="Times New Roman" w:hAnsi="Times New Roman" w:cs="Times New Roman"/>
          <w:sz w:val="24"/>
          <w:szCs w:val="24"/>
        </w:rPr>
        <w:t>(Інформація про технічні, якісні та інші характеристики предмета закупівлі)</w:t>
      </w:r>
    </w:p>
    <w:p w14:paraId="1C8A8DA2" w14:textId="77777777" w:rsidR="006A49AD" w:rsidRPr="00FA1747" w:rsidRDefault="006A49AD" w:rsidP="006A49AD">
      <w:pPr>
        <w:suppressAutoHyphens/>
        <w:autoSpaceDE w:val="0"/>
        <w:spacing w:after="0" w:line="240" w:lineRule="auto"/>
        <w:jc w:val="center"/>
        <w:rPr>
          <w:rFonts w:ascii="Times New Roman" w:hAnsi="Times New Roman" w:cs="Times New Roman"/>
          <w:b/>
          <w:sz w:val="16"/>
          <w:szCs w:val="16"/>
        </w:rPr>
      </w:pPr>
    </w:p>
    <w:p w14:paraId="0A6830B5" w14:textId="77777777" w:rsidR="006A49AD" w:rsidRPr="006777ED" w:rsidRDefault="006A49AD" w:rsidP="006A49AD">
      <w:pPr>
        <w:suppressAutoHyphens/>
        <w:autoSpaceDE w:val="0"/>
        <w:spacing w:after="0" w:line="240" w:lineRule="auto"/>
        <w:jc w:val="center"/>
        <w:rPr>
          <w:rFonts w:ascii="Times New Roman" w:hAnsi="Times New Roman" w:cs="Times New Roman"/>
          <w:b/>
          <w:sz w:val="24"/>
          <w:szCs w:val="24"/>
        </w:rPr>
      </w:pPr>
      <w:r w:rsidRPr="006777ED">
        <w:rPr>
          <w:rFonts w:ascii="Times New Roman" w:hAnsi="Times New Roman" w:cs="Times New Roman"/>
          <w:b/>
          <w:sz w:val="24"/>
          <w:szCs w:val="24"/>
        </w:rPr>
        <w:t xml:space="preserve">ДК 021:2015: </w:t>
      </w:r>
      <w:r w:rsidRPr="008F6930">
        <w:rPr>
          <w:rFonts w:ascii="Times New Roman" w:hAnsi="Times New Roman" w:cs="Times New Roman"/>
          <w:b/>
          <w:sz w:val="24"/>
          <w:szCs w:val="24"/>
        </w:rPr>
        <w:t>39520000-3 Готові текстильні вироби (Москітні сітки)</w:t>
      </w:r>
    </w:p>
    <w:p w14:paraId="5A2153B6" w14:textId="77777777" w:rsidR="006A49AD" w:rsidRPr="00FA1747" w:rsidRDefault="006A49AD" w:rsidP="006A49AD">
      <w:pPr>
        <w:spacing w:after="0" w:line="240" w:lineRule="auto"/>
        <w:rPr>
          <w:rFonts w:ascii="Times New Roman" w:hAnsi="Times New Roman" w:cs="Times New Roman"/>
          <w:sz w:val="16"/>
          <w:szCs w:val="16"/>
        </w:rPr>
      </w:pPr>
    </w:p>
    <w:p w14:paraId="4B9563A7" w14:textId="77777777" w:rsidR="006A49AD" w:rsidRDefault="006A49AD" w:rsidP="006A49AD">
      <w:pPr>
        <w:tabs>
          <w:tab w:val="left" w:pos="142"/>
        </w:tabs>
        <w:spacing w:after="0" w:line="240" w:lineRule="auto"/>
        <w:contextualSpacing/>
        <w:jc w:val="center"/>
        <w:rPr>
          <w:rStyle w:val="affa"/>
          <w:rFonts w:ascii="Times New Roman" w:hAnsi="Times New Roman"/>
          <w:b/>
          <w:color w:val="000000"/>
          <w:sz w:val="24"/>
          <w:szCs w:val="24"/>
        </w:rPr>
      </w:pPr>
      <w:bookmarkStart w:id="2" w:name="_Hlk136339328"/>
      <w:r w:rsidRPr="006D7EA8">
        <w:rPr>
          <w:rFonts w:ascii="Times New Roman" w:hAnsi="Times New Roman" w:cs="Times New Roman"/>
          <w:b/>
          <w:sz w:val="23"/>
          <w:szCs w:val="23"/>
        </w:rPr>
        <w:t>Розділ І. Загальні вимоги</w:t>
      </w:r>
      <w:r w:rsidRPr="006D7EA8">
        <w:rPr>
          <w:rFonts w:ascii="Times New Roman" w:hAnsi="Times New Roman" w:cs="Times New Roman"/>
          <w:sz w:val="23"/>
          <w:szCs w:val="23"/>
        </w:rPr>
        <w:t xml:space="preserve"> </w:t>
      </w:r>
      <w:r w:rsidRPr="006D7EA8">
        <w:rPr>
          <w:rFonts w:ascii="Times New Roman" w:hAnsi="Times New Roman" w:cs="Times New Roman"/>
          <w:b/>
          <w:sz w:val="23"/>
          <w:szCs w:val="23"/>
        </w:rPr>
        <w:t>щодо поставки товару</w:t>
      </w:r>
    </w:p>
    <w:p w14:paraId="3D1CE525" w14:textId="77777777" w:rsidR="006A49AD" w:rsidRPr="00833DDF" w:rsidRDefault="006A49AD" w:rsidP="006A49AD">
      <w:pPr>
        <w:tabs>
          <w:tab w:val="left" w:pos="142"/>
        </w:tabs>
        <w:spacing w:after="0" w:line="240" w:lineRule="auto"/>
        <w:ind w:firstLine="567"/>
        <w:contextualSpacing/>
        <w:jc w:val="both"/>
        <w:rPr>
          <w:rStyle w:val="affa"/>
          <w:rFonts w:ascii="Times New Roman" w:hAnsi="Times New Roman"/>
          <w:color w:val="000000"/>
          <w:sz w:val="24"/>
          <w:szCs w:val="24"/>
        </w:rPr>
      </w:pPr>
      <w:r w:rsidRPr="00833DDF">
        <w:rPr>
          <w:rStyle w:val="affa"/>
          <w:rFonts w:ascii="Times New Roman" w:hAnsi="Times New Roman"/>
          <w:color w:val="000000"/>
          <w:sz w:val="24"/>
          <w:szCs w:val="24"/>
        </w:rPr>
        <w:t>Товар повинен бути новим, термін та умови його зберігання не порушені.</w:t>
      </w:r>
    </w:p>
    <w:p w14:paraId="188F905D" w14:textId="77777777" w:rsidR="006A49AD" w:rsidRPr="00833DDF" w:rsidRDefault="006A49AD" w:rsidP="006A49AD">
      <w:pPr>
        <w:tabs>
          <w:tab w:val="left" w:pos="142"/>
        </w:tabs>
        <w:spacing w:after="0" w:line="240" w:lineRule="auto"/>
        <w:contextualSpacing/>
        <w:jc w:val="both"/>
        <w:rPr>
          <w:rStyle w:val="affa"/>
          <w:rFonts w:ascii="Times New Roman" w:hAnsi="Times New Roman"/>
          <w:color w:val="000000"/>
          <w:sz w:val="24"/>
          <w:szCs w:val="24"/>
        </w:rPr>
      </w:pPr>
      <w:r w:rsidRPr="00833DDF">
        <w:rPr>
          <w:rStyle w:val="affa"/>
          <w:rFonts w:ascii="Times New Roman" w:hAnsi="Times New Roman"/>
          <w:color w:val="000000"/>
          <w:sz w:val="24"/>
          <w:szCs w:val="24"/>
        </w:rPr>
        <w:t xml:space="preserve">Упаковка </w:t>
      </w:r>
      <w:r>
        <w:rPr>
          <w:rStyle w:val="affa"/>
          <w:rFonts w:ascii="Times New Roman" w:hAnsi="Times New Roman"/>
          <w:color w:val="000000"/>
          <w:sz w:val="24"/>
          <w:szCs w:val="24"/>
        </w:rPr>
        <w:t>т</w:t>
      </w:r>
      <w:r w:rsidRPr="00833DDF">
        <w:rPr>
          <w:rStyle w:val="affa"/>
          <w:rFonts w:ascii="Times New Roman" w:hAnsi="Times New Roman"/>
          <w:color w:val="000000"/>
          <w:sz w:val="24"/>
          <w:szCs w:val="24"/>
        </w:rPr>
        <w:t xml:space="preserve">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w:t>
      </w:r>
      <w:r>
        <w:rPr>
          <w:rStyle w:val="affa"/>
          <w:rFonts w:ascii="Times New Roman" w:hAnsi="Times New Roman"/>
          <w:color w:val="000000"/>
          <w:sz w:val="24"/>
          <w:szCs w:val="24"/>
        </w:rPr>
        <w:t xml:space="preserve">гарантійний </w:t>
      </w:r>
      <w:r w:rsidRPr="00833DDF">
        <w:rPr>
          <w:rStyle w:val="affa"/>
          <w:rFonts w:ascii="Times New Roman" w:hAnsi="Times New Roman"/>
          <w:color w:val="000000"/>
          <w:sz w:val="24"/>
          <w:szCs w:val="24"/>
        </w:rPr>
        <w:t>термін</w:t>
      </w:r>
      <w:r>
        <w:rPr>
          <w:rStyle w:val="affa"/>
          <w:rFonts w:ascii="Times New Roman" w:hAnsi="Times New Roman"/>
          <w:color w:val="000000"/>
          <w:sz w:val="24"/>
          <w:szCs w:val="24"/>
        </w:rPr>
        <w:t xml:space="preserve"> експлуатації</w:t>
      </w:r>
      <w:r w:rsidRPr="00833DDF">
        <w:rPr>
          <w:rStyle w:val="affa"/>
          <w:rFonts w:ascii="Times New Roman" w:hAnsi="Times New Roman"/>
          <w:color w:val="000000"/>
          <w:sz w:val="24"/>
          <w:szCs w:val="24"/>
        </w:rPr>
        <w:t xml:space="preserve"> (місяць, рік).</w:t>
      </w:r>
    </w:p>
    <w:p w14:paraId="56A2040B" w14:textId="77777777" w:rsidR="006A49AD" w:rsidRPr="00BE3828" w:rsidRDefault="006A49AD" w:rsidP="006A49AD">
      <w:pPr>
        <w:tabs>
          <w:tab w:val="left" w:pos="142"/>
        </w:tabs>
        <w:spacing w:after="0" w:line="240" w:lineRule="auto"/>
        <w:ind w:firstLine="567"/>
        <w:contextualSpacing/>
        <w:jc w:val="both"/>
        <w:rPr>
          <w:rFonts w:ascii="Times New Roman" w:hAnsi="Times New Roman"/>
          <w:color w:val="000000"/>
          <w:sz w:val="24"/>
          <w:szCs w:val="24"/>
        </w:rPr>
      </w:pPr>
      <w:r w:rsidRPr="00833DDF">
        <w:rPr>
          <w:rStyle w:val="affa"/>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2082060C" w14:textId="77777777" w:rsidR="006A49AD" w:rsidRDefault="006A49AD" w:rsidP="006A49AD">
      <w:pPr>
        <w:spacing w:after="0" w:line="240" w:lineRule="auto"/>
        <w:ind w:firstLine="567"/>
        <w:jc w:val="both"/>
        <w:rPr>
          <w:rFonts w:ascii="Times New Roman" w:hAnsi="Times New Roman" w:cs="Times New Roman"/>
          <w:bCs/>
          <w:sz w:val="24"/>
          <w:szCs w:val="24"/>
        </w:rPr>
      </w:pPr>
      <w:r>
        <w:rPr>
          <w:rFonts w:ascii="Times New Roman" w:hAnsi="Times New Roman" w:cs="Times New Roman"/>
          <w:noProof/>
          <w:sz w:val="24"/>
          <w:szCs w:val="24"/>
        </w:rPr>
        <w:t>Місце та с</w:t>
      </w:r>
      <w:r w:rsidRPr="006D3D68">
        <w:rPr>
          <w:rFonts w:ascii="Times New Roman" w:hAnsi="Times New Roman" w:cs="Times New Roman"/>
          <w:noProof/>
          <w:sz w:val="24"/>
          <w:szCs w:val="24"/>
        </w:rPr>
        <w:t xml:space="preserve">трок </w:t>
      </w:r>
      <w:r>
        <w:rPr>
          <w:rFonts w:ascii="Times New Roman" w:hAnsi="Times New Roman" w:cs="Times New Roman"/>
          <w:noProof/>
          <w:sz w:val="24"/>
          <w:szCs w:val="24"/>
        </w:rPr>
        <w:t>поставки товару</w:t>
      </w:r>
      <w:r w:rsidRPr="006D3D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430D0">
        <w:rPr>
          <w:rFonts w:ascii="Times New Roman" w:hAnsi="Times New Roman" w:cs="Times New Roman"/>
          <w:noProof/>
          <w:sz w:val="24"/>
          <w:szCs w:val="24"/>
        </w:rPr>
        <w:t>04071, м. Київ, вул. Ярославська, 41</w:t>
      </w:r>
      <w:r w:rsidRPr="006D3D68">
        <w:rPr>
          <w:rFonts w:ascii="Times New Roman" w:hAnsi="Times New Roman" w:cs="Times New Roman"/>
          <w:noProof/>
          <w:sz w:val="24"/>
          <w:szCs w:val="24"/>
        </w:rPr>
        <w:t xml:space="preserve">. </w:t>
      </w:r>
      <w:r>
        <w:rPr>
          <w:rFonts w:ascii="Times New Roman" w:hAnsi="Times New Roman" w:cs="Times New Roman"/>
          <w:noProof/>
          <w:sz w:val="24"/>
          <w:szCs w:val="24"/>
        </w:rPr>
        <w:t>До 31 жовтня 2024 року</w:t>
      </w:r>
      <w:r w:rsidRPr="006D3D68">
        <w:rPr>
          <w:rFonts w:ascii="Times New Roman" w:hAnsi="Times New Roman" w:cs="Times New Roman"/>
          <w:noProof/>
          <w:sz w:val="24"/>
          <w:szCs w:val="24"/>
        </w:rPr>
        <w:t>.</w:t>
      </w:r>
    </w:p>
    <w:p w14:paraId="372EAAFD" w14:textId="77777777" w:rsidR="006A49AD" w:rsidRPr="00BE3828" w:rsidRDefault="006A49AD" w:rsidP="006A49AD">
      <w:pPr>
        <w:spacing w:after="0" w:line="240" w:lineRule="auto"/>
        <w:ind w:firstLine="567"/>
        <w:jc w:val="both"/>
        <w:rPr>
          <w:rFonts w:ascii="Times New Roman" w:hAnsi="Times New Roman" w:cs="Times New Roman"/>
          <w:sz w:val="24"/>
          <w:szCs w:val="24"/>
        </w:rPr>
      </w:pPr>
      <w:r w:rsidRPr="00BE3828">
        <w:rPr>
          <w:rFonts w:ascii="Times New Roman" w:hAnsi="Times New Roman" w:cs="Times New Roman"/>
          <w:sz w:val="24"/>
          <w:szCs w:val="24"/>
        </w:rPr>
        <w:t>Товар повинен поставлятися разом з документами</w:t>
      </w:r>
      <w:r>
        <w:rPr>
          <w:rFonts w:ascii="Times New Roman" w:hAnsi="Times New Roman" w:cs="Times New Roman"/>
          <w:sz w:val="24"/>
          <w:szCs w:val="24"/>
        </w:rPr>
        <w:t xml:space="preserve"> (викладеними або перекладеними українською мовою)</w:t>
      </w:r>
      <w:r w:rsidRPr="00BE3828">
        <w:rPr>
          <w:rFonts w:ascii="Times New Roman" w:hAnsi="Times New Roman" w:cs="Times New Roman"/>
          <w:sz w:val="24"/>
          <w:szCs w:val="24"/>
        </w:rPr>
        <w:t xml:space="preserve"> на товар</w:t>
      </w:r>
      <w:r>
        <w:rPr>
          <w:rFonts w:ascii="Times New Roman" w:hAnsi="Times New Roman" w:cs="Times New Roman"/>
          <w:sz w:val="24"/>
          <w:szCs w:val="24"/>
        </w:rPr>
        <w:t xml:space="preserve"> (паспорт/сертифікат якості, тощо)</w:t>
      </w:r>
      <w:r w:rsidRPr="00BE3828">
        <w:rPr>
          <w:rFonts w:ascii="Times New Roman" w:hAnsi="Times New Roman" w:cs="Times New Roman"/>
          <w:sz w:val="24"/>
          <w:szCs w:val="24"/>
        </w:rPr>
        <w:t>, відповідати</w:t>
      </w:r>
      <w:r>
        <w:rPr>
          <w:rFonts w:ascii="Times New Roman" w:hAnsi="Times New Roman" w:cs="Times New Roman"/>
          <w:sz w:val="24"/>
          <w:szCs w:val="24"/>
        </w:rPr>
        <w:t xml:space="preserve"> </w:t>
      </w:r>
      <w:r w:rsidRPr="00BE3828">
        <w:rPr>
          <w:rFonts w:ascii="Times New Roman" w:hAnsi="Times New Roman" w:cs="Times New Roman"/>
          <w:sz w:val="24"/>
          <w:szCs w:val="24"/>
        </w:rPr>
        <w:t>державним стандартам, технічним умовам</w:t>
      </w:r>
      <w:r>
        <w:rPr>
          <w:rFonts w:ascii="Times New Roman" w:hAnsi="Times New Roman" w:cs="Times New Roman"/>
          <w:sz w:val="24"/>
          <w:szCs w:val="24"/>
        </w:rPr>
        <w:t>,</w:t>
      </w:r>
      <w:r w:rsidRPr="00BE3828">
        <w:rPr>
          <w:rFonts w:ascii="Times New Roman" w:hAnsi="Times New Roman" w:cs="Times New Roman"/>
          <w:sz w:val="24"/>
          <w:szCs w:val="24"/>
        </w:rPr>
        <w:t xml:space="preserve"> іншим </w:t>
      </w:r>
      <w:r w:rsidRPr="00477C85">
        <w:rPr>
          <w:rFonts w:ascii="Times New Roman" w:hAnsi="Times New Roman" w:cs="Times New Roman"/>
          <w:sz w:val="24"/>
          <w:szCs w:val="24"/>
        </w:rPr>
        <w:t>вимогам</w:t>
      </w:r>
      <w:r>
        <w:rPr>
          <w:rFonts w:ascii="Times New Roman" w:hAnsi="Times New Roman" w:cs="Times New Roman"/>
          <w:sz w:val="24"/>
          <w:szCs w:val="24"/>
        </w:rPr>
        <w:t xml:space="preserve"> та</w:t>
      </w:r>
      <w:r w:rsidRPr="00477C85">
        <w:rPr>
          <w:rFonts w:ascii="Times New Roman" w:hAnsi="Times New Roman" w:cs="Times New Roman"/>
          <w:sz w:val="24"/>
          <w:szCs w:val="24"/>
        </w:rPr>
        <w:t xml:space="preserve"> нормативни</w:t>
      </w:r>
      <w:r>
        <w:rPr>
          <w:rFonts w:ascii="Times New Roman" w:hAnsi="Times New Roman" w:cs="Times New Roman"/>
          <w:sz w:val="24"/>
          <w:szCs w:val="24"/>
        </w:rPr>
        <w:t>м</w:t>
      </w:r>
      <w:r w:rsidRPr="00477C85">
        <w:rPr>
          <w:rFonts w:ascii="Times New Roman" w:hAnsi="Times New Roman" w:cs="Times New Roman"/>
          <w:sz w:val="24"/>
          <w:szCs w:val="24"/>
        </w:rPr>
        <w:t xml:space="preserve"> документ</w:t>
      </w:r>
      <w:r>
        <w:rPr>
          <w:rFonts w:ascii="Times New Roman" w:hAnsi="Times New Roman" w:cs="Times New Roman"/>
          <w:sz w:val="24"/>
          <w:szCs w:val="24"/>
        </w:rPr>
        <w:t xml:space="preserve">ам чинним в </w:t>
      </w:r>
      <w:r w:rsidRPr="00477C85">
        <w:rPr>
          <w:rFonts w:ascii="Times New Roman" w:hAnsi="Times New Roman" w:cs="Times New Roman"/>
          <w:sz w:val="24"/>
          <w:szCs w:val="24"/>
        </w:rPr>
        <w:t>Україні</w:t>
      </w:r>
      <w:r w:rsidRPr="00BE3828">
        <w:rPr>
          <w:rFonts w:ascii="Times New Roman" w:hAnsi="Times New Roman" w:cs="Times New Roman"/>
          <w:sz w:val="24"/>
          <w:szCs w:val="24"/>
        </w:rPr>
        <w:t xml:space="preserve"> для даного виду товару</w:t>
      </w:r>
      <w:r>
        <w:rPr>
          <w:rFonts w:ascii="Times New Roman" w:hAnsi="Times New Roman" w:cs="Times New Roman"/>
          <w:sz w:val="24"/>
          <w:szCs w:val="24"/>
        </w:rPr>
        <w:t>.</w:t>
      </w:r>
    </w:p>
    <w:p w14:paraId="14628155" w14:textId="77777777" w:rsidR="006A49AD" w:rsidRDefault="006A49AD" w:rsidP="006A49AD">
      <w:pPr>
        <w:spacing w:after="0" w:line="240" w:lineRule="auto"/>
        <w:ind w:firstLine="567"/>
        <w:jc w:val="both"/>
        <w:rPr>
          <w:rFonts w:ascii="Times New Roman" w:eastAsia="Times New Roman" w:hAnsi="Times New Roman" w:cs="Times New Roman"/>
          <w:sz w:val="24"/>
          <w:szCs w:val="24"/>
          <w:lang w:eastAsia="ru-RU"/>
        </w:rPr>
      </w:pPr>
      <w:r w:rsidRPr="005F72BD">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випадку</w:t>
      </w:r>
      <w:r w:rsidRPr="005F72BD">
        <w:rPr>
          <w:rFonts w:ascii="Times New Roman" w:eastAsia="Times New Roman" w:hAnsi="Times New Roman" w:cs="Times New Roman"/>
          <w:sz w:val="24"/>
          <w:szCs w:val="24"/>
          <w:lang w:eastAsia="ru-RU"/>
        </w:rPr>
        <w:t xml:space="preserve"> поставки товару неналежної якості або товару, що не буде відповідати</w:t>
      </w:r>
      <w:r>
        <w:rPr>
          <w:rFonts w:ascii="Times New Roman" w:eastAsia="Times New Roman" w:hAnsi="Times New Roman" w:cs="Times New Roman"/>
          <w:sz w:val="24"/>
          <w:szCs w:val="24"/>
          <w:lang w:eastAsia="ru-RU"/>
        </w:rPr>
        <w:t xml:space="preserve"> технічним</w:t>
      </w:r>
      <w:r w:rsidRPr="005F72BD">
        <w:rPr>
          <w:rFonts w:ascii="Times New Roman" w:eastAsia="Times New Roman" w:hAnsi="Times New Roman" w:cs="Times New Roman"/>
          <w:sz w:val="24"/>
          <w:szCs w:val="24"/>
          <w:lang w:eastAsia="ru-RU"/>
        </w:rPr>
        <w:t xml:space="preserve">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2"/>
    </w:p>
    <w:p w14:paraId="2208500E" w14:textId="77777777" w:rsidR="006A49AD" w:rsidRPr="00EE4188" w:rsidRDefault="006A49AD" w:rsidP="006A49AD">
      <w:pPr>
        <w:spacing w:after="0" w:line="240" w:lineRule="auto"/>
        <w:ind w:firstLine="567"/>
        <w:jc w:val="both"/>
        <w:rPr>
          <w:rFonts w:ascii="Times New Roman" w:eastAsia="Times New Roman" w:hAnsi="Times New Roman" w:cs="Times New Roman"/>
          <w:b/>
          <w:sz w:val="24"/>
          <w:szCs w:val="24"/>
          <w:lang w:eastAsia="ru-RU"/>
        </w:rPr>
      </w:pPr>
      <w:r w:rsidRPr="00EE4188">
        <w:rPr>
          <w:rFonts w:ascii="Times New Roman" w:eastAsia="Times New Roman" w:hAnsi="Times New Roman" w:cs="Times New Roman"/>
          <w:b/>
          <w:i/>
          <w:sz w:val="24"/>
          <w:szCs w:val="24"/>
          <w:u w:val="single"/>
          <w:lang w:eastAsia="ru-RU"/>
        </w:rPr>
        <w:t xml:space="preserve">Кількість: </w:t>
      </w:r>
      <w:r>
        <w:rPr>
          <w:rFonts w:ascii="Times New Roman" w:eastAsia="Times New Roman" w:hAnsi="Times New Roman" w:cs="Times New Roman"/>
          <w:b/>
          <w:i/>
          <w:sz w:val="24"/>
          <w:szCs w:val="24"/>
          <w:u w:val="single"/>
          <w:lang w:eastAsia="ru-RU"/>
        </w:rPr>
        <w:t>95</w:t>
      </w:r>
      <w:r w:rsidRPr="00EE4188">
        <w:rPr>
          <w:rFonts w:ascii="Times New Roman" w:eastAsia="Times New Roman" w:hAnsi="Times New Roman" w:cs="Times New Roman"/>
          <w:b/>
          <w:i/>
          <w:sz w:val="24"/>
          <w:szCs w:val="24"/>
          <w:u w:val="single"/>
          <w:lang w:eastAsia="ru-RU"/>
        </w:rPr>
        <w:t xml:space="preserve"> (</w:t>
      </w:r>
      <w:r>
        <w:rPr>
          <w:rFonts w:ascii="Times New Roman" w:eastAsia="Times New Roman" w:hAnsi="Times New Roman" w:cs="Times New Roman"/>
          <w:b/>
          <w:i/>
          <w:sz w:val="24"/>
          <w:szCs w:val="24"/>
          <w:u w:val="single"/>
          <w:lang w:eastAsia="ru-RU"/>
        </w:rPr>
        <w:t>дев’яносто п’ять</w:t>
      </w:r>
      <w:r w:rsidRPr="00EE4188">
        <w:rPr>
          <w:rFonts w:ascii="Times New Roman" w:eastAsia="Times New Roman" w:hAnsi="Times New Roman" w:cs="Times New Roman"/>
          <w:b/>
          <w:i/>
          <w:sz w:val="24"/>
          <w:szCs w:val="24"/>
          <w:u w:val="single"/>
          <w:lang w:eastAsia="ru-RU"/>
        </w:rPr>
        <w:t>) штук.</w:t>
      </w:r>
    </w:p>
    <w:p w14:paraId="33F3E913" w14:textId="77777777" w:rsidR="006A49AD" w:rsidRPr="00FA1747" w:rsidRDefault="006A49AD" w:rsidP="006A49AD">
      <w:pPr>
        <w:spacing w:after="0" w:line="240" w:lineRule="auto"/>
        <w:ind w:firstLine="567"/>
        <w:jc w:val="both"/>
        <w:rPr>
          <w:rFonts w:ascii="Times New Roman" w:eastAsia="Times New Roman" w:hAnsi="Times New Roman" w:cs="Times New Roman"/>
          <w:sz w:val="16"/>
          <w:szCs w:val="16"/>
          <w:lang w:eastAsia="ru-RU"/>
        </w:rPr>
      </w:pPr>
    </w:p>
    <w:p w14:paraId="2F415C63" w14:textId="77777777" w:rsidR="006A49AD" w:rsidRPr="00263E7F" w:rsidRDefault="006A49AD" w:rsidP="006A49AD">
      <w:pPr>
        <w:spacing w:after="0" w:line="240" w:lineRule="auto"/>
        <w:jc w:val="center"/>
        <w:rPr>
          <w:rFonts w:ascii="Times New Roman" w:hAnsi="Times New Roman" w:cs="Times New Roman"/>
          <w:sz w:val="24"/>
          <w:szCs w:val="24"/>
        </w:rPr>
      </w:pPr>
      <w:r w:rsidRPr="00FB6447">
        <w:rPr>
          <w:rFonts w:ascii="Times New Roman" w:hAnsi="Times New Roman" w:cs="Times New Roman"/>
          <w:b/>
          <w:sz w:val="23"/>
          <w:szCs w:val="23"/>
        </w:rPr>
        <w:t>Розділ ІІ. Технічні вимоги</w:t>
      </w:r>
    </w:p>
    <w:p w14:paraId="79821DAD" w14:textId="77777777" w:rsidR="006A49AD" w:rsidRPr="000E7DC1" w:rsidRDefault="006A49AD" w:rsidP="006A49AD">
      <w:pPr>
        <w:tabs>
          <w:tab w:val="left" w:pos="142"/>
        </w:tabs>
        <w:spacing w:line="240" w:lineRule="auto"/>
        <w:ind w:right="424"/>
        <w:contextualSpacing/>
        <w:jc w:val="right"/>
        <w:rPr>
          <w:rFonts w:ascii="Times New Roman" w:hAnsi="Times New Roman" w:cs="Times New Roman"/>
          <w:b/>
          <w:i/>
          <w:lang w:val="en-US"/>
        </w:rPr>
      </w:pPr>
      <w:r w:rsidRPr="00372E68">
        <w:rPr>
          <w:rFonts w:ascii="Times New Roman" w:hAnsi="Times New Roman" w:cs="Times New Roman"/>
          <w:b/>
          <w:i/>
        </w:rPr>
        <w:t>Таблиця №1</w:t>
      </w:r>
    </w:p>
    <w:tbl>
      <w:tblPr>
        <w:tblStyle w:val="1b"/>
        <w:tblW w:w="10490" w:type="dxa"/>
        <w:jc w:val="center"/>
        <w:tblLayout w:type="fixed"/>
        <w:tblLook w:val="04A0" w:firstRow="1" w:lastRow="0" w:firstColumn="1" w:lastColumn="0" w:noHBand="0" w:noVBand="1"/>
      </w:tblPr>
      <w:tblGrid>
        <w:gridCol w:w="1838"/>
        <w:gridCol w:w="4961"/>
        <w:gridCol w:w="3691"/>
      </w:tblGrid>
      <w:tr w:rsidR="006A49AD" w:rsidRPr="001A2499" w14:paraId="3087D395" w14:textId="77777777" w:rsidTr="00186F0D">
        <w:trPr>
          <w:trHeight w:val="340"/>
          <w:jc w:val="center"/>
        </w:trPr>
        <w:tc>
          <w:tcPr>
            <w:tcW w:w="1838" w:type="dxa"/>
            <w:vAlign w:val="center"/>
          </w:tcPr>
          <w:p w14:paraId="0FB95C47" w14:textId="77777777" w:rsidR="006A49AD" w:rsidRPr="001A2499" w:rsidRDefault="006A49AD" w:rsidP="00186F0D">
            <w:pPr>
              <w:tabs>
                <w:tab w:val="left" w:pos="3150"/>
              </w:tabs>
              <w:ind w:left="-102" w:right="-110"/>
              <w:jc w:val="center"/>
              <w:textAlignment w:val="baseline"/>
              <w:outlineLvl w:val="1"/>
              <w:rPr>
                <w:rFonts w:ascii="Times New Roman" w:eastAsia="Times New Roman" w:hAnsi="Times New Roman"/>
                <w:b/>
                <w:sz w:val="24"/>
                <w:szCs w:val="24"/>
              </w:rPr>
            </w:pPr>
            <w:r w:rsidRPr="001A2499">
              <w:rPr>
                <w:rFonts w:ascii="Times New Roman" w:eastAsia="Times New Roman" w:hAnsi="Times New Roman"/>
                <w:b/>
                <w:sz w:val="24"/>
                <w:szCs w:val="24"/>
              </w:rPr>
              <w:t>Найменування</w:t>
            </w:r>
            <w:r w:rsidRPr="001A2499">
              <w:rPr>
                <w:rFonts w:ascii="Times New Roman" w:eastAsia="Times New Roman" w:hAnsi="Times New Roman"/>
                <w:b/>
                <w:sz w:val="24"/>
                <w:szCs w:val="24"/>
                <w:lang w:val="ru-RU"/>
              </w:rPr>
              <w:t xml:space="preserve"> товару</w:t>
            </w:r>
          </w:p>
        </w:tc>
        <w:tc>
          <w:tcPr>
            <w:tcW w:w="4961" w:type="dxa"/>
            <w:vAlign w:val="center"/>
          </w:tcPr>
          <w:p w14:paraId="5515CEF5" w14:textId="77777777" w:rsidR="006A49AD" w:rsidRPr="001A2499" w:rsidRDefault="006A49AD" w:rsidP="00186F0D">
            <w:pPr>
              <w:ind w:left="-114" w:right="-101"/>
              <w:jc w:val="center"/>
              <w:textAlignment w:val="baseline"/>
              <w:rPr>
                <w:rFonts w:ascii="Times New Roman" w:eastAsia="Times New Roman" w:hAnsi="Times New Roman"/>
                <w:b/>
                <w:sz w:val="24"/>
                <w:szCs w:val="24"/>
                <w:lang w:val="ru-RU"/>
              </w:rPr>
            </w:pPr>
            <w:r w:rsidRPr="001A2499">
              <w:rPr>
                <w:rFonts w:ascii="Times New Roman" w:eastAsia="Times New Roman" w:hAnsi="Times New Roman"/>
                <w:b/>
                <w:sz w:val="24"/>
                <w:szCs w:val="24"/>
              </w:rPr>
              <w:t>Технічні характеристики</w:t>
            </w:r>
          </w:p>
        </w:tc>
        <w:tc>
          <w:tcPr>
            <w:tcW w:w="3691" w:type="dxa"/>
            <w:vAlign w:val="center"/>
          </w:tcPr>
          <w:p w14:paraId="40B16B90" w14:textId="77777777" w:rsidR="006A49AD" w:rsidRPr="001A2499" w:rsidRDefault="006A49AD" w:rsidP="00186F0D">
            <w:pPr>
              <w:ind w:left="-106" w:right="-101" w:hanging="2"/>
              <w:jc w:val="center"/>
              <w:textAlignment w:val="baseline"/>
              <w:rPr>
                <w:rFonts w:ascii="Times New Roman" w:eastAsia="Times New Roman" w:hAnsi="Times New Roman"/>
                <w:b/>
                <w:sz w:val="24"/>
                <w:szCs w:val="24"/>
              </w:rPr>
            </w:pPr>
            <w:r w:rsidRPr="001A2499">
              <w:rPr>
                <w:rFonts w:ascii="Times New Roman" w:eastAsia="Times New Roman" w:hAnsi="Times New Roman"/>
                <w:b/>
                <w:sz w:val="24"/>
                <w:szCs w:val="24"/>
              </w:rPr>
              <w:t xml:space="preserve">Найменування товару та його технічні характеристики </w:t>
            </w:r>
          </w:p>
          <w:p w14:paraId="717855FE" w14:textId="77777777" w:rsidR="006A49AD" w:rsidRPr="001A2499" w:rsidRDefault="006A49AD" w:rsidP="00186F0D">
            <w:pPr>
              <w:ind w:left="-106" w:right="-101" w:hanging="2"/>
              <w:jc w:val="center"/>
              <w:textAlignment w:val="baseline"/>
              <w:rPr>
                <w:rFonts w:ascii="Times New Roman" w:eastAsia="Times New Roman" w:hAnsi="Times New Roman"/>
                <w:b/>
                <w:sz w:val="24"/>
                <w:szCs w:val="24"/>
                <w:lang w:val="ru-RU"/>
              </w:rPr>
            </w:pPr>
            <w:r w:rsidRPr="001A2499">
              <w:rPr>
                <w:rFonts w:ascii="Times New Roman" w:eastAsia="Times New Roman" w:hAnsi="Times New Roman"/>
                <w:b/>
                <w:sz w:val="24"/>
                <w:szCs w:val="24"/>
                <w:lang w:val="ru-RU"/>
              </w:rPr>
              <w:t>(</w:t>
            </w:r>
            <w:r w:rsidRPr="001A2499">
              <w:rPr>
                <w:rFonts w:ascii="Times New Roman" w:eastAsia="Times New Roman" w:hAnsi="Times New Roman"/>
                <w:b/>
                <w:color w:val="FF0000"/>
                <w:sz w:val="24"/>
                <w:szCs w:val="24"/>
              </w:rPr>
              <w:t>заповнюється Учасником</w:t>
            </w:r>
            <w:r w:rsidRPr="001A2499">
              <w:rPr>
                <w:rFonts w:ascii="Times New Roman" w:eastAsia="Times New Roman" w:hAnsi="Times New Roman"/>
                <w:b/>
                <w:sz w:val="24"/>
                <w:szCs w:val="24"/>
                <w:lang w:val="ru-RU"/>
              </w:rPr>
              <w:t>)</w:t>
            </w:r>
          </w:p>
        </w:tc>
      </w:tr>
      <w:tr w:rsidR="006A49AD" w:rsidRPr="001A2499" w14:paraId="7908DD24" w14:textId="77777777" w:rsidTr="00186F0D">
        <w:trPr>
          <w:trHeight w:val="340"/>
          <w:jc w:val="center"/>
        </w:trPr>
        <w:tc>
          <w:tcPr>
            <w:tcW w:w="1838" w:type="dxa"/>
            <w:vMerge w:val="restart"/>
            <w:vAlign w:val="center"/>
          </w:tcPr>
          <w:p w14:paraId="65CCBA97" w14:textId="77777777" w:rsidR="006A49AD" w:rsidRPr="00053DB4" w:rsidRDefault="006A49AD" w:rsidP="00186F0D">
            <w:pPr>
              <w:tabs>
                <w:tab w:val="left" w:pos="3150"/>
              </w:tabs>
              <w:ind w:left="-102" w:right="-110"/>
              <w:jc w:val="center"/>
              <w:textAlignment w:val="baseline"/>
              <w:outlineLvl w:val="1"/>
              <w:rPr>
                <w:rFonts w:ascii="Times New Roman" w:eastAsia="Times New Roman" w:hAnsi="Times New Roman"/>
                <w:b/>
                <w:sz w:val="24"/>
                <w:szCs w:val="24"/>
              </w:rPr>
            </w:pPr>
            <w:r>
              <w:rPr>
                <w:rFonts w:ascii="Times New Roman" w:eastAsia="Times New Roman" w:hAnsi="Times New Roman"/>
                <w:color w:val="000000"/>
                <w:sz w:val="24"/>
                <w:szCs w:val="24"/>
              </w:rPr>
              <w:t>Москітна сітка</w:t>
            </w:r>
            <w:r>
              <w:rPr>
                <w:rFonts w:ascii="Times New Roman" w:eastAsia="Times New Roman" w:hAnsi="Times New Roman"/>
                <w:color w:val="000000"/>
                <w:sz w:val="24"/>
                <w:szCs w:val="24"/>
              </w:rPr>
              <w:br/>
            </w:r>
            <w:r>
              <w:rPr>
                <w:rFonts w:ascii="Times New Roman" w:eastAsia="Times New Roman" w:hAnsi="Times New Roman"/>
                <w:color w:val="000000"/>
                <w:sz w:val="24"/>
                <w:szCs w:val="24"/>
                <w:lang w:val="en-US"/>
              </w:rPr>
              <w:t>(</w:t>
            </w:r>
            <w:r w:rsidRPr="00184D1E">
              <w:rPr>
                <w:rFonts w:ascii="Times New Roman" w:eastAsia="Times New Roman" w:hAnsi="Times New Roman"/>
                <w:color w:val="FF0000"/>
                <w:sz w:val="24"/>
                <w:szCs w:val="24"/>
              </w:rPr>
              <w:t>або еквівалент</w:t>
            </w:r>
            <w:r>
              <w:rPr>
                <w:rFonts w:ascii="Times New Roman" w:eastAsia="Times New Roman" w:hAnsi="Times New Roman"/>
                <w:color w:val="FF0000"/>
                <w:sz w:val="24"/>
                <w:szCs w:val="24"/>
              </w:rPr>
              <w:t>*</w:t>
            </w:r>
            <w:r>
              <w:rPr>
                <w:rFonts w:ascii="Times New Roman" w:eastAsia="Times New Roman" w:hAnsi="Times New Roman"/>
                <w:color w:val="000000"/>
                <w:sz w:val="24"/>
                <w:szCs w:val="24"/>
              </w:rPr>
              <w:t>)</w:t>
            </w:r>
          </w:p>
        </w:tc>
        <w:tc>
          <w:tcPr>
            <w:tcW w:w="4961" w:type="dxa"/>
            <w:vAlign w:val="center"/>
          </w:tcPr>
          <w:p w14:paraId="7A1F2D49" w14:textId="77777777" w:rsidR="006A49AD" w:rsidRPr="001A2499" w:rsidRDefault="006A49AD" w:rsidP="00186F0D">
            <w:pPr>
              <w:ind w:right="-101"/>
              <w:textAlignment w:val="baseline"/>
              <w:rPr>
                <w:rFonts w:ascii="Times New Roman" w:eastAsia="Times New Roman" w:hAnsi="Times New Roman"/>
                <w:b/>
                <w:sz w:val="24"/>
                <w:szCs w:val="24"/>
              </w:rPr>
            </w:pPr>
            <w:r>
              <w:rPr>
                <w:rFonts w:ascii="Times New Roman" w:eastAsia="Times New Roman" w:hAnsi="Times New Roman"/>
                <w:bCs/>
                <w:iCs/>
                <w:color w:val="000000"/>
                <w:sz w:val="24"/>
                <w:szCs w:val="24"/>
              </w:rPr>
              <w:t xml:space="preserve">Вид: </w:t>
            </w:r>
            <w:r w:rsidRPr="00DA17E1">
              <w:rPr>
                <w:rFonts w:ascii="Times New Roman" w:eastAsia="Times New Roman" w:hAnsi="Times New Roman"/>
                <w:bCs/>
                <w:iCs/>
                <w:color w:val="000000"/>
                <w:sz w:val="24"/>
                <w:szCs w:val="24"/>
              </w:rPr>
              <w:t xml:space="preserve">рамкова </w:t>
            </w:r>
            <w:proofErr w:type="spellStart"/>
            <w:r w:rsidRPr="00DA17E1">
              <w:rPr>
                <w:rFonts w:ascii="Times New Roman" w:eastAsia="Times New Roman" w:hAnsi="Times New Roman"/>
                <w:bCs/>
                <w:iCs/>
                <w:color w:val="000000"/>
                <w:sz w:val="24"/>
                <w:szCs w:val="24"/>
              </w:rPr>
              <w:t>москітка</w:t>
            </w:r>
            <w:proofErr w:type="spellEnd"/>
            <w:r w:rsidRPr="00DA17E1">
              <w:rPr>
                <w:rFonts w:ascii="Times New Roman" w:eastAsia="Times New Roman" w:hAnsi="Times New Roman"/>
                <w:bCs/>
                <w:iCs/>
                <w:color w:val="000000"/>
                <w:sz w:val="24"/>
                <w:szCs w:val="24"/>
              </w:rPr>
              <w:t xml:space="preserve"> сітка, для пластикових вікон</w:t>
            </w:r>
          </w:p>
        </w:tc>
        <w:tc>
          <w:tcPr>
            <w:tcW w:w="3691" w:type="dxa"/>
            <w:vAlign w:val="center"/>
          </w:tcPr>
          <w:p w14:paraId="19194215" w14:textId="77777777" w:rsidR="006A49AD" w:rsidRPr="001A2499" w:rsidRDefault="006A49AD" w:rsidP="00186F0D">
            <w:pPr>
              <w:ind w:left="-106" w:right="-101" w:hanging="2"/>
              <w:jc w:val="center"/>
              <w:textAlignment w:val="baseline"/>
              <w:rPr>
                <w:rFonts w:ascii="Times New Roman" w:eastAsia="Times New Roman" w:hAnsi="Times New Roman"/>
                <w:b/>
                <w:sz w:val="24"/>
                <w:szCs w:val="24"/>
              </w:rPr>
            </w:pPr>
          </w:p>
        </w:tc>
      </w:tr>
      <w:tr w:rsidR="006A49AD" w:rsidRPr="001A2499" w14:paraId="6E89402F" w14:textId="77777777" w:rsidTr="00186F0D">
        <w:trPr>
          <w:trHeight w:val="340"/>
          <w:jc w:val="center"/>
        </w:trPr>
        <w:tc>
          <w:tcPr>
            <w:tcW w:w="1838" w:type="dxa"/>
            <w:vMerge/>
            <w:vAlign w:val="center"/>
          </w:tcPr>
          <w:p w14:paraId="6418B326" w14:textId="77777777" w:rsidR="006A49AD" w:rsidRPr="001A2499" w:rsidRDefault="006A49AD" w:rsidP="00186F0D">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229DA96D" w14:textId="77777777" w:rsidR="006A49AD" w:rsidRPr="00422FD8" w:rsidRDefault="006A49AD" w:rsidP="00186F0D">
            <w:pPr>
              <w:ind w:right="-101"/>
              <w:textAlignment w:val="baseline"/>
              <w:rPr>
                <w:rFonts w:ascii="Times New Roman" w:eastAsia="Times New Roman" w:hAnsi="Times New Roman"/>
                <w:sz w:val="24"/>
                <w:szCs w:val="24"/>
              </w:rPr>
            </w:pPr>
            <w:r>
              <w:rPr>
                <w:rFonts w:ascii="Times New Roman" w:eastAsia="Times New Roman" w:hAnsi="Times New Roman"/>
                <w:sz w:val="24"/>
                <w:szCs w:val="24"/>
              </w:rPr>
              <w:t xml:space="preserve">Спосіб встановлення: </w:t>
            </w:r>
            <w:r w:rsidRPr="00DB2950">
              <w:rPr>
                <w:rFonts w:ascii="Times New Roman" w:eastAsia="Times New Roman" w:hAnsi="Times New Roman"/>
                <w:sz w:val="24"/>
                <w:szCs w:val="24"/>
              </w:rPr>
              <w:t>Встановлюється всередині віконної рами</w:t>
            </w:r>
            <w:r>
              <w:rPr>
                <w:rFonts w:ascii="Times New Roman" w:eastAsia="Times New Roman" w:hAnsi="Times New Roman"/>
                <w:sz w:val="24"/>
                <w:szCs w:val="24"/>
              </w:rPr>
              <w:t xml:space="preserve"> (в площині)</w:t>
            </w:r>
            <w:r w:rsidRPr="00DB2950">
              <w:rPr>
                <w:rFonts w:ascii="Times New Roman" w:eastAsia="Times New Roman" w:hAnsi="Times New Roman"/>
                <w:sz w:val="24"/>
                <w:szCs w:val="24"/>
              </w:rPr>
              <w:t xml:space="preserve"> за допомогою Z-подібних металевих кріплень.</w:t>
            </w:r>
            <w:r>
              <w:rPr>
                <w:rFonts w:ascii="Times New Roman" w:eastAsia="Times New Roman" w:hAnsi="Times New Roman"/>
                <w:sz w:val="24"/>
                <w:szCs w:val="24"/>
              </w:rPr>
              <w:t xml:space="preserve"> </w:t>
            </w:r>
          </w:p>
        </w:tc>
        <w:tc>
          <w:tcPr>
            <w:tcW w:w="3691" w:type="dxa"/>
            <w:vAlign w:val="center"/>
          </w:tcPr>
          <w:p w14:paraId="15796E4D" w14:textId="77777777" w:rsidR="006A49AD" w:rsidRPr="001A2499" w:rsidRDefault="006A49AD" w:rsidP="00186F0D">
            <w:pPr>
              <w:ind w:left="-106" w:right="-101" w:hanging="2"/>
              <w:jc w:val="center"/>
              <w:textAlignment w:val="baseline"/>
              <w:rPr>
                <w:rFonts w:ascii="Times New Roman" w:eastAsia="Times New Roman" w:hAnsi="Times New Roman"/>
                <w:b/>
                <w:sz w:val="24"/>
                <w:szCs w:val="24"/>
              </w:rPr>
            </w:pPr>
          </w:p>
        </w:tc>
      </w:tr>
      <w:tr w:rsidR="006A49AD" w:rsidRPr="001A2499" w14:paraId="68B99950" w14:textId="77777777" w:rsidTr="00186F0D">
        <w:trPr>
          <w:trHeight w:val="340"/>
          <w:jc w:val="center"/>
        </w:trPr>
        <w:tc>
          <w:tcPr>
            <w:tcW w:w="1838" w:type="dxa"/>
            <w:vMerge/>
            <w:vAlign w:val="center"/>
          </w:tcPr>
          <w:p w14:paraId="22703E77" w14:textId="77777777" w:rsidR="006A49AD" w:rsidRPr="001A2499" w:rsidRDefault="006A49AD" w:rsidP="00186F0D">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47192A94" w14:textId="77777777" w:rsidR="006A49AD" w:rsidRPr="00422FD8" w:rsidRDefault="006A49AD" w:rsidP="00186F0D">
            <w:pPr>
              <w:ind w:right="-101"/>
              <w:textAlignment w:val="baseline"/>
              <w:rPr>
                <w:rFonts w:ascii="Times New Roman" w:eastAsia="Times New Roman" w:hAnsi="Times New Roman"/>
                <w:sz w:val="24"/>
                <w:szCs w:val="24"/>
              </w:rPr>
            </w:pPr>
            <w:r w:rsidRPr="00DA17E1">
              <w:rPr>
                <w:rFonts w:ascii="Times New Roman" w:eastAsia="Times New Roman" w:hAnsi="Times New Roman"/>
                <w:sz w:val="24"/>
                <w:szCs w:val="24"/>
              </w:rPr>
              <w:t>Матеріал рамки:</w:t>
            </w:r>
            <w:r w:rsidRPr="00422FD8">
              <w:rPr>
                <w:rFonts w:ascii="Times New Roman" w:eastAsia="Times New Roman" w:hAnsi="Times New Roman"/>
                <w:sz w:val="24"/>
                <w:szCs w:val="24"/>
              </w:rPr>
              <w:t xml:space="preserve"> </w:t>
            </w:r>
            <w:r>
              <w:rPr>
                <w:rFonts w:ascii="Times New Roman" w:eastAsia="Times New Roman" w:hAnsi="Times New Roman"/>
                <w:sz w:val="24"/>
                <w:szCs w:val="24"/>
              </w:rPr>
              <w:t>алюміній</w:t>
            </w:r>
          </w:p>
        </w:tc>
        <w:tc>
          <w:tcPr>
            <w:tcW w:w="3691" w:type="dxa"/>
            <w:vAlign w:val="center"/>
          </w:tcPr>
          <w:p w14:paraId="2B835751" w14:textId="77777777" w:rsidR="006A49AD" w:rsidRPr="001A2499" w:rsidRDefault="006A49AD" w:rsidP="00186F0D">
            <w:pPr>
              <w:ind w:left="-106" w:right="-101" w:hanging="2"/>
              <w:jc w:val="center"/>
              <w:textAlignment w:val="baseline"/>
              <w:rPr>
                <w:rFonts w:ascii="Times New Roman" w:eastAsia="Times New Roman" w:hAnsi="Times New Roman"/>
                <w:b/>
                <w:sz w:val="24"/>
                <w:szCs w:val="24"/>
              </w:rPr>
            </w:pPr>
          </w:p>
        </w:tc>
      </w:tr>
      <w:tr w:rsidR="006A49AD" w:rsidRPr="001A2499" w14:paraId="3368C161" w14:textId="77777777" w:rsidTr="00186F0D">
        <w:trPr>
          <w:trHeight w:val="340"/>
          <w:jc w:val="center"/>
        </w:trPr>
        <w:tc>
          <w:tcPr>
            <w:tcW w:w="1838" w:type="dxa"/>
            <w:vMerge/>
            <w:vAlign w:val="center"/>
          </w:tcPr>
          <w:p w14:paraId="333B7891" w14:textId="77777777" w:rsidR="006A49AD" w:rsidRPr="001A2499" w:rsidRDefault="006A49AD" w:rsidP="00186F0D">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0B8D18BD" w14:textId="77777777" w:rsidR="006A49AD" w:rsidRPr="00422FD8" w:rsidRDefault="006A49AD" w:rsidP="00186F0D">
            <w:pPr>
              <w:ind w:right="-101"/>
              <w:textAlignment w:val="baseline"/>
              <w:rPr>
                <w:rFonts w:ascii="Times New Roman" w:eastAsia="Times New Roman" w:hAnsi="Times New Roman"/>
                <w:sz w:val="24"/>
                <w:szCs w:val="24"/>
              </w:rPr>
            </w:pPr>
            <w:r w:rsidRPr="00C5768A">
              <w:rPr>
                <w:rFonts w:ascii="Times New Roman" w:eastAsia="Times New Roman" w:hAnsi="Times New Roman"/>
                <w:sz w:val="24"/>
                <w:szCs w:val="24"/>
              </w:rPr>
              <w:t>Колір рамки: білий</w:t>
            </w:r>
          </w:p>
        </w:tc>
        <w:tc>
          <w:tcPr>
            <w:tcW w:w="3691" w:type="dxa"/>
            <w:vAlign w:val="center"/>
          </w:tcPr>
          <w:p w14:paraId="3EFAB7C4" w14:textId="77777777" w:rsidR="006A49AD" w:rsidRPr="001A2499" w:rsidRDefault="006A49AD" w:rsidP="00186F0D">
            <w:pPr>
              <w:ind w:left="-106" w:right="-101" w:hanging="2"/>
              <w:jc w:val="center"/>
              <w:textAlignment w:val="baseline"/>
              <w:rPr>
                <w:rFonts w:ascii="Times New Roman" w:eastAsia="Times New Roman" w:hAnsi="Times New Roman"/>
                <w:b/>
                <w:sz w:val="24"/>
                <w:szCs w:val="24"/>
              </w:rPr>
            </w:pPr>
          </w:p>
        </w:tc>
      </w:tr>
      <w:tr w:rsidR="006A49AD" w:rsidRPr="001A2499" w14:paraId="63F5785C" w14:textId="77777777" w:rsidTr="00186F0D">
        <w:trPr>
          <w:trHeight w:val="340"/>
          <w:jc w:val="center"/>
        </w:trPr>
        <w:tc>
          <w:tcPr>
            <w:tcW w:w="1838" w:type="dxa"/>
            <w:vMerge/>
            <w:vAlign w:val="center"/>
          </w:tcPr>
          <w:p w14:paraId="54CF84A6" w14:textId="77777777" w:rsidR="006A49AD" w:rsidRPr="001A2499" w:rsidRDefault="006A49AD" w:rsidP="00186F0D">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3820A90D" w14:textId="77777777" w:rsidR="006A49AD" w:rsidRPr="00422FD8" w:rsidRDefault="006A49AD" w:rsidP="00186F0D">
            <w:pPr>
              <w:ind w:right="-101"/>
              <w:textAlignment w:val="baseline"/>
              <w:rPr>
                <w:rFonts w:ascii="Times New Roman" w:eastAsia="Times New Roman" w:hAnsi="Times New Roman"/>
                <w:sz w:val="24"/>
                <w:szCs w:val="24"/>
              </w:rPr>
            </w:pPr>
            <w:r>
              <w:rPr>
                <w:rFonts w:ascii="Times New Roman" w:eastAsia="Times New Roman" w:hAnsi="Times New Roman"/>
                <w:sz w:val="24"/>
                <w:szCs w:val="24"/>
              </w:rPr>
              <w:t>Матеріал полотна: скловолокно з ПВХ покриттям</w:t>
            </w:r>
          </w:p>
        </w:tc>
        <w:tc>
          <w:tcPr>
            <w:tcW w:w="3691" w:type="dxa"/>
            <w:vAlign w:val="center"/>
          </w:tcPr>
          <w:p w14:paraId="58021BE8" w14:textId="77777777" w:rsidR="006A49AD" w:rsidRPr="001A2499" w:rsidRDefault="006A49AD" w:rsidP="00186F0D">
            <w:pPr>
              <w:ind w:left="-106" w:right="-101" w:hanging="2"/>
              <w:jc w:val="center"/>
              <w:textAlignment w:val="baseline"/>
              <w:rPr>
                <w:rFonts w:ascii="Times New Roman" w:eastAsia="Times New Roman" w:hAnsi="Times New Roman"/>
                <w:b/>
                <w:sz w:val="24"/>
                <w:szCs w:val="24"/>
              </w:rPr>
            </w:pPr>
          </w:p>
        </w:tc>
      </w:tr>
      <w:tr w:rsidR="006A49AD" w:rsidRPr="001A2499" w14:paraId="78380F5A" w14:textId="77777777" w:rsidTr="00186F0D">
        <w:trPr>
          <w:trHeight w:val="340"/>
          <w:jc w:val="center"/>
        </w:trPr>
        <w:tc>
          <w:tcPr>
            <w:tcW w:w="1838" w:type="dxa"/>
            <w:vMerge/>
            <w:vAlign w:val="center"/>
          </w:tcPr>
          <w:p w14:paraId="5B173C89" w14:textId="77777777" w:rsidR="006A49AD" w:rsidRPr="001A2499" w:rsidRDefault="006A49AD" w:rsidP="00186F0D">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257A28D1" w14:textId="77777777" w:rsidR="006A49AD" w:rsidRPr="00422FD8" w:rsidRDefault="006A49AD" w:rsidP="00186F0D">
            <w:pPr>
              <w:ind w:right="-101"/>
              <w:textAlignment w:val="baseline"/>
              <w:rPr>
                <w:rFonts w:ascii="Times New Roman" w:eastAsia="Times New Roman" w:hAnsi="Times New Roman"/>
                <w:bCs/>
                <w:iCs/>
                <w:color w:val="000000"/>
                <w:sz w:val="24"/>
                <w:szCs w:val="24"/>
              </w:rPr>
            </w:pPr>
            <w:r>
              <w:rPr>
                <w:rFonts w:ascii="Times New Roman" w:eastAsia="Times New Roman" w:hAnsi="Times New Roman"/>
                <w:bCs/>
                <w:iCs/>
                <w:color w:val="000000"/>
                <w:sz w:val="24"/>
                <w:szCs w:val="24"/>
              </w:rPr>
              <w:t>Комірка: 1х1 мм</w:t>
            </w:r>
          </w:p>
        </w:tc>
        <w:tc>
          <w:tcPr>
            <w:tcW w:w="3691" w:type="dxa"/>
            <w:vAlign w:val="center"/>
          </w:tcPr>
          <w:p w14:paraId="5A7C939F" w14:textId="77777777" w:rsidR="006A49AD" w:rsidRPr="001A2499" w:rsidRDefault="006A49AD" w:rsidP="00186F0D">
            <w:pPr>
              <w:ind w:left="-106" w:right="-101" w:hanging="2"/>
              <w:jc w:val="center"/>
              <w:textAlignment w:val="baseline"/>
              <w:rPr>
                <w:rFonts w:ascii="Times New Roman" w:eastAsia="Times New Roman" w:hAnsi="Times New Roman"/>
                <w:b/>
                <w:sz w:val="24"/>
                <w:szCs w:val="24"/>
              </w:rPr>
            </w:pPr>
          </w:p>
        </w:tc>
      </w:tr>
      <w:tr w:rsidR="006A49AD" w:rsidRPr="001A2499" w14:paraId="56AC3298" w14:textId="77777777" w:rsidTr="00186F0D">
        <w:trPr>
          <w:trHeight w:val="340"/>
          <w:jc w:val="center"/>
        </w:trPr>
        <w:tc>
          <w:tcPr>
            <w:tcW w:w="1838" w:type="dxa"/>
            <w:vMerge/>
            <w:vAlign w:val="center"/>
          </w:tcPr>
          <w:p w14:paraId="19B1F2AC" w14:textId="77777777" w:rsidR="006A49AD" w:rsidRPr="001A2499" w:rsidRDefault="006A49AD" w:rsidP="00186F0D">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5AB77771" w14:textId="77777777" w:rsidR="006A49AD" w:rsidRPr="00422FD8" w:rsidRDefault="006A49AD" w:rsidP="00186F0D">
            <w:pPr>
              <w:ind w:right="-101"/>
              <w:textAlignment w:val="baseline"/>
              <w:rPr>
                <w:rFonts w:ascii="Times New Roman" w:eastAsia="Times New Roman" w:hAnsi="Times New Roman"/>
                <w:sz w:val="24"/>
                <w:szCs w:val="24"/>
              </w:rPr>
            </w:pPr>
            <w:r>
              <w:rPr>
                <w:rFonts w:ascii="Times New Roman" w:eastAsia="Times New Roman" w:hAnsi="Times New Roman"/>
                <w:sz w:val="24"/>
                <w:szCs w:val="24"/>
              </w:rPr>
              <w:t xml:space="preserve">Орієнтовний розмір: </w:t>
            </w:r>
            <w:r w:rsidRPr="006B7BEF">
              <w:rPr>
                <w:rFonts w:ascii="Times New Roman" w:hAnsi="Times New Roman"/>
                <w:color w:val="000000"/>
                <w:sz w:val="24"/>
                <w:szCs w:val="24"/>
                <w:lang w:eastAsia="uk-UA"/>
              </w:rPr>
              <w:t>1045х1500 см</w:t>
            </w:r>
          </w:p>
        </w:tc>
        <w:tc>
          <w:tcPr>
            <w:tcW w:w="3691" w:type="dxa"/>
            <w:vAlign w:val="center"/>
          </w:tcPr>
          <w:p w14:paraId="4B6E046A" w14:textId="77777777" w:rsidR="006A49AD" w:rsidRPr="001A2499" w:rsidRDefault="006A49AD" w:rsidP="00186F0D">
            <w:pPr>
              <w:ind w:left="-106" w:right="-101" w:hanging="2"/>
              <w:jc w:val="center"/>
              <w:textAlignment w:val="baseline"/>
              <w:rPr>
                <w:rFonts w:ascii="Times New Roman" w:eastAsia="Times New Roman" w:hAnsi="Times New Roman"/>
                <w:b/>
                <w:sz w:val="24"/>
                <w:szCs w:val="24"/>
              </w:rPr>
            </w:pPr>
          </w:p>
        </w:tc>
      </w:tr>
    </w:tbl>
    <w:p w14:paraId="271DD420" w14:textId="77777777" w:rsidR="006A49AD" w:rsidRPr="005C685C" w:rsidRDefault="006A49AD" w:rsidP="006A49AD">
      <w:pPr>
        <w:suppressLineNumbers/>
        <w:tabs>
          <w:tab w:val="num" w:pos="0"/>
          <w:tab w:val="left" w:pos="540"/>
        </w:tabs>
        <w:spacing w:after="0" w:line="240" w:lineRule="auto"/>
        <w:ind w:firstLine="567"/>
        <w:jc w:val="both"/>
        <w:rPr>
          <w:rFonts w:ascii="Times New Roman" w:hAnsi="Times New Roman" w:cs="Times New Roman"/>
          <w:bCs/>
          <w:color w:val="FF0000"/>
          <w:kern w:val="2"/>
          <w:sz w:val="23"/>
          <w:szCs w:val="23"/>
          <w:lang w:eastAsia="ar-SA"/>
        </w:rPr>
      </w:pPr>
      <w:r w:rsidRPr="005C685C">
        <w:rPr>
          <w:rFonts w:ascii="Times New Roman" w:hAnsi="Times New Roman" w:cs="Times New Roman"/>
          <w:i/>
          <w:color w:val="FF0000"/>
          <w:sz w:val="23"/>
          <w:szCs w:val="23"/>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w:t>
      </w:r>
      <w:r w:rsidRPr="00A22E99">
        <w:rPr>
          <w:rFonts w:ascii="Times New Roman" w:hAnsi="Times New Roman" w:cs="Times New Roman"/>
          <w:b/>
          <w:i/>
          <w:color w:val="FF0000"/>
          <w:sz w:val="23"/>
          <w:szCs w:val="23"/>
          <w:u w:val="single"/>
        </w:rPr>
        <w:t>або еквівалент</w:t>
      </w:r>
      <w:r w:rsidRPr="005C685C">
        <w:rPr>
          <w:rFonts w:ascii="Times New Roman" w:hAnsi="Times New Roman" w:cs="Times New Roman"/>
          <w:i/>
          <w:color w:val="FF0000"/>
          <w:sz w:val="23"/>
          <w:szCs w:val="23"/>
        </w:rPr>
        <w:t>».</w:t>
      </w:r>
    </w:p>
    <w:p w14:paraId="636CE54E" w14:textId="3E5FA079" w:rsidR="00A85135" w:rsidRPr="00A83960" w:rsidRDefault="006A49AD" w:rsidP="006A49AD">
      <w:pPr>
        <w:tabs>
          <w:tab w:val="left" w:pos="3495"/>
        </w:tabs>
        <w:spacing w:after="0" w:line="240" w:lineRule="auto"/>
        <w:jc w:val="both"/>
        <w:rPr>
          <w:rFonts w:ascii="Times New Roman" w:eastAsia="Calibri" w:hAnsi="Times New Roman" w:cs="Times New Roman"/>
          <w:sz w:val="24"/>
          <w:szCs w:val="24"/>
        </w:rPr>
      </w:pPr>
      <w:r>
        <w:rPr>
          <w:rFonts w:ascii="Times New Roman" w:hAnsi="Times New Roman" w:cs="Times New Roman"/>
          <w:i/>
          <w:color w:val="FF0000"/>
          <w:sz w:val="23"/>
          <w:szCs w:val="23"/>
        </w:rPr>
        <w:t>*</w:t>
      </w:r>
      <w:r w:rsidRPr="005C685C">
        <w:rPr>
          <w:rFonts w:ascii="Times New Roman" w:hAnsi="Times New Roman" w:cs="Times New Roman"/>
          <w:i/>
          <w:color w:val="FF0000"/>
          <w:sz w:val="23"/>
          <w:szCs w:val="23"/>
        </w:rPr>
        <w:t xml:space="preserve">«Еквівалент» товару мається на увазі його </w:t>
      </w:r>
      <w:r w:rsidRPr="005C685C">
        <w:rPr>
          <w:rFonts w:ascii="Times New Roman" w:hAnsi="Times New Roman" w:cs="Times New Roman"/>
          <w:b/>
          <w:i/>
          <w:color w:val="FF0000"/>
          <w:sz w:val="23"/>
          <w:szCs w:val="23"/>
          <w:u w:val="single"/>
        </w:rPr>
        <w:t>рівноцінність заміні іншого товару за технічними та якісними характеристиками</w:t>
      </w:r>
      <w:r w:rsidRPr="005C685C">
        <w:rPr>
          <w:rStyle w:val="a4"/>
          <w:rFonts w:ascii="Times New Roman" w:hAnsi="Times New Roman"/>
          <w:color w:val="FF0000"/>
          <w:sz w:val="23"/>
          <w:szCs w:val="23"/>
        </w:rPr>
        <w:t>, такий що повністю відповідає встановленим вимогам Замовника</w:t>
      </w:r>
      <w:r w:rsidRPr="005C685C">
        <w:rPr>
          <w:rFonts w:ascii="Times New Roman" w:hAnsi="Times New Roman" w:cs="Times New Roman"/>
          <w:i/>
          <w:color w:val="FF0000"/>
          <w:sz w:val="23"/>
          <w:szCs w:val="23"/>
        </w:rPr>
        <w:t xml:space="preserve"> або є кращим.</w:t>
      </w:r>
    </w:p>
    <w:sectPr w:rsidR="00A85135" w:rsidRPr="00A83960" w:rsidSect="00A83960">
      <w:pgSz w:w="11906" w:h="16838"/>
      <w:pgMar w:top="850" w:right="850"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63AB8" w14:textId="77777777" w:rsidR="002C005A" w:rsidRDefault="002C005A" w:rsidP="0024553B">
      <w:pPr>
        <w:spacing w:after="0" w:line="240" w:lineRule="auto"/>
      </w:pPr>
      <w:r>
        <w:separator/>
      </w:r>
    </w:p>
  </w:endnote>
  <w:endnote w:type="continuationSeparator" w:id="0">
    <w:p w14:paraId="3EFDBA7C" w14:textId="77777777" w:rsidR="002C005A" w:rsidRDefault="002C005A"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CE578" w14:textId="77777777" w:rsidR="002C005A" w:rsidRDefault="002C005A" w:rsidP="0024553B">
      <w:pPr>
        <w:spacing w:after="0" w:line="240" w:lineRule="auto"/>
      </w:pPr>
      <w:r>
        <w:separator/>
      </w:r>
    </w:p>
  </w:footnote>
  <w:footnote w:type="continuationSeparator" w:id="0">
    <w:p w14:paraId="3BD632F8" w14:textId="77777777" w:rsidR="002C005A" w:rsidRDefault="002C005A"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2" w15:restartNumberingAfterBreak="0">
    <w:nsid w:val="1DC0776B"/>
    <w:multiLevelType w:val="multilevel"/>
    <w:tmpl w:val="0EE25B4E"/>
    <w:lvl w:ilvl="0">
      <w:start w:val="1"/>
      <w:numFmt w:val="bullet"/>
      <w:pStyle w:val="a"/>
      <w:lvlText w:val="-"/>
      <w:lvlJc w:val="left"/>
      <w:pPr>
        <w:ind w:left="720" w:hanging="360"/>
      </w:pPr>
      <w:rPr>
        <w:rFonts w:ascii="Times New Roman" w:hAnsi="Times New Roman" w:cs="Times New Roman" w:hint="default"/>
        <w:b/>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61EDA"/>
    <w:rsid w:val="000C70A6"/>
    <w:rsid w:val="001055A1"/>
    <w:rsid w:val="00162CF6"/>
    <w:rsid w:val="001C1517"/>
    <w:rsid w:val="00226C86"/>
    <w:rsid w:val="0023658E"/>
    <w:rsid w:val="0024553B"/>
    <w:rsid w:val="0028234F"/>
    <w:rsid w:val="00291656"/>
    <w:rsid w:val="002B6807"/>
    <w:rsid w:val="002B6E58"/>
    <w:rsid w:val="002B72AC"/>
    <w:rsid w:val="002C005A"/>
    <w:rsid w:val="002C7992"/>
    <w:rsid w:val="002E2676"/>
    <w:rsid w:val="00366514"/>
    <w:rsid w:val="00381FA2"/>
    <w:rsid w:val="003A647A"/>
    <w:rsid w:val="003F0FF4"/>
    <w:rsid w:val="0040788D"/>
    <w:rsid w:val="00456A02"/>
    <w:rsid w:val="004F0EB2"/>
    <w:rsid w:val="004F4F8C"/>
    <w:rsid w:val="00511A3E"/>
    <w:rsid w:val="00522327"/>
    <w:rsid w:val="00576290"/>
    <w:rsid w:val="00590320"/>
    <w:rsid w:val="00591D14"/>
    <w:rsid w:val="005F6CE1"/>
    <w:rsid w:val="00617D74"/>
    <w:rsid w:val="00634E38"/>
    <w:rsid w:val="006454AF"/>
    <w:rsid w:val="006A49AD"/>
    <w:rsid w:val="006C75C1"/>
    <w:rsid w:val="00742722"/>
    <w:rsid w:val="007C3FB1"/>
    <w:rsid w:val="0084332E"/>
    <w:rsid w:val="0092743E"/>
    <w:rsid w:val="009443DC"/>
    <w:rsid w:val="0095518A"/>
    <w:rsid w:val="00972EFA"/>
    <w:rsid w:val="00984EF9"/>
    <w:rsid w:val="00A401A9"/>
    <w:rsid w:val="00A52318"/>
    <w:rsid w:val="00A700DA"/>
    <w:rsid w:val="00A83960"/>
    <w:rsid w:val="00A85135"/>
    <w:rsid w:val="00A946ED"/>
    <w:rsid w:val="00AC1C0E"/>
    <w:rsid w:val="00AE31A9"/>
    <w:rsid w:val="00B14ABA"/>
    <w:rsid w:val="00BA6DDF"/>
    <w:rsid w:val="00C31CCD"/>
    <w:rsid w:val="00C73415"/>
    <w:rsid w:val="00D35C86"/>
    <w:rsid w:val="00D50FEF"/>
    <w:rsid w:val="00D626B8"/>
    <w:rsid w:val="00DB16A8"/>
    <w:rsid w:val="00DC1D03"/>
    <w:rsid w:val="00E04C98"/>
    <w:rsid w:val="00EA2E88"/>
    <w:rsid w:val="00F23019"/>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a0">
    <w:name w:val="Normal"/>
    <w:qFormat/>
    <w:rsid w:val="002B72AC"/>
    <w:rPr>
      <w:lang w:val="uk-UA"/>
    </w:rPr>
  </w:style>
  <w:style w:type="paragraph" w:styleId="1">
    <w:name w:val="heading 1"/>
    <w:basedOn w:val="a0"/>
    <w:next w:val="a0"/>
    <w:link w:val="10"/>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0"/>
    <w:next w:val="a0"/>
    <w:link w:val="20"/>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0"/>
    <w:next w:val="a0"/>
    <w:link w:val="30"/>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0"/>
    <w:next w:val="a0"/>
    <w:link w:val="40"/>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0"/>
    <w:next w:val="a0"/>
    <w:link w:val="50"/>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0"/>
    <w:next w:val="a0"/>
    <w:link w:val="60"/>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0"/>
    <w:next w:val="a0"/>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0"/>
    <w:link w:val="a7"/>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7">
    <w:name w:val="Текст виноски Знак"/>
    <w:basedOn w:val="a1"/>
    <w:link w:val="a6"/>
    <w:uiPriority w:val="99"/>
    <w:semiHidden/>
    <w:rsid w:val="0024553B"/>
    <w:rPr>
      <w:rFonts w:ascii="Calibri" w:eastAsia="Calibri" w:hAnsi="Calibri" w:cs="Calibri"/>
      <w:sz w:val="20"/>
      <w:szCs w:val="20"/>
      <w:lang w:val="uk-UA" w:eastAsia="uk-UA"/>
    </w:rPr>
  </w:style>
  <w:style w:type="character" w:styleId="a8">
    <w:name w:val="footnote reference"/>
    <w:basedOn w:val="a1"/>
    <w:uiPriority w:val="99"/>
    <w:semiHidden/>
    <w:unhideWhenUsed/>
    <w:rsid w:val="0024553B"/>
    <w:rPr>
      <w:vertAlign w:val="superscript"/>
    </w:rPr>
  </w:style>
  <w:style w:type="table" w:customStyle="1" w:styleId="41">
    <w:name w:val="Сетка таблицы4"/>
    <w:basedOn w:val="a2"/>
    <w:next w:val="a5"/>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84EF9"/>
    <w:rPr>
      <w:rFonts w:ascii="Calibri" w:eastAsia="Calibri" w:hAnsi="Calibri" w:cs="Calibri"/>
      <w:b/>
      <w:sz w:val="48"/>
      <w:szCs w:val="48"/>
      <w:lang w:val="uk-UA" w:eastAsia="uk-UA"/>
    </w:rPr>
  </w:style>
  <w:style w:type="character" w:customStyle="1" w:styleId="20">
    <w:name w:val="Заголовок 2 Знак"/>
    <w:basedOn w:val="a1"/>
    <w:link w:val="2"/>
    <w:rsid w:val="00984EF9"/>
    <w:rPr>
      <w:rFonts w:ascii="Calibri" w:eastAsia="Calibri" w:hAnsi="Calibri" w:cs="Calibri"/>
      <w:b/>
      <w:sz w:val="36"/>
      <w:szCs w:val="36"/>
      <w:lang w:val="uk-UA" w:eastAsia="uk-UA"/>
    </w:rPr>
  </w:style>
  <w:style w:type="character" w:customStyle="1" w:styleId="30">
    <w:name w:val="Заголовок 3 Знак"/>
    <w:basedOn w:val="a1"/>
    <w:link w:val="3"/>
    <w:rsid w:val="00984EF9"/>
    <w:rPr>
      <w:rFonts w:ascii="Calibri" w:eastAsia="Calibri" w:hAnsi="Calibri" w:cs="Calibri"/>
      <w:b/>
      <w:sz w:val="28"/>
      <w:szCs w:val="28"/>
      <w:lang w:val="uk-UA" w:eastAsia="uk-UA"/>
    </w:rPr>
  </w:style>
  <w:style w:type="character" w:customStyle="1" w:styleId="40">
    <w:name w:val="Заголовок 4 Знак"/>
    <w:basedOn w:val="a1"/>
    <w:link w:val="4"/>
    <w:rsid w:val="00984EF9"/>
    <w:rPr>
      <w:rFonts w:ascii="Calibri" w:eastAsia="Calibri" w:hAnsi="Calibri" w:cs="Calibri"/>
      <w:b/>
      <w:sz w:val="24"/>
      <w:szCs w:val="24"/>
      <w:lang w:val="uk-UA" w:eastAsia="uk-UA"/>
    </w:rPr>
  </w:style>
  <w:style w:type="character" w:customStyle="1" w:styleId="50">
    <w:name w:val="Заголовок 5 Знак"/>
    <w:basedOn w:val="a1"/>
    <w:link w:val="5"/>
    <w:rsid w:val="00984EF9"/>
    <w:rPr>
      <w:rFonts w:ascii="Calibri" w:eastAsia="Calibri" w:hAnsi="Calibri" w:cs="Calibri"/>
      <w:b/>
      <w:lang w:val="uk-UA" w:eastAsia="uk-UA"/>
    </w:rPr>
  </w:style>
  <w:style w:type="character" w:customStyle="1" w:styleId="60">
    <w:name w:val="Заголовок 6 Знак"/>
    <w:basedOn w:val="a1"/>
    <w:link w:val="6"/>
    <w:rsid w:val="00984EF9"/>
    <w:rPr>
      <w:rFonts w:ascii="Calibri" w:eastAsia="Calibri" w:hAnsi="Calibri" w:cs="Calibri"/>
      <w:b/>
      <w:sz w:val="20"/>
      <w:szCs w:val="20"/>
      <w:lang w:val="uk-UA" w:eastAsia="uk-UA"/>
    </w:rPr>
  </w:style>
  <w:style w:type="character" w:customStyle="1" w:styleId="90">
    <w:name w:val="Заголовок 9 Знак"/>
    <w:basedOn w:val="a1"/>
    <w:link w:val="9"/>
    <w:rsid w:val="00984EF9"/>
    <w:rPr>
      <w:rFonts w:ascii="Arial" w:eastAsia="Times New Roman" w:hAnsi="Arial" w:cs="Arial"/>
      <w:b/>
      <w:bCs/>
      <w:szCs w:val="20"/>
      <w:u w:val="single"/>
      <w:lang w:val="uk-UA" w:eastAsia="ru-RU"/>
    </w:rPr>
  </w:style>
  <w:style w:type="numbering" w:customStyle="1" w:styleId="11">
    <w:name w:val="Нет списка1"/>
    <w:next w:val="a3"/>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9">
    <w:name w:val="Title"/>
    <w:basedOn w:val="a0"/>
    <w:next w:val="a0"/>
    <w:link w:val="aa"/>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b">
    <w:name w:val="Заголовок Знак"/>
    <w:basedOn w:val="a1"/>
    <w:rsid w:val="00984EF9"/>
    <w:rPr>
      <w:rFonts w:asciiTheme="majorHAnsi" w:eastAsiaTheme="majorEastAsia" w:hAnsiTheme="majorHAnsi" w:cstheme="majorBidi"/>
      <w:spacing w:val="-10"/>
      <w:kern w:val="28"/>
      <w:sz w:val="56"/>
      <w:szCs w:val="56"/>
      <w:lang w:val="uk-UA"/>
    </w:rPr>
  </w:style>
  <w:style w:type="paragraph" w:styleId="ac">
    <w:name w:val="Subtitle"/>
    <w:basedOn w:val="a0"/>
    <w:next w:val="a0"/>
    <w:link w:val="ad"/>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d">
    <w:name w:val="Підзаголовок Знак"/>
    <w:basedOn w:val="a1"/>
    <w:link w:val="ac"/>
    <w:uiPriority w:val="11"/>
    <w:rsid w:val="00984EF9"/>
    <w:rPr>
      <w:rFonts w:ascii="Georgia" w:eastAsia="Georgia" w:hAnsi="Georgia" w:cs="Georgia"/>
      <w:i/>
      <w:color w:val="666666"/>
      <w:sz w:val="48"/>
      <w:szCs w:val="48"/>
      <w:lang w:val="uk-UA" w:eastAsia="uk-UA"/>
    </w:rPr>
  </w:style>
  <w:style w:type="paragraph" w:styleId="ae">
    <w:name w:val="header"/>
    <w:basedOn w:val="a0"/>
    <w:link w:val="af"/>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
    <w:name w:val="Верхній колонтитул Знак"/>
    <w:basedOn w:val="a1"/>
    <w:link w:val="ae"/>
    <w:uiPriority w:val="99"/>
    <w:rsid w:val="00984EF9"/>
    <w:rPr>
      <w:rFonts w:ascii="Calibri" w:eastAsia="Calibri" w:hAnsi="Calibri" w:cs="Calibri"/>
      <w:lang w:val="uk-UA" w:eastAsia="uk-UA"/>
    </w:rPr>
  </w:style>
  <w:style w:type="paragraph" w:styleId="af0">
    <w:name w:val="footer"/>
    <w:basedOn w:val="a0"/>
    <w:link w:val="af1"/>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1">
    <w:name w:val="Нижній колонтитул Знак"/>
    <w:basedOn w:val="a1"/>
    <w:link w:val="af0"/>
    <w:uiPriority w:val="99"/>
    <w:rsid w:val="00984EF9"/>
    <w:rPr>
      <w:rFonts w:ascii="Calibri" w:eastAsia="Calibri" w:hAnsi="Calibri" w:cs="Calibri"/>
      <w:lang w:val="uk-UA" w:eastAsia="uk-UA"/>
    </w:rPr>
  </w:style>
  <w:style w:type="paragraph" w:styleId="af2">
    <w:name w:val="No Spacing"/>
    <w:link w:val="af3"/>
    <w:uiPriority w:val="1"/>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0"/>
    <w:next w:val="a0"/>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qFormat/>
    <w:rsid w:val="00984EF9"/>
    <w:rPr>
      <w:color w:val="0000FF"/>
      <w:sz w:val="22"/>
      <w:u w:val="single"/>
    </w:rPr>
  </w:style>
  <w:style w:type="character" w:customStyle="1" w:styleId="12">
    <w:name w:val="Основной шрифт абзаца1"/>
    <w:qFormat/>
    <w:rsid w:val="00984EF9"/>
    <w:rPr>
      <w:sz w:val="22"/>
    </w:rPr>
  </w:style>
  <w:style w:type="paragraph" w:customStyle="1" w:styleId="rvps2">
    <w:name w:val="rvps2"/>
    <w:basedOn w:val="a0"/>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qFormat/>
    <w:rsid w:val="00984EF9"/>
    <w:rPr>
      <w:rFonts w:ascii="Courier New" w:eastAsia="Courier New" w:hAnsi="Courier New"/>
      <w:sz w:val="20"/>
    </w:rPr>
  </w:style>
  <w:style w:type="paragraph" w:styleId="HTML0">
    <w:name w:val="HTML Preformatted"/>
    <w:aliases w:val="Знак9"/>
    <w:basedOn w:val="a0"/>
    <w:link w:val="HTML"/>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1"/>
    <w:uiPriority w:val="99"/>
    <w:semiHidden/>
    <w:qFormat/>
    <w:rsid w:val="00984EF9"/>
    <w:rPr>
      <w:rFonts w:ascii="Consolas" w:hAnsi="Consolas"/>
      <w:sz w:val="20"/>
      <w:szCs w:val="20"/>
      <w:lang w:val="uk-UA"/>
    </w:rPr>
  </w:style>
  <w:style w:type="character" w:customStyle="1" w:styleId="13">
    <w:name w:val="Гиперссылка1"/>
    <w:basedOn w:val="a1"/>
    <w:uiPriority w:val="99"/>
    <w:unhideWhenUsed/>
    <w:rsid w:val="00984EF9"/>
    <w:rPr>
      <w:color w:val="0000FF"/>
      <w:u w:val="single"/>
    </w:rPr>
  </w:style>
  <w:style w:type="paragraph" w:customStyle="1" w:styleId="410">
    <w:name w:val="Заголовок 41"/>
    <w:basedOn w:val="a0"/>
    <w:next w:val="a0"/>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4">
    <w:name w:val="List Paragraph"/>
    <w:aliases w:val="EBRD List,Список уровня 2,название табл/рис,заголовок 1.1,Elenco Normale,Number Bullets,List Paragraph (numbered (a)),List Paragraph_Num123,List Paragraph,Chapter10,References,----,1 Буллет"/>
    <w:basedOn w:val="a0"/>
    <w:link w:val="af5"/>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5">
    <w:name w:val="Абзац списку Знак"/>
    <w:aliases w:val="EBRD List Знак,Список уровня 2 Знак,название табл/рис Знак,заголовок 1.1 Знак,Elenco Normale Знак,Number Bullets Знак,List Paragraph (numbered (a)) Знак,List Paragraph_Num123 Знак,List Paragraph Знак,Chapter10 Знак,References Знак"/>
    <w:link w:val="af4"/>
    <w:uiPriority w:val="34"/>
    <w:qFormat/>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0"/>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1"/>
    <w:link w:val="21"/>
    <w:rsid w:val="00984EF9"/>
    <w:rPr>
      <w:rFonts w:cs="Times New Roman"/>
      <w:b/>
      <w:lang w:eastAsia="en-US"/>
    </w:rPr>
  </w:style>
  <w:style w:type="paragraph" w:styleId="32">
    <w:name w:val="Body Text Indent 3"/>
    <w:basedOn w:val="a0"/>
    <w:link w:val="33"/>
    <w:unhideWhenUsed/>
    <w:qFormat/>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1"/>
    <w:qFormat/>
    <w:rsid w:val="00984EF9"/>
    <w:rPr>
      <w:sz w:val="16"/>
      <w:szCs w:val="16"/>
      <w:lang w:val="uk-UA"/>
    </w:rPr>
  </w:style>
  <w:style w:type="paragraph" w:customStyle="1" w:styleId="standard">
    <w:name w:val="standard"/>
    <w:basedOn w:val="a0"/>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1"/>
    <w:link w:val="32"/>
    <w:locked/>
    <w:rsid w:val="00984EF9"/>
    <w:rPr>
      <w:rFonts w:ascii="Times New Roman" w:eastAsia="Times New Roman" w:hAnsi="Times New Roman" w:cs="Times New Roman"/>
      <w:sz w:val="16"/>
      <w:szCs w:val="16"/>
      <w:lang w:val="uk-UA" w:eastAsia="uk-UA"/>
    </w:rPr>
  </w:style>
  <w:style w:type="paragraph" w:customStyle="1" w:styleId="14">
    <w:name w:val="Обычный1"/>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2"/>
    <w:next w:val="a5"/>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sid w:val="00984EF9"/>
    <w:rPr>
      <w:b/>
      <w:bCs/>
    </w:rPr>
  </w:style>
  <w:style w:type="character" w:customStyle="1" w:styleId="16">
    <w:name w:val="Неразрешенное упоминание1"/>
    <w:basedOn w:val="a1"/>
    <w:uiPriority w:val="99"/>
    <w:semiHidden/>
    <w:unhideWhenUsed/>
    <w:qFormat/>
    <w:rsid w:val="00984EF9"/>
    <w:rPr>
      <w:color w:val="605E5C"/>
      <w:shd w:val="clear" w:color="auto" w:fill="E1DFDD"/>
    </w:rPr>
  </w:style>
  <w:style w:type="paragraph" w:styleId="af7">
    <w:name w:val="Balloon Text"/>
    <w:basedOn w:val="a0"/>
    <w:link w:val="af8"/>
    <w:uiPriority w:val="99"/>
    <w:unhideWhenUsed/>
    <w:qFormat/>
    <w:rsid w:val="00984EF9"/>
    <w:pPr>
      <w:spacing w:after="0" w:line="240" w:lineRule="auto"/>
    </w:pPr>
    <w:rPr>
      <w:rFonts w:ascii="Segoe UI" w:eastAsia="Calibri" w:hAnsi="Segoe UI" w:cs="Segoe UI"/>
      <w:sz w:val="18"/>
      <w:szCs w:val="18"/>
      <w:lang w:eastAsia="uk-UA"/>
    </w:rPr>
  </w:style>
  <w:style w:type="character" w:customStyle="1" w:styleId="af8">
    <w:name w:val="Текст у виносці Знак"/>
    <w:basedOn w:val="a1"/>
    <w:link w:val="af7"/>
    <w:rsid w:val="00984EF9"/>
    <w:rPr>
      <w:rFonts w:ascii="Segoe UI" w:eastAsia="Calibri" w:hAnsi="Segoe UI" w:cs="Segoe UI"/>
      <w:sz w:val="18"/>
      <w:szCs w:val="18"/>
      <w:lang w:val="uk-UA" w:eastAsia="uk-UA"/>
    </w:rPr>
  </w:style>
  <w:style w:type="character" w:customStyle="1" w:styleId="17">
    <w:name w:val="Просмотренная гиперссылка1"/>
    <w:basedOn w:val="a1"/>
    <w:uiPriority w:val="99"/>
    <w:semiHidden/>
    <w:unhideWhenUsed/>
    <w:rsid w:val="00984EF9"/>
    <w:rPr>
      <w:color w:val="800080"/>
      <w:u w:val="single"/>
    </w:rPr>
  </w:style>
  <w:style w:type="character" w:customStyle="1" w:styleId="FontStyle17">
    <w:name w:val="Font Style17"/>
    <w:uiPriority w:val="99"/>
    <w:qFormat/>
    <w:rsid w:val="00984EF9"/>
    <w:rPr>
      <w:rFonts w:ascii="Times New Roman" w:hAnsi="Times New Roman" w:cs="Times New Roman"/>
      <w:sz w:val="26"/>
      <w:szCs w:val="26"/>
    </w:rPr>
  </w:style>
  <w:style w:type="paragraph" w:styleId="af9">
    <w:name w:val="Body Text"/>
    <w:basedOn w:val="a0"/>
    <w:link w:val="afa"/>
    <w:unhideWhenUsed/>
    <w:qFormat/>
    <w:rsid w:val="00984EF9"/>
    <w:pPr>
      <w:spacing w:after="120"/>
    </w:pPr>
    <w:rPr>
      <w:rFonts w:ascii="Calibri" w:eastAsia="Calibri" w:hAnsi="Calibri" w:cs="Calibri"/>
      <w:lang w:eastAsia="uk-UA"/>
    </w:rPr>
  </w:style>
  <w:style w:type="character" w:customStyle="1" w:styleId="afa">
    <w:name w:val="Основний текст Знак"/>
    <w:basedOn w:val="a1"/>
    <w:link w:val="af9"/>
    <w:uiPriority w:val="99"/>
    <w:rsid w:val="00984EF9"/>
    <w:rPr>
      <w:rFonts w:ascii="Calibri" w:eastAsia="Calibri" w:hAnsi="Calibri" w:cs="Calibri"/>
      <w:lang w:val="uk-UA" w:eastAsia="uk-UA"/>
    </w:rPr>
  </w:style>
  <w:style w:type="character" w:customStyle="1" w:styleId="af3">
    <w:name w:val="Без інтервалів Знак"/>
    <w:link w:val="af2"/>
    <w:uiPriority w:val="1"/>
    <w:locked/>
    <w:rsid w:val="00984EF9"/>
    <w:rPr>
      <w:rFonts w:ascii="Calibri" w:eastAsia="Calibri" w:hAnsi="Calibri" w:cs="Times New Roman"/>
      <w:szCs w:val="20"/>
      <w:lang w:eastAsia="ru-RU"/>
    </w:rPr>
  </w:style>
  <w:style w:type="paragraph" w:customStyle="1" w:styleId="18">
    <w:name w:val="Абзац списка1"/>
    <w:basedOn w:val="a0"/>
    <w:qFormat/>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qFormat/>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0"/>
    <w:qFormat/>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b">
    <w:name w:val="annotation reference"/>
    <w:basedOn w:val="a1"/>
    <w:uiPriority w:val="99"/>
    <w:unhideWhenUsed/>
    <w:qFormat/>
    <w:rsid w:val="00984EF9"/>
    <w:rPr>
      <w:sz w:val="16"/>
      <w:szCs w:val="16"/>
    </w:rPr>
  </w:style>
  <w:style w:type="paragraph" w:styleId="afc">
    <w:name w:val="annotation text"/>
    <w:basedOn w:val="a0"/>
    <w:link w:val="afd"/>
    <w:uiPriority w:val="99"/>
    <w:unhideWhenUsed/>
    <w:qFormat/>
    <w:rsid w:val="00984EF9"/>
    <w:pPr>
      <w:spacing w:line="240" w:lineRule="auto"/>
    </w:pPr>
    <w:rPr>
      <w:rFonts w:ascii="Calibri" w:eastAsia="Calibri" w:hAnsi="Calibri" w:cs="Calibri"/>
      <w:sz w:val="20"/>
      <w:szCs w:val="20"/>
      <w:lang w:eastAsia="uk-UA"/>
    </w:rPr>
  </w:style>
  <w:style w:type="character" w:customStyle="1" w:styleId="afd">
    <w:name w:val="Текст примітки Знак"/>
    <w:basedOn w:val="a1"/>
    <w:link w:val="afc"/>
    <w:uiPriority w:val="99"/>
    <w:rsid w:val="00984EF9"/>
    <w:rPr>
      <w:rFonts w:ascii="Calibri" w:eastAsia="Calibri" w:hAnsi="Calibri" w:cs="Calibri"/>
      <w:sz w:val="20"/>
      <w:szCs w:val="20"/>
      <w:lang w:val="uk-UA" w:eastAsia="uk-UA"/>
    </w:rPr>
  </w:style>
  <w:style w:type="paragraph" w:styleId="afe">
    <w:name w:val="annotation subject"/>
    <w:basedOn w:val="afc"/>
    <w:next w:val="afc"/>
    <w:link w:val="aff"/>
    <w:uiPriority w:val="99"/>
    <w:unhideWhenUsed/>
    <w:qFormat/>
    <w:rsid w:val="00984EF9"/>
    <w:rPr>
      <w:b/>
      <w:bCs/>
    </w:rPr>
  </w:style>
  <w:style w:type="character" w:customStyle="1" w:styleId="aff">
    <w:name w:val="Тема примітки Знак"/>
    <w:basedOn w:val="afd"/>
    <w:link w:val="afe"/>
    <w:uiPriority w:val="99"/>
    <w:rsid w:val="00984EF9"/>
    <w:rPr>
      <w:rFonts w:ascii="Calibri" w:eastAsia="Calibri" w:hAnsi="Calibri" w:cs="Calibri"/>
      <w:b/>
      <w:bCs/>
      <w:sz w:val="20"/>
      <w:szCs w:val="20"/>
      <w:lang w:val="uk-UA" w:eastAsia="uk-UA"/>
    </w:rPr>
  </w:style>
  <w:style w:type="paragraph" w:styleId="aff0">
    <w:name w:val="Revision"/>
    <w:hidden/>
    <w:uiPriority w:val="99"/>
    <w:semiHidden/>
    <w:qFormat/>
    <w:rsid w:val="00984EF9"/>
    <w:pPr>
      <w:spacing w:after="0" w:line="240" w:lineRule="auto"/>
    </w:pPr>
    <w:rPr>
      <w:rFonts w:ascii="Calibri" w:eastAsia="Calibri" w:hAnsi="Calibri" w:cs="Calibri"/>
      <w:lang w:val="uk-UA" w:eastAsia="uk-UA"/>
    </w:rPr>
  </w:style>
  <w:style w:type="table" w:customStyle="1" w:styleId="111">
    <w:name w:val="Сетка таблицы11"/>
    <w:basedOn w:val="a2"/>
    <w:next w:val="a5"/>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5"/>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5"/>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984EF9"/>
  </w:style>
  <w:style w:type="paragraph" w:customStyle="1" w:styleId="TableParagraph">
    <w:name w:val="Table Paragraph"/>
    <w:basedOn w:val="a0"/>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0"/>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0"/>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1">
    <w:name w:val="Body Text Indent"/>
    <w:basedOn w:val="a0"/>
    <w:link w:val="aff2"/>
    <w:uiPriority w:val="99"/>
    <w:unhideWhenUsed/>
    <w:rsid w:val="00984EF9"/>
    <w:pPr>
      <w:spacing w:after="120"/>
      <w:ind w:left="283"/>
    </w:pPr>
    <w:rPr>
      <w:rFonts w:ascii="Calibri" w:eastAsia="Calibri" w:hAnsi="Calibri" w:cs="Times New Roman"/>
      <w:lang w:val="ru-RU"/>
    </w:rPr>
  </w:style>
  <w:style w:type="character" w:customStyle="1" w:styleId="aff2">
    <w:name w:val="Основний текст з відступом Знак"/>
    <w:basedOn w:val="a1"/>
    <w:link w:val="aff1"/>
    <w:uiPriority w:val="99"/>
    <w:rsid w:val="00984EF9"/>
    <w:rPr>
      <w:rFonts w:ascii="Calibri" w:eastAsia="Calibri" w:hAnsi="Calibri" w:cs="Times New Roman"/>
    </w:rPr>
  </w:style>
  <w:style w:type="paragraph" w:styleId="aff3">
    <w:name w:val="caption"/>
    <w:basedOn w:val="a0"/>
    <w:next w:val="a0"/>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a">
    <w:name w:val="Назва Знак"/>
    <w:basedOn w:val="a1"/>
    <w:link w:val="a9"/>
    <w:uiPriority w:val="10"/>
    <w:rsid w:val="00984EF9"/>
    <w:rPr>
      <w:rFonts w:ascii="Calibri" w:eastAsia="Calibri" w:hAnsi="Calibri" w:cs="Calibri"/>
      <w:b/>
      <w:sz w:val="72"/>
      <w:szCs w:val="72"/>
      <w:lang w:val="uk-UA" w:eastAsia="uk-UA"/>
    </w:rPr>
  </w:style>
  <w:style w:type="paragraph" w:styleId="26">
    <w:name w:val="Body Text Indent 2"/>
    <w:basedOn w:val="a0"/>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1"/>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3"/>
    <w:uiPriority w:val="99"/>
    <w:semiHidden/>
    <w:unhideWhenUsed/>
    <w:rsid w:val="00984EF9"/>
  </w:style>
  <w:style w:type="numbering" w:customStyle="1" w:styleId="36">
    <w:name w:val="Нет списка3"/>
    <w:next w:val="a3"/>
    <w:uiPriority w:val="99"/>
    <w:semiHidden/>
    <w:unhideWhenUsed/>
    <w:rsid w:val="00984EF9"/>
  </w:style>
  <w:style w:type="paragraph" w:customStyle="1" w:styleId="msonormal0">
    <w:name w:val="msonormal"/>
    <w:basedOn w:val="a0"/>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2"/>
    <w:next w:val="a5"/>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2"/>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basedOn w:val="a1"/>
    <w:unhideWhenUsed/>
    <w:rsid w:val="00984EF9"/>
    <w:rPr>
      <w:color w:val="0563C1" w:themeColor="hyperlink"/>
      <w:u w:val="single"/>
    </w:rPr>
  </w:style>
  <w:style w:type="paragraph" w:styleId="22">
    <w:name w:val="Body Text 2"/>
    <w:basedOn w:val="a0"/>
    <w:link w:val="29"/>
    <w:unhideWhenUsed/>
    <w:qFormat/>
    <w:rsid w:val="00984EF9"/>
    <w:pPr>
      <w:spacing w:after="120" w:line="480" w:lineRule="auto"/>
    </w:pPr>
  </w:style>
  <w:style w:type="character" w:customStyle="1" w:styleId="29">
    <w:name w:val="Основний текст 2 Знак"/>
    <w:basedOn w:val="a1"/>
    <w:link w:val="22"/>
    <w:qFormat/>
    <w:rsid w:val="00984EF9"/>
    <w:rPr>
      <w:lang w:val="uk-UA"/>
    </w:rPr>
  </w:style>
  <w:style w:type="character" w:styleId="aff5">
    <w:name w:val="FollowedHyperlink"/>
    <w:basedOn w:val="a1"/>
    <w:unhideWhenUsed/>
    <w:qFormat/>
    <w:rsid w:val="00984EF9"/>
    <w:rPr>
      <w:color w:val="954F72" w:themeColor="followedHyperlink"/>
      <w:u w:val="single"/>
    </w:rPr>
  </w:style>
  <w:style w:type="character" w:customStyle="1" w:styleId="aff6">
    <w:name w:val="Верхний колонтитул Знак"/>
    <w:basedOn w:val="a1"/>
    <w:qFormat/>
    <w:rsid w:val="00DB16A8"/>
  </w:style>
  <w:style w:type="character" w:customStyle="1" w:styleId="aff7">
    <w:name w:val="Нижний колонтитул Знак"/>
    <w:basedOn w:val="a1"/>
    <w:qFormat/>
    <w:rsid w:val="00DB16A8"/>
  </w:style>
  <w:style w:type="character" w:customStyle="1" w:styleId="-">
    <w:name w:val="Интернет-ссылка"/>
    <w:basedOn w:val="a1"/>
    <w:uiPriority w:val="99"/>
    <w:unhideWhenUsed/>
    <w:rsid w:val="00DB16A8"/>
    <w:rPr>
      <w:color w:val="0563C1" w:themeColor="hyperlink"/>
      <w:u w:val="single"/>
    </w:rPr>
  </w:style>
  <w:style w:type="character" w:customStyle="1" w:styleId="aff8">
    <w:name w:val="Абзац списка Знак"/>
    <w:uiPriority w:val="34"/>
    <w:qFormat/>
    <w:locked/>
    <w:rsid w:val="00DB16A8"/>
    <w:rPr>
      <w:rFonts w:ascii="Times New Roman" w:eastAsia="Times New Roman" w:hAnsi="Times New Roman" w:cs="Times New Roman"/>
      <w:sz w:val="20"/>
      <w:szCs w:val="20"/>
      <w:lang w:val="ru-RU" w:eastAsia="ru-RU"/>
    </w:rPr>
  </w:style>
  <w:style w:type="character" w:customStyle="1" w:styleId="310">
    <w:name w:val="Основной текст с отступом 3 Знак1"/>
    <w:basedOn w:val="a1"/>
    <w:semiHidden/>
    <w:qFormat/>
    <w:locked/>
    <w:rsid w:val="00DB16A8"/>
    <w:rPr>
      <w:rFonts w:ascii="Times New Roman" w:eastAsia="Times New Roman" w:hAnsi="Times New Roman" w:cs="Times New Roman"/>
      <w:sz w:val="16"/>
      <w:szCs w:val="16"/>
    </w:rPr>
  </w:style>
  <w:style w:type="character" w:customStyle="1" w:styleId="aff9">
    <w:name w:val="Текст выноски Знак"/>
    <w:basedOn w:val="a1"/>
    <w:qFormat/>
    <w:rsid w:val="00DB16A8"/>
    <w:rPr>
      <w:rFonts w:ascii="Segoe UI" w:hAnsi="Segoe UI" w:cs="Segoe UI"/>
      <w:sz w:val="18"/>
      <w:szCs w:val="18"/>
    </w:rPr>
  </w:style>
  <w:style w:type="character" w:customStyle="1" w:styleId="affa">
    <w:name w:val="Основной текст Знак"/>
    <w:basedOn w:val="a1"/>
    <w:uiPriority w:val="99"/>
    <w:qFormat/>
    <w:rsid w:val="00DB16A8"/>
  </w:style>
  <w:style w:type="character" w:customStyle="1" w:styleId="affb">
    <w:name w:val="Без интервала Знак"/>
    <w:uiPriority w:val="1"/>
    <w:qFormat/>
    <w:locked/>
    <w:rsid w:val="00DB16A8"/>
    <w:rPr>
      <w:rFonts w:cs="Times New Roman"/>
      <w:szCs w:val="20"/>
      <w:lang w:val="ru-RU" w:eastAsia="ru-RU"/>
    </w:rPr>
  </w:style>
  <w:style w:type="character" w:customStyle="1" w:styleId="affc">
    <w:name w:val="Текст примечания Знак"/>
    <w:basedOn w:val="a1"/>
    <w:qFormat/>
    <w:rsid w:val="00DB16A8"/>
    <w:rPr>
      <w:sz w:val="20"/>
      <w:szCs w:val="20"/>
    </w:rPr>
  </w:style>
  <w:style w:type="character" w:customStyle="1" w:styleId="affd">
    <w:name w:val="Тема примечания Знак"/>
    <w:basedOn w:val="affc"/>
    <w:qFormat/>
    <w:rsid w:val="00DB16A8"/>
    <w:rPr>
      <w:b/>
      <w:bCs/>
      <w:sz w:val="20"/>
      <w:szCs w:val="20"/>
    </w:rPr>
  </w:style>
  <w:style w:type="character" w:styleId="affe">
    <w:name w:val="Unresolved Mention"/>
    <w:basedOn w:val="a1"/>
    <w:uiPriority w:val="99"/>
    <w:semiHidden/>
    <w:unhideWhenUsed/>
    <w:qFormat/>
    <w:rsid w:val="00DB16A8"/>
    <w:rPr>
      <w:color w:val="605E5C"/>
      <w:shd w:val="clear" w:color="auto" w:fill="E1DFDD"/>
    </w:rPr>
  </w:style>
  <w:style w:type="character" w:customStyle="1" w:styleId="ListLabel1">
    <w:name w:val="ListLabel 1"/>
    <w:qFormat/>
    <w:rsid w:val="00DB16A8"/>
    <w:rPr>
      <w:rFonts w:eastAsia="Times New Roman" w:cs="Times New Roman"/>
    </w:rPr>
  </w:style>
  <w:style w:type="character" w:customStyle="1" w:styleId="ListLabel2">
    <w:name w:val="ListLabel 2"/>
    <w:qFormat/>
    <w:rsid w:val="00DB16A8"/>
    <w:rPr>
      <w:strike w:val="0"/>
      <w:dstrike w:val="0"/>
    </w:rPr>
  </w:style>
  <w:style w:type="character" w:customStyle="1" w:styleId="ListLabel3">
    <w:name w:val="ListLabel 3"/>
    <w:qFormat/>
    <w:rsid w:val="00DB16A8"/>
    <w:rPr>
      <w:b w:val="0"/>
      <w:bCs/>
      <w:sz w:val="24"/>
    </w:rPr>
  </w:style>
  <w:style w:type="character" w:customStyle="1" w:styleId="ListLabel4">
    <w:name w:val="ListLabel 4"/>
    <w:qFormat/>
    <w:rsid w:val="00DB16A8"/>
    <w:rPr>
      <w:rFonts w:eastAsia="Noto Sans Symbols" w:cs="Noto Sans Symbols"/>
    </w:rPr>
  </w:style>
  <w:style w:type="character" w:customStyle="1" w:styleId="ListLabel5">
    <w:name w:val="ListLabel 5"/>
    <w:qFormat/>
    <w:rsid w:val="00DB16A8"/>
    <w:rPr>
      <w:rFonts w:eastAsia="Courier New" w:cs="Courier New"/>
    </w:rPr>
  </w:style>
  <w:style w:type="character" w:customStyle="1" w:styleId="ListLabel6">
    <w:name w:val="ListLabel 6"/>
    <w:qFormat/>
    <w:rsid w:val="00DB16A8"/>
    <w:rPr>
      <w:rFonts w:eastAsia="Noto Sans Symbols" w:cs="Noto Sans Symbols"/>
    </w:rPr>
  </w:style>
  <w:style w:type="character" w:customStyle="1" w:styleId="ListLabel7">
    <w:name w:val="ListLabel 7"/>
    <w:qFormat/>
    <w:rsid w:val="00DB16A8"/>
    <w:rPr>
      <w:rFonts w:eastAsia="Noto Sans Symbols" w:cs="Noto Sans Symbols"/>
    </w:rPr>
  </w:style>
  <w:style w:type="character" w:customStyle="1" w:styleId="ListLabel8">
    <w:name w:val="ListLabel 8"/>
    <w:qFormat/>
    <w:rsid w:val="00DB16A8"/>
    <w:rPr>
      <w:rFonts w:eastAsia="Courier New" w:cs="Courier New"/>
    </w:rPr>
  </w:style>
  <w:style w:type="character" w:customStyle="1" w:styleId="ListLabel9">
    <w:name w:val="ListLabel 9"/>
    <w:qFormat/>
    <w:rsid w:val="00DB16A8"/>
    <w:rPr>
      <w:rFonts w:eastAsia="Noto Sans Symbols" w:cs="Noto Sans Symbols"/>
    </w:rPr>
  </w:style>
  <w:style w:type="character" w:customStyle="1" w:styleId="ListLabel10">
    <w:name w:val="ListLabel 10"/>
    <w:qFormat/>
    <w:rsid w:val="00DB16A8"/>
    <w:rPr>
      <w:rFonts w:eastAsia="Noto Sans Symbols" w:cs="Noto Sans Symbols"/>
    </w:rPr>
  </w:style>
  <w:style w:type="character" w:customStyle="1" w:styleId="ListLabel11">
    <w:name w:val="ListLabel 11"/>
    <w:qFormat/>
    <w:rsid w:val="00DB16A8"/>
    <w:rPr>
      <w:rFonts w:eastAsia="Courier New" w:cs="Courier New"/>
    </w:rPr>
  </w:style>
  <w:style w:type="character" w:customStyle="1" w:styleId="ListLabel12">
    <w:name w:val="ListLabel 12"/>
    <w:qFormat/>
    <w:rsid w:val="00DB16A8"/>
    <w:rPr>
      <w:rFonts w:eastAsia="Noto Sans Symbols" w:cs="Noto Sans Symbols"/>
    </w:rPr>
  </w:style>
  <w:style w:type="character" w:customStyle="1" w:styleId="ListLabel13">
    <w:name w:val="ListLabel 13"/>
    <w:qFormat/>
    <w:rsid w:val="00DB16A8"/>
    <w:rPr>
      <w:rFonts w:eastAsia="Noto Sans Symbols" w:cs="Noto Sans Symbols"/>
    </w:rPr>
  </w:style>
  <w:style w:type="character" w:customStyle="1" w:styleId="ListLabel14">
    <w:name w:val="ListLabel 14"/>
    <w:qFormat/>
    <w:rsid w:val="00DB16A8"/>
    <w:rPr>
      <w:rFonts w:eastAsia="Courier New" w:cs="Courier New"/>
    </w:rPr>
  </w:style>
  <w:style w:type="character" w:customStyle="1" w:styleId="ListLabel15">
    <w:name w:val="ListLabel 15"/>
    <w:qFormat/>
    <w:rsid w:val="00DB16A8"/>
    <w:rPr>
      <w:rFonts w:eastAsia="Noto Sans Symbols" w:cs="Noto Sans Symbols"/>
    </w:rPr>
  </w:style>
  <w:style w:type="character" w:customStyle="1" w:styleId="ListLabel16">
    <w:name w:val="ListLabel 16"/>
    <w:qFormat/>
    <w:rsid w:val="00DB16A8"/>
    <w:rPr>
      <w:rFonts w:eastAsia="Noto Sans Symbols" w:cs="Noto Sans Symbols"/>
    </w:rPr>
  </w:style>
  <w:style w:type="character" w:customStyle="1" w:styleId="ListLabel17">
    <w:name w:val="ListLabel 17"/>
    <w:qFormat/>
    <w:rsid w:val="00DB16A8"/>
    <w:rPr>
      <w:rFonts w:eastAsia="Courier New" w:cs="Courier New"/>
    </w:rPr>
  </w:style>
  <w:style w:type="character" w:customStyle="1" w:styleId="ListLabel18">
    <w:name w:val="ListLabel 18"/>
    <w:qFormat/>
    <w:rsid w:val="00DB16A8"/>
    <w:rPr>
      <w:rFonts w:eastAsia="Noto Sans Symbols" w:cs="Noto Sans Symbols"/>
    </w:rPr>
  </w:style>
  <w:style w:type="character" w:customStyle="1" w:styleId="ListLabel19">
    <w:name w:val="ListLabel 19"/>
    <w:qFormat/>
    <w:rsid w:val="00DB16A8"/>
    <w:rPr>
      <w:rFonts w:eastAsia="Noto Sans Symbols" w:cs="Noto Sans Symbols"/>
    </w:rPr>
  </w:style>
  <w:style w:type="character" w:customStyle="1" w:styleId="ListLabel20">
    <w:name w:val="ListLabel 20"/>
    <w:qFormat/>
    <w:rsid w:val="00DB16A8"/>
    <w:rPr>
      <w:rFonts w:eastAsia="Courier New" w:cs="Courier New"/>
    </w:rPr>
  </w:style>
  <w:style w:type="character" w:customStyle="1" w:styleId="ListLabel21">
    <w:name w:val="ListLabel 21"/>
    <w:qFormat/>
    <w:rsid w:val="00DB16A8"/>
    <w:rPr>
      <w:rFonts w:eastAsia="Noto Sans Symbols" w:cs="Noto Sans Symbols"/>
    </w:rPr>
  </w:style>
  <w:style w:type="character" w:customStyle="1" w:styleId="ListLabel22">
    <w:name w:val="ListLabel 22"/>
    <w:qFormat/>
    <w:rsid w:val="00DB16A8"/>
    <w:rPr>
      <w:rFonts w:eastAsia="Noto Sans Symbols" w:cs="Noto Sans Symbols"/>
    </w:rPr>
  </w:style>
  <w:style w:type="character" w:customStyle="1" w:styleId="ListLabel23">
    <w:name w:val="ListLabel 23"/>
    <w:qFormat/>
    <w:rsid w:val="00DB16A8"/>
    <w:rPr>
      <w:rFonts w:eastAsia="Courier New" w:cs="Courier New"/>
    </w:rPr>
  </w:style>
  <w:style w:type="character" w:customStyle="1" w:styleId="ListLabel24">
    <w:name w:val="ListLabel 24"/>
    <w:qFormat/>
    <w:rsid w:val="00DB16A8"/>
    <w:rPr>
      <w:rFonts w:eastAsia="Noto Sans Symbols" w:cs="Noto Sans Symbols"/>
    </w:rPr>
  </w:style>
  <w:style w:type="character" w:customStyle="1" w:styleId="ListLabel25">
    <w:name w:val="ListLabel 25"/>
    <w:qFormat/>
    <w:rsid w:val="00DB16A8"/>
    <w:rPr>
      <w:rFonts w:eastAsia="Noto Sans Symbols" w:cs="Noto Sans Symbols"/>
    </w:rPr>
  </w:style>
  <w:style w:type="character" w:customStyle="1" w:styleId="ListLabel26">
    <w:name w:val="ListLabel 26"/>
    <w:qFormat/>
    <w:rsid w:val="00DB16A8"/>
    <w:rPr>
      <w:rFonts w:eastAsia="Courier New" w:cs="Courier New"/>
    </w:rPr>
  </w:style>
  <w:style w:type="character" w:customStyle="1" w:styleId="ListLabel27">
    <w:name w:val="ListLabel 27"/>
    <w:qFormat/>
    <w:rsid w:val="00DB16A8"/>
    <w:rPr>
      <w:rFonts w:eastAsia="Noto Sans Symbols" w:cs="Noto Sans Symbols"/>
    </w:rPr>
  </w:style>
  <w:style w:type="character" w:customStyle="1" w:styleId="ListLabel28">
    <w:name w:val="ListLabel 28"/>
    <w:qFormat/>
    <w:rsid w:val="00DB16A8"/>
    <w:rPr>
      <w:rFonts w:eastAsia="Noto Sans Symbols" w:cs="Noto Sans Symbols"/>
    </w:rPr>
  </w:style>
  <w:style w:type="character" w:customStyle="1" w:styleId="ListLabel29">
    <w:name w:val="ListLabel 29"/>
    <w:qFormat/>
    <w:rsid w:val="00DB16A8"/>
    <w:rPr>
      <w:rFonts w:eastAsia="Courier New" w:cs="Courier New"/>
    </w:rPr>
  </w:style>
  <w:style w:type="character" w:customStyle="1" w:styleId="ListLabel30">
    <w:name w:val="ListLabel 30"/>
    <w:qFormat/>
    <w:rsid w:val="00DB16A8"/>
    <w:rPr>
      <w:rFonts w:eastAsia="Noto Sans Symbols" w:cs="Noto Sans Symbols"/>
    </w:rPr>
  </w:style>
  <w:style w:type="character" w:customStyle="1" w:styleId="ListLabel31">
    <w:name w:val="ListLabel 31"/>
    <w:qFormat/>
    <w:rsid w:val="00DB16A8"/>
    <w:rPr>
      <w:rFonts w:ascii="Times New Roman" w:eastAsia="Noto Sans Symbols" w:hAnsi="Times New Roman" w:cs="Noto Sans Symbols"/>
      <w:sz w:val="24"/>
      <w:szCs w:val="20"/>
    </w:rPr>
  </w:style>
  <w:style w:type="character" w:customStyle="1" w:styleId="ListLabel32">
    <w:name w:val="ListLabel 32"/>
    <w:qFormat/>
    <w:rsid w:val="00DB16A8"/>
    <w:rPr>
      <w:rFonts w:eastAsia="Courier New" w:cs="Courier New"/>
      <w:sz w:val="20"/>
      <w:szCs w:val="20"/>
    </w:rPr>
  </w:style>
  <w:style w:type="character" w:customStyle="1" w:styleId="ListLabel33">
    <w:name w:val="ListLabel 33"/>
    <w:qFormat/>
    <w:rsid w:val="00DB16A8"/>
    <w:rPr>
      <w:rFonts w:eastAsia="Noto Sans Symbols" w:cs="Noto Sans Symbols"/>
      <w:sz w:val="20"/>
      <w:szCs w:val="20"/>
    </w:rPr>
  </w:style>
  <w:style w:type="character" w:customStyle="1" w:styleId="ListLabel34">
    <w:name w:val="ListLabel 34"/>
    <w:qFormat/>
    <w:rsid w:val="00DB16A8"/>
    <w:rPr>
      <w:rFonts w:eastAsia="Noto Sans Symbols" w:cs="Noto Sans Symbols"/>
      <w:sz w:val="20"/>
      <w:szCs w:val="20"/>
    </w:rPr>
  </w:style>
  <w:style w:type="character" w:customStyle="1" w:styleId="ListLabel35">
    <w:name w:val="ListLabel 35"/>
    <w:qFormat/>
    <w:rsid w:val="00DB16A8"/>
    <w:rPr>
      <w:rFonts w:eastAsia="Noto Sans Symbols" w:cs="Noto Sans Symbols"/>
      <w:sz w:val="20"/>
      <w:szCs w:val="20"/>
    </w:rPr>
  </w:style>
  <w:style w:type="character" w:customStyle="1" w:styleId="ListLabel36">
    <w:name w:val="ListLabel 36"/>
    <w:qFormat/>
    <w:rsid w:val="00DB16A8"/>
    <w:rPr>
      <w:rFonts w:eastAsia="Noto Sans Symbols" w:cs="Noto Sans Symbols"/>
      <w:sz w:val="20"/>
      <w:szCs w:val="20"/>
    </w:rPr>
  </w:style>
  <w:style w:type="character" w:customStyle="1" w:styleId="ListLabel37">
    <w:name w:val="ListLabel 37"/>
    <w:qFormat/>
    <w:rsid w:val="00DB16A8"/>
    <w:rPr>
      <w:rFonts w:eastAsia="Noto Sans Symbols" w:cs="Noto Sans Symbols"/>
      <w:sz w:val="20"/>
      <w:szCs w:val="20"/>
    </w:rPr>
  </w:style>
  <w:style w:type="character" w:customStyle="1" w:styleId="ListLabel38">
    <w:name w:val="ListLabel 38"/>
    <w:qFormat/>
    <w:rsid w:val="00DB16A8"/>
    <w:rPr>
      <w:rFonts w:eastAsia="Noto Sans Symbols" w:cs="Noto Sans Symbols"/>
      <w:sz w:val="20"/>
      <w:szCs w:val="20"/>
    </w:rPr>
  </w:style>
  <w:style w:type="character" w:customStyle="1" w:styleId="ListLabel39">
    <w:name w:val="ListLabel 39"/>
    <w:qFormat/>
    <w:rsid w:val="00DB16A8"/>
    <w:rPr>
      <w:rFonts w:eastAsia="Noto Sans Symbols" w:cs="Noto Sans Symbols"/>
      <w:sz w:val="20"/>
      <w:szCs w:val="20"/>
    </w:rPr>
  </w:style>
  <w:style w:type="character" w:customStyle="1" w:styleId="ListLabel40">
    <w:name w:val="ListLabel 40"/>
    <w:qFormat/>
    <w:rsid w:val="00DB16A8"/>
    <w:rPr>
      <w:rFonts w:ascii="Times New Roman" w:hAnsi="Times New Roman"/>
      <w:b/>
      <w:color w:val="auto"/>
      <w:sz w:val="24"/>
    </w:rPr>
  </w:style>
  <w:style w:type="character" w:customStyle="1" w:styleId="ListLabel41">
    <w:name w:val="ListLabel 41"/>
    <w:qFormat/>
    <w:rsid w:val="00DB16A8"/>
    <w:rPr>
      <w:rFonts w:ascii="Times New Roman" w:hAnsi="Times New Roman"/>
      <w:b/>
      <w:sz w:val="24"/>
      <w:szCs w:val="24"/>
    </w:rPr>
  </w:style>
  <w:style w:type="character" w:customStyle="1" w:styleId="ListLabel42">
    <w:name w:val="ListLabel 42"/>
    <w:qFormat/>
    <w:rsid w:val="00DB16A8"/>
    <w:rPr>
      <w:rFonts w:ascii="Times New Roman" w:hAnsi="Times New Roman"/>
      <w:b/>
      <w:sz w:val="24"/>
      <w:szCs w:val="24"/>
    </w:rPr>
  </w:style>
  <w:style w:type="character" w:customStyle="1" w:styleId="ListLabel43">
    <w:name w:val="ListLabel 43"/>
    <w:qFormat/>
    <w:rsid w:val="00DB16A8"/>
    <w:rPr>
      <w:b w:val="0"/>
      <w:bCs w:val="0"/>
    </w:rPr>
  </w:style>
  <w:style w:type="character" w:customStyle="1" w:styleId="ListLabel44">
    <w:name w:val="ListLabel 44"/>
    <w:qFormat/>
    <w:rsid w:val="00DB16A8"/>
    <w:rPr>
      <w:rFonts w:ascii="Times New Roman" w:hAnsi="Times New Roman"/>
      <w:b/>
      <w:sz w:val="24"/>
    </w:rPr>
  </w:style>
  <w:style w:type="character" w:customStyle="1" w:styleId="ListLabel45">
    <w:name w:val="ListLabel 45"/>
    <w:qFormat/>
    <w:rsid w:val="00DB16A8"/>
    <w:rPr>
      <w:b w:val="0"/>
      <w:i w:val="0"/>
      <w:color w:val="000000"/>
    </w:rPr>
  </w:style>
  <w:style w:type="character" w:customStyle="1" w:styleId="ListLabel46">
    <w:name w:val="ListLabel 46"/>
    <w:qFormat/>
    <w:rsid w:val="00DB16A8"/>
    <w:rPr>
      <w:b w:val="0"/>
    </w:rPr>
  </w:style>
  <w:style w:type="character" w:customStyle="1" w:styleId="ListLabel47">
    <w:name w:val="ListLabel 47"/>
    <w:qFormat/>
    <w:rsid w:val="00DB16A8"/>
    <w:rPr>
      <w:b w:val="0"/>
    </w:rPr>
  </w:style>
  <w:style w:type="character" w:customStyle="1" w:styleId="ListLabel48">
    <w:name w:val="ListLabel 48"/>
    <w:qFormat/>
    <w:rsid w:val="00DB16A8"/>
    <w:rPr>
      <w:b w:val="0"/>
    </w:rPr>
  </w:style>
  <w:style w:type="character" w:customStyle="1" w:styleId="ListLabel49">
    <w:name w:val="ListLabel 49"/>
    <w:qFormat/>
    <w:rsid w:val="00DB16A8"/>
    <w:rPr>
      <w:b w:val="0"/>
    </w:rPr>
  </w:style>
  <w:style w:type="character" w:customStyle="1" w:styleId="ListLabel50">
    <w:name w:val="ListLabel 50"/>
    <w:qFormat/>
    <w:rsid w:val="00DB16A8"/>
    <w:rPr>
      <w:b w:val="0"/>
    </w:rPr>
  </w:style>
  <w:style w:type="character" w:customStyle="1" w:styleId="ListLabel51">
    <w:name w:val="ListLabel 51"/>
    <w:qFormat/>
    <w:rsid w:val="00DB16A8"/>
    <w:rPr>
      <w:b w:val="0"/>
    </w:rPr>
  </w:style>
  <w:style w:type="character" w:customStyle="1" w:styleId="ListLabel52">
    <w:name w:val="ListLabel 52"/>
    <w:qFormat/>
    <w:rsid w:val="00DB16A8"/>
    <w:rPr>
      <w:b w:val="0"/>
    </w:rPr>
  </w:style>
  <w:style w:type="character" w:customStyle="1" w:styleId="ListLabel53">
    <w:name w:val="ListLabel 53"/>
    <w:qFormat/>
    <w:rsid w:val="00DB16A8"/>
    <w:rPr>
      <w:rFonts w:ascii="Times New Roman" w:hAnsi="Times New Roman"/>
      <w:b/>
      <w:sz w:val="24"/>
    </w:rPr>
  </w:style>
  <w:style w:type="character" w:customStyle="1" w:styleId="ListLabel54">
    <w:name w:val="ListLabel 54"/>
    <w:qFormat/>
    <w:rsid w:val="00DB16A8"/>
    <w:rPr>
      <w:rFonts w:eastAsia="Arial Unicode MS"/>
    </w:rPr>
  </w:style>
  <w:style w:type="character" w:customStyle="1" w:styleId="ListLabel55">
    <w:name w:val="ListLabel 55"/>
    <w:qFormat/>
    <w:rsid w:val="00DB16A8"/>
    <w:rPr>
      <w:rFonts w:eastAsia="Arial Unicode MS"/>
    </w:rPr>
  </w:style>
  <w:style w:type="character" w:customStyle="1" w:styleId="ListLabel56">
    <w:name w:val="ListLabel 56"/>
    <w:qFormat/>
    <w:rsid w:val="00DB16A8"/>
    <w:rPr>
      <w:rFonts w:eastAsia="Arial Unicode MS"/>
    </w:rPr>
  </w:style>
  <w:style w:type="character" w:customStyle="1" w:styleId="ListLabel57">
    <w:name w:val="ListLabel 57"/>
    <w:qFormat/>
    <w:rsid w:val="00DB16A8"/>
    <w:rPr>
      <w:rFonts w:eastAsia="Arial Unicode MS"/>
    </w:rPr>
  </w:style>
  <w:style w:type="character" w:customStyle="1" w:styleId="ListLabel58">
    <w:name w:val="ListLabel 58"/>
    <w:qFormat/>
    <w:rsid w:val="00DB16A8"/>
    <w:rPr>
      <w:rFonts w:eastAsia="Arial Unicode MS"/>
    </w:rPr>
  </w:style>
  <w:style w:type="character" w:customStyle="1" w:styleId="ListLabel59">
    <w:name w:val="ListLabel 59"/>
    <w:qFormat/>
    <w:rsid w:val="00DB16A8"/>
    <w:rPr>
      <w:rFonts w:eastAsia="Arial Unicode MS"/>
    </w:rPr>
  </w:style>
  <w:style w:type="character" w:customStyle="1" w:styleId="ListLabel60">
    <w:name w:val="ListLabel 60"/>
    <w:qFormat/>
    <w:rsid w:val="00DB16A8"/>
    <w:rPr>
      <w:rFonts w:eastAsia="Arial Unicode MS"/>
    </w:rPr>
  </w:style>
  <w:style w:type="character" w:customStyle="1" w:styleId="ListLabel61">
    <w:name w:val="ListLabel 61"/>
    <w:qFormat/>
    <w:rsid w:val="00DB16A8"/>
    <w:rPr>
      <w:rFonts w:eastAsia="Arial Unicode MS"/>
    </w:rPr>
  </w:style>
  <w:style w:type="character" w:customStyle="1" w:styleId="ListLabel62">
    <w:name w:val="ListLabel 62"/>
    <w:qFormat/>
    <w:rsid w:val="00DB16A8"/>
    <w:rPr>
      <w:rFonts w:ascii="Times New Roman" w:eastAsia="Tahoma" w:hAnsi="Times New Roman"/>
      <w:sz w:val="24"/>
    </w:rPr>
  </w:style>
  <w:style w:type="character" w:customStyle="1" w:styleId="ListLabel63">
    <w:name w:val="ListLabel 63"/>
    <w:qFormat/>
    <w:rsid w:val="00DB16A8"/>
    <w:rPr>
      <w:b w:val="0"/>
      <w:bCs w:val="0"/>
      <w:color w:val="auto"/>
      <w:sz w:val="24"/>
    </w:rPr>
  </w:style>
  <w:style w:type="character" w:customStyle="1" w:styleId="ListLabel64">
    <w:name w:val="ListLabel 64"/>
    <w:qFormat/>
    <w:rsid w:val="00DB16A8"/>
    <w:rPr>
      <w:strike w:val="0"/>
      <w:dstrike w:val="0"/>
      <w:u w:val="none"/>
      <w:effect w:val="none"/>
    </w:rPr>
  </w:style>
  <w:style w:type="character" w:customStyle="1" w:styleId="ListLabel65">
    <w:name w:val="ListLabel 65"/>
    <w:qFormat/>
    <w:rsid w:val="00DB16A8"/>
    <w:rPr>
      <w:strike w:val="0"/>
      <w:dstrike w:val="0"/>
      <w:u w:val="none"/>
      <w:effect w:val="none"/>
    </w:rPr>
  </w:style>
  <w:style w:type="character" w:customStyle="1" w:styleId="ListLabel66">
    <w:name w:val="ListLabel 66"/>
    <w:qFormat/>
    <w:rsid w:val="00DB16A8"/>
    <w:rPr>
      <w:strike w:val="0"/>
      <w:dstrike w:val="0"/>
      <w:u w:val="none"/>
      <w:effect w:val="none"/>
    </w:rPr>
  </w:style>
  <w:style w:type="character" w:customStyle="1" w:styleId="ListLabel67">
    <w:name w:val="ListLabel 67"/>
    <w:qFormat/>
    <w:rsid w:val="00DB16A8"/>
    <w:rPr>
      <w:strike w:val="0"/>
      <w:dstrike w:val="0"/>
      <w:u w:val="none"/>
      <w:effect w:val="none"/>
    </w:rPr>
  </w:style>
  <w:style w:type="character" w:customStyle="1" w:styleId="ListLabel68">
    <w:name w:val="ListLabel 68"/>
    <w:qFormat/>
    <w:rsid w:val="00DB16A8"/>
    <w:rPr>
      <w:strike w:val="0"/>
      <w:dstrike w:val="0"/>
      <w:u w:val="none"/>
      <w:effect w:val="none"/>
    </w:rPr>
  </w:style>
  <w:style w:type="character" w:customStyle="1" w:styleId="ListLabel69">
    <w:name w:val="ListLabel 69"/>
    <w:qFormat/>
    <w:rsid w:val="00DB16A8"/>
    <w:rPr>
      <w:strike w:val="0"/>
      <w:dstrike w:val="0"/>
      <w:u w:val="none"/>
      <w:effect w:val="none"/>
    </w:rPr>
  </w:style>
  <w:style w:type="character" w:customStyle="1" w:styleId="ListLabel70">
    <w:name w:val="ListLabel 70"/>
    <w:qFormat/>
    <w:rsid w:val="00DB16A8"/>
    <w:rPr>
      <w:strike w:val="0"/>
      <w:dstrike w:val="0"/>
      <w:u w:val="none"/>
      <w:effect w:val="none"/>
    </w:rPr>
  </w:style>
  <w:style w:type="character" w:customStyle="1" w:styleId="ListLabel71">
    <w:name w:val="ListLabel 71"/>
    <w:qFormat/>
    <w:rsid w:val="00DB16A8"/>
    <w:rPr>
      <w:strike w:val="0"/>
      <w:dstrike w:val="0"/>
      <w:u w:val="none"/>
      <w:effect w:val="none"/>
    </w:rPr>
  </w:style>
  <w:style w:type="character" w:customStyle="1" w:styleId="ListLabel72">
    <w:name w:val="ListLabel 72"/>
    <w:qFormat/>
    <w:rsid w:val="00DB16A8"/>
    <w:rPr>
      <w:strike w:val="0"/>
      <w:dstrike w:val="0"/>
      <w:u w:val="none"/>
      <w:effect w:val="none"/>
    </w:rPr>
  </w:style>
  <w:style w:type="character" w:customStyle="1" w:styleId="ListLabel73">
    <w:name w:val="ListLabel 73"/>
    <w:qFormat/>
    <w:rsid w:val="00DB16A8"/>
    <w:rPr>
      <w:b w:val="0"/>
      <w:bCs w:val="0"/>
    </w:rPr>
  </w:style>
  <w:style w:type="character" w:customStyle="1" w:styleId="ListLabel74">
    <w:name w:val="ListLabel 74"/>
    <w:qFormat/>
    <w:rsid w:val="00DB16A8"/>
    <w:rPr>
      <w:b w:val="0"/>
      <w:i w:val="0"/>
    </w:rPr>
  </w:style>
  <w:style w:type="character" w:customStyle="1" w:styleId="ListLabel75">
    <w:name w:val="ListLabel 75"/>
    <w:qFormat/>
    <w:rsid w:val="00DB16A8"/>
    <w:rPr>
      <w:b/>
    </w:rPr>
  </w:style>
  <w:style w:type="character" w:customStyle="1" w:styleId="ListLabel76">
    <w:name w:val="ListLabel 76"/>
    <w:qFormat/>
    <w:rsid w:val="00DB16A8"/>
    <w:rPr>
      <w:rFonts w:cs="Times New Roman"/>
      <w:b w:val="0"/>
      <w:lang w:val="uk-UA"/>
    </w:rPr>
  </w:style>
  <w:style w:type="character" w:customStyle="1" w:styleId="ListLabel77">
    <w:name w:val="ListLabel 77"/>
    <w:qFormat/>
    <w:rsid w:val="00DB16A8"/>
    <w:rPr>
      <w:b w:val="0"/>
    </w:rPr>
  </w:style>
  <w:style w:type="character" w:customStyle="1" w:styleId="ListLabel78">
    <w:name w:val="ListLabel 78"/>
    <w:qFormat/>
    <w:rsid w:val="00DB16A8"/>
    <w:rPr>
      <w:b w:val="0"/>
    </w:rPr>
  </w:style>
  <w:style w:type="character" w:customStyle="1" w:styleId="ListLabel79">
    <w:name w:val="ListLabel 79"/>
    <w:qFormat/>
    <w:rsid w:val="00DB16A8"/>
    <w:rPr>
      <w:b w:val="0"/>
    </w:rPr>
  </w:style>
  <w:style w:type="character" w:customStyle="1" w:styleId="ListLabel80">
    <w:name w:val="ListLabel 80"/>
    <w:qFormat/>
    <w:rsid w:val="00DB16A8"/>
    <w:rPr>
      <w:b w:val="0"/>
    </w:rPr>
  </w:style>
  <w:style w:type="character" w:customStyle="1" w:styleId="ListLabel81">
    <w:name w:val="ListLabel 81"/>
    <w:qFormat/>
    <w:rsid w:val="00DB16A8"/>
    <w:rPr>
      <w:b w:val="0"/>
    </w:rPr>
  </w:style>
  <w:style w:type="character" w:customStyle="1" w:styleId="ListLabel82">
    <w:name w:val="ListLabel 82"/>
    <w:qFormat/>
    <w:rsid w:val="00DB16A8"/>
    <w:rPr>
      <w:b w:val="0"/>
    </w:rPr>
  </w:style>
  <w:style w:type="character" w:customStyle="1" w:styleId="ListLabel83">
    <w:name w:val="ListLabel 83"/>
    <w:qFormat/>
    <w:rsid w:val="00DB16A8"/>
    <w:rPr>
      <w:b w:val="0"/>
    </w:rPr>
  </w:style>
  <w:style w:type="character" w:customStyle="1" w:styleId="ListLabel84">
    <w:name w:val="ListLabel 84"/>
    <w:qFormat/>
    <w:rsid w:val="00DB16A8"/>
    <w:rPr>
      <w:b/>
    </w:rPr>
  </w:style>
  <w:style w:type="character" w:customStyle="1" w:styleId="ListLabel85">
    <w:name w:val="ListLabel 85"/>
    <w:qFormat/>
    <w:rsid w:val="00DB16A8"/>
    <w:rPr>
      <w:rFonts w:eastAsia="Calibri"/>
      <w:lang w:val="ru-RU"/>
    </w:rPr>
  </w:style>
  <w:style w:type="character" w:customStyle="1" w:styleId="ListLabel86">
    <w:name w:val="ListLabel 86"/>
    <w:qFormat/>
    <w:rsid w:val="00DB16A8"/>
    <w:rPr>
      <w:rFonts w:eastAsia="Calibri"/>
    </w:rPr>
  </w:style>
  <w:style w:type="character" w:customStyle="1" w:styleId="ListLabel87">
    <w:name w:val="ListLabel 87"/>
    <w:qFormat/>
    <w:rsid w:val="00DB16A8"/>
    <w:rPr>
      <w:rFonts w:eastAsia="Calibri"/>
    </w:rPr>
  </w:style>
  <w:style w:type="character" w:customStyle="1" w:styleId="ListLabel88">
    <w:name w:val="ListLabel 88"/>
    <w:qFormat/>
    <w:rsid w:val="00DB16A8"/>
    <w:rPr>
      <w:rFonts w:eastAsia="Calibri"/>
    </w:rPr>
  </w:style>
  <w:style w:type="character" w:customStyle="1" w:styleId="ListLabel89">
    <w:name w:val="ListLabel 89"/>
    <w:qFormat/>
    <w:rsid w:val="00DB16A8"/>
    <w:rPr>
      <w:rFonts w:eastAsia="Calibri"/>
    </w:rPr>
  </w:style>
  <w:style w:type="character" w:customStyle="1" w:styleId="ListLabel90">
    <w:name w:val="ListLabel 90"/>
    <w:qFormat/>
    <w:rsid w:val="00DB16A8"/>
    <w:rPr>
      <w:rFonts w:eastAsia="Calibri"/>
    </w:rPr>
  </w:style>
  <w:style w:type="character" w:customStyle="1" w:styleId="ListLabel91">
    <w:name w:val="ListLabel 91"/>
    <w:qFormat/>
    <w:rsid w:val="00DB16A8"/>
    <w:rPr>
      <w:rFonts w:eastAsia="Calibri"/>
    </w:rPr>
  </w:style>
  <w:style w:type="character" w:customStyle="1" w:styleId="ListLabel92">
    <w:name w:val="ListLabel 92"/>
    <w:qFormat/>
    <w:rsid w:val="00DB16A8"/>
    <w:rPr>
      <w:rFonts w:eastAsia="Calibri"/>
    </w:rPr>
  </w:style>
  <w:style w:type="character" w:customStyle="1" w:styleId="ListLabel93">
    <w:name w:val="ListLabel 93"/>
    <w:qFormat/>
    <w:rsid w:val="00DB16A8"/>
    <w:rPr>
      <w:rFonts w:cs="Courier New"/>
    </w:rPr>
  </w:style>
  <w:style w:type="character" w:customStyle="1" w:styleId="ListLabel94">
    <w:name w:val="ListLabel 94"/>
    <w:qFormat/>
    <w:rsid w:val="00DB16A8"/>
    <w:rPr>
      <w:rFonts w:cs="Courier New"/>
    </w:rPr>
  </w:style>
  <w:style w:type="character" w:customStyle="1" w:styleId="ListLabel95">
    <w:name w:val="ListLabel 95"/>
    <w:qFormat/>
    <w:rsid w:val="00DB16A8"/>
    <w:rPr>
      <w:rFonts w:cs="Courier New"/>
    </w:rPr>
  </w:style>
  <w:style w:type="character" w:customStyle="1" w:styleId="ListLabel96">
    <w:name w:val="ListLabel 96"/>
    <w:qFormat/>
    <w:rsid w:val="00DB16A8"/>
    <w:rPr>
      <w:rFonts w:cs="Times New Roman"/>
    </w:rPr>
  </w:style>
  <w:style w:type="character" w:customStyle="1" w:styleId="ListLabel97">
    <w:name w:val="ListLabel 97"/>
    <w:qFormat/>
    <w:rsid w:val="00DB16A8"/>
    <w:rPr>
      <w:rFonts w:cs="Times New Roman"/>
    </w:rPr>
  </w:style>
  <w:style w:type="character" w:customStyle="1" w:styleId="ListLabel98">
    <w:name w:val="ListLabel 98"/>
    <w:qFormat/>
    <w:rsid w:val="00DB16A8"/>
    <w:rPr>
      <w:rFonts w:cs="Times New Roman"/>
    </w:rPr>
  </w:style>
  <w:style w:type="character" w:customStyle="1" w:styleId="ListLabel99">
    <w:name w:val="ListLabel 99"/>
    <w:qFormat/>
    <w:rsid w:val="00DB16A8"/>
    <w:rPr>
      <w:rFonts w:cs="Times New Roman"/>
    </w:rPr>
  </w:style>
  <w:style w:type="character" w:customStyle="1" w:styleId="ListLabel100">
    <w:name w:val="ListLabel 100"/>
    <w:qFormat/>
    <w:rsid w:val="00DB16A8"/>
    <w:rPr>
      <w:rFonts w:cs="Times New Roman"/>
    </w:rPr>
  </w:style>
  <w:style w:type="character" w:customStyle="1" w:styleId="ListLabel101">
    <w:name w:val="ListLabel 101"/>
    <w:qFormat/>
    <w:rsid w:val="00DB16A8"/>
    <w:rPr>
      <w:rFonts w:cs="Times New Roman"/>
    </w:rPr>
  </w:style>
  <w:style w:type="character" w:customStyle="1" w:styleId="ListLabel102">
    <w:name w:val="ListLabel 102"/>
    <w:qFormat/>
    <w:rsid w:val="00DB16A8"/>
    <w:rPr>
      <w:rFonts w:cs="Times New Roman"/>
    </w:rPr>
  </w:style>
  <w:style w:type="character" w:customStyle="1" w:styleId="ListLabel103">
    <w:name w:val="ListLabel 103"/>
    <w:qFormat/>
    <w:rsid w:val="00DB16A8"/>
    <w:rPr>
      <w:rFonts w:cs="Times New Roman"/>
    </w:rPr>
  </w:style>
  <w:style w:type="character" w:customStyle="1" w:styleId="ListLabel104">
    <w:name w:val="ListLabel 104"/>
    <w:qFormat/>
    <w:rsid w:val="00DB16A8"/>
    <w:rPr>
      <w:rFonts w:cs="Times New Roman"/>
    </w:rPr>
  </w:style>
  <w:style w:type="character" w:customStyle="1" w:styleId="ListLabel105">
    <w:name w:val="ListLabel 105"/>
    <w:qFormat/>
    <w:rsid w:val="00DB16A8"/>
    <w:rPr>
      <w:rFonts w:cs="Courier New"/>
    </w:rPr>
  </w:style>
  <w:style w:type="character" w:customStyle="1" w:styleId="ListLabel106">
    <w:name w:val="ListLabel 106"/>
    <w:qFormat/>
    <w:rsid w:val="00DB16A8"/>
    <w:rPr>
      <w:rFonts w:cs="Courier New"/>
    </w:rPr>
  </w:style>
  <w:style w:type="character" w:customStyle="1" w:styleId="ListLabel107">
    <w:name w:val="ListLabel 107"/>
    <w:qFormat/>
    <w:rsid w:val="00DB16A8"/>
    <w:rPr>
      <w:rFonts w:cs="Courier New"/>
    </w:rPr>
  </w:style>
  <w:style w:type="character" w:customStyle="1" w:styleId="ListLabel108">
    <w:name w:val="ListLabel 108"/>
    <w:qFormat/>
    <w:rsid w:val="00DB16A8"/>
    <w:rPr>
      <w:b/>
    </w:rPr>
  </w:style>
  <w:style w:type="character" w:customStyle="1" w:styleId="ListLabel109">
    <w:name w:val="ListLabel 109"/>
    <w:qFormat/>
    <w:rsid w:val="00DB16A8"/>
    <w:rPr>
      <w:rFonts w:eastAsia="Calibri"/>
      <w:lang w:val="ru-RU"/>
    </w:rPr>
  </w:style>
  <w:style w:type="character" w:customStyle="1" w:styleId="ListLabel110">
    <w:name w:val="ListLabel 110"/>
    <w:qFormat/>
    <w:rsid w:val="00DB16A8"/>
    <w:rPr>
      <w:rFonts w:eastAsia="Calibri"/>
    </w:rPr>
  </w:style>
  <w:style w:type="character" w:customStyle="1" w:styleId="ListLabel111">
    <w:name w:val="ListLabel 111"/>
    <w:qFormat/>
    <w:rsid w:val="00DB16A8"/>
    <w:rPr>
      <w:rFonts w:eastAsia="Calibri"/>
    </w:rPr>
  </w:style>
  <w:style w:type="character" w:customStyle="1" w:styleId="ListLabel112">
    <w:name w:val="ListLabel 112"/>
    <w:qFormat/>
    <w:rsid w:val="00DB16A8"/>
    <w:rPr>
      <w:rFonts w:eastAsia="Calibri"/>
    </w:rPr>
  </w:style>
  <w:style w:type="character" w:customStyle="1" w:styleId="ListLabel113">
    <w:name w:val="ListLabel 113"/>
    <w:qFormat/>
    <w:rsid w:val="00DB16A8"/>
    <w:rPr>
      <w:rFonts w:eastAsia="Calibri"/>
    </w:rPr>
  </w:style>
  <w:style w:type="character" w:customStyle="1" w:styleId="ListLabel114">
    <w:name w:val="ListLabel 114"/>
    <w:qFormat/>
    <w:rsid w:val="00DB16A8"/>
    <w:rPr>
      <w:rFonts w:eastAsia="Calibri"/>
    </w:rPr>
  </w:style>
  <w:style w:type="character" w:customStyle="1" w:styleId="ListLabel115">
    <w:name w:val="ListLabel 115"/>
    <w:qFormat/>
    <w:rsid w:val="00DB16A8"/>
    <w:rPr>
      <w:rFonts w:eastAsia="Calibri"/>
    </w:rPr>
  </w:style>
  <w:style w:type="character" w:customStyle="1" w:styleId="ListLabel116">
    <w:name w:val="ListLabel 116"/>
    <w:qFormat/>
    <w:rsid w:val="00DB16A8"/>
    <w:rPr>
      <w:rFonts w:eastAsia="Calibri"/>
    </w:rPr>
  </w:style>
  <w:style w:type="character" w:customStyle="1" w:styleId="ListLabel117">
    <w:name w:val="ListLabel 117"/>
    <w:qFormat/>
    <w:rsid w:val="00DB16A8"/>
    <w:rPr>
      <w:rFonts w:eastAsia="Noto Sans Symbols" w:cs="Noto Sans Symbols"/>
      <w:sz w:val="20"/>
      <w:szCs w:val="20"/>
    </w:rPr>
  </w:style>
  <w:style w:type="character" w:customStyle="1" w:styleId="ListLabel118">
    <w:name w:val="ListLabel 118"/>
    <w:qFormat/>
    <w:rsid w:val="00DB16A8"/>
    <w:rPr>
      <w:rFonts w:eastAsia="Courier New" w:cs="Courier New"/>
      <w:sz w:val="20"/>
      <w:szCs w:val="20"/>
    </w:rPr>
  </w:style>
  <w:style w:type="character" w:customStyle="1" w:styleId="ListLabel119">
    <w:name w:val="ListLabel 119"/>
    <w:qFormat/>
    <w:rsid w:val="00DB16A8"/>
    <w:rPr>
      <w:rFonts w:eastAsia="Noto Sans Symbols" w:cs="Noto Sans Symbols"/>
      <w:sz w:val="20"/>
      <w:szCs w:val="20"/>
    </w:rPr>
  </w:style>
  <w:style w:type="character" w:customStyle="1" w:styleId="ListLabel120">
    <w:name w:val="ListLabel 120"/>
    <w:qFormat/>
    <w:rsid w:val="00DB16A8"/>
    <w:rPr>
      <w:rFonts w:eastAsia="Noto Sans Symbols" w:cs="Noto Sans Symbols"/>
      <w:sz w:val="20"/>
      <w:szCs w:val="20"/>
    </w:rPr>
  </w:style>
  <w:style w:type="character" w:customStyle="1" w:styleId="ListLabel121">
    <w:name w:val="ListLabel 121"/>
    <w:qFormat/>
    <w:rsid w:val="00DB16A8"/>
    <w:rPr>
      <w:rFonts w:eastAsia="Noto Sans Symbols" w:cs="Noto Sans Symbols"/>
      <w:sz w:val="20"/>
      <w:szCs w:val="20"/>
    </w:rPr>
  </w:style>
  <w:style w:type="character" w:customStyle="1" w:styleId="ListLabel122">
    <w:name w:val="ListLabel 122"/>
    <w:qFormat/>
    <w:rsid w:val="00DB16A8"/>
    <w:rPr>
      <w:rFonts w:eastAsia="Noto Sans Symbols" w:cs="Noto Sans Symbols"/>
      <w:sz w:val="20"/>
      <w:szCs w:val="20"/>
    </w:rPr>
  </w:style>
  <w:style w:type="character" w:customStyle="1" w:styleId="ListLabel123">
    <w:name w:val="ListLabel 123"/>
    <w:qFormat/>
    <w:rsid w:val="00DB16A8"/>
    <w:rPr>
      <w:rFonts w:eastAsia="Noto Sans Symbols" w:cs="Noto Sans Symbols"/>
      <w:sz w:val="20"/>
      <w:szCs w:val="20"/>
    </w:rPr>
  </w:style>
  <w:style w:type="character" w:customStyle="1" w:styleId="ListLabel124">
    <w:name w:val="ListLabel 124"/>
    <w:qFormat/>
    <w:rsid w:val="00DB16A8"/>
    <w:rPr>
      <w:rFonts w:eastAsia="Noto Sans Symbols" w:cs="Noto Sans Symbols"/>
      <w:sz w:val="20"/>
      <w:szCs w:val="20"/>
    </w:rPr>
  </w:style>
  <w:style w:type="character" w:customStyle="1" w:styleId="ListLabel125">
    <w:name w:val="ListLabel 125"/>
    <w:qFormat/>
    <w:rsid w:val="00DB16A8"/>
    <w:rPr>
      <w:rFonts w:eastAsia="Noto Sans Symbols" w:cs="Noto Sans Symbols"/>
      <w:sz w:val="20"/>
      <w:szCs w:val="20"/>
    </w:rPr>
  </w:style>
  <w:style w:type="character" w:customStyle="1" w:styleId="ListLabel126">
    <w:name w:val="ListLabel 126"/>
    <w:qFormat/>
    <w:rsid w:val="00DB16A8"/>
    <w:rPr>
      <w:b w:val="0"/>
      <w:color w:val="auto"/>
    </w:rPr>
  </w:style>
  <w:style w:type="character" w:customStyle="1" w:styleId="ListLabel127">
    <w:name w:val="ListLabel 127"/>
    <w:qFormat/>
    <w:rsid w:val="00DB16A8"/>
    <w:rPr>
      <w:rFonts w:ascii="Times New Roman" w:hAnsi="Times New Roman"/>
      <w:b/>
      <w:bCs w:val="0"/>
      <w:sz w:val="24"/>
    </w:rPr>
  </w:style>
  <w:style w:type="character" w:customStyle="1" w:styleId="ListLabel128">
    <w:name w:val="ListLabel 128"/>
    <w:qFormat/>
    <w:rsid w:val="00DB16A8"/>
    <w:rPr>
      <w:strike w:val="0"/>
      <w:dstrike w:val="0"/>
    </w:rPr>
  </w:style>
  <w:style w:type="character" w:customStyle="1" w:styleId="ListLabel129">
    <w:name w:val="ListLabel 129"/>
    <w:qFormat/>
    <w:rsid w:val="00DB16A8"/>
    <w:rPr>
      <w:b w:val="0"/>
      <w:bCs/>
    </w:rPr>
  </w:style>
  <w:style w:type="character" w:customStyle="1" w:styleId="ListLabel130">
    <w:name w:val="ListLabel 130"/>
    <w:qFormat/>
    <w:rsid w:val="00DB16A8"/>
    <w:rPr>
      <w:rFonts w:eastAsia="Arial Unicode MS" w:cs="Times New Roman"/>
    </w:rPr>
  </w:style>
  <w:style w:type="character" w:customStyle="1" w:styleId="ListLabel131">
    <w:name w:val="ListLabel 131"/>
    <w:qFormat/>
    <w:rsid w:val="00DB16A8"/>
    <w:rPr>
      <w:rFonts w:cs="Courier New"/>
    </w:rPr>
  </w:style>
  <w:style w:type="character" w:customStyle="1" w:styleId="ListLabel132">
    <w:name w:val="ListLabel 132"/>
    <w:qFormat/>
    <w:rsid w:val="00DB16A8"/>
    <w:rPr>
      <w:rFonts w:cs="Courier New"/>
    </w:rPr>
  </w:style>
  <w:style w:type="character" w:customStyle="1" w:styleId="ListLabel133">
    <w:name w:val="ListLabel 133"/>
    <w:qFormat/>
    <w:rsid w:val="00DB16A8"/>
    <w:rPr>
      <w:rFonts w:cs="Courier New"/>
    </w:rPr>
  </w:style>
  <w:style w:type="character" w:customStyle="1" w:styleId="ListLabel134">
    <w:name w:val="ListLabel 134"/>
    <w:qFormat/>
    <w:rsid w:val="00DB16A8"/>
    <w:rPr>
      <w:rFonts w:eastAsia="Arial Unicode MS" w:cs="Times New Roman"/>
    </w:rPr>
  </w:style>
  <w:style w:type="character" w:customStyle="1" w:styleId="ListLabel135">
    <w:name w:val="ListLabel 135"/>
    <w:qFormat/>
    <w:rsid w:val="00DB16A8"/>
    <w:rPr>
      <w:rFonts w:cs="Courier New"/>
    </w:rPr>
  </w:style>
  <w:style w:type="character" w:customStyle="1" w:styleId="ListLabel136">
    <w:name w:val="ListLabel 136"/>
    <w:qFormat/>
    <w:rsid w:val="00DB16A8"/>
    <w:rPr>
      <w:rFonts w:cs="Courier New"/>
    </w:rPr>
  </w:style>
  <w:style w:type="character" w:customStyle="1" w:styleId="ListLabel137">
    <w:name w:val="ListLabel 137"/>
    <w:qFormat/>
    <w:rsid w:val="00DB16A8"/>
    <w:rPr>
      <w:rFonts w:cs="Courier New"/>
    </w:rPr>
  </w:style>
  <w:style w:type="character" w:customStyle="1" w:styleId="ListLabel138">
    <w:name w:val="ListLabel 138"/>
    <w:qFormat/>
    <w:rsid w:val="00DB16A8"/>
    <w:rPr>
      <w:b/>
      <w:sz w:val="24"/>
      <w:szCs w:val="24"/>
    </w:rPr>
  </w:style>
  <w:style w:type="character" w:customStyle="1" w:styleId="ListLabel139">
    <w:name w:val="ListLabel 139"/>
    <w:qFormat/>
    <w:rsid w:val="00DB16A8"/>
    <w:rPr>
      <w:b w:val="0"/>
      <w:sz w:val="24"/>
      <w:szCs w:val="24"/>
    </w:rPr>
  </w:style>
  <w:style w:type="character" w:customStyle="1" w:styleId="ListLabel140">
    <w:name w:val="ListLabel 140"/>
    <w:qFormat/>
    <w:rsid w:val="00DB16A8"/>
    <w:rPr>
      <w:rFonts w:eastAsia="Calibri" w:cs="Times New Roman"/>
    </w:rPr>
  </w:style>
  <w:style w:type="character" w:customStyle="1" w:styleId="ListLabel141">
    <w:name w:val="ListLabel 141"/>
    <w:qFormat/>
    <w:rsid w:val="00DB16A8"/>
    <w:rPr>
      <w:rFonts w:cs="Courier New"/>
    </w:rPr>
  </w:style>
  <w:style w:type="character" w:customStyle="1" w:styleId="ListLabel142">
    <w:name w:val="ListLabel 142"/>
    <w:qFormat/>
    <w:rsid w:val="00DB16A8"/>
    <w:rPr>
      <w:rFonts w:cs="Courier New"/>
    </w:rPr>
  </w:style>
  <w:style w:type="character" w:customStyle="1" w:styleId="ListLabel143">
    <w:name w:val="ListLabel 143"/>
    <w:qFormat/>
    <w:rsid w:val="00DB16A8"/>
    <w:rPr>
      <w:rFonts w:cs="Courier New"/>
    </w:rPr>
  </w:style>
  <w:style w:type="character" w:customStyle="1" w:styleId="ListLabel144">
    <w:name w:val="ListLabel 144"/>
    <w:qFormat/>
    <w:rsid w:val="00DB16A8"/>
    <w:rPr>
      <w:rFonts w:ascii="Times New Roman" w:hAnsi="Times New Roman"/>
      <w:strike w:val="0"/>
      <w:dstrike w:val="0"/>
      <w:sz w:val="24"/>
    </w:rPr>
  </w:style>
  <w:style w:type="character" w:customStyle="1" w:styleId="ListLabel145">
    <w:name w:val="ListLabel 145"/>
    <w:qFormat/>
    <w:rsid w:val="00DB16A8"/>
    <w:rPr>
      <w:rFonts w:eastAsia="Calibri" w:cs="Times New Roman"/>
      <w:b/>
      <w:color w:val="000000"/>
      <w:sz w:val="24"/>
    </w:rPr>
  </w:style>
  <w:style w:type="character" w:customStyle="1" w:styleId="ListLabel146">
    <w:name w:val="ListLabel 146"/>
    <w:qFormat/>
    <w:rsid w:val="00DB16A8"/>
    <w:rPr>
      <w:rFonts w:cs="Courier New"/>
    </w:rPr>
  </w:style>
  <w:style w:type="character" w:customStyle="1" w:styleId="ListLabel147">
    <w:name w:val="ListLabel 147"/>
    <w:qFormat/>
    <w:rsid w:val="00DB16A8"/>
    <w:rPr>
      <w:rFonts w:cs="Courier New"/>
    </w:rPr>
  </w:style>
  <w:style w:type="character" w:customStyle="1" w:styleId="ListLabel148">
    <w:name w:val="ListLabel 148"/>
    <w:qFormat/>
    <w:rsid w:val="00DB16A8"/>
    <w:rPr>
      <w:rFonts w:cs="Courier New"/>
    </w:rPr>
  </w:style>
  <w:style w:type="character" w:customStyle="1" w:styleId="ListLabel149">
    <w:name w:val="ListLabel 149"/>
    <w:qFormat/>
    <w:rsid w:val="00DB16A8"/>
    <w:rPr>
      <w:rFonts w:eastAsia="Times New Roman" w:cs="Times New Roman"/>
    </w:rPr>
  </w:style>
  <w:style w:type="character" w:customStyle="1" w:styleId="ListLabel150">
    <w:name w:val="ListLabel 150"/>
    <w:qFormat/>
    <w:rsid w:val="00DB16A8"/>
    <w:rPr>
      <w:rFonts w:cs="Courier New"/>
    </w:rPr>
  </w:style>
  <w:style w:type="character" w:customStyle="1" w:styleId="ListLabel151">
    <w:name w:val="ListLabel 151"/>
    <w:qFormat/>
    <w:rsid w:val="00DB16A8"/>
    <w:rPr>
      <w:rFonts w:cs="Courier New"/>
    </w:rPr>
  </w:style>
  <w:style w:type="character" w:customStyle="1" w:styleId="ListLabel152">
    <w:name w:val="ListLabel 152"/>
    <w:qFormat/>
    <w:rsid w:val="00DB16A8"/>
    <w:rPr>
      <w:rFonts w:cs="Courier New"/>
    </w:rPr>
  </w:style>
  <w:style w:type="character" w:customStyle="1" w:styleId="ListLabel153">
    <w:name w:val="ListLabel 153"/>
    <w:qFormat/>
    <w:rsid w:val="00DB16A8"/>
    <w:rPr>
      <w:b/>
    </w:rPr>
  </w:style>
  <w:style w:type="character" w:customStyle="1" w:styleId="ListLabel154">
    <w:name w:val="ListLabel 154"/>
    <w:qFormat/>
    <w:rsid w:val="00DB16A8"/>
    <w:rPr>
      <w:rFonts w:cs="Times New Roman"/>
      <w:b w:val="0"/>
      <w:lang w:val="uk-UA"/>
    </w:rPr>
  </w:style>
  <w:style w:type="character" w:customStyle="1" w:styleId="ListLabel155">
    <w:name w:val="ListLabel 155"/>
    <w:qFormat/>
    <w:rsid w:val="00DB16A8"/>
    <w:rPr>
      <w:b w:val="0"/>
    </w:rPr>
  </w:style>
  <w:style w:type="character" w:customStyle="1" w:styleId="ListLabel156">
    <w:name w:val="ListLabel 156"/>
    <w:qFormat/>
    <w:rsid w:val="00DB16A8"/>
    <w:rPr>
      <w:b w:val="0"/>
    </w:rPr>
  </w:style>
  <w:style w:type="character" w:customStyle="1" w:styleId="ListLabel157">
    <w:name w:val="ListLabel 157"/>
    <w:qFormat/>
    <w:rsid w:val="00DB16A8"/>
    <w:rPr>
      <w:b w:val="0"/>
    </w:rPr>
  </w:style>
  <w:style w:type="character" w:customStyle="1" w:styleId="ListLabel158">
    <w:name w:val="ListLabel 158"/>
    <w:qFormat/>
    <w:rsid w:val="00DB16A8"/>
    <w:rPr>
      <w:b w:val="0"/>
    </w:rPr>
  </w:style>
  <w:style w:type="character" w:customStyle="1" w:styleId="ListLabel159">
    <w:name w:val="ListLabel 159"/>
    <w:qFormat/>
    <w:rsid w:val="00DB16A8"/>
    <w:rPr>
      <w:b w:val="0"/>
    </w:rPr>
  </w:style>
  <w:style w:type="character" w:customStyle="1" w:styleId="ListLabel160">
    <w:name w:val="ListLabel 160"/>
    <w:qFormat/>
    <w:rsid w:val="00DB16A8"/>
    <w:rPr>
      <w:b w:val="0"/>
    </w:rPr>
  </w:style>
  <w:style w:type="character" w:customStyle="1" w:styleId="ListLabel161">
    <w:name w:val="ListLabel 161"/>
    <w:qFormat/>
    <w:rsid w:val="00DB16A8"/>
    <w:rPr>
      <w:b w:val="0"/>
    </w:rPr>
  </w:style>
  <w:style w:type="character" w:customStyle="1" w:styleId="ListLabel162">
    <w:name w:val="ListLabel 162"/>
    <w:qFormat/>
    <w:rsid w:val="00DB16A8"/>
    <w:rPr>
      <w:sz w:val="24"/>
      <w:szCs w:val="24"/>
    </w:rPr>
  </w:style>
  <w:style w:type="character" w:customStyle="1" w:styleId="ListLabel163">
    <w:name w:val="ListLabel 163"/>
    <w:qFormat/>
    <w:rsid w:val="00DB16A8"/>
    <w:rPr>
      <w:rFonts w:ascii="Times New Roman" w:hAnsi="Times New Roman" w:cs="Noto Sans Symbols"/>
      <w:sz w:val="24"/>
      <w:szCs w:val="20"/>
    </w:rPr>
  </w:style>
  <w:style w:type="character" w:customStyle="1" w:styleId="ListLabel164">
    <w:name w:val="ListLabel 164"/>
    <w:qFormat/>
    <w:rsid w:val="00DB16A8"/>
    <w:rPr>
      <w:rFonts w:cs="Courier New"/>
      <w:sz w:val="20"/>
      <w:szCs w:val="20"/>
    </w:rPr>
  </w:style>
  <w:style w:type="character" w:customStyle="1" w:styleId="ListLabel165">
    <w:name w:val="ListLabel 165"/>
    <w:qFormat/>
    <w:rsid w:val="00DB16A8"/>
    <w:rPr>
      <w:rFonts w:cs="Noto Sans Symbols"/>
      <w:sz w:val="20"/>
      <w:szCs w:val="20"/>
    </w:rPr>
  </w:style>
  <w:style w:type="character" w:customStyle="1" w:styleId="ListLabel166">
    <w:name w:val="ListLabel 166"/>
    <w:qFormat/>
    <w:rsid w:val="00DB16A8"/>
    <w:rPr>
      <w:rFonts w:cs="Noto Sans Symbols"/>
      <w:sz w:val="20"/>
      <w:szCs w:val="20"/>
    </w:rPr>
  </w:style>
  <w:style w:type="character" w:customStyle="1" w:styleId="ListLabel167">
    <w:name w:val="ListLabel 167"/>
    <w:qFormat/>
    <w:rsid w:val="00DB16A8"/>
    <w:rPr>
      <w:rFonts w:cs="Noto Sans Symbols"/>
      <w:sz w:val="20"/>
      <w:szCs w:val="20"/>
    </w:rPr>
  </w:style>
  <w:style w:type="character" w:customStyle="1" w:styleId="ListLabel168">
    <w:name w:val="ListLabel 168"/>
    <w:qFormat/>
    <w:rsid w:val="00DB16A8"/>
    <w:rPr>
      <w:rFonts w:cs="Noto Sans Symbols"/>
      <w:sz w:val="20"/>
      <w:szCs w:val="20"/>
    </w:rPr>
  </w:style>
  <w:style w:type="character" w:customStyle="1" w:styleId="ListLabel169">
    <w:name w:val="ListLabel 169"/>
    <w:qFormat/>
    <w:rsid w:val="00DB16A8"/>
    <w:rPr>
      <w:rFonts w:cs="Noto Sans Symbols"/>
      <w:sz w:val="20"/>
      <w:szCs w:val="20"/>
    </w:rPr>
  </w:style>
  <w:style w:type="character" w:customStyle="1" w:styleId="ListLabel170">
    <w:name w:val="ListLabel 170"/>
    <w:qFormat/>
    <w:rsid w:val="00DB16A8"/>
    <w:rPr>
      <w:rFonts w:cs="Noto Sans Symbols"/>
      <w:sz w:val="20"/>
      <w:szCs w:val="20"/>
    </w:rPr>
  </w:style>
  <w:style w:type="character" w:customStyle="1" w:styleId="ListLabel171">
    <w:name w:val="ListLabel 171"/>
    <w:qFormat/>
    <w:rsid w:val="00DB16A8"/>
    <w:rPr>
      <w:rFonts w:cs="Noto Sans Symbols"/>
      <w:sz w:val="20"/>
      <w:szCs w:val="20"/>
    </w:rPr>
  </w:style>
  <w:style w:type="character" w:customStyle="1" w:styleId="ListLabel172">
    <w:name w:val="ListLabel 172"/>
    <w:qFormat/>
    <w:rsid w:val="00DB16A8"/>
    <w:rPr>
      <w:rFonts w:ascii="Times New Roman" w:hAnsi="Times New Roman"/>
      <w:b/>
      <w:color w:val="auto"/>
      <w:sz w:val="24"/>
    </w:rPr>
  </w:style>
  <w:style w:type="character" w:customStyle="1" w:styleId="ListLabel173">
    <w:name w:val="ListLabel 173"/>
    <w:qFormat/>
    <w:rsid w:val="00DB16A8"/>
    <w:rPr>
      <w:rFonts w:ascii="Times New Roman" w:hAnsi="Times New Roman"/>
      <w:b/>
      <w:sz w:val="24"/>
      <w:szCs w:val="24"/>
    </w:rPr>
  </w:style>
  <w:style w:type="character" w:customStyle="1" w:styleId="ListLabel174">
    <w:name w:val="ListLabel 174"/>
    <w:qFormat/>
    <w:rsid w:val="00DB16A8"/>
    <w:rPr>
      <w:rFonts w:ascii="Times New Roman" w:hAnsi="Times New Roman"/>
      <w:b/>
      <w:sz w:val="24"/>
      <w:szCs w:val="24"/>
    </w:rPr>
  </w:style>
  <w:style w:type="character" w:customStyle="1" w:styleId="ListLabel175">
    <w:name w:val="ListLabel 175"/>
    <w:qFormat/>
    <w:rsid w:val="00DB16A8"/>
    <w:rPr>
      <w:rFonts w:ascii="Times New Roman" w:hAnsi="Times New Roman"/>
      <w:b/>
      <w:sz w:val="24"/>
    </w:rPr>
  </w:style>
  <w:style w:type="character" w:customStyle="1" w:styleId="ListLabel176">
    <w:name w:val="ListLabel 176"/>
    <w:qFormat/>
    <w:rsid w:val="00DB16A8"/>
    <w:rPr>
      <w:b w:val="0"/>
      <w:i w:val="0"/>
      <w:color w:val="000000"/>
    </w:rPr>
  </w:style>
  <w:style w:type="character" w:customStyle="1" w:styleId="ListLabel177">
    <w:name w:val="ListLabel 177"/>
    <w:qFormat/>
    <w:rsid w:val="00DB16A8"/>
    <w:rPr>
      <w:b w:val="0"/>
    </w:rPr>
  </w:style>
  <w:style w:type="character" w:customStyle="1" w:styleId="ListLabel178">
    <w:name w:val="ListLabel 178"/>
    <w:qFormat/>
    <w:rsid w:val="00DB16A8"/>
    <w:rPr>
      <w:b w:val="0"/>
    </w:rPr>
  </w:style>
  <w:style w:type="character" w:customStyle="1" w:styleId="ListLabel179">
    <w:name w:val="ListLabel 179"/>
    <w:qFormat/>
    <w:rsid w:val="00DB16A8"/>
    <w:rPr>
      <w:b w:val="0"/>
    </w:rPr>
  </w:style>
  <w:style w:type="character" w:customStyle="1" w:styleId="ListLabel180">
    <w:name w:val="ListLabel 180"/>
    <w:qFormat/>
    <w:rsid w:val="00DB16A8"/>
    <w:rPr>
      <w:b w:val="0"/>
    </w:rPr>
  </w:style>
  <w:style w:type="character" w:customStyle="1" w:styleId="ListLabel181">
    <w:name w:val="ListLabel 181"/>
    <w:qFormat/>
    <w:rsid w:val="00DB16A8"/>
    <w:rPr>
      <w:b w:val="0"/>
    </w:rPr>
  </w:style>
  <w:style w:type="character" w:customStyle="1" w:styleId="ListLabel182">
    <w:name w:val="ListLabel 182"/>
    <w:qFormat/>
    <w:rsid w:val="00DB16A8"/>
    <w:rPr>
      <w:b w:val="0"/>
    </w:rPr>
  </w:style>
  <w:style w:type="character" w:customStyle="1" w:styleId="ListLabel183">
    <w:name w:val="ListLabel 183"/>
    <w:qFormat/>
    <w:rsid w:val="00DB16A8"/>
    <w:rPr>
      <w:b w:val="0"/>
    </w:rPr>
  </w:style>
  <w:style w:type="character" w:customStyle="1" w:styleId="ListLabel184">
    <w:name w:val="ListLabel 184"/>
    <w:qFormat/>
    <w:rsid w:val="00DB16A8"/>
    <w:rPr>
      <w:rFonts w:ascii="Times New Roman" w:hAnsi="Times New Roman"/>
      <w:b/>
      <w:sz w:val="24"/>
    </w:rPr>
  </w:style>
  <w:style w:type="character" w:customStyle="1" w:styleId="ListLabel185">
    <w:name w:val="ListLabel 185"/>
    <w:qFormat/>
    <w:rsid w:val="00DB16A8"/>
    <w:rPr>
      <w:rFonts w:eastAsia="Arial Unicode MS"/>
    </w:rPr>
  </w:style>
  <w:style w:type="character" w:customStyle="1" w:styleId="ListLabel186">
    <w:name w:val="ListLabel 186"/>
    <w:qFormat/>
    <w:rsid w:val="00DB16A8"/>
    <w:rPr>
      <w:rFonts w:eastAsia="Arial Unicode MS"/>
    </w:rPr>
  </w:style>
  <w:style w:type="character" w:customStyle="1" w:styleId="ListLabel187">
    <w:name w:val="ListLabel 187"/>
    <w:qFormat/>
    <w:rsid w:val="00DB16A8"/>
    <w:rPr>
      <w:rFonts w:eastAsia="Arial Unicode MS"/>
    </w:rPr>
  </w:style>
  <w:style w:type="character" w:customStyle="1" w:styleId="ListLabel188">
    <w:name w:val="ListLabel 188"/>
    <w:qFormat/>
    <w:rsid w:val="00DB16A8"/>
    <w:rPr>
      <w:rFonts w:eastAsia="Arial Unicode MS"/>
    </w:rPr>
  </w:style>
  <w:style w:type="character" w:customStyle="1" w:styleId="ListLabel189">
    <w:name w:val="ListLabel 189"/>
    <w:qFormat/>
    <w:rsid w:val="00DB16A8"/>
    <w:rPr>
      <w:rFonts w:eastAsia="Arial Unicode MS"/>
    </w:rPr>
  </w:style>
  <w:style w:type="character" w:customStyle="1" w:styleId="ListLabel190">
    <w:name w:val="ListLabel 190"/>
    <w:qFormat/>
    <w:rsid w:val="00DB16A8"/>
    <w:rPr>
      <w:rFonts w:eastAsia="Arial Unicode MS"/>
    </w:rPr>
  </w:style>
  <w:style w:type="character" w:customStyle="1" w:styleId="ListLabel191">
    <w:name w:val="ListLabel 191"/>
    <w:qFormat/>
    <w:rsid w:val="00DB16A8"/>
    <w:rPr>
      <w:rFonts w:eastAsia="Arial Unicode MS"/>
    </w:rPr>
  </w:style>
  <w:style w:type="character" w:customStyle="1" w:styleId="ListLabel192">
    <w:name w:val="ListLabel 192"/>
    <w:qFormat/>
    <w:rsid w:val="00DB16A8"/>
    <w:rPr>
      <w:rFonts w:eastAsia="Arial Unicode MS"/>
    </w:rPr>
  </w:style>
  <w:style w:type="character" w:customStyle="1" w:styleId="ListLabel193">
    <w:name w:val="ListLabel 193"/>
    <w:qFormat/>
    <w:rsid w:val="00DB16A8"/>
    <w:rPr>
      <w:rFonts w:ascii="Times New Roman" w:eastAsia="Tahoma" w:hAnsi="Times New Roman"/>
      <w:sz w:val="24"/>
    </w:rPr>
  </w:style>
  <w:style w:type="character" w:customStyle="1" w:styleId="ListLabel194">
    <w:name w:val="ListLabel 194"/>
    <w:qFormat/>
    <w:rsid w:val="00DB16A8"/>
    <w:rPr>
      <w:rFonts w:ascii="Times New Roman" w:hAnsi="Times New Roman"/>
      <w:b/>
      <w:bCs w:val="0"/>
      <w:sz w:val="24"/>
    </w:rPr>
  </w:style>
  <w:style w:type="character" w:customStyle="1" w:styleId="ListLabel195">
    <w:name w:val="ListLabel 195"/>
    <w:qFormat/>
    <w:rsid w:val="00DB16A8"/>
    <w:rPr>
      <w:rFonts w:ascii="Times New Roman" w:hAnsi="Times New Roman"/>
      <w:strike w:val="0"/>
      <w:dstrike w:val="0"/>
      <w:sz w:val="24"/>
    </w:rPr>
  </w:style>
  <w:style w:type="character" w:customStyle="1" w:styleId="ListLabel196">
    <w:name w:val="ListLabel 196"/>
    <w:qFormat/>
    <w:rsid w:val="00DB16A8"/>
    <w:rPr>
      <w:rFonts w:cs="Times New Roman"/>
      <w:b/>
      <w:color w:val="000000"/>
      <w:sz w:val="24"/>
    </w:rPr>
  </w:style>
  <w:style w:type="character" w:customStyle="1" w:styleId="ListLabel197">
    <w:name w:val="ListLabel 197"/>
    <w:qFormat/>
    <w:rsid w:val="00DB16A8"/>
    <w:rPr>
      <w:rFonts w:cs="Courier New"/>
    </w:rPr>
  </w:style>
  <w:style w:type="character" w:customStyle="1" w:styleId="ListLabel198">
    <w:name w:val="ListLabel 198"/>
    <w:qFormat/>
    <w:rsid w:val="00DB16A8"/>
    <w:rPr>
      <w:rFonts w:cs="Wingdings"/>
    </w:rPr>
  </w:style>
  <w:style w:type="character" w:customStyle="1" w:styleId="ListLabel199">
    <w:name w:val="ListLabel 199"/>
    <w:qFormat/>
    <w:rsid w:val="00DB16A8"/>
    <w:rPr>
      <w:rFonts w:cs="Symbol"/>
    </w:rPr>
  </w:style>
  <w:style w:type="character" w:customStyle="1" w:styleId="ListLabel200">
    <w:name w:val="ListLabel 200"/>
    <w:qFormat/>
    <w:rsid w:val="00DB16A8"/>
    <w:rPr>
      <w:rFonts w:cs="Courier New"/>
    </w:rPr>
  </w:style>
  <w:style w:type="character" w:customStyle="1" w:styleId="ListLabel201">
    <w:name w:val="ListLabel 201"/>
    <w:qFormat/>
    <w:rsid w:val="00DB16A8"/>
    <w:rPr>
      <w:rFonts w:cs="Wingdings"/>
    </w:rPr>
  </w:style>
  <w:style w:type="character" w:customStyle="1" w:styleId="ListLabel202">
    <w:name w:val="ListLabel 202"/>
    <w:qFormat/>
    <w:rsid w:val="00DB16A8"/>
    <w:rPr>
      <w:rFonts w:cs="Symbol"/>
    </w:rPr>
  </w:style>
  <w:style w:type="character" w:customStyle="1" w:styleId="ListLabel203">
    <w:name w:val="ListLabel 203"/>
    <w:qFormat/>
    <w:rsid w:val="00DB16A8"/>
    <w:rPr>
      <w:rFonts w:cs="Courier New"/>
    </w:rPr>
  </w:style>
  <w:style w:type="character" w:customStyle="1" w:styleId="ListLabel204">
    <w:name w:val="ListLabel 204"/>
    <w:qFormat/>
    <w:rsid w:val="00DB16A8"/>
    <w:rPr>
      <w:rFonts w:cs="Wingdings"/>
    </w:rPr>
  </w:style>
  <w:style w:type="character" w:customStyle="1" w:styleId="ListLabel205">
    <w:name w:val="ListLabel 205"/>
    <w:qFormat/>
    <w:rsid w:val="00DB16A8"/>
    <w:rPr>
      <w:rFonts w:eastAsia="Times New Roman" w:cs="Times New Roman"/>
      <w:sz w:val="20"/>
      <w:szCs w:val="20"/>
    </w:rPr>
  </w:style>
  <w:style w:type="character" w:customStyle="1" w:styleId="ListLabel206">
    <w:name w:val="ListLabel 206"/>
    <w:qFormat/>
    <w:rsid w:val="00DB16A8"/>
    <w:rPr>
      <w:rFonts w:ascii="Times New Roman" w:hAnsi="Times New Roman" w:cs="Noto Sans Symbols"/>
      <w:sz w:val="24"/>
      <w:szCs w:val="20"/>
    </w:rPr>
  </w:style>
  <w:style w:type="character" w:customStyle="1" w:styleId="ListLabel207">
    <w:name w:val="ListLabel 207"/>
    <w:qFormat/>
    <w:rsid w:val="00DB16A8"/>
    <w:rPr>
      <w:rFonts w:cs="Courier New"/>
      <w:sz w:val="20"/>
      <w:szCs w:val="20"/>
    </w:rPr>
  </w:style>
  <w:style w:type="character" w:customStyle="1" w:styleId="ListLabel208">
    <w:name w:val="ListLabel 208"/>
    <w:qFormat/>
    <w:rsid w:val="00DB16A8"/>
    <w:rPr>
      <w:rFonts w:cs="Noto Sans Symbols"/>
      <w:sz w:val="20"/>
      <w:szCs w:val="20"/>
    </w:rPr>
  </w:style>
  <w:style w:type="character" w:customStyle="1" w:styleId="ListLabel209">
    <w:name w:val="ListLabel 209"/>
    <w:qFormat/>
    <w:rsid w:val="00DB16A8"/>
    <w:rPr>
      <w:rFonts w:cs="Noto Sans Symbols"/>
      <w:sz w:val="20"/>
      <w:szCs w:val="20"/>
    </w:rPr>
  </w:style>
  <w:style w:type="character" w:customStyle="1" w:styleId="ListLabel210">
    <w:name w:val="ListLabel 210"/>
    <w:qFormat/>
    <w:rsid w:val="00DB16A8"/>
    <w:rPr>
      <w:rFonts w:cs="Noto Sans Symbols"/>
      <w:sz w:val="20"/>
      <w:szCs w:val="20"/>
    </w:rPr>
  </w:style>
  <w:style w:type="character" w:customStyle="1" w:styleId="ListLabel211">
    <w:name w:val="ListLabel 211"/>
    <w:qFormat/>
    <w:rsid w:val="00DB16A8"/>
    <w:rPr>
      <w:rFonts w:cs="Noto Sans Symbols"/>
      <w:sz w:val="20"/>
      <w:szCs w:val="20"/>
    </w:rPr>
  </w:style>
  <w:style w:type="character" w:customStyle="1" w:styleId="ListLabel212">
    <w:name w:val="ListLabel 212"/>
    <w:qFormat/>
    <w:rsid w:val="00DB16A8"/>
    <w:rPr>
      <w:rFonts w:cs="Noto Sans Symbols"/>
      <w:sz w:val="20"/>
      <w:szCs w:val="20"/>
    </w:rPr>
  </w:style>
  <w:style w:type="character" w:customStyle="1" w:styleId="ListLabel213">
    <w:name w:val="ListLabel 213"/>
    <w:qFormat/>
    <w:rsid w:val="00DB16A8"/>
    <w:rPr>
      <w:rFonts w:cs="Noto Sans Symbols"/>
      <w:sz w:val="20"/>
      <w:szCs w:val="20"/>
    </w:rPr>
  </w:style>
  <w:style w:type="character" w:customStyle="1" w:styleId="ListLabel214">
    <w:name w:val="ListLabel 214"/>
    <w:qFormat/>
    <w:rsid w:val="00DB16A8"/>
    <w:rPr>
      <w:rFonts w:cs="Noto Sans Symbols"/>
      <w:sz w:val="20"/>
      <w:szCs w:val="20"/>
    </w:rPr>
  </w:style>
  <w:style w:type="character" w:customStyle="1" w:styleId="ListLabel215">
    <w:name w:val="ListLabel 215"/>
    <w:qFormat/>
    <w:rsid w:val="00DB16A8"/>
    <w:rPr>
      <w:b/>
      <w:color w:val="auto"/>
      <w:sz w:val="24"/>
    </w:rPr>
  </w:style>
  <w:style w:type="character" w:customStyle="1" w:styleId="ListLabel216">
    <w:name w:val="ListLabel 216"/>
    <w:qFormat/>
    <w:rsid w:val="00DB16A8"/>
    <w:rPr>
      <w:rFonts w:ascii="Times New Roman" w:eastAsia="Tahoma" w:hAnsi="Times New Roman"/>
      <w:sz w:val="24"/>
    </w:rPr>
  </w:style>
  <w:style w:type="character" w:customStyle="1" w:styleId="ListLabel217">
    <w:name w:val="ListLabel 217"/>
    <w:qFormat/>
    <w:rsid w:val="00DB16A8"/>
    <w:rPr>
      <w:rFonts w:ascii="Times New Roman" w:hAnsi="Times New Roman"/>
      <w:strike w:val="0"/>
      <w:dstrike w:val="0"/>
      <w:sz w:val="24"/>
    </w:rPr>
  </w:style>
  <w:style w:type="character" w:customStyle="1" w:styleId="ListLabel218">
    <w:name w:val="ListLabel 218"/>
    <w:qFormat/>
    <w:rsid w:val="00DB16A8"/>
    <w:rPr>
      <w:rFonts w:cs="Times New Roman"/>
      <w:b/>
      <w:color w:val="000000"/>
      <w:sz w:val="24"/>
    </w:rPr>
  </w:style>
  <w:style w:type="character" w:customStyle="1" w:styleId="ListLabel219">
    <w:name w:val="ListLabel 219"/>
    <w:qFormat/>
    <w:rsid w:val="00DB16A8"/>
    <w:rPr>
      <w:rFonts w:cs="Courier New"/>
    </w:rPr>
  </w:style>
  <w:style w:type="character" w:customStyle="1" w:styleId="ListLabel220">
    <w:name w:val="ListLabel 220"/>
    <w:qFormat/>
    <w:rsid w:val="00DB16A8"/>
    <w:rPr>
      <w:rFonts w:cs="Wingdings"/>
    </w:rPr>
  </w:style>
  <w:style w:type="character" w:customStyle="1" w:styleId="ListLabel221">
    <w:name w:val="ListLabel 221"/>
    <w:qFormat/>
    <w:rsid w:val="00DB16A8"/>
    <w:rPr>
      <w:rFonts w:cs="Symbol"/>
    </w:rPr>
  </w:style>
  <w:style w:type="character" w:customStyle="1" w:styleId="ListLabel222">
    <w:name w:val="ListLabel 222"/>
    <w:qFormat/>
    <w:rsid w:val="00DB16A8"/>
    <w:rPr>
      <w:rFonts w:cs="Courier New"/>
    </w:rPr>
  </w:style>
  <w:style w:type="character" w:customStyle="1" w:styleId="ListLabel223">
    <w:name w:val="ListLabel 223"/>
    <w:qFormat/>
    <w:rsid w:val="00DB16A8"/>
    <w:rPr>
      <w:rFonts w:cs="Wingdings"/>
    </w:rPr>
  </w:style>
  <w:style w:type="character" w:customStyle="1" w:styleId="ListLabel224">
    <w:name w:val="ListLabel 224"/>
    <w:qFormat/>
    <w:rsid w:val="00DB16A8"/>
    <w:rPr>
      <w:rFonts w:cs="Symbol"/>
    </w:rPr>
  </w:style>
  <w:style w:type="character" w:customStyle="1" w:styleId="ListLabel225">
    <w:name w:val="ListLabel 225"/>
    <w:qFormat/>
    <w:rsid w:val="00DB16A8"/>
    <w:rPr>
      <w:rFonts w:cs="Courier New"/>
    </w:rPr>
  </w:style>
  <w:style w:type="character" w:customStyle="1" w:styleId="ListLabel226">
    <w:name w:val="ListLabel 226"/>
    <w:qFormat/>
    <w:rsid w:val="00DB16A8"/>
    <w:rPr>
      <w:rFonts w:cs="Wingdings"/>
    </w:rPr>
  </w:style>
  <w:style w:type="character" w:customStyle="1" w:styleId="ListLabel227">
    <w:name w:val="ListLabel 227"/>
    <w:qFormat/>
    <w:rsid w:val="00DB16A8"/>
    <w:rPr>
      <w:rFonts w:ascii="Times New Roman" w:hAnsi="Times New Roman"/>
      <w:b/>
      <w:sz w:val="24"/>
    </w:rPr>
  </w:style>
  <w:style w:type="character" w:customStyle="1" w:styleId="ListLabel228">
    <w:name w:val="ListLabel 228"/>
    <w:qFormat/>
    <w:rsid w:val="00DB16A8"/>
    <w:rPr>
      <w:b/>
      <w:sz w:val="24"/>
    </w:rPr>
  </w:style>
  <w:style w:type="character" w:customStyle="1" w:styleId="ListLabel229">
    <w:name w:val="ListLabel 229"/>
    <w:qFormat/>
    <w:rsid w:val="00DB16A8"/>
    <w:rPr>
      <w:rFonts w:eastAsia="Arial Unicode MS"/>
    </w:rPr>
  </w:style>
  <w:style w:type="character" w:customStyle="1" w:styleId="ListLabel230">
    <w:name w:val="ListLabel 230"/>
    <w:qFormat/>
    <w:rsid w:val="00DB16A8"/>
    <w:rPr>
      <w:rFonts w:eastAsia="Arial Unicode MS"/>
    </w:rPr>
  </w:style>
  <w:style w:type="character" w:customStyle="1" w:styleId="ListLabel231">
    <w:name w:val="ListLabel 231"/>
    <w:qFormat/>
    <w:rsid w:val="00DB16A8"/>
    <w:rPr>
      <w:rFonts w:eastAsia="Arial Unicode MS"/>
    </w:rPr>
  </w:style>
  <w:style w:type="character" w:customStyle="1" w:styleId="ListLabel232">
    <w:name w:val="ListLabel 232"/>
    <w:qFormat/>
    <w:rsid w:val="00DB16A8"/>
    <w:rPr>
      <w:rFonts w:eastAsia="Arial Unicode MS"/>
    </w:rPr>
  </w:style>
  <w:style w:type="character" w:customStyle="1" w:styleId="ListLabel233">
    <w:name w:val="ListLabel 233"/>
    <w:qFormat/>
    <w:rsid w:val="00DB16A8"/>
    <w:rPr>
      <w:rFonts w:eastAsia="Arial Unicode MS"/>
    </w:rPr>
  </w:style>
  <w:style w:type="character" w:customStyle="1" w:styleId="ListLabel234">
    <w:name w:val="ListLabel 234"/>
    <w:qFormat/>
    <w:rsid w:val="00DB16A8"/>
    <w:rPr>
      <w:rFonts w:eastAsia="Arial Unicode MS"/>
    </w:rPr>
  </w:style>
  <w:style w:type="character" w:customStyle="1" w:styleId="ListLabel235">
    <w:name w:val="ListLabel 235"/>
    <w:qFormat/>
    <w:rsid w:val="00DB16A8"/>
    <w:rPr>
      <w:rFonts w:eastAsia="Arial Unicode MS"/>
    </w:rPr>
  </w:style>
  <w:style w:type="character" w:customStyle="1" w:styleId="ListLabel236">
    <w:name w:val="ListLabel 236"/>
    <w:qFormat/>
    <w:rsid w:val="00DB16A8"/>
    <w:rPr>
      <w:b w:val="0"/>
    </w:rPr>
  </w:style>
  <w:style w:type="character" w:customStyle="1" w:styleId="ListLabel237">
    <w:name w:val="ListLabel 237"/>
    <w:qFormat/>
    <w:rsid w:val="00DB16A8"/>
    <w:rPr>
      <w:b w:val="0"/>
    </w:rPr>
  </w:style>
  <w:style w:type="character" w:customStyle="1" w:styleId="ListLabel238">
    <w:name w:val="ListLabel 238"/>
    <w:qFormat/>
    <w:rsid w:val="00DB16A8"/>
    <w:rPr>
      <w:rFonts w:eastAsia="Noto Sans Symbols" w:cs="Noto Sans Symbols"/>
      <w:sz w:val="20"/>
      <w:szCs w:val="20"/>
    </w:rPr>
  </w:style>
  <w:style w:type="character" w:customStyle="1" w:styleId="ListLabel239">
    <w:name w:val="ListLabel 239"/>
    <w:qFormat/>
    <w:rsid w:val="00DB16A8"/>
    <w:rPr>
      <w:rFonts w:eastAsia="Calibri"/>
    </w:rPr>
  </w:style>
  <w:style w:type="character" w:customStyle="1" w:styleId="ListLabel240">
    <w:name w:val="ListLabel 240"/>
    <w:qFormat/>
    <w:rsid w:val="00DB16A8"/>
    <w:rPr>
      <w:rFonts w:eastAsia="Calibri"/>
    </w:rPr>
  </w:style>
  <w:style w:type="character" w:customStyle="1" w:styleId="ListLabel241">
    <w:name w:val="ListLabel 241"/>
    <w:qFormat/>
    <w:rsid w:val="00DB16A8"/>
    <w:rPr>
      <w:rFonts w:eastAsia="Calibri"/>
    </w:rPr>
  </w:style>
  <w:style w:type="character" w:customStyle="1" w:styleId="ListLabel242">
    <w:name w:val="ListLabel 242"/>
    <w:qFormat/>
    <w:rsid w:val="00DB16A8"/>
    <w:rPr>
      <w:rFonts w:eastAsia="Calibri"/>
    </w:rPr>
  </w:style>
  <w:style w:type="character" w:customStyle="1" w:styleId="ListLabel243">
    <w:name w:val="ListLabel 243"/>
    <w:qFormat/>
    <w:rsid w:val="00DB16A8"/>
    <w:rPr>
      <w:rFonts w:eastAsia="Calibri"/>
    </w:rPr>
  </w:style>
  <w:style w:type="character" w:customStyle="1" w:styleId="ListLabel244">
    <w:name w:val="ListLabel 244"/>
    <w:qFormat/>
    <w:rsid w:val="00DB16A8"/>
    <w:rPr>
      <w:rFonts w:eastAsia="Calibri"/>
    </w:rPr>
  </w:style>
  <w:style w:type="character" w:customStyle="1" w:styleId="ListLabel245">
    <w:name w:val="ListLabel 245"/>
    <w:qFormat/>
    <w:rsid w:val="00DB16A8"/>
    <w:rPr>
      <w:rFonts w:eastAsia="Calibri"/>
    </w:rPr>
  </w:style>
  <w:style w:type="character" w:customStyle="1" w:styleId="ListLabel246">
    <w:name w:val="ListLabel 246"/>
    <w:qFormat/>
    <w:rsid w:val="00DB16A8"/>
    <w:rPr>
      <w:rFonts w:eastAsia="Noto Sans Symbols" w:cs="Noto Sans Symbols"/>
      <w:sz w:val="20"/>
      <w:szCs w:val="20"/>
    </w:rPr>
  </w:style>
  <w:style w:type="character" w:customStyle="1" w:styleId="ListLabel247">
    <w:name w:val="ListLabel 247"/>
    <w:qFormat/>
    <w:rsid w:val="00DB16A8"/>
    <w:rPr>
      <w:rFonts w:eastAsia="Courier New" w:cs="Courier New"/>
      <w:sz w:val="20"/>
      <w:szCs w:val="20"/>
    </w:rPr>
  </w:style>
  <w:style w:type="character" w:customStyle="1" w:styleId="ListLabel248">
    <w:name w:val="ListLabel 248"/>
    <w:qFormat/>
    <w:rsid w:val="00DB16A8"/>
    <w:rPr>
      <w:rFonts w:cs="Times New Roman"/>
    </w:rPr>
  </w:style>
  <w:style w:type="character" w:customStyle="1" w:styleId="ListLabel249">
    <w:name w:val="ListLabel 249"/>
    <w:qFormat/>
    <w:rsid w:val="00DB16A8"/>
    <w:rPr>
      <w:rFonts w:cs="Times New Roman"/>
    </w:rPr>
  </w:style>
  <w:style w:type="character" w:customStyle="1" w:styleId="ListLabel250">
    <w:name w:val="ListLabel 250"/>
    <w:qFormat/>
    <w:rsid w:val="00DB16A8"/>
    <w:rPr>
      <w:rFonts w:cs="Times New Roman"/>
    </w:rPr>
  </w:style>
  <w:style w:type="character" w:customStyle="1" w:styleId="ListLabel251">
    <w:name w:val="ListLabel 251"/>
    <w:qFormat/>
    <w:rsid w:val="00DB16A8"/>
    <w:rPr>
      <w:rFonts w:cs="Times New Roman"/>
    </w:rPr>
  </w:style>
  <w:style w:type="character" w:customStyle="1" w:styleId="ListLabel252">
    <w:name w:val="ListLabel 252"/>
    <w:qFormat/>
    <w:rsid w:val="00DB16A8"/>
    <w:rPr>
      <w:rFonts w:cs="Courier New"/>
    </w:rPr>
  </w:style>
  <w:style w:type="character" w:customStyle="1" w:styleId="ListLabel253">
    <w:name w:val="ListLabel 253"/>
    <w:qFormat/>
    <w:rsid w:val="00DB16A8"/>
    <w:rPr>
      <w:rFonts w:cs="Courier New"/>
    </w:rPr>
  </w:style>
  <w:style w:type="character" w:customStyle="1" w:styleId="ListLabel254">
    <w:name w:val="ListLabel 254"/>
    <w:qFormat/>
    <w:rsid w:val="00DB16A8"/>
    <w:rPr>
      <w:rFonts w:cs="Courier New"/>
    </w:rPr>
  </w:style>
  <w:style w:type="character" w:customStyle="1" w:styleId="ListLabel255">
    <w:name w:val="ListLabel 255"/>
    <w:qFormat/>
    <w:rsid w:val="00DB16A8"/>
    <w:rPr>
      <w:b/>
    </w:rPr>
  </w:style>
  <w:style w:type="character" w:customStyle="1" w:styleId="ListLabel256">
    <w:name w:val="ListLabel 256"/>
    <w:qFormat/>
    <w:rsid w:val="00DB16A8"/>
    <w:rPr>
      <w:rFonts w:eastAsia="Calibri"/>
      <w:lang w:val="ru-RU"/>
    </w:rPr>
  </w:style>
  <w:style w:type="character" w:customStyle="1" w:styleId="ListLabel257">
    <w:name w:val="ListLabel 257"/>
    <w:qFormat/>
    <w:rsid w:val="00DB16A8"/>
    <w:rPr>
      <w:b w:val="0"/>
    </w:rPr>
  </w:style>
  <w:style w:type="character" w:customStyle="1" w:styleId="ListLabel258">
    <w:name w:val="ListLabel 258"/>
    <w:qFormat/>
    <w:rsid w:val="00DB16A8"/>
    <w:rPr>
      <w:b/>
    </w:rPr>
  </w:style>
  <w:style w:type="character" w:customStyle="1" w:styleId="ListLabel259">
    <w:name w:val="ListLabel 259"/>
    <w:qFormat/>
    <w:rsid w:val="00DB16A8"/>
    <w:rPr>
      <w:rFonts w:eastAsia="Calibri"/>
      <w:lang w:val="ru-RU"/>
    </w:rPr>
  </w:style>
  <w:style w:type="character" w:customStyle="1" w:styleId="ListLabel260">
    <w:name w:val="ListLabel 260"/>
    <w:qFormat/>
    <w:rsid w:val="00DB16A8"/>
    <w:rPr>
      <w:rFonts w:eastAsia="Calibri"/>
    </w:rPr>
  </w:style>
  <w:style w:type="character" w:customStyle="1" w:styleId="ListLabel261">
    <w:name w:val="ListLabel 261"/>
    <w:qFormat/>
    <w:rsid w:val="00DB16A8"/>
    <w:rPr>
      <w:rFonts w:eastAsia="Calibri"/>
    </w:rPr>
  </w:style>
  <w:style w:type="character" w:customStyle="1" w:styleId="ListLabel262">
    <w:name w:val="ListLabel 262"/>
    <w:qFormat/>
    <w:rsid w:val="00DB16A8"/>
    <w:rPr>
      <w:rFonts w:eastAsia="Calibri"/>
    </w:rPr>
  </w:style>
  <w:style w:type="character" w:customStyle="1" w:styleId="ListLabel263">
    <w:name w:val="ListLabel 263"/>
    <w:qFormat/>
    <w:rsid w:val="00DB16A8"/>
    <w:rPr>
      <w:rFonts w:eastAsia="Calibri"/>
    </w:rPr>
  </w:style>
  <w:style w:type="character" w:customStyle="1" w:styleId="ListLabel264">
    <w:name w:val="ListLabel 264"/>
    <w:qFormat/>
    <w:rsid w:val="00DB16A8"/>
    <w:rPr>
      <w:rFonts w:eastAsia="Calibri"/>
    </w:rPr>
  </w:style>
  <w:style w:type="character" w:customStyle="1" w:styleId="ListLabel265">
    <w:name w:val="ListLabel 265"/>
    <w:qFormat/>
    <w:rsid w:val="00DB16A8"/>
    <w:rPr>
      <w:rFonts w:eastAsia="Calibri"/>
    </w:rPr>
  </w:style>
  <w:style w:type="character" w:customStyle="1" w:styleId="ListLabel266">
    <w:name w:val="ListLabel 266"/>
    <w:qFormat/>
    <w:rsid w:val="00DB16A8"/>
    <w:rPr>
      <w:rFonts w:eastAsia="Calibri"/>
    </w:rPr>
  </w:style>
  <w:style w:type="character" w:customStyle="1" w:styleId="ListLabel267">
    <w:name w:val="ListLabel 267"/>
    <w:qFormat/>
    <w:rsid w:val="00DB16A8"/>
    <w:rPr>
      <w:rFonts w:cs="Courier New"/>
    </w:rPr>
  </w:style>
  <w:style w:type="character" w:customStyle="1" w:styleId="ListLabel268">
    <w:name w:val="ListLabel 268"/>
    <w:qFormat/>
    <w:rsid w:val="00DB16A8"/>
    <w:rPr>
      <w:rFonts w:cs="Courier New"/>
    </w:rPr>
  </w:style>
  <w:style w:type="character" w:customStyle="1" w:styleId="ListLabel269">
    <w:name w:val="ListLabel 269"/>
    <w:qFormat/>
    <w:rsid w:val="00DB16A8"/>
    <w:rPr>
      <w:rFonts w:cs="Courier New"/>
    </w:rPr>
  </w:style>
  <w:style w:type="character" w:customStyle="1" w:styleId="ListLabel270">
    <w:name w:val="ListLabel 270"/>
    <w:qFormat/>
    <w:rsid w:val="00DB16A8"/>
    <w:rPr>
      <w:rFonts w:cs="Times New Roman"/>
    </w:rPr>
  </w:style>
  <w:style w:type="character" w:customStyle="1" w:styleId="ListLabel271">
    <w:name w:val="ListLabel 271"/>
    <w:qFormat/>
    <w:rsid w:val="00DB16A8"/>
    <w:rPr>
      <w:rFonts w:cs="Times New Roman"/>
    </w:rPr>
  </w:style>
  <w:style w:type="character" w:customStyle="1" w:styleId="ListLabel272">
    <w:name w:val="ListLabel 272"/>
    <w:qFormat/>
    <w:rsid w:val="00DB16A8"/>
    <w:rPr>
      <w:rFonts w:cs="Times New Roman"/>
    </w:rPr>
  </w:style>
  <w:style w:type="character" w:customStyle="1" w:styleId="ListLabel273">
    <w:name w:val="ListLabel 273"/>
    <w:qFormat/>
    <w:rsid w:val="00DB16A8"/>
    <w:rPr>
      <w:rFonts w:cs="Times New Roman"/>
    </w:rPr>
  </w:style>
  <w:style w:type="character" w:customStyle="1" w:styleId="ListLabel274">
    <w:name w:val="ListLabel 274"/>
    <w:qFormat/>
    <w:rsid w:val="00DB16A8"/>
    <w:rPr>
      <w:rFonts w:cs="Times New Roman"/>
    </w:rPr>
  </w:style>
  <w:style w:type="character" w:customStyle="1" w:styleId="ListLabel275">
    <w:name w:val="ListLabel 275"/>
    <w:qFormat/>
    <w:rsid w:val="00DB16A8"/>
    <w:rPr>
      <w:rFonts w:eastAsia="Times New Roman" w:cs="Times New Roman"/>
      <w:sz w:val="24"/>
      <w:szCs w:val="24"/>
    </w:rPr>
  </w:style>
  <w:style w:type="paragraph" w:styleId="afff">
    <w:name w:val="List"/>
    <w:basedOn w:val="af9"/>
    <w:rsid w:val="00DB16A8"/>
    <w:rPr>
      <w:rFonts w:cs="Arial"/>
    </w:rPr>
  </w:style>
  <w:style w:type="paragraph" w:styleId="1a">
    <w:name w:val="index 1"/>
    <w:basedOn w:val="a0"/>
    <w:next w:val="a0"/>
    <w:autoRedefine/>
    <w:uiPriority w:val="99"/>
    <w:semiHidden/>
    <w:unhideWhenUsed/>
    <w:rsid w:val="00DB16A8"/>
    <w:pPr>
      <w:spacing w:after="0" w:line="240" w:lineRule="auto"/>
      <w:ind w:left="220" w:hanging="220"/>
    </w:pPr>
  </w:style>
  <w:style w:type="paragraph" w:styleId="afff0">
    <w:name w:val="index heading"/>
    <w:basedOn w:val="a0"/>
    <w:qFormat/>
    <w:rsid w:val="00DB16A8"/>
    <w:pPr>
      <w:suppressLineNumbers/>
    </w:pPr>
    <w:rPr>
      <w:rFonts w:ascii="Calibri" w:eastAsia="Calibri" w:hAnsi="Calibri" w:cs="Arial"/>
      <w:lang w:eastAsia="uk-UA"/>
    </w:rPr>
  </w:style>
  <w:style w:type="paragraph" w:styleId="afff1">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0"/>
    <w:link w:val="afff2"/>
    <w:uiPriority w:val="99"/>
    <w:qFormat/>
    <w:rsid w:val="00DB16A8"/>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f2">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f1"/>
    <w:uiPriority w:val="99"/>
    <w:locked/>
    <w:rsid w:val="00DB16A8"/>
    <w:rPr>
      <w:rFonts w:ascii="Times New Roman" w:eastAsia="Times New Roman" w:hAnsi="Times New Roman" w:cs="Times New Roman"/>
      <w:sz w:val="24"/>
      <w:szCs w:val="24"/>
      <w:lang w:val="uk-UA" w:eastAsia="uk-UA"/>
    </w:rPr>
  </w:style>
  <w:style w:type="paragraph" w:customStyle="1" w:styleId="afff3">
    <w:name w:val="Содержимое таблицы"/>
    <w:basedOn w:val="a0"/>
    <w:qFormat/>
    <w:rsid w:val="00DB16A8"/>
    <w:pPr>
      <w:suppressLineNumbers/>
    </w:pPr>
    <w:rPr>
      <w:rFonts w:ascii="Calibri" w:eastAsia="Calibri" w:hAnsi="Calibri" w:cs="Calibri"/>
      <w:lang w:eastAsia="uk-UA"/>
    </w:rPr>
  </w:style>
  <w:style w:type="paragraph" w:customStyle="1" w:styleId="afff4">
    <w:name w:val="Заголовок таблицы"/>
    <w:basedOn w:val="afff3"/>
    <w:qFormat/>
    <w:rsid w:val="00DB16A8"/>
    <w:pPr>
      <w:jc w:val="center"/>
    </w:pPr>
    <w:rPr>
      <w:b/>
      <w:bCs/>
    </w:rPr>
  </w:style>
  <w:style w:type="character" w:customStyle="1" w:styleId="37">
    <w:name w:val="Основний текст3"/>
    <w:rsid w:val="00DB16A8"/>
    <w:rPr>
      <w:rFonts w:ascii="Times New Roman" w:hAnsi="Times New Roman" w:cs="Times New Roman"/>
      <w:spacing w:val="0"/>
      <w:sz w:val="21"/>
      <w:szCs w:val="21"/>
      <w:u w:val="single"/>
      <w:lang w:bidi="ar-SA"/>
    </w:rPr>
  </w:style>
  <w:style w:type="table" w:customStyle="1" w:styleId="1b">
    <w:name w:val="Сітка таблиці1"/>
    <w:basedOn w:val="a2"/>
    <w:next w:val="a5"/>
    <w:uiPriority w:val="39"/>
    <w:rsid w:val="00DB16A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bullet">
    <w:name w:val="template-bullet"/>
    <w:basedOn w:val="a0"/>
    <w:rsid w:val="00DB16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5">
    <w:name w:val="Стандарт"/>
    <w:rsid w:val="00DB16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6">
    <w:name w:val="Block Text"/>
    <w:basedOn w:val="a0"/>
    <w:rsid w:val="00DB16A8"/>
    <w:pPr>
      <w:spacing w:after="0" w:line="240" w:lineRule="auto"/>
      <w:ind w:left="-709" w:right="-1050" w:firstLine="425"/>
    </w:pPr>
    <w:rPr>
      <w:rFonts w:ascii="Times New Roman" w:eastAsia="Times New Roman" w:hAnsi="Times New Roman" w:cs="Times New Roman"/>
      <w:sz w:val="24"/>
      <w:szCs w:val="20"/>
      <w:lang w:val="ru-RU" w:eastAsia="ru-RU"/>
    </w:rPr>
  </w:style>
  <w:style w:type="character" w:customStyle="1" w:styleId="2a">
    <w:name w:val="Основной текст (2)_"/>
    <w:link w:val="2b"/>
    <w:locked/>
    <w:rsid w:val="00DB16A8"/>
    <w:rPr>
      <w:rFonts w:ascii="Times New Roman" w:hAnsi="Times New Roman"/>
      <w:sz w:val="36"/>
      <w:szCs w:val="36"/>
      <w:shd w:val="clear" w:color="auto" w:fill="FFFFFF"/>
    </w:rPr>
  </w:style>
  <w:style w:type="paragraph" w:customStyle="1" w:styleId="2b">
    <w:name w:val="Основной текст (2)"/>
    <w:basedOn w:val="a0"/>
    <w:link w:val="2a"/>
    <w:rsid w:val="00DB16A8"/>
    <w:pPr>
      <w:widowControl w:val="0"/>
      <w:shd w:val="clear" w:color="auto" w:fill="FFFFFF"/>
      <w:spacing w:after="0" w:line="428" w:lineRule="exact"/>
      <w:jc w:val="both"/>
    </w:pPr>
    <w:rPr>
      <w:rFonts w:ascii="Times New Roman" w:hAnsi="Times New Roman"/>
      <w:sz w:val="36"/>
      <w:szCs w:val="36"/>
      <w:lang w:val="ru-RU"/>
    </w:rPr>
  </w:style>
  <w:style w:type="character" w:customStyle="1" w:styleId="FontStyle21">
    <w:name w:val="Font Style21"/>
    <w:rsid w:val="00DB16A8"/>
    <w:rPr>
      <w:rFonts w:ascii="Times New Roman" w:hAnsi="Times New Roman" w:cs="Times New Roman"/>
      <w:sz w:val="20"/>
    </w:rPr>
  </w:style>
  <w:style w:type="character" w:customStyle="1" w:styleId="FontStyle37">
    <w:name w:val="Font Style37"/>
    <w:rsid w:val="00DB16A8"/>
    <w:rPr>
      <w:rFonts w:ascii="Times New Roman" w:hAnsi="Times New Roman" w:cs="Times New Roman"/>
      <w:sz w:val="20"/>
    </w:rPr>
  </w:style>
  <w:style w:type="character" w:customStyle="1" w:styleId="FontStyle14">
    <w:name w:val="Font Style14"/>
    <w:rsid w:val="00DB16A8"/>
    <w:rPr>
      <w:rFonts w:ascii="Times New Roman" w:hAnsi="Times New Roman" w:cs="Times New Roman"/>
      <w:sz w:val="22"/>
      <w:szCs w:val="22"/>
    </w:rPr>
  </w:style>
  <w:style w:type="character" w:customStyle="1" w:styleId="WW8Num2z0">
    <w:name w:val="WW8Num2z0"/>
    <w:rsid w:val="00DB16A8"/>
    <w:rPr>
      <w:rFonts w:ascii="Times New Roman" w:hAnsi="Times New Roman" w:cs="Times New Roman"/>
      <w:position w:val="0"/>
      <w:sz w:val="24"/>
      <w:vertAlign w:val="baseline"/>
    </w:rPr>
  </w:style>
  <w:style w:type="character" w:customStyle="1" w:styleId="WW8Num2z1">
    <w:name w:val="WW8Num2z1"/>
    <w:rsid w:val="00DB16A8"/>
    <w:rPr>
      <w:rFonts w:ascii="Courier New" w:hAnsi="Courier New" w:cs="Courier New"/>
      <w:position w:val="0"/>
      <w:sz w:val="24"/>
      <w:vertAlign w:val="baseline"/>
    </w:rPr>
  </w:style>
  <w:style w:type="character" w:customStyle="1" w:styleId="WW8Num2z2">
    <w:name w:val="WW8Num2z2"/>
    <w:rsid w:val="00DB16A8"/>
    <w:rPr>
      <w:rFonts w:ascii="Noto Sans Symbols" w:hAnsi="Noto Sans Symbols" w:cs="Noto Sans Symbols"/>
      <w:position w:val="0"/>
      <w:sz w:val="24"/>
      <w:vertAlign w:val="baseline"/>
    </w:rPr>
  </w:style>
  <w:style w:type="character" w:customStyle="1" w:styleId="1c">
    <w:name w:val="Шрифт абзацу за замовчуванням1"/>
    <w:rsid w:val="00DB16A8"/>
  </w:style>
  <w:style w:type="character" w:customStyle="1" w:styleId="WW8Num5z0">
    <w:name w:val="WW8Num5z0"/>
    <w:rsid w:val="00DB16A8"/>
    <w:rPr>
      <w:rFonts w:ascii="Symbol" w:hAnsi="Symbol" w:cs="Symbol" w:hint="default"/>
    </w:rPr>
  </w:style>
  <w:style w:type="character" w:customStyle="1" w:styleId="WW8Num6z0">
    <w:name w:val="WW8Num6z0"/>
    <w:rsid w:val="00DB16A8"/>
    <w:rPr>
      <w:rFonts w:ascii="Symbol" w:hAnsi="Symbol" w:cs="Symbol" w:hint="default"/>
    </w:rPr>
  </w:style>
  <w:style w:type="character" w:customStyle="1" w:styleId="WW8Num7z0">
    <w:name w:val="WW8Num7z0"/>
    <w:rsid w:val="00DB16A8"/>
    <w:rPr>
      <w:rFonts w:ascii="Symbol" w:hAnsi="Symbol" w:cs="Symbol" w:hint="default"/>
    </w:rPr>
  </w:style>
  <w:style w:type="character" w:customStyle="1" w:styleId="WW8Num8z0">
    <w:name w:val="WW8Num8z0"/>
    <w:rsid w:val="00DB16A8"/>
    <w:rPr>
      <w:rFonts w:ascii="Symbol" w:hAnsi="Symbol" w:cs="Symbol" w:hint="default"/>
    </w:rPr>
  </w:style>
  <w:style w:type="character" w:customStyle="1" w:styleId="WW8Num10z0">
    <w:name w:val="WW8Num10z0"/>
    <w:rsid w:val="00DB16A8"/>
    <w:rPr>
      <w:rFonts w:ascii="Symbol" w:hAnsi="Symbol" w:cs="Symbol" w:hint="default"/>
    </w:rPr>
  </w:style>
  <w:style w:type="character" w:customStyle="1" w:styleId="WW8Num11z0">
    <w:name w:val="WW8Num11z0"/>
    <w:rsid w:val="00DB16A8"/>
    <w:rPr>
      <w:position w:val="0"/>
      <w:sz w:val="24"/>
      <w:vertAlign w:val="baseline"/>
    </w:rPr>
  </w:style>
  <w:style w:type="character" w:customStyle="1" w:styleId="WW8Num13z0">
    <w:name w:val="WW8Num13z0"/>
    <w:rsid w:val="00DB16A8"/>
    <w:rPr>
      <w:rFonts w:ascii="Times New Roman" w:eastAsia="Times New Roman" w:hAnsi="Times New Roman" w:cs="Times New Roman" w:hint="default"/>
    </w:rPr>
  </w:style>
  <w:style w:type="character" w:customStyle="1" w:styleId="WW8Num13z1">
    <w:name w:val="WW8Num13z1"/>
    <w:rsid w:val="00DB16A8"/>
    <w:rPr>
      <w:rFonts w:ascii="Courier New" w:hAnsi="Courier New" w:cs="Courier New" w:hint="default"/>
    </w:rPr>
  </w:style>
  <w:style w:type="character" w:customStyle="1" w:styleId="WW8Num13z2">
    <w:name w:val="WW8Num13z2"/>
    <w:rsid w:val="00DB16A8"/>
    <w:rPr>
      <w:rFonts w:ascii="Wingdings" w:hAnsi="Wingdings" w:cs="Wingdings" w:hint="default"/>
    </w:rPr>
  </w:style>
  <w:style w:type="character" w:customStyle="1" w:styleId="WW8Num13z3">
    <w:name w:val="WW8Num13z3"/>
    <w:rsid w:val="00DB16A8"/>
    <w:rPr>
      <w:rFonts w:ascii="Symbol" w:hAnsi="Symbol" w:cs="Symbol" w:hint="default"/>
    </w:rPr>
  </w:style>
  <w:style w:type="character" w:customStyle="1" w:styleId="WW8Num14z0">
    <w:name w:val="WW8Num14z0"/>
    <w:rsid w:val="00DB16A8"/>
    <w:rPr>
      <w:rFonts w:ascii="Times New Roman" w:eastAsia="Times New Roman" w:hAnsi="Times New Roman" w:cs="Times New Roman" w:hint="default"/>
    </w:rPr>
  </w:style>
  <w:style w:type="character" w:customStyle="1" w:styleId="WW8Num14z1">
    <w:name w:val="WW8Num14z1"/>
    <w:rsid w:val="00DB16A8"/>
    <w:rPr>
      <w:rFonts w:ascii="Courier New" w:hAnsi="Courier New" w:cs="Courier New" w:hint="default"/>
    </w:rPr>
  </w:style>
  <w:style w:type="character" w:customStyle="1" w:styleId="WW8Num14z2">
    <w:name w:val="WW8Num14z2"/>
    <w:rsid w:val="00DB16A8"/>
    <w:rPr>
      <w:rFonts w:ascii="Wingdings" w:hAnsi="Wingdings" w:cs="Wingdings" w:hint="default"/>
    </w:rPr>
  </w:style>
  <w:style w:type="character" w:customStyle="1" w:styleId="WW8Num14z3">
    <w:name w:val="WW8Num14z3"/>
    <w:rsid w:val="00DB16A8"/>
    <w:rPr>
      <w:rFonts w:ascii="Symbol" w:hAnsi="Symbol" w:cs="Symbol" w:hint="default"/>
    </w:rPr>
  </w:style>
  <w:style w:type="character" w:customStyle="1" w:styleId="WW8Num16z0">
    <w:name w:val="WW8Num16z0"/>
    <w:rsid w:val="00DB16A8"/>
    <w:rPr>
      <w:rFonts w:cs="Times New Roman" w:hint="default"/>
    </w:rPr>
  </w:style>
  <w:style w:type="character" w:customStyle="1" w:styleId="WW8Num16z1">
    <w:name w:val="WW8Num16z1"/>
    <w:rsid w:val="00DB16A8"/>
    <w:rPr>
      <w:rFonts w:cs="Times New Roman"/>
    </w:rPr>
  </w:style>
  <w:style w:type="character" w:customStyle="1" w:styleId="WW8Num17z0">
    <w:name w:val="WW8Num17z0"/>
    <w:rsid w:val="00DB16A8"/>
    <w:rPr>
      <w:rFonts w:hint="default"/>
      <w:color w:val="000000"/>
    </w:rPr>
  </w:style>
  <w:style w:type="character" w:customStyle="1" w:styleId="WW8Num20z0">
    <w:name w:val="WW8Num20z0"/>
    <w:rsid w:val="00DB16A8"/>
    <w:rPr>
      <w:rFonts w:ascii="Times New Roman" w:eastAsia="Times New Roman" w:hAnsi="Times New Roman" w:cs="Times New Roman"/>
      <w:sz w:val="24"/>
    </w:rPr>
  </w:style>
  <w:style w:type="character" w:customStyle="1" w:styleId="WW8Num20z1">
    <w:name w:val="WW8Num20z1"/>
    <w:rsid w:val="00DB16A8"/>
    <w:rPr>
      <w:rFonts w:ascii="Courier New" w:eastAsia="SimSun" w:hAnsi="Courier New" w:cs="Times New Roman"/>
    </w:rPr>
  </w:style>
  <w:style w:type="character" w:customStyle="1" w:styleId="WW8Num20z2">
    <w:name w:val="WW8Num20z2"/>
    <w:rsid w:val="00DB16A8"/>
    <w:rPr>
      <w:rFonts w:ascii="Wingdings" w:eastAsia="SimSun" w:hAnsi="Wingdings" w:cs="Wingdings"/>
    </w:rPr>
  </w:style>
  <w:style w:type="character" w:customStyle="1" w:styleId="WW8Num20z3">
    <w:name w:val="WW8Num20z3"/>
    <w:rsid w:val="00DB16A8"/>
    <w:rPr>
      <w:rFonts w:ascii="Symbol" w:eastAsia="SimSun" w:hAnsi="Symbol" w:cs="Symbol"/>
    </w:rPr>
  </w:style>
  <w:style w:type="character" w:customStyle="1" w:styleId="WW8Num23z0">
    <w:name w:val="WW8Num23z0"/>
    <w:rsid w:val="00DB16A8"/>
    <w:rPr>
      <w:rFonts w:hint="default"/>
    </w:rPr>
  </w:style>
  <w:style w:type="character" w:customStyle="1" w:styleId="WW8Num24z0">
    <w:name w:val="WW8Num24z0"/>
    <w:rsid w:val="00DB16A8"/>
    <w:rPr>
      <w:rFonts w:ascii="Times New Roman" w:eastAsia="Times New Roman" w:hAnsi="Times New Roman" w:cs="Times New Roman" w:hint="default"/>
    </w:rPr>
  </w:style>
  <w:style w:type="character" w:customStyle="1" w:styleId="WW8Num24z1">
    <w:name w:val="WW8Num24z1"/>
    <w:rsid w:val="00DB16A8"/>
    <w:rPr>
      <w:rFonts w:ascii="Courier New" w:hAnsi="Courier New" w:cs="Courier New" w:hint="default"/>
    </w:rPr>
  </w:style>
  <w:style w:type="character" w:customStyle="1" w:styleId="WW8Num24z2">
    <w:name w:val="WW8Num24z2"/>
    <w:rsid w:val="00DB16A8"/>
    <w:rPr>
      <w:rFonts w:ascii="Wingdings" w:hAnsi="Wingdings" w:cs="Wingdings" w:hint="default"/>
    </w:rPr>
  </w:style>
  <w:style w:type="character" w:customStyle="1" w:styleId="WW8Num24z3">
    <w:name w:val="WW8Num24z3"/>
    <w:rsid w:val="00DB16A8"/>
    <w:rPr>
      <w:rFonts w:ascii="Symbol" w:hAnsi="Symbol" w:cs="Symbol" w:hint="default"/>
    </w:rPr>
  </w:style>
  <w:style w:type="character" w:customStyle="1" w:styleId="WW8Num26z0">
    <w:name w:val="WW8Num26z0"/>
    <w:rsid w:val="00DB16A8"/>
    <w:rPr>
      <w:rFonts w:ascii="Times New Roman" w:eastAsia="Times New Roman" w:hAnsi="Times New Roman" w:cs="Times New Roman"/>
      <w:position w:val="0"/>
      <w:sz w:val="24"/>
      <w:vertAlign w:val="baseline"/>
    </w:rPr>
  </w:style>
  <w:style w:type="character" w:customStyle="1" w:styleId="WW8Num26z1">
    <w:name w:val="WW8Num26z1"/>
    <w:rsid w:val="00DB16A8"/>
    <w:rPr>
      <w:rFonts w:ascii="Courier New" w:eastAsia="Courier New" w:hAnsi="Courier New" w:cs="Courier New"/>
      <w:position w:val="0"/>
      <w:sz w:val="24"/>
      <w:vertAlign w:val="baseline"/>
    </w:rPr>
  </w:style>
  <w:style w:type="character" w:customStyle="1" w:styleId="WW8Num26z2">
    <w:name w:val="WW8Num26z2"/>
    <w:rsid w:val="00DB16A8"/>
    <w:rPr>
      <w:rFonts w:ascii="Noto Sans Symbols" w:eastAsia="Noto Sans Symbols" w:hAnsi="Noto Sans Symbols" w:cs="Noto Sans Symbols"/>
      <w:position w:val="0"/>
      <w:sz w:val="24"/>
      <w:vertAlign w:val="baseline"/>
    </w:rPr>
  </w:style>
  <w:style w:type="character" w:customStyle="1" w:styleId="WW8Num27z0">
    <w:name w:val="WW8Num27z0"/>
    <w:rsid w:val="00DB16A8"/>
    <w:rPr>
      <w:rFonts w:ascii="Times New Roman" w:eastAsia="Times New Roman" w:hAnsi="Times New Roman" w:cs="Times New Roman"/>
    </w:rPr>
  </w:style>
  <w:style w:type="character" w:customStyle="1" w:styleId="WW8Num27z1">
    <w:name w:val="WW8Num27z1"/>
    <w:rsid w:val="00DB16A8"/>
    <w:rPr>
      <w:rFonts w:ascii="Symbol" w:eastAsia="Times New Roman" w:hAnsi="Symbol" w:cs="Symbol"/>
    </w:rPr>
  </w:style>
  <w:style w:type="character" w:customStyle="1" w:styleId="WW8Num27z2">
    <w:name w:val="WW8Num27z2"/>
    <w:rsid w:val="00DB16A8"/>
    <w:rPr>
      <w:rFonts w:ascii="Wingdings" w:eastAsia="SimSun" w:hAnsi="Wingdings" w:cs="Wingdings"/>
    </w:rPr>
  </w:style>
  <w:style w:type="character" w:customStyle="1" w:styleId="WW8Num27z3">
    <w:name w:val="WW8Num27z3"/>
    <w:rsid w:val="00DB16A8"/>
    <w:rPr>
      <w:rFonts w:ascii="Symbol" w:eastAsia="SimSun" w:hAnsi="Symbol" w:cs="Symbol"/>
    </w:rPr>
  </w:style>
  <w:style w:type="character" w:customStyle="1" w:styleId="WW8Num27z4">
    <w:name w:val="WW8Num27z4"/>
    <w:rsid w:val="00DB16A8"/>
    <w:rPr>
      <w:rFonts w:ascii="Courier New" w:eastAsia="SimSun" w:hAnsi="Courier New" w:cs="Times New Roman"/>
    </w:rPr>
  </w:style>
  <w:style w:type="character" w:customStyle="1" w:styleId="WW8Num30z0">
    <w:name w:val="WW8Num30z0"/>
    <w:rsid w:val="00DB16A8"/>
    <w:rPr>
      <w:rFonts w:cs="Times New Roman"/>
    </w:rPr>
  </w:style>
  <w:style w:type="character" w:customStyle="1" w:styleId="afff7">
    <w:name w:val="Основной шрифт абзаца"/>
    <w:rsid w:val="00DB16A8"/>
  </w:style>
  <w:style w:type="character" w:customStyle="1" w:styleId="afff8">
    <w:name w:val="Подзаголовок Знак"/>
    <w:rsid w:val="00DB16A8"/>
    <w:rPr>
      <w:rFonts w:ascii="Georgia" w:eastAsia="Georgia" w:hAnsi="Georgia" w:cs="Georgia"/>
      <w:i/>
      <w:color w:val="666666"/>
      <w:sz w:val="48"/>
      <w:szCs w:val="48"/>
    </w:rPr>
  </w:style>
  <w:style w:type="character" w:customStyle="1" w:styleId="HTML2">
    <w:name w:val="Стандартный HTML Знак"/>
    <w:rsid w:val="00DB16A8"/>
    <w:rPr>
      <w:rFonts w:ascii="Courier New" w:eastAsia="Times New Roman" w:hAnsi="Courier New" w:cs="Times New Roman"/>
      <w:sz w:val="20"/>
      <w:szCs w:val="20"/>
    </w:rPr>
  </w:style>
  <w:style w:type="character" w:customStyle="1" w:styleId="afff9">
    <w:name w:val="Знак примечания"/>
    <w:rsid w:val="00DB16A8"/>
    <w:rPr>
      <w:rFonts w:cs="Times New Roman"/>
      <w:sz w:val="16"/>
      <w:szCs w:val="16"/>
    </w:rPr>
  </w:style>
  <w:style w:type="character" w:customStyle="1" w:styleId="61">
    <w:name w:val="Текст выноски Знак6"/>
    <w:rsid w:val="00DB16A8"/>
    <w:rPr>
      <w:rFonts w:ascii="Segoe UI" w:hAnsi="Segoe UI" w:cs="Segoe UI"/>
      <w:sz w:val="18"/>
      <w:szCs w:val="18"/>
    </w:rPr>
  </w:style>
  <w:style w:type="character" w:customStyle="1" w:styleId="91">
    <w:name w:val="Текст примечания Знак9"/>
    <w:rsid w:val="00DB16A8"/>
    <w:rPr>
      <w:rFonts w:ascii="Calibri" w:hAnsi="Calibri" w:cs="Calibri"/>
      <w:sz w:val="20"/>
      <w:szCs w:val="20"/>
    </w:rPr>
  </w:style>
  <w:style w:type="character" w:customStyle="1" w:styleId="2c">
    <w:name w:val="Тема примечания Знак2"/>
    <w:rsid w:val="00DB16A8"/>
    <w:rPr>
      <w:rFonts w:ascii="Calibri" w:hAnsi="Calibri" w:cs="Calibri"/>
      <w:b/>
      <w:bCs/>
      <w:sz w:val="20"/>
      <w:szCs w:val="20"/>
    </w:rPr>
  </w:style>
  <w:style w:type="character" w:customStyle="1" w:styleId="1d">
    <w:name w:val="Текст выноски Знак1"/>
    <w:rsid w:val="00DB16A8"/>
    <w:rPr>
      <w:rFonts w:eastAsia="Times New Roman" w:cs="Times New Roman"/>
      <w:sz w:val="16"/>
      <w:szCs w:val="16"/>
      <w:lang w:val="x-none"/>
    </w:rPr>
  </w:style>
  <w:style w:type="character" w:customStyle="1" w:styleId="2d">
    <w:name w:val="Текст выноски Знак2"/>
    <w:rsid w:val="00DB16A8"/>
    <w:rPr>
      <w:rFonts w:ascii="Segoe UI" w:hAnsi="Segoe UI" w:cs="Segoe UI"/>
      <w:sz w:val="18"/>
      <w:szCs w:val="18"/>
    </w:rPr>
  </w:style>
  <w:style w:type="character" w:customStyle="1" w:styleId="42">
    <w:name w:val="Текст примечания Знак4"/>
    <w:rsid w:val="00DB16A8"/>
    <w:rPr>
      <w:rFonts w:ascii="Calibri" w:hAnsi="Calibri" w:cs="Calibri"/>
      <w:sz w:val="20"/>
      <w:szCs w:val="20"/>
    </w:rPr>
  </w:style>
  <w:style w:type="character" w:customStyle="1" w:styleId="92">
    <w:name w:val="Тема примечания Знак9"/>
    <w:rsid w:val="00DB16A8"/>
    <w:rPr>
      <w:rFonts w:ascii="Calibri" w:hAnsi="Calibri" w:cs="Calibri"/>
      <w:b/>
      <w:bCs/>
      <w:sz w:val="20"/>
      <w:szCs w:val="20"/>
    </w:rPr>
  </w:style>
  <w:style w:type="character" w:customStyle="1" w:styleId="1e">
    <w:name w:val="Тема примечания Знак1"/>
    <w:rsid w:val="00DB16A8"/>
    <w:rPr>
      <w:rFonts w:cs="Times New Roman"/>
      <w:b/>
      <w:bCs/>
    </w:rPr>
  </w:style>
  <w:style w:type="character" w:customStyle="1" w:styleId="qadkppname">
    <w:name w:val="qa_dkpp_name"/>
    <w:rsid w:val="00DB16A8"/>
  </w:style>
  <w:style w:type="character" w:customStyle="1" w:styleId="130">
    <w:name w:val="Текст примечания Знак13"/>
    <w:rsid w:val="00DB16A8"/>
    <w:rPr>
      <w:rFonts w:ascii="Calibri" w:hAnsi="Calibri" w:cs="Calibri"/>
      <w:sz w:val="20"/>
      <w:szCs w:val="20"/>
    </w:rPr>
  </w:style>
  <w:style w:type="character" w:customStyle="1" w:styleId="100">
    <w:name w:val="Текст выноски Знак10"/>
    <w:rsid w:val="00DB16A8"/>
    <w:rPr>
      <w:rFonts w:ascii="Tahoma" w:hAnsi="Tahoma" w:cs="Tahoma"/>
      <w:sz w:val="16"/>
      <w:szCs w:val="16"/>
    </w:rPr>
  </w:style>
  <w:style w:type="character" w:customStyle="1" w:styleId="52">
    <w:name w:val="Текст примечания Знак5"/>
    <w:rsid w:val="00DB16A8"/>
    <w:rPr>
      <w:rFonts w:ascii="Calibri" w:hAnsi="Calibri" w:cs="Calibri"/>
      <w:sz w:val="20"/>
      <w:szCs w:val="20"/>
    </w:rPr>
  </w:style>
  <w:style w:type="character" w:customStyle="1" w:styleId="120">
    <w:name w:val="Текст выноски Знак12"/>
    <w:rsid w:val="00DB16A8"/>
    <w:rPr>
      <w:rFonts w:ascii="Tahoma" w:hAnsi="Tahoma" w:cs="Tahoma"/>
      <w:sz w:val="16"/>
      <w:szCs w:val="16"/>
    </w:rPr>
  </w:style>
  <w:style w:type="character" w:customStyle="1" w:styleId="2e">
    <w:name w:val="Текст примечания Знак2"/>
    <w:rsid w:val="00DB16A8"/>
    <w:rPr>
      <w:rFonts w:ascii="Calibri" w:hAnsi="Calibri" w:cs="Calibri"/>
      <w:sz w:val="20"/>
      <w:szCs w:val="20"/>
    </w:rPr>
  </w:style>
  <w:style w:type="character" w:customStyle="1" w:styleId="53">
    <w:name w:val="Текст выноски Знак5"/>
    <w:rsid w:val="00DB16A8"/>
    <w:rPr>
      <w:rFonts w:ascii="Segoe UI" w:hAnsi="Segoe UI" w:cs="Segoe UI"/>
      <w:sz w:val="18"/>
      <w:szCs w:val="18"/>
    </w:rPr>
  </w:style>
  <w:style w:type="character" w:customStyle="1" w:styleId="131">
    <w:name w:val="Текст выноски Знак13"/>
    <w:rsid w:val="00DB16A8"/>
    <w:rPr>
      <w:rFonts w:ascii="Tahoma" w:hAnsi="Tahoma" w:cs="Tahoma"/>
      <w:sz w:val="16"/>
      <w:szCs w:val="16"/>
    </w:rPr>
  </w:style>
  <w:style w:type="character" w:customStyle="1" w:styleId="54">
    <w:name w:val="Тема примечания Знак5"/>
    <w:rsid w:val="00DB16A8"/>
    <w:rPr>
      <w:rFonts w:ascii="Calibri" w:hAnsi="Calibri" w:cs="Calibri"/>
      <w:b/>
      <w:bCs/>
      <w:sz w:val="20"/>
      <w:szCs w:val="20"/>
    </w:rPr>
  </w:style>
  <w:style w:type="character" w:customStyle="1" w:styleId="132">
    <w:name w:val="Тема примечания Знак13"/>
    <w:rsid w:val="00DB16A8"/>
    <w:rPr>
      <w:rFonts w:ascii="Calibri" w:hAnsi="Calibri" w:cs="Calibri"/>
      <w:b/>
      <w:bCs/>
      <w:sz w:val="20"/>
      <w:szCs w:val="20"/>
    </w:rPr>
  </w:style>
  <w:style w:type="character" w:customStyle="1" w:styleId="7">
    <w:name w:val="Тема примечания Знак7"/>
    <w:rsid w:val="00DB16A8"/>
    <w:rPr>
      <w:rFonts w:ascii="Calibri" w:hAnsi="Calibri" w:cs="Calibri"/>
      <w:b/>
      <w:bCs/>
      <w:sz w:val="20"/>
      <w:szCs w:val="20"/>
    </w:rPr>
  </w:style>
  <w:style w:type="character" w:customStyle="1" w:styleId="93">
    <w:name w:val="Текст выноски Знак9"/>
    <w:rsid w:val="00DB16A8"/>
    <w:rPr>
      <w:rFonts w:ascii="Tahoma" w:hAnsi="Tahoma" w:cs="Tahoma"/>
      <w:sz w:val="16"/>
      <w:szCs w:val="16"/>
    </w:rPr>
  </w:style>
  <w:style w:type="character" w:customStyle="1" w:styleId="1f">
    <w:name w:val="Текст примечания Знак1"/>
    <w:rsid w:val="00DB16A8"/>
    <w:rPr>
      <w:rFonts w:cs="Times New Roman"/>
    </w:rPr>
  </w:style>
  <w:style w:type="character" w:customStyle="1" w:styleId="121">
    <w:name w:val="Тема примечания Знак12"/>
    <w:rsid w:val="00DB16A8"/>
    <w:rPr>
      <w:rFonts w:ascii="Calibri" w:hAnsi="Calibri" w:cs="Calibri"/>
      <w:b/>
      <w:bCs/>
      <w:sz w:val="20"/>
      <w:szCs w:val="20"/>
    </w:rPr>
  </w:style>
  <w:style w:type="character" w:customStyle="1" w:styleId="43">
    <w:name w:val="Текст выноски Знак4"/>
    <w:rsid w:val="00DB16A8"/>
    <w:rPr>
      <w:rFonts w:ascii="Segoe UI" w:hAnsi="Segoe UI" w:cs="Segoe UI"/>
      <w:sz w:val="18"/>
      <w:szCs w:val="18"/>
    </w:rPr>
  </w:style>
  <w:style w:type="character" w:customStyle="1" w:styleId="62">
    <w:name w:val="Текст примечания Знак6"/>
    <w:rsid w:val="00DB16A8"/>
    <w:rPr>
      <w:rFonts w:ascii="Calibri" w:hAnsi="Calibri" w:cs="Calibri"/>
      <w:sz w:val="20"/>
      <w:szCs w:val="20"/>
    </w:rPr>
  </w:style>
  <w:style w:type="character" w:customStyle="1" w:styleId="38">
    <w:name w:val="Текст примечания Знак3"/>
    <w:rsid w:val="00DB16A8"/>
    <w:rPr>
      <w:rFonts w:ascii="Calibri" w:hAnsi="Calibri" w:cs="Calibri"/>
      <w:sz w:val="20"/>
      <w:szCs w:val="20"/>
    </w:rPr>
  </w:style>
  <w:style w:type="character" w:customStyle="1" w:styleId="8">
    <w:name w:val="Текст примечания Знак8"/>
    <w:rsid w:val="00DB16A8"/>
    <w:rPr>
      <w:rFonts w:ascii="Calibri" w:hAnsi="Calibri" w:cs="Calibri"/>
      <w:sz w:val="20"/>
      <w:szCs w:val="20"/>
    </w:rPr>
  </w:style>
  <w:style w:type="character" w:customStyle="1" w:styleId="39">
    <w:name w:val="Текст выноски Знак3"/>
    <w:rsid w:val="00DB16A8"/>
    <w:rPr>
      <w:rFonts w:ascii="Segoe UI" w:hAnsi="Segoe UI" w:cs="Segoe UI"/>
      <w:sz w:val="18"/>
      <w:szCs w:val="18"/>
    </w:rPr>
  </w:style>
  <w:style w:type="character" w:customStyle="1" w:styleId="113">
    <w:name w:val="Текст примечания Знак11"/>
    <w:rsid w:val="00DB16A8"/>
    <w:rPr>
      <w:rFonts w:ascii="Calibri" w:hAnsi="Calibri" w:cs="Calibri"/>
      <w:sz w:val="20"/>
      <w:szCs w:val="20"/>
    </w:rPr>
  </w:style>
  <w:style w:type="character" w:customStyle="1" w:styleId="70">
    <w:name w:val="Текст примечания Знак7"/>
    <w:rsid w:val="00DB16A8"/>
    <w:rPr>
      <w:rFonts w:ascii="Calibri" w:hAnsi="Calibri" w:cs="Calibri"/>
      <w:sz w:val="20"/>
      <w:szCs w:val="20"/>
    </w:rPr>
  </w:style>
  <w:style w:type="character" w:customStyle="1" w:styleId="101">
    <w:name w:val="Тема примечания Знак10"/>
    <w:rsid w:val="00DB16A8"/>
    <w:rPr>
      <w:rFonts w:ascii="Calibri" w:hAnsi="Calibri" w:cs="Calibri"/>
      <w:b/>
      <w:bCs/>
      <w:sz w:val="20"/>
      <w:szCs w:val="20"/>
    </w:rPr>
  </w:style>
  <w:style w:type="character" w:customStyle="1" w:styleId="63">
    <w:name w:val="Тема примечания Знак6"/>
    <w:rsid w:val="00DB16A8"/>
    <w:rPr>
      <w:rFonts w:ascii="Calibri" w:hAnsi="Calibri" w:cs="Calibri"/>
      <w:b/>
      <w:bCs/>
      <w:sz w:val="20"/>
      <w:szCs w:val="20"/>
    </w:rPr>
  </w:style>
  <w:style w:type="character" w:customStyle="1" w:styleId="122">
    <w:name w:val="Текст примечания Знак12"/>
    <w:rsid w:val="00DB16A8"/>
    <w:rPr>
      <w:rFonts w:ascii="Calibri" w:hAnsi="Calibri" w:cs="Calibri"/>
      <w:sz w:val="20"/>
      <w:szCs w:val="20"/>
    </w:rPr>
  </w:style>
  <w:style w:type="character" w:customStyle="1" w:styleId="80">
    <w:name w:val="Текст выноски Знак8"/>
    <w:rsid w:val="00DB16A8"/>
    <w:rPr>
      <w:rFonts w:ascii="Tahoma" w:hAnsi="Tahoma" w:cs="Tahoma"/>
      <w:sz w:val="16"/>
      <w:szCs w:val="16"/>
    </w:rPr>
  </w:style>
  <w:style w:type="character" w:customStyle="1" w:styleId="81">
    <w:name w:val="Тема примечания Знак8"/>
    <w:rsid w:val="00DB16A8"/>
    <w:rPr>
      <w:rFonts w:ascii="Calibri" w:hAnsi="Calibri" w:cs="Calibri"/>
      <w:b/>
      <w:bCs/>
      <w:sz w:val="20"/>
      <w:szCs w:val="20"/>
    </w:rPr>
  </w:style>
  <w:style w:type="character" w:customStyle="1" w:styleId="102">
    <w:name w:val="Текст примечания Знак10"/>
    <w:rsid w:val="00DB16A8"/>
    <w:rPr>
      <w:rFonts w:ascii="Calibri" w:hAnsi="Calibri" w:cs="Calibri"/>
      <w:sz w:val="20"/>
      <w:szCs w:val="20"/>
    </w:rPr>
  </w:style>
  <w:style w:type="character" w:customStyle="1" w:styleId="210">
    <w:name w:val="Основной текст (2) + 10"/>
    <w:rsid w:val="00DB16A8"/>
    <w:rPr>
      <w:rFonts w:eastAsia="Times New Roman"/>
      <w:color w:val="000000"/>
      <w:sz w:val="21"/>
      <w:lang w:val="uk-UA"/>
    </w:rPr>
  </w:style>
  <w:style w:type="character" w:customStyle="1" w:styleId="2101">
    <w:name w:val="Основной текст (2) + 101"/>
    <w:rsid w:val="00DB16A8"/>
    <w:rPr>
      <w:rFonts w:eastAsia="Times New Roman"/>
      <w:color w:val="000000"/>
      <w:sz w:val="21"/>
      <w:lang w:val="uk-UA"/>
    </w:rPr>
  </w:style>
  <w:style w:type="character" w:customStyle="1" w:styleId="apple-converted-space">
    <w:name w:val="apple-converted-space"/>
    <w:rsid w:val="00DB16A8"/>
    <w:rPr>
      <w:rFonts w:cs="Times New Roman"/>
    </w:rPr>
  </w:style>
  <w:style w:type="character" w:customStyle="1" w:styleId="71">
    <w:name w:val="Текст выноски Знак7"/>
    <w:rsid w:val="00DB16A8"/>
    <w:rPr>
      <w:rFonts w:ascii="Segoe UI" w:hAnsi="Segoe UI" w:cs="Segoe UI"/>
      <w:sz w:val="18"/>
      <w:szCs w:val="18"/>
    </w:rPr>
  </w:style>
  <w:style w:type="character" w:customStyle="1" w:styleId="114">
    <w:name w:val="Текст выноски Знак11"/>
    <w:rsid w:val="00DB16A8"/>
    <w:rPr>
      <w:rFonts w:ascii="Tahoma" w:hAnsi="Tahoma" w:cs="Tahoma"/>
      <w:sz w:val="16"/>
      <w:szCs w:val="16"/>
    </w:rPr>
  </w:style>
  <w:style w:type="character" w:customStyle="1" w:styleId="115">
    <w:name w:val="Тема примечания Знак11"/>
    <w:rsid w:val="00DB16A8"/>
    <w:rPr>
      <w:rFonts w:ascii="Calibri" w:hAnsi="Calibri" w:cs="Calibri"/>
      <w:b/>
      <w:bCs/>
      <w:sz w:val="20"/>
      <w:szCs w:val="20"/>
    </w:rPr>
  </w:style>
  <w:style w:type="character" w:customStyle="1" w:styleId="44">
    <w:name w:val="Тема примечания Знак4"/>
    <w:rsid w:val="00DB16A8"/>
    <w:rPr>
      <w:rFonts w:ascii="Calibri" w:hAnsi="Calibri" w:cs="Calibri"/>
      <w:b/>
      <w:bCs/>
      <w:sz w:val="20"/>
      <w:szCs w:val="20"/>
    </w:rPr>
  </w:style>
  <w:style w:type="character" w:customStyle="1" w:styleId="3a">
    <w:name w:val="Тема примечания Знак3"/>
    <w:rsid w:val="00DB16A8"/>
    <w:rPr>
      <w:rFonts w:ascii="Calibri" w:hAnsi="Calibri" w:cs="Calibri"/>
      <w:b/>
      <w:bCs/>
      <w:sz w:val="20"/>
      <w:szCs w:val="20"/>
    </w:rPr>
  </w:style>
  <w:style w:type="character" w:customStyle="1" w:styleId="140">
    <w:name w:val="Текст выноски Знак14"/>
    <w:rsid w:val="00DB16A8"/>
    <w:rPr>
      <w:rFonts w:ascii="Segoe UI" w:hAnsi="Segoe UI" w:cs="Segoe UI"/>
      <w:sz w:val="18"/>
      <w:szCs w:val="18"/>
    </w:rPr>
  </w:style>
  <w:style w:type="character" w:customStyle="1" w:styleId="1433">
    <w:name w:val="Текст выноски Знак1433"/>
    <w:rsid w:val="00DB16A8"/>
    <w:rPr>
      <w:rFonts w:ascii="Segoe UI" w:hAnsi="Segoe UI" w:cs="Segoe UI"/>
      <w:sz w:val="18"/>
      <w:szCs w:val="18"/>
      <w:lang w:val="uk-UA"/>
    </w:rPr>
  </w:style>
  <w:style w:type="character" w:customStyle="1" w:styleId="1432">
    <w:name w:val="Текст выноски Знак1432"/>
    <w:rsid w:val="00DB16A8"/>
    <w:rPr>
      <w:rFonts w:ascii="Segoe UI" w:hAnsi="Segoe UI" w:cs="Segoe UI"/>
      <w:sz w:val="18"/>
      <w:szCs w:val="18"/>
      <w:lang w:val="uk-UA"/>
    </w:rPr>
  </w:style>
  <w:style w:type="character" w:customStyle="1" w:styleId="1431">
    <w:name w:val="Текст выноски Знак1431"/>
    <w:rsid w:val="00DB16A8"/>
    <w:rPr>
      <w:rFonts w:ascii="Segoe UI" w:hAnsi="Segoe UI" w:cs="Segoe UI"/>
      <w:sz w:val="18"/>
      <w:szCs w:val="18"/>
      <w:lang w:val="uk-UA"/>
    </w:rPr>
  </w:style>
  <w:style w:type="character" w:customStyle="1" w:styleId="1430">
    <w:name w:val="Текст выноски Знак1430"/>
    <w:rsid w:val="00DB16A8"/>
    <w:rPr>
      <w:rFonts w:ascii="Segoe UI" w:hAnsi="Segoe UI" w:cs="Segoe UI"/>
      <w:sz w:val="18"/>
      <w:szCs w:val="18"/>
      <w:lang w:val="uk-UA"/>
    </w:rPr>
  </w:style>
  <w:style w:type="character" w:customStyle="1" w:styleId="1429">
    <w:name w:val="Текст выноски Знак1429"/>
    <w:rsid w:val="00DB16A8"/>
    <w:rPr>
      <w:rFonts w:ascii="Segoe UI" w:hAnsi="Segoe UI" w:cs="Segoe UI"/>
      <w:sz w:val="18"/>
      <w:szCs w:val="18"/>
      <w:lang w:val="uk-UA"/>
    </w:rPr>
  </w:style>
  <w:style w:type="character" w:customStyle="1" w:styleId="1428">
    <w:name w:val="Текст выноски Знак1428"/>
    <w:rsid w:val="00DB16A8"/>
    <w:rPr>
      <w:rFonts w:ascii="Tahoma" w:hAnsi="Tahoma" w:cs="Tahoma"/>
      <w:sz w:val="16"/>
      <w:szCs w:val="16"/>
    </w:rPr>
  </w:style>
  <w:style w:type="character" w:customStyle="1" w:styleId="1427">
    <w:name w:val="Текст выноски Знак1427"/>
    <w:rsid w:val="00DB16A8"/>
    <w:rPr>
      <w:rFonts w:ascii="Segoe UI" w:hAnsi="Segoe UI" w:cs="Segoe UI"/>
      <w:sz w:val="18"/>
      <w:szCs w:val="18"/>
      <w:lang w:val="uk-UA"/>
    </w:rPr>
  </w:style>
  <w:style w:type="character" w:customStyle="1" w:styleId="1426">
    <w:name w:val="Текст выноски Знак1426"/>
    <w:rsid w:val="00DB16A8"/>
    <w:rPr>
      <w:rFonts w:ascii="Segoe UI" w:hAnsi="Segoe UI" w:cs="Segoe UI"/>
      <w:sz w:val="18"/>
      <w:szCs w:val="18"/>
      <w:lang w:val="uk-UA"/>
    </w:rPr>
  </w:style>
  <w:style w:type="character" w:customStyle="1" w:styleId="1425">
    <w:name w:val="Текст выноски Знак1425"/>
    <w:rsid w:val="00DB16A8"/>
    <w:rPr>
      <w:rFonts w:ascii="Segoe UI" w:hAnsi="Segoe UI" w:cs="Segoe UI"/>
      <w:sz w:val="18"/>
      <w:szCs w:val="18"/>
      <w:lang w:val="uk-UA"/>
    </w:rPr>
  </w:style>
  <w:style w:type="character" w:customStyle="1" w:styleId="1424">
    <w:name w:val="Текст выноски Знак1424"/>
    <w:rsid w:val="00DB16A8"/>
    <w:rPr>
      <w:rFonts w:ascii="Tahoma" w:hAnsi="Tahoma" w:cs="Tahoma"/>
      <w:sz w:val="16"/>
      <w:szCs w:val="16"/>
    </w:rPr>
  </w:style>
  <w:style w:type="character" w:customStyle="1" w:styleId="1423">
    <w:name w:val="Текст выноски Знак1423"/>
    <w:rsid w:val="00DB16A8"/>
    <w:rPr>
      <w:rFonts w:ascii="Tahoma" w:hAnsi="Tahoma" w:cs="Tahoma"/>
      <w:sz w:val="16"/>
      <w:szCs w:val="16"/>
    </w:rPr>
  </w:style>
  <w:style w:type="character" w:customStyle="1" w:styleId="1422">
    <w:name w:val="Текст выноски Знак1422"/>
    <w:rsid w:val="00DB16A8"/>
    <w:rPr>
      <w:rFonts w:ascii="Tahoma" w:hAnsi="Tahoma" w:cs="Tahoma"/>
      <w:sz w:val="16"/>
      <w:szCs w:val="16"/>
    </w:rPr>
  </w:style>
  <w:style w:type="character" w:customStyle="1" w:styleId="1421">
    <w:name w:val="Текст выноски Знак1421"/>
    <w:rsid w:val="00DB16A8"/>
    <w:rPr>
      <w:rFonts w:ascii="Segoe UI" w:hAnsi="Segoe UI" w:cs="Segoe UI"/>
      <w:sz w:val="18"/>
      <w:szCs w:val="18"/>
      <w:lang w:val="uk-UA"/>
    </w:rPr>
  </w:style>
  <w:style w:type="character" w:customStyle="1" w:styleId="1420">
    <w:name w:val="Текст выноски Знак1420"/>
    <w:rsid w:val="00DB16A8"/>
    <w:rPr>
      <w:rFonts w:ascii="Segoe UI" w:hAnsi="Segoe UI" w:cs="Segoe UI"/>
      <w:sz w:val="18"/>
      <w:szCs w:val="18"/>
      <w:lang w:val="uk-UA"/>
    </w:rPr>
  </w:style>
  <w:style w:type="character" w:customStyle="1" w:styleId="1419">
    <w:name w:val="Текст выноски Знак1419"/>
    <w:rsid w:val="00DB16A8"/>
    <w:rPr>
      <w:rFonts w:ascii="Segoe UI" w:hAnsi="Segoe UI" w:cs="Segoe UI"/>
      <w:sz w:val="18"/>
      <w:szCs w:val="18"/>
      <w:lang w:val="uk-UA"/>
    </w:rPr>
  </w:style>
  <w:style w:type="character" w:customStyle="1" w:styleId="1418">
    <w:name w:val="Текст выноски Знак1418"/>
    <w:rsid w:val="00DB16A8"/>
    <w:rPr>
      <w:rFonts w:ascii="Segoe UI" w:hAnsi="Segoe UI" w:cs="Segoe UI"/>
      <w:sz w:val="18"/>
      <w:szCs w:val="18"/>
      <w:lang w:val="uk-UA"/>
    </w:rPr>
  </w:style>
  <w:style w:type="character" w:customStyle="1" w:styleId="1417">
    <w:name w:val="Текст выноски Знак1417"/>
    <w:rsid w:val="00DB16A8"/>
    <w:rPr>
      <w:rFonts w:ascii="Segoe UI" w:hAnsi="Segoe UI" w:cs="Segoe UI"/>
      <w:sz w:val="18"/>
      <w:szCs w:val="18"/>
      <w:lang w:val="uk-UA"/>
    </w:rPr>
  </w:style>
  <w:style w:type="character" w:customStyle="1" w:styleId="1416">
    <w:name w:val="Текст выноски Знак1416"/>
    <w:rsid w:val="00DB16A8"/>
    <w:rPr>
      <w:rFonts w:ascii="Segoe UI" w:hAnsi="Segoe UI" w:cs="Segoe UI"/>
      <w:sz w:val="18"/>
      <w:szCs w:val="18"/>
      <w:lang w:val="uk-UA"/>
    </w:rPr>
  </w:style>
  <w:style w:type="character" w:customStyle="1" w:styleId="1415">
    <w:name w:val="Текст выноски Знак1415"/>
    <w:rsid w:val="00DB16A8"/>
    <w:rPr>
      <w:rFonts w:ascii="Tahoma" w:hAnsi="Tahoma" w:cs="Tahoma"/>
      <w:sz w:val="16"/>
      <w:szCs w:val="16"/>
    </w:rPr>
  </w:style>
  <w:style w:type="character" w:customStyle="1" w:styleId="1414">
    <w:name w:val="Текст выноски Знак1414"/>
    <w:rsid w:val="00DB16A8"/>
    <w:rPr>
      <w:rFonts w:ascii="Tahoma" w:hAnsi="Tahoma" w:cs="Tahoma"/>
      <w:sz w:val="16"/>
      <w:szCs w:val="16"/>
    </w:rPr>
  </w:style>
  <w:style w:type="character" w:customStyle="1" w:styleId="1413">
    <w:name w:val="Текст выноски Знак1413"/>
    <w:rsid w:val="00DB16A8"/>
    <w:rPr>
      <w:rFonts w:ascii="Tahoma" w:hAnsi="Tahoma" w:cs="Tahoma"/>
      <w:sz w:val="16"/>
      <w:szCs w:val="16"/>
    </w:rPr>
  </w:style>
  <w:style w:type="character" w:customStyle="1" w:styleId="1412">
    <w:name w:val="Текст выноски Знак1412"/>
    <w:rsid w:val="00DB16A8"/>
    <w:rPr>
      <w:rFonts w:ascii="Tahoma" w:hAnsi="Tahoma" w:cs="Tahoma"/>
      <w:sz w:val="16"/>
      <w:szCs w:val="16"/>
    </w:rPr>
  </w:style>
  <w:style w:type="character" w:customStyle="1" w:styleId="1411">
    <w:name w:val="Текст выноски Знак1411"/>
    <w:rsid w:val="00DB16A8"/>
    <w:rPr>
      <w:rFonts w:ascii="Tahoma" w:hAnsi="Tahoma" w:cs="Tahoma"/>
      <w:sz w:val="16"/>
      <w:szCs w:val="16"/>
    </w:rPr>
  </w:style>
  <w:style w:type="character" w:customStyle="1" w:styleId="1410">
    <w:name w:val="Текст выноски Знак1410"/>
    <w:rsid w:val="00DB16A8"/>
    <w:rPr>
      <w:rFonts w:ascii="Tahoma" w:hAnsi="Tahoma" w:cs="Tahoma"/>
      <w:sz w:val="16"/>
      <w:szCs w:val="16"/>
    </w:rPr>
  </w:style>
  <w:style w:type="character" w:customStyle="1" w:styleId="149">
    <w:name w:val="Текст выноски Знак149"/>
    <w:rsid w:val="00DB16A8"/>
    <w:rPr>
      <w:rFonts w:ascii="Segoe UI" w:hAnsi="Segoe UI" w:cs="Segoe UI"/>
      <w:sz w:val="18"/>
      <w:szCs w:val="18"/>
    </w:rPr>
  </w:style>
  <w:style w:type="character" w:customStyle="1" w:styleId="148">
    <w:name w:val="Текст выноски Знак148"/>
    <w:rsid w:val="00DB16A8"/>
    <w:rPr>
      <w:rFonts w:ascii="Tahoma" w:hAnsi="Tahoma" w:cs="Tahoma"/>
      <w:sz w:val="16"/>
      <w:szCs w:val="16"/>
    </w:rPr>
  </w:style>
  <w:style w:type="character" w:customStyle="1" w:styleId="147">
    <w:name w:val="Текст выноски Знак147"/>
    <w:rsid w:val="00DB16A8"/>
    <w:rPr>
      <w:rFonts w:ascii="Tahoma" w:hAnsi="Tahoma" w:cs="Tahoma"/>
      <w:sz w:val="16"/>
      <w:szCs w:val="16"/>
    </w:rPr>
  </w:style>
  <w:style w:type="character" w:customStyle="1" w:styleId="146">
    <w:name w:val="Текст выноски Знак146"/>
    <w:rsid w:val="00DB16A8"/>
    <w:rPr>
      <w:rFonts w:ascii="Tahoma" w:hAnsi="Tahoma" w:cs="Tahoma"/>
      <w:sz w:val="16"/>
      <w:szCs w:val="16"/>
    </w:rPr>
  </w:style>
  <w:style w:type="character" w:customStyle="1" w:styleId="145">
    <w:name w:val="Текст выноски Знак145"/>
    <w:rsid w:val="00DB16A8"/>
    <w:rPr>
      <w:rFonts w:ascii="Tahoma" w:hAnsi="Tahoma" w:cs="Tahoma"/>
      <w:sz w:val="16"/>
      <w:szCs w:val="16"/>
    </w:rPr>
  </w:style>
  <w:style w:type="character" w:customStyle="1" w:styleId="144">
    <w:name w:val="Текст выноски Знак144"/>
    <w:rsid w:val="00DB16A8"/>
    <w:rPr>
      <w:rFonts w:ascii="Tahoma" w:hAnsi="Tahoma" w:cs="Tahoma"/>
      <w:sz w:val="16"/>
      <w:szCs w:val="16"/>
    </w:rPr>
  </w:style>
  <w:style w:type="character" w:customStyle="1" w:styleId="143">
    <w:name w:val="Текст выноски Знак143"/>
    <w:rsid w:val="00DB16A8"/>
    <w:rPr>
      <w:rFonts w:ascii="Tahoma" w:hAnsi="Tahoma" w:cs="Tahoma"/>
      <w:sz w:val="16"/>
      <w:szCs w:val="16"/>
    </w:rPr>
  </w:style>
  <w:style w:type="character" w:customStyle="1" w:styleId="142">
    <w:name w:val="Текст выноски Знак142"/>
    <w:rsid w:val="00DB16A8"/>
    <w:rPr>
      <w:rFonts w:ascii="Tahoma" w:hAnsi="Tahoma" w:cs="Tahoma"/>
      <w:sz w:val="16"/>
      <w:szCs w:val="16"/>
    </w:rPr>
  </w:style>
  <w:style w:type="character" w:customStyle="1" w:styleId="141">
    <w:name w:val="Текст выноски Знак141"/>
    <w:rsid w:val="00DB16A8"/>
    <w:rPr>
      <w:rFonts w:ascii="Tahoma" w:hAnsi="Tahoma" w:cs="Tahoma"/>
      <w:sz w:val="16"/>
      <w:szCs w:val="16"/>
    </w:rPr>
  </w:style>
  <w:style w:type="character" w:customStyle="1" w:styleId="1f0">
    <w:name w:val="Нижний колонтитул Знак1"/>
    <w:basedOn w:val="afff7"/>
    <w:rsid w:val="00DB16A8"/>
  </w:style>
  <w:style w:type="character" w:customStyle="1" w:styleId="133">
    <w:name w:val="Нижний колонтитул Знак133"/>
    <w:rsid w:val="00DB16A8"/>
    <w:rPr>
      <w:rFonts w:ascii="Calibri" w:hAnsi="Calibri" w:cs="SimSun"/>
      <w:lang w:val="uk-UA"/>
    </w:rPr>
  </w:style>
  <w:style w:type="character" w:customStyle="1" w:styleId="1320">
    <w:name w:val="Нижний колонтитул Знак132"/>
    <w:rsid w:val="00DB16A8"/>
    <w:rPr>
      <w:rFonts w:ascii="Calibri" w:hAnsi="Calibri" w:cs="SimSun"/>
      <w:lang w:val="uk-UA"/>
    </w:rPr>
  </w:style>
  <w:style w:type="character" w:customStyle="1" w:styleId="1310">
    <w:name w:val="Нижний колонтитул Знак131"/>
    <w:rsid w:val="00DB16A8"/>
    <w:rPr>
      <w:rFonts w:ascii="Calibri" w:hAnsi="Calibri" w:cs="SimSun"/>
      <w:lang w:val="uk-UA"/>
    </w:rPr>
  </w:style>
  <w:style w:type="character" w:customStyle="1" w:styleId="1300">
    <w:name w:val="Нижний колонтитул Знак130"/>
    <w:rsid w:val="00DB16A8"/>
    <w:rPr>
      <w:rFonts w:ascii="Calibri" w:hAnsi="Calibri" w:cs="SimSun"/>
      <w:lang w:val="uk-UA"/>
    </w:rPr>
  </w:style>
  <w:style w:type="character" w:customStyle="1" w:styleId="129">
    <w:name w:val="Нижний колонтитул Знак129"/>
    <w:rsid w:val="00DB16A8"/>
    <w:rPr>
      <w:rFonts w:ascii="Calibri" w:hAnsi="Calibri" w:cs="SimSun"/>
      <w:lang w:val="uk-UA"/>
    </w:rPr>
  </w:style>
  <w:style w:type="character" w:customStyle="1" w:styleId="128">
    <w:name w:val="Нижний колонтитул Знак128"/>
    <w:rsid w:val="00DB16A8"/>
    <w:rPr>
      <w:rFonts w:ascii="Calibri" w:hAnsi="Calibri" w:cs="SimSun"/>
    </w:rPr>
  </w:style>
  <w:style w:type="character" w:customStyle="1" w:styleId="127">
    <w:name w:val="Нижний колонтитул Знак127"/>
    <w:rsid w:val="00DB16A8"/>
    <w:rPr>
      <w:rFonts w:ascii="Calibri" w:hAnsi="Calibri" w:cs="SimSun"/>
      <w:lang w:val="uk-UA"/>
    </w:rPr>
  </w:style>
  <w:style w:type="character" w:customStyle="1" w:styleId="126">
    <w:name w:val="Нижний колонтитул Знак126"/>
    <w:rsid w:val="00DB16A8"/>
    <w:rPr>
      <w:rFonts w:ascii="Calibri" w:hAnsi="Calibri" w:cs="SimSun"/>
      <w:lang w:val="uk-UA"/>
    </w:rPr>
  </w:style>
  <w:style w:type="character" w:customStyle="1" w:styleId="125">
    <w:name w:val="Нижний колонтитул Знак125"/>
    <w:rsid w:val="00DB16A8"/>
    <w:rPr>
      <w:rFonts w:ascii="Calibri" w:hAnsi="Calibri" w:cs="SimSun"/>
      <w:lang w:val="uk-UA"/>
    </w:rPr>
  </w:style>
  <w:style w:type="character" w:customStyle="1" w:styleId="124">
    <w:name w:val="Нижний колонтитул Знак124"/>
    <w:rsid w:val="00DB16A8"/>
    <w:rPr>
      <w:rFonts w:ascii="Calibri" w:hAnsi="Calibri" w:cs="SimSun"/>
    </w:rPr>
  </w:style>
  <w:style w:type="character" w:customStyle="1" w:styleId="123">
    <w:name w:val="Нижний колонтитул Знак123"/>
    <w:rsid w:val="00DB16A8"/>
    <w:rPr>
      <w:rFonts w:ascii="Calibri" w:hAnsi="Calibri" w:cs="SimSun"/>
    </w:rPr>
  </w:style>
  <w:style w:type="character" w:customStyle="1" w:styleId="1220">
    <w:name w:val="Нижний колонтитул Знак122"/>
    <w:rsid w:val="00DB16A8"/>
    <w:rPr>
      <w:rFonts w:ascii="Calibri" w:hAnsi="Calibri" w:cs="SimSun"/>
    </w:rPr>
  </w:style>
  <w:style w:type="character" w:customStyle="1" w:styleId="1210">
    <w:name w:val="Нижний колонтитул Знак121"/>
    <w:rsid w:val="00DB16A8"/>
    <w:rPr>
      <w:rFonts w:ascii="Calibri" w:hAnsi="Calibri" w:cs="SimSun"/>
      <w:lang w:val="uk-UA"/>
    </w:rPr>
  </w:style>
  <w:style w:type="character" w:customStyle="1" w:styleId="1200">
    <w:name w:val="Нижний колонтитул Знак120"/>
    <w:rsid w:val="00DB16A8"/>
    <w:rPr>
      <w:rFonts w:ascii="Calibri" w:hAnsi="Calibri" w:cs="SimSun"/>
      <w:lang w:val="uk-UA"/>
    </w:rPr>
  </w:style>
  <w:style w:type="character" w:customStyle="1" w:styleId="119">
    <w:name w:val="Нижний колонтитул Знак119"/>
    <w:rsid w:val="00DB16A8"/>
    <w:rPr>
      <w:rFonts w:ascii="Calibri" w:hAnsi="Calibri" w:cs="SimSun"/>
      <w:lang w:val="uk-UA"/>
    </w:rPr>
  </w:style>
  <w:style w:type="character" w:customStyle="1" w:styleId="118">
    <w:name w:val="Нижний колонтитул Знак118"/>
    <w:rsid w:val="00DB16A8"/>
    <w:rPr>
      <w:rFonts w:ascii="Calibri" w:hAnsi="Calibri" w:cs="SimSun"/>
      <w:lang w:val="uk-UA"/>
    </w:rPr>
  </w:style>
  <w:style w:type="character" w:customStyle="1" w:styleId="117">
    <w:name w:val="Нижний колонтитул Знак117"/>
    <w:rsid w:val="00DB16A8"/>
    <w:rPr>
      <w:rFonts w:ascii="Calibri" w:hAnsi="Calibri" w:cs="SimSun"/>
      <w:lang w:val="uk-UA"/>
    </w:rPr>
  </w:style>
  <w:style w:type="character" w:customStyle="1" w:styleId="116">
    <w:name w:val="Нижний колонтитул Знак116"/>
    <w:rsid w:val="00DB16A8"/>
    <w:rPr>
      <w:rFonts w:ascii="Calibri" w:hAnsi="Calibri" w:cs="SimSun"/>
      <w:lang w:val="uk-UA"/>
    </w:rPr>
  </w:style>
  <w:style w:type="character" w:customStyle="1" w:styleId="1150">
    <w:name w:val="Нижний колонтитул Знак115"/>
    <w:rsid w:val="00DB16A8"/>
    <w:rPr>
      <w:rFonts w:ascii="Calibri" w:hAnsi="Calibri" w:cs="SimSun"/>
    </w:rPr>
  </w:style>
  <w:style w:type="character" w:customStyle="1" w:styleId="1140">
    <w:name w:val="Нижний колонтитул Знак114"/>
    <w:rsid w:val="00DB16A8"/>
    <w:rPr>
      <w:rFonts w:ascii="Calibri" w:hAnsi="Calibri" w:cs="SimSun"/>
    </w:rPr>
  </w:style>
  <w:style w:type="character" w:customStyle="1" w:styleId="1130">
    <w:name w:val="Нижний колонтитул Знак113"/>
    <w:rsid w:val="00DB16A8"/>
    <w:rPr>
      <w:rFonts w:ascii="Calibri" w:hAnsi="Calibri" w:cs="SimSun"/>
    </w:rPr>
  </w:style>
  <w:style w:type="character" w:customStyle="1" w:styleId="1120">
    <w:name w:val="Нижний колонтитул Знак112"/>
    <w:rsid w:val="00DB16A8"/>
    <w:rPr>
      <w:rFonts w:ascii="Calibri" w:hAnsi="Calibri" w:cs="SimSun"/>
    </w:rPr>
  </w:style>
  <w:style w:type="character" w:customStyle="1" w:styleId="1112">
    <w:name w:val="Нижний колонтитул Знак111"/>
    <w:rsid w:val="00DB16A8"/>
    <w:rPr>
      <w:rFonts w:ascii="Calibri" w:hAnsi="Calibri" w:cs="SimSun"/>
    </w:rPr>
  </w:style>
  <w:style w:type="character" w:customStyle="1" w:styleId="1100">
    <w:name w:val="Нижний колонтитул Знак110"/>
    <w:rsid w:val="00DB16A8"/>
    <w:rPr>
      <w:rFonts w:ascii="Calibri" w:hAnsi="Calibri" w:cs="SimSun"/>
    </w:rPr>
  </w:style>
  <w:style w:type="character" w:customStyle="1" w:styleId="190">
    <w:name w:val="Нижний колонтитул Знак19"/>
    <w:rsid w:val="00DB16A8"/>
    <w:rPr>
      <w:rFonts w:ascii="Calibri" w:hAnsi="Calibri" w:cs="SimSun"/>
    </w:rPr>
  </w:style>
  <w:style w:type="character" w:customStyle="1" w:styleId="180">
    <w:name w:val="Нижний колонтитул Знак18"/>
    <w:rsid w:val="00DB16A8"/>
    <w:rPr>
      <w:rFonts w:ascii="Calibri" w:hAnsi="Calibri" w:cs="SimSun"/>
    </w:rPr>
  </w:style>
  <w:style w:type="character" w:customStyle="1" w:styleId="170">
    <w:name w:val="Нижний колонтитул Знак17"/>
    <w:rsid w:val="00DB16A8"/>
    <w:rPr>
      <w:rFonts w:ascii="Calibri" w:hAnsi="Calibri" w:cs="SimSun"/>
    </w:rPr>
  </w:style>
  <w:style w:type="character" w:customStyle="1" w:styleId="160">
    <w:name w:val="Нижний колонтитул Знак16"/>
    <w:rsid w:val="00DB16A8"/>
    <w:rPr>
      <w:rFonts w:ascii="Calibri" w:hAnsi="Calibri" w:cs="SimSun"/>
    </w:rPr>
  </w:style>
  <w:style w:type="character" w:customStyle="1" w:styleId="150">
    <w:name w:val="Нижний колонтитул Знак15"/>
    <w:rsid w:val="00DB16A8"/>
    <w:rPr>
      <w:rFonts w:ascii="Calibri" w:hAnsi="Calibri" w:cs="SimSun"/>
    </w:rPr>
  </w:style>
  <w:style w:type="character" w:customStyle="1" w:styleId="14a">
    <w:name w:val="Нижний колонтитул Знак14"/>
    <w:rsid w:val="00DB16A8"/>
    <w:rPr>
      <w:rFonts w:ascii="Calibri" w:hAnsi="Calibri" w:cs="SimSun"/>
    </w:rPr>
  </w:style>
  <w:style w:type="character" w:customStyle="1" w:styleId="134">
    <w:name w:val="Нижний колонтитул Знак13"/>
    <w:rsid w:val="00DB16A8"/>
    <w:rPr>
      <w:rFonts w:ascii="Calibri" w:hAnsi="Calibri" w:cs="SimSun"/>
    </w:rPr>
  </w:style>
  <w:style w:type="character" w:customStyle="1" w:styleId="12a">
    <w:name w:val="Нижний колонтитул Знак12"/>
    <w:rsid w:val="00DB16A8"/>
    <w:rPr>
      <w:rFonts w:ascii="Calibri" w:hAnsi="Calibri" w:cs="SimSun"/>
    </w:rPr>
  </w:style>
  <w:style w:type="character" w:customStyle="1" w:styleId="11a">
    <w:name w:val="Нижний колонтитул Знак11"/>
    <w:rsid w:val="00DB16A8"/>
    <w:rPr>
      <w:rFonts w:ascii="Calibri" w:hAnsi="Calibri" w:cs="SimSun"/>
    </w:rPr>
  </w:style>
  <w:style w:type="character" w:customStyle="1" w:styleId="1f1">
    <w:name w:val="Верхний колонтитул Знак1"/>
    <w:basedOn w:val="afff7"/>
    <w:rsid w:val="00DB16A8"/>
  </w:style>
  <w:style w:type="character" w:customStyle="1" w:styleId="1330">
    <w:name w:val="Верхний колонтитул Знак133"/>
    <w:rsid w:val="00DB16A8"/>
    <w:rPr>
      <w:rFonts w:ascii="Calibri" w:hAnsi="Calibri" w:cs="SimSun"/>
      <w:lang w:val="uk-UA"/>
    </w:rPr>
  </w:style>
  <w:style w:type="character" w:customStyle="1" w:styleId="1321">
    <w:name w:val="Верхний колонтитул Знак132"/>
    <w:rsid w:val="00DB16A8"/>
    <w:rPr>
      <w:rFonts w:ascii="Calibri" w:hAnsi="Calibri" w:cs="SimSun"/>
      <w:lang w:val="uk-UA"/>
    </w:rPr>
  </w:style>
  <w:style w:type="character" w:customStyle="1" w:styleId="1311">
    <w:name w:val="Верхний колонтитул Знак131"/>
    <w:rsid w:val="00DB16A8"/>
    <w:rPr>
      <w:rFonts w:ascii="Calibri" w:hAnsi="Calibri" w:cs="SimSun"/>
      <w:lang w:val="uk-UA"/>
    </w:rPr>
  </w:style>
  <w:style w:type="character" w:customStyle="1" w:styleId="1301">
    <w:name w:val="Верхний колонтитул Знак130"/>
    <w:rsid w:val="00DB16A8"/>
    <w:rPr>
      <w:rFonts w:ascii="Calibri" w:hAnsi="Calibri" w:cs="SimSun"/>
      <w:lang w:val="uk-UA"/>
    </w:rPr>
  </w:style>
  <w:style w:type="character" w:customStyle="1" w:styleId="1290">
    <w:name w:val="Верхний колонтитул Знак129"/>
    <w:rsid w:val="00DB16A8"/>
    <w:rPr>
      <w:rFonts w:ascii="Calibri" w:hAnsi="Calibri" w:cs="SimSun"/>
      <w:lang w:val="uk-UA"/>
    </w:rPr>
  </w:style>
  <w:style w:type="character" w:customStyle="1" w:styleId="1280">
    <w:name w:val="Верхний колонтитул Знак128"/>
    <w:rsid w:val="00DB16A8"/>
    <w:rPr>
      <w:rFonts w:ascii="Calibri" w:hAnsi="Calibri" w:cs="SimSun"/>
    </w:rPr>
  </w:style>
  <w:style w:type="character" w:customStyle="1" w:styleId="1270">
    <w:name w:val="Верхний колонтитул Знак127"/>
    <w:rsid w:val="00DB16A8"/>
    <w:rPr>
      <w:rFonts w:ascii="Calibri" w:hAnsi="Calibri" w:cs="SimSun"/>
      <w:lang w:val="uk-UA"/>
    </w:rPr>
  </w:style>
  <w:style w:type="character" w:customStyle="1" w:styleId="1260">
    <w:name w:val="Верхний колонтитул Знак126"/>
    <w:rsid w:val="00DB16A8"/>
    <w:rPr>
      <w:rFonts w:ascii="Calibri" w:hAnsi="Calibri" w:cs="SimSun"/>
      <w:lang w:val="uk-UA"/>
    </w:rPr>
  </w:style>
  <w:style w:type="character" w:customStyle="1" w:styleId="1250">
    <w:name w:val="Верхний колонтитул Знак125"/>
    <w:rsid w:val="00DB16A8"/>
    <w:rPr>
      <w:rFonts w:ascii="Calibri" w:hAnsi="Calibri" w:cs="SimSun"/>
      <w:lang w:val="uk-UA"/>
    </w:rPr>
  </w:style>
  <w:style w:type="character" w:customStyle="1" w:styleId="1240">
    <w:name w:val="Верхний колонтитул Знак124"/>
    <w:rsid w:val="00DB16A8"/>
    <w:rPr>
      <w:rFonts w:ascii="Calibri" w:hAnsi="Calibri" w:cs="SimSun"/>
    </w:rPr>
  </w:style>
  <w:style w:type="character" w:customStyle="1" w:styleId="1230">
    <w:name w:val="Верхний колонтитул Знак123"/>
    <w:rsid w:val="00DB16A8"/>
    <w:rPr>
      <w:rFonts w:ascii="Calibri" w:hAnsi="Calibri" w:cs="SimSun"/>
    </w:rPr>
  </w:style>
  <w:style w:type="character" w:customStyle="1" w:styleId="1221">
    <w:name w:val="Верхний колонтитул Знак122"/>
    <w:rsid w:val="00DB16A8"/>
    <w:rPr>
      <w:rFonts w:ascii="Calibri" w:hAnsi="Calibri" w:cs="SimSun"/>
    </w:rPr>
  </w:style>
  <w:style w:type="character" w:customStyle="1" w:styleId="1211">
    <w:name w:val="Верхний колонтитул Знак121"/>
    <w:rsid w:val="00DB16A8"/>
    <w:rPr>
      <w:rFonts w:ascii="Calibri" w:hAnsi="Calibri" w:cs="SimSun"/>
      <w:lang w:val="uk-UA"/>
    </w:rPr>
  </w:style>
  <w:style w:type="character" w:customStyle="1" w:styleId="1201">
    <w:name w:val="Верхний колонтитул Знак120"/>
    <w:rsid w:val="00DB16A8"/>
    <w:rPr>
      <w:rFonts w:ascii="Calibri" w:hAnsi="Calibri" w:cs="SimSun"/>
      <w:lang w:val="uk-UA"/>
    </w:rPr>
  </w:style>
  <w:style w:type="character" w:customStyle="1" w:styleId="1190">
    <w:name w:val="Верхний колонтитул Знак119"/>
    <w:rsid w:val="00DB16A8"/>
    <w:rPr>
      <w:rFonts w:ascii="Calibri" w:hAnsi="Calibri" w:cs="SimSun"/>
      <w:lang w:val="uk-UA"/>
    </w:rPr>
  </w:style>
  <w:style w:type="character" w:customStyle="1" w:styleId="1180">
    <w:name w:val="Верхний колонтитул Знак118"/>
    <w:rsid w:val="00DB16A8"/>
    <w:rPr>
      <w:rFonts w:ascii="Calibri" w:hAnsi="Calibri" w:cs="SimSun"/>
      <w:lang w:val="uk-UA"/>
    </w:rPr>
  </w:style>
  <w:style w:type="character" w:customStyle="1" w:styleId="1170">
    <w:name w:val="Верхний колонтитул Знак117"/>
    <w:rsid w:val="00DB16A8"/>
    <w:rPr>
      <w:rFonts w:ascii="Calibri" w:hAnsi="Calibri" w:cs="SimSun"/>
      <w:lang w:val="uk-UA"/>
    </w:rPr>
  </w:style>
  <w:style w:type="character" w:customStyle="1" w:styleId="1160">
    <w:name w:val="Верхний колонтитул Знак116"/>
    <w:rsid w:val="00DB16A8"/>
    <w:rPr>
      <w:rFonts w:ascii="Calibri" w:hAnsi="Calibri" w:cs="SimSun"/>
      <w:lang w:val="uk-UA"/>
    </w:rPr>
  </w:style>
  <w:style w:type="character" w:customStyle="1" w:styleId="1151">
    <w:name w:val="Верхний колонтитул Знак115"/>
    <w:rsid w:val="00DB16A8"/>
    <w:rPr>
      <w:rFonts w:ascii="Calibri" w:hAnsi="Calibri" w:cs="SimSun"/>
    </w:rPr>
  </w:style>
  <w:style w:type="character" w:customStyle="1" w:styleId="1141">
    <w:name w:val="Верхний колонтитул Знак114"/>
    <w:rsid w:val="00DB16A8"/>
    <w:rPr>
      <w:rFonts w:ascii="Calibri" w:hAnsi="Calibri" w:cs="SimSun"/>
    </w:rPr>
  </w:style>
  <w:style w:type="character" w:customStyle="1" w:styleId="1131">
    <w:name w:val="Верхний колонтитул Знак113"/>
    <w:rsid w:val="00DB16A8"/>
    <w:rPr>
      <w:rFonts w:ascii="Calibri" w:hAnsi="Calibri" w:cs="SimSun"/>
    </w:rPr>
  </w:style>
  <w:style w:type="character" w:customStyle="1" w:styleId="1121">
    <w:name w:val="Верхний колонтитул Знак112"/>
    <w:rsid w:val="00DB16A8"/>
    <w:rPr>
      <w:rFonts w:ascii="Calibri" w:hAnsi="Calibri" w:cs="SimSun"/>
    </w:rPr>
  </w:style>
  <w:style w:type="character" w:customStyle="1" w:styleId="1113">
    <w:name w:val="Верхний колонтитул Знак111"/>
    <w:rsid w:val="00DB16A8"/>
    <w:rPr>
      <w:rFonts w:ascii="Calibri" w:hAnsi="Calibri" w:cs="SimSun"/>
    </w:rPr>
  </w:style>
  <w:style w:type="character" w:customStyle="1" w:styleId="1101">
    <w:name w:val="Верхний колонтитул Знак110"/>
    <w:rsid w:val="00DB16A8"/>
    <w:rPr>
      <w:rFonts w:ascii="Calibri" w:hAnsi="Calibri" w:cs="SimSun"/>
    </w:rPr>
  </w:style>
  <w:style w:type="character" w:customStyle="1" w:styleId="191">
    <w:name w:val="Верхний колонтитул Знак19"/>
    <w:rsid w:val="00DB16A8"/>
    <w:rPr>
      <w:rFonts w:ascii="Calibri" w:hAnsi="Calibri" w:cs="SimSun"/>
    </w:rPr>
  </w:style>
  <w:style w:type="character" w:customStyle="1" w:styleId="181">
    <w:name w:val="Верхний колонтитул Знак18"/>
    <w:rsid w:val="00DB16A8"/>
    <w:rPr>
      <w:rFonts w:ascii="Calibri" w:hAnsi="Calibri" w:cs="SimSun"/>
    </w:rPr>
  </w:style>
  <w:style w:type="character" w:customStyle="1" w:styleId="171">
    <w:name w:val="Верхний колонтитул Знак17"/>
    <w:rsid w:val="00DB16A8"/>
    <w:rPr>
      <w:rFonts w:ascii="Calibri" w:hAnsi="Calibri" w:cs="SimSun"/>
    </w:rPr>
  </w:style>
  <w:style w:type="character" w:customStyle="1" w:styleId="161">
    <w:name w:val="Верхний колонтитул Знак16"/>
    <w:rsid w:val="00DB16A8"/>
    <w:rPr>
      <w:rFonts w:ascii="Calibri" w:hAnsi="Calibri" w:cs="SimSun"/>
    </w:rPr>
  </w:style>
  <w:style w:type="character" w:customStyle="1" w:styleId="151">
    <w:name w:val="Верхний колонтитул Знак15"/>
    <w:rsid w:val="00DB16A8"/>
    <w:rPr>
      <w:rFonts w:ascii="Calibri" w:hAnsi="Calibri" w:cs="SimSun"/>
    </w:rPr>
  </w:style>
  <w:style w:type="character" w:customStyle="1" w:styleId="14b">
    <w:name w:val="Верхний колонтитул Знак14"/>
    <w:rsid w:val="00DB16A8"/>
    <w:rPr>
      <w:rFonts w:ascii="Calibri" w:hAnsi="Calibri" w:cs="SimSun"/>
    </w:rPr>
  </w:style>
  <w:style w:type="character" w:customStyle="1" w:styleId="135">
    <w:name w:val="Верхний колонтитул Знак13"/>
    <w:rsid w:val="00DB16A8"/>
    <w:rPr>
      <w:rFonts w:ascii="Calibri" w:hAnsi="Calibri" w:cs="SimSun"/>
    </w:rPr>
  </w:style>
  <w:style w:type="character" w:customStyle="1" w:styleId="12b">
    <w:name w:val="Верхний колонтитул Знак12"/>
    <w:rsid w:val="00DB16A8"/>
    <w:rPr>
      <w:rFonts w:ascii="Calibri" w:hAnsi="Calibri" w:cs="SimSun"/>
    </w:rPr>
  </w:style>
  <w:style w:type="character" w:customStyle="1" w:styleId="11b">
    <w:name w:val="Верхний колонтитул Знак11"/>
    <w:rsid w:val="00DB16A8"/>
    <w:rPr>
      <w:rFonts w:ascii="Calibri" w:hAnsi="Calibri" w:cs="SimSun"/>
    </w:rPr>
  </w:style>
  <w:style w:type="character" w:customStyle="1" w:styleId="1f2">
    <w:name w:val="Основной текст Знак1"/>
    <w:basedOn w:val="afff7"/>
    <w:rsid w:val="00DB16A8"/>
  </w:style>
  <w:style w:type="character" w:customStyle="1" w:styleId="1331">
    <w:name w:val="Основной текст Знак133"/>
    <w:rsid w:val="00DB16A8"/>
    <w:rPr>
      <w:rFonts w:ascii="Calibri" w:hAnsi="Calibri" w:cs="SimSun"/>
      <w:lang w:val="uk-UA"/>
    </w:rPr>
  </w:style>
  <w:style w:type="character" w:customStyle="1" w:styleId="1322">
    <w:name w:val="Основной текст Знак132"/>
    <w:rsid w:val="00DB16A8"/>
    <w:rPr>
      <w:rFonts w:ascii="Calibri" w:hAnsi="Calibri" w:cs="SimSun"/>
      <w:lang w:val="uk-UA"/>
    </w:rPr>
  </w:style>
  <w:style w:type="character" w:customStyle="1" w:styleId="1312">
    <w:name w:val="Основной текст Знак131"/>
    <w:rsid w:val="00DB16A8"/>
    <w:rPr>
      <w:rFonts w:ascii="Calibri" w:hAnsi="Calibri" w:cs="SimSun"/>
      <w:lang w:val="uk-UA"/>
    </w:rPr>
  </w:style>
  <w:style w:type="character" w:customStyle="1" w:styleId="1302">
    <w:name w:val="Основной текст Знак130"/>
    <w:rsid w:val="00DB16A8"/>
    <w:rPr>
      <w:rFonts w:ascii="Calibri" w:hAnsi="Calibri" w:cs="SimSun"/>
      <w:lang w:val="uk-UA"/>
    </w:rPr>
  </w:style>
  <w:style w:type="character" w:customStyle="1" w:styleId="1291">
    <w:name w:val="Основной текст Знак129"/>
    <w:rsid w:val="00DB16A8"/>
    <w:rPr>
      <w:rFonts w:ascii="Calibri" w:hAnsi="Calibri" w:cs="SimSun"/>
      <w:lang w:val="uk-UA"/>
    </w:rPr>
  </w:style>
  <w:style w:type="character" w:customStyle="1" w:styleId="1281">
    <w:name w:val="Основной текст Знак128"/>
    <w:rsid w:val="00DB16A8"/>
    <w:rPr>
      <w:rFonts w:ascii="Calibri" w:hAnsi="Calibri" w:cs="SimSun"/>
    </w:rPr>
  </w:style>
  <w:style w:type="character" w:customStyle="1" w:styleId="1271">
    <w:name w:val="Основной текст Знак127"/>
    <w:rsid w:val="00DB16A8"/>
    <w:rPr>
      <w:rFonts w:ascii="Calibri" w:hAnsi="Calibri" w:cs="SimSun"/>
      <w:lang w:val="uk-UA"/>
    </w:rPr>
  </w:style>
  <w:style w:type="character" w:customStyle="1" w:styleId="1261">
    <w:name w:val="Основной текст Знак126"/>
    <w:rsid w:val="00DB16A8"/>
    <w:rPr>
      <w:rFonts w:ascii="Calibri" w:hAnsi="Calibri" w:cs="SimSun"/>
      <w:lang w:val="uk-UA"/>
    </w:rPr>
  </w:style>
  <w:style w:type="character" w:customStyle="1" w:styleId="1251">
    <w:name w:val="Основной текст Знак125"/>
    <w:rsid w:val="00DB16A8"/>
    <w:rPr>
      <w:rFonts w:ascii="Calibri" w:hAnsi="Calibri" w:cs="SimSun"/>
      <w:lang w:val="uk-UA"/>
    </w:rPr>
  </w:style>
  <w:style w:type="character" w:customStyle="1" w:styleId="1241">
    <w:name w:val="Основной текст Знак124"/>
    <w:rsid w:val="00DB16A8"/>
    <w:rPr>
      <w:rFonts w:ascii="Calibri" w:hAnsi="Calibri" w:cs="SimSun"/>
    </w:rPr>
  </w:style>
  <w:style w:type="character" w:customStyle="1" w:styleId="1231">
    <w:name w:val="Основной текст Знак123"/>
    <w:rsid w:val="00DB16A8"/>
    <w:rPr>
      <w:rFonts w:ascii="Calibri" w:hAnsi="Calibri" w:cs="SimSun"/>
    </w:rPr>
  </w:style>
  <w:style w:type="character" w:customStyle="1" w:styleId="1222">
    <w:name w:val="Основной текст Знак122"/>
    <w:rsid w:val="00DB16A8"/>
    <w:rPr>
      <w:rFonts w:ascii="Calibri" w:hAnsi="Calibri" w:cs="SimSun"/>
    </w:rPr>
  </w:style>
  <w:style w:type="character" w:customStyle="1" w:styleId="1212">
    <w:name w:val="Основной текст Знак121"/>
    <w:rsid w:val="00DB16A8"/>
    <w:rPr>
      <w:rFonts w:ascii="Calibri" w:hAnsi="Calibri" w:cs="SimSun"/>
      <w:lang w:val="uk-UA"/>
    </w:rPr>
  </w:style>
  <w:style w:type="character" w:customStyle="1" w:styleId="1202">
    <w:name w:val="Основной текст Знак120"/>
    <w:rsid w:val="00DB16A8"/>
    <w:rPr>
      <w:rFonts w:ascii="Calibri" w:hAnsi="Calibri" w:cs="SimSun"/>
      <w:lang w:val="uk-UA"/>
    </w:rPr>
  </w:style>
  <w:style w:type="character" w:customStyle="1" w:styleId="1191">
    <w:name w:val="Основной текст Знак119"/>
    <w:rsid w:val="00DB16A8"/>
    <w:rPr>
      <w:rFonts w:ascii="Calibri" w:hAnsi="Calibri" w:cs="SimSun"/>
      <w:lang w:val="uk-UA"/>
    </w:rPr>
  </w:style>
  <w:style w:type="character" w:customStyle="1" w:styleId="1181">
    <w:name w:val="Основной текст Знак118"/>
    <w:rsid w:val="00DB16A8"/>
    <w:rPr>
      <w:rFonts w:ascii="Calibri" w:hAnsi="Calibri" w:cs="SimSun"/>
      <w:lang w:val="uk-UA"/>
    </w:rPr>
  </w:style>
  <w:style w:type="character" w:customStyle="1" w:styleId="1171">
    <w:name w:val="Основной текст Знак117"/>
    <w:rsid w:val="00DB16A8"/>
    <w:rPr>
      <w:rFonts w:ascii="Calibri" w:hAnsi="Calibri" w:cs="SimSun"/>
      <w:lang w:val="uk-UA"/>
    </w:rPr>
  </w:style>
  <w:style w:type="character" w:customStyle="1" w:styleId="1161">
    <w:name w:val="Основной текст Знак116"/>
    <w:rsid w:val="00DB16A8"/>
    <w:rPr>
      <w:rFonts w:ascii="Calibri" w:hAnsi="Calibri" w:cs="SimSun"/>
      <w:lang w:val="uk-UA"/>
    </w:rPr>
  </w:style>
  <w:style w:type="character" w:customStyle="1" w:styleId="1152">
    <w:name w:val="Основной текст Знак115"/>
    <w:rsid w:val="00DB16A8"/>
    <w:rPr>
      <w:rFonts w:ascii="Calibri" w:hAnsi="Calibri" w:cs="SimSun"/>
    </w:rPr>
  </w:style>
  <w:style w:type="character" w:customStyle="1" w:styleId="1142">
    <w:name w:val="Основной текст Знак114"/>
    <w:rsid w:val="00DB16A8"/>
    <w:rPr>
      <w:rFonts w:ascii="Calibri" w:hAnsi="Calibri" w:cs="SimSun"/>
    </w:rPr>
  </w:style>
  <w:style w:type="character" w:customStyle="1" w:styleId="1132">
    <w:name w:val="Основной текст Знак113"/>
    <w:rsid w:val="00DB16A8"/>
    <w:rPr>
      <w:rFonts w:ascii="Calibri" w:hAnsi="Calibri" w:cs="SimSun"/>
    </w:rPr>
  </w:style>
  <w:style w:type="character" w:customStyle="1" w:styleId="1122">
    <w:name w:val="Основной текст Знак112"/>
    <w:rsid w:val="00DB16A8"/>
    <w:rPr>
      <w:rFonts w:ascii="Calibri" w:hAnsi="Calibri" w:cs="SimSun"/>
    </w:rPr>
  </w:style>
  <w:style w:type="character" w:customStyle="1" w:styleId="1114">
    <w:name w:val="Основной текст Знак111"/>
    <w:rsid w:val="00DB16A8"/>
    <w:rPr>
      <w:rFonts w:ascii="Calibri" w:hAnsi="Calibri" w:cs="SimSun"/>
    </w:rPr>
  </w:style>
  <w:style w:type="character" w:customStyle="1" w:styleId="1102">
    <w:name w:val="Основной текст Знак110"/>
    <w:rsid w:val="00DB16A8"/>
    <w:rPr>
      <w:rFonts w:ascii="Calibri" w:hAnsi="Calibri" w:cs="SimSun"/>
    </w:rPr>
  </w:style>
  <w:style w:type="character" w:customStyle="1" w:styleId="192">
    <w:name w:val="Основной текст Знак19"/>
    <w:rsid w:val="00DB16A8"/>
    <w:rPr>
      <w:rFonts w:ascii="Calibri" w:hAnsi="Calibri" w:cs="SimSun"/>
    </w:rPr>
  </w:style>
  <w:style w:type="character" w:customStyle="1" w:styleId="182">
    <w:name w:val="Основной текст Знак18"/>
    <w:rsid w:val="00DB16A8"/>
    <w:rPr>
      <w:rFonts w:ascii="Calibri" w:hAnsi="Calibri" w:cs="SimSun"/>
    </w:rPr>
  </w:style>
  <w:style w:type="character" w:customStyle="1" w:styleId="172">
    <w:name w:val="Основной текст Знак17"/>
    <w:rsid w:val="00DB16A8"/>
    <w:rPr>
      <w:rFonts w:ascii="Calibri" w:hAnsi="Calibri" w:cs="SimSun"/>
    </w:rPr>
  </w:style>
  <w:style w:type="character" w:customStyle="1" w:styleId="162">
    <w:name w:val="Основной текст Знак16"/>
    <w:rsid w:val="00DB16A8"/>
    <w:rPr>
      <w:rFonts w:ascii="Calibri" w:hAnsi="Calibri" w:cs="SimSun"/>
    </w:rPr>
  </w:style>
  <w:style w:type="character" w:customStyle="1" w:styleId="152">
    <w:name w:val="Основной текст Знак15"/>
    <w:rsid w:val="00DB16A8"/>
    <w:rPr>
      <w:rFonts w:ascii="Calibri" w:hAnsi="Calibri" w:cs="SimSun"/>
    </w:rPr>
  </w:style>
  <w:style w:type="character" w:customStyle="1" w:styleId="14c">
    <w:name w:val="Основной текст Знак14"/>
    <w:rsid w:val="00DB16A8"/>
    <w:rPr>
      <w:rFonts w:ascii="Calibri" w:hAnsi="Calibri" w:cs="SimSun"/>
    </w:rPr>
  </w:style>
  <w:style w:type="character" w:customStyle="1" w:styleId="136">
    <w:name w:val="Основной текст Знак13"/>
    <w:rsid w:val="00DB16A8"/>
    <w:rPr>
      <w:rFonts w:ascii="Calibri" w:hAnsi="Calibri" w:cs="SimSun"/>
    </w:rPr>
  </w:style>
  <w:style w:type="character" w:customStyle="1" w:styleId="12c">
    <w:name w:val="Основной текст Знак12"/>
    <w:rsid w:val="00DB16A8"/>
    <w:rPr>
      <w:rFonts w:ascii="Calibri" w:hAnsi="Calibri" w:cs="SimSun"/>
    </w:rPr>
  </w:style>
  <w:style w:type="character" w:customStyle="1" w:styleId="11c">
    <w:name w:val="Основной текст Знак11"/>
    <w:rsid w:val="00DB16A8"/>
    <w:rPr>
      <w:rFonts w:ascii="Calibri" w:hAnsi="Calibri" w:cs="SimSun"/>
    </w:rPr>
  </w:style>
  <w:style w:type="character" w:customStyle="1" w:styleId="14d">
    <w:name w:val="Текст примечания Знак14"/>
    <w:rsid w:val="00DB16A8"/>
    <w:rPr>
      <w:sz w:val="20"/>
      <w:szCs w:val="20"/>
    </w:rPr>
  </w:style>
  <w:style w:type="character" w:customStyle="1" w:styleId="14330">
    <w:name w:val="Текст примечания Знак1433"/>
    <w:rsid w:val="00DB16A8"/>
    <w:rPr>
      <w:rFonts w:ascii="Calibri" w:hAnsi="Calibri" w:cs="SimSun"/>
      <w:sz w:val="20"/>
      <w:szCs w:val="20"/>
      <w:lang w:val="uk-UA"/>
    </w:rPr>
  </w:style>
  <w:style w:type="character" w:customStyle="1" w:styleId="14320">
    <w:name w:val="Текст примечания Знак1432"/>
    <w:rsid w:val="00DB16A8"/>
    <w:rPr>
      <w:rFonts w:ascii="Calibri" w:hAnsi="Calibri" w:cs="SimSun"/>
      <w:sz w:val="20"/>
      <w:szCs w:val="20"/>
      <w:lang w:val="uk-UA"/>
    </w:rPr>
  </w:style>
  <w:style w:type="character" w:customStyle="1" w:styleId="14310">
    <w:name w:val="Текст примечания Знак1431"/>
    <w:rsid w:val="00DB16A8"/>
    <w:rPr>
      <w:rFonts w:ascii="Calibri" w:hAnsi="Calibri" w:cs="SimSun"/>
      <w:sz w:val="20"/>
      <w:szCs w:val="20"/>
      <w:lang w:val="uk-UA"/>
    </w:rPr>
  </w:style>
  <w:style w:type="character" w:customStyle="1" w:styleId="14300">
    <w:name w:val="Текст примечания Знак1430"/>
    <w:rsid w:val="00DB16A8"/>
    <w:rPr>
      <w:rFonts w:ascii="Calibri" w:hAnsi="Calibri" w:cs="SimSun"/>
      <w:sz w:val="20"/>
      <w:szCs w:val="20"/>
      <w:lang w:val="uk-UA"/>
    </w:rPr>
  </w:style>
  <w:style w:type="character" w:customStyle="1" w:styleId="14290">
    <w:name w:val="Текст примечания Знак1429"/>
    <w:rsid w:val="00DB16A8"/>
    <w:rPr>
      <w:rFonts w:ascii="Calibri" w:hAnsi="Calibri" w:cs="SimSun"/>
      <w:sz w:val="20"/>
      <w:szCs w:val="20"/>
      <w:lang w:val="uk-UA"/>
    </w:rPr>
  </w:style>
  <w:style w:type="character" w:customStyle="1" w:styleId="14280">
    <w:name w:val="Текст примечания Знак1428"/>
    <w:rsid w:val="00DB16A8"/>
    <w:rPr>
      <w:rFonts w:ascii="Calibri" w:hAnsi="Calibri" w:cs="SimSun"/>
      <w:sz w:val="20"/>
      <w:szCs w:val="20"/>
    </w:rPr>
  </w:style>
  <w:style w:type="character" w:customStyle="1" w:styleId="14270">
    <w:name w:val="Текст примечания Знак1427"/>
    <w:rsid w:val="00DB16A8"/>
    <w:rPr>
      <w:rFonts w:ascii="Calibri" w:hAnsi="Calibri" w:cs="SimSun"/>
      <w:sz w:val="20"/>
      <w:szCs w:val="20"/>
      <w:lang w:val="uk-UA"/>
    </w:rPr>
  </w:style>
  <w:style w:type="character" w:customStyle="1" w:styleId="14260">
    <w:name w:val="Текст примечания Знак1426"/>
    <w:rsid w:val="00DB16A8"/>
    <w:rPr>
      <w:rFonts w:ascii="Calibri" w:hAnsi="Calibri" w:cs="SimSun"/>
      <w:sz w:val="20"/>
      <w:szCs w:val="20"/>
      <w:lang w:val="uk-UA"/>
    </w:rPr>
  </w:style>
  <w:style w:type="character" w:customStyle="1" w:styleId="14250">
    <w:name w:val="Текст примечания Знак1425"/>
    <w:rsid w:val="00DB16A8"/>
    <w:rPr>
      <w:rFonts w:ascii="Calibri" w:hAnsi="Calibri" w:cs="SimSun"/>
      <w:sz w:val="20"/>
      <w:szCs w:val="20"/>
      <w:lang w:val="uk-UA"/>
    </w:rPr>
  </w:style>
  <w:style w:type="character" w:customStyle="1" w:styleId="14240">
    <w:name w:val="Текст примечания Знак1424"/>
    <w:rsid w:val="00DB16A8"/>
    <w:rPr>
      <w:rFonts w:ascii="Calibri" w:hAnsi="Calibri" w:cs="SimSun"/>
      <w:sz w:val="20"/>
      <w:szCs w:val="20"/>
    </w:rPr>
  </w:style>
  <w:style w:type="character" w:customStyle="1" w:styleId="14230">
    <w:name w:val="Текст примечания Знак1423"/>
    <w:rsid w:val="00DB16A8"/>
    <w:rPr>
      <w:rFonts w:ascii="Calibri" w:hAnsi="Calibri" w:cs="SimSun"/>
      <w:sz w:val="20"/>
      <w:szCs w:val="20"/>
    </w:rPr>
  </w:style>
  <w:style w:type="character" w:customStyle="1" w:styleId="14220">
    <w:name w:val="Текст примечания Знак1422"/>
    <w:rsid w:val="00DB16A8"/>
    <w:rPr>
      <w:rFonts w:ascii="Calibri" w:hAnsi="Calibri" w:cs="SimSun"/>
      <w:sz w:val="20"/>
      <w:szCs w:val="20"/>
    </w:rPr>
  </w:style>
  <w:style w:type="character" w:customStyle="1" w:styleId="14210">
    <w:name w:val="Текст примечания Знак1421"/>
    <w:rsid w:val="00DB16A8"/>
    <w:rPr>
      <w:rFonts w:ascii="Calibri" w:hAnsi="Calibri" w:cs="SimSun"/>
      <w:sz w:val="20"/>
      <w:szCs w:val="20"/>
      <w:lang w:val="uk-UA"/>
    </w:rPr>
  </w:style>
  <w:style w:type="character" w:customStyle="1" w:styleId="14200">
    <w:name w:val="Текст примечания Знак1420"/>
    <w:rsid w:val="00DB16A8"/>
    <w:rPr>
      <w:rFonts w:ascii="Calibri" w:hAnsi="Calibri" w:cs="SimSun"/>
      <w:sz w:val="20"/>
      <w:szCs w:val="20"/>
      <w:lang w:val="uk-UA"/>
    </w:rPr>
  </w:style>
  <w:style w:type="character" w:customStyle="1" w:styleId="14190">
    <w:name w:val="Текст примечания Знак1419"/>
    <w:rsid w:val="00DB16A8"/>
    <w:rPr>
      <w:rFonts w:ascii="Calibri" w:hAnsi="Calibri" w:cs="SimSun"/>
      <w:sz w:val="20"/>
      <w:szCs w:val="20"/>
      <w:lang w:val="uk-UA"/>
    </w:rPr>
  </w:style>
  <w:style w:type="character" w:customStyle="1" w:styleId="14180">
    <w:name w:val="Текст примечания Знак1418"/>
    <w:rsid w:val="00DB16A8"/>
    <w:rPr>
      <w:rFonts w:ascii="Calibri" w:hAnsi="Calibri" w:cs="SimSun"/>
      <w:sz w:val="20"/>
      <w:szCs w:val="20"/>
      <w:lang w:val="uk-UA"/>
    </w:rPr>
  </w:style>
  <w:style w:type="character" w:customStyle="1" w:styleId="14170">
    <w:name w:val="Текст примечания Знак1417"/>
    <w:rsid w:val="00DB16A8"/>
    <w:rPr>
      <w:rFonts w:ascii="Calibri" w:hAnsi="Calibri" w:cs="SimSun"/>
      <w:sz w:val="20"/>
      <w:szCs w:val="20"/>
      <w:lang w:val="uk-UA"/>
    </w:rPr>
  </w:style>
  <w:style w:type="character" w:customStyle="1" w:styleId="14160">
    <w:name w:val="Текст примечания Знак1416"/>
    <w:rsid w:val="00DB16A8"/>
    <w:rPr>
      <w:rFonts w:ascii="Calibri" w:hAnsi="Calibri" w:cs="SimSun"/>
      <w:sz w:val="20"/>
      <w:szCs w:val="20"/>
      <w:lang w:val="uk-UA"/>
    </w:rPr>
  </w:style>
  <w:style w:type="character" w:customStyle="1" w:styleId="14150">
    <w:name w:val="Текст примечания Знак1415"/>
    <w:rsid w:val="00DB16A8"/>
    <w:rPr>
      <w:rFonts w:ascii="Calibri" w:hAnsi="Calibri" w:cs="SimSun"/>
      <w:sz w:val="20"/>
      <w:szCs w:val="20"/>
    </w:rPr>
  </w:style>
  <w:style w:type="character" w:customStyle="1" w:styleId="14140">
    <w:name w:val="Текст примечания Знак1414"/>
    <w:rsid w:val="00DB16A8"/>
    <w:rPr>
      <w:rFonts w:ascii="Calibri" w:hAnsi="Calibri" w:cs="SimSun"/>
      <w:sz w:val="20"/>
      <w:szCs w:val="20"/>
    </w:rPr>
  </w:style>
  <w:style w:type="character" w:customStyle="1" w:styleId="14130">
    <w:name w:val="Текст примечания Знак1413"/>
    <w:rsid w:val="00DB16A8"/>
    <w:rPr>
      <w:rFonts w:ascii="Calibri" w:hAnsi="Calibri" w:cs="SimSun"/>
      <w:sz w:val="20"/>
      <w:szCs w:val="20"/>
    </w:rPr>
  </w:style>
  <w:style w:type="character" w:customStyle="1" w:styleId="14120">
    <w:name w:val="Текст примечания Знак1412"/>
    <w:rsid w:val="00DB16A8"/>
    <w:rPr>
      <w:rFonts w:ascii="Calibri" w:hAnsi="Calibri" w:cs="SimSun"/>
      <w:sz w:val="20"/>
      <w:szCs w:val="20"/>
    </w:rPr>
  </w:style>
  <w:style w:type="character" w:customStyle="1" w:styleId="14110">
    <w:name w:val="Текст примечания Знак1411"/>
    <w:rsid w:val="00DB16A8"/>
    <w:rPr>
      <w:rFonts w:ascii="Calibri" w:hAnsi="Calibri" w:cs="SimSun"/>
      <w:sz w:val="20"/>
      <w:szCs w:val="20"/>
    </w:rPr>
  </w:style>
  <w:style w:type="character" w:customStyle="1" w:styleId="14100">
    <w:name w:val="Текст примечания Знак1410"/>
    <w:rsid w:val="00DB16A8"/>
    <w:rPr>
      <w:rFonts w:ascii="Calibri" w:hAnsi="Calibri" w:cs="SimSun"/>
      <w:sz w:val="20"/>
      <w:szCs w:val="20"/>
    </w:rPr>
  </w:style>
  <w:style w:type="character" w:customStyle="1" w:styleId="1490">
    <w:name w:val="Текст примечания Знак149"/>
    <w:rsid w:val="00DB16A8"/>
    <w:rPr>
      <w:rFonts w:ascii="Calibri" w:hAnsi="Calibri" w:cs="SimSun"/>
      <w:sz w:val="20"/>
      <w:szCs w:val="20"/>
    </w:rPr>
  </w:style>
  <w:style w:type="character" w:customStyle="1" w:styleId="1480">
    <w:name w:val="Текст примечания Знак148"/>
    <w:rsid w:val="00DB16A8"/>
    <w:rPr>
      <w:rFonts w:ascii="Calibri" w:hAnsi="Calibri" w:cs="SimSun"/>
      <w:sz w:val="20"/>
      <w:szCs w:val="20"/>
    </w:rPr>
  </w:style>
  <w:style w:type="character" w:customStyle="1" w:styleId="1470">
    <w:name w:val="Текст примечания Знак147"/>
    <w:rsid w:val="00DB16A8"/>
    <w:rPr>
      <w:rFonts w:ascii="Calibri" w:hAnsi="Calibri" w:cs="SimSun"/>
      <w:sz w:val="20"/>
      <w:szCs w:val="20"/>
    </w:rPr>
  </w:style>
  <w:style w:type="character" w:customStyle="1" w:styleId="1460">
    <w:name w:val="Текст примечания Знак146"/>
    <w:rsid w:val="00DB16A8"/>
    <w:rPr>
      <w:rFonts w:ascii="Calibri" w:hAnsi="Calibri" w:cs="SimSun"/>
      <w:sz w:val="20"/>
      <w:szCs w:val="20"/>
    </w:rPr>
  </w:style>
  <w:style w:type="character" w:customStyle="1" w:styleId="1450">
    <w:name w:val="Текст примечания Знак145"/>
    <w:rsid w:val="00DB16A8"/>
    <w:rPr>
      <w:rFonts w:ascii="Calibri" w:hAnsi="Calibri" w:cs="SimSun"/>
      <w:sz w:val="20"/>
      <w:szCs w:val="20"/>
    </w:rPr>
  </w:style>
  <w:style w:type="character" w:customStyle="1" w:styleId="1440">
    <w:name w:val="Текст примечания Знак144"/>
    <w:rsid w:val="00DB16A8"/>
    <w:rPr>
      <w:rFonts w:ascii="Calibri" w:hAnsi="Calibri" w:cs="SimSun"/>
      <w:sz w:val="20"/>
      <w:szCs w:val="20"/>
    </w:rPr>
  </w:style>
  <w:style w:type="character" w:customStyle="1" w:styleId="1434">
    <w:name w:val="Текст примечания Знак143"/>
    <w:rsid w:val="00DB16A8"/>
    <w:rPr>
      <w:rFonts w:ascii="Calibri" w:hAnsi="Calibri" w:cs="SimSun"/>
      <w:sz w:val="20"/>
      <w:szCs w:val="20"/>
    </w:rPr>
  </w:style>
  <w:style w:type="character" w:customStyle="1" w:styleId="142a">
    <w:name w:val="Текст примечания Знак142"/>
    <w:rsid w:val="00DB16A8"/>
    <w:rPr>
      <w:rFonts w:ascii="Calibri" w:hAnsi="Calibri" w:cs="SimSun"/>
      <w:sz w:val="20"/>
      <w:szCs w:val="20"/>
    </w:rPr>
  </w:style>
  <w:style w:type="character" w:customStyle="1" w:styleId="141a">
    <w:name w:val="Текст примечания Знак141"/>
    <w:rsid w:val="00DB16A8"/>
    <w:rPr>
      <w:rFonts w:ascii="Calibri" w:hAnsi="Calibri" w:cs="SimSun"/>
      <w:sz w:val="20"/>
      <w:szCs w:val="20"/>
    </w:rPr>
  </w:style>
  <w:style w:type="character" w:customStyle="1" w:styleId="14e">
    <w:name w:val="Тема примечания Знак14"/>
    <w:rsid w:val="00DB16A8"/>
    <w:rPr>
      <w:b/>
      <w:bCs/>
      <w:sz w:val="20"/>
      <w:szCs w:val="20"/>
    </w:rPr>
  </w:style>
  <w:style w:type="character" w:customStyle="1" w:styleId="14331">
    <w:name w:val="Тема примечания Знак1433"/>
    <w:rsid w:val="00DB16A8"/>
    <w:rPr>
      <w:rFonts w:ascii="Calibri" w:hAnsi="Calibri" w:cs="SimSun"/>
      <w:b/>
      <w:bCs/>
      <w:sz w:val="20"/>
      <w:szCs w:val="20"/>
      <w:lang w:val="uk-UA"/>
    </w:rPr>
  </w:style>
  <w:style w:type="character" w:customStyle="1" w:styleId="14321">
    <w:name w:val="Тема примечания Знак1432"/>
    <w:rsid w:val="00DB16A8"/>
    <w:rPr>
      <w:rFonts w:ascii="Calibri" w:hAnsi="Calibri" w:cs="SimSun"/>
      <w:b/>
      <w:bCs/>
      <w:sz w:val="20"/>
      <w:szCs w:val="20"/>
      <w:lang w:val="uk-UA"/>
    </w:rPr>
  </w:style>
  <w:style w:type="character" w:customStyle="1" w:styleId="14311">
    <w:name w:val="Тема примечания Знак1431"/>
    <w:rsid w:val="00DB16A8"/>
    <w:rPr>
      <w:rFonts w:ascii="Calibri" w:hAnsi="Calibri" w:cs="SimSun"/>
      <w:b/>
      <w:bCs/>
      <w:sz w:val="20"/>
      <w:szCs w:val="20"/>
      <w:lang w:val="uk-UA"/>
    </w:rPr>
  </w:style>
  <w:style w:type="character" w:customStyle="1" w:styleId="14301">
    <w:name w:val="Тема примечания Знак1430"/>
    <w:rsid w:val="00DB16A8"/>
    <w:rPr>
      <w:rFonts w:ascii="Calibri" w:hAnsi="Calibri" w:cs="SimSun"/>
      <w:b/>
      <w:bCs/>
      <w:sz w:val="20"/>
      <w:szCs w:val="20"/>
      <w:lang w:val="uk-UA"/>
    </w:rPr>
  </w:style>
  <w:style w:type="character" w:customStyle="1" w:styleId="14291">
    <w:name w:val="Тема примечания Знак1429"/>
    <w:rsid w:val="00DB16A8"/>
    <w:rPr>
      <w:rFonts w:ascii="Calibri" w:hAnsi="Calibri" w:cs="SimSun"/>
      <w:b/>
      <w:bCs/>
      <w:sz w:val="20"/>
      <w:szCs w:val="20"/>
      <w:lang w:val="uk-UA"/>
    </w:rPr>
  </w:style>
  <w:style w:type="character" w:customStyle="1" w:styleId="14281">
    <w:name w:val="Тема примечания Знак1428"/>
    <w:rsid w:val="00DB16A8"/>
    <w:rPr>
      <w:rFonts w:ascii="Calibri" w:hAnsi="Calibri" w:cs="SimSun"/>
      <w:b/>
      <w:bCs/>
      <w:sz w:val="20"/>
      <w:szCs w:val="20"/>
    </w:rPr>
  </w:style>
  <w:style w:type="character" w:customStyle="1" w:styleId="14271">
    <w:name w:val="Тема примечания Знак1427"/>
    <w:rsid w:val="00DB16A8"/>
    <w:rPr>
      <w:rFonts w:ascii="Calibri" w:hAnsi="Calibri" w:cs="SimSun"/>
      <w:b/>
      <w:bCs/>
      <w:sz w:val="20"/>
      <w:szCs w:val="20"/>
      <w:lang w:val="uk-UA"/>
    </w:rPr>
  </w:style>
  <w:style w:type="character" w:customStyle="1" w:styleId="14261">
    <w:name w:val="Тема примечания Знак1426"/>
    <w:rsid w:val="00DB16A8"/>
    <w:rPr>
      <w:rFonts w:ascii="Calibri" w:hAnsi="Calibri" w:cs="SimSun"/>
      <w:b/>
      <w:bCs/>
      <w:sz w:val="20"/>
      <w:szCs w:val="20"/>
      <w:lang w:val="uk-UA"/>
    </w:rPr>
  </w:style>
  <w:style w:type="character" w:customStyle="1" w:styleId="14251">
    <w:name w:val="Тема примечания Знак1425"/>
    <w:rsid w:val="00DB16A8"/>
    <w:rPr>
      <w:rFonts w:ascii="Calibri" w:hAnsi="Calibri" w:cs="SimSun"/>
      <w:b/>
      <w:bCs/>
      <w:sz w:val="20"/>
      <w:szCs w:val="20"/>
      <w:lang w:val="uk-UA"/>
    </w:rPr>
  </w:style>
  <w:style w:type="character" w:customStyle="1" w:styleId="14241">
    <w:name w:val="Тема примечания Знак1424"/>
    <w:rsid w:val="00DB16A8"/>
    <w:rPr>
      <w:rFonts w:ascii="Calibri" w:hAnsi="Calibri" w:cs="SimSun"/>
      <w:b/>
      <w:bCs/>
      <w:sz w:val="20"/>
      <w:szCs w:val="20"/>
    </w:rPr>
  </w:style>
  <w:style w:type="character" w:customStyle="1" w:styleId="14231">
    <w:name w:val="Тема примечания Знак1423"/>
    <w:rsid w:val="00DB16A8"/>
    <w:rPr>
      <w:rFonts w:ascii="Calibri" w:hAnsi="Calibri" w:cs="SimSun"/>
      <w:b/>
      <w:bCs/>
      <w:sz w:val="20"/>
      <w:szCs w:val="20"/>
    </w:rPr>
  </w:style>
  <w:style w:type="character" w:customStyle="1" w:styleId="14221">
    <w:name w:val="Тема примечания Знак1422"/>
    <w:rsid w:val="00DB16A8"/>
    <w:rPr>
      <w:rFonts w:ascii="Calibri" w:hAnsi="Calibri" w:cs="SimSun"/>
      <w:b/>
      <w:bCs/>
      <w:sz w:val="20"/>
      <w:szCs w:val="20"/>
    </w:rPr>
  </w:style>
  <w:style w:type="character" w:customStyle="1" w:styleId="14211">
    <w:name w:val="Тема примечания Знак1421"/>
    <w:rsid w:val="00DB16A8"/>
    <w:rPr>
      <w:rFonts w:ascii="Calibri" w:hAnsi="Calibri" w:cs="SimSun"/>
      <w:b/>
      <w:bCs/>
      <w:sz w:val="20"/>
      <w:szCs w:val="20"/>
      <w:lang w:val="uk-UA"/>
    </w:rPr>
  </w:style>
  <w:style w:type="character" w:customStyle="1" w:styleId="14201">
    <w:name w:val="Тема примечания Знак1420"/>
    <w:rsid w:val="00DB16A8"/>
    <w:rPr>
      <w:rFonts w:ascii="Calibri" w:hAnsi="Calibri" w:cs="SimSun"/>
      <w:b/>
      <w:bCs/>
      <w:sz w:val="20"/>
      <w:szCs w:val="20"/>
      <w:lang w:val="uk-UA"/>
    </w:rPr>
  </w:style>
  <w:style w:type="character" w:customStyle="1" w:styleId="14191">
    <w:name w:val="Тема примечания Знак1419"/>
    <w:rsid w:val="00DB16A8"/>
    <w:rPr>
      <w:rFonts w:ascii="Calibri" w:hAnsi="Calibri" w:cs="SimSun"/>
      <w:b/>
      <w:bCs/>
      <w:sz w:val="20"/>
      <w:szCs w:val="20"/>
      <w:lang w:val="uk-UA"/>
    </w:rPr>
  </w:style>
  <w:style w:type="character" w:customStyle="1" w:styleId="14181">
    <w:name w:val="Тема примечания Знак1418"/>
    <w:rsid w:val="00DB16A8"/>
    <w:rPr>
      <w:rFonts w:ascii="Calibri" w:hAnsi="Calibri" w:cs="SimSun"/>
      <w:b/>
      <w:bCs/>
      <w:sz w:val="20"/>
      <w:szCs w:val="20"/>
      <w:lang w:val="uk-UA"/>
    </w:rPr>
  </w:style>
  <w:style w:type="character" w:customStyle="1" w:styleId="14171">
    <w:name w:val="Тема примечания Знак1417"/>
    <w:rsid w:val="00DB16A8"/>
    <w:rPr>
      <w:rFonts w:ascii="Calibri" w:hAnsi="Calibri" w:cs="SimSun"/>
      <w:b/>
      <w:bCs/>
      <w:sz w:val="20"/>
      <w:szCs w:val="20"/>
      <w:lang w:val="uk-UA"/>
    </w:rPr>
  </w:style>
  <w:style w:type="character" w:customStyle="1" w:styleId="14161">
    <w:name w:val="Тема примечания Знак1416"/>
    <w:rsid w:val="00DB16A8"/>
    <w:rPr>
      <w:rFonts w:ascii="Calibri" w:hAnsi="Calibri" w:cs="SimSun"/>
      <w:b/>
      <w:bCs/>
      <w:sz w:val="20"/>
      <w:szCs w:val="20"/>
      <w:lang w:val="uk-UA"/>
    </w:rPr>
  </w:style>
  <w:style w:type="character" w:customStyle="1" w:styleId="14151">
    <w:name w:val="Тема примечания Знак1415"/>
    <w:rsid w:val="00DB16A8"/>
    <w:rPr>
      <w:rFonts w:ascii="Calibri" w:hAnsi="Calibri" w:cs="SimSun"/>
      <w:b/>
      <w:bCs/>
      <w:sz w:val="20"/>
      <w:szCs w:val="20"/>
    </w:rPr>
  </w:style>
  <w:style w:type="character" w:customStyle="1" w:styleId="14141">
    <w:name w:val="Тема примечания Знак1414"/>
    <w:rsid w:val="00DB16A8"/>
    <w:rPr>
      <w:rFonts w:ascii="Calibri" w:hAnsi="Calibri" w:cs="SimSun"/>
      <w:b/>
      <w:bCs/>
      <w:sz w:val="20"/>
      <w:szCs w:val="20"/>
    </w:rPr>
  </w:style>
  <w:style w:type="character" w:customStyle="1" w:styleId="14131">
    <w:name w:val="Тема примечания Знак1413"/>
    <w:rsid w:val="00DB16A8"/>
    <w:rPr>
      <w:rFonts w:ascii="Calibri" w:hAnsi="Calibri" w:cs="SimSun"/>
      <w:b/>
      <w:bCs/>
      <w:sz w:val="20"/>
      <w:szCs w:val="20"/>
    </w:rPr>
  </w:style>
  <w:style w:type="character" w:customStyle="1" w:styleId="14121">
    <w:name w:val="Тема примечания Знак1412"/>
    <w:rsid w:val="00DB16A8"/>
    <w:rPr>
      <w:rFonts w:ascii="Calibri" w:hAnsi="Calibri" w:cs="SimSun"/>
      <w:b/>
      <w:bCs/>
      <w:sz w:val="20"/>
      <w:szCs w:val="20"/>
    </w:rPr>
  </w:style>
  <w:style w:type="character" w:customStyle="1" w:styleId="14111">
    <w:name w:val="Тема примечания Знак1411"/>
    <w:rsid w:val="00DB16A8"/>
    <w:rPr>
      <w:rFonts w:ascii="Calibri" w:hAnsi="Calibri" w:cs="SimSun"/>
      <w:b/>
      <w:bCs/>
      <w:sz w:val="20"/>
      <w:szCs w:val="20"/>
    </w:rPr>
  </w:style>
  <w:style w:type="character" w:customStyle="1" w:styleId="14101">
    <w:name w:val="Тема примечания Знак1410"/>
    <w:rsid w:val="00DB16A8"/>
    <w:rPr>
      <w:rFonts w:ascii="Calibri" w:hAnsi="Calibri" w:cs="SimSun"/>
      <w:b/>
      <w:bCs/>
      <w:sz w:val="20"/>
      <w:szCs w:val="20"/>
    </w:rPr>
  </w:style>
  <w:style w:type="character" w:customStyle="1" w:styleId="1491">
    <w:name w:val="Тема примечания Знак149"/>
    <w:rsid w:val="00DB16A8"/>
    <w:rPr>
      <w:rFonts w:ascii="Calibri" w:hAnsi="Calibri" w:cs="SimSun"/>
      <w:b/>
      <w:bCs/>
      <w:sz w:val="20"/>
      <w:szCs w:val="20"/>
    </w:rPr>
  </w:style>
  <w:style w:type="character" w:customStyle="1" w:styleId="1481">
    <w:name w:val="Тема примечания Знак148"/>
    <w:rsid w:val="00DB16A8"/>
    <w:rPr>
      <w:rFonts w:ascii="Calibri" w:hAnsi="Calibri" w:cs="SimSun"/>
      <w:b/>
      <w:bCs/>
      <w:sz w:val="20"/>
      <w:szCs w:val="20"/>
    </w:rPr>
  </w:style>
  <w:style w:type="character" w:customStyle="1" w:styleId="1471">
    <w:name w:val="Тема примечания Знак147"/>
    <w:rsid w:val="00DB16A8"/>
    <w:rPr>
      <w:rFonts w:ascii="Calibri" w:hAnsi="Calibri" w:cs="SimSun"/>
      <w:b/>
      <w:bCs/>
      <w:sz w:val="20"/>
      <w:szCs w:val="20"/>
    </w:rPr>
  </w:style>
  <w:style w:type="character" w:customStyle="1" w:styleId="1461">
    <w:name w:val="Тема примечания Знак146"/>
    <w:rsid w:val="00DB16A8"/>
    <w:rPr>
      <w:rFonts w:ascii="Calibri" w:hAnsi="Calibri" w:cs="SimSun"/>
      <w:b/>
      <w:bCs/>
      <w:sz w:val="20"/>
      <w:szCs w:val="20"/>
    </w:rPr>
  </w:style>
  <w:style w:type="character" w:customStyle="1" w:styleId="1451">
    <w:name w:val="Тема примечания Знак145"/>
    <w:rsid w:val="00DB16A8"/>
    <w:rPr>
      <w:rFonts w:ascii="Calibri" w:hAnsi="Calibri" w:cs="SimSun"/>
      <w:b/>
      <w:bCs/>
      <w:sz w:val="20"/>
      <w:szCs w:val="20"/>
    </w:rPr>
  </w:style>
  <w:style w:type="character" w:customStyle="1" w:styleId="1441">
    <w:name w:val="Тема примечания Знак144"/>
    <w:rsid w:val="00DB16A8"/>
    <w:rPr>
      <w:rFonts w:ascii="Calibri" w:hAnsi="Calibri" w:cs="SimSun"/>
      <w:b/>
      <w:bCs/>
      <w:sz w:val="20"/>
      <w:szCs w:val="20"/>
    </w:rPr>
  </w:style>
  <w:style w:type="character" w:customStyle="1" w:styleId="1435">
    <w:name w:val="Тема примечания Знак143"/>
    <w:rsid w:val="00DB16A8"/>
    <w:rPr>
      <w:rFonts w:ascii="Calibri" w:hAnsi="Calibri" w:cs="SimSun"/>
      <w:b/>
      <w:bCs/>
      <w:sz w:val="20"/>
      <w:szCs w:val="20"/>
    </w:rPr>
  </w:style>
  <w:style w:type="character" w:customStyle="1" w:styleId="142b">
    <w:name w:val="Тема примечания Знак142"/>
    <w:rsid w:val="00DB16A8"/>
    <w:rPr>
      <w:rFonts w:ascii="Calibri" w:hAnsi="Calibri" w:cs="SimSun"/>
      <w:b/>
      <w:bCs/>
      <w:sz w:val="20"/>
      <w:szCs w:val="20"/>
    </w:rPr>
  </w:style>
  <w:style w:type="character" w:customStyle="1" w:styleId="141b">
    <w:name w:val="Тема примечания Знак141"/>
    <w:rsid w:val="00DB16A8"/>
    <w:rPr>
      <w:rFonts w:ascii="Calibri" w:hAnsi="Calibri" w:cs="SimSun"/>
      <w:b/>
      <w:bCs/>
      <w:sz w:val="20"/>
      <w:szCs w:val="20"/>
    </w:rPr>
  </w:style>
  <w:style w:type="character" w:customStyle="1" w:styleId="rvts23">
    <w:name w:val="rvts23"/>
    <w:rsid w:val="00DB16A8"/>
    <w:rPr>
      <w:rFonts w:cs="Times New Roman"/>
    </w:rPr>
  </w:style>
  <w:style w:type="character" w:customStyle="1" w:styleId="NoSpacingChar1">
    <w:name w:val="No Spacing Char1"/>
    <w:rsid w:val="00DB16A8"/>
    <w:rPr>
      <w:rFonts w:ascii="Calibri" w:eastAsia="Times New Roman" w:hAnsi="Calibri" w:cs="Times New Roman"/>
    </w:rPr>
  </w:style>
  <w:style w:type="character" w:customStyle="1" w:styleId="h-vertical-middleclassifier-text">
    <w:name w:val="h-vertical-middle classifier-text"/>
    <w:rsid w:val="00DB16A8"/>
    <w:rPr>
      <w:rFonts w:cs="Times New Roman"/>
    </w:rPr>
  </w:style>
  <w:style w:type="character" w:customStyle="1" w:styleId="NoSpacingChar">
    <w:name w:val="No Spacing Char"/>
    <w:rsid w:val="00DB16A8"/>
    <w:rPr>
      <w:rFonts w:ascii="Times New Roman" w:eastAsia="SimSun" w:hAnsi="Times New Roman" w:cs="SimSun"/>
      <w:sz w:val="24"/>
      <w:szCs w:val="24"/>
      <w:lang w:val="ru-RU"/>
    </w:rPr>
  </w:style>
  <w:style w:type="character" w:customStyle="1" w:styleId="afffa">
    <w:name w:val="Название Знак"/>
    <w:rsid w:val="00DB16A8"/>
    <w:rPr>
      <w:rFonts w:ascii="Cambria" w:hAnsi="Cambria" w:cs="Times New Roman"/>
      <w:b/>
      <w:bCs/>
      <w:kern w:val="2"/>
      <w:sz w:val="32"/>
      <w:szCs w:val="32"/>
      <w:lang w:val="uk-UA"/>
    </w:rPr>
  </w:style>
  <w:style w:type="character" w:customStyle="1" w:styleId="3b">
    <w:name w:val="Знак Знак3"/>
    <w:rsid w:val="00DB16A8"/>
    <w:rPr>
      <w:rFonts w:ascii="Courier New" w:hAnsi="Courier New" w:cs="Courier New"/>
      <w:lang w:val="ru-RU"/>
    </w:rPr>
  </w:style>
  <w:style w:type="character" w:customStyle="1" w:styleId="2f">
    <w:name w:val="Основной текст с отступом 2 Знак"/>
    <w:rsid w:val="00DB16A8"/>
    <w:rPr>
      <w:rFonts w:ascii="Calibri" w:eastAsia="Times New Roman" w:hAnsi="Calibri" w:cs="Times New Roman"/>
    </w:rPr>
  </w:style>
  <w:style w:type="paragraph" w:customStyle="1" w:styleId="afffb">
    <w:name w:val="Заголовок"/>
    <w:basedOn w:val="a0"/>
    <w:next w:val="a0"/>
    <w:rsid w:val="00DB16A8"/>
    <w:pPr>
      <w:keepNext/>
      <w:keepLines/>
      <w:suppressAutoHyphens/>
      <w:spacing w:before="480" w:after="120" w:line="240" w:lineRule="auto"/>
    </w:pPr>
    <w:rPr>
      <w:rFonts w:ascii="Calibri" w:eastAsia="Calibri" w:hAnsi="Calibri" w:cs="Calibri"/>
      <w:b/>
      <w:sz w:val="72"/>
      <w:szCs w:val="72"/>
      <w:lang w:eastAsia="zh-CN"/>
    </w:rPr>
  </w:style>
  <w:style w:type="paragraph" w:customStyle="1" w:styleId="afffc">
    <w:name w:val="Указатель"/>
    <w:basedOn w:val="a0"/>
    <w:rsid w:val="00DB16A8"/>
    <w:pPr>
      <w:suppressLineNumbers/>
      <w:suppressAutoHyphens/>
      <w:spacing w:line="252" w:lineRule="auto"/>
    </w:pPr>
    <w:rPr>
      <w:rFonts w:ascii="Calibri" w:eastAsia="Calibri" w:hAnsi="Calibri" w:cs="Arial"/>
      <w:lang w:eastAsia="zh-CN"/>
    </w:rPr>
  </w:style>
  <w:style w:type="paragraph" w:customStyle="1" w:styleId="1f3">
    <w:name w:val="Назва об'єкта1"/>
    <w:basedOn w:val="a0"/>
    <w:rsid w:val="00DB16A8"/>
    <w:pPr>
      <w:suppressLineNumbers/>
      <w:suppressAutoHyphens/>
      <w:spacing w:before="120" w:after="120" w:line="252" w:lineRule="auto"/>
    </w:pPr>
    <w:rPr>
      <w:rFonts w:ascii="Calibri" w:eastAsia="Calibri" w:hAnsi="Calibri" w:cs="Arial"/>
      <w:i/>
      <w:iCs/>
      <w:sz w:val="24"/>
      <w:szCs w:val="24"/>
      <w:lang w:eastAsia="zh-CN"/>
    </w:rPr>
  </w:style>
  <w:style w:type="paragraph" w:customStyle="1" w:styleId="HTML3">
    <w:name w:val="Стандартный HTML"/>
    <w:basedOn w:val="a0"/>
    <w:rsid w:val="00DB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paragraph" w:customStyle="1" w:styleId="msonormalbullet2gif">
    <w:name w:val="msonormalbullet2.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afffd">
    <w:name w:val="Текст выноски"/>
    <w:basedOn w:val="a0"/>
    <w:rsid w:val="00DB16A8"/>
    <w:pPr>
      <w:suppressAutoHyphens/>
      <w:spacing w:after="0" w:line="240" w:lineRule="auto"/>
    </w:pPr>
    <w:rPr>
      <w:rFonts w:ascii="Calibri" w:eastAsia="Times New Roman" w:hAnsi="Calibri" w:cs="Times New Roman"/>
      <w:sz w:val="16"/>
      <w:szCs w:val="16"/>
      <w:lang w:val="x-none" w:eastAsia="zh-CN"/>
    </w:rPr>
  </w:style>
  <w:style w:type="paragraph" w:customStyle="1" w:styleId="afffe">
    <w:name w:val="Обычный (веб)"/>
    <w:basedOn w:val="a0"/>
    <w:rsid w:val="00DB16A8"/>
    <w:pPr>
      <w:suppressAutoHyphens/>
      <w:spacing w:before="280" w:after="280" w:line="240" w:lineRule="auto"/>
    </w:pPr>
    <w:rPr>
      <w:rFonts w:ascii="Calibri" w:eastAsia="Calibri" w:hAnsi="Calibri" w:cs="Calibri"/>
      <w:lang w:eastAsia="zh-CN"/>
    </w:rPr>
  </w:style>
  <w:style w:type="paragraph" w:customStyle="1" w:styleId="affff">
    <w:name w:val="Колонтитул"/>
    <w:basedOn w:val="a0"/>
    <w:rsid w:val="00DB16A8"/>
    <w:pPr>
      <w:suppressLineNumbers/>
      <w:tabs>
        <w:tab w:val="center" w:pos="4819"/>
        <w:tab w:val="right" w:pos="9638"/>
      </w:tabs>
      <w:suppressAutoHyphens/>
      <w:spacing w:line="252" w:lineRule="auto"/>
    </w:pPr>
    <w:rPr>
      <w:rFonts w:ascii="Calibri" w:eastAsia="Calibri" w:hAnsi="Calibri" w:cs="Calibri"/>
      <w:lang w:eastAsia="zh-CN"/>
    </w:rPr>
  </w:style>
  <w:style w:type="paragraph" w:customStyle="1" w:styleId="affff0">
    <w:name w:val="Текст примечания"/>
    <w:basedOn w:val="a0"/>
    <w:rsid w:val="00DB16A8"/>
    <w:pPr>
      <w:suppressAutoHyphens/>
      <w:spacing w:after="200" w:line="240" w:lineRule="auto"/>
    </w:pPr>
    <w:rPr>
      <w:rFonts w:ascii="Calibri" w:eastAsia="Calibri" w:hAnsi="Calibri" w:cs="Times New Roman"/>
      <w:lang w:eastAsia="zh-CN"/>
    </w:rPr>
  </w:style>
  <w:style w:type="paragraph" w:customStyle="1" w:styleId="affff1">
    <w:name w:val="Тема примечания"/>
    <w:basedOn w:val="affff0"/>
    <w:next w:val="affff0"/>
    <w:rsid w:val="00DB16A8"/>
    <w:rPr>
      <w:rFonts w:cs="Calibri"/>
      <w:b/>
      <w:bCs/>
    </w:rPr>
  </w:style>
  <w:style w:type="paragraph" w:customStyle="1" w:styleId="m-1453041291028133484gmail-m-5276730279566332539m-8230329720777439974xfmc2">
    <w:name w:val="m_-1453041291028133484gmail-m_-5276730279566332539m_-8230329720777439974xfmc2"/>
    <w:basedOn w:val="a0"/>
    <w:rsid w:val="00DB16A8"/>
    <w:pPr>
      <w:suppressAutoHyphens/>
      <w:spacing w:before="280" w:after="280" w:line="240" w:lineRule="auto"/>
    </w:pPr>
    <w:rPr>
      <w:rFonts w:ascii="Times New Roman" w:eastAsia="SimSun" w:hAnsi="Times New Roman" w:cs="SimSun"/>
      <w:sz w:val="24"/>
      <w:szCs w:val="24"/>
      <w:lang w:eastAsia="zh-CN"/>
    </w:rPr>
  </w:style>
  <w:style w:type="paragraph" w:customStyle="1" w:styleId="western">
    <w:name w:val="western"/>
    <w:basedOn w:val="a0"/>
    <w:rsid w:val="00DB16A8"/>
    <w:pPr>
      <w:suppressAutoHyphens/>
      <w:spacing w:before="280" w:after="119" w:line="276" w:lineRule="auto"/>
    </w:pPr>
    <w:rPr>
      <w:rFonts w:ascii="Calibri" w:eastAsia="SimSun" w:hAnsi="Calibri" w:cs="SimSun"/>
      <w:lang w:eastAsia="zh-CN"/>
    </w:rPr>
  </w:style>
  <w:style w:type="paragraph" w:customStyle="1" w:styleId="affff2">
    <w:name w:val="Без интервала"/>
    <w:rsid w:val="00DB16A8"/>
    <w:pPr>
      <w:suppressAutoHyphens/>
      <w:spacing w:after="0" w:line="240" w:lineRule="auto"/>
    </w:pPr>
    <w:rPr>
      <w:rFonts w:ascii="Times New Roman" w:eastAsia="SimSun" w:hAnsi="Times New Roman" w:cs="SimSun"/>
      <w:sz w:val="24"/>
      <w:szCs w:val="24"/>
      <w:lang w:eastAsia="zh-CN"/>
    </w:rPr>
  </w:style>
  <w:style w:type="paragraph" w:customStyle="1" w:styleId="a">
    <w:name w:val="_тире"/>
    <w:basedOn w:val="a0"/>
    <w:rsid w:val="00DB16A8"/>
    <w:pPr>
      <w:numPr>
        <w:numId w:val="1"/>
      </w:numPr>
      <w:suppressAutoHyphens/>
      <w:spacing w:after="120" w:line="240" w:lineRule="auto"/>
      <w:jc w:val="both"/>
    </w:pPr>
    <w:rPr>
      <w:rFonts w:ascii="Times New Roman" w:eastAsia="SimSun" w:hAnsi="Times New Roman" w:cs="SimSun"/>
      <w:sz w:val="24"/>
      <w:szCs w:val="24"/>
      <w:lang w:eastAsia="zh-CN"/>
    </w:rPr>
  </w:style>
  <w:style w:type="paragraph" w:customStyle="1" w:styleId="msonormalbullet1gif">
    <w:name w:val="msonormalbullet1.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msonormalbullet3gif">
    <w:name w:val="msonormalbullet3.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rvps6">
    <w:name w:val="rvps6"/>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rvps21">
    <w:name w:val="rvps21"/>
    <w:basedOn w:val="a0"/>
    <w:rsid w:val="00DB16A8"/>
    <w:pPr>
      <w:suppressAutoHyphens/>
      <w:spacing w:after="150" w:line="240" w:lineRule="auto"/>
      <w:ind w:firstLine="450"/>
      <w:jc w:val="both"/>
    </w:pPr>
    <w:rPr>
      <w:rFonts w:ascii="Times New Roman" w:eastAsia="Times New Roman" w:hAnsi="Times New Roman" w:cs="Times New Roman"/>
      <w:sz w:val="24"/>
      <w:szCs w:val="24"/>
      <w:lang w:val="ru-RU" w:eastAsia="zh-CN"/>
    </w:rPr>
  </w:style>
  <w:style w:type="paragraph" w:customStyle="1" w:styleId="StyleZakonu">
    <w:name w:val="StyleZakonu"/>
    <w:basedOn w:val="a0"/>
    <w:rsid w:val="00DB16A8"/>
    <w:pPr>
      <w:suppressAutoHyphens/>
      <w:spacing w:after="60" w:line="220" w:lineRule="exact"/>
      <w:ind w:firstLine="284"/>
      <w:jc w:val="both"/>
    </w:pPr>
    <w:rPr>
      <w:rFonts w:ascii="Times New Roman" w:eastAsia="Times New Roman" w:hAnsi="Times New Roman" w:cs="Times New Roman"/>
      <w:sz w:val="20"/>
      <w:szCs w:val="20"/>
      <w:lang w:eastAsia="zh-CN"/>
    </w:rPr>
  </w:style>
  <w:style w:type="paragraph" w:customStyle="1" w:styleId="xfmc3">
    <w:name w:val="xfmc3"/>
    <w:basedOn w:val="a0"/>
    <w:rsid w:val="00DB16A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4">
    <w:name w:val="Без інтервалів1"/>
    <w:rsid w:val="00DB16A8"/>
    <w:pPr>
      <w:suppressAutoHyphens/>
      <w:spacing w:after="0" w:line="240" w:lineRule="auto"/>
    </w:pPr>
    <w:rPr>
      <w:rFonts w:ascii="Calibri" w:eastAsia="Times New Roman" w:hAnsi="Calibri" w:cs="Calibri"/>
      <w:lang w:val="uk-UA" w:eastAsia="zh-CN"/>
    </w:rPr>
  </w:style>
  <w:style w:type="paragraph" w:customStyle="1" w:styleId="1f5">
    <w:name w:val="çàãîëîâîê 1"/>
    <w:basedOn w:val="a0"/>
    <w:next w:val="a0"/>
    <w:rsid w:val="00DB16A8"/>
    <w:pPr>
      <w:keepNext/>
      <w:suppressAutoHyphens/>
      <w:autoSpaceDE w:val="0"/>
      <w:spacing w:after="0" w:line="240" w:lineRule="auto"/>
    </w:pPr>
    <w:rPr>
      <w:rFonts w:ascii="Times New Roman" w:eastAsia="Times New Roman" w:hAnsi="Times New Roman" w:cs="Times New Roman"/>
      <w:b/>
      <w:bCs/>
      <w:sz w:val="24"/>
      <w:szCs w:val="24"/>
      <w:lang w:val="en-US" w:eastAsia="uk-UA"/>
    </w:rPr>
  </w:style>
  <w:style w:type="paragraph" w:customStyle="1" w:styleId="2f0">
    <w:name w:val="Основной текст 2"/>
    <w:basedOn w:val="a0"/>
    <w:rsid w:val="00DB16A8"/>
    <w:pPr>
      <w:suppressAutoHyphens/>
      <w:spacing w:after="120" w:line="480" w:lineRule="auto"/>
    </w:pPr>
    <w:rPr>
      <w:rFonts w:ascii="Calibri" w:eastAsia="Times New Roman" w:hAnsi="Calibri" w:cs="Times New Roman"/>
      <w:lang w:eastAsia="zh-CN"/>
    </w:rPr>
  </w:style>
  <w:style w:type="paragraph" w:customStyle="1" w:styleId="2f1">
    <w:name w:val="Основной текст с отступом 2"/>
    <w:basedOn w:val="a0"/>
    <w:rsid w:val="00DB16A8"/>
    <w:pPr>
      <w:suppressAutoHyphens/>
      <w:spacing w:after="120" w:line="480" w:lineRule="auto"/>
      <w:ind w:left="283"/>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3223</Words>
  <Characters>1838</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37</cp:revision>
  <dcterms:created xsi:type="dcterms:W3CDTF">2022-08-10T10:32:00Z</dcterms:created>
  <dcterms:modified xsi:type="dcterms:W3CDTF">2024-09-03T14:01:00Z</dcterms:modified>
</cp:coreProperties>
</file>