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6EF7C" w14:textId="4B50B08A"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ДЕРЖАВНА УСТАНОВА</w:t>
      </w:r>
    </w:p>
    <w:p w14:paraId="591E4CF9" w14:textId="77777777"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 xml:space="preserve">«ЦЕНТР ГРОМАДСЬКОГО ЗДОРОВ’Я </w:t>
      </w:r>
    </w:p>
    <w:p w14:paraId="7A7BDFFE" w14:textId="78A2A660"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МІНІСТЕРСТВА ОХОРОНИ ЗДОРОВ’Я УКРАЇНИ»</w:t>
      </w:r>
    </w:p>
    <w:p w14:paraId="7D4D16EB" w14:textId="77777777"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ЄДРПОУ 40524109</w:t>
      </w:r>
    </w:p>
    <w:p w14:paraId="11753B1F" w14:textId="77777777"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 xml:space="preserve">04071, м. Київ, вул. Ярославська, 41 </w:t>
      </w:r>
    </w:p>
    <w:p w14:paraId="3B2D7303" w14:textId="77777777" w:rsidR="002B72AC" w:rsidRPr="0024553B" w:rsidRDefault="002B72AC" w:rsidP="002B72AC">
      <w:pPr>
        <w:spacing w:before="100" w:beforeAutospacing="1" w:after="0" w:line="240" w:lineRule="auto"/>
        <w:jc w:val="center"/>
        <w:rPr>
          <w:rFonts w:ascii="Times New Roman" w:hAnsi="Times New Roman"/>
          <w:b/>
          <w:bCs/>
          <w:sz w:val="24"/>
          <w:szCs w:val="24"/>
        </w:rPr>
      </w:pPr>
      <w:r w:rsidRPr="0024553B">
        <w:rPr>
          <w:rFonts w:ascii="Times New Roman" w:hAnsi="Times New Roman"/>
          <w:b/>
          <w:bCs/>
          <w:sz w:val="24"/>
          <w:szCs w:val="24"/>
        </w:rPr>
        <w:t xml:space="preserve">ОБҐРУНТУВАННЯ </w:t>
      </w:r>
    </w:p>
    <w:p w14:paraId="1C5309AC" w14:textId="7FC3B798" w:rsidR="009443DC" w:rsidRPr="0024553B" w:rsidRDefault="002B72AC" w:rsidP="009443DC">
      <w:pPr>
        <w:spacing w:after="0" w:line="240" w:lineRule="auto"/>
        <w:jc w:val="center"/>
        <w:rPr>
          <w:rFonts w:ascii="Times New Roman" w:hAnsi="Times New Roman"/>
          <w:b/>
          <w:bCs/>
          <w:sz w:val="24"/>
          <w:szCs w:val="24"/>
        </w:rPr>
      </w:pPr>
      <w:r w:rsidRPr="0024553B">
        <w:rPr>
          <w:rFonts w:ascii="Times New Roman" w:hAnsi="Times New Roman"/>
          <w:bCs/>
          <w:sz w:val="24"/>
          <w:szCs w:val="24"/>
        </w:rPr>
        <w:t>технічних та якісних характеристик</w:t>
      </w:r>
      <w:r w:rsidR="0084332E" w:rsidRPr="0024553B">
        <w:rPr>
          <w:rFonts w:ascii="Times New Roman" w:hAnsi="Times New Roman"/>
          <w:bCs/>
          <w:sz w:val="24"/>
          <w:szCs w:val="24"/>
        </w:rPr>
        <w:t xml:space="preserve"> закупівлі,</w:t>
      </w:r>
      <w:r w:rsidR="009443DC" w:rsidRPr="0024553B">
        <w:rPr>
          <w:rFonts w:ascii="Times New Roman" w:hAnsi="Times New Roman"/>
          <w:bCs/>
          <w:sz w:val="24"/>
          <w:szCs w:val="24"/>
        </w:rPr>
        <w:t xml:space="preserve"> розміру бюджетного призначення, очікуваної вартості предмета закупівлі</w:t>
      </w:r>
      <w:r w:rsidR="0084332E" w:rsidRPr="0024553B">
        <w:rPr>
          <w:rFonts w:ascii="Times New Roman" w:hAnsi="Times New Roman"/>
          <w:bCs/>
          <w:sz w:val="24"/>
          <w:szCs w:val="24"/>
        </w:rPr>
        <w:t>:</w:t>
      </w:r>
      <w:r w:rsidRPr="0024553B">
        <w:rPr>
          <w:rFonts w:ascii="Times New Roman" w:hAnsi="Times New Roman"/>
          <w:b/>
          <w:bCs/>
          <w:sz w:val="24"/>
          <w:szCs w:val="24"/>
        </w:rPr>
        <w:t xml:space="preserve"> </w:t>
      </w:r>
    </w:p>
    <w:p w14:paraId="5E9BF974" w14:textId="4B23478D" w:rsidR="003A647A" w:rsidRDefault="002B6807" w:rsidP="002B6807">
      <w:pPr>
        <w:spacing w:before="100" w:beforeAutospacing="1" w:after="100" w:afterAutospacing="1" w:line="240" w:lineRule="auto"/>
        <w:jc w:val="center"/>
        <w:rPr>
          <w:rStyle w:val="a3"/>
          <w:rFonts w:ascii="Times New Roman" w:hAnsi="Times New Roman"/>
          <w:b/>
          <w:bCs/>
          <w:i w:val="0"/>
          <w:iCs w:val="0"/>
          <w:sz w:val="24"/>
          <w:szCs w:val="24"/>
        </w:rPr>
      </w:pPr>
      <w:bookmarkStart w:id="0" w:name="_Hlk130827800"/>
      <w:r w:rsidRPr="002B6807">
        <w:rPr>
          <w:rFonts w:ascii="Times New Roman" w:hAnsi="Times New Roman"/>
          <w:b/>
          <w:bCs/>
          <w:sz w:val="24"/>
          <w:szCs w:val="24"/>
        </w:rPr>
        <w:t xml:space="preserve">ДК 021:2015: </w:t>
      </w:r>
      <w:bookmarkEnd w:id="0"/>
      <w:r w:rsidR="007D286D" w:rsidRPr="007D286D">
        <w:rPr>
          <w:rFonts w:ascii="Times New Roman" w:hAnsi="Times New Roman"/>
          <w:b/>
          <w:bCs/>
          <w:sz w:val="24"/>
          <w:szCs w:val="24"/>
        </w:rPr>
        <w:t>50110000-9 Послуги з ремонту і технічного обслуговування мототранспортних засобів і супутнього обладнання (Послуги з ремонту і технічного обслуговування автомобілів)</w:t>
      </w:r>
    </w:p>
    <w:p w14:paraId="3673CAB5" w14:textId="676D13C2" w:rsidR="002B72AC" w:rsidRPr="0024553B" w:rsidRDefault="002B72AC" w:rsidP="002B72AC">
      <w:pPr>
        <w:spacing w:before="100" w:beforeAutospacing="1" w:after="100" w:afterAutospacing="1" w:line="240" w:lineRule="auto"/>
        <w:jc w:val="both"/>
        <w:rPr>
          <w:rStyle w:val="a3"/>
          <w:rFonts w:ascii="Times New Roman" w:hAnsi="Times New Roman"/>
          <w:bCs/>
          <w:sz w:val="24"/>
          <w:szCs w:val="24"/>
        </w:rPr>
      </w:pPr>
      <w:r w:rsidRPr="0024553B">
        <w:rPr>
          <w:rStyle w:val="a3"/>
          <w:rFonts w:ascii="Times New Roman" w:hAnsi="Times New Roman"/>
          <w:bCs/>
          <w:sz w:val="24"/>
          <w:szCs w:val="24"/>
        </w:rPr>
        <w:t>(оприлюднюється на виконання постанови КМУ № 710 від 11.10.2016 «Про ефективне використання державних коштів» (зі змінами))</w:t>
      </w:r>
    </w:p>
    <w:p w14:paraId="3B17C414" w14:textId="77777777" w:rsidR="001C1517" w:rsidRPr="0024553B" w:rsidRDefault="002B72AC"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b/>
          <w:bCs/>
          <w:i w:val="0"/>
          <w:iCs w:val="0"/>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24553B">
        <w:rPr>
          <w:rStyle w:val="a3"/>
          <w:rFonts w:ascii="Times New Roman" w:hAnsi="Times New Roman"/>
          <w:i w:val="0"/>
          <w:iCs w:val="0"/>
          <w:sz w:val="24"/>
          <w:szCs w:val="24"/>
        </w:rPr>
        <w:t xml:space="preserve"> </w:t>
      </w:r>
    </w:p>
    <w:p w14:paraId="60780591" w14:textId="77777777" w:rsidR="001C1517" w:rsidRPr="0024553B" w:rsidRDefault="0084332E"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i w:val="0"/>
          <w:iCs w:val="0"/>
          <w:sz w:val="24"/>
          <w:szCs w:val="24"/>
        </w:rPr>
        <w:t>Державна установа: «Центр громадського здоров’я Міністерства охорони здоров’я України»,</w:t>
      </w:r>
    </w:p>
    <w:p w14:paraId="7368004E" w14:textId="0768714B" w:rsidR="001C1517" w:rsidRPr="0024553B" w:rsidRDefault="001C1517"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i w:val="0"/>
          <w:iCs w:val="0"/>
          <w:sz w:val="24"/>
          <w:szCs w:val="24"/>
        </w:rPr>
        <w:t>Місцезнаходження:</w:t>
      </w:r>
      <w:r w:rsidR="0084332E" w:rsidRPr="0024553B">
        <w:rPr>
          <w:rStyle w:val="a3"/>
          <w:rFonts w:ascii="Times New Roman" w:hAnsi="Times New Roman"/>
          <w:i w:val="0"/>
          <w:iCs w:val="0"/>
          <w:sz w:val="24"/>
          <w:szCs w:val="24"/>
        </w:rPr>
        <w:t xml:space="preserve"> 04071, Київська обл.,</w:t>
      </w:r>
      <w:r w:rsidR="007C3FB1">
        <w:rPr>
          <w:rStyle w:val="a3"/>
          <w:rFonts w:ascii="Times New Roman" w:hAnsi="Times New Roman"/>
          <w:i w:val="0"/>
          <w:iCs w:val="0"/>
          <w:sz w:val="24"/>
          <w:szCs w:val="24"/>
        </w:rPr>
        <w:t xml:space="preserve"> </w:t>
      </w:r>
      <w:r w:rsidR="0084332E" w:rsidRPr="0024553B">
        <w:rPr>
          <w:rStyle w:val="a3"/>
          <w:rFonts w:ascii="Times New Roman" w:hAnsi="Times New Roman"/>
          <w:i w:val="0"/>
          <w:iCs w:val="0"/>
          <w:sz w:val="24"/>
          <w:szCs w:val="24"/>
        </w:rPr>
        <w:t>м.</w:t>
      </w:r>
      <w:r w:rsidRPr="0024553B">
        <w:rPr>
          <w:rStyle w:val="a3"/>
          <w:rFonts w:ascii="Times New Roman" w:hAnsi="Times New Roman"/>
          <w:i w:val="0"/>
          <w:iCs w:val="0"/>
          <w:sz w:val="24"/>
          <w:szCs w:val="24"/>
        </w:rPr>
        <w:t xml:space="preserve"> </w:t>
      </w:r>
      <w:r w:rsidR="0084332E" w:rsidRPr="0024553B">
        <w:rPr>
          <w:rStyle w:val="a3"/>
          <w:rFonts w:ascii="Times New Roman" w:hAnsi="Times New Roman"/>
          <w:i w:val="0"/>
          <w:iCs w:val="0"/>
          <w:sz w:val="24"/>
          <w:szCs w:val="24"/>
        </w:rPr>
        <w:t>Київ, вул. Ярославська, 41,</w:t>
      </w:r>
    </w:p>
    <w:p w14:paraId="022F0C78" w14:textId="7159004C" w:rsidR="001C1517" w:rsidRPr="0024553B" w:rsidRDefault="0084332E"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i w:val="0"/>
          <w:iCs w:val="0"/>
          <w:sz w:val="24"/>
          <w:szCs w:val="24"/>
        </w:rPr>
        <w:t>ЄДРПОУ 40524109,</w:t>
      </w:r>
    </w:p>
    <w:p w14:paraId="13345633" w14:textId="7E6D6A54" w:rsidR="002B72AC" w:rsidRPr="0024553B" w:rsidRDefault="0084332E" w:rsidP="0024553B">
      <w:pPr>
        <w:spacing w:after="0" w:line="240" w:lineRule="auto"/>
        <w:jc w:val="both"/>
        <w:rPr>
          <w:rFonts w:ascii="Times New Roman" w:eastAsia="Times New Roman" w:hAnsi="Times New Roman"/>
          <w:i/>
          <w:iCs/>
          <w:color w:val="000000"/>
          <w:sz w:val="24"/>
          <w:szCs w:val="24"/>
          <w:lang w:eastAsia="uk-UA"/>
        </w:rPr>
      </w:pPr>
      <w:r w:rsidRPr="0024553B">
        <w:rPr>
          <w:rStyle w:val="a3"/>
          <w:rFonts w:ascii="Times New Roman" w:hAnsi="Times New Roman"/>
          <w:i w:val="0"/>
          <w:iCs w:val="0"/>
          <w:sz w:val="24"/>
          <w:szCs w:val="24"/>
        </w:rPr>
        <w:t>категорія замовника - Юридична особа, яка забезпечує потреби держави або територіальної громади</w:t>
      </w:r>
      <w:r w:rsidR="00226C86" w:rsidRPr="0024553B">
        <w:rPr>
          <w:rStyle w:val="a3"/>
          <w:rFonts w:ascii="Times New Roman" w:hAnsi="Times New Roman"/>
          <w:i w:val="0"/>
          <w:iCs w:val="0"/>
          <w:sz w:val="24"/>
          <w:szCs w:val="24"/>
        </w:rPr>
        <w:t>.</w:t>
      </w:r>
    </w:p>
    <w:p w14:paraId="404F4EDF" w14:textId="4FE9EF03" w:rsidR="00576290" w:rsidRDefault="002B72AC" w:rsidP="000C70A6">
      <w:pPr>
        <w:spacing w:before="100" w:beforeAutospacing="1" w:after="100" w:afterAutospacing="1" w:line="240" w:lineRule="auto"/>
        <w:jc w:val="both"/>
        <w:rPr>
          <w:rFonts w:ascii="Times New Roman" w:hAnsi="Times New Roman"/>
          <w:bCs/>
          <w:sz w:val="24"/>
          <w:szCs w:val="24"/>
        </w:rPr>
      </w:pPr>
      <w:r w:rsidRPr="0024553B">
        <w:rPr>
          <w:rFonts w:ascii="Times New Roman" w:eastAsia="Times New Roman" w:hAnsi="Times New Roman"/>
          <w:b/>
          <w:bCs/>
          <w:iCs/>
          <w:color w:val="000000"/>
          <w:sz w:val="24"/>
          <w:szCs w:val="24"/>
        </w:rPr>
        <w:t xml:space="preserve">Назва предмета закупівлі </w:t>
      </w:r>
      <w:r w:rsidRPr="0024553B">
        <w:rPr>
          <w:rFonts w:ascii="Times New Roman" w:eastAsia="Times New Roman" w:hAnsi="Times New Roman"/>
          <w:b/>
          <w:bCs/>
          <w:color w:val="000000"/>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24553B">
        <w:rPr>
          <w:rFonts w:ascii="Times New Roman" w:hAnsi="Times New Roman"/>
          <w:sz w:val="24"/>
          <w:szCs w:val="24"/>
        </w:rPr>
        <w:t xml:space="preserve"> </w:t>
      </w:r>
      <w:r w:rsidR="002B6807" w:rsidRPr="002B6807">
        <w:rPr>
          <w:rFonts w:ascii="Times New Roman" w:hAnsi="Times New Roman"/>
          <w:bCs/>
          <w:sz w:val="24"/>
          <w:szCs w:val="24"/>
        </w:rPr>
        <w:t xml:space="preserve">ДК 021:2015: </w:t>
      </w:r>
      <w:r w:rsidR="007D286D" w:rsidRPr="007D286D">
        <w:rPr>
          <w:rFonts w:ascii="Times New Roman" w:hAnsi="Times New Roman"/>
          <w:bCs/>
          <w:sz w:val="24"/>
          <w:szCs w:val="24"/>
        </w:rPr>
        <w:t>50110000-9 Послуги з ремонту і технічного обслуговування мототранспортних засобів і супутнього обладнання (Послуги з ремонту і технічного обслуговування автомобілів)</w:t>
      </w:r>
    </w:p>
    <w:p w14:paraId="4439A3F5" w14:textId="74C589C4" w:rsidR="0024553B" w:rsidRPr="0024553B" w:rsidRDefault="002B72AC" w:rsidP="000C70A6">
      <w:pPr>
        <w:spacing w:before="100" w:beforeAutospacing="1" w:after="100" w:afterAutospacing="1" w:line="240" w:lineRule="auto"/>
        <w:jc w:val="both"/>
        <w:rPr>
          <w:rFonts w:ascii="Times New Roman" w:hAnsi="Times New Roman"/>
          <w:sz w:val="24"/>
          <w:szCs w:val="24"/>
        </w:rPr>
      </w:pPr>
      <w:r w:rsidRPr="0024553B">
        <w:rPr>
          <w:rFonts w:ascii="Times New Roman" w:hAnsi="Times New Roman"/>
          <w:b/>
          <w:sz w:val="24"/>
          <w:szCs w:val="24"/>
        </w:rPr>
        <w:t>Вид та ідентифікатор процедури закупівлі</w:t>
      </w:r>
      <w:r w:rsidRPr="0024553B">
        <w:rPr>
          <w:rFonts w:ascii="Times New Roman" w:hAnsi="Times New Roman"/>
          <w:b/>
          <w:bCs/>
          <w:sz w:val="24"/>
          <w:szCs w:val="24"/>
        </w:rPr>
        <w:t>:</w:t>
      </w:r>
      <w:r w:rsidRPr="0024553B">
        <w:rPr>
          <w:rFonts w:ascii="Times New Roman" w:hAnsi="Times New Roman"/>
          <w:sz w:val="24"/>
          <w:szCs w:val="24"/>
        </w:rPr>
        <w:t xml:space="preserve"> </w:t>
      </w:r>
      <w:r w:rsidR="0084332E" w:rsidRPr="0024553B">
        <w:rPr>
          <w:rFonts w:ascii="Times New Roman" w:hAnsi="Times New Roman"/>
          <w:sz w:val="24"/>
          <w:szCs w:val="24"/>
        </w:rPr>
        <w:t xml:space="preserve">Відкриті торги </w:t>
      </w:r>
      <w:r w:rsidR="002B6807">
        <w:rPr>
          <w:rFonts w:ascii="Times New Roman" w:hAnsi="Times New Roman"/>
          <w:sz w:val="24"/>
          <w:szCs w:val="24"/>
        </w:rPr>
        <w:t>з особливостями</w:t>
      </w:r>
    </w:p>
    <w:p w14:paraId="434415CE" w14:textId="0B434593" w:rsidR="00E04C98" w:rsidRDefault="00212287" w:rsidP="0024553B">
      <w:pPr>
        <w:spacing w:after="0" w:line="240" w:lineRule="auto"/>
        <w:jc w:val="both"/>
        <w:rPr>
          <w:rFonts w:ascii="Times New Roman" w:hAnsi="Times New Roman"/>
          <w:sz w:val="24"/>
          <w:szCs w:val="24"/>
        </w:rPr>
      </w:pPr>
      <w:r w:rsidRPr="00212287">
        <w:rPr>
          <w:rFonts w:ascii="Times New Roman" w:hAnsi="Times New Roman"/>
          <w:sz w:val="24"/>
          <w:szCs w:val="24"/>
        </w:rPr>
        <w:t>UA-2024-10-23-010486-a</w:t>
      </w:r>
      <w:bookmarkStart w:id="1" w:name="_GoBack"/>
      <w:bookmarkEnd w:id="1"/>
    </w:p>
    <w:p w14:paraId="783BD9B0" w14:textId="77777777" w:rsidR="00576290" w:rsidRPr="0024553B" w:rsidRDefault="00576290" w:rsidP="0024553B">
      <w:pPr>
        <w:spacing w:after="0" w:line="240" w:lineRule="auto"/>
        <w:jc w:val="both"/>
        <w:rPr>
          <w:rFonts w:ascii="Times New Roman" w:hAnsi="Times New Roman"/>
          <w:sz w:val="24"/>
          <w:szCs w:val="24"/>
        </w:rPr>
      </w:pPr>
    </w:p>
    <w:p w14:paraId="4E9336F8" w14:textId="162A1203" w:rsidR="002B72AC" w:rsidRPr="0024553B" w:rsidRDefault="002B72AC" w:rsidP="00590320">
      <w:pPr>
        <w:spacing w:after="0" w:line="240" w:lineRule="auto"/>
        <w:jc w:val="both"/>
        <w:rPr>
          <w:rFonts w:ascii="Times New Roman" w:eastAsia="Calibri" w:hAnsi="Times New Roman" w:cs="Times New Roman"/>
          <w:sz w:val="24"/>
          <w:szCs w:val="24"/>
        </w:rPr>
      </w:pPr>
      <w:r w:rsidRPr="0024553B">
        <w:rPr>
          <w:rFonts w:ascii="Times New Roman" w:hAnsi="Times New Roman"/>
          <w:b/>
          <w:sz w:val="24"/>
          <w:szCs w:val="24"/>
        </w:rPr>
        <w:t>Очікувана вартість та обґрунтування очікуваної вартості предмета закупівлі</w:t>
      </w:r>
      <w:r w:rsidRPr="0024553B">
        <w:rPr>
          <w:rFonts w:ascii="Times New Roman" w:hAnsi="Times New Roman"/>
          <w:b/>
          <w:bCs/>
          <w:sz w:val="24"/>
          <w:szCs w:val="24"/>
        </w:rPr>
        <w:t>:</w:t>
      </w:r>
      <w:r w:rsidRPr="0024553B">
        <w:rPr>
          <w:rFonts w:ascii="Times New Roman" w:hAnsi="Times New Roman"/>
          <w:sz w:val="24"/>
          <w:szCs w:val="24"/>
        </w:rPr>
        <w:t xml:space="preserve"> </w:t>
      </w:r>
      <w:r w:rsidR="0024553B">
        <w:rPr>
          <w:rFonts w:ascii="Times New Roman" w:hAnsi="Times New Roman"/>
          <w:sz w:val="24"/>
          <w:szCs w:val="24"/>
        </w:rPr>
        <w:br/>
      </w:r>
      <w:bookmarkStart w:id="2" w:name="_Hlk180059614"/>
      <w:r w:rsidR="007D286D" w:rsidRPr="007D286D">
        <w:rPr>
          <w:rFonts w:ascii="Times New Roman" w:hAnsi="Times New Roman"/>
          <w:sz w:val="24"/>
          <w:szCs w:val="24"/>
        </w:rPr>
        <w:t>255 000,00</w:t>
      </w:r>
      <w:bookmarkEnd w:id="2"/>
      <w:r w:rsidR="00E04C98" w:rsidRPr="00576290">
        <w:rPr>
          <w:rFonts w:ascii="Times New Roman" w:hAnsi="Times New Roman"/>
          <w:sz w:val="24"/>
          <w:szCs w:val="24"/>
        </w:rPr>
        <w:t xml:space="preserve"> </w:t>
      </w:r>
      <w:r w:rsidRPr="0024553B">
        <w:rPr>
          <w:rFonts w:ascii="Times New Roman" w:hAnsi="Times New Roman"/>
          <w:sz w:val="24"/>
          <w:szCs w:val="24"/>
        </w:rPr>
        <w:t>грн</w:t>
      </w:r>
      <w:r w:rsidR="002C7992" w:rsidRPr="0024553B">
        <w:rPr>
          <w:rFonts w:ascii="Times New Roman" w:hAnsi="Times New Roman"/>
          <w:sz w:val="24"/>
          <w:szCs w:val="24"/>
        </w:rPr>
        <w:t xml:space="preserve"> </w:t>
      </w:r>
      <w:r w:rsidR="007D286D">
        <w:rPr>
          <w:rFonts w:ascii="Times New Roman" w:hAnsi="Times New Roman"/>
          <w:sz w:val="24"/>
          <w:szCs w:val="24"/>
        </w:rPr>
        <w:t>бе</w:t>
      </w:r>
      <w:r w:rsidR="002C7992" w:rsidRPr="0024553B">
        <w:rPr>
          <w:rFonts w:ascii="Times New Roman" w:hAnsi="Times New Roman"/>
          <w:sz w:val="24"/>
          <w:szCs w:val="24"/>
        </w:rPr>
        <w:t>з ПДВ</w:t>
      </w:r>
      <w:r w:rsidRPr="0024553B">
        <w:rPr>
          <w:rFonts w:ascii="Times New Roman" w:hAnsi="Times New Roman"/>
          <w:sz w:val="24"/>
          <w:szCs w:val="24"/>
        </w:rPr>
        <w:t xml:space="preserve">. </w:t>
      </w:r>
      <w:r w:rsidRPr="0024553B">
        <w:rPr>
          <w:rFonts w:ascii="Times New Roman" w:eastAsia="Calibri" w:hAnsi="Times New Roman" w:cs="Times New Roman"/>
          <w:sz w:val="24"/>
          <w:szCs w:val="24"/>
        </w:rPr>
        <w:t xml:space="preserve">Визначення очікуваної вартості предмета закупівлі </w:t>
      </w:r>
      <w:r w:rsidR="00FA72FC" w:rsidRPr="0024553B">
        <w:rPr>
          <w:rFonts w:ascii="Times New Roman" w:eastAsia="Calibri" w:hAnsi="Times New Roman" w:cs="Times New Roman"/>
          <w:sz w:val="24"/>
          <w:szCs w:val="24"/>
        </w:rPr>
        <w:t>здійснювалося із застосуванням проведення моніторингу цін, шляхом запиту комерційних пропозицій від постачальників</w:t>
      </w:r>
      <w:r w:rsidR="002C7992" w:rsidRPr="0024553B">
        <w:rPr>
          <w:rFonts w:ascii="Times New Roman" w:eastAsia="Calibri" w:hAnsi="Times New Roman" w:cs="Times New Roman"/>
          <w:sz w:val="24"/>
          <w:szCs w:val="24"/>
        </w:rPr>
        <w:t xml:space="preserve"> </w:t>
      </w:r>
      <w:r w:rsidRPr="0024553B">
        <w:rPr>
          <w:rFonts w:ascii="Times New Roman" w:eastAsia="Calibri" w:hAnsi="Times New Roman" w:cs="Times New Roman"/>
          <w:sz w:val="24"/>
          <w:szCs w:val="24"/>
        </w:rPr>
        <w:t xml:space="preserve">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 </w:t>
      </w:r>
    </w:p>
    <w:p w14:paraId="69BF2824" w14:textId="77777777" w:rsidR="0024553B" w:rsidRPr="0024553B" w:rsidRDefault="0024553B" w:rsidP="00590320">
      <w:pPr>
        <w:spacing w:after="0" w:line="240" w:lineRule="auto"/>
        <w:jc w:val="both"/>
        <w:rPr>
          <w:rFonts w:ascii="Times New Roman" w:eastAsia="Calibri" w:hAnsi="Times New Roman" w:cs="Times New Roman"/>
          <w:sz w:val="24"/>
          <w:szCs w:val="24"/>
        </w:rPr>
      </w:pPr>
    </w:p>
    <w:p w14:paraId="00B0AB3A" w14:textId="5B9D99F7" w:rsidR="002B72AC" w:rsidRPr="0024553B" w:rsidRDefault="002B72AC" w:rsidP="00590320">
      <w:pPr>
        <w:spacing w:after="0" w:line="240" w:lineRule="auto"/>
        <w:jc w:val="both"/>
        <w:rPr>
          <w:rFonts w:ascii="Times New Roman" w:eastAsia="Times New Roman" w:hAnsi="Times New Roman"/>
          <w:bCs/>
          <w:sz w:val="24"/>
          <w:szCs w:val="24"/>
          <w:lang w:eastAsia="uk-UA"/>
        </w:rPr>
      </w:pPr>
      <w:r w:rsidRPr="0024553B">
        <w:rPr>
          <w:rFonts w:ascii="Times New Roman" w:eastAsia="Times New Roman" w:hAnsi="Times New Roman"/>
          <w:b/>
          <w:bCs/>
          <w:sz w:val="24"/>
          <w:szCs w:val="24"/>
          <w:lang w:eastAsia="uk-UA"/>
        </w:rPr>
        <w:t>Розмір бюджетного призначення:</w:t>
      </w:r>
      <w:r w:rsidRPr="0024553B">
        <w:rPr>
          <w:rFonts w:ascii="Times New Roman" w:eastAsia="Times New Roman" w:hAnsi="Times New Roman"/>
          <w:bCs/>
          <w:sz w:val="24"/>
          <w:szCs w:val="24"/>
          <w:lang w:eastAsia="uk-UA"/>
        </w:rPr>
        <w:t xml:space="preserve"> </w:t>
      </w:r>
      <w:r w:rsidR="007D286D" w:rsidRPr="007D286D">
        <w:rPr>
          <w:rFonts w:ascii="Times New Roman" w:hAnsi="Times New Roman"/>
          <w:sz w:val="24"/>
          <w:szCs w:val="24"/>
        </w:rPr>
        <w:t>255 000,00</w:t>
      </w:r>
      <w:r w:rsidR="00E04C98" w:rsidRPr="00E04C98">
        <w:rPr>
          <w:rFonts w:ascii="Times New Roman" w:hAnsi="Times New Roman"/>
          <w:sz w:val="24"/>
          <w:szCs w:val="24"/>
          <w:lang w:val="ru-RU"/>
        </w:rPr>
        <w:t xml:space="preserve"> </w:t>
      </w:r>
      <w:r w:rsidR="00366514" w:rsidRPr="0024553B">
        <w:rPr>
          <w:rFonts w:ascii="Times New Roman" w:eastAsia="Times New Roman" w:hAnsi="Times New Roman"/>
          <w:bCs/>
          <w:sz w:val="24"/>
          <w:szCs w:val="24"/>
          <w:lang w:eastAsia="uk-UA"/>
        </w:rPr>
        <w:t>грн</w:t>
      </w:r>
      <w:r w:rsidR="002C7992" w:rsidRPr="0024553B">
        <w:rPr>
          <w:rFonts w:ascii="Times New Roman" w:eastAsia="Times New Roman" w:hAnsi="Times New Roman"/>
          <w:bCs/>
          <w:sz w:val="24"/>
          <w:szCs w:val="24"/>
          <w:lang w:eastAsia="uk-UA"/>
        </w:rPr>
        <w:t xml:space="preserve"> </w:t>
      </w:r>
      <w:r w:rsidR="007D286D">
        <w:rPr>
          <w:rFonts w:ascii="Times New Roman" w:eastAsia="Times New Roman" w:hAnsi="Times New Roman"/>
          <w:bCs/>
          <w:sz w:val="24"/>
          <w:szCs w:val="24"/>
          <w:lang w:eastAsia="uk-UA"/>
        </w:rPr>
        <w:t>бе</w:t>
      </w:r>
      <w:r w:rsidR="001C1517" w:rsidRPr="0024553B">
        <w:rPr>
          <w:rFonts w:ascii="Times New Roman" w:eastAsia="Times New Roman" w:hAnsi="Times New Roman"/>
          <w:bCs/>
          <w:sz w:val="24"/>
          <w:szCs w:val="24"/>
          <w:lang w:eastAsia="uk-UA"/>
        </w:rPr>
        <w:t>з</w:t>
      </w:r>
      <w:r w:rsidR="002C7992" w:rsidRPr="0024553B">
        <w:rPr>
          <w:rFonts w:ascii="Times New Roman" w:eastAsia="Times New Roman" w:hAnsi="Times New Roman"/>
          <w:bCs/>
          <w:sz w:val="24"/>
          <w:szCs w:val="24"/>
          <w:lang w:eastAsia="uk-UA"/>
        </w:rPr>
        <w:t xml:space="preserve"> ПДВ.</w:t>
      </w:r>
    </w:p>
    <w:p w14:paraId="67A52DF9" w14:textId="29A8EEE2" w:rsidR="0024553B" w:rsidRPr="000C70A6" w:rsidRDefault="0024553B" w:rsidP="0024553B">
      <w:pPr>
        <w:spacing w:after="0" w:line="240" w:lineRule="auto"/>
        <w:jc w:val="both"/>
        <w:rPr>
          <w:rFonts w:ascii="Times New Roman" w:eastAsia="Times New Roman" w:hAnsi="Times New Roman"/>
          <w:bCs/>
          <w:iCs/>
          <w:color w:val="000000"/>
          <w:sz w:val="24"/>
          <w:szCs w:val="24"/>
          <w:lang w:eastAsia="uk-UA"/>
        </w:rPr>
      </w:pPr>
    </w:p>
    <w:p w14:paraId="14A58F76" w14:textId="7BFF578D" w:rsidR="002B72AC" w:rsidRPr="00522327" w:rsidRDefault="0024553B" w:rsidP="00522327">
      <w:pPr>
        <w:spacing w:after="0" w:line="240" w:lineRule="auto"/>
        <w:jc w:val="both"/>
        <w:rPr>
          <w:rFonts w:ascii="Times New Roman" w:eastAsia="Times New Roman" w:hAnsi="Times New Roman"/>
          <w:bCs/>
          <w:iCs/>
          <w:color w:val="000000"/>
          <w:sz w:val="24"/>
          <w:szCs w:val="24"/>
          <w:lang w:eastAsia="uk-UA"/>
        </w:rPr>
      </w:pPr>
      <w:r w:rsidRPr="0024553B">
        <w:rPr>
          <w:rFonts w:ascii="Times New Roman" w:eastAsia="Times New Roman" w:hAnsi="Times New Roman"/>
          <w:bCs/>
          <w:iCs/>
          <w:color w:val="000000"/>
          <w:sz w:val="24"/>
          <w:szCs w:val="24"/>
          <w:lang w:eastAsia="uk-UA"/>
        </w:rPr>
        <w:t xml:space="preserve">Джерело фінансування – </w:t>
      </w:r>
      <w:r w:rsidR="007D286D" w:rsidRPr="007D286D">
        <w:rPr>
          <w:rFonts w:ascii="Times New Roman" w:eastAsia="Times New Roman" w:hAnsi="Times New Roman"/>
          <w:bCs/>
          <w:iCs/>
          <w:color w:val="000000"/>
          <w:sz w:val="24"/>
          <w:szCs w:val="24"/>
          <w:lang w:eastAsia="uk-UA"/>
        </w:rPr>
        <w:t xml:space="preserve">«Посилення нагляду за арбовірусами та управління ризиками в системах громадського здоров’я Грузії, Туреччини та України» за фінансовою підтримкою Управління військово-морських досліджень (Далі –  DTRA), номер </w:t>
      </w:r>
      <w:proofErr w:type="spellStart"/>
      <w:r w:rsidR="007D286D" w:rsidRPr="007D286D">
        <w:rPr>
          <w:rFonts w:ascii="Times New Roman" w:eastAsia="Times New Roman" w:hAnsi="Times New Roman"/>
          <w:bCs/>
          <w:iCs/>
          <w:color w:val="000000"/>
          <w:sz w:val="24"/>
          <w:szCs w:val="24"/>
          <w:lang w:eastAsia="uk-UA"/>
        </w:rPr>
        <w:t>субгранту</w:t>
      </w:r>
      <w:proofErr w:type="spellEnd"/>
      <w:r w:rsidR="007D286D" w:rsidRPr="007D286D">
        <w:rPr>
          <w:rFonts w:ascii="Times New Roman" w:eastAsia="Times New Roman" w:hAnsi="Times New Roman"/>
          <w:bCs/>
          <w:iCs/>
          <w:color w:val="000000"/>
          <w:sz w:val="24"/>
          <w:szCs w:val="24"/>
          <w:lang w:eastAsia="uk-UA"/>
        </w:rPr>
        <w:t xml:space="preserve"> Університету Флориди SUB00003492 від 31.01.2023 року.»</w:t>
      </w:r>
      <w:r w:rsidR="00366514" w:rsidRPr="0024553B">
        <w:rPr>
          <w:rFonts w:ascii="Times New Roman" w:hAnsi="Times New Roman"/>
          <w:sz w:val="24"/>
          <w:szCs w:val="24"/>
        </w:rPr>
        <w:t>.</w:t>
      </w:r>
      <w:r w:rsidR="002B72AC" w:rsidRPr="0024553B">
        <w:rPr>
          <w:rFonts w:ascii="Times New Roman" w:hAnsi="Times New Roman"/>
          <w:sz w:val="24"/>
          <w:szCs w:val="24"/>
        </w:rPr>
        <w:t xml:space="preserve"> </w:t>
      </w:r>
    </w:p>
    <w:p w14:paraId="2E7D6EF9" w14:textId="23780ED1" w:rsidR="002B72AC" w:rsidRPr="0024553B" w:rsidRDefault="002B72AC" w:rsidP="0024553B">
      <w:pPr>
        <w:spacing w:after="0" w:line="240" w:lineRule="auto"/>
        <w:jc w:val="both"/>
        <w:rPr>
          <w:rFonts w:ascii="Times New Roman" w:hAnsi="Times New Roman"/>
          <w:sz w:val="24"/>
          <w:szCs w:val="24"/>
        </w:rPr>
      </w:pPr>
      <w:r w:rsidRPr="0024553B">
        <w:rPr>
          <w:rFonts w:ascii="Times New Roman" w:hAnsi="Times New Roman"/>
          <w:sz w:val="24"/>
          <w:szCs w:val="24"/>
        </w:rPr>
        <w:t xml:space="preserve">Якісні та технічні характеристики </w:t>
      </w:r>
      <w:r w:rsidR="00984EF9">
        <w:rPr>
          <w:rFonts w:ascii="Times New Roman" w:hAnsi="Times New Roman"/>
          <w:sz w:val="24"/>
          <w:szCs w:val="24"/>
        </w:rPr>
        <w:t>послуги</w:t>
      </w:r>
      <w:r w:rsidRPr="0024553B">
        <w:rPr>
          <w:rFonts w:ascii="Times New Roman" w:hAnsi="Times New Roman"/>
          <w:sz w:val="24"/>
          <w:szCs w:val="24"/>
        </w:rPr>
        <w:t xml:space="preserve"> визначені з урахуванням реальних потреб </w:t>
      </w:r>
      <w:r w:rsidR="00FF2C21" w:rsidRPr="0024553B">
        <w:rPr>
          <w:rFonts w:ascii="Times New Roman" w:hAnsi="Times New Roman"/>
          <w:sz w:val="24"/>
          <w:szCs w:val="24"/>
        </w:rPr>
        <w:t>установи</w:t>
      </w:r>
      <w:r w:rsidRPr="0024553B">
        <w:rPr>
          <w:rFonts w:ascii="Times New Roman" w:hAnsi="Times New Roman"/>
          <w:sz w:val="24"/>
          <w:szCs w:val="24"/>
        </w:rPr>
        <w:t xml:space="preserve"> та оптимального співвідношення ціни та якості. </w:t>
      </w:r>
      <w:r w:rsidR="00226C86" w:rsidRPr="0024553B">
        <w:rPr>
          <w:rFonts w:ascii="Times New Roman" w:hAnsi="Times New Roman"/>
          <w:sz w:val="24"/>
          <w:szCs w:val="24"/>
        </w:rPr>
        <w:t xml:space="preserve">Технічні та якісні характеристики предмета </w:t>
      </w:r>
      <w:r w:rsidR="00226C86" w:rsidRPr="0024553B">
        <w:rPr>
          <w:rFonts w:ascii="Times New Roman" w:hAnsi="Times New Roman"/>
          <w:sz w:val="24"/>
          <w:szCs w:val="24"/>
        </w:rPr>
        <w:lastRenderedPageBreak/>
        <w:t xml:space="preserve">закупівлі визначено з урахуванням діючих </w:t>
      </w:r>
      <w:r w:rsidR="005F6CE1" w:rsidRPr="0024553B">
        <w:rPr>
          <w:rFonts w:ascii="Times New Roman" w:hAnsi="Times New Roman"/>
          <w:sz w:val="24"/>
          <w:szCs w:val="24"/>
        </w:rPr>
        <w:t>нормативно-правовим актам</w:t>
      </w:r>
      <w:r w:rsidR="00226C86" w:rsidRPr="0024553B">
        <w:rPr>
          <w:rFonts w:ascii="Times New Roman" w:hAnsi="Times New Roman"/>
          <w:sz w:val="24"/>
          <w:szCs w:val="24"/>
        </w:rPr>
        <w:t>, яким повинен відповідати відповідн</w:t>
      </w:r>
      <w:r w:rsidR="00984EF9">
        <w:rPr>
          <w:rFonts w:ascii="Times New Roman" w:hAnsi="Times New Roman"/>
          <w:sz w:val="24"/>
          <w:szCs w:val="24"/>
        </w:rPr>
        <w:t>ому виду послуги.</w:t>
      </w:r>
    </w:p>
    <w:p w14:paraId="1D1701EA" w14:textId="73611545" w:rsidR="002B72AC" w:rsidRDefault="002B72AC" w:rsidP="0024553B">
      <w:pPr>
        <w:spacing w:after="0" w:line="240" w:lineRule="auto"/>
        <w:jc w:val="both"/>
        <w:rPr>
          <w:rFonts w:ascii="Times New Roman" w:hAnsi="Times New Roman"/>
          <w:sz w:val="24"/>
          <w:szCs w:val="24"/>
        </w:rPr>
      </w:pPr>
      <w:r w:rsidRPr="0024553B">
        <w:rPr>
          <w:rFonts w:ascii="Times New Roman" w:hAnsi="Times New Roman"/>
          <w:sz w:val="24"/>
          <w:szCs w:val="24"/>
        </w:rPr>
        <w:t>Враховуючи зазначене, замовник прийняв рішення стосовно застосування таких технічних та якісних характеристик предмета закупівлі:</w:t>
      </w:r>
    </w:p>
    <w:p w14:paraId="5502AB05" w14:textId="17FCBFAA" w:rsidR="00984EF9" w:rsidRDefault="00984EF9" w:rsidP="00984EF9">
      <w:pPr>
        <w:tabs>
          <w:tab w:val="left" w:pos="3495"/>
        </w:tabs>
        <w:spacing w:after="0" w:line="240" w:lineRule="auto"/>
        <w:jc w:val="center"/>
        <w:rPr>
          <w:rFonts w:ascii="Times New Roman" w:eastAsia="Calibri" w:hAnsi="Times New Roman" w:cs="Times New Roman"/>
          <w:sz w:val="24"/>
          <w:szCs w:val="24"/>
        </w:rPr>
      </w:pPr>
    </w:p>
    <w:p w14:paraId="4E459014" w14:textId="77777777" w:rsidR="007D286D" w:rsidRPr="00826561" w:rsidRDefault="007D286D" w:rsidP="007D286D">
      <w:pPr>
        <w:shd w:val="clear" w:color="auto" w:fill="FFFFFF" w:themeFill="background1"/>
        <w:spacing w:after="0" w:line="240" w:lineRule="auto"/>
        <w:jc w:val="center"/>
        <w:rPr>
          <w:rFonts w:ascii="Times New Roman" w:hAnsi="Times New Roman" w:cs="Times New Roman"/>
          <w:b/>
          <w:sz w:val="23"/>
          <w:szCs w:val="23"/>
        </w:rPr>
      </w:pPr>
      <w:r w:rsidRPr="00826561">
        <w:rPr>
          <w:rFonts w:ascii="Times New Roman" w:hAnsi="Times New Roman" w:cs="Times New Roman"/>
          <w:b/>
          <w:sz w:val="23"/>
          <w:szCs w:val="23"/>
        </w:rPr>
        <w:t>ТЕХНІЧНА СПЕЦИФІКАЦІЯ</w:t>
      </w:r>
    </w:p>
    <w:p w14:paraId="5DB53EE8" w14:textId="77777777" w:rsidR="007D286D" w:rsidRPr="00826561" w:rsidRDefault="007D286D" w:rsidP="007D286D">
      <w:pPr>
        <w:spacing w:after="0" w:line="240" w:lineRule="auto"/>
        <w:jc w:val="center"/>
        <w:rPr>
          <w:rFonts w:ascii="Times New Roman" w:hAnsi="Times New Roman" w:cs="Times New Roman"/>
          <w:sz w:val="23"/>
          <w:szCs w:val="23"/>
        </w:rPr>
      </w:pPr>
      <w:r w:rsidRPr="00826561">
        <w:rPr>
          <w:rFonts w:ascii="Times New Roman" w:hAnsi="Times New Roman" w:cs="Times New Roman"/>
          <w:sz w:val="23"/>
          <w:szCs w:val="23"/>
        </w:rPr>
        <w:t>(Інформація про технічні, якісні та інші характеристики предмета закупівлі)</w:t>
      </w:r>
    </w:p>
    <w:p w14:paraId="0D3B3CDA" w14:textId="77777777" w:rsidR="007D286D" w:rsidRPr="00826561" w:rsidRDefault="007D286D" w:rsidP="007D286D">
      <w:pPr>
        <w:suppressAutoHyphens/>
        <w:autoSpaceDE w:val="0"/>
        <w:spacing w:after="0" w:line="240" w:lineRule="auto"/>
        <w:jc w:val="center"/>
        <w:rPr>
          <w:rFonts w:ascii="Times New Roman" w:hAnsi="Times New Roman" w:cs="Times New Roman"/>
          <w:b/>
          <w:sz w:val="16"/>
          <w:szCs w:val="16"/>
        </w:rPr>
      </w:pPr>
    </w:p>
    <w:p w14:paraId="349A2042" w14:textId="77777777" w:rsidR="007D286D" w:rsidRPr="00826561" w:rsidRDefault="007D286D" w:rsidP="007D286D">
      <w:pPr>
        <w:suppressAutoHyphens/>
        <w:autoSpaceDE w:val="0"/>
        <w:spacing w:after="0" w:line="240" w:lineRule="auto"/>
        <w:jc w:val="center"/>
        <w:rPr>
          <w:rFonts w:ascii="Times New Roman" w:hAnsi="Times New Roman" w:cs="Times New Roman"/>
          <w:b/>
          <w:sz w:val="23"/>
          <w:szCs w:val="23"/>
        </w:rPr>
      </w:pPr>
      <w:r w:rsidRPr="00826561">
        <w:rPr>
          <w:rFonts w:ascii="Times New Roman" w:hAnsi="Times New Roman" w:cs="Times New Roman"/>
          <w:b/>
          <w:sz w:val="23"/>
          <w:szCs w:val="23"/>
        </w:rPr>
        <w:t>ДК 021:2015: 50110000-9 Послуги з ремонту і технічного обслуговування мототранспортних засобів і супутнього обладнання (Послуги з ремонту і технічного обслуговування автомобілів)</w:t>
      </w:r>
    </w:p>
    <w:p w14:paraId="17D44C23" w14:textId="77777777" w:rsidR="007D286D" w:rsidRPr="00826561" w:rsidRDefault="007D286D" w:rsidP="007D286D">
      <w:pPr>
        <w:spacing w:line="240" w:lineRule="auto"/>
        <w:rPr>
          <w:rFonts w:ascii="Times New Roman" w:hAnsi="Times New Roman" w:cs="Times New Roman"/>
          <w:b/>
          <w:i/>
          <w:sz w:val="23"/>
          <w:szCs w:val="23"/>
        </w:rPr>
      </w:pPr>
    </w:p>
    <w:p w14:paraId="46798B1E" w14:textId="77777777" w:rsidR="007D286D" w:rsidRPr="00826561" w:rsidRDefault="007D286D" w:rsidP="007D286D">
      <w:pPr>
        <w:suppressAutoHyphens/>
        <w:autoSpaceDE w:val="0"/>
        <w:spacing w:after="0" w:line="240" w:lineRule="auto"/>
        <w:jc w:val="center"/>
        <w:rPr>
          <w:rFonts w:ascii="Times New Roman" w:hAnsi="Times New Roman" w:cs="Times New Roman"/>
          <w:b/>
          <w:sz w:val="23"/>
          <w:szCs w:val="23"/>
        </w:rPr>
      </w:pPr>
      <w:r w:rsidRPr="00826561">
        <w:rPr>
          <w:rFonts w:ascii="Times New Roman" w:hAnsi="Times New Roman" w:cs="Times New Roman"/>
          <w:b/>
          <w:i/>
          <w:sz w:val="23"/>
          <w:szCs w:val="23"/>
        </w:rPr>
        <w:t>Перелік послуг, які необхідно надати під час технічного обслуговування та інформація про технічні, якісні характеристики автомобілів:</w:t>
      </w:r>
    </w:p>
    <w:p w14:paraId="3FDAE4C6" w14:textId="77777777" w:rsidR="007D286D" w:rsidRPr="00826561" w:rsidRDefault="007D286D" w:rsidP="007D286D">
      <w:pPr>
        <w:spacing w:after="0" w:line="240" w:lineRule="auto"/>
        <w:rPr>
          <w:rFonts w:ascii="Times New Roman" w:hAnsi="Times New Roman" w:cs="Times New Roman"/>
          <w:sz w:val="20"/>
          <w:szCs w:val="20"/>
        </w:rPr>
      </w:pPr>
    </w:p>
    <w:p w14:paraId="4B8768D4" w14:textId="77777777" w:rsidR="007D286D" w:rsidRPr="00826561" w:rsidRDefault="007D286D" w:rsidP="007D286D">
      <w:pPr>
        <w:tabs>
          <w:tab w:val="left" w:pos="142"/>
        </w:tabs>
        <w:spacing w:after="0" w:line="240" w:lineRule="auto"/>
        <w:ind w:right="141"/>
        <w:contextualSpacing/>
        <w:jc w:val="right"/>
        <w:rPr>
          <w:rStyle w:val="aff5"/>
          <w:rFonts w:ascii="Times New Roman" w:hAnsi="Times New Roman" w:cs="Times New Roman"/>
          <w:i/>
          <w:color w:val="000000"/>
          <w:sz w:val="24"/>
          <w:szCs w:val="24"/>
        </w:rPr>
      </w:pPr>
      <w:r w:rsidRPr="00826561">
        <w:rPr>
          <w:rStyle w:val="aff5"/>
          <w:rFonts w:ascii="Times New Roman" w:hAnsi="Times New Roman" w:cs="Times New Roman"/>
          <w:i/>
          <w:color w:val="000000"/>
          <w:sz w:val="24"/>
          <w:szCs w:val="24"/>
        </w:rPr>
        <w:t>Таблиця №1</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6"/>
        <w:gridCol w:w="2516"/>
        <w:gridCol w:w="1825"/>
        <w:gridCol w:w="1496"/>
        <w:gridCol w:w="1567"/>
      </w:tblGrid>
      <w:tr w:rsidR="007D286D" w:rsidRPr="00826561" w14:paraId="35E5256C" w14:textId="77777777" w:rsidTr="00BE7368">
        <w:trPr>
          <w:trHeight w:val="311"/>
        </w:trPr>
        <w:tc>
          <w:tcPr>
            <w:tcW w:w="3389" w:type="dxa"/>
          </w:tcPr>
          <w:p w14:paraId="24CD723F" w14:textId="77777777" w:rsidR="007D286D" w:rsidRPr="00826561" w:rsidRDefault="007D286D" w:rsidP="00BE7368">
            <w:pPr>
              <w:pStyle w:val="af1"/>
              <w:tabs>
                <w:tab w:val="center" w:pos="4819"/>
                <w:tab w:val="right" w:pos="9639"/>
              </w:tabs>
              <w:jc w:val="center"/>
              <w:rPr>
                <w:rFonts w:ascii="Times New Roman" w:hAnsi="Times New Roman"/>
                <w:bCs/>
                <w:sz w:val="23"/>
                <w:szCs w:val="23"/>
                <w:lang w:val="uk-UA"/>
              </w:rPr>
            </w:pPr>
            <w:r w:rsidRPr="00826561">
              <w:rPr>
                <w:rFonts w:ascii="Times New Roman" w:hAnsi="Times New Roman"/>
                <w:bCs/>
                <w:sz w:val="23"/>
                <w:szCs w:val="23"/>
                <w:lang w:val="uk-UA"/>
              </w:rPr>
              <w:t>Модель, марка автомобіля</w:t>
            </w:r>
          </w:p>
        </w:tc>
        <w:tc>
          <w:tcPr>
            <w:tcW w:w="1856" w:type="dxa"/>
          </w:tcPr>
          <w:p w14:paraId="78A49D92" w14:textId="77777777" w:rsidR="007D286D" w:rsidRPr="00826561" w:rsidRDefault="007D286D" w:rsidP="00BE7368">
            <w:pPr>
              <w:pStyle w:val="af1"/>
              <w:tabs>
                <w:tab w:val="center" w:pos="4819"/>
                <w:tab w:val="right" w:pos="9639"/>
              </w:tabs>
              <w:jc w:val="center"/>
              <w:rPr>
                <w:rFonts w:ascii="Times New Roman" w:hAnsi="Times New Roman"/>
                <w:bCs/>
                <w:sz w:val="23"/>
                <w:szCs w:val="23"/>
                <w:lang w:val="uk-UA"/>
              </w:rPr>
            </w:pPr>
            <w:r w:rsidRPr="00826561">
              <w:rPr>
                <w:rFonts w:ascii="Times New Roman" w:hAnsi="Times New Roman"/>
                <w:bCs/>
                <w:sz w:val="23"/>
                <w:szCs w:val="23"/>
                <w:lang w:val="en-US"/>
              </w:rPr>
              <w:t xml:space="preserve">VIN </w:t>
            </w:r>
            <w:r w:rsidRPr="00826561">
              <w:rPr>
                <w:rFonts w:ascii="Times New Roman" w:hAnsi="Times New Roman"/>
                <w:bCs/>
                <w:sz w:val="23"/>
                <w:szCs w:val="23"/>
                <w:lang w:val="uk-UA"/>
              </w:rPr>
              <w:t>номер автомобіля</w:t>
            </w:r>
          </w:p>
        </w:tc>
        <w:tc>
          <w:tcPr>
            <w:tcW w:w="1962" w:type="dxa"/>
          </w:tcPr>
          <w:p w14:paraId="5E3DDD34" w14:textId="77777777" w:rsidR="007D286D" w:rsidRPr="00826561" w:rsidRDefault="007D286D" w:rsidP="00BE7368">
            <w:pPr>
              <w:pStyle w:val="af1"/>
              <w:tabs>
                <w:tab w:val="center" w:pos="4819"/>
                <w:tab w:val="right" w:pos="9639"/>
              </w:tabs>
              <w:jc w:val="center"/>
              <w:rPr>
                <w:rFonts w:ascii="Times New Roman" w:hAnsi="Times New Roman"/>
                <w:bCs/>
                <w:sz w:val="23"/>
                <w:szCs w:val="23"/>
                <w:lang w:val="uk-UA"/>
              </w:rPr>
            </w:pPr>
            <w:r w:rsidRPr="00826561">
              <w:rPr>
                <w:rFonts w:ascii="Times New Roman" w:hAnsi="Times New Roman"/>
                <w:bCs/>
                <w:sz w:val="23"/>
                <w:szCs w:val="23"/>
                <w:lang w:val="uk-UA"/>
              </w:rPr>
              <w:t>Рік випуску</w:t>
            </w:r>
          </w:p>
        </w:tc>
        <w:tc>
          <w:tcPr>
            <w:tcW w:w="1595" w:type="dxa"/>
          </w:tcPr>
          <w:p w14:paraId="065BF4C7" w14:textId="77777777" w:rsidR="007D286D" w:rsidRPr="00826561" w:rsidRDefault="007D286D" w:rsidP="00BE7368">
            <w:pPr>
              <w:pStyle w:val="af1"/>
              <w:tabs>
                <w:tab w:val="center" w:pos="4819"/>
                <w:tab w:val="right" w:pos="9639"/>
              </w:tabs>
              <w:jc w:val="center"/>
              <w:rPr>
                <w:rFonts w:ascii="Times New Roman" w:hAnsi="Times New Roman"/>
                <w:bCs/>
                <w:sz w:val="23"/>
                <w:szCs w:val="23"/>
                <w:lang w:val="uk-UA"/>
              </w:rPr>
            </w:pPr>
            <w:r w:rsidRPr="00826561">
              <w:rPr>
                <w:rFonts w:ascii="Times New Roman" w:hAnsi="Times New Roman"/>
                <w:bCs/>
                <w:sz w:val="23"/>
                <w:szCs w:val="23"/>
                <w:lang w:val="uk-UA"/>
              </w:rPr>
              <w:t>Тип палива</w:t>
            </w:r>
          </w:p>
        </w:tc>
        <w:tc>
          <w:tcPr>
            <w:tcW w:w="1688" w:type="dxa"/>
          </w:tcPr>
          <w:p w14:paraId="10CA2474" w14:textId="77777777" w:rsidR="007D286D" w:rsidRPr="00826561" w:rsidRDefault="007D286D" w:rsidP="00BE7368">
            <w:pPr>
              <w:pStyle w:val="af1"/>
              <w:tabs>
                <w:tab w:val="center" w:pos="4819"/>
                <w:tab w:val="right" w:pos="9639"/>
              </w:tabs>
              <w:ind w:left="-95" w:right="-112"/>
              <w:jc w:val="center"/>
              <w:rPr>
                <w:rFonts w:ascii="Times New Roman" w:hAnsi="Times New Roman"/>
                <w:bCs/>
                <w:sz w:val="23"/>
                <w:szCs w:val="23"/>
                <w:lang w:val="uk-UA"/>
              </w:rPr>
            </w:pPr>
            <w:r w:rsidRPr="00826561">
              <w:rPr>
                <w:rFonts w:ascii="Times New Roman" w:hAnsi="Times New Roman"/>
                <w:bCs/>
                <w:sz w:val="23"/>
                <w:szCs w:val="23"/>
                <w:lang w:val="uk-UA"/>
              </w:rPr>
              <w:t>Пробіг, тис. км</w:t>
            </w:r>
          </w:p>
        </w:tc>
      </w:tr>
      <w:tr w:rsidR="007D286D" w:rsidRPr="00826561" w14:paraId="3B907007" w14:textId="77777777" w:rsidTr="00BE7368">
        <w:trPr>
          <w:trHeight w:val="415"/>
        </w:trPr>
        <w:tc>
          <w:tcPr>
            <w:tcW w:w="3389" w:type="dxa"/>
            <w:vAlign w:val="center"/>
          </w:tcPr>
          <w:p w14:paraId="32D96B50" w14:textId="77777777" w:rsidR="007D286D" w:rsidRPr="00826561" w:rsidRDefault="007D286D" w:rsidP="00BE7368">
            <w:pPr>
              <w:pStyle w:val="af1"/>
              <w:tabs>
                <w:tab w:val="center" w:pos="4819"/>
                <w:tab w:val="right" w:pos="9639"/>
              </w:tabs>
              <w:jc w:val="center"/>
              <w:rPr>
                <w:rFonts w:ascii="Times New Roman" w:hAnsi="Times New Roman"/>
                <w:sz w:val="23"/>
                <w:szCs w:val="23"/>
                <w:lang w:val="uk-UA"/>
              </w:rPr>
            </w:pPr>
            <w:r w:rsidRPr="00826561">
              <w:rPr>
                <w:rFonts w:ascii="Times New Roman" w:eastAsia="Times New Roman" w:hAnsi="Times New Roman"/>
                <w:bCs/>
                <w:sz w:val="23"/>
                <w:szCs w:val="23"/>
              </w:rPr>
              <w:t>Daewoo Lanos</w:t>
            </w:r>
          </w:p>
        </w:tc>
        <w:tc>
          <w:tcPr>
            <w:tcW w:w="1856" w:type="dxa"/>
            <w:vAlign w:val="center"/>
          </w:tcPr>
          <w:p w14:paraId="59F6B60D" w14:textId="77777777" w:rsidR="007D286D" w:rsidRPr="00826561" w:rsidRDefault="007D286D" w:rsidP="00BE7368">
            <w:pPr>
              <w:pStyle w:val="af1"/>
              <w:tabs>
                <w:tab w:val="center" w:pos="4819"/>
                <w:tab w:val="right" w:pos="9639"/>
              </w:tabs>
              <w:jc w:val="center"/>
              <w:rPr>
                <w:rFonts w:ascii="Times New Roman" w:hAnsi="Times New Roman"/>
                <w:sz w:val="23"/>
                <w:szCs w:val="23"/>
                <w:lang w:val="uk-UA"/>
              </w:rPr>
            </w:pPr>
            <w:r w:rsidRPr="00826561">
              <w:rPr>
                <w:rFonts w:ascii="Times New Roman" w:hAnsi="Times New Roman"/>
                <w:sz w:val="23"/>
                <w:szCs w:val="23"/>
                <w:lang w:val="en-US"/>
              </w:rPr>
              <w:t>Y6DTF69YD8W420410</w:t>
            </w:r>
          </w:p>
        </w:tc>
        <w:tc>
          <w:tcPr>
            <w:tcW w:w="1962" w:type="dxa"/>
            <w:vAlign w:val="center"/>
          </w:tcPr>
          <w:p w14:paraId="68B2F054" w14:textId="77777777" w:rsidR="007D286D" w:rsidRPr="00826561" w:rsidRDefault="007D286D" w:rsidP="00BE7368">
            <w:pPr>
              <w:pStyle w:val="af1"/>
              <w:tabs>
                <w:tab w:val="center" w:pos="4819"/>
                <w:tab w:val="right" w:pos="9639"/>
              </w:tabs>
              <w:jc w:val="center"/>
              <w:rPr>
                <w:rFonts w:ascii="Times New Roman" w:hAnsi="Times New Roman"/>
                <w:sz w:val="23"/>
                <w:szCs w:val="23"/>
                <w:lang w:val="uk-UA"/>
              </w:rPr>
            </w:pPr>
            <w:r w:rsidRPr="00826561">
              <w:rPr>
                <w:rFonts w:ascii="Times New Roman" w:hAnsi="Times New Roman"/>
                <w:sz w:val="23"/>
                <w:szCs w:val="23"/>
                <w:lang w:val="uk-UA"/>
              </w:rPr>
              <w:t>2008</w:t>
            </w:r>
          </w:p>
        </w:tc>
        <w:tc>
          <w:tcPr>
            <w:tcW w:w="1595" w:type="dxa"/>
            <w:vAlign w:val="center"/>
          </w:tcPr>
          <w:p w14:paraId="33BABE07" w14:textId="77777777" w:rsidR="007D286D" w:rsidRPr="00826561" w:rsidRDefault="007D286D" w:rsidP="00BE7368">
            <w:pPr>
              <w:pStyle w:val="af1"/>
              <w:tabs>
                <w:tab w:val="center" w:pos="4819"/>
                <w:tab w:val="right" w:pos="9639"/>
              </w:tabs>
              <w:jc w:val="center"/>
              <w:rPr>
                <w:rFonts w:ascii="Times New Roman" w:hAnsi="Times New Roman"/>
                <w:sz w:val="23"/>
                <w:szCs w:val="23"/>
                <w:lang w:val="uk-UA"/>
              </w:rPr>
            </w:pPr>
            <w:r w:rsidRPr="00826561">
              <w:rPr>
                <w:rFonts w:ascii="Times New Roman" w:hAnsi="Times New Roman"/>
                <w:sz w:val="23"/>
                <w:szCs w:val="23"/>
                <w:lang w:val="uk-UA"/>
              </w:rPr>
              <w:t>Бензин</w:t>
            </w:r>
          </w:p>
        </w:tc>
        <w:tc>
          <w:tcPr>
            <w:tcW w:w="1688" w:type="dxa"/>
            <w:vAlign w:val="center"/>
          </w:tcPr>
          <w:p w14:paraId="1E18E185" w14:textId="77777777" w:rsidR="007D286D" w:rsidRPr="00826561" w:rsidRDefault="007D286D" w:rsidP="00BE7368">
            <w:pPr>
              <w:pStyle w:val="af1"/>
              <w:tabs>
                <w:tab w:val="center" w:pos="4819"/>
                <w:tab w:val="right" w:pos="9639"/>
              </w:tabs>
              <w:jc w:val="center"/>
              <w:rPr>
                <w:rFonts w:ascii="Times New Roman" w:hAnsi="Times New Roman"/>
                <w:b/>
                <w:bCs/>
                <w:sz w:val="23"/>
                <w:szCs w:val="23"/>
                <w:lang w:val="en-US"/>
              </w:rPr>
            </w:pPr>
            <w:r w:rsidRPr="00826561">
              <w:rPr>
                <w:rFonts w:ascii="Times New Roman" w:hAnsi="Times New Roman"/>
                <w:b/>
                <w:bCs/>
                <w:sz w:val="23"/>
                <w:szCs w:val="23"/>
                <w:lang w:val="en-US"/>
              </w:rPr>
              <w:t>200 249</w:t>
            </w:r>
          </w:p>
        </w:tc>
      </w:tr>
    </w:tbl>
    <w:tbl>
      <w:tblPr>
        <w:tblStyle w:val="a4"/>
        <w:tblW w:w="10490" w:type="dxa"/>
        <w:tblInd w:w="-572" w:type="dxa"/>
        <w:tblLook w:val="04A0" w:firstRow="1" w:lastRow="0" w:firstColumn="1" w:lastColumn="0" w:noHBand="0" w:noVBand="1"/>
      </w:tblPr>
      <w:tblGrid>
        <w:gridCol w:w="446"/>
        <w:gridCol w:w="8177"/>
        <w:gridCol w:w="1166"/>
        <w:gridCol w:w="701"/>
      </w:tblGrid>
      <w:tr w:rsidR="007D286D" w:rsidRPr="00826561" w14:paraId="0C80A72A" w14:textId="77777777" w:rsidTr="00BE7368">
        <w:tc>
          <w:tcPr>
            <w:tcW w:w="446" w:type="dxa"/>
            <w:vAlign w:val="center"/>
          </w:tcPr>
          <w:p w14:paraId="2F2685AD" w14:textId="77777777" w:rsidR="007D286D" w:rsidRPr="00826561" w:rsidRDefault="007D286D" w:rsidP="00BE7368">
            <w:pPr>
              <w:tabs>
                <w:tab w:val="left" w:pos="142"/>
              </w:tabs>
              <w:spacing w:before="240"/>
              <w:ind w:left="-120" w:right="-117"/>
              <w:contextualSpacing/>
              <w:jc w:val="center"/>
              <w:rPr>
                <w:rFonts w:ascii="Times New Roman" w:hAnsi="Times New Roman" w:cs="Times New Roman"/>
                <w:b/>
                <w:color w:val="000000"/>
                <w:sz w:val="23"/>
                <w:szCs w:val="23"/>
              </w:rPr>
            </w:pPr>
            <w:bookmarkStart w:id="3" w:name="_Hlk178857001"/>
            <w:r w:rsidRPr="00826561">
              <w:rPr>
                <w:rFonts w:ascii="Times New Roman" w:hAnsi="Times New Roman" w:cs="Times New Roman"/>
                <w:b/>
                <w:color w:val="000000"/>
                <w:sz w:val="23"/>
                <w:szCs w:val="23"/>
              </w:rPr>
              <w:t>№ п/п</w:t>
            </w:r>
          </w:p>
        </w:tc>
        <w:tc>
          <w:tcPr>
            <w:tcW w:w="8177" w:type="dxa"/>
            <w:vAlign w:val="center"/>
          </w:tcPr>
          <w:p w14:paraId="73E2FC1C" w14:textId="77777777" w:rsidR="007D286D" w:rsidRPr="00826561" w:rsidRDefault="007D286D" w:rsidP="00BE7368">
            <w:pPr>
              <w:tabs>
                <w:tab w:val="left" w:pos="142"/>
              </w:tabs>
              <w:spacing w:before="240"/>
              <w:contextualSpacing/>
              <w:jc w:val="center"/>
              <w:rPr>
                <w:rFonts w:ascii="Times New Roman" w:hAnsi="Times New Roman" w:cs="Times New Roman"/>
                <w:b/>
                <w:color w:val="000000"/>
                <w:sz w:val="23"/>
                <w:szCs w:val="23"/>
              </w:rPr>
            </w:pPr>
            <w:r w:rsidRPr="00826561">
              <w:rPr>
                <w:rFonts w:ascii="Times New Roman" w:eastAsia="Times New Roman" w:hAnsi="Times New Roman" w:cs="Times New Roman"/>
                <w:b/>
                <w:bCs/>
                <w:sz w:val="24"/>
                <w:szCs w:val="24"/>
              </w:rPr>
              <w:t>Назва послуги</w:t>
            </w:r>
          </w:p>
        </w:tc>
        <w:tc>
          <w:tcPr>
            <w:tcW w:w="1166" w:type="dxa"/>
            <w:vAlign w:val="center"/>
          </w:tcPr>
          <w:p w14:paraId="65EEBC33" w14:textId="77777777" w:rsidR="007D286D" w:rsidRPr="00826561" w:rsidRDefault="007D286D" w:rsidP="00BE7368">
            <w:pPr>
              <w:tabs>
                <w:tab w:val="left" w:pos="0"/>
              </w:tabs>
              <w:spacing w:before="240"/>
              <w:ind w:right="-94"/>
              <w:contextualSpacing/>
              <w:jc w:val="center"/>
              <w:rPr>
                <w:rFonts w:ascii="Times New Roman" w:hAnsi="Times New Roman" w:cs="Times New Roman"/>
                <w:b/>
                <w:color w:val="000000"/>
                <w:sz w:val="23"/>
                <w:szCs w:val="23"/>
              </w:rPr>
            </w:pPr>
            <w:r w:rsidRPr="00826561">
              <w:rPr>
                <w:rFonts w:ascii="Times New Roman" w:hAnsi="Times New Roman" w:cs="Times New Roman"/>
                <w:b/>
                <w:color w:val="000000"/>
                <w:sz w:val="23"/>
                <w:szCs w:val="23"/>
              </w:rPr>
              <w:t>Одиниця виміру</w:t>
            </w:r>
          </w:p>
        </w:tc>
        <w:tc>
          <w:tcPr>
            <w:tcW w:w="701" w:type="dxa"/>
            <w:vAlign w:val="center"/>
          </w:tcPr>
          <w:p w14:paraId="12B6DE73" w14:textId="77777777" w:rsidR="007D286D" w:rsidRPr="00826561" w:rsidRDefault="007D286D" w:rsidP="00BE7368">
            <w:pPr>
              <w:tabs>
                <w:tab w:val="left" w:pos="142"/>
              </w:tabs>
              <w:spacing w:before="240"/>
              <w:ind w:left="-55" w:right="-112"/>
              <w:contextualSpacing/>
              <w:jc w:val="center"/>
              <w:rPr>
                <w:rFonts w:ascii="Times New Roman" w:hAnsi="Times New Roman" w:cs="Times New Roman"/>
                <w:b/>
                <w:color w:val="000000"/>
                <w:sz w:val="23"/>
                <w:szCs w:val="23"/>
              </w:rPr>
            </w:pPr>
            <w:r w:rsidRPr="00826561">
              <w:rPr>
                <w:rFonts w:ascii="Times New Roman" w:hAnsi="Times New Roman" w:cs="Times New Roman"/>
                <w:b/>
                <w:color w:val="000000"/>
                <w:sz w:val="23"/>
                <w:szCs w:val="23"/>
              </w:rPr>
              <w:t>Кіль кість</w:t>
            </w:r>
          </w:p>
        </w:tc>
      </w:tr>
      <w:tr w:rsidR="007D286D" w:rsidRPr="00826561" w14:paraId="68A854D1" w14:textId="77777777" w:rsidTr="00BE7368">
        <w:tc>
          <w:tcPr>
            <w:tcW w:w="446" w:type="dxa"/>
            <w:vAlign w:val="center"/>
          </w:tcPr>
          <w:p w14:paraId="3E99B160" w14:textId="77777777" w:rsidR="007D286D" w:rsidRPr="00826561" w:rsidRDefault="007D286D" w:rsidP="00BE7368">
            <w:pPr>
              <w:tabs>
                <w:tab w:val="left" w:pos="142"/>
              </w:tabs>
              <w:spacing w:before="240"/>
              <w:contextualSpacing/>
              <w:rPr>
                <w:rFonts w:ascii="Times New Roman" w:hAnsi="Times New Roman" w:cs="Times New Roman"/>
                <w:b/>
                <w:color w:val="000000"/>
                <w:sz w:val="23"/>
                <w:szCs w:val="23"/>
              </w:rPr>
            </w:pPr>
            <w:r w:rsidRPr="00826561">
              <w:rPr>
                <w:rFonts w:ascii="Times New Roman" w:hAnsi="Times New Roman" w:cs="Times New Roman"/>
                <w:b/>
                <w:color w:val="000000"/>
                <w:sz w:val="23"/>
                <w:szCs w:val="23"/>
              </w:rPr>
              <w:t>1</w:t>
            </w:r>
          </w:p>
        </w:tc>
        <w:tc>
          <w:tcPr>
            <w:tcW w:w="8177" w:type="dxa"/>
            <w:vAlign w:val="center"/>
          </w:tcPr>
          <w:p w14:paraId="293695C7" w14:textId="77777777" w:rsidR="007D286D" w:rsidRPr="00826561" w:rsidRDefault="007D286D" w:rsidP="00BE7368">
            <w:pPr>
              <w:tabs>
                <w:tab w:val="left" w:pos="0"/>
              </w:tabs>
              <w:spacing w:before="240"/>
              <w:contextualSpacing/>
              <w:rPr>
                <w:rFonts w:ascii="Times New Roman" w:hAnsi="Times New Roman" w:cs="Times New Roman"/>
                <w:color w:val="000000"/>
                <w:sz w:val="23"/>
                <w:szCs w:val="23"/>
              </w:rPr>
            </w:pPr>
            <w:r w:rsidRPr="00826561">
              <w:rPr>
                <w:rFonts w:ascii="Times New Roman" w:eastAsia="Times New Roman" w:hAnsi="Times New Roman" w:cs="Times New Roman"/>
                <w:bCs/>
                <w:sz w:val="23"/>
                <w:szCs w:val="23"/>
              </w:rPr>
              <w:t>Заміна фільтра повітряного</w:t>
            </w:r>
          </w:p>
        </w:tc>
        <w:tc>
          <w:tcPr>
            <w:tcW w:w="1166" w:type="dxa"/>
            <w:vAlign w:val="center"/>
          </w:tcPr>
          <w:p w14:paraId="2E1CCE55" w14:textId="77777777" w:rsidR="007D286D" w:rsidRPr="00826561" w:rsidRDefault="007D286D" w:rsidP="00BE7368">
            <w:pPr>
              <w:spacing w:before="240"/>
              <w:ind w:left="-79" w:right="-94"/>
              <w:contextualSpacing/>
              <w:jc w:val="center"/>
              <w:rPr>
                <w:rFonts w:ascii="Times New Roman" w:hAnsi="Times New Roman" w:cs="Times New Roman"/>
                <w:color w:val="000000"/>
                <w:sz w:val="23"/>
                <w:szCs w:val="23"/>
              </w:rPr>
            </w:pPr>
            <w:r w:rsidRPr="00826561">
              <w:rPr>
                <w:rFonts w:ascii="Times New Roman" w:hAnsi="Times New Roman" w:cs="Times New Roman"/>
                <w:color w:val="000000"/>
                <w:sz w:val="23"/>
                <w:szCs w:val="23"/>
              </w:rPr>
              <w:t>послуга</w:t>
            </w:r>
          </w:p>
        </w:tc>
        <w:tc>
          <w:tcPr>
            <w:tcW w:w="701" w:type="dxa"/>
            <w:vAlign w:val="center"/>
          </w:tcPr>
          <w:p w14:paraId="222460F5" w14:textId="77777777" w:rsidR="007D286D" w:rsidRPr="00826561" w:rsidRDefault="007D286D" w:rsidP="00BE7368">
            <w:pPr>
              <w:tabs>
                <w:tab w:val="left" w:pos="142"/>
              </w:tabs>
              <w:spacing w:before="240"/>
              <w:ind w:left="-55" w:right="-112"/>
              <w:contextualSpacing/>
              <w:jc w:val="center"/>
              <w:rPr>
                <w:rFonts w:ascii="Times New Roman" w:hAnsi="Times New Roman" w:cs="Times New Roman"/>
                <w:color w:val="000000"/>
                <w:sz w:val="23"/>
                <w:szCs w:val="23"/>
              </w:rPr>
            </w:pPr>
            <w:r w:rsidRPr="00826561">
              <w:rPr>
                <w:rFonts w:ascii="Times New Roman" w:hAnsi="Times New Roman" w:cs="Times New Roman"/>
                <w:color w:val="000000"/>
                <w:sz w:val="23"/>
                <w:szCs w:val="23"/>
              </w:rPr>
              <w:t>1</w:t>
            </w:r>
          </w:p>
        </w:tc>
      </w:tr>
      <w:tr w:rsidR="007D286D" w:rsidRPr="00826561" w14:paraId="39954DF7" w14:textId="77777777" w:rsidTr="00BE7368">
        <w:tc>
          <w:tcPr>
            <w:tcW w:w="446" w:type="dxa"/>
            <w:vAlign w:val="center"/>
          </w:tcPr>
          <w:p w14:paraId="1CCAD083" w14:textId="77777777" w:rsidR="007D286D" w:rsidRPr="00826561" w:rsidRDefault="007D286D" w:rsidP="00BE7368">
            <w:pPr>
              <w:tabs>
                <w:tab w:val="left" w:pos="142"/>
              </w:tabs>
              <w:spacing w:before="240"/>
              <w:contextualSpacing/>
              <w:rPr>
                <w:rFonts w:ascii="Times New Roman" w:hAnsi="Times New Roman" w:cs="Times New Roman"/>
                <w:b/>
                <w:color w:val="000000"/>
                <w:sz w:val="23"/>
                <w:szCs w:val="23"/>
              </w:rPr>
            </w:pPr>
            <w:r w:rsidRPr="00826561">
              <w:rPr>
                <w:rFonts w:ascii="Times New Roman" w:hAnsi="Times New Roman" w:cs="Times New Roman"/>
                <w:b/>
                <w:color w:val="000000"/>
                <w:sz w:val="23"/>
                <w:szCs w:val="23"/>
              </w:rPr>
              <w:t>2</w:t>
            </w:r>
          </w:p>
        </w:tc>
        <w:tc>
          <w:tcPr>
            <w:tcW w:w="8177" w:type="dxa"/>
            <w:vAlign w:val="center"/>
          </w:tcPr>
          <w:p w14:paraId="2BADEB5C" w14:textId="77777777" w:rsidR="007D286D" w:rsidRPr="00826561" w:rsidRDefault="007D286D" w:rsidP="00BE7368">
            <w:pPr>
              <w:tabs>
                <w:tab w:val="left" w:pos="0"/>
              </w:tabs>
              <w:spacing w:before="240"/>
              <w:contextualSpacing/>
              <w:rPr>
                <w:rFonts w:ascii="Times New Roman" w:hAnsi="Times New Roman" w:cs="Times New Roman"/>
                <w:color w:val="000000"/>
                <w:sz w:val="23"/>
                <w:szCs w:val="23"/>
              </w:rPr>
            </w:pPr>
            <w:r w:rsidRPr="00826561">
              <w:rPr>
                <w:rFonts w:ascii="Times New Roman" w:eastAsia="Times New Roman" w:hAnsi="Times New Roman" w:cs="Times New Roman"/>
                <w:bCs/>
                <w:sz w:val="23"/>
                <w:szCs w:val="23"/>
              </w:rPr>
              <w:t>Заміна мастила моторного (5W40, 4л)</w:t>
            </w:r>
          </w:p>
        </w:tc>
        <w:tc>
          <w:tcPr>
            <w:tcW w:w="1166" w:type="dxa"/>
            <w:vAlign w:val="center"/>
          </w:tcPr>
          <w:p w14:paraId="4A2B03FC" w14:textId="77777777" w:rsidR="007D286D" w:rsidRPr="00826561" w:rsidRDefault="007D286D" w:rsidP="00BE7368">
            <w:pPr>
              <w:spacing w:before="240"/>
              <w:ind w:left="-79" w:right="-94"/>
              <w:contextualSpacing/>
              <w:jc w:val="center"/>
              <w:rPr>
                <w:rFonts w:ascii="Times New Roman" w:hAnsi="Times New Roman" w:cs="Times New Roman"/>
                <w:color w:val="000000"/>
                <w:sz w:val="23"/>
                <w:szCs w:val="23"/>
              </w:rPr>
            </w:pPr>
            <w:r w:rsidRPr="00826561">
              <w:rPr>
                <w:rFonts w:ascii="Times New Roman" w:hAnsi="Times New Roman" w:cs="Times New Roman"/>
                <w:color w:val="000000"/>
                <w:sz w:val="23"/>
                <w:szCs w:val="23"/>
              </w:rPr>
              <w:t>послуга</w:t>
            </w:r>
          </w:p>
        </w:tc>
        <w:tc>
          <w:tcPr>
            <w:tcW w:w="701" w:type="dxa"/>
            <w:vAlign w:val="center"/>
          </w:tcPr>
          <w:p w14:paraId="6F44B309" w14:textId="77777777" w:rsidR="007D286D" w:rsidRPr="00826561" w:rsidRDefault="007D286D" w:rsidP="00BE7368">
            <w:pPr>
              <w:tabs>
                <w:tab w:val="left" w:pos="142"/>
              </w:tabs>
              <w:spacing w:before="240"/>
              <w:ind w:left="-55" w:right="-112"/>
              <w:contextualSpacing/>
              <w:jc w:val="center"/>
              <w:rPr>
                <w:rFonts w:ascii="Times New Roman" w:hAnsi="Times New Roman" w:cs="Times New Roman"/>
                <w:color w:val="000000"/>
                <w:sz w:val="23"/>
                <w:szCs w:val="23"/>
              </w:rPr>
            </w:pPr>
            <w:r w:rsidRPr="00826561">
              <w:rPr>
                <w:rFonts w:ascii="Times New Roman" w:hAnsi="Times New Roman" w:cs="Times New Roman"/>
                <w:color w:val="000000"/>
                <w:sz w:val="23"/>
                <w:szCs w:val="23"/>
              </w:rPr>
              <w:t>1</w:t>
            </w:r>
          </w:p>
        </w:tc>
      </w:tr>
      <w:tr w:rsidR="007D286D" w:rsidRPr="00826561" w14:paraId="50129322" w14:textId="77777777" w:rsidTr="00BE7368">
        <w:tc>
          <w:tcPr>
            <w:tcW w:w="446" w:type="dxa"/>
            <w:vAlign w:val="center"/>
          </w:tcPr>
          <w:p w14:paraId="2FDCD393" w14:textId="77777777" w:rsidR="007D286D" w:rsidRPr="00826561" w:rsidRDefault="007D286D" w:rsidP="00BE7368">
            <w:pPr>
              <w:tabs>
                <w:tab w:val="left" w:pos="142"/>
              </w:tabs>
              <w:spacing w:before="240"/>
              <w:contextualSpacing/>
              <w:rPr>
                <w:rFonts w:ascii="Times New Roman" w:hAnsi="Times New Roman" w:cs="Times New Roman"/>
                <w:b/>
                <w:color w:val="000000"/>
                <w:sz w:val="23"/>
                <w:szCs w:val="23"/>
              </w:rPr>
            </w:pPr>
            <w:r w:rsidRPr="00826561">
              <w:rPr>
                <w:rFonts w:ascii="Times New Roman" w:hAnsi="Times New Roman" w:cs="Times New Roman"/>
                <w:b/>
                <w:color w:val="000000"/>
                <w:sz w:val="23"/>
                <w:szCs w:val="23"/>
              </w:rPr>
              <w:t>3</w:t>
            </w:r>
          </w:p>
        </w:tc>
        <w:tc>
          <w:tcPr>
            <w:tcW w:w="8177" w:type="dxa"/>
            <w:vAlign w:val="center"/>
          </w:tcPr>
          <w:p w14:paraId="45AD75E2" w14:textId="77777777" w:rsidR="007D286D" w:rsidRPr="00826561" w:rsidRDefault="007D286D" w:rsidP="00BE7368">
            <w:pPr>
              <w:tabs>
                <w:tab w:val="left" w:pos="0"/>
              </w:tabs>
              <w:spacing w:before="240"/>
              <w:contextualSpacing/>
              <w:rPr>
                <w:rFonts w:ascii="Times New Roman" w:hAnsi="Times New Roman" w:cs="Times New Roman"/>
                <w:color w:val="000000"/>
                <w:sz w:val="23"/>
                <w:szCs w:val="23"/>
              </w:rPr>
            </w:pPr>
            <w:r w:rsidRPr="00826561">
              <w:rPr>
                <w:rFonts w:ascii="Times New Roman" w:eastAsia="Times New Roman" w:hAnsi="Times New Roman" w:cs="Times New Roman"/>
                <w:bCs/>
                <w:sz w:val="23"/>
                <w:szCs w:val="23"/>
              </w:rPr>
              <w:t>Заміна фільтра масляного</w:t>
            </w:r>
          </w:p>
        </w:tc>
        <w:tc>
          <w:tcPr>
            <w:tcW w:w="1166" w:type="dxa"/>
            <w:vAlign w:val="center"/>
          </w:tcPr>
          <w:p w14:paraId="2A9043E2" w14:textId="77777777" w:rsidR="007D286D" w:rsidRPr="00826561" w:rsidRDefault="007D286D" w:rsidP="00BE7368">
            <w:pPr>
              <w:spacing w:before="240"/>
              <w:ind w:left="-79" w:right="-94"/>
              <w:contextualSpacing/>
              <w:jc w:val="center"/>
              <w:rPr>
                <w:rFonts w:ascii="Times New Roman" w:hAnsi="Times New Roman" w:cs="Times New Roman"/>
                <w:color w:val="000000"/>
                <w:sz w:val="23"/>
                <w:szCs w:val="23"/>
              </w:rPr>
            </w:pPr>
            <w:r w:rsidRPr="00826561">
              <w:rPr>
                <w:rFonts w:ascii="Times New Roman" w:hAnsi="Times New Roman" w:cs="Times New Roman"/>
                <w:color w:val="000000"/>
                <w:sz w:val="23"/>
                <w:szCs w:val="23"/>
              </w:rPr>
              <w:t>послуга</w:t>
            </w:r>
          </w:p>
        </w:tc>
        <w:tc>
          <w:tcPr>
            <w:tcW w:w="701" w:type="dxa"/>
            <w:vAlign w:val="center"/>
          </w:tcPr>
          <w:p w14:paraId="7B88F456" w14:textId="77777777" w:rsidR="007D286D" w:rsidRPr="00826561" w:rsidRDefault="007D286D" w:rsidP="00BE7368">
            <w:pPr>
              <w:tabs>
                <w:tab w:val="left" w:pos="142"/>
              </w:tabs>
              <w:spacing w:before="240"/>
              <w:ind w:left="-55" w:right="-112"/>
              <w:contextualSpacing/>
              <w:jc w:val="center"/>
              <w:rPr>
                <w:rFonts w:ascii="Times New Roman" w:hAnsi="Times New Roman" w:cs="Times New Roman"/>
                <w:color w:val="000000"/>
                <w:sz w:val="23"/>
                <w:szCs w:val="23"/>
              </w:rPr>
            </w:pPr>
            <w:r w:rsidRPr="00826561">
              <w:rPr>
                <w:rFonts w:ascii="Times New Roman" w:hAnsi="Times New Roman" w:cs="Times New Roman"/>
                <w:color w:val="000000"/>
                <w:sz w:val="23"/>
                <w:szCs w:val="23"/>
              </w:rPr>
              <w:t>1</w:t>
            </w:r>
          </w:p>
        </w:tc>
      </w:tr>
      <w:tr w:rsidR="007D286D" w:rsidRPr="00826561" w14:paraId="1CF5821A" w14:textId="77777777" w:rsidTr="00BE7368">
        <w:tc>
          <w:tcPr>
            <w:tcW w:w="446" w:type="dxa"/>
            <w:vAlign w:val="center"/>
          </w:tcPr>
          <w:p w14:paraId="73A35DFC" w14:textId="77777777" w:rsidR="007D286D" w:rsidRPr="00826561" w:rsidRDefault="007D286D" w:rsidP="00BE7368">
            <w:pPr>
              <w:tabs>
                <w:tab w:val="left" w:pos="142"/>
              </w:tabs>
              <w:spacing w:before="240"/>
              <w:contextualSpacing/>
              <w:rPr>
                <w:rFonts w:ascii="Times New Roman" w:hAnsi="Times New Roman" w:cs="Times New Roman"/>
                <w:b/>
                <w:color w:val="000000"/>
                <w:sz w:val="23"/>
                <w:szCs w:val="23"/>
              </w:rPr>
            </w:pPr>
            <w:r w:rsidRPr="00826561">
              <w:rPr>
                <w:rFonts w:ascii="Times New Roman" w:hAnsi="Times New Roman" w:cs="Times New Roman"/>
                <w:b/>
                <w:color w:val="000000"/>
                <w:sz w:val="23"/>
                <w:szCs w:val="23"/>
              </w:rPr>
              <w:t>4</w:t>
            </w:r>
          </w:p>
        </w:tc>
        <w:tc>
          <w:tcPr>
            <w:tcW w:w="8177" w:type="dxa"/>
            <w:vAlign w:val="center"/>
          </w:tcPr>
          <w:p w14:paraId="5D597632" w14:textId="77777777" w:rsidR="007D286D" w:rsidRPr="00826561" w:rsidRDefault="007D286D" w:rsidP="00BE7368">
            <w:pPr>
              <w:tabs>
                <w:tab w:val="left" w:pos="0"/>
              </w:tabs>
              <w:spacing w:before="240"/>
              <w:contextualSpacing/>
              <w:rPr>
                <w:rFonts w:ascii="Times New Roman" w:eastAsia="Times New Roman" w:hAnsi="Times New Roman" w:cs="Times New Roman"/>
                <w:bCs/>
                <w:sz w:val="23"/>
                <w:szCs w:val="23"/>
              </w:rPr>
            </w:pPr>
            <w:r w:rsidRPr="00826561">
              <w:rPr>
                <w:rFonts w:ascii="Times New Roman" w:eastAsia="Times New Roman" w:hAnsi="Times New Roman" w:cs="Times New Roman"/>
                <w:bCs/>
                <w:sz w:val="23"/>
                <w:szCs w:val="23"/>
              </w:rPr>
              <w:t>Заміна фільтра паливного</w:t>
            </w:r>
          </w:p>
        </w:tc>
        <w:tc>
          <w:tcPr>
            <w:tcW w:w="1166" w:type="dxa"/>
            <w:vAlign w:val="center"/>
          </w:tcPr>
          <w:p w14:paraId="4C183A80" w14:textId="77777777" w:rsidR="007D286D" w:rsidRPr="00826561" w:rsidRDefault="007D286D" w:rsidP="00BE7368">
            <w:pPr>
              <w:spacing w:before="240"/>
              <w:ind w:left="-79" w:right="-94"/>
              <w:contextualSpacing/>
              <w:jc w:val="center"/>
              <w:rPr>
                <w:rFonts w:ascii="Times New Roman" w:hAnsi="Times New Roman" w:cs="Times New Roman"/>
                <w:color w:val="000000"/>
                <w:sz w:val="23"/>
                <w:szCs w:val="23"/>
              </w:rPr>
            </w:pPr>
            <w:r w:rsidRPr="00826561">
              <w:rPr>
                <w:rFonts w:ascii="Times New Roman" w:hAnsi="Times New Roman" w:cs="Times New Roman"/>
                <w:color w:val="000000"/>
                <w:sz w:val="23"/>
                <w:szCs w:val="23"/>
              </w:rPr>
              <w:t>послуга</w:t>
            </w:r>
          </w:p>
        </w:tc>
        <w:tc>
          <w:tcPr>
            <w:tcW w:w="701" w:type="dxa"/>
            <w:vAlign w:val="center"/>
          </w:tcPr>
          <w:p w14:paraId="58890E46" w14:textId="77777777" w:rsidR="007D286D" w:rsidRPr="00826561" w:rsidRDefault="007D286D" w:rsidP="00BE7368">
            <w:pPr>
              <w:tabs>
                <w:tab w:val="left" w:pos="142"/>
              </w:tabs>
              <w:spacing w:before="240"/>
              <w:ind w:left="-55" w:right="-112"/>
              <w:contextualSpacing/>
              <w:jc w:val="center"/>
              <w:rPr>
                <w:rFonts w:ascii="Times New Roman" w:hAnsi="Times New Roman" w:cs="Times New Roman"/>
                <w:color w:val="000000"/>
                <w:sz w:val="23"/>
                <w:szCs w:val="23"/>
              </w:rPr>
            </w:pPr>
            <w:r w:rsidRPr="00826561">
              <w:rPr>
                <w:rFonts w:ascii="Times New Roman" w:hAnsi="Times New Roman" w:cs="Times New Roman"/>
                <w:color w:val="000000"/>
                <w:sz w:val="23"/>
                <w:szCs w:val="23"/>
              </w:rPr>
              <w:t>1</w:t>
            </w:r>
          </w:p>
        </w:tc>
      </w:tr>
      <w:tr w:rsidR="007D286D" w:rsidRPr="00826561" w14:paraId="51C371E0" w14:textId="77777777" w:rsidTr="00BE7368">
        <w:tc>
          <w:tcPr>
            <w:tcW w:w="446" w:type="dxa"/>
            <w:vAlign w:val="center"/>
          </w:tcPr>
          <w:p w14:paraId="118CDDCA" w14:textId="77777777" w:rsidR="007D286D" w:rsidRPr="00826561" w:rsidRDefault="007D286D" w:rsidP="00BE7368">
            <w:pPr>
              <w:tabs>
                <w:tab w:val="left" w:pos="142"/>
              </w:tabs>
              <w:spacing w:before="240"/>
              <w:contextualSpacing/>
              <w:rPr>
                <w:rFonts w:ascii="Times New Roman" w:hAnsi="Times New Roman" w:cs="Times New Roman"/>
                <w:b/>
                <w:color w:val="000000"/>
                <w:sz w:val="23"/>
                <w:szCs w:val="23"/>
              </w:rPr>
            </w:pPr>
            <w:r w:rsidRPr="00826561">
              <w:rPr>
                <w:rFonts w:ascii="Times New Roman" w:hAnsi="Times New Roman" w:cs="Times New Roman"/>
                <w:b/>
                <w:color w:val="000000"/>
                <w:sz w:val="23"/>
                <w:szCs w:val="23"/>
              </w:rPr>
              <w:t>5</w:t>
            </w:r>
          </w:p>
        </w:tc>
        <w:tc>
          <w:tcPr>
            <w:tcW w:w="8177" w:type="dxa"/>
            <w:vAlign w:val="center"/>
          </w:tcPr>
          <w:p w14:paraId="642546A7" w14:textId="77777777" w:rsidR="007D286D" w:rsidRPr="00826561" w:rsidRDefault="007D286D" w:rsidP="00BE7368">
            <w:pPr>
              <w:tabs>
                <w:tab w:val="left" w:pos="0"/>
              </w:tabs>
              <w:spacing w:before="240"/>
              <w:contextualSpacing/>
              <w:rPr>
                <w:rFonts w:ascii="Times New Roman" w:eastAsia="Times New Roman" w:hAnsi="Times New Roman" w:cs="Times New Roman"/>
                <w:bCs/>
                <w:sz w:val="23"/>
                <w:szCs w:val="23"/>
              </w:rPr>
            </w:pPr>
            <w:r w:rsidRPr="00826561">
              <w:rPr>
                <w:rFonts w:ascii="Times New Roman" w:eastAsia="Times New Roman" w:hAnsi="Times New Roman" w:cs="Times New Roman"/>
                <w:bCs/>
                <w:sz w:val="23"/>
                <w:szCs w:val="23"/>
              </w:rPr>
              <w:t>Заміна задніх амортизаторів (пильники, відбійники)</w:t>
            </w:r>
          </w:p>
        </w:tc>
        <w:tc>
          <w:tcPr>
            <w:tcW w:w="1166" w:type="dxa"/>
            <w:vAlign w:val="center"/>
          </w:tcPr>
          <w:p w14:paraId="05145E52" w14:textId="77777777" w:rsidR="007D286D" w:rsidRPr="00826561" w:rsidRDefault="007D286D" w:rsidP="00BE7368">
            <w:pPr>
              <w:spacing w:before="240"/>
              <w:ind w:left="-79" w:right="-94"/>
              <w:contextualSpacing/>
              <w:jc w:val="center"/>
              <w:rPr>
                <w:rFonts w:ascii="Times New Roman" w:hAnsi="Times New Roman" w:cs="Times New Roman"/>
                <w:color w:val="000000"/>
                <w:sz w:val="23"/>
                <w:szCs w:val="23"/>
              </w:rPr>
            </w:pPr>
            <w:r w:rsidRPr="00826561">
              <w:rPr>
                <w:rFonts w:ascii="Times New Roman" w:hAnsi="Times New Roman" w:cs="Times New Roman"/>
                <w:color w:val="000000"/>
                <w:sz w:val="23"/>
                <w:szCs w:val="23"/>
              </w:rPr>
              <w:t>послуга</w:t>
            </w:r>
          </w:p>
        </w:tc>
        <w:tc>
          <w:tcPr>
            <w:tcW w:w="701" w:type="dxa"/>
            <w:vAlign w:val="center"/>
          </w:tcPr>
          <w:p w14:paraId="7973279C" w14:textId="77777777" w:rsidR="007D286D" w:rsidRPr="00826561" w:rsidRDefault="007D286D" w:rsidP="00BE7368">
            <w:pPr>
              <w:tabs>
                <w:tab w:val="left" w:pos="142"/>
              </w:tabs>
              <w:spacing w:before="240"/>
              <w:ind w:left="-55" w:right="-112"/>
              <w:contextualSpacing/>
              <w:jc w:val="center"/>
              <w:rPr>
                <w:rFonts w:ascii="Times New Roman" w:hAnsi="Times New Roman" w:cs="Times New Roman"/>
                <w:color w:val="000000"/>
                <w:sz w:val="23"/>
                <w:szCs w:val="23"/>
              </w:rPr>
            </w:pPr>
            <w:r w:rsidRPr="00826561">
              <w:rPr>
                <w:rFonts w:ascii="Times New Roman" w:hAnsi="Times New Roman" w:cs="Times New Roman"/>
                <w:color w:val="000000"/>
                <w:sz w:val="23"/>
                <w:szCs w:val="23"/>
              </w:rPr>
              <w:t>2</w:t>
            </w:r>
          </w:p>
        </w:tc>
      </w:tr>
      <w:tr w:rsidR="007D286D" w:rsidRPr="00826561" w14:paraId="79C042D7" w14:textId="77777777" w:rsidTr="00BE7368">
        <w:tc>
          <w:tcPr>
            <w:tcW w:w="446" w:type="dxa"/>
            <w:vAlign w:val="center"/>
          </w:tcPr>
          <w:p w14:paraId="51F46EEC" w14:textId="77777777" w:rsidR="007D286D" w:rsidRPr="00826561" w:rsidRDefault="007D286D" w:rsidP="00BE7368">
            <w:pPr>
              <w:tabs>
                <w:tab w:val="left" w:pos="142"/>
              </w:tabs>
              <w:spacing w:before="240"/>
              <w:contextualSpacing/>
              <w:rPr>
                <w:rFonts w:ascii="Times New Roman" w:hAnsi="Times New Roman" w:cs="Times New Roman"/>
                <w:b/>
                <w:color w:val="000000"/>
                <w:sz w:val="23"/>
                <w:szCs w:val="23"/>
              </w:rPr>
            </w:pPr>
            <w:r w:rsidRPr="00826561">
              <w:rPr>
                <w:rFonts w:ascii="Times New Roman" w:hAnsi="Times New Roman" w:cs="Times New Roman"/>
                <w:b/>
                <w:color w:val="000000"/>
                <w:sz w:val="23"/>
                <w:szCs w:val="23"/>
              </w:rPr>
              <w:t>6</w:t>
            </w:r>
          </w:p>
        </w:tc>
        <w:tc>
          <w:tcPr>
            <w:tcW w:w="8177" w:type="dxa"/>
            <w:vAlign w:val="center"/>
          </w:tcPr>
          <w:p w14:paraId="295037B1" w14:textId="77777777" w:rsidR="007D286D" w:rsidRPr="00826561" w:rsidRDefault="007D286D" w:rsidP="00BE7368">
            <w:pPr>
              <w:tabs>
                <w:tab w:val="left" w:pos="0"/>
              </w:tabs>
              <w:spacing w:before="240"/>
              <w:contextualSpacing/>
              <w:rPr>
                <w:rFonts w:ascii="Times New Roman" w:eastAsia="Times New Roman" w:hAnsi="Times New Roman" w:cs="Times New Roman"/>
                <w:bCs/>
                <w:sz w:val="23"/>
                <w:szCs w:val="23"/>
              </w:rPr>
            </w:pPr>
            <w:r w:rsidRPr="00826561">
              <w:rPr>
                <w:rFonts w:ascii="Times New Roman" w:eastAsia="Times New Roman" w:hAnsi="Times New Roman" w:cs="Times New Roman"/>
                <w:bCs/>
                <w:sz w:val="23"/>
                <w:szCs w:val="23"/>
              </w:rPr>
              <w:t>Заміна свічки запалювання (4 штуки)</w:t>
            </w:r>
          </w:p>
        </w:tc>
        <w:tc>
          <w:tcPr>
            <w:tcW w:w="1166" w:type="dxa"/>
            <w:vAlign w:val="center"/>
          </w:tcPr>
          <w:p w14:paraId="0575409E" w14:textId="77777777" w:rsidR="007D286D" w:rsidRPr="00826561" w:rsidRDefault="007D286D" w:rsidP="00BE7368">
            <w:pPr>
              <w:spacing w:before="240"/>
              <w:ind w:left="-79" w:right="-94"/>
              <w:contextualSpacing/>
              <w:jc w:val="center"/>
              <w:rPr>
                <w:rFonts w:ascii="Times New Roman" w:hAnsi="Times New Roman" w:cs="Times New Roman"/>
                <w:color w:val="000000"/>
                <w:sz w:val="23"/>
                <w:szCs w:val="23"/>
              </w:rPr>
            </w:pPr>
            <w:r w:rsidRPr="00826561">
              <w:rPr>
                <w:rFonts w:ascii="Times New Roman" w:hAnsi="Times New Roman" w:cs="Times New Roman"/>
                <w:color w:val="000000"/>
                <w:sz w:val="23"/>
                <w:szCs w:val="23"/>
              </w:rPr>
              <w:t>послуга</w:t>
            </w:r>
          </w:p>
        </w:tc>
        <w:tc>
          <w:tcPr>
            <w:tcW w:w="701" w:type="dxa"/>
            <w:vAlign w:val="center"/>
          </w:tcPr>
          <w:p w14:paraId="7E3CB387" w14:textId="77777777" w:rsidR="007D286D" w:rsidRPr="00826561" w:rsidRDefault="007D286D" w:rsidP="00BE7368">
            <w:pPr>
              <w:tabs>
                <w:tab w:val="left" w:pos="142"/>
              </w:tabs>
              <w:spacing w:before="240"/>
              <w:ind w:left="-55" w:right="-112"/>
              <w:contextualSpacing/>
              <w:jc w:val="center"/>
              <w:rPr>
                <w:rFonts w:ascii="Times New Roman" w:hAnsi="Times New Roman" w:cs="Times New Roman"/>
                <w:color w:val="000000"/>
                <w:sz w:val="23"/>
                <w:szCs w:val="23"/>
              </w:rPr>
            </w:pPr>
            <w:r w:rsidRPr="00826561">
              <w:rPr>
                <w:rFonts w:ascii="Times New Roman" w:hAnsi="Times New Roman" w:cs="Times New Roman"/>
                <w:color w:val="000000"/>
                <w:sz w:val="23"/>
                <w:szCs w:val="23"/>
              </w:rPr>
              <w:t>4</w:t>
            </w:r>
          </w:p>
        </w:tc>
      </w:tr>
      <w:tr w:rsidR="007D286D" w:rsidRPr="00826561" w14:paraId="17F68BE6" w14:textId="77777777" w:rsidTr="00BE7368">
        <w:tc>
          <w:tcPr>
            <w:tcW w:w="446" w:type="dxa"/>
            <w:vAlign w:val="center"/>
          </w:tcPr>
          <w:p w14:paraId="5FD13B99" w14:textId="77777777" w:rsidR="007D286D" w:rsidRPr="00826561" w:rsidRDefault="007D286D" w:rsidP="00BE7368">
            <w:pPr>
              <w:tabs>
                <w:tab w:val="left" w:pos="142"/>
              </w:tabs>
              <w:spacing w:before="240"/>
              <w:contextualSpacing/>
              <w:rPr>
                <w:rFonts w:ascii="Times New Roman" w:hAnsi="Times New Roman" w:cs="Times New Roman"/>
                <w:b/>
                <w:color w:val="000000"/>
                <w:sz w:val="23"/>
                <w:szCs w:val="23"/>
              </w:rPr>
            </w:pPr>
            <w:r w:rsidRPr="00826561">
              <w:rPr>
                <w:rFonts w:ascii="Times New Roman" w:hAnsi="Times New Roman" w:cs="Times New Roman"/>
                <w:b/>
                <w:color w:val="000000"/>
                <w:sz w:val="23"/>
                <w:szCs w:val="23"/>
              </w:rPr>
              <w:t>7</w:t>
            </w:r>
          </w:p>
        </w:tc>
        <w:tc>
          <w:tcPr>
            <w:tcW w:w="8177" w:type="dxa"/>
            <w:vAlign w:val="center"/>
          </w:tcPr>
          <w:p w14:paraId="78E84268" w14:textId="77777777" w:rsidR="007D286D" w:rsidRPr="00826561" w:rsidRDefault="007D286D" w:rsidP="00BE7368">
            <w:pPr>
              <w:tabs>
                <w:tab w:val="left" w:pos="0"/>
              </w:tabs>
              <w:spacing w:before="240"/>
              <w:contextualSpacing/>
              <w:rPr>
                <w:rFonts w:ascii="Times New Roman" w:eastAsia="Times New Roman" w:hAnsi="Times New Roman" w:cs="Times New Roman"/>
                <w:bCs/>
                <w:sz w:val="23"/>
                <w:szCs w:val="23"/>
              </w:rPr>
            </w:pPr>
            <w:r w:rsidRPr="00826561">
              <w:rPr>
                <w:rFonts w:ascii="Times New Roman" w:eastAsia="Times New Roman" w:hAnsi="Times New Roman" w:cs="Times New Roman"/>
                <w:bCs/>
                <w:sz w:val="23"/>
                <w:szCs w:val="23"/>
              </w:rPr>
              <w:t>Заміна комплекту високовольтних кабелів</w:t>
            </w:r>
          </w:p>
        </w:tc>
        <w:tc>
          <w:tcPr>
            <w:tcW w:w="1166" w:type="dxa"/>
            <w:vAlign w:val="center"/>
          </w:tcPr>
          <w:p w14:paraId="01488A38" w14:textId="77777777" w:rsidR="007D286D" w:rsidRPr="00826561" w:rsidRDefault="007D286D" w:rsidP="00BE7368">
            <w:pPr>
              <w:spacing w:before="240"/>
              <w:ind w:left="-79" w:right="-94"/>
              <w:contextualSpacing/>
              <w:jc w:val="center"/>
              <w:rPr>
                <w:rFonts w:ascii="Times New Roman" w:hAnsi="Times New Roman" w:cs="Times New Roman"/>
                <w:color w:val="000000"/>
                <w:sz w:val="23"/>
                <w:szCs w:val="23"/>
              </w:rPr>
            </w:pPr>
            <w:r w:rsidRPr="00826561">
              <w:rPr>
                <w:rFonts w:ascii="Times New Roman" w:hAnsi="Times New Roman" w:cs="Times New Roman"/>
                <w:color w:val="000000"/>
                <w:sz w:val="23"/>
                <w:szCs w:val="23"/>
              </w:rPr>
              <w:t>послуга</w:t>
            </w:r>
          </w:p>
        </w:tc>
        <w:tc>
          <w:tcPr>
            <w:tcW w:w="701" w:type="dxa"/>
            <w:vAlign w:val="center"/>
          </w:tcPr>
          <w:p w14:paraId="56EB3253" w14:textId="77777777" w:rsidR="007D286D" w:rsidRPr="00826561" w:rsidRDefault="007D286D" w:rsidP="00BE7368">
            <w:pPr>
              <w:tabs>
                <w:tab w:val="left" w:pos="142"/>
              </w:tabs>
              <w:spacing w:before="240"/>
              <w:ind w:left="-55" w:right="-112"/>
              <w:contextualSpacing/>
              <w:jc w:val="center"/>
              <w:rPr>
                <w:rFonts w:ascii="Times New Roman" w:hAnsi="Times New Roman" w:cs="Times New Roman"/>
                <w:color w:val="000000"/>
                <w:sz w:val="23"/>
                <w:szCs w:val="23"/>
              </w:rPr>
            </w:pPr>
            <w:r w:rsidRPr="00826561">
              <w:rPr>
                <w:rFonts w:ascii="Times New Roman" w:hAnsi="Times New Roman" w:cs="Times New Roman"/>
                <w:color w:val="000000"/>
                <w:sz w:val="23"/>
                <w:szCs w:val="23"/>
              </w:rPr>
              <w:t>4</w:t>
            </w:r>
          </w:p>
        </w:tc>
      </w:tr>
      <w:tr w:rsidR="007D286D" w:rsidRPr="00826561" w14:paraId="0BE5F5C4" w14:textId="77777777" w:rsidTr="00BE7368">
        <w:tc>
          <w:tcPr>
            <w:tcW w:w="446" w:type="dxa"/>
            <w:vAlign w:val="center"/>
          </w:tcPr>
          <w:p w14:paraId="6861AB27" w14:textId="77777777" w:rsidR="007D286D" w:rsidRPr="00826561" w:rsidRDefault="007D286D" w:rsidP="00BE7368">
            <w:pPr>
              <w:tabs>
                <w:tab w:val="left" w:pos="142"/>
              </w:tabs>
              <w:spacing w:before="240"/>
              <w:contextualSpacing/>
              <w:rPr>
                <w:rFonts w:ascii="Times New Roman" w:hAnsi="Times New Roman" w:cs="Times New Roman"/>
                <w:b/>
                <w:color w:val="000000"/>
                <w:sz w:val="23"/>
                <w:szCs w:val="23"/>
              </w:rPr>
            </w:pPr>
            <w:r w:rsidRPr="00826561">
              <w:rPr>
                <w:rFonts w:ascii="Times New Roman" w:hAnsi="Times New Roman" w:cs="Times New Roman"/>
                <w:b/>
                <w:color w:val="000000"/>
                <w:sz w:val="23"/>
                <w:szCs w:val="23"/>
              </w:rPr>
              <w:t>8</w:t>
            </w:r>
          </w:p>
        </w:tc>
        <w:tc>
          <w:tcPr>
            <w:tcW w:w="8177" w:type="dxa"/>
            <w:vAlign w:val="center"/>
          </w:tcPr>
          <w:p w14:paraId="05EFE4A4" w14:textId="77777777" w:rsidR="007D286D" w:rsidRPr="00826561" w:rsidRDefault="007D286D" w:rsidP="00BE7368">
            <w:pPr>
              <w:tabs>
                <w:tab w:val="left" w:pos="0"/>
              </w:tabs>
              <w:spacing w:before="240"/>
              <w:contextualSpacing/>
              <w:rPr>
                <w:rFonts w:ascii="Times New Roman" w:eastAsia="Times New Roman" w:hAnsi="Times New Roman" w:cs="Times New Roman"/>
                <w:bCs/>
                <w:sz w:val="23"/>
                <w:szCs w:val="23"/>
              </w:rPr>
            </w:pPr>
            <w:r w:rsidRPr="00826561">
              <w:rPr>
                <w:rFonts w:ascii="Times New Roman" w:hAnsi="Times New Roman" w:cs="Times New Roman"/>
                <w:bCs/>
                <w:sz w:val="23"/>
                <w:szCs w:val="23"/>
              </w:rPr>
              <w:t>Діагностика/перевірка рівня робочих рідин (</w:t>
            </w:r>
            <w:r w:rsidRPr="00826561">
              <w:rPr>
                <w:rFonts w:ascii="Times New Roman" w:hAnsi="Times New Roman" w:cs="Times New Roman"/>
                <w:sz w:val="23"/>
                <w:szCs w:val="23"/>
              </w:rPr>
              <w:t>гальмівна система, гідропідсилювач керма, системи охолодження, коробка передач</w:t>
            </w:r>
            <w:r w:rsidRPr="00826561">
              <w:rPr>
                <w:rFonts w:ascii="Times New Roman" w:hAnsi="Times New Roman" w:cs="Times New Roman"/>
                <w:bCs/>
                <w:sz w:val="23"/>
                <w:szCs w:val="23"/>
              </w:rPr>
              <w:t>)</w:t>
            </w:r>
          </w:p>
        </w:tc>
        <w:tc>
          <w:tcPr>
            <w:tcW w:w="1166" w:type="dxa"/>
            <w:vAlign w:val="center"/>
          </w:tcPr>
          <w:p w14:paraId="5F232983" w14:textId="77777777" w:rsidR="007D286D" w:rsidRPr="00826561" w:rsidRDefault="007D286D" w:rsidP="00BE7368">
            <w:pPr>
              <w:spacing w:before="240"/>
              <w:ind w:left="-79" w:right="-94"/>
              <w:contextualSpacing/>
              <w:jc w:val="center"/>
              <w:rPr>
                <w:rFonts w:ascii="Times New Roman" w:hAnsi="Times New Roman" w:cs="Times New Roman"/>
                <w:color w:val="000000"/>
                <w:sz w:val="23"/>
                <w:szCs w:val="23"/>
              </w:rPr>
            </w:pPr>
            <w:r w:rsidRPr="00826561">
              <w:rPr>
                <w:rFonts w:ascii="Times New Roman" w:hAnsi="Times New Roman" w:cs="Times New Roman"/>
                <w:color w:val="000000"/>
                <w:sz w:val="23"/>
                <w:szCs w:val="23"/>
              </w:rPr>
              <w:t>послуга</w:t>
            </w:r>
          </w:p>
        </w:tc>
        <w:tc>
          <w:tcPr>
            <w:tcW w:w="701" w:type="dxa"/>
            <w:vAlign w:val="center"/>
          </w:tcPr>
          <w:p w14:paraId="62FC80CC" w14:textId="77777777" w:rsidR="007D286D" w:rsidRPr="00826561" w:rsidRDefault="007D286D" w:rsidP="00BE7368">
            <w:pPr>
              <w:tabs>
                <w:tab w:val="left" w:pos="142"/>
              </w:tabs>
              <w:spacing w:before="240"/>
              <w:ind w:left="-55" w:right="-112"/>
              <w:contextualSpacing/>
              <w:jc w:val="center"/>
              <w:rPr>
                <w:rFonts w:ascii="Times New Roman" w:hAnsi="Times New Roman" w:cs="Times New Roman"/>
                <w:color w:val="000000"/>
                <w:sz w:val="23"/>
                <w:szCs w:val="23"/>
              </w:rPr>
            </w:pPr>
            <w:r w:rsidRPr="00826561">
              <w:rPr>
                <w:rFonts w:ascii="Times New Roman" w:hAnsi="Times New Roman" w:cs="Times New Roman"/>
                <w:color w:val="000000"/>
                <w:sz w:val="23"/>
                <w:szCs w:val="23"/>
              </w:rPr>
              <w:t>1</w:t>
            </w:r>
          </w:p>
        </w:tc>
      </w:tr>
      <w:tr w:rsidR="007D286D" w:rsidRPr="00826561" w14:paraId="58FC15B6" w14:textId="77777777" w:rsidTr="00BE7368">
        <w:tc>
          <w:tcPr>
            <w:tcW w:w="446" w:type="dxa"/>
            <w:vAlign w:val="center"/>
          </w:tcPr>
          <w:p w14:paraId="10122A03" w14:textId="77777777" w:rsidR="007D286D" w:rsidRPr="00826561" w:rsidRDefault="007D286D" w:rsidP="00BE7368">
            <w:pPr>
              <w:tabs>
                <w:tab w:val="left" w:pos="142"/>
              </w:tabs>
              <w:spacing w:before="240"/>
              <w:contextualSpacing/>
              <w:rPr>
                <w:rFonts w:ascii="Times New Roman" w:hAnsi="Times New Roman" w:cs="Times New Roman"/>
                <w:b/>
                <w:color w:val="000000"/>
                <w:sz w:val="23"/>
                <w:szCs w:val="23"/>
              </w:rPr>
            </w:pPr>
            <w:r w:rsidRPr="00826561">
              <w:rPr>
                <w:rFonts w:ascii="Times New Roman" w:hAnsi="Times New Roman" w:cs="Times New Roman"/>
                <w:b/>
                <w:color w:val="000000"/>
                <w:sz w:val="23"/>
                <w:szCs w:val="23"/>
              </w:rPr>
              <w:t>9</w:t>
            </w:r>
          </w:p>
        </w:tc>
        <w:tc>
          <w:tcPr>
            <w:tcW w:w="8177" w:type="dxa"/>
            <w:vAlign w:val="center"/>
          </w:tcPr>
          <w:p w14:paraId="23E26559" w14:textId="77777777" w:rsidR="007D286D" w:rsidRPr="00826561" w:rsidRDefault="007D286D" w:rsidP="00BE7368">
            <w:pPr>
              <w:tabs>
                <w:tab w:val="left" w:pos="0"/>
              </w:tabs>
              <w:spacing w:before="240"/>
              <w:contextualSpacing/>
              <w:rPr>
                <w:rFonts w:ascii="Times New Roman" w:eastAsia="Times New Roman" w:hAnsi="Times New Roman" w:cs="Times New Roman"/>
                <w:bCs/>
                <w:sz w:val="23"/>
                <w:szCs w:val="23"/>
              </w:rPr>
            </w:pPr>
            <w:r w:rsidRPr="00826561">
              <w:rPr>
                <w:rFonts w:ascii="Times New Roman" w:hAnsi="Times New Roman" w:cs="Times New Roman"/>
                <w:bCs/>
                <w:sz w:val="23"/>
                <w:szCs w:val="23"/>
              </w:rPr>
              <w:t>Діагностика/п</w:t>
            </w:r>
            <w:r w:rsidRPr="00826561">
              <w:rPr>
                <w:rFonts w:ascii="Times New Roman" w:eastAsia="Times New Roman" w:hAnsi="Times New Roman" w:cs="Times New Roman"/>
                <w:bCs/>
                <w:sz w:val="23"/>
                <w:szCs w:val="23"/>
              </w:rPr>
              <w:t>еревірка гальмівної системи</w:t>
            </w:r>
          </w:p>
        </w:tc>
        <w:tc>
          <w:tcPr>
            <w:tcW w:w="1166" w:type="dxa"/>
            <w:vAlign w:val="center"/>
          </w:tcPr>
          <w:p w14:paraId="3F56B9E9" w14:textId="77777777" w:rsidR="007D286D" w:rsidRPr="00826561" w:rsidRDefault="007D286D" w:rsidP="00BE7368">
            <w:pPr>
              <w:spacing w:before="240"/>
              <w:ind w:left="-79" w:right="-94"/>
              <w:contextualSpacing/>
              <w:jc w:val="center"/>
              <w:rPr>
                <w:rFonts w:ascii="Times New Roman" w:hAnsi="Times New Roman" w:cs="Times New Roman"/>
                <w:color w:val="000000"/>
                <w:sz w:val="23"/>
                <w:szCs w:val="23"/>
              </w:rPr>
            </w:pPr>
            <w:r w:rsidRPr="00826561">
              <w:rPr>
                <w:rFonts w:ascii="Times New Roman" w:hAnsi="Times New Roman" w:cs="Times New Roman"/>
                <w:color w:val="000000"/>
                <w:sz w:val="23"/>
                <w:szCs w:val="23"/>
              </w:rPr>
              <w:t>послуга</w:t>
            </w:r>
          </w:p>
        </w:tc>
        <w:tc>
          <w:tcPr>
            <w:tcW w:w="701" w:type="dxa"/>
            <w:vAlign w:val="center"/>
          </w:tcPr>
          <w:p w14:paraId="7D26EA6B" w14:textId="77777777" w:rsidR="007D286D" w:rsidRPr="00826561" w:rsidRDefault="007D286D" w:rsidP="00BE7368">
            <w:pPr>
              <w:tabs>
                <w:tab w:val="left" w:pos="142"/>
              </w:tabs>
              <w:spacing w:before="240"/>
              <w:ind w:left="-55" w:right="-112"/>
              <w:contextualSpacing/>
              <w:jc w:val="center"/>
              <w:rPr>
                <w:rFonts w:ascii="Times New Roman" w:hAnsi="Times New Roman" w:cs="Times New Roman"/>
                <w:color w:val="000000"/>
                <w:sz w:val="23"/>
                <w:szCs w:val="23"/>
              </w:rPr>
            </w:pPr>
            <w:r w:rsidRPr="00826561">
              <w:rPr>
                <w:rFonts w:ascii="Times New Roman" w:hAnsi="Times New Roman" w:cs="Times New Roman"/>
                <w:color w:val="000000"/>
                <w:sz w:val="23"/>
                <w:szCs w:val="23"/>
              </w:rPr>
              <w:t>1</w:t>
            </w:r>
          </w:p>
        </w:tc>
      </w:tr>
      <w:tr w:rsidR="007D286D" w:rsidRPr="00826561" w14:paraId="60181DAD" w14:textId="77777777" w:rsidTr="00BE7368">
        <w:tc>
          <w:tcPr>
            <w:tcW w:w="446" w:type="dxa"/>
            <w:vAlign w:val="center"/>
          </w:tcPr>
          <w:p w14:paraId="59D9D749" w14:textId="77777777" w:rsidR="007D286D" w:rsidRPr="00826561" w:rsidRDefault="007D286D" w:rsidP="00BE7368">
            <w:pPr>
              <w:tabs>
                <w:tab w:val="left" w:pos="142"/>
              </w:tabs>
              <w:spacing w:before="240"/>
              <w:contextualSpacing/>
              <w:rPr>
                <w:rFonts w:ascii="Times New Roman" w:hAnsi="Times New Roman" w:cs="Times New Roman"/>
                <w:b/>
                <w:color w:val="000000"/>
                <w:sz w:val="23"/>
                <w:szCs w:val="23"/>
              </w:rPr>
            </w:pPr>
            <w:r w:rsidRPr="00826561">
              <w:rPr>
                <w:rFonts w:ascii="Times New Roman" w:hAnsi="Times New Roman" w:cs="Times New Roman"/>
                <w:b/>
                <w:color w:val="000000"/>
                <w:sz w:val="23"/>
                <w:szCs w:val="23"/>
              </w:rPr>
              <w:t>10</w:t>
            </w:r>
          </w:p>
        </w:tc>
        <w:tc>
          <w:tcPr>
            <w:tcW w:w="8177" w:type="dxa"/>
            <w:vAlign w:val="center"/>
          </w:tcPr>
          <w:p w14:paraId="1524E224" w14:textId="77777777" w:rsidR="007D286D" w:rsidRPr="00826561" w:rsidRDefault="007D286D" w:rsidP="00BE7368">
            <w:pPr>
              <w:tabs>
                <w:tab w:val="left" w:pos="0"/>
              </w:tabs>
              <w:spacing w:before="240"/>
              <w:contextualSpacing/>
              <w:rPr>
                <w:rFonts w:ascii="Times New Roman" w:eastAsia="Times New Roman" w:hAnsi="Times New Roman" w:cs="Times New Roman"/>
                <w:bCs/>
                <w:sz w:val="23"/>
                <w:szCs w:val="23"/>
              </w:rPr>
            </w:pPr>
            <w:r w:rsidRPr="00826561">
              <w:rPr>
                <w:rFonts w:ascii="Times New Roman" w:hAnsi="Times New Roman" w:cs="Times New Roman"/>
                <w:bCs/>
                <w:sz w:val="23"/>
                <w:szCs w:val="23"/>
              </w:rPr>
              <w:t>Діагностика/п</w:t>
            </w:r>
            <w:r w:rsidRPr="00826561">
              <w:rPr>
                <w:rFonts w:ascii="Times New Roman" w:eastAsia="Times New Roman" w:hAnsi="Times New Roman" w:cs="Times New Roman"/>
                <w:bCs/>
                <w:sz w:val="23"/>
                <w:szCs w:val="23"/>
              </w:rPr>
              <w:t>еревірка/регулювання стоянкового гальма</w:t>
            </w:r>
          </w:p>
        </w:tc>
        <w:tc>
          <w:tcPr>
            <w:tcW w:w="1166" w:type="dxa"/>
            <w:vAlign w:val="center"/>
          </w:tcPr>
          <w:p w14:paraId="430431A8" w14:textId="77777777" w:rsidR="007D286D" w:rsidRPr="00826561" w:rsidRDefault="007D286D" w:rsidP="00BE7368">
            <w:pPr>
              <w:spacing w:before="240"/>
              <w:ind w:left="-79" w:right="-94"/>
              <w:contextualSpacing/>
              <w:jc w:val="center"/>
              <w:rPr>
                <w:rFonts w:ascii="Times New Roman" w:hAnsi="Times New Roman" w:cs="Times New Roman"/>
                <w:color w:val="000000"/>
                <w:sz w:val="23"/>
                <w:szCs w:val="23"/>
              </w:rPr>
            </w:pPr>
            <w:r w:rsidRPr="00826561">
              <w:rPr>
                <w:rFonts w:ascii="Times New Roman" w:hAnsi="Times New Roman" w:cs="Times New Roman"/>
                <w:color w:val="000000"/>
                <w:sz w:val="23"/>
                <w:szCs w:val="23"/>
              </w:rPr>
              <w:t>послуга</w:t>
            </w:r>
          </w:p>
        </w:tc>
        <w:tc>
          <w:tcPr>
            <w:tcW w:w="701" w:type="dxa"/>
            <w:vAlign w:val="center"/>
          </w:tcPr>
          <w:p w14:paraId="12F1C4D0" w14:textId="77777777" w:rsidR="007D286D" w:rsidRPr="00826561" w:rsidRDefault="007D286D" w:rsidP="00BE7368">
            <w:pPr>
              <w:tabs>
                <w:tab w:val="left" w:pos="142"/>
              </w:tabs>
              <w:spacing w:before="240"/>
              <w:ind w:left="-55" w:right="-112"/>
              <w:contextualSpacing/>
              <w:jc w:val="center"/>
              <w:rPr>
                <w:rFonts w:ascii="Times New Roman" w:hAnsi="Times New Roman" w:cs="Times New Roman"/>
                <w:color w:val="000000"/>
                <w:sz w:val="23"/>
                <w:szCs w:val="23"/>
              </w:rPr>
            </w:pPr>
            <w:r w:rsidRPr="00826561">
              <w:rPr>
                <w:rFonts w:ascii="Times New Roman" w:hAnsi="Times New Roman" w:cs="Times New Roman"/>
                <w:color w:val="000000"/>
                <w:sz w:val="23"/>
                <w:szCs w:val="23"/>
              </w:rPr>
              <w:t>1</w:t>
            </w:r>
          </w:p>
        </w:tc>
      </w:tr>
      <w:tr w:rsidR="007D286D" w:rsidRPr="00826561" w14:paraId="252609FB" w14:textId="77777777" w:rsidTr="00BE7368">
        <w:tc>
          <w:tcPr>
            <w:tcW w:w="446" w:type="dxa"/>
            <w:vAlign w:val="center"/>
          </w:tcPr>
          <w:p w14:paraId="183765F1" w14:textId="77777777" w:rsidR="007D286D" w:rsidRPr="00826561" w:rsidRDefault="007D286D" w:rsidP="00BE7368">
            <w:pPr>
              <w:tabs>
                <w:tab w:val="left" w:pos="142"/>
              </w:tabs>
              <w:spacing w:before="240"/>
              <w:contextualSpacing/>
              <w:rPr>
                <w:rFonts w:ascii="Times New Roman" w:hAnsi="Times New Roman" w:cs="Times New Roman"/>
                <w:b/>
                <w:color w:val="000000"/>
                <w:sz w:val="23"/>
                <w:szCs w:val="23"/>
              </w:rPr>
            </w:pPr>
            <w:r w:rsidRPr="00826561">
              <w:rPr>
                <w:rFonts w:ascii="Times New Roman" w:hAnsi="Times New Roman" w:cs="Times New Roman"/>
                <w:b/>
                <w:color w:val="000000"/>
                <w:sz w:val="23"/>
                <w:szCs w:val="23"/>
              </w:rPr>
              <w:t>11</w:t>
            </w:r>
          </w:p>
        </w:tc>
        <w:tc>
          <w:tcPr>
            <w:tcW w:w="8177" w:type="dxa"/>
            <w:vAlign w:val="center"/>
          </w:tcPr>
          <w:p w14:paraId="204E9E34" w14:textId="77777777" w:rsidR="007D286D" w:rsidRPr="00826561" w:rsidRDefault="007D286D" w:rsidP="00BE7368">
            <w:pPr>
              <w:tabs>
                <w:tab w:val="left" w:pos="0"/>
              </w:tabs>
              <w:spacing w:before="240"/>
              <w:contextualSpacing/>
              <w:rPr>
                <w:rFonts w:ascii="Times New Roman" w:eastAsia="Times New Roman" w:hAnsi="Times New Roman" w:cs="Times New Roman"/>
                <w:bCs/>
                <w:sz w:val="23"/>
                <w:szCs w:val="23"/>
              </w:rPr>
            </w:pPr>
            <w:r w:rsidRPr="00826561">
              <w:rPr>
                <w:rFonts w:ascii="Times New Roman" w:hAnsi="Times New Roman" w:cs="Times New Roman"/>
                <w:bCs/>
                <w:sz w:val="23"/>
                <w:szCs w:val="23"/>
              </w:rPr>
              <w:t>Діагностика/п</w:t>
            </w:r>
            <w:r w:rsidRPr="00826561">
              <w:rPr>
                <w:rFonts w:ascii="Times New Roman" w:hAnsi="Times New Roman" w:cs="Times New Roman"/>
                <w:sz w:val="23"/>
                <w:szCs w:val="23"/>
              </w:rPr>
              <w:t>еревірка електросистеми</w:t>
            </w:r>
          </w:p>
        </w:tc>
        <w:tc>
          <w:tcPr>
            <w:tcW w:w="1166" w:type="dxa"/>
            <w:vAlign w:val="center"/>
          </w:tcPr>
          <w:p w14:paraId="0317E798" w14:textId="77777777" w:rsidR="007D286D" w:rsidRPr="00826561" w:rsidRDefault="007D286D" w:rsidP="00BE7368">
            <w:pPr>
              <w:spacing w:before="240"/>
              <w:ind w:left="-79" w:right="-94"/>
              <w:contextualSpacing/>
              <w:jc w:val="center"/>
              <w:rPr>
                <w:rFonts w:ascii="Times New Roman" w:hAnsi="Times New Roman" w:cs="Times New Roman"/>
                <w:color w:val="000000"/>
                <w:sz w:val="23"/>
                <w:szCs w:val="23"/>
              </w:rPr>
            </w:pPr>
            <w:r w:rsidRPr="00826561">
              <w:rPr>
                <w:rFonts w:ascii="Times New Roman" w:hAnsi="Times New Roman" w:cs="Times New Roman"/>
                <w:color w:val="000000"/>
                <w:sz w:val="23"/>
                <w:szCs w:val="23"/>
              </w:rPr>
              <w:t>послуга</w:t>
            </w:r>
          </w:p>
        </w:tc>
        <w:tc>
          <w:tcPr>
            <w:tcW w:w="701" w:type="dxa"/>
            <w:vAlign w:val="center"/>
          </w:tcPr>
          <w:p w14:paraId="471C5642" w14:textId="77777777" w:rsidR="007D286D" w:rsidRPr="00826561" w:rsidRDefault="007D286D" w:rsidP="00BE7368">
            <w:pPr>
              <w:tabs>
                <w:tab w:val="left" w:pos="142"/>
              </w:tabs>
              <w:spacing w:before="240"/>
              <w:ind w:left="-55" w:right="-112"/>
              <w:contextualSpacing/>
              <w:jc w:val="center"/>
              <w:rPr>
                <w:rFonts w:ascii="Times New Roman" w:hAnsi="Times New Roman" w:cs="Times New Roman"/>
                <w:color w:val="000000"/>
                <w:sz w:val="23"/>
                <w:szCs w:val="23"/>
              </w:rPr>
            </w:pPr>
            <w:r w:rsidRPr="00826561">
              <w:rPr>
                <w:rFonts w:ascii="Times New Roman" w:hAnsi="Times New Roman" w:cs="Times New Roman"/>
                <w:color w:val="000000"/>
                <w:sz w:val="23"/>
                <w:szCs w:val="23"/>
              </w:rPr>
              <w:t>1</w:t>
            </w:r>
          </w:p>
        </w:tc>
      </w:tr>
      <w:tr w:rsidR="007D286D" w:rsidRPr="00826561" w14:paraId="45E33D18" w14:textId="77777777" w:rsidTr="00BE7368">
        <w:tc>
          <w:tcPr>
            <w:tcW w:w="446" w:type="dxa"/>
            <w:vAlign w:val="center"/>
          </w:tcPr>
          <w:p w14:paraId="3F59B129" w14:textId="77777777" w:rsidR="007D286D" w:rsidRPr="00826561" w:rsidRDefault="007D286D" w:rsidP="00BE7368">
            <w:pPr>
              <w:tabs>
                <w:tab w:val="left" w:pos="142"/>
              </w:tabs>
              <w:spacing w:before="240"/>
              <w:contextualSpacing/>
              <w:rPr>
                <w:rFonts w:ascii="Times New Roman" w:hAnsi="Times New Roman" w:cs="Times New Roman"/>
                <w:b/>
                <w:color w:val="000000"/>
                <w:sz w:val="23"/>
                <w:szCs w:val="23"/>
              </w:rPr>
            </w:pPr>
            <w:r w:rsidRPr="00826561">
              <w:rPr>
                <w:rFonts w:ascii="Times New Roman" w:hAnsi="Times New Roman" w:cs="Times New Roman"/>
                <w:b/>
                <w:color w:val="000000"/>
                <w:sz w:val="23"/>
                <w:szCs w:val="23"/>
              </w:rPr>
              <w:t>12</w:t>
            </w:r>
          </w:p>
        </w:tc>
        <w:tc>
          <w:tcPr>
            <w:tcW w:w="8177" w:type="dxa"/>
            <w:vAlign w:val="center"/>
          </w:tcPr>
          <w:p w14:paraId="6EEE369A" w14:textId="77777777" w:rsidR="007D286D" w:rsidRPr="00826561" w:rsidRDefault="007D286D" w:rsidP="00BE7368">
            <w:pPr>
              <w:pStyle w:val="aff0"/>
              <w:shd w:val="clear" w:color="auto" w:fill="FFFFFF"/>
              <w:tabs>
                <w:tab w:val="left" w:pos="0"/>
              </w:tabs>
              <w:spacing w:after="0"/>
              <w:ind w:left="13" w:right="-105"/>
              <w:rPr>
                <w:rFonts w:ascii="Times New Roman" w:hAnsi="Times New Roman"/>
                <w:sz w:val="23"/>
                <w:szCs w:val="23"/>
              </w:rPr>
            </w:pPr>
            <w:proofErr w:type="spellStart"/>
            <w:r w:rsidRPr="00826561">
              <w:rPr>
                <w:rFonts w:ascii="Times New Roman" w:hAnsi="Times New Roman"/>
                <w:bCs/>
                <w:sz w:val="23"/>
                <w:szCs w:val="23"/>
              </w:rPr>
              <w:t>Діагностика</w:t>
            </w:r>
            <w:proofErr w:type="spellEnd"/>
            <w:r w:rsidRPr="00826561">
              <w:rPr>
                <w:rFonts w:ascii="Times New Roman" w:hAnsi="Times New Roman"/>
                <w:bCs/>
                <w:sz w:val="23"/>
                <w:szCs w:val="23"/>
              </w:rPr>
              <w:t>/</w:t>
            </w:r>
            <w:proofErr w:type="spellStart"/>
            <w:r w:rsidRPr="00826561">
              <w:rPr>
                <w:rFonts w:ascii="Times New Roman" w:hAnsi="Times New Roman"/>
                <w:bCs/>
                <w:sz w:val="23"/>
                <w:szCs w:val="23"/>
              </w:rPr>
              <w:t>п</w:t>
            </w:r>
            <w:r w:rsidRPr="00826561">
              <w:rPr>
                <w:rFonts w:ascii="Times New Roman" w:hAnsi="Times New Roman"/>
                <w:sz w:val="23"/>
                <w:szCs w:val="23"/>
              </w:rPr>
              <w:t>еревірка</w:t>
            </w:r>
            <w:proofErr w:type="spellEnd"/>
            <w:r w:rsidRPr="00826561">
              <w:rPr>
                <w:rFonts w:ascii="Times New Roman" w:hAnsi="Times New Roman"/>
                <w:sz w:val="23"/>
                <w:szCs w:val="23"/>
              </w:rPr>
              <w:t xml:space="preserve"> </w:t>
            </w:r>
            <w:proofErr w:type="spellStart"/>
            <w:r w:rsidRPr="00826561">
              <w:rPr>
                <w:rFonts w:ascii="Times New Roman" w:hAnsi="Times New Roman"/>
                <w:sz w:val="23"/>
                <w:szCs w:val="23"/>
              </w:rPr>
              <w:t>обігрівача</w:t>
            </w:r>
            <w:proofErr w:type="spellEnd"/>
            <w:r w:rsidRPr="00826561">
              <w:rPr>
                <w:rFonts w:ascii="Times New Roman" w:hAnsi="Times New Roman"/>
                <w:sz w:val="23"/>
                <w:szCs w:val="23"/>
              </w:rPr>
              <w:t xml:space="preserve"> / системи </w:t>
            </w:r>
            <w:proofErr w:type="spellStart"/>
            <w:r w:rsidRPr="00826561">
              <w:rPr>
                <w:rFonts w:ascii="Times New Roman" w:hAnsi="Times New Roman"/>
                <w:sz w:val="23"/>
                <w:szCs w:val="23"/>
              </w:rPr>
              <w:t>кондиціонування</w:t>
            </w:r>
            <w:proofErr w:type="spellEnd"/>
            <w:r w:rsidRPr="00826561">
              <w:rPr>
                <w:rFonts w:ascii="Times New Roman" w:hAnsi="Times New Roman"/>
                <w:sz w:val="23"/>
                <w:szCs w:val="23"/>
              </w:rPr>
              <w:t xml:space="preserve"> </w:t>
            </w:r>
            <w:proofErr w:type="spellStart"/>
            <w:r w:rsidRPr="00826561">
              <w:rPr>
                <w:rFonts w:ascii="Times New Roman" w:hAnsi="Times New Roman"/>
                <w:sz w:val="23"/>
                <w:szCs w:val="23"/>
              </w:rPr>
              <w:t>повітря</w:t>
            </w:r>
            <w:proofErr w:type="spellEnd"/>
          </w:p>
        </w:tc>
        <w:tc>
          <w:tcPr>
            <w:tcW w:w="1166" w:type="dxa"/>
            <w:vAlign w:val="center"/>
          </w:tcPr>
          <w:p w14:paraId="43B1A170" w14:textId="77777777" w:rsidR="007D286D" w:rsidRPr="00826561" w:rsidRDefault="007D286D" w:rsidP="00BE7368">
            <w:pPr>
              <w:ind w:left="-79" w:right="-94"/>
              <w:contextualSpacing/>
              <w:jc w:val="center"/>
              <w:rPr>
                <w:rFonts w:ascii="Times New Roman" w:hAnsi="Times New Roman" w:cs="Times New Roman"/>
                <w:color w:val="000000"/>
                <w:sz w:val="23"/>
                <w:szCs w:val="23"/>
              </w:rPr>
            </w:pPr>
            <w:r w:rsidRPr="00826561">
              <w:rPr>
                <w:rFonts w:ascii="Times New Roman" w:hAnsi="Times New Roman" w:cs="Times New Roman"/>
                <w:color w:val="000000"/>
                <w:sz w:val="23"/>
                <w:szCs w:val="23"/>
              </w:rPr>
              <w:t>послуга</w:t>
            </w:r>
          </w:p>
        </w:tc>
        <w:tc>
          <w:tcPr>
            <w:tcW w:w="701" w:type="dxa"/>
            <w:vAlign w:val="center"/>
          </w:tcPr>
          <w:p w14:paraId="108B2A52" w14:textId="77777777" w:rsidR="007D286D" w:rsidRPr="00826561" w:rsidRDefault="007D286D" w:rsidP="00BE7368">
            <w:pPr>
              <w:tabs>
                <w:tab w:val="left" w:pos="142"/>
              </w:tabs>
              <w:spacing w:before="240"/>
              <w:ind w:left="-55" w:right="-112"/>
              <w:contextualSpacing/>
              <w:jc w:val="center"/>
              <w:rPr>
                <w:rFonts w:ascii="Times New Roman" w:hAnsi="Times New Roman" w:cs="Times New Roman"/>
                <w:color w:val="000000"/>
                <w:sz w:val="23"/>
                <w:szCs w:val="23"/>
              </w:rPr>
            </w:pPr>
            <w:r w:rsidRPr="00826561">
              <w:rPr>
                <w:rFonts w:ascii="Times New Roman" w:hAnsi="Times New Roman" w:cs="Times New Roman"/>
                <w:color w:val="000000"/>
                <w:sz w:val="23"/>
                <w:szCs w:val="23"/>
              </w:rPr>
              <w:t>1</w:t>
            </w:r>
          </w:p>
        </w:tc>
      </w:tr>
      <w:tr w:rsidR="007D286D" w:rsidRPr="00826561" w14:paraId="03D5E2AD" w14:textId="77777777" w:rsidTr="00BE7368">
        <w:tc>
          <w:tcPr>
            <w:tcW w:w="446" w:type="dxa"/>
            <w:vAlign w:val="center"/>
          </w:tcPr>
          <w:p w14:paraId="39AB8920" w14:textId="77777777" w:rsidR="007D286D" w:rsidRPr="00826561" w:rsidRDefault="007D286D" w:rsidP="00BE7368">
            <w:pPr>
              <w:tabs>
                <w:tab w:val="left" w:pos="142"/>
              </w:tabs>
              <w:spacing w:before="240"/>
              <w:contextualSpacing/>
              <w:rPr>
                <w:rFonts w:ascii="Times New Roman" w:hAnsi="Times New Roman" w:cs="Times New Roman"/>
                <w:b/>
                <w:color w:val="000000"/>
                <w:sz w:val="23"/>
                <w:szCs w:val="23"/>
              </w:rPr>
            </w:pPr>
            <w:r w:rsidRPr="00826561">
              <w:rPr>
                <w:rFonts w:ascii="Times New Roman" w:hAnsi="Times New Roman" w:cs="Times New Roman"/>
                <w:b/>
                <w:color w:val="000000"/>
                <w:sz w:val="23"/>
                <w:szCs w:val="23"/>
              </w:rPr>
              <w:t>13</w:t>
            </w:r>
          </w:p>
        </w:tc>
        <w:tc>
          <w:tcPr>
            <w:tcW w:w="8177" w:type="dxa"/>
            <w:vAlign w:val="center"/>
          </w:tcPr>
          <w:p w14:paraId="04B86E70" w14:textId="77777777" w:rsidR="007D286D" w:rsidRPr="00826561" w:rsidRDefault="007D286D" w:rsidP="00BE7368">
            <w:pPr>
              <w:tabs>
                <w:tab w:val="left" w:pos="0"/>
              </w:tabs>
              <w:spacing w:before="240"/>
              <w:contextualSpacing/>
              <w:rPr>
                <w:rFonts w:ascii="Times New Roman" w:eastAsia="Times New Roman" w:hAnsi="Times New Roman" w:cs="Times New Roman"/>
                <w:bCs/>
                <w:sz w:val="23"/>
                <w:szCs w:val="23"/>
              </w:rPr>
            </w:pPr>
            <w:r w:rsidRPr="00826561">
              <w:rPr>
                <w:rFonts w:ascii="Times New Roman" w:hAnsi="Times New Roman" w:cs="Times New Roman"/>
                <w:bCs/>
                <w:sz w:val="23"/>
                <w:szCs w:val="23"/>
              </w:rPr>
              <w:t>Діагностика/п</w:t>
            </w:r>
            <w:r w:rsidRPr="00826561">
              <w:rPr>
                <w:rFonts w:ascii="Times New Roman" w:hAnsi="Times New Roman" w:cs="Times New Roman"/>
                <w:sz w:val="23"/>
                <w:szCs w:val="23"/>
              </w:rPr>
              <w:t>еревірка омивача / склоочисників переднього і заднього</w:t>
            </w:r>
          </w:p>
        </w:tc>
        <w:tc>
          <w:tcPr>
            <w:tcW w:w="1166" w:type="dxa"/>
            <w:vAlign w:val="center"/>
          </w:tcPr>
          <w:p w14:paraId="3271820D" w14:textId="77777777" w:rsidR="007D286D" w:rsidRPr="00826561" w:rsidRDefault="007D286D" w:rsidP="00BE7368">
            <w:pPr>
              <w:spacing w:before="240"/>
              <w:ind w:left="-79" w:right="-94"/>
              <w:contextualSpacing/>
              <w:jc w:val="center"/>
              <w:rPr>
                <w:rFonts w:ascii="Times New Roman" w:hAnsi="Times New Roman" w:cs="Times New Roman"/>
                <w:color w:val="000000"/>
                <w:sz w:val="23"/>
                <w:szCs w:val="23"/>
              </w:rPr>
            </w:pPr>
            <w:r w:rsidRPr="00826561">
              <w:rPr>
                <w:rFonts w:ascii="Times New Roman" w:hAnsi="Times New Roman" w:cs="Times New Roman"/>
                <w:color w:val="000000"/>
                <w:sz w:val="23"/>
                <w:szCs w:val="23"/>
              </w:rPr>
              <w:t>послуга</w:t>
            </w:r>
          </w:p>
        </w:tc>
        <w:tc>
          <w:tcPr>
            <w:tcW w:w="701" w:type="dxa"/>
            <w:vAlign w:val="center"/>
          </w:tcPr>
          <w:p w14:paraId="4796EB83" w14:textId="77777777" w:rsidR="007D286D" w:rsidRPr="00826561" w:rsidRDefault="007D286D" w:rsidP="00BE7368">
            <w:pPr>
              <w:tabs>
                <w:tab w:val="left" w:pos="142"/>
              </w:tabs>
              <w:spacing w:before="240"/>
              <w:ind w:left="-55" w:right="-112"/>
              <w:contextualSpacing/>
              <w:jc w:val="center"/>
              <w:rPr>
                <w:rFonts w:ascii="Times New Roman" w:hAnsi="Times New Roman" w:cs="Times New Roman"/>
                <w:color w:val="000000"/>
                <w:sz w:val="23"/>
                <w:szCs w:val="23"/>
              </w:rPr>
            </w:pPr>
            <w:r w:rsidRPr="00826561">
              <w:rPr>
                <w:rFonts w:ascii="Times New Roman" w:hAnsi="Times New Roman" w:cs="Times New Roman"/>
                <w:color w:val="000000"/>
                <w:sz w:val="23"/>
                <w:szCs w:val="23"/>
              </w:rPr>
              <w:t>1</w:t>
            </w:r>
          </w:p>
        </w:tc>
      </w:tr>
      <w:tr w:rsidR="007D286D" w:rsidRPr="00826561" w14:paraId="7774B48C" w14:textId="77777777" w:rsidTr="00BE7368">
        <w:tc>
          <w:tcPr>
            <w:tcW w:w="446" w:type="dxa"/>
            <w:vAlign w:val="center"/>
          </w:tcPr>
          <w:p w14:paraId="3F65B168" w14:textId="77777777" w:rsidR="007D286D" w:rsidRPr="00826561" w:rsidRDefault="007D286D" w:rsidP="00BE7368">
            <w:pPr>
              <w:tabs>
                <w:tab w:val="left" w:pos="142"/>
              </w:tabs>
              <w:spacing w:before="240"/>
              <w:contextualSpacing/>
              <w:rPr>
                <w:rFonts w:ascii="Times New Roman" w:hAnsi="Times New Roman" w:cs="Times New Roman"/>
                <w:b/>
                <w:color w:val="000000"/>
                <w:sz w:val="23"/>
                <w:szCs w:val="23"/>
              </w:rPr>
            </w:pPr>
            <w:r w:rsidRPr="00826561">
              <w:rPr>
                <w:rFonts w:ascii="Times New Roman" w:hAnsi="Times New Roman" w:cs="Times New Roman"/>
                <w:b/>
                <w:color w:val="000000"/>
                <w:sz w:val="23"/>
                <w:szCs w:val="23"/>
              </w:rPr>
              <w:t>14</w:t>
            </w:r>
          </w:p>
        </w:tc>
        <w:tc>
          <w:tcPr>
            <w:tcW w:w="8177" w:type="dxa"/>
            <w:vAlign w:val="center"/>
          </w:tcPr>
          <w:p w14:paraId="3B53C337" w14:textId="77777777" w:rsidR="007D286D" w:rsidRPr="00826561" w:rsidRDefault="007D286D" w:rsidP="00BE7368">
            <w:pPr>
              <w:tabs>
                <w:tab w:val="left" w:pos="142"/>
              </w:tabs>
              <w:spacing w:before="240"/>
              <w:contextualSpacing/>
              <w:rPr>
                <w:rFonts w:ascii="Times New Roman" w:eastAsia="Times New Roman" w:hAnsi="Times New Roman" w:cs="Times New Roman"/>
                <w:bCs/>
                <w:sz w:val="23"/>
                <w:szCs w:val="23"/>
              </w:rPr>
            </w:pPr>
            <w:r w:rsidRPr="00826561">
              <w:rPr>
                <w:rFonts w:ascii="Times New Roman" w:hAnsi="Times New Roman" w:cs="Times New Roman"/>
                <w:bCs/>
                <w:sz w:val="23"/>
                <w:szCs w:val="23"/>
              </w:rPr>
              <w:t>Діагностика/п</w:t>
            </w:r>
            <w:r w:rsidRPr="00826561">
              <w:rPr>
                <w:rFonts w:ascii="Times New Roman" w:hAnsi="Times New Roman" w:cs="Times New Roman"/>
                <w:sz w:val="23"/>
                <w:szCs w:val="23"/>
              </w:rPr>
              <w:t>еревірка передньої підвіски</w:t>
            </w:r>
          </w:p>
        </w:tc>
        <w:tc>
          <w:tcPr>
            <w:tcW w:w="1166" w:type="dxa"/>
            <w:vAlign w:val="center"/>
          </w:tcPr>
          <w:p w14:paraId="1774E60E" w14:textId="77777777" w:rsidR="007D286D" w:rsidRPr="00826561" w:rsidRDefault="007D286D" w:rsidP="00BE7368">
            <w:pPr>
              <w:spacing w:before="240"/>
              <w:ind w:left="-79" w:right="-94"/>
              <w:contextualSpacing/>
              <w:jc w:val="center"/>
              <w:rPr>
                <w:rFonts w:ascii="Times New Roman" w:hAnsi="Times New Roman" w:cs="Times New Roman"/>
                <w:color w:val="000000"/>
                <w:sz w:val="23"/>
                <w:szCs w:val="23"/>
              </w:rPr>
            </w:pPr>
            <w:r w:rsidRPr="00826561">
              <w:rPr>
                <w:rFonts w:ascii="Times New Roman" w:hAnsi="Times New Roman" w:cs="Times New Roman"/>
                <w:color w:val="000000"/>
                <w:sz w:val="23"/>
                <w:szCs w:val="23"/>
              </w:rPr>
              <w:t>послуга</w:t>
            </w:r>
          </w:p>
        </w:tc>
        <w:tc>
          <w:tcPr>
            <w:tcW w:w="701" w:type="dxa"/>
            <w:vAlign w:val="center"/>
          </w:tcPr>
          <w:p w14:paraId="7AAA6F17" w14:textId="77777777" w:rsidR="007D286D" w:rsidRPr="00826561" w:rsidRDefault="007D286D" w:rsidP="00BE7368">
            <w:pPr>
              <w:tabs>
                <w:tab w:val="left" w:pos="142"/>
              </w:tabs>
              <w:spacing w:before="240"/>
              <w:ind w:left="-55" w:right="-112"/>
              <w:contextualSpacing/>
              <w:jc w:val="center"/>
              <w:rPr>
                <w:rFonts w:ascii="Times New Roman" w:hAnsi="Times New Roman" w:cs="Times New Roman"/>
                <w:color w:val="000000"/>
                <w:sz w:val="23"/>
                <w:szCs w:val="23"/>
              </w:rPr>
            </w:pPr>
            <w:r w:rsidRPr="00826561">
              <w:rPr>
                <w:rFonts w:ascii="Times New Roman" w:hAnsi="Times New Roman" w:cs="Times New Roman"/>
                <w:color w:val="000000"/>
                <w:sz w:val="23"/>
                <w:szCs w:val="23"/>
              </w:rPr>
              <w:t>2</w:t>
            </w:r>
          </w:p>
        </w:tc>
      </w:tr>
      <w:tr w:rsidR="007D286D" w:rsidRPr="00826561" w14:paraId="1C5CDAD6" w14:textId="77777777" w:rsidTr="00BE7368">
        <w:tc>
          <w:tcPr>
            <w:tcW w:w="446" w:type="dxa"/>
            <w:vAlign w:val="center"/>
          </w:tcPr>
          <w:p w14:paraId="533F4DFA" w14:textId="77777777" w:rsidR="007D286D" w:rsidRPr="00826561" w:rsidRDefault="007D286D" w:rsidP="00BE7368">
            <w:pPr>
              <w:tabs>
                <w:tab w:val="left" w:pos="142"/>
              </w:tabs>
              <w:spacing w:before="240"/>
              <w:contextualSpacing/>
              <w:rPr>
                <w:rFonts w:ascii="Times New Roman" w:hAnsi="Times New Roman" w:cs="Times New Roman"/>
                <w:b/>
                <w:color w:val="000000"/>
                <w:sz w:val="23"/>
                <w:szCs w:val="23"/>
              </w:rPr>
            </w:pPr>
            <w:r w:rsidRPr="00826561">
              <w:rPr>
                <w:rFonts w:ascii="Times New Roman" w:hAnsi="Times New Roman" w:cs="Times New Roman"/>
                <w:b/>
                <w:color w:val="000000"/>
                <w:sz w:val="23"/>
                <w:szCs w:val="23"/>
              </w:rPr>
              <w:t>15</w:t>
            </w:r>
          </w:p>
        </w:tc>
        <w:tc>
          <w:tcPr>
            <w:tcW w:w="8177" w:type="dxa"/>
            <w:vAlign w:val="center"/>
          </w:tcPr>
          <w:p w14:paraId="3E9F580C" w14:textId="77777777" w:rsidR="007D286D" w:rsidRPr="00826561" w:rsidRDefault="007D286D" w:rsidP="00BE7368">
            <w:pPr>
              <w:tabs>
                <w:tab w:val="left" w:pos="142"/>
              </w:tabs>
              <w:spacing w:before="240"/>
              <w:contextualSpacing/>
              <w:rPr>
                <w:rFonts w:ascii="Times New Roman" w:eastAsia="Times New Roman" w:hAnsi="Times New Roman" w:cs="Times New Roman"/>
                <w:bCs/>
                <w:sz w:val="23"/>
                <w:szCs w:val="23"/>
              </w:rPr>
            </w:pPr>
            <w:r w:rsidRPr="00826561">
              <w:rPr>
                <w:rFonts w:ascii="Times New Roman" w:hAnsi="Times New Roman" w:cs="Times New Roman"/>
                <w:bCs/>
                <w:sz w:val="23"/>
                <w:szCs w:val="23"/>
              </w:rPr>
              <w:t>Діагностика/п</w:t>
            </w:r>
            <w:r w:rsidRPr="00826561">
              <w:rPr>
                <w:rFonts w:ascii="Times New Roman" w:hAnsi="Times New Roman" w:cs="Times New Roman"/>
                <w:sz w:val="23"/>
                <w:szCs w:val="23"/>
              </w:rPr>
              <w:t>еревірка рульового управління</w:t>
            </w:r>
          </w:p>
        </w:tc>
        <w:tc>
          <w:tcPr>
            <w:tcW w:w="1166" w:type="dxa"/>
            <w:vAlign w:val="center"/>
          </w:tcPr>
          <w:p w14:paraId="0201913D" w14:textId="77777777" w:rsidR="007D286D" w:rsidRPr="00826561" w:rsidRDefault="007D286D" w:rsidP="00BE7368">
            <w:pPr>
              <w:spacing w:before="240"/>
              <w:ind w:left="-79" w:right="-94"/>
              <w:contextualSpacing/>
              <w:jc w:val="center"/>
              <w:rPr>
                <w:rFonts w:ascii="Times New Roman" w:hAnsi="Times New Roman" w:cs="Times New Roman"/>
                <w:color w:val="000000"/>
                <w:sz w:val="23"/>
                <w:szCs w:val="23"/>
              </w:rPr>
            </w:pPr>
            <w:r w:rsidRPr="00826561">
              <w:rPr>
                <w:rFonts w:ascii="Times New Roman" w:hAnsi="Times New Roman" w:cs="Times New Roman"/>
                <w:color w:val="000000"/>
                <w:sz w:val="23"/>
                <w:szCs w:val="23"/>
              </w:rPr>
              <w:t>послуга</w:t>
            </w:r>
          </w:p>
        </w:tc>
        <w:tc>
          <w:tcPr>
            <w:tcW w:w="701" w:type="dxa"/>
            <w:vAlign w:val="center"/>
          </w:tcPr>
          <w:p w14:paraId="112D9293" w14:textId="77777777" w:rsidR="007D286D" w:rsidRPr="00826561" w:rsidRDefault="007D286D" w:rsidP="00BE7368">
            <w:pPr>
              <w:tabs>
                <w:tab w:val="left" w:pos="142"/>
              </w:tabs>
              <w:spacing w:before="240"/>
              <w:ind w:left="-55" w:right="-112"/>
              <w:contextualSpacing/>
              <w:jc w:val="center"/>
              <w:rPr>
                <w:rFonts w:ascii="Times New Roman" w:hAnsi="Times New Roman" w:cs="Times New Roman"/>
                <w:color w:val="000000"/>
                <w:sz w:val="23"/>
                <w:szCs w:val="23"/>
              </w:rPr>
            </w:pPr>
            <w:r w:rsidRPr="00826561">
              <w:rPr>
                <w:rFonts w:ascii="Times New Roman" w:hAnsi="Times New Roman" w:cs="Times New Roman"/>
                <w:color w:val="000000"/>
                <w:sz w:val="23"/>
                <w:szCs w:val="23"/>
              </w:rPr>
              <w:t>1</w:t>
            </w:r>
          </w:p>
        </w:tc>
      </w:tr>
      <w:tr w:rsidR="007D286D" w:rsidRPr="00826561" w14:paraId="01AE4F2E" w14:textId="77777777" w:rsidTr="00BE7368">
        <w:tc>
          <w:tcPr>
            <w:tcW w:w="446" w:type="dxa"/>
            <w:vAlign w:val="center"/>
          </w:tcPr>
          <w:p w14:paraId="31440E86" w14:textId="77777777" w:rsidR="007D286D" w:rsidRPr="00826561" w:rsidRDefault="007D286D" w:rsidP="00BE7368">
            <w:pPr>
              <w:tabs>
                <w:tab w:val="left" w:pos="142"/>
              </w:tabs>
              <w:spacing w:before="240"/>
              <w:contextualSpacing/>
              <w:rPr>
                <w:rFonts w:ascii="Times New Roman" w:hAnsi="Times New Roman" w:cs="Times New Roman"/>
                <w:b/>
                <w:color w:val="000000"/>
                <w:sz w:val="23"/>
                <w:szCs w:val="23"/>
              </w:rPr>
            </w:pPr>
            <w:r w:rsidRPr="00826561">
              <w:rPr>
                <w:rFonts w:ascii="Times New Roman" w:hAnsi="Times New Roman" w:cs="Times New Roman"/>
                <w:b/>
                <w:color w:val="000000"/>
                <w:sz w:val="23"/>
                <w:szCs w:val="23"/>
              </w:rPr>
              <w:t>16</w:t>
            </w:r>
          </w:p>
        </w:tc>
        <w:tc>
          <w:tcPr>
            <w:tcW w:w="8177" w:type="dxa"/>
            <w:vAlign w:val="center"/>
          </w:tcPr>
          <w:p w14:paraId="1AEDE8CC" w14:textId="77777777" w:rsidR="007D286D" w:rsidRPr="00826561" w:rsidRDefault="007D286D" w:rsidP="00BE7368">
            <w:pPr>
              <w:tabs>
                <w:tab w:val="left" w:pos="142"/>
              </w:tabs>
              <w:spacing w:before="240"/>
              <w:contextualSpacing/>
              <w:rPr>
                <w:rFonts w:ascii="Times New Roman" w:eastAsia="Times New Roman" w:hAnsi="Times New Roman" w:cs="Times New Roman"/>
                <w:bCs/>
                <w:sz w:val="23"/>
                <w:szCs w:val="23"/>
              </w:rPr>
            </w:pPr>
            <w:r w:rsidRPr="00826561">
              <w:rPr>
                <w:rFonts w:ascii="Times New Roman" w:hAnsi="Times New Roman" w:cs="Times New Roman"/>
                <w:bCs/>
                <w:sz w:val="23"/>
                <w:szCs w:val="23"/>
              </w:rPr>
              <w:t>Діагностика/п</w:t>
            </w:r>
            <w:r w:rsidRPr="00826561">
              <w:rPr>
                <w:rFonts w:ascii="Times New Roman" w:hAnsi="Times New Roman" w:cs="Times New Roman"/>
                <w:sz w:val="23"/>
                <w:szCs w:val="23"/>
              </w:rPr>
              <w:t>еревірка стану ШРКШ</w:t>
            </w:r>
          </w:p>
        </w:tc>
        <w:tc>
          <w:tcPr>
            <w:tcW w:w="1166" w:type="dxa"/>
            <w:vAlign w:val="center"/>
          </w:tcPr>
          <w:p w14:paraId="3408A3D7" w14:textId="77777777" w:rsidR="007D286D" w:rsidRPr="00826561" w:rsidRDefault="007D286D" w:rsidP="00BE7368">
            <w:pPr>
              <w:spacing w:before="240"/>
              <w:ind w:left="-79" w:right="-94"/>
              <w:contextualSpacing/>
              <w:jc w:val="center"/>
              <w:rPr>
                <w:rFonts w:ascii="Times New Roman" w:hAnsi="Times New Roman" w:cs="Times New Roman"/>
                <w:color w:val="000000"/>
                <w:sz w:val="23"/>
                <w:szCs w:val="23"/>
              </w:rPr>
            </w:pPr>
            <w:r w:rsidRPr="00826561">
              <w:rPr>
                <w:rFonts w:ascii="Times New Roman" w:hAnsi="Times New Roman" w:cs="Times New Roman"/>
                <w:color w:val="000000"/>
                <w:sz w:val="23"/>
                <w:szCs w:val="23"/>
              </w:rPr>
              <w:t>послуга</w:t>
            </w:r>
          </w:p>
        </w:tc>
        <w:tc>
          <w:tcPr>
            <w:tcW w:w="701" w:type="dxa"/>
            <w:vAlign w:val="center"/>
          </w:tcPr>
          <w:p w14:paraId="4A823EC1" w14:textId="77777777" w:rsidR="007D286D" w:rsidRPr="00826561" w:rsidRDefault="007D286D" w:rsidP="00BE7368">
            <w:pPr>
              <w:tabs>
                <w:tab w:val="left" w:pos="142"/>
              </w:tabs>
              <w:spacing w:before="240"/>
              <w:ind w:left="-55" w:right="-112"/>
              <w:contextualSpacing/>
              <w:jc w:val="center"/>
              <w:rPr>
                <w:rFonts w:ascii="Times New Roman" w:hAnsi="Times New Roman" w:cs="Times New Roman"/>
                <w:color w:val="000000"/>
                <w:sz w:val="23"/>
                <w:szCs w:val="23"/>
              </w:rPr>
            </w:pPr>
            <w:r w:rsidRPr="00826561">
              <w:rPr>
                <w:rFonts w:ascii="Times New Roman" w:hAnsi="Times New Roman" w:cs="Times New Roman"/>
                <w:color w:val="000000"/>
                <w:sz w:val="23"/>
                <w:szCs w:val="23"/>
              </w:rPr>
              <w:t>1</w:t>
            </w:r>
          </w:p>
        </w:tc>
      </w:tr>
      <w:tr w:rsidR="007D286D" w:rsidRPr="00826561" w14:paraId="66F5AF4E" w14:textId="77777777" w:rsidTr="00BE7368">
        <w:tc>
          <w:tcPr>
            <w:tcW w:w="446" w:type="dxa"/>
            <w:vAlign w:val="center"/>
          </w:tcPr>
          <w:p w14:paraId="17203BC1" w14:textId="77777777" w:rsidR="007D286D" w:rsidRPr="00826561" w:rsidRDefault="007D286D" w:rsidP="00BE7368">
            <w:pPr>
              <w:tabs>
                <w:tab w:val="left" w:pos="142"/>
              </w:tabs>
              <w:spacing w:before="240"/>
              <w:contextualSpacing/>
              <w:rPr>
                <w:rFonts w:ascii="Times New Roman" w:hAnsi="Times New Roman" w:cs="Times New Roman"/>
                <w:b/>
                <w:color w:val="000000"/>
                <w:sz w:val="23"/>
                <w:szCs w:val="23"/>
              </w:rPr>
            </w:pPr>
            <w:r w:rsidRPr="00826561">
              <w:rPr>
                <w:rFonts w:ascii="Times New Roman" w:hAnsi="Times New Roman" w:cs="Times New Roman"/>
                <w:b/>
                <w:color w:val="000000"/>
                <w:sz w:val="23"/>
                <w:szCs w:val="23"/>
              </w:rPr>
              <w:t>17</w:t>
            </w:r>
          </w:p>
        </w:tc>
        <w:tc>
          <w:tcPr>
            <w:tcW w:w="8177" w:type="dxa"/>
            <w:vAlign w:val="center"/>
          </w:tcPr>
          <w:p w14:paraId="4AA11CC1" w14:textId="77777777" w:rsidR="007D286D" w:rsidRPr="00826561" w:rsidRDefault="007D286D" w:rsidP="00BE7368">
            <w:pPr>
              <w:tabs>
                <w:tab w:val="left" w:pos="142"/>
              </w:tabs>
              <w:spacing w:before="240"/>
              <w:contextualSpacing/>
              <w:rPr>
                <w:rFonts w:ascii="Times New Roman" w:eastAsia="Times New Roman" w:hAnsi="Times New Roman" w:cs="Times New Roman"/>
                <w:bCs/>
                <w:sz w:val="23"/>
                <w:szCs w:val="23"/>
              </w:rPr>
            </w:pPr>
            <w:r w:rsidRPr="00826561">
              <w:rPr>
                <w:rFonts w:ascii="Times New Roman" w:hAnsi="Times New Roman" w:cs="Times New Roman"/>
                <w:sz w:val="23"/>
                <w:szCs w:val="23"/>
              </w:rPr>
              <w:t>Огляд/діагностика днища кузова, вихлопної системи, трубопроводів</w:t>
            </w:r>
          </w:p>
        </w:tc>
        <w:tc>
          <w:tcPr>
            <w:tcW w:w="1166" w:type="dxa"/>
            <w:vAlign w:val="center"/>
          </w:tcPr>
          <w:p w14:paraId="21D8E717" w14:textId="77777777" w:rsidR="007D286D" w:rsidRPr="00826561" w:rsidRDefault="007D286D" w:rsidP="00BE7368">
            <w:pPr>
              <w:spacing w:before="240"/>
              <w:ind w:left="-79" w:right="-94"/>
              <w:contextualSpacing/>
              <w:jc w:val="center"/>
              <w:rPr>
                <w:rFonts w:ascii="Times New Roman" w:hAnsi="Times New Roman" w:cs="Times New Roman"/>
                <w:color w:val="000000"/>
                <w:sz w:val="23"/>
                <w:szCs w:val="23"/>
              </w:rPr>
            </w:pPr>
            <w:r w:rsidRPr="00826561">
              <w:rPr>
                <w:rFonts w:ascii="Times New Roman" w:hAnsi="Times New Roman" w:cs="Times New Roman"/>
                <w:color w:val="000000"/>
                <w:sz w:val="23"/>
                <w:szCs w:val="23"/>
              </w:rPr>
              <w:t>послуга</w:t>
            </w:r>
          </w:p>
        </w:tc>
        <w:tc>
          <w:tcPr>
            <w:tcW w:w="701" w:type="dxa"/>
            <w:vAlign w:val="center"/>
          </w:tcPr>
          <w:p w14:paraId="19262211" w14:textId="77777777" w:rsidR="007D286D" w:rsidRPr="00826561" w:rsidRDefault="007D286D" w:rsidP="00BE7368">
            <w:pPr>
              <w:tabs>
                <w:tab w:val="left" w:pos="142"/>
              </w:tabs>
              <w:spacing w:before="240"/>
              <w:ind w:left="-55" w:right="-112"/>
              <w:contextualSpacing/>
              <w:jc w:val="center"/>
              <w:rPr>
                <w:rFonts w:ascii="Times New Roman" w:hAnsi="Times New Roman" w:cs="Times New Roman"/>
                <w:color w:val="000000"/>
                <w:sz w:val="23"/>
                <w:szCs w:val="23"/>
              </w:rPr>
            </w:pPr>
            <w:r w:rsidRPr="00826561">
              <w:rPr>
                <w:rFonts w:ascii="Times New Roman" w:hAnsi="Times New Roman" w:cs="Times New Roman"/>
                <w:color w:val="000000"/>
                <w:sz w:val="23"/>
                <w:szCs w:val="23"/>
              </w:rPr>
              <w:t>3</w:t>
            </w:r>
          </w:p>
        </w:tc>
      </w:tr>
      <w:bookmarkEnd w:id="3"/>
    </w:tbl>
    <w:p w14:paraId="7A5327F6" w14:textId="77777777" w:rsidR="007D286D" w:rsidRPr="00826561" w:rsidRDefault="007D286D" w:rsidP="007D286D">
      <w:pPr>
        <w:tabs>
          <w:tab w:val="left" w:pos="142"/>
        </w:tabs>
        <w:spacing w:before="240" w:after="0" w:line="240" w:lineRule="auto"/>
        <w:contextualSpacing/>
        <w:rPr>
          <w:rFonts w:ascii="Times New Roman" w:eastAsia="Times New Roman" w:hAnsi="Times New Roman" w:cs="Times New Roman"/>
          <w:b/>
          <w:bCs/>
          <w:sz w:val="24"/>
          <w:szCs w:val="24"/>
        </w:rPr>
      </w:pPr>
    </w:p>
    <w:p w14:paraId="63310665" w14:textId="77777777" w:rsidR="007D286D" w:rsidRPr="00826561" w:rsidRDefault="007D286D" w:rsidP="007D286D">
      <w:pPr>
        <w:tabs>
          <w:tab w:val="left" w:pos="142"/>
        </w:tabs>
        <w:spacing w:before="240" w:after="0" w:line="240" w:lineRule="auto"/>
        <w:contextualSpacing/>
        <w:rPr>
          <w:rFonts w:ascii="Times New Roman" w:eastAsia="Times New Roman" w:hAnsi="Times New Roman" w:cs="Times New Roman"/>
          <w:b/>
          <w:bCs/>
          <w:sz w:val="24"/>
          <w:szCs w:val="24"/>
        </w:rPr>
      </w:pPr>
      <w:r w:rsidRPr="00826561">
        <w:rPr>
          <w:rFonts w:ascii="Times New Roman" w:hAnsi="Times New Roman" w:cs="Times New Roman"/>
          <w:i/>
          <w:color w:val="000000"/>
          <w:sz w:val="24"/>
          <w:szCs w:val="24"/>
        </w:rPr>
        <w:t xml:space="preserve">                                                                                                                                            Таблиця №2</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4"/>
        <w:gridCol w:w="2616"/>
        <w:gridCol w:w="1801"/>
        <w:gridCol w:w="1478"/>
        <w:gridCol w:w="1561"/>
      </w:tblGrid>
      <w:tr w:rsidR="007D286D" w:rsidRPr="00826561" w14:paraId="247E9FFC" w14:textId="77777777" w:rsidTr="00BE7368">
        <w:trPr>
          <w:trHeight w:val="577"/>
        </w:trPr>
        <w:tc>
          <w:tcPr>
            <w:tcW w:w="3389" w:type="dxa"/>
          </w:tcPr>
          <w:p w14:paraId="6ACF3E9C" w14:textId="77777777" w:rsidR="007D286D" w:rsidRPr="00826561" w:rsidRDefault="007D286D" w:rsidP="00BE7368">
            <w:pPr>
              <w:pStyle w:val="af1"/>
              <w:tabs>
                <w:tab w:val="center" w:pos="4819"/>
                <w:tab w:val="right" w:pos="9639"/>
              </w:tabs>
              <w:jc w:val="center"/>
              <w:rPr>
                <w:rFonts w:ascii="Times New Roman" w:hAnsi="Times New Roman"/>
                <w:bCs/>
                <w:sz w:val="23"/>
                <w:szCs w:val="23"/>
                <w:lang w:val="uk-UA"/>
              </w:rPr>
            </w:pPr>
            <w:r w:rsidRPr="00826561">
              <w:rPr>
                <w:rFonts w:ascii="Times New Roman" w:hAnsi="Times New Roman"/>
                <w:bCs/>
                <w:sz w:val="23"/>
                <w:szCs w:val="23"/>
                <w:lang w:val="uk-UA"/>
              </w:rPr>
              <w:t>Модель, марка автомобіля</w:t>
            </w:r>
          </w:p>
        </w:tc>
        <w:tc>
          <w:tcPr>
            <w:tcW w:w="1856" w:type="dxa"/>
          </w:tcPr>
          <w:p w14:paraId="2BA1D26C" w14:textId="77777777" w:rsidR="007D286D" w:rsidRPr="00826561" w:rsidRDefault="007D286D" w:rsidP="00BE7368">
            <w:pPr>
              <w:pStyle w:val="af1"/>
              <w:tabs>
                <w:tab w:val="center" w:pos="4819"/>
                <w:tab w:val="right" w:pos="9639"/>
              </w:tabs>
              <w:jc w:val="center"/>
              <w:rPr>
                <w:rFonts w:ascii="Times New Roman" w:hAnsi="Times New Roman"/>
                <w:bCs/>
                <w:sz w:val="23"/>
                <w:szCs w:val="23"/>
                <w:lang w:val="uk-UA"/>
              </w:rPr>
            </w:pPr>
            <w:r w:rsidRPr="00826561">
              <w:rPr>
                <w:rFonts w:ascii="Times New Roman" w:hAnsi="Times New Roman"/>
                <w:bCs/>
                <w:sz w:val="23"/>
                <w:szCs w:val="23"/>
                <w:lang w:val="en-US"/>
              </w:rPr>
              <w:t xml:space="preserve">VIN </w:t>
            </w:r>
            <w:r w:rsidRPr="00826561">
              <w:rPr>
                <w:rFonts w:ascii="Times New Roman" w:hAnsi="Times New Roman"/>
                <w:bCs/>
                <w:sz w:val="23"/>
                <w:szCs w:val="23"/>
                <w:lang w:val="uk-UA"/>
              </w:rPr>
              <w:t>номер автомобіля</w:t>
            </w:r>
          </w:p>
        </w:tc>
        <w:tc>
          <w:tcPr>
            <w:tcW w:w="1962" w:type="dxa"/>
          </w:tcPr>
          <w:p w14:paraId="7A123480" w14:textId="77777777" w:rsidR="007D286D" w:rsidRPr="00826561" w:rsidRDefault="007D286D" w:rsidP="00BE7368">
            <w:pPr>
              <w:pStyle w:val="af1"/>
              <w:tabs>
                <w:tab w:val="center" w:pos="4819"/>
                <w:tab w:val="right" w:pos="9639"/>
              </w:tabs>
              <w:jc w:val="center"/>
              <w:rPr>
                <w:rFonts w:ascii="Times New Roman" w:hAnsi="Times New Roman"/>
                <w:bCs/>
                <w:sz w:val="23"/>
                <w:szCs w:val="23"/>
                <w:lang w:val="uk-UA"/>
              </w:rPr>
            </w:pPr>
            <w:r w:rsidRPr="00826561">
              <w:rPr>
                <w:rFonts w:ascii="Times New Roman" w:hAnsi="Times New Roman"/>
                <w:bCs/>
                <w:sz w:val="23"/>
                <w:szCs w:val="23"/>
                <w:lang w:val="uk-UA"/>
              </w:rPr>
              <w:t>Рік випуску</w:t>
            </w:r>
          </w:p>
        </w:tc>
        <w:tc>
          <w:tcPr>
            <w:tcW w:w="1595" w:type="dxa"/>
          </w:tcPr>
          <w:p w14:paraId="27750657" w14:textId="77777777" w:rsidR="007D286D" w:rsidRPr="00826561" w:rsidRDefault="007D286D" w:rsidP="00BE7368">
            <w:pPr>
              <w:pStyle w:val="af1"/>
              <w:tabs>
                <w:tab w:val="center" w:pos="4819"/>
                <w:tab w:val="right" w:pos="9639"/>
              </w:tabs>
              <w:jc w:val="center"/>
              <w:rPr>
                <w:rFonts w:ascii="Times New Roman" w:hAnsi="Times New Roman"/>
                <w:bCs/>
                <w:sz w:val="23"/>
                <w:szCs w:val="23"/>
                <w:lang w:val="uk-UA"/>
              </w:rPr>
            </w:pPr>
            <w:r w:rsidRPr="00826561">
              <w:rPr>
                <w:rFonts w:ascii="Times New Roman" w:hAnsi="Times New Roman"/>
                <w:bCs/>
                <w:sz w:val="23"/>
                <w:szCs w:val="23"/>
                <w:lang w:val="uk-UA"/>
              </w:rPr>
              <w:t>Тип палива</w:t>
            </w:r>
          </w:p>
        </w:tc>
        <w:tc>
          <w:tcPr>
            <w:tcW w:w="1688" w:type="dxa"/>
          </w:tcPr>
          <w:p w14:paraId="4F810A8D" w14:textId="77777777" w:rsidR="007D286D" w:rsidRPr="00826561" w:rsidRDefault="007D286D" w:rsidP="00BE7368">
            <w:pPr>
              <w:pStyle w:val="af1"/>
              <w:tabs>
                <w:tab w:val="center" w:pos="4819"/>
                <w:tab w:val="right" w:pos="9639"/>
              </w:tabs>
              <w:jc w:val="center"/>
              <w:rPr>
                <w:rFonts w:ascii="Times New Roman" w:hAnsi="Times New Roman"/>
                <w:bCs/>
                <w:sz w:val="23"/>
                <w:szCs w:val="23"/>
                <w:lang w:val="uk-UA"/>
              </w:rPr>
            </w:pPr>
            <w:r w:rsidRPr="00826561">
              <w:rPr>
                <w:rFonts w:ascii="Times New Roman" w:hAnsi="Times New Roman"/>
                <w:bCs/>
                <w:sz w:val="23"/>
                <w:szCs w:val="23"/>
                <w:lang w:val="uk-UA"/>
              </w:rPr>
              <w:t>Пробіг, тис. км</w:t>
            </w:r>
          </w:p>
        </w:tc>
      </w:tr>
      <w:tr w:rsidR="007D286D" w:rsidRPr="00826561" w14:paraId="3546A4D5" w14:textId="77777777" w:rsidTr="00BE7368">
        <w:trPr>
          <w:trHeight w:val="618"/>
        </w:trPr>
        <w:tc>
          <w:tcPr>
            <w:tcW w:w="3389" w:type="dxa"/>
            <w:vAlign w:val="center"/>
          </w:tcPr>
          <w:p w14:paraId="28CC5B71" w14:textId="77777777" w:rsidR="007D286D" w:rsidRPr="00826561" w:rsidRDefault="007D286D" w:rsidP="00BE7368">
            <w:pPr>
              <w:pStyle w:val="af1"/>
              <w:tabs>
                <w:tab w:val="center" w:pos="4819"/>
                <w:tab w:val="right" w:pos="9639"/>
              </w:tabs>
              <w:jc w:val="center"/>
              <w:rPr>
                <w:rFonts w:ascii="Times New Roman" w:hAnsi="Times New Roman"/>
                <w:sz w:val="23"/>
                <w:szCs w:val="23"/>
                <w:lang w:val="uk-UA"/>
              </w:rPr>
            </w:pPr>
            <w:r w:rsidRPr="00826561">
              <w:rPr>
                <w:rFonts w:ascii="Times New Roman" w:eastAsia="Times New Roman" w:hAnsi="Times New Roman"/>
                <w:bCs/>
                <w:sz w:val="23"/>
                <w:szCs w:val="23"/>
              </w:rPr>
              <w:t>Daewoo Lanos</w:t>
            </w:r>
          </w:p>
        </w:tc>
        <w:tc>
          <w:tcPr>
            <w:tcW w:w="1856" w:type="dxa"/>
            <w:vAlign w:val="center"/>
          </w:tcPr>
          <w:p w14:paraId="42DCD02C" w14:textId="77777777" w:rsidR="007D286D" w:rsidRPr="00826561" w:rsidRDefault="007D286D" w:rsidP="00BE7368">
            <w:pPr>
              <w:pStyle w:val="af1"/>
              <w:tabs>
                <w:tab w:val="center" w:pos="4819"/>
                <w:tab w:val="right" w:pos="9639"/>
              </w:tabs>
              <w:rPr>
                <w:rFonts w:ascii="Times New Roman" w:hAnsi="Times New Roman"/>
                <w:sz w:val="23"/>
                <w:szCs w:val="23"/>
                <w:lang w:val="uk-UA"/>
              </w:rPr>
            </w:pPr>
            <w:r w:rsidRPr="00826561">
              <w:rPr>
                <w:rFonts w:ascii="Times New Roman" w:eastAsia="Times New Roman" w:hAnsi="Times New Roman"/>
                <w:sz w:val="24"/>
                <w:szCs w:val="24"/>
                <w:lang w:val="en-US"/>
              </w:rPr>
              <w:t>Y</w:t>
            </w:r>
            <w:r w:rsidRPr="00826561">
              <w:rPr>
                <w:rFonts w:ascii="Times New Roman" w:eastAsia="Times New Roman" w:hAnsi="Times New Roman"/>
                <w:sz w:val="24"/>
                <w:szCs w:val="24"/>
                <w:lang w:val="uk-UA"/>
              </w:rPr>
              <w:t>6</w:t>
            </w:r>
            <w:r w:rsidRPr="00826561">
              <w:rPr>
                <w:rFonts w:ascii="Times New Roman" w:eastAsia="Times New Roman" w:hAnsi="Times New Roman"/>
                <w:sz w:val="24"/>
                <w:szCs w:val="24"/>
                <w:lang w:val="en-US"/>
              </w:rPr>
              <w:t>DTF</w:t>
            </w:r>
            <w:r w:rsidRPr="00826561">
              <w:rPr>
                <w:rFonts w:ascii="Times New Roman" w:eastAsia="Times New Roman" w:hAnsi="Times New Roman"/>
                <w:sz w:val="24"/>
                <w:szCs w:val="24"/>
                <w:lang w:val="uk-UA"/>
              </w:rPr>
              <w:t>69</w:t>
            </w:r>
            <w:r w:rsidRPr="00826561">
              <w:rPr>
                <w:rFonts w:ascii="Times New Roman" w:eastAsia="Times New Roman" w:hAnsi="Times New Roman"/>
                <w:sz w:val="24"/>
                <w:szCs w:val="24"/>
                <w:lang w:val="en-US"/>
              </w:rPr>
              <w:t>YD</w:t>
            </w:r>
            <w:r w:rsidRPr="00826561">
              <w:rPr>
                <w:rFonts w:ascii="Times New Roman" w:eastAsia="Times New Roman" w:hAnsi="Times New Roman"/>
                <w:sz w:val="24"/>
                <w:szCs w:val="24"/>
                <w:lang w:val="uk-UA"/>
              </w:rPr>
              <w:t>8</w:t>
            </w:r>
            <w:r w:rsidRPr="00826561">
              <w:rPr>
                <w:rFonts w:ascii="Times New Roman" w:eastAsia="Times New Roman" w:hAnsi="Times New Roman"/>
                <w:sz w:val="24"/>
                <w:szCs w:val="24"/>
                <w:lang w:val="en-US"/>
              </w:rPr>
              <w:t>W</w:t>
            </w:r>
            <w:r w:rsidRPr="00826561">
              <w:rPr>
                <w:rFonts w:ascii="Times New Roman" w:eastAsia="Times New Roman" w:hAnsi="Times New Roman"/>
                <w:sz w:val="24"/>
                <w:szCs w:val="24"/>
                <w:lang w:val="uk-UA"/>
              </w:rPr>
              <w:t>383221</w:t>
            </w:r>
          </w:p>
        </w:tc>
        <w:tc>
          <w:tcPr>
            <w:tcW w:w="1962" w:type="dxa"/>
            <w:vAlign w:val="center"/>
          </w:tcPr>
          <w:p w14:paraId="2C2B04D2" w14:textId="77777777" w:rsidR="007D286D" w:rsidRPr="00826561" w:rsidRDefault="007D286D" w:rsidP="00BE7368">
            <w:pPr>
              <w:pStyle w:val="af1"/>
              <w:tabs>
                <w:tab w:val="center" w:pos="4819"/>
                <w:tab w:val="right" w:pos="9639"/>
              </w:tabs>
              <w:jc w:val="center"/>
              <w:rPr>
                <w:rFonts w:ascii="Times New Roman" w:hAnsi="Times New Roman"/>
                <w:sz w:val="23"/>
                <w:szCs w:val="23"/>
                <w:lang w:val="uk-UA"/>
              </w:rPr>
            </w:pPr>
            <w:r w:rsidRPr="00826561">
              <w:rPr>
                <w:rFonts w:ascii="Times New Roman" w:hAnsi="Times New Roman"/>
                <w:sz w:val="23"/>
                <w:szCs w:val="23"/>
                <w:lang w:val="uk-UA"/>
              </w:rPr>
              <w:t>2007</w:t>
            </w:r>
          </w:p>
        </w:tc>
        <w:tc>
          <w:tcPr>
            <w:tcW w:w="1595" w:type="dxa"/>
            <w:vAlign w:val="center"/>
          </w:tcPr>
          <w:p w14:paraId="0964C828" w14:textId="77777777" w:rsidR="007D286D" w:rsidRPr="00826561" w:rsidRDefault="007D286D" w:rsidP="00BE7368">
            <w:pPr>
              <w:pStyle w:val="af1"/>
              <w:tabs>
                <w:tab w:val="center" w:pos="4819"/>
                <w:tab w:val="right" w:pos="9639"/>
              </w:tabs>
              <w:jc w:val="center"/>
              <w:rPr>
                <w:rFonts w:ascii="Times New Roman" w:hAnsi="Times New Roman"/>
                <w:sz w:val="23"/>
                <w:szCs w:val="23"/>
                <w:lang w:val="uk-UA"/>
              </w:rPr>
            </w:pPr>
            <w:r w:rsidRPr="00826561">
              <w:rPr>
                <w:rFonts w:ascii="Times New Roman" w:hAnsi="Times New Roman"/>
                <w:sz w:val="23"/>
                <w:szCs w:val="23"/>
                <w:lang w:val="uk-UA"/>
              </w:rPr>
              <w:t>Бензин</w:t>
            </w:r>
          </w:p>
        </w:tc>
        <w:tc>
          <w:tcPr>
            <w:tcW w:w="1688" w:type="dxa"/>
            <w:vAlign w:val="center"/>
          </w:tcPr>
          <w:p w14:paraId="7A5F4E2A" w14:textId="77777777" w:rsidR="007D286D" w:rsidRPr="00826561" w:rsidRDefault="007D286D" w:rsidP="00BE7368">
            <w:pPr>
              <w:pStyle w:val="af1"/>
              <w:tabs>
                <w:tab w:val="center" w:pos="4819"/>
                <w:tab w:val="right" w:pos="9639"/>
              </w:tabs>
              <w:jc w:val="center"/>
              <w:rPr>
                <w:rFonts w:ascii="Times New Roman" w:hAnsi="Times New Roman"/>
                <w:b/>
                <w:bCs/>
                <w:sz w:val="23"/>
                <w:szCs w:val="23"/>
                <w:lang w:val="en-US"/>
              </w:rPr>
            </w:pPr>
            <w:r w:rsidRPr="00826561">
              <w:rPr>
                <w:rFonts w:ascii="Times New Roman" w:hAnsi="Times New Roman"/>
                <w:b/>
                <w:bCs/>
                <w:sz w:val="23"/>
                <w:szCs w:val="23"/>
                <w:lang w:val="en-US"/>
              </w:rPr>
              <w:t>230 274</w:t>
            </w:r>
          </w:p>
        </w:tc>
      </w:tr>
    </w:tbl>
    <w:tbl>
      <w:tblPr>
        <w:tblStyle w:val="a4"/>
        <w:tblW w:w="10490" w:type="dxa"/>
        <w:tblInd w:w="-572" w:type="dxa"/>
        <w:tblLook w:val="04A0" w:firstRow="1" w:lastRow="0" w:firstColumn="1" w:lastColumn="0" w:noHBand="0" w:noVBand="1"/>
      </w:tblPr>
      <w:tblGrid>
        <w:gridCol w:w="446"/>
        <w:gridCol w:w="8177"/>
        <w:gridCol w:w="1166"/>
        <w:gridCol w:w="701"/>
      </w:tblGrid>
      <w:tr w:rsidR="007D286D" w:rsidRPr="00826561" w14:paraId="590F8DB0" w14:textId="77777777" w:rsidTr="00BE7368">
        <w:tc>
          <w:tcPr>
            <w:tcW w:w="446" w:type="dxa"/>
            <w:vAlign w:val="center"/>
          </w:tcPr>
          <w:p w14:paraId="722E57B7" w14:textId="77777777" w:rsidR="007D286D" w:rsidRPr="00826561" w:rsidRDefault="007D286D" w:rsidP="00BE7368">
            <w:pPr>
              <w:tabs>
                <w:tab w:val="left" w:pos="142"/>
              </w:tabs>
              <w:spacing w:before="240"/>
              <w:ind w:left="-120" w:right="-117"/>
              <w:contextualSpacing/>
              <w:jc w:val="center"/>
              <w:rPr>
                <w:rFonts w:ascii="Times New Roman" w:hAnsi="Times New Roman" w:cs="Times New Roman"/>
                <w:b/>
                <w:color w:val="000000"/>
                <w:sz w:val="23"/>
                <w:szCs w:val="23"/>
              </w:rPr>
            </w:pPr>
            <w:bookmarkStart w:id="4" w:name="_Hlk178857480"/>
            <w:r w:rsidRPr="00826561">
              <w:rPr>
                <w:rFonts w:ascii="Times New Roman" w:hAnsi="Times New Roman" w:cs="Times New Roman"/>
                <w:b/>
                <w:color w:val="000000"/>
                <w:sz w:val="23"/>
                <w:szCs w:val="23"/>
              </w:rPr>
              <w:t>№ п/п</w:t>
            </w:r>
          </w:p>
        </w:tc>
        <w:tc>
          <w:tcPr>
            <w:tcW w:w="8177" w:type="dxa"/>
            <w:vAlign w:val="center"/>
          </w:tcPr>
          <w:p w14:paraId="76E80D99" w14:textId="77777777" w:rsidR="007D286D" w:rsidRPr="00826561" w:rsidRDefault="007D286D" w:rsidP="00BE7368">
            <w:pPr>
              <w:tabs>
                <w:tab w:val="left" w:pos="142"/>
              </w:tabs>
              <w:spacing w:before="240"/>
              <w:contextualSpacing/>
              <w:jc w:val="center"/>
              <w:rPr>
                <w:rFonts w:ascii="Times New Roman" w:hAnsi="Times New Roman" w:cs="Times New Roman"/>
                <w:b/>
                <w:color w:val="000000"/>
                <w:sz w:val="23"/>
                <w:szCs w:val="23"/>
              </w:rPr>
            </w:pPr>
            <w:r w:rsidRPr="00826561">
              <w:rPr>
                <w:rFonts w:ascii="Times New Roman" w:eastAsia="Times New Roman" w:hAnsi="Times New Roman" w:cs="Times New Roman"/>
                <w:b/>
                <w:bCs/>
                <w:sz w:val="24"/>
                <w:szCs w:val="24"/>
              </w:rPr>
              <w:t>Назва послуги</w:t>
            </w:r>
          </w:p>
        </w:tc>
        <w:tc>
          <w:tcPr>
            <w:tcW w:w="1166" w:type="dxa"/>
            <w:vAlign w:val="center"/>
          </w:tcPr>
          <w:p w14:paraId="3F5EAC2E" w14:textId="77777777" w:rsidR="007D286D" w:rsidRPr="00826561" w:rsidRDefault="007D286D" w:rsidP="00BE7368">
            <w:pPr>
              <w:tabs>
                <w:tab w:val="left" w:pos="0"/>
              </w:tabs>
              <w:spacing w:before="240"/>
              <w:ind w:right="-94"/>
              <w:contextualSpacing/>
              <w:jc w:val="center"/>
              <w:rPr>
                <w:rFonts w:ascii="Times New Roman" w:hAnsi="Times New Roman" w:cs="Times New Roman"/>
                <w:b/>
                <w:color w:val="000000"/>
                <w:sz w:val="23"/>
                <w:szCs w:val="23"/>
              </w:rPr>
            </w:pPr>
            <w:r w:rsidRPr="00826561">
              <w:rPr>
                <w:rFonts w:ascii="Times New Roman" w:hAnsi="Times New Roman" w:cs="Times New Roman"/>
                <w:b/>
                <w:color w:val="000000"/>
                <w:sz w:val="23"/>
                <w:szCs w:val="23"/>
              </w:rPr>
              <w:t>Одиниця виміру</w:t>
            </w:r>
          </w:p>
        </w:tc>
        <w:tc>
          <w:tcPr>
            <w:tcW w:w="701" w:type="dxa"/>
            <w:vAlign w:val="center"/>
          </w:tcPr>
          <w:p w14:paraId="2E003575" w14:textId="77777777" w:rsidR="007D286D" w:rsidRPr="00826561" w:rsidRDefault="007D286D" w:rsidP="00BE7368">
            <w:pPr>
              <w:tabs>
                <w:tab w:val="left" w:pos="142"/>
              </w:tabs>
              <w:spacing w:before="240"/>
              <w:ind w:left="-55" w:right="-112"/>
              <w:contextualSpacing/>
              <w:jc w:val="center"/>
              <w:rPr>
                <w:rFonts w:ascii="Times New Roman" w:hAnsi="Times New Roman" w:cs="Times New Roman"/>
                <w:b/>
                <w:color w:val="000000"/>
                <w:sz w:val="23"/>
                <w:szCs w:val="23"/>
              </w:rPr>
            </w:pPr>
            <w:r w:rsidRPr="00826561">
              <w:rPr>
                <w:rFonts w:ascii="Times New Roman" w:hAnsi="Times New Roman" w:cs="Times New Roman"/>
                <w:b/>
                <w:color w:val="000000"/>
                <w:sz w:val="23"/>
                <w:szCs w:val="23"/>
              </w:rPr>
              <w:t>Кіль кість</w:t>
            </w:r>
          </w:p>
        </w:tc>
      </w:tr>
      <w:tr w:rsidR="007D286D" w:rsidRPr="00826561" w14:paraId="6F294582" w14:textId="77777777" w:rsidTr="00BE7368">
        <w:tc>
          <w:tcPr>
            <w:tcW w:w="446" w:type="dxa"/>
            <w:vAlign w:val="center"/>
          </w:tcPr>
          <w:p w14:paraId="44BB7E04" w14:textId="77777777" w:rsidR="007D286D" w:rsidRPr="00826561" w:rsidRDefault="007D286D" w:rsidP="00BE7368">
            <w:pPr>
              <w:tabs>
                <w:tab w:val="left" w:pos="142"/>
              </w:tabs>
              <w:spacing w:before="240"/>
              <w:contextualSpacing/>
              <w:rPr>
                <w:rFonts w:ascii="Times New Roman" w:hAnsi="Times New Roman" w:cs="Times New Roman"/>
                <w:b/>
                <w:color w:val="000000"/>
                <w:sz w:val="23"/>
                <w:szCs w:val="23"/>
              </w:rPr>
            </w:pPr>
            <w:r w:rsidRPr="00826561">
              <w:rPr>
                <w:rFonts w:ascii="Times New Roman" w:hAnsi="Times New Roman" w:cs="Times New Roman"/>
                <w:b/>
                <w:color w:val="000000"/>
                <w:sz w:val="23"/>
                <w:szCs w:val="23"/>
              </w:rPr>
              <w:t>1</w:t>
            </w:r>
          </w:p>
        </w:tc>
        <w:tc>
          <w:tcPr>
            <w:tcW w:w="8177" w:type="dxa"/>
            <w:vAlign w:val="center"/>
          </w:tcPr>
          <w:p w14:paraId="67DE3A90" w14:textId="77777777" w:rsidR="007D286D" w:rsidRPr="00826561" w:rsidRDefault="007D286D" w:rsidP="00BE7368">
            <w:pPr>
              <w:tabs>
                <w:tab w:val="left" w:pos="0"/>
              </w:tabs>
              <w:spacing w:before="240"/>
              <w:contextualSpacing/>
              <w:rPr>
                <w:rFonts w:ascii="Times New Roman" w:hAnsi="Times New Roman" w:cs="Times New Roman"/>
                <w:color w:val="000000"/>
                <w:sz w:val="23"/>
                <w:szCs w:val="23"/>
              </w:rPr>
            </w:pPr>
            <w:r w:rsidRPr="00826561">
              <w:rPr>
                <w:rFonts w:ascii="Times New Roman" w:eastAsia="Times New Roman" w:hAnsi="Times New Roman" w:cs="Times New Roman"/>
                <w:bCs/>
                <w:sz w:val="23"/>
                <w:szCs w:val="23"/>
              </w:rPr>
              <w:t>Заміна фільтра повітряного</w:t>
            </w:r>
          </w:p>
        </w:tc>
        <w:tc>
          <w:tcPr>
            <w:tcW w:w="1166" w:type="dxa"/>
            <w:vAlign w:val="center"/>
          </w:tcPr>
          <w:p w14:paraId="5379A1B8" w14:textId="77777777" w:rsidR="007D286D" w:rsidRPr="00826561" w:rsidRDefault="007D286D" w:rsidP="00BE7368">
            <w:pPr>
              <w:spacing w:before="240"/>
              <w:ind w:left="-79" w:right="-94"/>
              <w:contextualSpacing/>
              <w:jc w:val="center"/>
              <w:rPr>
                <w:rFonts w:ascii="Times New Roman" w:hAnsi="Times New Roman" w:cs="Times New Roman"/>
                <w:color w:val="000000"/>
                <w:sz w:val="23"/>
                <w:szCs w:val="23"/>
              </w:rPr>
            </w:pPr>
            <w:r w:rsidRPr="00826561">
              <w:rPr>
                <w:rFonts w:ascii="Times New Roman" w:hAnsi="Times New Roman" w:cs="Times New Roman"/>
                <w:color w:val="000000"/>
                <w:sz w:val="23"/>
                <w:szCs w:val="23"/>
              </w:rPr>
              <w:t>послуга</w:t>
            </w:r>
          </w:p>
        </w:tc>
        <w:tc>
          <w:tcPr>
            <w:tcW w:w="701" w:type="dxa"/>
            <w:vAlign w:val="center"/>
          </w:tcPr>
          <w:p w14:paraId="7C3DEFE6" w14:textId="77777777" w:rsidR="007D286D" w:rsidRPr="00826561" w:rsidRDefault="007D286D" w:rsidP="00BE7368">
            <w:pPr>
              <w:tabs>
                <w:tab w:val="left" w:pos="142"/>
              </w:tabs>
              <w:spacing w:before="240"/>
              <w:ind w:left="-55" w:right="-112"/>
              <w:contextualSpacing/>
              <w:jc w:val="center"/>
              <w:rPr>
                <w:rFonts w:ascii="Times New Roman" w:hAnsi="Times New Roman" w:cs="Times New Roman"/>
                <w:color w:val="000000"/>
                <w:sz w:val="23"/>
                <w:szCs w:val="23"/>
              </w:rPr>
            </w:pPr>
            <w:r w:rsidRPr="00826561">
              <w:rPr>
                <w:rFonts w:ascii="Times New Roman" w:hAnsi="Times New Roman" w:cs="Times New Roman"/>
                <w:color w:val="000000"/>
                <w:sz w:val="23"/>
                <w:szCs w:val="23"/>
              </w:rPr>
              <w:t>1</w:t>
            </w:r>
          </w:p>
        </w:tc>
      </w:tr>
      <w:tr w:rsidR="007D286D" w:rsidRPr="00826561" w14:paraId="694F95B9" w14:textId="77777777" w:rsidTr="00BE7368">
        <w:tc>
          <w:tcPr>
            <w:tcW w:w="446" w:type="dxa"/>
            <w:vAlign w:val="center"/>
          </w:tcPr>
          <w:p w14:paraId="1D5C8F47" w14:textId="77777777" w:rsidR="007D286D" w:rsidRPr="00826561" w:rsidRDefault="007D286D" w:rsidP="00BE7368">
            <w:pPr>
              <w:tabs>
                <w:tab w:val="left" w:pos="142"/>
              </w:tabs>
              <w:spacing w:before="240"/>
              <w:contextualSpacing/>
              <w:rPr>
                <w:rFonts w:ascii="Times New Roman" w:hAnsi="Times New Roman" w:cs="Times New Roman"/>
                <w:b/>
                <w:color w:val="000000"/>
                <w:sz w:val="23"/>
                <w:szCs w:val="23"/>
              </w:rPr>
            </w:pPr>
            <w:r w:rsidRPr="00826561">
              <w:rPr>
                <w:rFonts w:ascii="Times New Roman" w:hAnsi="Times New Roman" w:cs="Times New Roman"/>
                <w:b/>
                <w:color w:val="000000"/>
                <w:sz w:val="23"/>
                <w:szCs w:val="23"/>
              </w:rPr>
              <w:t>2</w:t>
            </w:r>
          </w:p>
        </w:tc>
        <w:tc>
          <w:tcPr>
            <w:tcW w:w="8177" w:type="dxa"/>
            <w:vAlign w:val="center"/>
          </w:tcPr>
          <w:p w14:paraId="02F164CC" w14:textId="77777777" w:rsidR="007D286D" w:rsidRPr="00826561" w:rsidRDefault="007D286D" w:rsidP="00BE7368">
            <w:pPr>
              <w:tabs>
                <w:tab w:val="left" w:pos="0"/>
              </w:tabs>
              <w:spacing w:before="240"/>
              <w:contextualSpacing/>
              <w:rPr>
                <w:rFonts w:ascii="Times New Roman" w:hAnsi="Times New Roman" w:cs="Times New Roman"/>
                <w:color w:val="000000"/>
                <w:sz w:val="23"/>
                <w:szCs w:val="23"/>
              </w:rPr>
            </w:pPr>
            <w:r w:rsidRPr="00826561">
              <w:rPr>
                <w:rFonts w:ascii="Times New Roman" w:eastAsia="Times New Roman" w:hAnsi="Times New Roman" w:cs="Times New Roman"/>
                <w:bCs/>
                <w:sz w:val="23"/>
                <w:szCs w:val="23"/>
              </w:rPr>
              <w:t>Заміна мастила моторного (5W40, 4л)</w:t>
            </w:r>
          </w:p>
        </w:tc>
        <w:tc>
          <w:tcPr>
            <w:tcW w:w="1166" w:type="dxa"/>
            <w:vAlign w:val="center"/>
          </w:tcPr>
          <w:p w14:paraId="01B49CF6" w14:textId="77777777" w:rsidR="007D286D" w:rsidRPr="00826561" w:rsidRDefault="007D286D" w:rsidP="00BE7368">
            <w:pPr>
              <w:spacing w:before="240"/>
              <w:ind w:left="-79" w:right="-94"/>
              <w:contextualSpacing/>
              <w:jc w:val="center"/>
              <w:rPr>
                <w:rFonts w:ascii="Times New Roman" w:hAnsi="Times New Roman" w:cs="Times New Roman"/>
                <w:color w:val="000000"/>
                <w:sz w:val="23"/>
                <w:szCs w:val="23"/>
              </w:rPr>
            </w:pPr>
            <w:r w:rsidRPr="00826561">
              <w:rPr>
                <w:rFonts w:ascii="Times New Roman" w:hAnsi="Times New Roman" w:cs="Times New Roman"/>
                <w:color w:val="000000"/>
                <w:sz w:val="23"/>
                <w:szCs w:val="23"/>
              </w:rPr>
              <w:t>послуга</w:t>
            </w:r>
          </w:p>
        </w:tc>
        <w:tc>
          <w:tcPr>
            <w:tcW w:w="701" w:type="dxa"/>
            <w:vAlign w:val="center"/>
          </w:tcPr>
          <w:p w14:paraId="08F63B5A" w14:textId="77777777" w:rsidR="007D286D" w:rsidRPr="00826561" w:rsidRDefault="007D286D" w:rsidP="00BE7368">
            <w:pPr>
              <w:tabs>
                <w:tab w:val="left" w:pos="142"/>
              </w:tabs>
              <w:spacing w:before="240"/>
              <w:ind w:left="-55" w:right="-112"/>
              <w:contextualSpacing/>
              <w:jc w:val="center"/>
              <w:rPr>
                <w:rFonts w:ascii="Times New Roman" w:hAnsi="Times New Roman" w:cs="Times New Roman"/>
                <w:color w:val="000000"/>
                <w:sz w:val="23"/>
                <w:szCs w:val="23"/>
              </w:rPr>
            </w:pPr>
            <w:r w:rsidRPr="00826561">
              <w:rPr>
                <w:rFonts w:ascii="Times New Roman" w:hAnsi="Times New Roman" w:cs="Times New Roman"/>
                <w:color w:val="000000"/>
                <w:sz w:val="23"/>
                <w:szCs w:val="23"/>
              </w:rPr>
              <w:t>1</w:t>
            </w:r>
          </w:p>
        </w:tc>
      </w:tr>
      <w:tr w:rsidR="007D286D" w:rsidRPr="00826561" w14:paraId="499A47C1" w14:textId="77777777" w:rsidTr="00BE7368">
        <w:tc>
          <w:tcPr>
            <w:tcW w:w="446" w:type="dxa"/>
            <w:vAlign w:val="center"/>
          </w:tcPr>
          <w:p w14:paraId="2D2FCEF7" w14:textId="77777777" w:rsidR="007D286D" w:rsidRPr="00826561" w:rsidRDefault="007D286D" w:rsidP="00BE7368">
            <w:pPr>
              <w:tabs>
                <w:tab w:val="left" w:pos="142"/>
              </w:tabs>
              <w:spacing w:before="240"/>
              <w:contextualSpacing/>
              <w:rPr>
                <w:rFonts w:ascii="Times New Roman" w:hAnsi="Times New Roman" w:cs="Times New Roman"/>
                <w:b/>
                <w:color w:val="000000"/>
                <w:sz w:val="23"/>
                <w:szCs w:val="23"/>
              </w:rPr>
            </w:pPr>
            <w:r w:rsidRPr="00826561">
              <w:rPr>
                <w:rFonts w:ascii="Times New Roman" w:hAnsi="Times New Roman" w:cs="Times New Roman"/>
                <w:b/>
                <w:color w:val="000000"/>
                <w:sz w:val="23"/>
                <w:szCs w:val="23"/>
              </w:rPr>
              <w:t>3</w:t>
            </w:r>
          </w:p>
        </w:tc>
        <w:tc>
          <w:tcPr>
            <w:tcW w:w="8177" w:type="dxa"/>
            <w:vAlign w:val="center"/>
          </w:tcPr>
          <w:p w14:paraId="1E23AB8E" w14:textId="77777777" w:rsidR="007D286D" w:rsidRPr="00826561" w:rsidRDefault="007D286D" w:rsidP="00BE7368">
            <w:pPr>
              <w:tabs>
                <w:tab w:val="left" w:pos="0"/>
              </w:tabs>
              <w:spacing w:before="240"/>
              <w:contextualSpacing/>
              <w:rPr>
                <w:rFonts w:ascii="Times New Roman" w:hAnsi="Times New Roman" w:cs="Times New Roman"/>
                <w:color w:val="000000"/>
                <w:sz w:val="23"/>
                <w:szCs w:val="23"/>
              </w:rPr>
            </w:pPr>
            <w:r w:rsidRPr="00826561">
              <w:rPr>
                <w:rFonts w:ascii="Times New Roman" w:eastAsia="Times New Roman" w:hAnsi="Times New Roman" w:cs="Times New Roman"/>
                <w:bCs/>
                <w:sz w:val="23"/>
                <w:szCs w:val="23"/>
              </w:rPr>
              <w:t>Заміна фільтра масляного</w:t>
            </w:r>
          </w:p>
        </w:tc>
        <w:tc>
          <w:tcPr>
            <w:tcW w:w="1166" w:type="dxa"/>
            <w:vAlign w:val="center"/>
          </w:tcPr>
          <w:p w14:paraId="5979278C" w14:textId="77777777" w:rsidR="007D286D" w:rsidRPr="00826561" w:rsidRDefault="007D286D" w:rsidP="00BE7368">
            <w:pPr>
              <w:spacing w:before="240"/>
              <w:ind w:left="-79" w:right="-94"/>
              <w:contextualSpacing/>
              <w:jc w:val="center"/>
              <w:rPr>
                <w:rFonts w:ascii="Times New Roman" w:hAnsi="Times New Roman" w:cs="Times New Roman"/>
                <w:color w:val="000000"/>
                <w:sz w:val="23"/>
                <w:szCs w:val="23"/>
              </w:rPr>
            </w:pPr>
            <w:r w:rsidRPr="00826561">
              <w:rPr>
                <w:rFonts w:ascii="Times New Roman" w:hAnsi="Times New Roman" w:cs="Times New Roman"/>
                <w:color w:val="000000"/>
                <w:sz w:val="23"/>
                <w:szCs w:val="23"/>
              </w:rPr>
              <w:t>послуга</w:t>
            </w:r>
          </w:p>
        </w:tc>
        <w:tc>
          <w:tcPr>
            <w:tcW w:w="701" w:type="dxa"/>
            <w:vAlign w:val="center"/>
          </w:tcPr>
          <w:p w14:paraId="17EF1235" w14:textId="77777777" w:rsidR="007D286D" w:rsidRPr="00826561" w:rsidRDefault="007D286D" w:rsidP="00BE7368">
            <w:pPr>
              <w:tabs>
                <w:tab w:val="left" w:pos="142"/>
              </w:tabs>
              <w:spacing w:before="240"/>
              <w:ind w:left="-55" w:right="-112"/>
              <w:contextualSpacing/>
              <w:jc w:val="center"/>
              <w:rPr>
                <w:rFonts w:ascii="Times New Roman" w:hAnsi="Times New Roman" w:cs="Times New Roman"/>
                <w:color w:val="000000"/>
                <w:sz w:val="23"/>
                <w:szCs w:val="23"/>
              </w:rPr>
            </w:pPr>
            <w:r w:rsidRPr="00826561">
              <w:rPr>
                <w:rFonts w:ascii="Times New Roman" w:hAnsi="Times New Roman" w:cs="Times New Roman"/>
                <w:color w:val="000000"/>
                <w:sz w:val="23"/>
                <w:szCs w:val="23"/>
              </w:rPr>
              <w:t>1</w:t>
            </w:r>
          </w:p>
        </w:tc>
      </w:tr>
      <w:tr w:rsidR="007D286D" w:rsidRPr="00826561" w14:paraId="6EEFD6E0" w14:textId="77777777" w:rsidTr="00BE7368">
        <w:tc>
          <w:tcPr>
            <w:tcW w:w="446" w:type="dxa"/>
            <w:vAlign w:val="center"/>
          </w:tcPr>
          <w:p w14:paraId="3EBFA269" w14:textId="77777777" w:rsidR="007D286D" w:rsidRPr="00826561" w:rsidRDefault="007D286D" w:rsidP="00BE7368">
            <w:pPr>
              <w:tabs>
                <w:tab w:val="left" w:pos="142"/>
              </w:tabs>
              <w:spacing w:before="240"/>
              <w:contextualSpacing/>
              <w:rPr>
                <w:rFonts w:ascii="Times New Roman" w:hAnsi="Times New Roman" w:cs="Times New Roman"/>
                <w:b/>
                <w:color w:val="000000"/>
                <w:sz w:val="23"/>
                <w:szCs w:val="23"/>
              </w:rPr>
            </w:pPr>
            <w:r w:rsidRPr="00826561">
              <w:rPr>
                <w:rFonts w:ascii="Times New Roman" w:hAnsi="Times New Roman" w:cs="Times New Roman"/>
                <w:b/>
                <w:color w:val="000000"/>
                <w:sz w:val="23"/>
                <w:szCs w:val="23"/>
              </w:rPr>
              <w:t>4</w:t>
            </w:r>
          </w:p>
        </w:tc>
        <w:tc>
          <w:tcPr>
            <w:tcW w:w="8177" w:type="dxa"/>
            <w:vAlign w:val="center"/>
          </w:tcPr>
          <w:p w14:paraId="58C6742E" w14:textId="77777777" w:rsidR="007D286D" w:rsidRPr="00826561" w:rsidRDefault="007D286D" w:rsidP="00BE7368">
            <w:pPr>
              <w:tabs>
                <w:tab w:val="left" w:pos="0"/>
              </w:tabs>
              <w:spacing w:before="240"/>
              <w:contextualSpacing/>
              <w:rPr>
                <w:rFonts w:ascii="Times New Roman" w:eastAsia="Times New Roman" w:hAnsi="Times New Roman" w:cs="Times New Roman"/>
                <w:bCs/>
                <w:sz w:val="23"/>
                <w:szCs w:val="23"/>
              </w:rPr>
            </w:pPr>
            <w:r w:rsidRPr="00826561">
              <w:rPr>
                <w:rFonts w:ascii="Times New Roman" w:eastAsia="Times New Roman" w:hAnsi="Times New Roman" w:cs="Times New Roman"/>
                <w:bCs/>
                <w:sz w:val="23"/>
                <w:szCs w:val="23"/>
              </w:rPr>
              <w:t>Заміна фільтра паливного</w:t>
            </w:r>
          </w:p>
        </w:tc>
        <w:tc>
          <w:tcPr>
            <w:tcW w:w="1166" w:type="dxa"/>
            <w:vAlign w:val="center"/>
          </w:tcPr>
          <w:p w14:paraId="5063E0FA" w14:textId="77777777" w:rsidR="007D286D" w:rsidRPr="00826561" w:rsidRDefault="007D286D" w:rsidP="00BE7368">
            <w:pPr>
              <w:spacing w:before="240"/>
              <w:ind w:left="-79" w:right="-94"/>
              <w:contextualSpacing/>
              <w:jc w:val="center"/>
              <w:rPr>
                <w:rFonts w:ascii="Times New Roman" w:hAnsi="Times New Roman" w:cs="Times New Roman"/>
                <w:color w:val="000000"/>
                <w:sz w:val="23"/>
                <w:szCs w:val="23"/>
              </w:rPr>
            </w:pPr>
            <w:r w:rsidRPr="00826561">
              <w:rPr>
                <w:rFonts w:ascii="Times New Roman" w:hAnsi="Times New Roman" w:cs="Times New Roman"/>
                <w:color w:val="000000"/>
                <w:sz w:val="23"/>
                <w:szCs w:val="23"/>
              </w:rPr>
              <w:t>послуга</w:t>
            </w:r>
          </w:p>
        </w:tc>
        <w:tc>
          <w:tcPr>
            <w:tcW w:w="701" w:type="dxa"/>
            <w:vAlign w:val="center"/>
          </w:tcPr>
          <w:p w14:paraId="22BAAF9D" w14:textId="77777777" w:rsidR="007D286D" w:rsidRPr="00826561" w:rsidRDefault="007D286D" w:rsidP="00BE7368">
            <w:pPr>
              <w:tabs>
                <w:tab w:val="left" w:pos="142"/>
              </w:tabs>
              <w:spacing w:before="240"/>
              <w:ind w:left="-55" w:right="-112"/>
              <w:contextualSpacing/>
              <w:jc w:val="center"/>
              <w:rPr>
                <w:rFonts w:ascii="Times New Roman" w:hAnsi="Times New Roman" w:cs="Times New Roman"/>
                <w:color w:val="000000"/>
                <w:sz w:val="23"/>
                <w:szCs w:val="23"/>
              </w:rPr>
            </w:pPr>
            <w:r w:rsidRPr="00826561">
              <w:rPr>
                <w:rFonts w:ascii="Times New Roman" w:hAnsi="Times New Roman" w:cs="Times New Roman"/>
                <w:color w:val="000000"/>
                <w:sz w:val="23"/>
                <w:szCs w:val="23"/>
              </w:rPr>
              <w:t>1</w:t>
            </w:r>
          </w:p>
        </w:tc>
      </w:tr>
      <w:tr w:rsidR="007D286D" w:rsidRPr="00826561" w14:paraId="7F00DF15" w14:textId="77777777" w:rsidTr="00BE7368">
        <w:tc>
          <w:tcPr>
            <w:tcW w:w="446" w:type="dxa"/>
            <w:vAlign w:val="center"/>
          </w:tcPr>
          <w:p w14:paraId="02133C1A" w14:textId="77777777" w:rsidR="007D286D" w:rsidRPr="00826561" w:rsidRDefault="007D286D" w:rsidP="00BE7368">
            <w:pPr>
              <w:tabs>
                <w:tab w:val="left" w:pos="142"/>
              </w:tabs>
              <w:spacing w:before="240"/>
              <w:contextualSpacing/>
              <w:rPr>
                <w:rFonts w:ascii="Times New Roman" w:hAnsi="Times New Roman" w:cs="Times New Roman"/>
                <w:b/>
                <w:color w:val="000000"/>
                <w:sz w:val="23"/>
                <w:szCs w:val="23"/>
              </w:rPr>
            </w:pPr>
            <w:r w:rsidRPr="00826561">
              <w:rPr>
                <w:rFonts w:ascii="Times New Roman" w:hAnsi="Times New Roman" w:cs="Times New Roman"/>
                <w:b/>
                <w:color w:val="000000"/>
                <w:sz w:val="23"/>
                <w:szCs w:val="23"/>
              </w:rPr>
              <w:t>5</w:t>
            </w:r>
          </w:p>
        </w:tc>
        <w:tc>
          <w:tcPr>
            <w:tcW w:w="8177" w:type="dxa"/>
            <w:vAlign w:val="center"/>
          </w:tcPr>
          <w:p w14:paraId="36F55423" w14:textId="77777777" w:rsidR="007D286D" w:rsidRPr="00826561" w:rsidRDefault="007D286D" w:rsidP="00BE7368">
            <w:pPr>
              <w:tabs>
                <w:tab w:val="left" w:pos="0"/>
              </w:tabs>
              <w:spacing w:before="240"/>
              <w:contextualSpacing/>
              <w:rPr>
                <w:rFonts w:ascii="Times New Roman" w:eastAsia="Times New Roman" w:hAnsi="Times New Roman" w:cs="Times New Roman"/>
                <w:bCs/>
                <w:sz w:val="23"/>
                <w:szCs w:val="23"/>
              </w:rPr>
            </w:pPr>
            <w:r w:rsidRPr="00826561">
              <w:rPr>
                <w:rFonts w:ascii="Times New Roman" w:eastAsia="Times New Roman" w:hAnsi="Times New Roman" w:cs="Times New Roman"/>
                <w:bCs/>
                <w:sz w:val="23"/>
                <w:szCs w:val="23"/>
              </w:rPr>
              <w:t>Заміна задніх амортизаторів (пильники, відбійники)</w:t>
            </w:r>
          </w:p>
        </w:tc>
        <w:tc>
          <w:tcPr>
            <w:tcW w:w="1166" w:type="dxa"/>
            <w:vAlign w:val="center"/>
          </w:tcPr>
          <w:p w14:paraId="7CA9A060" w14:textId="77777777" w:rsidR="007D286D" w:rsidRPr="00826561" w:rsidRDefault="007D286D" w:rsidP="00BE7368">
            <w:pPr>
              <w:spacing w:before="240"/>
              <w:ind w:left="-79" w:right="-94"/>
              <w:contextualSpacing/>
              <w:jc w:val="center"/>
              <w:rPr>
                <w:rFonts w:ascii="Times New Roman" w:hAnsi="Times New Roman" w:cs="Times New Roman"/>
                <w:color w:val="000000"/>
                <w:sz w:val="23"/>
                <w:szCs w:val="23"/>
              </w:rPr>
            </w:pPr>
            <w:r w:rsidRPr="00826561">
              <w:rPr>
                <w:rFonts w:ascii="Times New Roman" w:hAnsi="Times New Roman" w:cs="Times New Roman"/>
                <w:color w:val="000000"/>
                <w:sz w:val="23"/>
                <w:szCs w:val="23"/>
              </w:rPr>
              <w:t>послуга</w:t>
            </w:r>
          </w:p>
        </w:tc>
        <w:tc>
          <w:tcPr>
            <w:tcW w:w="701" w:type="dxa"/>
            <w:vAlign w:val="center"/>
          </w:tcPr>
          <w:p w14:paraId="127A75AB" w14:textId="77777777" w:rsidR="007D286D" w:rsidRPr="00826561" w:rsidRDefault="007D286D" w:rsidP="00BE7368">
            <w:pPr>
              <w:tabs>
                <w:tab w:val="left" w:pos="142"/>
              </w:tabs>
              <w:spacing w:before="240"/>
              <w:ind w:left="-55" w:right="-112"/>
              <w:contextualSpacing/>
              <w:jc w:val="center"/>
              <w:rPr>
                <w:rFonts w:ascii="Times New Roman" w:hAnsi="Times New Roman" w:cs="Times New Roman"/>
                <w:color w:val="000000"/>
                <w:sz w:val="23"/>
                <w:szCs w:val="23"/>
              </w:rPr>
            </w:pPr>
            <w:r w:rsidRPr="00826561">
              <w:rPr>
                <w:rFonts w:ascii="Times New Roman" w:hAnsi="Times New Roman" w:cs="Times New Roman"/>
                <w:color w:val="000000"/>
                <w:sz w:val="23"/>
                <w:szCs w:val="23"/>
              </w:rPr>
              <w:t>2</w:t>
            </w:r>
          </w:p>
        </w:tc>
      </w:tr>
      <w:tr w:rsidR="007D286D" w:rsidRPr="00826561" w14:paraId="04C459F6" w14:textId="77777777" w:rsidTr="00BE7368">
        <w:tc>
          <w:tcPr>
            <w:tcW w:w="446" w:type="dxa"/>
            <w:vAlign w:val="center"/>
          </w:tcPr>
          <w:p w14:paraId="5F7B3126" w14:textId="77777777" w:rsidR="007D286D" w:rsidRPr="00826561" w:rsidRDefault="007D286D" w:rsidP="00BE7368">
            <w:pPr>
              <w:tabs>
                <w:tab w:val="left" w:pos="142"/>
              </w:tabs>
              <w:spacing w:before="240"/>
              <w:contextualSpacing/>
              <w:rPr>
                <w:rFonts w:ascii="Times New Roman" w:hAnsi="Times New Roman" w:cs="Times New Roman"/>
                <w:b/>
                <w:color w:val="000000"/>
                <w:sz w:val="23"/>
                <w:szCs w:val="23"/>
              </w:rPr>
            </w:pPr>
            <w:r w:rsidRPr="00826561">
              <w:rPr>
                <w:rFonts w:ascii="Times New Roman" w:hAnsi="Times New Roman" w:cs="Times New Roman"/>
                <w:b/>
                <w:color w:val="000000"/>
                <w:sz w:val="23"/>
                <w:szCs w:val="23"/>
              </w:rPr>
              <w:t>6</w:t>
            </w:r>
          </w:p>
        </w:tc>
        <w:tc>
          <w:tcPr>
            <w:tcW w:w="8177" w:type="dxa"/>
            <w:vAlign w:val="center"/>
          </w:tcPr>
          <w:p w14:paraId="141956D9" w14:textId="77777777" w:rsidR="007D286D" w:rsidRPr="00826561" w:rsidRDefault="007D286D" w:rsidP="00BE7368">
            <w:pPr>
              <w:tabs>
                <w:tab w:val="left" w:pos="0"/>
              </w:tabs>
              <w:spacing w:before="240"/>
              <w:contextualSpacing/>
              <w:rPr>
                <w:rFonts w:ascii="Times New Roman" w:eastAsia="Times New Roman" w:hAnsi="Times New Roman" w:cs="Times New Roman"/>
                <w:bCs/>
                <w:sz w:val="23"/>
                <w:szCs w:val="23"/>
              </w:rPr>
            </w:pPr>
            <w:r w:rsidRPr="00826561">
              <w:rPr>
                <w:rFonts w:ascii="Times New Roman" w:eastAsia="Times New Roman" w:hAnsi="Times New Roman" w:cs="Times New Roman"/>
                <w:bCs/>
                <w:sz w:val="23"/>
                <w:szCs w:val="23"/>
              </w:rPr>
              <w:t>Заміна свічки запалювання (4 штуки)</w:t>
            </w:r>
          </w:p>
        </w:tc>
        <w:tc>
          <w:tcPr>
            <w:tcW w:w="1166" w:type="dxa"/>
            <w:vAlign w:val="center"/>
          </w:tcPr>
          <w:p w14:paraId="2B2586B8" w14:textId="77777777" w:rsidR="007D286D" w:rsidRPr="00826561" w:rsidRDefault="007D286D" w:rsidP="00BE7368">
            <w:pPr>
              <w:spacing w:before="240"/>
              <w:ind w:left="-79" w:right="-94"/>
              <w:contextualSpacing/>
              <w:jc w:val="center"/>
              <w:rPr>
                <w:rFonts w:ascii="Times New Roman" w:hAnsi="Times New Roman" w:cs="Times New Roman"/>
                <w:color w:val="000000"/>
                <w:sz w:val="23"/>
                <w:szCs w:val="23"/>
              </w:rPr>
            </w:pPr>
            <w:r w:rsidRPr="00826561">
              <w:rPr>
                <w:rFonts w:ascii="Times New Roman" w:hAnsi="Times New Roman" w:cs="Times New Roman"/>
                <w:color w:val="000000"/>
                <w:sz w:val="23"/>
                <w:szCs w:val="23"/>
              </w:rPr>
              <w:t>послуга</w:t>
            </w:r>
          </w:p>
        </w:tc>
        <w:tc>
          <w:tcPr>
            <w:tcW w:w="701" w:type="dxa"/>
            <w:vAlign w:val="center"/>
          </w:tcPr>
          <w:p w14:paraId="59AE0A0C" w14:textId="77777777" w:rsidR="007D286D" w:rsidRPr="00826561" w:rsidRDefault="007D286D" w:rsidP="00BE7368">
            <w:pPr>
              <w:tabs>
                <w:tab w:val="left" w:pos="142"/>
              </w:tabs>
              <w:spacing w:before="240"/>
              <w:ind w:left="-55" w:right="-112"/>
              <w:contextualSpacing/>
              <w:jc w:val="center"/>
              <w:rPr>
                <w:rFonts w:ascii="Times New Roman" w:hAnsi="Times New Roman" w:cs="Times New Roman"/>
                <w:color w:val="000000"/>
                <w:sz w:val="23"/>
                <w:szCs w:val="23"/>
              </w:rPr>
            </w:pPr>
            <w:r w:rsidRPr="00826561">
              <w:rPr>
                <w:rFonts w:ascii="Times New Roman" w:hAnsi="Times New Roman" w:cs="Times New Roman"/>
                <w:color w:val="000000"/>
                <w:sz w:val="23"/>
                <w:szCs w:val="23"/>
              </w:rPr>
              <w:t>4</w:t>
            </w:r>
          </w:p>
        </w:tc>
      </w:tr>
      <w:tr w:rsidR="007D286D" w:rsidRPr="00826561" w14:paraId="54FDE4B2" w14:textId="77777777" w:rsidTr="00BE7368">
        <w:tc>
          <w:tcPr>
            <w:tcW w:w="446" w:type="dxa"/>
            <w:vAlign w:val="center"/>
          </w:tcPr>
          <w:p w14:paraId="7BBBDF8C" w14:textId="77777777" w:rsidR="007D286D" w:rsidRPr="00826561" w:rsidRDefault="007D286D" w:rsidP="00BE7368">
            <w:pPr>
              <w:tabs>
                <w:tab w:val="left" w:pos="142"/>
              </w:tabs>
              <w:spacing w:before="240"/>
              <w:contextualSpacing/>
              <w:rPr>
                <w:rFonts w:ascii="Times New Roman" w:hAnsi="Times New Roman" w:cs="Times New Roman"/>
                <w:b/>
                <w:color w:val="000000"/>
                <w:sz w:val="23"/>
                <w:szCs w:val="23"/>
              </w:rPr>
            </w:pPr>
            <w:r w:rsidRPr="00826561">
              <w:rPr>
                <w:rFonts w:ascii="Times New Roman" w:hAnsi="Times New Roman" w:cs="Times New Roman"/>
                <w:b/>
                <w:color w:val="000000"/>
                <w:sz w:val="23"/>
                <w:szCs w:val="23"/>
              </w:rPr>
              <w:t>7</w:t>
            </w:r>
          </w:p>
        </w:tc>
        <w:tc>
          <w:tcPr>
            <w:tcW w:w="8177" w:type="dxa"/>
            <w:vAlign w:val="center"/>
          </w:tcPr>
          <w:p w14:paraId="717BEC00" w14:textId="77777777" w:rsidR="007D286D" w:rsidRPr="00826561" w:rsidRDefault="007D286D" w:rsidP="00BE7368">
            <w:pPr>
              <w:tabs>
                <w:tab w:val="left" w:pos="0"/>
              </w:tabs>
              <w:spacing w:before="240"/>
              <w:contextualSpacing/>
              <w:rPr>
                <w:rFonts w:ascii="Times New Roman" w:eastAsia="Times New Roman" w:hAnsi="Times New Roman" w:cs="Times New Roman"/>
                <w:bCs/>
                <w:sz w:val="23"/>
                <w:szCs w:val="23"/>
              </w:rPr>
            </w:pPr>
            <w:r w:rsidRPr="00826561">
              <w:rPr>
                <w:rFonts w:ascii="Times New Roman" w:eastAsia="Times New Roman" w:hAnsi="Times New Roman" w:cs="Times New Roman"/>
                <w:bCs/>
                <w:sz w:val="23"/>
                <w:szCs w:val="23"/>
              </w:rPr>
              <w:t>Заміна комплекту високовольтних кабелів</w:t>
            </w:r>
          </w:p>
        </w:tc>
        <w:tc>
          <w:tcPr>
            <w:tcW w:w="1166" w:type="dxa"/>
            <w:vAlign w:val="center"/>
          </w:tcPr>
          <w:p w14:paraId="3A19BCCD" w14:textId="77777777" w:rsidR="007D286D" w:rsidRPr="00826561" w:rsidRDefault="007D286D" w:rsidP="00BE7368">
            <w:pPr>
              <w:spacing w:before="240"/>
              <w:ind w:left="-79" w:right="-94"/>
              <w:contextualSpacing/>
              <w:jc w:val="center"/>
              <w:rPr>
                <w:rFonts w:ascii="Times New Roman" w:hAnsi="Times New Roman" w:cs="Times New Roman"/>
                <w:color w:val="000000"/>
                <w:sz w:val="23"/>
                <w:szCs w:val="23"/>
              </w:rPr>
            </w:pPr>
            <w:r w:rsidRPr="00826561">
              <w:rPr>
                <w:rFonts w:ascii="Times New Roman" w:hAnsi="Times New Roman" w:cs="Times New Roman"/>
                <w:color w:val="000000"/>
                <w:sz w:val="23"/>
                <w:szCs w:val="23"/>
              </w:rPr>
              <w:t>послуга</w:t>
            </w:r>
          </w:p>
        </w:tc>
        <w:tc>
          <w:tcPr>
            <w:tcW w:w="701" w:type="dxa"/>
            <w:vAlign w:val="center"/>
          </w:tcPr>
          <w:p w14:paraId="086CE79B" w14:textId="77777777" w:rsidR="007D286D" w:rsidRPr="00826561" w:rsidRDefault="007D286D" w:rsidP="00BE7368">
            <w:pPr>
              <w:tabs>
                <w:tab w:val="left" w:pos="142"/>
              </w:tabs>
              <w:spacing w:before="240"/>
              <w:ind w:left="-55" w:right="-112"/>
              <w:contextualSpacing/>
              <w:jc w:val="center"/>
              <w:rPr>
                <w:rFonts w:ascii="Times New Roman" w:hAnsi="Times New Roman" w:cs="Times New Roman"/>
                <w:color w:val="000000"/>
                <w:sz w:val="23"/>
                <w:szCs w:val="23"/>
              </w:rPr>
            </w:pPr>
            <w:r w:rsidRPr="00826561">
              <w:rPr>
                <w:rFonts w:ascii="Times New Roman" w:hAnsi="Times New Roman" w:cs="Times New Roman"/>
                <w:color w:val="000000"/>
                <w:sz w:val="23"/>
                <w:szCs w:val="23"/>
              </w:rPr>
              <w:t>4</w:t>
            </w:r>
          </w:p>
        </w:tc>
      </w:tr>
      <w:tr w:rsidR="007D286D" w:rsidRPr="00826561" w14:paraId="50B2D15C" w14:textId="77777777" w:rsidTr="00BE7368">
        <w:tc>
          <w:tcPr>
            <w:tcW w:w="446" w:type="dxa"/>
            <w:vAlign w:val="center"/>
          </w:tcPr>
          <w:p w14:paraId="2B3B7421" w14:textId="77777777" w:rsidR="007D286D" w:rsidRPr="00826561" w:rsidRDefault="007D286D" w:rsidP="00BE7368">
            <w:pPr>
              <w:tabs>
                <w:tab w:val="left" w:pos="142"/>
              </w:tabs>
              <w:spacing w:before="240"/>
              <w:contextualSpacing/>
              <w:rPr>
                <w:rFonts w:ascii="Times New Roman" w:hAnsi="Times New Roman" w:cs="Times New Roman"/>
                <w:b/>
                <w:color w:val="000000"/>
                <w:sz w:val="23"/>
                <w:szCs w:val="23"/>
              </w:rPr>
            </w:pPr>
            <w:r w:rsidRPr="00826561">
              <w:rPr>
                <w:rFonts w:ascii="Times New Roman" w:hAnsi="Times New Roman" w:cs="Times New Roman"/>
                <w:b/>
                <w:color w:val="000000"/>
                <w:sz w:val="23"/>
                <w:szCs w:val="23"/>
              </w:rPr>
              <w:lastRenderedPageBreak/>
              <w:t>8</w:t>
            </w:r>
          </w:p>
        </w:tc>
        <w:tc>
          <w:tcPr>
            <w:tcW w:w="8177" w:type="dxa"/>
            <w:vAlign w:val="center"/>
          </w:tcPr>
          <w:p w14:paraId="22E2EC4F" w14:textId="77777777" w:rsidR="007D286D" w:rsidRPr="00826561" w:rsidRDefault="007D286D" w:rsidP="00BE7368">
            <w:pPr>
              <w:tabs>
                <w:tab w:val="left" w:pos="0"/>
              </w:tabs>
              <w:spacing w:before="240"/>
              <w:contextualSpacing/>
              <w:rPr>
                <w:rFonts w:ascii="Times New Roman" w:eastAsia="Times New Roman" w:hAnsi="Times New Roman" w:cs="Times New Roman"/>
                <w:bCs/>
                <w:sz w:val="23"/>
                <w:szCs w:val="23"/>
              </w:rPr>
            </w:pPr>
            <w:r w:rsidRPr="00826561">
              <w:rPr>
                <w:rFonts w:ascii="Times New Roman" w:hAnsi="Times New Roman" w:cs="Times New Roman"/>
                <w:bCs/>
                <w:sz w:val="23"/>
                <w:szCs w:val="23"/>
              </w:rPr>
              <w:t>Діагностика/перевірка рівня робочих рідин (</w:t>
            </w:r>
            <w:r w:rsidRPr="00826561">
              <w:rPr>
                <w:rFonts w:ascii="Times New Roman" w:hAnsi="Times New Roman" w:cs="Times New Roman"/>
                <w:sz w:val="23"/>
                <w:szCs w:val="23"/>
              </w:rPr>
              <w:t>гальмівна система, гідропідсилювач керма, системи охолодження, коробка передач</w:t>
            </w:r>
            <w:r w:rsidRPr="00826561">
              <w:rPr>
                <w:rFonts w:ascii="Times New Roman" w:hAnsi="Times New Roman" w:cs="Times New Roman"/>
                <w:bCs/>
                <w:sz w:val="23"/>
                <w:szCs w:val="23"/>
              </w:rPr>
              <w:t>)</w:t>
            </w:r>
          </w:p>
        </w:tc>
        <w:tc>
          <w:tcPr>
            <w:tcW w:w="1166" w:type="dxa"/>
            <w:vAlign w:val="center"/>
          </w:tcPr>
          <w:p w14:paraId="76904FC3" w14:textId="77777777" w:rsidR="007D286D" w:rsidRPr="00826561" w:rsidRDefault="007D286D" w:rsidP="00BE7368">
            <w:pPr>
              <w:spacing w:before="240"/>
              <w:ind w:left="-79" w:right="-94"/>
              <w:contextualSpacing/>
              <w:jc w:val="center"/>
              <w:rPr>
                <w:rFonts w:ascii="Times New Roman" w:hAnsi="Times New Roman" w:cs="Times New Roman"/>
                <w:color w:val="000000"/>
                <w:sz w:val="23"/>
                <w:szCs w:val="23"/>
              </w:rPr>
            </w:pPr>
            <w:r w:rsidRPr="00826561">
              <w:rPr>
                <w:rFonts w:ascii="Times New Roman" w:hAnsi="Times New Roman" w:cs="Times New Roman"/>
                <w:color w:val="000000"/>
                <w:sz w:val="23"/>
                <w:szCs w:val="23"/>
              </w:rPr>
              <w:t>послуга</w:t>
            </w:r>
          </w:p>
        </w:tc>
        <w:tc>
          <w:tcPr>
            <w:tcW w:w="701" w:type="dxa"/>
            <w:vAlign w:val="center"/>
          </w:tcPr>
          <w:p w14:paraId="1950ED78" w14:textId="77777777" w:rsidR="007D286D" w:rsidRPr="00826561" w:rsidRDefault="007D286D" w:rsidP="00BE7368">
            <w:pPr>
              <w:tabs>
                <w:tab w:val="left" w:pos="142"/>
              </w:tabs>
              <w:spacing w:before="240"/>
              <w:ind w:left="-55" w:right="-112"/>
              <w:contextualSpacing/>
              <w:jc w:val="center"/>
              <w:rPr>
                <w:rFonts w:ascii="Times New Roman" w:hAnsi="Times New Roman" w:cs="Times New Roman"/>
                <w:color w:val="000000"/>
                <w:sz w:val="23"/>
                <w:szCs w:val="23"/>
              </w:rPr>
            </w:pPr>
            <w:r w:rsidRPr="00826561">
              <w:rPr>
                <w:rFonts w:ascii="Times New Roman" w:hAnsi="Times New Roman" w:cs="Times New Roman"/>
                <w:color w:val="000000"/>
                <w:sz w:val="23"/>
                <w:szCs w:val="23"/>
              </w:rPr>
              <w:t>1</w:t>
            </w:r>
          </w:p>
        </w:tc>
      </w:tr>
      <w:tr w:rsidR="007D286D" w:rsidRPr="00826561" w14:paraId="6BD737F5" w14:textId="77777777" w:rsidTr="00BE7368">
        <w:tc>
          <w:tcPr>
            <w:tcW w:w="446" w:type="dxa"/>
            <w:vAlign w:val="center"/>
          </w:tcPr>
          <w:p w14:paraId="77169C2C" w14:textId="77777777" w:rsidR="007D286D" w:rsidRPr="00826561" w:rsidRDefault="007D286D" w:rsidP="00BE7368">
            <w:pPr>
              <w:tabs>
                <w:tab w:val="left" w:pos="142"/>
              </w:tabs>
              <w:spacing w:before="240"/>
              <w:contextualSpacing/>
              <w:rPr>
                <w:rFonts w:ascii="Times New Roman" w:hAnsi="Times New Roman" w:cs="Times New Roman"/>
                <w:b/>
                <w:color w:val="000000"/>
                <w:sz w:val="23"/>
                <w:szCs w:val="23"/>
              </w:rPr>
            </w:pPr>
            <w:r w:rsidRPr="00826561">
              <w:rPr>
                <w:rFonts w:ascii="Times New Roman" w:hAnsi="Times New Roman" w:cs="Times New Roman"/>
                <w:b/>
                <w:color w:val="000000"/>
                <w:sz w:val="23"/>
                <w:szCs w:val="23"/>
              </w:rPr>
              <w:t>9</w:t>
            </w:r>
          </w:p>
        </w:tc>
        <w:tc>
          <w:tcPr>
            <w:tcW w:w="8177" w:type="dxa"/>
            <w:vAlign w:val="center"/>
          </w:tcPr>
          <w:p w14:paraId="39723773" w14:textId="77777777" w:rsidR="007D286D" w:rsidRPr="00826561" w:rsidRDefault="007D286D" w:rsidP="00BE7368">
            <w:pPr>
              <w:tabs>
                <w:tab w:val="left" w:pos="0"/>
              </w:tabs>
              <w:spacing w:before="240"/>
              <w:contextualSpacing/>
              <w:rPr>
                <w:rFonts w:ascii="Times New Roman" w:eastAsia="Times New Roman" w:hAnsi="Times New Roman" w:cs="Times New Roman"/>
                <w:bCs/>
                <w:sz w:val="23"/>
                <w:szCs w:val="23"/>
              </w:rPr>
            </w:pPr>
            <w:r w:rsidRPr="00826561">
              <w:rPr>
                <w:rFonts w:ascii="Times New Roman" w:hAnsi="Times New Roman" w:cs="Times New Roman"/>
                <w:bCs/>
                <w:sz w:val="23"/>
                <w:szCs w:val="23"/>
              </w:rPr>
              <w:t>Діагностика/п</w:t>
            </w:r>
            <w:r w:rsidRPr="00826561">
              <w:rPr>
                <w:rFonts w:ascii="Times New Roman" w:eastAsia="Times New Roman" w:hAnsi="Times New Roman" w:cs="Times New Roman"/>
                <w:bCs/>
                <w:sz w:val="23"/>
                <w:szCs w:val="23"/>
              </w:rPr>
              <w:t>еревірка гальмівної системи</w:t>
            </w:r>
          </w:p>
        </w:tc>
        <w:tc>
          <w:tcPr>
            <w:tcW w:w="1166" w:type="dxa"/>
            <w:vAlign w:val="center"/>
          </w:tcPr>
          <w:p w14:paraId="6DC60D2B" w14:textId="77777777" w:rsidR="007D286D" w:rsidRPr="00826561" w:rsidRDefault="007D286D" w:rsidP="00BE7368">
            <w:pPr>
              <w:spacing w:before="240"/>
              <w:ind w:left="-79" w:right="-94"/>
              <w:contextualSpacing/>
              <w:jc w:val="center"/>
              <w:rPr>
                <w:rFonts w:ascii="Times New Roman" w:hAnsi="Times New Roman" w:cs="Times New Roman"/>
                <w:color w:val="000000"/>
                <w:sz w:val="23"/>
                <w:szCs w:val="23"/>
              </w:rPr>
            </w:pPr>
            <w:r w:rsidRPr="00826561">
              <w:rPr>
                <w:rFonts w:ascii="Times New Roman" w:hAnsi="Times New Roman" w:cs="Times New Roman"/>
                <w:color w:val="000000"/>
                <w:sz w:val="23"/>
                <w:szCs w:val="23"/>
              </w:rPr>
              <w:t>послуга</w:t>
            </w:r>
          </w:p>
        </w:tc>
        <w:tc>
          <w:tcPr>
            <w:tcW w:w="701" w:type="dxa"/>
            <w:vAlign w:val="center"/>
          </w:tcPr>
          <w:p w14:paraId="61F41504" w14:textId="77777777" w:rsidR="007D286D" w:rsidRPr="00826561" w:rsidRDefault="007D286D" w:rsidP="00BE7368">
            <w:pPr>
              <w:tabs>
                <w:tab w:val="left" w:pos="142"/>
              </w:tabs>
              <w:spacing w:before="240"/>
              <w:ind w:left="-55" w:right="-112"/>
              <w:contextualSpacing/>
              <w:jc w:val="center"/>
              <w:rPr>
                <w:rFonts w:ascii="Times New Roman" w:hAnsi="Times New Roman" w:cs="Times New Roman"/>
                <w:color w:val="000000"/>
                <w:sz w:val="23"/>
                <w:szCs w:val="23"/>
              </w:rPr>
            </w:pPr>
            <w:r w:rsidRPr="00826561">
              <w:rPr>
                <w:rFonts w:ascii="Times New Roman" w:hAnsi="Times New Roman" w:cs="Times New Roman"/>
                <w:color w:val="000000"/>
                <w:sz w:val="23"/>
                <w:szCs w:val="23"/>
              </w:rPr>
              <w:t>1</w:t>
            </w:r>
          </w:p>
        </w:tc>
      </w:tr>
      <w:tr w:rsidR="007D286D" w:rsidRPr="00826561" w14:paraId="211D9A0E" w14:textId="77777777" w:rsidTr="00BE7368">
        <w:tc>
          <w:tcPr>
            <w:tcW w:w="446" w:type="dxa"/>
            <w:vAlign w:val="center"/>
          </w:tcPr>
          <w:p w14:paraId="3A8A955C" w14:textId="77777777" w:rsidR="007D286D" w:rsidRPr="00826561" w:rsidRDefault="007D286D" w:rsidP="00BE7368">
            <w:pPr>
              <w:tabs>
                <w:tab w:val="left" w:pos="142"/>
              </w:tabs>
              <w:spacing w:before="240"/>
              <w:contextualSpacing/>
              <w:rPr>
                <w:rFonts w:ascii="Times New Roman" w:hAnsi="Times New Roman" w:cs="Times New Roman"/>
                <w:b/>
                <w:color w:val="000000"/>
                <w:sz w:val="23"/>
                <w:szCs w:val="23"/>
              </w:rPr>
            </w:pPr>
            <w:r w:rsidRPr="00826561">
              <w:rPr>
                <w:rFonts w:ascii="Times New Roman" w:hAnsi="Times New Roman" w:cs="Times New Roman"/>
                <w:b/>
                <w:color w:val="000000"/>
                <w:sz w:val="23"/>
                <w:szCs w:val="23"/>
              </w:rPr>
              <w:t>10</w:t>
            </w:r>
          </w:p>
        </w:tc>
        <w:tc>
          <w:tcPr>
            <w:tcW w:w="8177" w:type="dxa"/>
            <w:vAlign w:val="center"/>
          </w:tcPr>
          <w:p w14:paraId="7190BEDD" w14:textId="77777777" w:rsidR="007D286D" w:rsidRPr="00826561" w:rsidRDefault="007D286D" w:rsidP="00BE7368">
            <w:pPr>
              <w:tabs>
                <w:tab w:val="left" w:pos="0"/>
              </w:tabs>
              <w:spacing w:before="240"/>
              <w:contextualSpacing/>
              <w:rPr>
                <w:rFonts w:ascii="Times New Roman" w:eastAsia="Times New Roman" w:hAnsi="Times New Roman" w:cs="Times New Roman"/>
                <w:bCs/>
                <w:sz w:val="23"/>
                <w:szCs w:val="23"/>
              </w:rPr>
            </w:pPr>
            <w:r w:rsidRPr="00826561">
              <w:rPr>
                <w:rFonts w:ascii="Times New Roman" w:hAnsi="Times New Roman" w:cs="Times New Roman"/>
                <w:bCs/>
                <w:sz w:val="23"/>
                <w:szCs w:val="23"/>
              </w:rPr>
              <w:t>Діагностика/п</w:t>
            </w:r>
            <w:r w:rsidRPr="00826561">
              <w:rPr>
                <w:rFonts w:ascii="Times New Roman" w:eastAsia="Times New Roman" w:hAnsi="Times New Roman" w:cs="Times New Roman"/>
                <w:bCs/>
                <w:sz w:val="23"/>
                <w:szCs w:val="23"/>
              </w:rPr>
              <w:t>еревірка/регулювання стоянкового гальма</w:t>
            </w:r>
          </w:p>
        </w:tc>
        <w:tc>
          <w:tcPr>
            <w:tcW w:w="1166" w:type="dxa"/>
            <w:vAlign w:val="center"/>
          </w:tcPr>
          <w:p w14:paraId="58F71952" w14:textId="77777777" w:rsidR="007D286D" w:rsidRPr="00826561" w:rsidRDefault="007D286D" w:rsidP="00BE7368">
            <w:pPr>
              <w:spacing w:before="240"/>
              <w:ind w:left="-79" w:right="-94"/>
              <w:contextualSpacing/>
              <w:jc w:val="center"/>
              <w:rPr>
                <w:rFonts w:ascii="Times New Roman" w:hAnsi="Times New Roman" w:cs="Times New Roman"/>
                <w:color w:val="000000"/>
                <w:sz w:val="23"/>
                <w:szCs w:val="23"/>
              </w:rPr>
            </w:pPr>
            <w:r w:rsidRPr="00826561">
              <w:rPr>
                <w:rFonts w:ascii="Times New Roman" w:hAnsi="Times New Roman" w:cs="Times New Roman"/>
                <w:color w:val="000000"/>
                <w:sz w:val="23"/>
                <w:szCs w:val="23"/>
              </w:rPr>
              <w:t>послуга</w:t>
            </w:r>
          </w:p>
        </w:tc>
        <w:tc>
          <w:tcPr>
            <w:tcW w:w="701" w:type="dxa"/>
            <w:vAlign w:val="center"/>
          </w:tcPr>
          <w:p w14:paraId="1A935481" w14:textId="77777777" w:rsidR="007D286D" w:rsidRPr="00826561" w:rsidRDefault="007D286D" w:rsidP="00BE7368">
            <w:pPr>
              <w:tabs>
                <w:tab w:val="left" w:pos="142"/>
              </w:tabs>
              <w:spacing w:before="240"/>
              <w:ind w:left="-55" w:right="-112"/>
              <w:contextualSpacing/>
              <w:jc w:val="center"/>
              <w:rPr>
                <w:rFonts w:ascii="Times New Roman" w:hAnsi="Times New Roman" w:cs="Times New Roman"/>
                <w:color w:val="000000"/>
                <w:sz w:val="23"/>
                <w:szCs w:val="23"/>
              </w:rPr>
            </w:pPr>
            <w:r w:rsidRPr="00826561">
              <w:rPr>
                <w:rFonts w:ascii="Times New Roman" w:hAnsi="Times New Roman" w:cs="Times New Roman"/>
                <w:color w:val="000000"/>
                <w:sz w:val="23"/>
                <w:szCs w:val="23"/>
              </w:rPr>
              <w:t>1</w:t>
            </w:r>
          </w:p>
        </w:tc>
      </w:tr>
      <w:tr w:rsidR="007D286D" w:rsidRPr="00826561" w14:paraId="7402996C" w14:textId="77777777" w:rsidTr="00BE7368">
        <w:tc>
          <w:tcPr>
            <w:tcW w:w="446" w:type="dxa"/>
            <w:vAlign w:val="center"/>
          </w:tcPr>
          <w:p w14:paraId="07ABBF9D" w14:textId="77777777" w:rsidR="007D286D" w:rsidRPr="00826561" w:rsidRDefault="007D286D" w:rsidP="00BE7368">
            <w:pPr>
              <w:tabs>
                <w:tab w:val="left" w:pos="142"/>
              </w:tabs>
              <w:spacing w:before="240"/>
              <w:contextualSpacing/>
              <w:rPr>
                <w:rFonts w:ascii="Times New Roman" w:hAnsi="Times New Roman" w:cs="Times New Roman"/>
                <w:b/>
                <w:color w:val="000000"/>
                <w:sz w:val="23"/>
                <w:szCs w:val="23"/>
              </w:rPr>
            </w:pPr>
            <w:r w:rsidRPr="00826561">
              <w:rPr>
                <w:rFonts w:ascii="Times New Roman" w:hAnsi="Times New Roman" w:cs="Times New Roman"/>
                <w:b/>
                <w:color w:val="000000"/>
                <w:sz w:val="23"/>
                <w:szCs w:val="23"/>
              </w:rPr>
              <w:t>11</w:t>
            </w:r>
          </w:p>
        </w:tc>
        <w:tc>
          <w:tcPr>
            <w:tcW w:w="8177" w:type="dxa"/>
            <w:vAlign w:val="center"/>
          </w:tcPr>
          <w:p w14:paraId="62E2AA2C" w14:textId="77777777" w:rsidR="007D286D" w:rsidRPr="00826561" w:rsidRDefault="007D286D" w:rsidP="00BE7368">
            <w:pPr>
              <w:tabs>
                <w:tab w:val="left" w:pos="0"/>
              </w:tabs>
              <w:spacing w:before="240"/>
              <w:contextualSpacing/>
              <w:rPr>
                <w:rFonts w:ascii="Times New Roman" w:eastAsia="Times New Roman" w:hAnsi="Times New Roman" w:cs="Times New Roman"/>
                <w:bCs/>
                <w:sz w:val="23"/>
                <w:szCs w:val="23"/>
              </w:rPr>
            </w:pPr>
            <w:r w:rsidRPr="00826561">
              <w:rPr>
                <w:rFonts w:ascii="Times New Roman" w:hAnsi="Times New Roman" w:cs="Times New Roman"/>
                <w:bCs/>
                <w:sz w:val="23"/>
                <w:szCs w:val="23"/>
              </w:rPr>
              <w:t>Діагностика/п</w:t>
            </w:r>
            <w:r w:rsidRPr="00826561">
              <w:rPr>
                <w:rFonts w:ascii="Times New Roman" w:hAnsi="Times New Roman" w:cs="Times New Roman"/>
                <w:sz w:val="23"/>
                <w:szCs w:val="23"/>
              </w:rPr>
              <w:t>еревірка електросистеми</w:t>
            </w:r>
          </w:p>
        </w:tc>
        <w:tc>
          <w:tcPr>
            <w:tcW w:w="1166" w:type="dxa"/>
            <w:vAlign w:val="center"/>
          </w:tcPr>
          <w:p w14:paraId="2CA74668" w14:textId="77777777" w:rsidR="007D286D" w:rsidRPr="00826561" w:rsidRDefault="007D286D" w:rsidP="00BE7368">
            <w:pPr>
              <w:spacing w:before="240"/>
              <w:ind w:left="-79" w:right="-94"/>
              <w:contextualSpacing/>
              <w:jc w:val="center"/>
              <w:rPr>
                <w:rFonts w:ascii="Times New Roman" w:hAnsi="Times New Roman" w:cs="Times New Roman"/>
                <w:color w:val="000000"/>
                <w:sz w:val="23"/>
                <w:szCs w:val="23"/>
              </w:rPr>
            </w:pPr>
            <w:r w:rsidRPr="00826561">
              <w:rPr>
                <w:rFonts w:ascii="Times New Roman" w:hAnsi="Times New Roman" w:cs="Times New Roman"/>
                <w:color w:val="000000"/>
                <w:sz w:val="23"/>
                <w:szCs w:val="23"/>
              </w:rPr>
              <w:t>послуга</w:t>
            </w:r>
          </w:p>
        </w:tc>
        <w:tc>
          <w:tcPr>
            <w:tcW w:w="701" w:type="dxa"/>
            <w:vAlign w:val="center"/>
          </w:tcPr>
          <w:p w14:paraId="2844D741" w14:textId="77777777" w:rsidR="007D286D" w:rsidRPr="00826561" w:rsidRDefault="007D286D" w:rsidP="00BE7368">
            <w:pPr>
              <w:tabs>
                <w:tab w:val="left" w:pos="142"/>
              </w:tabs>
              <w:spacing w:before="240"/>
              <w:ind w:left="-55" w:right="-112"/>
              <w:contextualSpacing/>
              <w:jc w:val="center"/>
              <w:rPr>
                <w:rFonts w:ascii="Times New Roman" w:hAnsi="Times New Roman" w:cs="Times New Roman"/>
                <w:color w:val="000000"/>
                <w:sz w:val="23"/>
                <w:szCs w:val="23"/>
              </w:rPr>
            </w:pPr>
            <w:r w:rsidRPr="00826561">
              <w:rPr>
                <w:rFonts w:ascii="Times New Roman" w:hAnsi="Times New Roman" w:cs="Times New Roman"/>
                <w:color w:val="000000"/>
                <w:sz w:val="23"/>
                <w:szCs w:val="23"/>
              </w:rPr>
              <w:t>1</w:t>
            </w:r>
          </w:p>
        </w:tc>
      </w:tr>
      <w:tr w:rsidR="007D286D" w:rsidRPr="00826561" w14:paraId="085ACF77" w14:textId="77777777" w:rsidTr="00BE7368">
        <w:tc>
          <w:tcPr>
            <w:tcW w:w="446" w:type="dxa"/>
            <w:vAlign w:val="center"/>
          </w:tcPr>
          <w:p w14:paraId="22C4C902" w14:textId="77777777" w:rsidR="007D286D" w:rsidRPr="00826561" w:rsidRDefault="007D286D" w:rsidP="00BE7368">
            <w:pPr>
              <w:tabs>
                <w:tab w:val="left" w:pos="142"/>
              </w:tabs>
              <w:spacing w:before="240"/>
              <w:contextualSpacing/>
              <w:rPr>
                <w:rFonts w:ascii="Times New Roman" w:hAnsi="Times New Roman" w:cs="Times New Roman"/>
                <w:b/>
                <w:color w:val="000000"/>
                <w:sz w:val="23"/>
                <w:szCs w:val="23"/>
              </w:rPr>
            </w:pPr>
            <w:r w:rsidRPr="00826561">
              <w:rPr>
                <w:rFonts w:ascii="Times New Roman" w:hAnsi="Times New Roman" w:cs="Times New Roman"/>
                <w:b/>
                <w:color w:val="000000"/>
                <w:sz w:val="23"/>
                <w:szCs w:val="23"/>
              </w:rPr>
              <w:t>12</w:t>
            </w:r>
          </w:p>
        </w:tc>
        <w:tc>
          <w:tcPr>
            <w:tcW w:w="8177" w:type="dxa"/>
            <w:vAlign w:val="center"/>
          </w:tcPr>
          <w:p w14:paraId="72602678" w14:textId="77777777" w:rsidR="007D286D" w:rsidRPr="00826561" w:rsidRDefault="007D286D" w:rsidP="00BE7368">
            <w:pPr>
              <w:pStyle w:val="aff0"/>
              <w:shd w:val="clear" w:color="auto" w:fill="FFFFFF"/>
              <w:tabs>
                <w:tab w:val="left" w:pos="0"/>
              </w:tabs>
              <w:spacing w:after="0"/>
              <w:ind w:left="13" w:right="-105"/>
              <w:rPr>
                <w:rFonts w:ascii="Times New Roman" w:hAnsi="Times New Roman"/>
                <w:sz w:val="23"/>
                <w:szCs w:val="23"/>
              </w:rPr>
            </w:pPr>
            <w:proofErr w:type="spellStart"/>
            <w:r w:rsidRPr="00826561">
              <w:rPr>
                <w:rFonts w:ascii="Times New Roman" w:hAnsi="Times New Roman"/>
                <w:bCs/>
                <w:sz w:val="23"/>
                <w:szCs w:val="23"/>
              </w:rPr>
              <w:t>Діагностика</w:t>
            </w:r>
            <w:proofErr w:type="spellEnd"/>
            <w:r w:rsidRPr="00826561">
              <w:rPr>
                <w:rFonts w:ascii="Times New Roman" w:hAnsi="Times New Roman"/>
                <w:bCs/>
                <w:sz w:val="23"/>
                <w:szCs w:val="23"/>
              </w:rPr>
              <w:t>/</w:t>
            </w:r>
            <w:proofErr w:type="spellStart"/>
            <w:r w:rsidRPr="00826561">
              <w:rPr>
                <w:rFonts w:ascii="Times New Roman" w:hAnsi="Times New Roman"/>
                <w:bCs/>
                <w:sz w:val="23"/>
                <w:szCs w:val="23"/>
              </w:rPr>
              <w:t>п</w:t>
            </w:r>
            <w:r w:rsidRPr="00826561">
              <w:rPr>
                <w:rFonts w:ascii="Times New Roman" w:hAnsi="Times New Roman"/>
                <w:sz w:val="23"/>
                <w:szCs w:val="23"/>
              </w:rPr>
              <w:t>еревірка</w:t>
            </w:r>
            <w:proofErr w:type="spellEnd"/>
            <w:r w:rsidRPr="00826561">
              <w:rPr>
                <w:rFonts w:ascii="Times New Roman" w:hAnsi="Times New Roman"/>
                <w:sz w:val="23"/>
                <w:szCs w:val="23"/>
              </w:rPr>
              <w:t xml:space="preserve"> </w:t>
            </w:r>
            <w:proofErr w:type="spellStart"/>
            <w:r w:rsidRPr="00826561">
              <w:rPr>
                <w:rFonts w:ascii="Times New Roman" w:hAnsi="Times New Roman"/>
                <w:sz w:val="23"/>
                <w:szCs w:val="23"/>
              </w:rPr>
              <w:t>обігрівача</w:t>
            </w:r>
            <w:proofErr w:type="spellEnd"/>
            <w:r w:rsidRPr="00826561">
              <w:rPr>
                <w:rFonts w:ascii="Times New Roman" w:hAnsi="Times New Roman"/>
                <w:sz w:val="23"/>
                <w:szCs w:val="23"/>
              </w:rPr>
              <w:t xml:space="preserve"> / системи </w:t>
            </w:r>
            <w:proofErr w:type="spellStart"/>
            <w:r w:rsidRPr="00826561">
              <w:rPr>
                <w:rFonts w:ascii="Times New Roman" w:hAnsi="Times New Roman"/>
                <w:sz w:val="23"/>
                <w:szCs w:val="23"/>
              </w:rPr>
              <w:t>кондиціонування</w:t>
            </w:r>
            <w:proofErr w:type="spellEnd"/>
            <w:r w:rsidRPr="00826561">
              <w:rPr>
                <w:rFonts w:ascii="Times New Roman" w:hAnsi="Times New Roman"/>
                <w:sz w:val="23"/>
                <w:szCs w:val="23"/>
              </w:rPr>
              <w:t xml:space="preserve"> </w:t>
            </w:r>
            <w:proofErr w:type="spellStart"/>
            <w:r w:rsidRPr="00826561">
              <w:rPr>
                <w:rFonts w:ascii="Times New Roman" w:hAnsi="Times New Roman"/>
                <w:sz w:val="23"/>
                <w:szCs w:val="23"/>
              </w:rPr>
              <w:t>повітря</w:t>
            </w:r>
            <w:proofErr w:type="spellEnd"/>
          </w:p>
        </w:tc>
        <w:tc>
          <w:tcPr>
            <w:tcW w:w="1166" w:type="dxa"/>
            <w:vAlign w:val="center"/>
          </w:tcPr>
          <w:p w14:paraId="6DB0B424" w14:textId="77777777" w:rsidR="007D286D" w:rsidRPr="00826561" w:rsidRDefault="007D286D" w:rsidP="00BE7368">
            <w:pPr>
              <w:ind w:left="-79" w:right="-94"/>
              <w:contextualSpacing/>
              <w:jc w:val="center"/>
              <w:rPr>
                <w:rFonts w:ascii="Times New Roman" w:hAnsi="Times New Roman" w:cs="Times New Roman"/>
                <w:color w:val="000000"/>
                <w:sz w:val="23"/>
                <w:szCs w:val="23"/>
              </w:rPr>
            </w:pPr>
            <w:r w:rsidRPr="00826561">
              <w:rPr>
                <w:rFonts w:ascii="Times New Roman" w:hAnsi="Times New Roman" w:cs="Times New Roman"/>
                <w:color w:val="000000"/>
                <w:sz w:val="23"/>
                <w:szCs w:val="23"/>
              </w:rPr>
              <w:t>послуга</w:t>
            </w:r>
          </w:p>
        </w:tc>
        <w:tc>
          <w:tcPr>
            <w:tcW w:w="701" w:type="dxa"/>
            <w:vAlign w:val="center"/>
          </w:tcPr>
          <w:p w14:paraId="2EFBAE4F" w14:textId="77777777" w:rsidR="007D286D" w:rsidRPr="00826561" w:rsidRDefault="007D286D" w:rsidP="00BE7368">
            <w:pPr>
              <w:tabs>
                <w:tab w:val="left" w:pos="142"/>
              </w:tabs>
              <w:spacing w:before="240"/>
              <w:ind w:left="-55" w:right="-112"/>
              <w:contextualSpacing/>
              <w:jc w:val="center"/>
              <w:rPr>
                <w:rFonts w:ascii="Times New Roman" w:hAnsi="Times New Roman" w:cs="Times New Roman"/>
                <w:color w:val="000000"/>
                <w:sz w:val="23"/>
                <w:szCs w:val="23"/>
              </w:rPr>
            </w:pPr>
            <w:r w:rsidRPr="00826561">
              <w:rPr>
                <w:rFonts w:ascii="Times New Roman" w:hAnsi="Times New Roman" w:cs="Times New Roman"/>
                <w:color w:val="000000"/>
                <w:sz w:val="23"/>
                <w:szCs w:val="23"/>
              </w:rPr>
              <w:t>1</w:t>
            </w:r>
          </w:p>
        </w:tc>
      </w:tr>
      <w:tr w:rsidR="007D286D" w:rsidRPr="00826561" w14:paraId="7B943B93" w14:textId="77777777" w:rsidTr="00BE7368">
        <w:tc>
          <w:tcPr>
            <w:tcW w:w="446" w:type="dxa"/>
            <w:vAlign w:val="center"/>
          </w:tcPr>
          <w:p w14:paraId="1ED5B5A4" w14:textId="77777777" w:rsidR="007D286D" w:rsidRPr="00826561" w:rsidRDefault="007D286D" w:rsidP="00BE7368">
            <w:pPr>
              <w:tabs>
                <w:tab w:val="left" w:pos="142"/>
              </w:tabs>
              <w:spacing w:before="240"/>
              <w:contextualSpacing/>
              <w:rPr>
                <w:rFonts w:ascii="Times New Roman" w:hAnsi="Times New Roman" w:cs="Times New Roman"/>
                <w:b/>
                <w:color w:val="000000"/>
                <w:sz w:val="23"/>
                <w:szCs w:val="23"/>
              </w:rPr>
            </w:pPr>
            <w:r w:rsidRPr="00826561">
              <w:rPr>
                <w:rFonts w:ascii="Times New Roman" w:hAnsi="Times New Roman" w:cs="Times New Roman"/>
                <w:b/>
                <w:color w:val="000000"/>
                <w:sz w:val="23"/>
                <w:szCs w:val="23"/>
              </w:rPr>
              <w:t>13</w:t>
            </w:r>
          </w:p>
        </w:tc>
        <w:tc>
          <w:tcPr>
            <w:tcW w:w="8177" w:type="dxa"/>
            <w:vAlign w:val="center"/>
          </w:tcPr>
          <w:p w14:paraId="07A60AE8" w14:textId="77777777" w:rsidR="007D286D" w:rsidRPr="00826561" w:rsidRDefault="007D286D" w:rsidP="00BE7368">
            <w:pPr>
              <w:tabs>
                <w:tab w:val="left" w:pos="0"/>
              </w:tabs>
              <w:spacing w:before="240"/>
              <w:contextualSpacing/>
              <w:rPr>
                <w:rFonts w:ascii="Times New Roman" w:eastAsia="Times New Roman" w:hAnsi="Times New Roman" w:cs="Times New Roman"/>
                <w:bCs/>
                <w:sz w:val="23"/>
                <w:szCs w:val="23"/>
              </w:rPr>
            </w:pPr>
            <w:r w:rsidRPr="00826561">
              <w:rPr>
                <w:rFonts w:ascii="Times New Roman" w:hAnsi="Times New Roman" w:cs="Times New Roman"/>
                <w:bCs/>
                <w:sz w:val="23"/>
                <w:szCs w:val="23"/>
              </w:rPr>
              <w:t>Діагностика/п</w:t>
            </w:r>
            <w:r w:rsidRPr="00826561">
              <w:rPr>
                <w:rFonts w:ascii="Times New Roman" w:hAnsi="Times New Roman" w:cs="Times New Roman"/>
                <w:sz w:val="23"/>
                <w:szCs w:val="23"/>
              </w:rPr>
              <w:t>еревірка омивача / склоочисників переднього і заднього</w:t>
            </w:r>
          </w:p>
        </w:tc>
        <w:tc>
          <w:tcPr>
            <w:tcW w:w="1166" w:type="dxa"/>
            <w:vAlign w:val="center"/>
          </w:tcPr>
          <w:p w14:paraId="07FD0DD9" w14:textId="77777777" w:rsidR="007D286D" w:rsidRPr="00826561" w:rsidRDefault="007D286D" w:rsidP="00BE7368">
            <w:pPr>
              <w:spacing w:before="240"/>
              <w:ind w:left="-79" w:right="-94"/>
              <w:contextualSpacing/>
              <w:jc w:val="center"/>
              <w:rPr>
                <w:rFonts w:ascii="Times New Roman" w:hAnsi="Times New Roman" w:cs="Times New Roman"/>
                <w:color w:val="000000"/>
                <w:sz w:val="23"/>
                <w:szCs w:val="23"/>
              </w:rPr>
            </w:pPr>
            <w:r w:rsidRPr="00826561">
              <w:rPr>
                <w:rFonts w:ascii="Times New Roman" w:hAnsi="Times New Roman" w:cs="Times New Roman"/>
                <w:color w:val="000000"/>
                <w:sz w:val="23"/>
                <w:szCs w:val="23"/>
              </w:rPr>
              <w:t>послуга</w:t>
            </w:r>
          </w:p>
        </w:tc>
        <w:tc>
          <w:tcPr>
            <w:tcW w:w="701" w:type="dxa"/>
            <w:vAlign w:val="center"/>
          </w:tcPr>
          <w:p w14:paraId="1208EDB7" w14:textId="77777777" w:rsidR="007D286D" w:rsidRPr="00826561" w:rsidRDefault="007D286D" w:rsidP="00BE7368">
            <w:pPr>
              <w:tabs>
                <w:tab w:val="left" w:pos="142"/>
              </w:tabs>
              <w:spacing w:before="240"/>
              <w:ind w:left="-55" w:right="-112"/>
              <w:contextualSpacing/>
              <w:jc w:val="center"/>
              <w:rPr>
                <w:rFonts w:ascii="Times New Roman" w:hAnsi="Times New Roman" w:cs="Times New Roman"/>
                <w:color w:val="000000"/>
                <w:sz w:val="23"/>
                <w:szCs w:val="23"/>
              </w:rPr>
            </w:pPr>
            <w:r w:rsidRPr="00826561">
              <w:rPr>
                <w:rFonts w:ascii="Times New Roman" w:hAnsi="Times New Roman" w:cs="Times New Roman"/>
                <w:color w:val="000000"/>
                <w:sz w:val="23"/>
                <w:szCs w:val="23"/>
              </w:rPr>
              <w:t>1</w:t>
            </w:r>
          </w:p>
        </w:tc>
      </w:tr>
      <w:tr w:rsidR="007D286D" w:rsidRPr="00826561" w14:paraId="75EF4E02" w14:textId="77777777" w:rsidTr="00BE7368">
        <w:tc>
          <w:tcPr>
            <w:tcW w:w="446" w:type="dxa"/>
            <w:vAlign w:val="center"/>
          </w:tcPr>
          <w:p w14:paraId="00BE7C27" w14:textId="77777777" w:rsidR="007D286D" w:rsidRPr="00826561" w:rsidRDefault="007D286D" w:rsidP="00BE7368">
            <w:pPr>
              <w:tabs>
                <w:tab w:val="left" w:pos="142"/>
              </w:tabs>
              <w:spacing w:before="240"/>
              <w:contextualSpacing/>
              <w:rPr>
                <w:rFonts w:ascii="Times New Roman" w:hAnsi="Times New Roman" w:cs="Times New Roman"/>
                <w:b/>
                <w:color w:val="000000"/>
                <w:sz w:val="23"/>
                <w:szCs w:val="23"/>
              </w:rPr>
            </w:pPr>
            <w:r w:rsidRPr="00826561">
              <w:rPr>
                <w:rFonts w:ascii="Times New Roman" w:hAnsi="Times New Roman" w:cs="Times New Roman"/>
                <w:b/>
                <w:color w:val="000000"/>
                <w:sz w:val="23"/>
                <w:szCs w:val="23"/>
              </w:rPr>
              <w:t>14</w:t>
            </w:r>
          </w:p>
        </w:tc>
        <w:tc>
          <w:tcPr>
            <w:tcW w:w="8177" w:type="dxa"/>
            <w:vAlign w:val="center"/>
          </w:tcPr>
          <w:p w14:paraId="26ADA07D" w14:textId="77777777" w:rsidR="007D286D" w:rsidRPr="00826561" w:rsidRDefault="007D286D" w:rsidP="00BE7368">
            <w:pPr>
              <w:tabs>
                <w:tab w:val="left" w:pos="142"/>
              </w:tabs>
              <w:spacing w:before="240"/>
              <w:contextualSpacing/>
              <w:rPr>
                <w:rFonts w:ascii="Times New Roman" w:eastAsia="Times New Roman" w:hAnsi="Times New Roman" w:cs="Times New Roman"/>
                <w:bCs/>
                <w:sz w:val="23"/>
                <w:szCs w:val="23"/>
              </w:rPr>
            </w:pPr>
            <w:r w:rsidRPr="00826561">
              <w:rPr>
                <w:rFonts w:ascii="Times New Roman" w:hAnsi="Times New Roman" w:cs="Times New Roman"/>
                <w:bCs/>
                <w:sz w:val="23"/>
                <w:szCs w:val="23"/>
              </w:rPr>
              <w:t>Діагностика/п</w:t>
            </w:r>
            <w:r w:rsidRPr="00826561">
              <w:rPr>
                <w:rFonts w:ascii="Times New Roman" w:hAnsi="Times New Roman" w:cs="Times New Roman"/>
                <w:sz w:val="23"/>
                <w:szCs w:val="23"/>
              </w:rPr>
              <w:t>еревірка передньої підвіски</w:t>
            </w:r>
          </w:p>
        </w:tc>
        <w:tc>
          <w:tcPr>
            <w:tcW w:w="1166" w:type="dxa"/>
            <w:vAlign w:val="center"/>
          </w:tcPr>
          <w:p w14:paraId="6DF2975A" w14:textId="77777777" w:rsidR="007D286D" w:rsidRPr="00826561" w:rsidRDefault="007D286D" w:rsidP="00BE7368">
            <w:pPr>
              <w:spacing w:before="240"/>
              <w:ind w:left="-79" w:right="-94"/>
              <w:contextualSpacing/>
              <w:jc w:val="center"/>
              <w:rPr>
                <w:rFonts w:ascii="Times New Roman" w:hAnsi="Times New Roman" w:cs="Times New Roman"/>
                <w:color w:val="000000"/>
                <w:sz w:val="23"/>
                <w:szCs w:val="23"/>
              </w:rPr>
            </w:pPr>
            <w:r w:rsidRPr="00826561">
              <w:rPr>
                <w:rFonts w:ascii="Times New Roman" w:hAnsi="Times New Roman" w:cs="Times New Roman"/>
                <w:color w:val="000000"/>
                <w:sz w:val="23"/>
                <w:szCs w:val="23"/>
              </w:rPr>
              <w:t>послуга</w:t>
            </w:r>
          </w:p>
        </w:tc>
        <w:tc>
          <w:tcPr>
            <w:tcW w:w="701" w:type="dxa"/>
            <w:vAlign w:val="center"/>
          </w:tcPr>
          <w:p w14:paraId="0EA54907" w14:textId="77777777" w:rsidR="007D286D" w:rsidRPr="00826561" w:rsidRDefault="007D286D" w:rsidP="00BE7368">
            <w:pPr>
              <w:tabs>
                <w:tab w:val="left" w:pos="142"/>
              </w:tabs>
              <w:spacing w:before="240"/>
              <w:ind w:left="-55" w:right="-112"/>
              <w:contextualSpacing/>
              <w:jc w:val="center"/>
              <w:rPr>
                <w:rFonts w:ascii="Times New Roman" w:hAnsi="Times New Roman" w:cs="Times New Roman"/>
                <w:color w:val="000000"/>
                <w:sz w:val="23"/>
                <w:szCs w:val="23"/>
              </w:rPr>
            </w:pPr>
            <w:r w:rsidRPr="00826561">
              <w:rPr>
                <w:rFonts w:ascii="Times New Roman" w:hAnsi="Times New Roman" w:cs="Times New Roman"/>
                <w:color w:val="000000"/>
                <w:sz w:val="23"/>
                <w:szCs w:val="23"/>
              </w:rPr>
              <w:t>2</w:t>
            </w:r>
          </w:p>
        </w:tc>
      </w:tr>
      <w:tr w:rsidR="007D286D" w:rsidRPr="00826561" w14:paraId="55C2EDB4" w14:textId="77777777" w:rsidTr="00BE7368">
        <w:tc>
          <w:tcPr>
            <w:tcW w:w="446" w:type="dxa"/>
            <w:vAlign w:val="center"/>
          </w:tcPr>
          <w:p w14:paraId="789092F7" w14:textId="77777777" w:rsidR="007D286D" w:rsidRPr="00826561" w:rsidRDefault="007D286D" w:rsidP="00BE7368">
            <w:pPr>
              <w:tabs>
                <w:tab w:val="left" w:pos="142"/>
              </w:tabs>
              <w:spacing w:before="240"/>
              <w:contextualSpacing/>
              <w:rPr>
                <w:rFonts w:ascii="Times New Roman" w:hAnsi="Times New Roman" w:cs="Times New Roman"/>
                <w:b/>
                <w:color w:val="000000"/>
                <w:sz w:val="23"/>
                <w:szCs w:val="23"/>
              </w:rPr>
            </w:pPr>
            <w:r w:rsidRPr="00826561">
              <w:rPr>
                <w:rFonts w:ascii="Times New Roman" w:hAnsi="Times New Roman" w:cs="Times New Roman"/>
                <w:b/>
                <w:color w:val="000000"/>
                <w:sz w:val="23"/>
                <w:szCs w:val="23"/>
              </w:rPr>
              <w:t>15</w:t>
            </w:r>
          </w:p>
        </w:tc>
        <w:tc>
          <w:tcPr>
            <w:tcW w:w="8177" w:type="dxa"/>
            <w:vAlign w:val="center"/>
          </w:tcPr>
          <w:p w14:paraId="5D6311D4" w14:textId="77777777" w:rsidR="007D286D" w:rsidRPr="00826561" w:rsidRDefault="007D286D" w:rsidP="00BE7368">
            <w:pPr>
              <w:tabs>
                <w:tab w:val="left" w:pos="142"/>
              </w:tabs>
              <w:spacing w:before="240"/>
              <w:contextualSpacing/>
              <w:rPr>
                <w:rFonts w:ascii="Times New Roman" w:eastAsia="Times New Roman" w:hAnsi="Times New Roman" w:cs="Times New Roman"/>
                <w:bCs/>
                <w:sz w:val="23"/>
                <w:szCs w:val="23"/>
              </w:rPr>
            </w:pPr>
            <w:r w:rsidRPr="00826561">
              <w:rPr>
                <w:rFonts w:ascii="Times New Roman" w:hAnsi="Times New Roman" w:cs="Times New Roman"/>
                <w:bCs/>
                <w:sz w:val="23"/>
                <w:szCs w:val="23"/>
              </w:rPr>
              <w:t>Діагностика/п</w:t>
            </w:r>
            <w:r w:rsidRPr="00826561">
              <w:rPr>
                <w:rFonts w:ascii="Times New Roman" w:hAnsi="Times New Roman" w:cs="Times New Roman"/>
                <w:sz w:val="23"/>
                <w:szCs w:val="23"/>
              </w:rPr>
              <w:t>еревірка рульового управління</w:t>
            </w:r>
          </w:p>
        </w:tc>
        <w:tc>
          <w:tcPr>
            <w:tcW w:w="1166" w:type="dxa"/>
            <w:vAlign w:val="center"/>
          </w:tcPr>
          <w:p w14:paraId="3CAFD4D9" w14:textId="77777777" w:rsidR="007D286D" w:rsidRPr="00826561" w:rsidRDefault="007D286D" w:rsidP="00BE7368">
            <w:pPr>
              <w:spacing w:before="240"/>
              <w:ind w:left="-79" w:right="-94"/>
              <w:contextualSpacing/>
              <w:jc w:val="center"/>
              <w:rPr>
                <w:rFonts w:ascii="Times New Roman" w:hAnsi="Times New Roman" w:cs="Times New Roman"/>
                <w:color w:val="000000"/>
                <w:sz w:val="23"/>
                <w:szCs w:val="23"/>
              </w:rPr>
            </w:pPr>
            <w:r w:rsidRPr="00826561">
              <w:rPr>
                <w:rFonts w:ascii="Times New Roman" w:hAnsi="Times New Roman" w:cs="Times New Roman"/>
                <w:color w:val="000000"/>
                <w:sz w:val="23"/>
                <w:szCs w:val="23"/>
              </w:rPr>
              <w:t>послуга</w:t>
            </w:r>
          </w:p>
        </w:tc>
        <w:tc>
          <w:tcPr>
            <w:tcW w:w="701" w:type="dxa"/>
            <w:vAlign w:val="center"/>
          </w:tcPr>
          <w:p w14:paraId="408552B6" w14:textId="77777777" w:rsidR="007D286D" w:rsidRPr="00826561" w:rsidRDefault="007D286D" w:rsidP="00BE7368">
            <w:pPr>
              <w:tabs>
                <w:tab w:val="left" w:pos="142"/>
              </w:tabs>
              <w:spacing w:before="240"/>
              <w:ind w:left="-55" w:right="-112"/>
              <w:contextualSpacing/>
              <w:jc w:val="center"/>
              <w:rPr>
                <w:rFonts w:ascii="Times New Roman" w:hAnsi="Times New Roman" w:cs="Times New Roman"/>
                <w:color w:val="000000"/>
                <w:sz w:val="23"/>
                <w:szCs w:val="23"/>
              </w:rPr>
            </w:pPr>
            <w:r w:rsidRPr="00826561">
              <w:rPr>
                <w:rFonts w:ascii="Times New Roman" w:hAnsi="Times New Roman" w:cs="Times New Roman"/>
                <w:color w:val="000000"/>
                <w:sz w:val="23"/>
                <w:szCs w:val="23"/>
              </w:rPr>
              <w:t>1</w:t>
            </w:r>
          </w:p>
        </w:tc>
      </w:tr>
      <w:tr w:rsidR="007D286D" w:rsidRPr="00826561" w14:paraId="442349E2" w14:textId="77777777" w:rsidTr="00BE7368">
        <w:tc>
          <w:tcPr>
            <w:tcW w:w="446" w:type="dxa"/>
            <w:vAlign w:val="center"/>
          </w:tcPr>
          <w:p w14:paraId="3225E736" w14:textId="77777777" w:rsidR="007D286D" w:rsidRPr="00826561" w:rsidRDefault="007D286D" w:rsidP="00BE7368">
            <w:pPr>
              <w:tabs>
                <w:tab w:val="left" w:pos="142"/>
              </w:tabs>
              <w:spacing w:before="240"/>
              <w:contextualSpacing/>
              <w:rPr>
                <w:rFonts w:ascii="Times New Roman" w:hAnsi="Times New Roman" w:cs="Times New Roman"/>
                <w:b/>
                <w:color w:val="000000"/>
                <w:sz w:val="23"/>
                <w:szCs w:val="23"/>
              </w:rPr>
            </w:pPr>
            <w:r w:rsidRPr="00826561">
              <w:rPr>
                <w:rFonts w:ascii="Times New Roman" w:hAnsi="Times New Roman" w:cs="Times New Roman"/>
                <w:b/>
                <w:color w:val="000000"/>
                <w:sz w:val="23"/>
                <w:szCs w:val="23"/>
              </w:rPr>
              <w:t>16</w:t>
            </w:r>
          </w:p>
        </w:tc>
        <w:tc>
          <w:tcPr>
            <w:tcW w:w="8177" w:type="dxa"/>
            <w:vAlign w:val="center"/>
          </w:tcPr>
          <w:p w14:paraId="7323CDC4" w14:textId="77777777" w:rsidR="007D286D" w:rsidRPr="00826561" w:rsidRDefault="007D286D" w:rsidP="00BE7368">
            <w:pPr>
              <w:tabs>
                <w:tab w:val="left" w:pos="142"/>
              </w:tabs>
              <w:spacing w:before="240"/>
              <w:contextualSpacing/>
              <w:rPr>
                <w:rFonts w:ascii="Times New Roman" w:eastAsia="Times New Roman" w:hAnsi="Times New Roman" w:cs="Times New Roman"/>
                <w:bCs/>
                <w:sz w:val="23"/>
                <w:szCs w:val="23"/>
              </w:rPr>
            </w:pPr>
            <w:r w:rsidRPr="00826561">
              <w:rPr>
                <w:rFonts w:ascii="Times New Roman" w:hAnsi="Times New Roman" w:cs="Times New Roman"/>
                <w:bCs/>
                <w:sz w:val="23"/>
                <w:szCs w:val="23"/>
              </w:rPr>
              <w:t>Діагностика/п</w:t>
            </w:r>
            <w:r w:rsidRPr="00826561">
              <w:rPr>
                <w:rFonts w:ascii="Times New Roman" w:hAnsi="Times New Roman" w:cs="Times New Roman"/>
                <w:sz w:val="23"/>
                <w:szCs w:val="23"/>
              </w:rPr>
              <w:t>еревірка стану ШРКШ</w:t>
            </w:r>
          </w:p>
        </w:tc>
        <w:tc>
          <w:tcPr>
            <w:tcW w:w="1166" w:type="dxa"/>
            <w:vAlign w:val="center"/>
          </w:tcPr>
          <w:p w14:paraId="3F99DF86" w14:textId="77777777" w:rsidR="007D286D" w:rsidRPr="00826561" w:rsidRDefault="007D286D" w:rsidP="00BE7368">
            <w:pPr>
              <w:spacing w:before="240"/>
              <w:ind w:left="-79" w:right="-94"/>
              <w:contextualSpacing/>
              <w:jc w:val="center"/>
              <w:rPr>
                <w:rFonts w:ascii="Times New Roman" w:hAnsi="Times New Roman" w:cs="Times New Roman"/>
                <w:color w:val="000000"/>
                <w:sz w:val="23"/>
                <w:szCs w:val="23"/>
              </w:rPr>
            </w:pPr>
            <w:r w:rsidRPr="00826561">
              <w:rPr>
                <w:rFonts w:ascii="Times New Roman" w:hAnsi="Times New Roman" w:cs="Times New Roman"/>
                <w:color w:val="000000"/>
                <w:sz w:val="23"/>
                <w:szCs w:val="23"/>
              </w:rPr>
              <w:t>послуга</w:t>
            </w:r>
          </w:p>
        </w:tc>
        <w:tc>
          <w:tcPr>
            <w:tcW w:w="701" w:type="dxa"/>
            <w:vAlign w:val="center"/>
          </w:tcPr>
          <w:p w14:paraId="0D20F352" w14:textId="77777777" w:rsidR="007D286D" w:rsidRPr="00826561" w:rsidRDefault="007D286D" w:rsidP="00BE7368">
            <w:pPr>
              <w:tabs>
                <w:tab w:val="left" w:pos="142"/>
              </w:tabs>
              <w:spacing w:before="240"/>
              <w:ind w:left="-55" w:right="-112"/>
              <w:contextualSpacing/>
              <w:jc w:val="center"/>
              <w:rPr>
                <w:rFonts w:ascii="Times New Roman" w:hAnsi="Times New Roman" w:cs="Times New Roman"/>
                <w:color w:val="000000"/>
                <w:sz w:val="23"/>
                <w:szCs w:val="23"/>
              </w:rPr>
            </w:pPr>
            <w:r w:rsidRPr="00826561">
              <w:rPr>
                <w:rFonts w:ascii="Times New Roman" w:hAnsi="Times New Roman" w:cs="Times New Roman"/>
                <w:color w:val="000000"/>
                <w:sz w:val="23"/>
                <w:szCs w:val="23"/>
              </w:rPr>
              <w:t>1</w:t>
            </w:r>
          </w:p>
        </w:tc>
      </w:tr>
      <w:tr w:rsidR="007D286D" w:rsidRPr="00826561" w14:paraId="385491D0" w14:textId="77777777" w:rsidTr="00BE7368">
        <w:tc>
          <w:tcPr>
            <w:tcW w:w="446" w:type="dxa"/>
            <w:vAlign w:val="center"/>
          </w:tcPr>
          <w:p w14:paraId="18D64CAE" w14:textId="77777777" w:rsidR="007D286D" w:rsidRPr="00826561" w:rsidRDefault="007D286D" w:rsidP="00BE7368">
            <w:pPr>
              <w:tabs>
                <w:tab w:val="left" w:pos="142"/>
              </w:tabs>
              <w:spacing w:before="240"/>
              <w:contextualSpacing/>
              <w:rPr>
                <w:rFonts w:ascii="Times New Roman" w:hAnsi="Times New Roman" w:cs="Times New Roman"/>
                <w:b/>
                <w:color w:val="000000"/>
                <w:sz w:val="23"/>
                <w:szCs w:val="23"/>
              </w:rPr>
            </w:pPr>
            <w:r w:rsidRPr="00826561">
              <w:rPr>
                <w:rFonts w:ascii="Times New Roman" w:hAnsi="Times New Roman" w:cs="Times New Roman"/>
                <w:b/>
                <w:color w:val="000000"/>
                <w:sz w:val="23"/>
                <w:szCs w:val="23"/>
              </w:rPr>
              <w:t>17</w:t>
            </w:r>
          </w:p>
        </w:tc>
        <w:tc>
          <w:tcPr>
            <w:tcW w:w="8177" w:type="dxa"/>
            <w:vAlign w:val="center"/>
          </w:tcPr>
          <w:p w14:paraId="70486010" w14:textId="77777777" w:rsidR="007D286D" w:rsidRPr="00826561" w:rsidRDefault="007D286D" w:rsidP="00BE7368">
            <w:pPr>
              <w:tabs>
                <w:tab w:val="left" w:pos="142"/>
              </w:tabs>
              <w:spacing w:before="240"/>
              <w:contextualSpacing/>
              <w:rPr>
                <w:rFonts w:ascii="Times New Roman" w:eastAsia="Times New Roman" w:hAnsi="Times New Roman" w:cs="Times New Roman"/>
                <w:bCs/>
                <w:sz w:val="23"/>
                <w:szCs w:val="23"/>
              </w:rPr>
            </w:pPr>
            <w:r w:rsidRPr="00826561">
              <w:rPr>
                <w:rFonts w:ascii="Times New Roman" w:hAnsi="Times New Roman" w:cs="Times New Roman"/>
                <w:sz w:val="23"/>
                <w:szCs w:val="23"/>
              </w:rPr>
              <w:t>Огляд/діагностика днища кузова, вихлопної системи, трубопроводів</w:t>
            </w:r>
          </w:p>
        </w:tc>
        <w:tc>
          <w:tcPr>
            <w:tcW w:w="1166" w:type="dxa"/>
            <w:vAlign w:val="center"/>
          </w:tcPr>
          <w:p w14:paraId="239A3023" w14:textId="77777777" w:rsidR="007D286D" w:rsidRPr="00826561" w:rsidRDefault="007D286D" w:rsidP="00BE7368">
            <w:pPr>
              <w:spacing w:before="240"/>
              <w:ind w:left="-79" w:right="-94"/>
              <w:contextualSpacing/>
              <w:jc w:val="center"/>
              <w:rPr>
                <w:rFonts w:ascii="Times New Roman" w:hAnsi="Times New Roman" w:cs="Times New Roman"/>
                <w:color w:val="000000"/>
                <w:sz w:val="23"/>
                <w:szCs w:val="23"/>
              </w:rPr>
            </w:pPr>
            <w:r w:rsidRPr="00826561">
              <w:rPr>
                <w:rFonts w:ascii="Times New Roman" w:hAnsi="Times New Roman" w:cs="Times New Roman"/>
                <w:color w:val="000000"/>
                <w:sz w:val="23"/>
                <w:szCs w:val="23"/>
              </w:rPr>
              <w:t>послуга</w:t>
            </w:r>
          </w:p>
        </w:tc>
        <w:tc>
          <w:tcPr>
            <w:tcW w:w="701" w:type="dxa"/>
            <w:vAlign w:val="center"/>
          </w:tcPr>
          <w:p w14:paraId="6D357EF6" w14:textId="77777777" w:rsidR="007D286D" w:rsidRPr="00826561" w:rsidRDefault="007D286D" w:rsidP="00BE7368">
            <w:pPr>
              <w:tabs>
                <w:tab w:val="left" w:pos="142"/>
              </w:tabs>
              <w:spacing w:before="240"/>
              <w:ind w:left="-55" w:right="-112"/>
              <w:contextualSpacing/>
              <w:jc w:val="center"/>
              <w:rPr>
                <w:rFonts w:ascii="Times New Roman" w:hAnsi="Times New Roman" w:cs="Times New Roman"/>
                <w:color w:val="000000"/>
                <w:sz w:val="23"/>
                <w:szCs w:val="23"/>
              </w:rPr>
            </w:pPr>
            <w:r w:rsidRPr="00826561">
              <w:rPr>
                <w:rFonts w:ascii="Times New Roman" w:hAnsi="Times New Roman" w:cs="Times New Roman"/>
                <w:color w:val="000000"/>
                <w:sz w:val="23"/>
                <w:szCs w:val="23"/>
              </w:rPr>
              <w:t>3</w:t>
            </w:r>
          </w:p>
        </w:tc>
      </w:tr>
      <w:bookmarkEnd w:id="4"/>
    </w:tbl>
    <w:p w14:paraId="1F6AA883" w14:textId="77777777" w:rsidR="007D286D" w:rsidRPr="00826561" w:rsidRDefault="007D286D" w:rsidP="007D286D">
      <w:pPr>
        <w:tabs>
          <w:tab w:val="left" w:pos="142"/>
        </w:tabs>
        <w:spacing w:before="240" w:after="0" w:line="240" w:lineRule="auto"/>
        <w:ind w:right="141"/>
        <w:contextualSpacing/>
        <w:rPr>
          <w:rFonts w:ascii="Times New Roman" w:hAnsi="Times New Roman" w:cs="Times New Roman"/>
          <w:i/>
          <w:color w:val="000000"/>
          <w:sz w:val="24"/>
          <w:szCs w:val="24"/>
        </w:rPr>
      </w:pPr>
    </w:p>
    <w:p w14:paraId="59CF7C29" w14:textId="77777777" w:rsidR="007D286D" w:rsidRPr="00826561" w:rsidRDefault="007D286D" w:rsidP="007D286D">
      <w:pPr>
        <w:tabs>
          <w:tab w:val="left" w:pos="142"/>
        </w:tabs>
        <w:spacing w:before="240" w:after="0" w:line="240" w:lineRule="auto"/>
        <w:ind w:right="141" w:firstLine="567"/>
        <w:contextualSpacing/>
        <w:jc w:val="right"/>
        <w:rPr>
          <w:rFonts w:ascii="Times New Roman" w:hAnsi="Times New Roman" w:cs="Times New Roman"/>
          <w:i/>
          <w:color w:val="000000"/>
          <w:sz w:val="24"/>
          <w:szCs w:val="24"/>
        </w:rPr>
      </w:pPr>
      <w:r w:rsidRPr="00826561">
        <w:rPr>
          <w:rFonts w:ascii="Times New Roman" w:hAnsi="Times New Roman" w:cs="Times New Roman"/>
          <w:i/>
          <w:color w:val="000000"/>
          <w:sz w:val="24"/>
          <w:szCs w:val="24"/>
        </w:rPr>
        <w:t>Таблиця №3</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4"/>
        <w:gridCol w:w="2616"/>
        <w:gridCol w:w="1801"/>
        <w:gridCol w:w="1478"/>
        <w:gridCol w:w="1561"/>
      </w:tblGrid>
      <w:tr w:rsidR="007D286D" w:rsidRPr="00826561" w14:paraId="4772B8C4" w14:textId="77777777" w:rsidTr="00BE7368">
        <w:trPr>
          <w:trHeight w:val="577"/>
        </w:trPr>
        <w:tc>
          <w:tcPr>
            <w:tcW w:w="3389" w:type="dxa"/>
          </w:tcPr>
          <w:p w14:paraId="07DB112E" w14:textId="77777777" w:rsidR="007D286D" w:rsidRPr="00826561" w:rsidRDefault="007D286D" w:rsidP="00BE7368">
            <w:pPr>
              <w:pStyle w:val="af1"/>
              <w:tabs>
                <w:tab w:val="center" w:pos="4819"/>
                <w:tab w:val="right" w:pos="9639"/>
              </w:tabs>
              <w:jc w:val="center"/>
              <w:rPr>
                <w:rFonts w:ascii="Times New Roman" w:hAnsi="Times New Roman"/>
                <w:bCs/>
                <w:sz w:val="23"/>
                <w:szCs w:val="23"/>
                <w:lang w:val="uk-UA"/>
              </w:rPr>
            </w:pPr>
            <w:r w:rsidRPr="00826561">
              <w:rPr>
                <w:rFonts w:ascii="Times New Roman" w:hAnsi="Times New Roman"/>
                <w:bCs/>
                <w:sz w:val="23"/>
                <w:szCs w:val="23"/>
                <w:lang w:val="uk-UA"/>
              </w:rPr>
              <w:t>Модель, марка автомобіля</w:t>
            </w:r>
          </w:p>
        </w:tc>
        <w:tc>
          <w:tcPr>
            <w:tcW w:w="1856" w:type="dxa"/>
          </w:tcPr>
          <w:p w14:paraId="7A2ED4D8" w14:textId="77777777" w:rsidR="007D286D" w:rsidRPr="00826561" w:rsidRDefault="007D286D" w:rsidP="00BE7368">
            <w:pPr>
              <w:pStyle w:val="af1"/>
              <w:tabs>
                <w:tab w:val="center" w:pos="4819"/>
                <w:tab w:val="right" w:pos="9639"/>
              </w:tabs>
              <w:jc w:val="center"/>
              <w:rPr>
                <w:rFonts w:ascii="Times New Roman" w:hAnsi="Times New Roman"/>
                <w:bCs/>
                <w:sz w:val="23"/>
                <w:szCs w:val="23"/>
                <w:lang w:val="uk-UA"/>
              </w:rPr>
            </w:pPr>
            <w:r w:rsidRPr="00826561">
              <w:rPr>
                <w:rFonts w:ascii="Times New Roman" w:hAnsi="Times New Roman"/>
                <w:bCs/>
                <w:sz w:val="23"/>
                <w:szCs w:val="23"/>
                <w:lang w:val="en-US"/>
              </w:rPr>
              <w:t xml:space="preserve">VIN </w:t>
            </w:r>
            <w:r w:rsidRPr="00826561">
              <w:rPr>
                <w:rFonts w:ascii="Times New Roman" w:hAnsi="Times New Roman"/>
                <w:bCs/>
                <w:sz w:val="23"/>
                <w:szCs w:val="23"/>
                <w:lang w:val="uk-UA"/>
              </w:rPr>
              <w:t>номер автомобіля</w:t>
            </w:r>
          </w:p>
        </w:tc>
        <w:tc>
          <w:tcPr>
            <w:tcW w:w="1962" w:type="dxa"/>
          </w:tcPr>
          <w:p w14:paraId="71A85914" w14:textId="77777777" w:rsidR="007D286D" w:rsidRPr="00826561" w:rsidRDefault="007D286D" w:rsidP="00BE7368">
            <w:pPr>
              <w:pStyle w:val="af1"/>
              <w:tabs>
                <w:tab w:val="center" w:pos="4819"/>
                <w:tab w:val="right" w:pos="9639"/>
              </w:tabs>
              <w:jc w:val="center"/>
              <w:rPr>
                <w:rFonts w:ascii="Times New Roman" w:hAnsi="Times New Roman"/>
                <w:bCs/>
                <w:sz w:val="23"/>
                <w:szCs w:val="23"/>
                <w:lang w:val="uk-UA"/>
              </w:rPr>
            </w:pPr>
            <w:r w:rsidRPr="00826561">
              <w:rPr>
                <w:rFonts w:ascii="Times New Roman" w:hAnsi="Times New Roman"/>
                <w:bCs/>
                <w:sz w:val="23"/>
                <w:szCs w:val="23"/>
                <w:lang w:val="uk-UA"/>
              </w:rPr>
              <w:t>Рік випуску</w:t>
            </w:r>
          </w:p>
        </w:tc>
        <w:tc>
          <w:tcPr>
            <w:tcW w:w="1595" w:type="dxa"/>
          </w:tcPr>
          <w:p w14:paraId="626E42C8" w14:textId="77777777" w:rsidR="007D286D" w:rsidRPr="00826561" w:rsidRDefault="007D286D" w:rsidP="00BE7368">
            <w:pPr>
              <w:pStyle w:val="af1"/>
              <w:tabs>
                <w:tab w:val="center" w:pos="4819"/>
                <w:tab w:val="right" w:pos="9639"/>
              </w:tabs>
              <w:jc w:val="center"/>
              <w:rPr>
                <w:rFonts w:ascii="Times New Roman" w:hAnsi="Times New Roman"/>
                <w:bCs/>
                <w:sz w:val="23"/>
                <w:szCs w:val="23"/>
                <w:lang w:val="uk-UA"/>
              </w:rPr>
            </w:pPr>
            <w:r w:rsidRPr="00826561">
              <w:rPr>
                <w:rFonts w:ascii="Times New Roman" w:hAnsi="Times New Roman"/>
                <w:bCs/>
                <w:sz w:val="23"/>
                <w:szCs w:val="23"/>
                <w:lang w:val="uk-UA"/>
              </w:rPr>
              <w:t>Тип палива</w:t>
            </w:r>
          </w:p>
        </w:tc>
        <w:tc>
          <w:tcPr>
            <w:tcW w:w="1688" w:type="dxa"/>
          </w:tcPr>
          <w:p w14:paraId="3B04EFDD" w14:textId="77777777" w:rsidR="007D286D" w:rsidRPr="00826561" w:rsidRDefault="007D286D" w:rsidP="00BE7368">
            <w:pPr>
              <w:pStyle w:val="af1"/>
              <w:tabs>
                <w:tab w:val="center" w:pos="4819"/>
                <w:tab w:val="right" w:pos="9639"/>
              </w:tabs>
              <w:jc w:val="center"/>
              <w:rPr>
                <w:rFonts w:ascii="Times New Roman" w:hAnsi="Times New Roman"/>
                <w:bCs/>
                <w:sz w:val="23"/>
                <w:szCs w:val="23"/>
                <w:lang w:val="uk-UA"/>
              </w:rPr>
            </w:pPr>
            <w:r w:rsidRPr="00826561">
              <w:rPr>
                <w:rFonts w:ascii="Times New Roman" w:hAnsi="Times New Roman"/>
                <w:bCs/>
                <w:sz w:val="23"/>
                <w:szCs w:val="23"/>
                <w:lang w:val="uk-UA"/>
              </w:rPr>
              <w:t>Пробіг, тис. км</w:t>
            </w:r>
          </w:p>
        </w:tc>
      </w:tr>
      <w:tr w:rsidR="007D286D" w:rsidRPr="00826561" w14:paraId="27D6F888" w14:textId="77777777" w:rsidTr="00BE7368">
        <w:trPr>
          <w:trHeight w:val="618"/>
        </w:trPr>
        <w:tc>
          <w:tcPr>
            <w:tcW w:w="3389" w:type="dxa"/>
            <w:vAlign w:val="center"/>
          </w:tcPr>
          <w:p w14:paraId="17271BFC" w14:textId="77777777" w:rsidR="007D286D" w:rsidRPr="00826561" w:rsidRDefault="007D286D" w:rsidP="00BE7368">
            <w:pPr>
              <w:pStyle w:val="af1"/>
              <w:tabs>
                <w:tab w:val="center" w:pos="4819"/>
                <w:tab w:val="right" w:pos="9639"/>
              </w:tabs>
              <w:jc w:val="center"/>
              <w:rPr>
                <w:rFonts w:ascii="Times New Roman" w:hAnsi="Times New Roman"/>
                <w:sz w:val="23"/>
                <w:szCs w:val="23"/>
                <w:lang w:val="uk-UA"/>
              </w:rPr>
            </w:pPr>
            <w:r w:rsidRPr="00826561">
              <w:rPr>
                <w:rFonts w:ascii="Times New Roman" w:eastAsia="Times New Roman" w:hAnsi="Times New Roman"/>
                <w:bCs/>
                <w:sz w:val="23"/>
                <w:szCs w:val="23"/>
              </w:rPr>
              <w:t>Daewoo Lanos</w:t>
            </w:r>
          </w:p>
        </w:tc>
        <w:tc>
          <w:tcPr>
            <w:tcW w:w="1856" w:type="dxa"/>
            <w:vAlign w:val="center"/>
          </w:tcPr>
          <w:p w14:paraId="526951C9" w14:textId="77777777" w:rsidR="007D286D" w:rsidRPr="00826561" w:rsidRDefault="007D286D" w:rsidP="00BE7368">
            <w:pPr>
              <w:pStyle w:val="af1"/>
              <w:tabs>
                <w:tab w:val="center" w:pos="4819"/>
                <w:tab w:val="right" w:pos="9639"/>
              </w:tabs>
              <w:rPr>
                <w:rFonts w:ascii="Times New Roman" w:hAnsi="Times New Roman"/>
                <w:sz w:val="23"/>
                <w:szCs w:val="23"/>
                <w:lang w:val="en-US"/>
              </w:rPr>
            </w:pPr>
            <w:r w:rsidRPr="00826561">
              <w:rPr>
                <w:rFonts w:ascii="Times New Roman" w:eastAsia="Times New Roman" w:hAnsi="Times New Roman"/>
                <w:sz w:val="24"/>
                <w:szCs w:val="24"/>
                <w:lang w:val="en-US"/>
              </w:rPr>
              <w:t>Y</w:t>
            </w:r>
            <w:r w:rsidRPr="00826561">
              <w:rPr>
                <w:rFonts w:ascii="Times New Roman" w:eastAsia="Times New Roman" w:hAnsi="Times New Roman"/>
                <w:sz w:val="24"/>
                <w:szCs w:val="24"/>
                <w:lang w:val="uk-UA"/>
              </w:rPr>
              <w:t>6</w:t>
            </w:r>
            <w:r w:rsidRPr="00826561">
              <w:rPr>
                <w:rFonts w:ascii="Times New Roman" w:eastAsia="Times New Roman" w:hAnsi="Times New Roman"/>
                <w:sz w:val="24"/>
                <w:szCs w:val="24"/>
                <w:lang w:val="en-US"/>
              </w:rPr>
              <w:t>DTF</w:t>
            </w:r>
            <w:r w:rsidRPr="00826561">
              <w:rPr>
                <w:rFonts w:ascii="Times New Roman" w:eastAsia="Times New Roman" w:hAnsi="Times New Roman"/>
                <w:sz w:val="24"/>
                <w:szCs w:val="24"/>
                <w:lang w:val="uk-UA"/>
              </w:rPr>
              <w:t>69</w:t>
            </w:r>
            <w:r w:rsidRPr="00826561">
              <w:rPr>
                <w:rFonts w:ascii="Times New Roman" w:eastAsia="Times New Roman" w:hAnsi="Times New Roman"/>
                <w:sz w:val="24"/>
                <w:szCs w:val="24"/>
                <w:lang w:val="en-US"/>
              </w:rPr>
              <w:t>YD</w:t>
            </w:r>
            <w:r w:rsidRPr="00826561">
              <w:rPr>
                <w:rFonts w:ascii="Times New Roman" w:eastAsia="Times New Roman" w:hAnsi="Times New Roman"/>
                <w:sz w:val="24"/>
                <w:szCs w:val="24"/>
                <w:lang w:val="uk-UA"/>
              </w:rPr>
              <w:t>8</w:t>
            </w:r>
            <w:r w:rsidRPr="00826561">
              <w:rPr>
                <w:rFonts w:ascii="Times New Roman" w:eastAsia="Times New Roman" w:hAnsi="Times New Roman"/>
                <w:sz w:val="24"/>
                <w:szCs w:val="24"/>
                <w:lang w:val="en-US"/>
              </w:rPr>
              <w:t>W</w:t>
            </w:r>
            <w:r w:rsidRPr="00826561">
              <w:rPr>
                <w:rFonts w:ascii="Times New Roman" w:eastAsia="Times New Roman" w:hAnsi="Times New Roman"/>
                <w:sz w:val="24"/>
                <w:szCs w:val="24"/>
                <w:lang w:val="uk-UA"/>
              </w:rPr>
              <w:t>429238</w:t>
            </w:r>
          </w:p>
        </w:tc>
        <w:tc>
          <w:tcPr>
            <w:tcW w:w="1962" w:type="dxa"/>
            <w:vAlign w:val="center"/>
          </w:tcPr>
          <w:p w14:paraId="2D73718C" w14:textId="77777777" w:rsidR="007D286D" w:rsidRPr="00826561" w:rsidRDefault="007D286D" w:rsidP="00BE7368">
            <w:pPr>
              <w:pStyle w:val="af1"/>
              <w:tabs>
                <w:tab w:val="center" w:pos="4819"/>
                <w:tab w:val="right" w:pos="9639"/>
              </w:tabs>
              <w:jc w:val="center"/>
              <w:rPr>
                <w:rFonts w:ascii="Times New Roman" w:hAnsi="Times New Roman"/>
                <w:sz w:val="23"/>
                <w:szCs w:val="23"/>
                <w:lang w:val="uk-UA"/>
              </w:rPr>
            </w:pPr>
            <w:r w:rsidRPr="00826561">
              <w:rPr>
                <w:rFonts w:ascii="Times New Roman" w:hAnsi="Times New Roman"/>
                <w:sz w:val="23"/>
                <w:szCs w:val="23"/>
                <w:lang w:val="uk-UA"/>
              </w:rPr>
              <w:t>2008</w:t>
            </w:r>
          </w:p>
        </w:tc>
        <w:tc>
          <w:tcPr>
            <w:tcW w:w="1595" w:type="dxa"/>
            <w:vAlign w:val="center"/>
          </w:tcPr>
          <w:p w14:paraId="40D7E66B" w14:textId="77777777" w:rsidR="007D286D" w:rsidRPr="00826561" w:rsidRDefault="007D286D" w:rsidP="00BE7368">
            <w:pPr>
              <w:pStyle w:val="af1"/>
              <w:tabs>
                <w:tab w:val="center" w:pos="4819"/>
                <w:tab w:val="right" w:pos="9639"/>
              </w:tabs>
              <w:jc w:val="center"/>
              <w:rPr>
                <w:rFonts w:ascii="Times New Roman" w:hAnsi="Times New Roman"/>
                <w:sz w:val="23"/>
                <w:szCs w:val="23"/>
                <w:lang w:val="uk-UA"/>
              </w:rPr>
            </w:pPr>
            <w:r w:rsidRPr="00826561">
              <w:rPr>
                <w:rFonts w:ascii="Times New Roman" w:hAnsi="Times New Roman"/>
                <w:sz w:val="23"/>
                <w:szCs w:val="23"/>
                <w:lang w:val="uk-UA"/>
              </w:rPr>
              <w:t>Бензин</w:t>
            </w:r>
          </w:p>
        </w:tc>
        <w:tc>
          <w:tcPr>
            <w:tcW w:w="1688" w:type="dxa"/>
            <w:vAlign w:val="center"/>
          </w:tcPr>
          <w:p w14:paraId="35AF798D" w14:textId="77777777" w:rsidR="007D286D" w:rsidRPr="00826561" w:rsidRDefault="007D286D" w:rsidP="00BE7368">
            <w:pPr>
              <w:pStyle w:val="af1"/>
              <w:tabs>
                <w:tab w:val="center" w:pos="4819"/>
                <w:tab w:val="right" w:pos="9639"/>
              </w:tabs>
              <w:jc w:val="center"/>
              <w:rPr>
                <w:rFonts w:ascii="Times New Roman" w:hAnsi="Times New Roman"/>
                <w:b/>
                <w:bCs/>
                <w:sz w:val="23"/>
                <w:szCs w:val="23"/>
                <w:lang w:val="uk-UA"/>
              </w:rPr>
            </w:pPr>
            <w:r w:rsidRPr="00826561">
              <w:rPr>
                <w:rFonts w:ascii="Times New Roman" w:hAnsi="Times New Roman"/>
                <w:b/>
                <w:bCs/>
                <w:sz w:val="23"/>
                <w:szCs w:val="23"/>
                <w:lang w:val="uk-UA"/>
              </w:rPr>
              <w:t>123 373</w:t>
            </w:r>
          </w:p>
        </w:tc>
      </w:tr>
    </w:tbl>
    <w:tbl>
      <w:tblPr>
        <w:tblStyle w:val="a4"/>
        <w:tblW w:w="10490" w:type="dxa"/>
        <w:tblInd w:w="-572" w:type="dxa"/>
        <w:tblLook w:val="04A0" w:firstRow="1" w:lastRow="0" w:firstColumn="1" w:lastColumn="0" w:noHBand="0" w:noVBand="1"/>
      </w:tblPr>
      <w:tblGrid>
        <w:gridCol w:w="446"/>
        <w:gridCol w:w="8177"/>
        <w:gridCol w:w="1166"/>
        <w:gridCol w:w="701"/>
      </w:tblGrid>
      <w:tr w:rsidR="007D286D" w:rsidRPr="00826561" w14:paraId="24345007" w14:textId="77777777" w:rsidTr="00BE7368">
        <w:tc>
          <w:tcPr>
            <w:tcW w:w="446" w:type="dxa"/>
            <w:vAlign w:val="center"/>
          </w:tcPr>
          <w:p w14:paraId="7D0938DE" w14:textId="77777777" w:rsidR="007D286D" w:rsidRPr="00826561" w:rsidRDefault="007D286D" w:rsidP="00BE7368">
            <w:pPr>
              <w:tabs>
                <w:tab w:val="left" w:pos="142"/>
              </w:tabs>
              <w:spacing w:before="240"/>
              <w:ind w:left="-120" w:right="-117"/>
              <w:contextualSpacing/>
              <w:jc w:val="center"/>
              <w:rPr>
                <w:rFonts w:ascii="Times New Roman" w:hAnsi="Times New Roman" w:cs="Times New Roman"/>
                <w:b/>
                <w:color w:val="000000"/>
                <w:sz w:val="23"/>
                <w:szCs w:val="23"/>
              </w:rPr>
            </w:pPr>
            <w:bookmarkStart w:id="5" w:name="_Hlk178857914"/>
            <w:r w:rsidRPr="00826561">
              <w:rPr>
                <w:rFonts w:ascii="Times New Roman" w:hAnsi="Times New Roman" w:cs="Times New Roman"/>
                <w:b/>
                <w:color w:val="000000"/>
                <w:sz w:val="23"/>
                <w:szCs w:val="23"/>
              </w:rPr>
              <w:t>№ п/п</w:t>
            </w:r>
          </w:p>
        </w:tc>
        <w:tc>
          <w:tcPr>
            <w:tcW w:w="8177" w:type="dxa"/>
            <w:vAlign w:val="center"/>
          </w:tcPr>
          <w:p w14:paraId="65D79714" w14:textId="77777777" w:rsidR="007D286D" w:rsidRPr="00826561" w:rsidRDefault="007D286D" w:rsidP="00BE7368">
            <w:pPr>
              <w:tabs>
                <w:tab w:val="left" w:pos="142"/>
              </w:tabs>
              <w:spacing w:before="240"/>
              <w:contextualSpacing/>
              <w:jc w:val="center"/>
              <w:rPr>
                <w:rFonts w:ascii="Times New Roman" w:hAnsi="Times New Roman" w:cs="Times New Roman"/>
                <w:b/>
                <w:color w:val="000000"/>
                <w:sz w:val="23"/>
                <w:szCs w:val="23"/>
              </w:rPr>
            </w:pPr>
            <w:r w:rsidRPr="00826561">
              <w:rPr>
                <w:rFonts w:ascii="Times New Roman" w:eastAsia="Times New Roman" w:hAnsi="Times New Roman" w:cs="Times New Roman"/>
                <w:b/>
                <w:bCs/>
                <w:sz w:val="24"/>
                <w:szCs w:val="24"/>
              </w:rPr>
              <w:t>Назва послуги</w:t>
            </w:r>
          </w:p>
        </w:tc>
        <w:tc>
          <w:tcPr>
            <w:tcW w:w="1166" w:type="dxa"/>
            <w:vAlign w:val="center"/>
          </w:tcPr>
          <w:p w14:paraId="1ACBD2FA" w14:textId="77777777" w:rsidR="007D286D" w:rsidRPr="00826561" w:rsidRDefault="007D286D" w:rsidP="00BE7368">
            <w:pPr>
              <w:tabs>
                <w:tab w:val="left" w:pos="0"/>
              </w:tabs>
              <w:spacing w:before="240"/>
              <w:ind w:right="-94"/>
              <w:contextualSpacing/>
              <w:jc w:val="center"/>
              <w:rPr>
                <w:rFonts w:ascii="Times New Roman" w:hAnsi="Times New Roman" w:cs="Times New Roman"/>
                <w:b/>
                <w:color w:val="000000"/>
                <w:sz w:val="23"/>
                <w:szCs w:val="23"/>
              </w:rPr>
            </w:pPr>
            <w:r w:rsidRPr="00826561">
              <w:rPr>
                <w:rFonts w:ascii="Times New Roman" w:hAnsi="Times New Roman" w:cs="Times New Roman"/>
                <w:b/>
                <w:color w:val="000000"/>
                <w:sz w:val="23"/>
                <w:szCs w:val="23"/>
              </w:rPr>
              <w:t>Одиниця виміру</w:t>
            </w:r>
          </w:p>
        </w:tc>
        <w:tc>
          <w:tcPr>
            <w:tcW w:w="701" w:type="dxa"/>
            <w:vAlign w:val="center"/>
          </w:tcPr>
          <w:p w14:paraId="18698C33" w14:textId="77777777" w:rsidR="007D286D" w:rsidRPr="00826561" w:rsidRDefault="007D286D" w:rsidP="00BE7368">
            <w:pPr>
              <w:tabs>
                <w:tab w:val="left" w:pos="142"/>
              </w:tabs>
              <w:spacing w:before="240"/>
              <w:ind w:left="-55" w:right="-112"/>
              <w:contextualSpacing/>
              <w:jc w:val="center"/>
              <w:rPr>
                <w:rFonts w:ascii="Times New Roman" w:hAnsi="Times New Roman" w:cs="Times New Roman"/>
                <w:b/>
                <w:color w:val="000000"/>
                <w:sz w:val="23"/>
                <w:szCs w:val="23"/>
              </w:rPr>
            </w:pPr>
            <w:r w:rsidRPr="00826561">
              <w:rPr>
                <w:rFonts w:ascii="Times New Roman" w:hAnsi="Times New Roman" w:cs="Times New Roman"/>
                <w:b/>
                <w:color w:val="000000"/>
                <w:sz w:val="23"/>
                <w:szCs w:val="23"/>
              </w:rPr>
              <w:t>Кіль кість</w:t>
            </w:r>
          </w:p>
        </w:tc>
      </w:tr>
      <w:tr w:rsidR="007D286D" w:rsidRPr="00826561" w14:paraId="16F494F1" w14:textId="77777777" w:rsidTr="00BE7368">
        <w:tc>
          <w:tcPr>
            <w:tcW w:w="446" w:type="dxa"/>
            <w:vAlign w:val="center"/>
          </w:tcPr>
          <w:p w14:paraId="05EEEBAC" w14:textId="77777777" w:rsidR="007D286D" w:rsidRPr="00826561" w:rsidRDefault="007D286D" w:rsidP="00BE7368">
            <w:pPr>
              <w:tabs>
                <w:tab w:val="left" w:pos="142"/>
              </w:tabs>
              <w:spacing w:before="240"/>
              <w:contextualSpacing/>
              <w:rPr>
                <w:rFonts w:ascii="Times New Roman" w:hAnsi="Times New Roman" w:cs="Times New Roman"/>
                <w:b/>
                <w:color w:val="000000"/>
                <w:sz w:val="23"/>
                <w:szCs w:val="23"/>
              </w:rPr>
            </w:pPr>
            <w:r w:rsidRPr="00826561">
              <w:rPr>
                <w:rFonts w:ascii="Times New Roman" w:hAnsi="Times New Roman" w:cs="Times New Roman"/>
                <w:b/>
                <w:color w:val="000000"/>
                <w:sz w:val="23"/>
                <w:szCs w:val="23"/>
              </w:rPr>
              <w:t>1</w:t>
            </w:r>
          </w:p>
        </w:tc>
        <w:tc>
          <w:tcPr>
            <w:tcW w:w="8177" w:type="dxa"/>
            <w:vAlign w:val="center"/>
          </w:tcPr>
          <w:p w14:paraId="39D3D1C5" w14:textId="77777777" w:rsidR="007D286D" w:rsidRPr="00826561" w:rsidRDefault="007D286D" w:rsidP="00BE7368">
            <w:pPr>
              <w:tabs>
                <w:tab w:val="left" w:pos="0"/>
              </w:tabs>
              <w:spacing w:before="240"/>
              <w:contextualSpacing/>
              <w:rPr>
                <w:rFonts w:ascii="Times New Roman" w:hAnsi="Times New Roman" w:cs="Times New Roman"/>
                <w:color w:val="000000"/>
                <w:sz w:val="23"/>
                <w:szCs w:val="23"/>
              </w:rPr>
            </w:pPr>
            <w:r w:rsidRPr="00826561">
              <w:rPr>
                <w:rFonts w:ascii="Times New Roman" w:eastAsia="Times New Roman" w:hAnsi="Times New Roman" w:cs="Times New Roman"/>
                <w:bCs/>
                <w:sz w:val="23"/>
                <w:szCs w:val="23"/>
              </w:rPr>
              <w:t>Заміна фільтра повітряного</w:t>
            </w:r>
          </w:p>
        </w:tc>
        <w:tc>
          <w:tcPr>
            <w:tcW w:w="1166" w:type="dxa"/>
            <w:vAlign w:val="center"/>
          </w:tcPr>
          <w:p w14:paraId="0E233375" w14:textId="77777777" w:rsidR="007D286D" w:rsidRPr="00826561" w:rsidRDefault="007D286D" w:rsidP="00BE7368">
            <w:pPr>
              <w:spacing w:before="240"/>
              <w:ind w:left="-79" w:right="-94"/>
              <w:contextualSpacing/>
              <w:jc w:val="center"/>
              <w:rPr>
                <w:rFonts w:ascii="Times New Roman" w:hAnsi="Times New Roman" w:cs="Times New Roman"/>
                <w:color w:val="000000"/>
                <w:sz w:val="23"/>
                <w:szCs w:val="23"/>
              </w:rPr>
            </w:pPr>
            <w:r w:rsidRPr="00826561">
              <w:rPr>
                <w:rFonts w:ascii="Times New Roman" w:hAnsi="Times New Roman" w:cs="Times New Roman"/>
                <w:color w:val="000000"/>
                <w:sz w:val="23"/>
                <w:szCs w:val="23"/>
              </w:rPr>
              <w:t>послуга</w:t>
            </w:r>
          </w:p>
        </w:tc>
        <w:tc>
          <w:tcPr>
            <w:tcW w:w="701" w:type="dxa"/>
            <w:vAlign w:val="center"/>
          </w:tcPr>
          <w:p w14:paraId="7779CE84" w14:textId="77777777" w:rsidR="007D286D" w:rsidRPr="00826561" w:rsidRDefault="007D286D" w:rsidP="00BE7368">
            <w:pPr>
              <w:tabs>
                <w:tab w:val="left" w:pos="142"/>
              </w:tabs>
              <w:spacing w:before="240"/>
              <w:ind w:left="-55" w:right="-112"/>
              <w:contextualSpacing/>
              <w:jc w:val="center"/>
              <w:rPr>
                <w:rFonts w:ascii="Times New Roman" w:hAnsi="Times New Roman" w:cs="Times New Roman"/>
                <w:color w:val="000000"/>
                <w:sz w:val="23"/>
                <w:szCs w:val="23"/>
              </w:rPr>
            </w:pPr>
            <w:r w:rsidRPr="00826561">
              <w:rPr>
                <w:rFonts w:ascii="Times New Roman" w:hAnsi="Times New Roman" w:cs="Times New Roman"/>
                <w:color w:val="000000"/>
                <w:sz w:val="23"/>
                <w:szCs w:val="23"/>
              </w:rPr>
              <w:t>1</w:t>
            </w:r>
          </w:p>
        </w:tc>
      </w:tr>
      <w:tr w:rsidR="007D286D" w:rsidRPr="00826561" w14:paraId="20059A8C" w14:textId="77777777" w:rsidTr="00BE7368">
        <w:tc>
          <w:tcPr>
            <w:tcW w:w="446" w:type="dxa"/>
            <w:vAlign w:val="center"/>
          </w:tcPr>
          <w:p w14:paraId="4002A61C" w14:textId="77777777" w:rsidR="007D286D" w:rsidRPr="00826561" w:rsidRDefault="007D286D" w:rsidP="00BE7368">
            <w:pPr>
              <w:tabs>
                <w:tab w:val="left" w:pos="142"/>
              </w:tabs>
              <w:spacing w:before="240"/>
              <w:contextualSpacing/>
              <w:rPr>
                <w:rFonts w:ascii="Times New Roman" w:hAnsi="Times New Roman" w:cs="Times New Roman"/>
                <w:b/>
                <w:color w:val="000000"/>
                <w:sz w:val="23"/>
                <w:szCs w:val="23"/>
              </w:rPr>
            </w:pPr>
            <w:r w:rsidRPr="00826561">
              <w:rPr>
                <w:rFonts w:ascii="Times New Roman" w:hAnsi="Times New Roman" w:cs="Times New Roman"/>
                <w:b/>
                <w:color w:val="000000"/>
                <w:sz w:val="23"/>
                <w:szCs w:val="23"/>
              </w:rPr>
              <w:t>2</w:t>
            </w:r>
          </w:p>
        </w:tc>
        <w:tc>
          <w:tcPr>
            <w:tcW w:w="8177" w:type="dxa"/>
            <w:vAlign w:val="center"/>
          </w:tcPr>
          <w:p w14:paraId="40AB61BB" w14:textId="77777777" w:rsidR="007D286D" w:rsidRPr="00826561" w:rsidRDefault="007D286D" w:rsidP="00BE7368">
            <w:pPr>
              <w:tabs>
                <w:tab w:val="left" w:pos="0"/>
              </w:tabs>
              <w:spacing w:before="240"/>
              <w:contextualSpacing/>
              <w:rPr>
                <w:rFonts w:ascii="Times New Roman" w:hAnsi="Times New Roman" w:cs="Times New Roman"/>
                <w:color w:val="000000"/>
                <w:sz w:val="23"/>
                <w:szCs w:val="23"/>
              </w:rPr>
            </w:pPr>
            <w:r w:rsidRPr="00826561">
              <w:rPr>
                <w:rFonts w:ascii="Times New Roman" w:eastAsia="Times New Roman" w:hAnsi="Times New Roman" w:cs="Times New Roman"/>
                <w:bCs/>
                <w:sz w:val="23"/>
                <w:szCs w:val="23"/>
              </w:rPr>
              <w:t>Заміна мастила моторного (5W40, 4л)</w:t>
            </w:r>
          </w:p>
        </w:tc>
        <w:tc>
          <w:tcPr>
            <w:tcW w:w="1166" w:type="dxa"/>
            <w:vAlign w:val="center"/>
          </w:tcPr>
          <w:p w14:paraId="09D10972" w14:textId="77777777" w:rsidR="007D286D" w:rsidRPr="00826561" w:rsidRDefault="007D286D" w:rsidP="00BE7368">
            <w:pPr>
              <w:spacing w:before="240"/>
              <w:ind w:left="-79" w:right="-94"/>
              <w:contextualSpacing/>
              <w:jc w:val="center"/>
              <w:rPr>
                <w:rFonts w:ascii="Times New Roman" w:hAnsi="Times New Roman" w:cs="Times New Roman"/>
                <w:color w:val="000000"/>
                <w:sz w:val="23"/>
                <w:szCs w:val="23"/>
              </w:rPr>
            </w:pPr>
            <w:r w:rsidRPr="00826561">
              <w:rPr>
                <w:rFonts w:ascii="Times New Roman" w:hAnsi="Times New Roman" w:cs="Times New Roman"/>
                <w:color w:val="000000"/>
                <w:sz w:val="23"/>
                <w:szCs w:val="23"/>
              </w:rPr>
              <w:t>послуга</w:t>
            </w:r>
          </w:p>
        </w:tc>
        <w:tc>
          <w:tcPr>
            <w:tcW w:w="701" w:type="dxa"/>
            <w:vAlign w:val="center"/>
          </w:tcPr>
          <w:p w14:paraId="33640AF8" w14:textId="77777777" w:rsidR="007D286D" w:rsidRPr="00826561" w:rsidRDefault="007D286D" w:rsidP="00BE7368">
            <w:pPr>
              <w:tabs>
                <w:tab w:val="left" w:pos="142"/>
              </w:tabs>
              <w:spacing w:before="240"/>
              <w:ind w:left="-55" w:right="-112"/>
              <w:contextualSpacing/>
              <w:jc w:val="center"/>
              <w:rPr>
                <w:rFonts w:ascii="Times New Roman" w:hAnsi="Times New Roman" w:cs="Times New Roman"/>
                <w:color w:val="000000"/>
                <w:sz w:val="23"/>
                <w:szCs w:val="23"/>
              </w:rPr>
            </w:pPr>
            <w:r w:rsidRPr="00826561">
              <w:rPr>
                <w:rFonts w:ascii="Times New Roman" w:hAnsi="Times New Roman" w:cs="Times New Roman"/>
                <w:color w:val="000000"/>
                <w:sz w:val="23"/>
                <w:szCs w:val="23"/>
              </w:rPr>
              <w:t>1</w:t>
            </w:r>
          </w:p>
        </w:tc>
      </w:tr>
      <w:tr w:rsidR="007D286D" w:rsidRPr="00826561" w14:paraId="232C5D7D" w14:textId="77777777" w:rsidTr="00BE7368">
        <w:tc>
          <w:tcPr>
            <w:tcW w:w="446" w:type="dxa"/>
            <w:vAlign w:val="center"/>
          </w:tcPr>
          <w:p w14:paraId="1206A728" w14:textId="77777777" w:rsidR="007D286D" w:rsidRPr="00826561" w:rsidRDefault="007D286D" w:rsidP="00BE7368">
            <w:pPr>
              <w:tabs>
                <w:tab w:val="left" w:pos="142"/>
              </w:tabs>
              <w:spacing w:before="240"/>
              <w:contextualSpacing/>
              <w:rPr>
                <w:rFonts w:ascii="Times New Roman" w:hAnsi="Times New Roman" w:cs="Times New Roman"/>
                <w:b/>
                <w:color w:val="000000"/>
                <w:sz w:val="23"/>
                <w:szCs w:val="23"/>
              </w:rPr>
            </w:pPr>
            <w:r w:rsidRPr="00826561">
              <w:rPr>
                <w:rFonts w:ascii="Times New Roman" w:hAnsi="Times New Roman" w:cs="Times New Roman"/>
                <w:b/>
                <w:color w:val="000000"/>
                <w:sz w:val="23"/>
                <w:szCs w:val="23"/>
              </w:rPr>
              <w:t>3</w:t>
            </w:r>
          </w:p>
        </w:tc>
        <w:tc>
          <w:tcPr>
            <w:tcW w:w="8177" w:type="dxa"/>
            <w:vAlign w:val="center"/>
          </w:tcPr>
          <w:p w14:paraId="24476926" w14:textId="77777777" w:rsidR="007D286D" w:rsidRPr="00826561" w:rsidRDefault="007D286D" w:rsidP="00BE7368">
            <w:pPr>
              <w:tabs>
                <w:tab w:val="left" w:pos="0"/>
              </w:tabs>
              <w:spacing w:before="240"/>
              <w:contextualSpacing/>
              <w:rPr>
                <w:rFonts w:ascii="Times New Roman" w:hAnsi="Times New Roman" w:cs="Times New Roman"/>
                <w:color w:val="000000"/>
                <w:sz w:val="23"/>
                <w:szCs w:val="23"/>
              </w:rPr>
            </w:pPr>
            <w:r w:rsidRPr="00826561">
              <w:rPr>
                <w:rFonts w:ascii="Times New Roman" w:eastAsia="Times New Roman" w:hAnsi="Times New Roman" w:cs="Times New Roman"/>
                <w:bCs/>
                <w:sz w:val="23"/>
                <w:szCs w:val="23"/>
              </w:rPr>
              <w:t>Заміна фільтра масляного</w:t>
            </w:r>
          </w:p>
        </w:tc>
        <w:tc>
          <w:tcPr>
            <w:tcW w:w="1166" w:type="dxa"/>
            <w:vAlign w:val="center"/>
          </w:tcPr>
          <w:p w14:paraId="62999272" w14:textId="77777777" w:rsidR="007D286D" w:rsidRPr="00826561" w:rsidRDefault="007D286D" w:rsidP="00BE7368">
            <w:pPr>
              <w:spacing w:before="240"/>
              <w:ind w:left="-79" w:right="-94"/>
              <w:contextualSpacing/>
              <w:jc w:val="center"/>
              <w:rPr>
                <w:rFonts w:ascii="Times New Roman" w:hAnsi="Times New Roman" w:cs="Times New Roman"/>
                <w:color w:val="000000"/>
                <w:sz w:val="23"/>
                <w:szCs w:val="23"/>
              </w:rPr>
            </w:pPr>
            <w:r w:rsidRPr="00826561">
              <w:rPr>
                <w:rFonts w:ascii="Times New Roman" w:hAnsi="Times New Roman" w:cs="Times New Roman"/>
                <w:color w:val="000000"/>
                <w:sz w:val="23"/>
                <w:szCs w:val="23"/>
              </w:rPr>
              <w:t>послуга</w:t>
            </w:r>
          </w:p>
        </w:tc>
        <w:tc>
          <w:tcPr>
            <w:tcW w:w="701" w:type="dxa"/>
            <w:vAlign w:val="center"/>
          </w:tcPr>
          <w:p w14:paraId="38940FBB" w14:textId="77777777" w:rsidR="007D286D" w:rsidRPr="00826561" w:rsidRDefault="007D286D" w:rsidP="00BE7368">
            <w:pPr>
              <w:tabs>
                <w:tab w:val="left" w:pos="142"/>
              </w:tabs>
              <w:spacing w:before="240"/>
              <w:ind w:left="-55" w:right="-112"/>
              <w:contextualSpacing/>
              <w:jc w:val="center"/>
              <w:rPr>
                <w:rFonts w:ascii="Times New Roman" w:hAnsi="Times New Roman" w:cs="Times New Roman"/>
                <w:color w:val="000000"/>
                <w:sz w:val="23"/>
                <w:szCs w:val="23"/>
              </w:rPr>
            </w:pPr>
            <w:r w:rsidRPr="00826561">
              <w:rPr>
                <w:rFonts w:ascii="Times New Roman" w:hAnsi="Times New Roman" w:cs="Times New Roman"/>
                <w:color w:val="000000"/>
                <w:sz w:val="23"/>
                <w:szCs w:val="23"/>
              </w:rPr>
              <w:t>1</w:t>
            </w:r>
          </w:p>
        </w:tc>
      </w:tr>
      <w:tr w:rsidR="007D286D" w:rsidRPr="00826561" w14:paraId="73E15E14" w14:textId="77777777" w:rsidTr="00BE7368">
        <w:tc>
          <w:tcPr>
            <w:tcW w:w="446" w:type="dxa"/>
            <w:vAlign w:val="center"/>
          </w:tcPr>
          <w:p w14:paraId="780B551B" w14:textId="77777777" w:rsidR="007D286D" w:rsidRPr="00826561" w:rsidRDefault="007D286D" w:rsidP="00BE7368">
            <w:pPr>
              <w:tabs>
                <w:tab w:val="left" w:pos="142"/>
              </w:tabs>
              <w:spacing w:before="240"/>
              <w:contextualSpacing/>
              <w:rPr>
                <w:rFonts w:ascii="Times New Roman" w:hAnsi="Times New Roman" w:cs="Times New Roman"/>
                <w:b/>
                <w:color w:val="000000"/>
                <w:sz w:val="23"/>
                <w:szCs w:val="23"/>
              </w:rPr>
            </w:pPr>
            <w:r w:rsidRPr="00826561">
              <w:rPr>
                <w:rFonts w:ascii="Times New Roman" w:hAnsi="Times New Roman" w:cs="Times New Roman"/>
                <w:b/>
                <w:color w:val="000000"/>
                <w:sz w:val="23"/>
                <w:szCs w:val="23"/>
              </w:rPr>
              <w:t>4</w:t>
            </w:r>
          </w:p>
        </w:tc>
        <w:tc>
          <w:tcPr>
            <w:tcW w:w="8177" w:type="dxa"/>
            <w:vAlign w:val="center"/>
          </w:tcPr>
          <w:p w14:paraId="65CCDEB3" w14:textId="77777777" w:rsidR="007D286D" w:rsidRPr="00826561" w:rsidRDefault="007D286D" w:rsidP="00BE7368">
            <w:pPr>
              <w:tabs>
                <w:tab w:val="left" w:pos="0"/>
              </w:tabs>
              <w:spacing w:before="240"/>
              <w:contextualSpacing/>
              <w:rPr>
                <w:rFonts w:ascii="Times New Roman" w:eastAsia="Times New Roman" w:hAnsi="Times New Roman" w:cs="Times New Roman"/>
                <w:bCs/>
                <w:sz w:val="23"/>
                <w:szCs w:val="23"/>
              </w:rPr>
            </w:pPr>
            <w:r w:rsidRPr="00826561">
              <w:rPr>
                <w:rFonts w:ascii="Times New Roman" w:eastAsia="Times New Roman" w:hAnsi="Times New Roman" w:cs="Times New Roman"/>
                <w:bCs/>
                <w:sz w:val="23"/>
                <w:szCs w:val="23"/>
              </w:rPr>
              <w:t>Заміна фільтра паливного</w:t>
            </w:r>
          </w:p>
        </w:tc>
        <w:tc>
          <w:tcPr>
            <w:tcW w:w="1166" w:type="dxa"/>
            <w:vAlign w:val="center"/>
          </w:tcPr>
          <w:p w14:paraId="7F885676" w14:textId="77777777" w:rsidR="007D286D" w:rsidRPr="00826561" w:rsidRDefault="007D286D" w:rsidP="00BE7368">
            <w:pPr>
              <w:spacing w:before="240"/>
              <w:ind w:left="-79" w:right="-94"/>
              <w:contextualSpacing/>
              <w:jc w:val="center"/>
              <w:rPr>
                <w:rFonts w:ascii="Times New Roman" w:hAnsi="Times New Roman" w:cs="Times New Roman"/>
                <w:color w:val="000000"/>
                <w:sz w:val="23"/>
                <w:szCs w:val="23"/>
              </w:rPr>
            </w:pPr>
            <w:r w:rsidRPr="00826561">
              <w:rPr>
                <w:rFonts w:ascii="Times New Roman" w:hAnsi="Times New Roman" w:cs="Times New Roman"/>
                <w:color w:val="000000"/>
                <w:sz w:val="23"/>
                <w:szCs w:val="23"/>
              </w:rPr>
              <w:t>послуга</w:t>
            </w:r>
          </w:p>
        </w:tc>
        <w:tc>
          <w:tcPr>
            <w:tcW w:w="701" w:type="dxa"/>
            <w:vAlign w:val="center"/>
          </w:tcPr>
          <w:p w14:paraId="2C69DA1D" w14:textId="77777777" w:rsidR="007D286D" w:rsidRPr="00826561" w:rsidRDefault="007D286D" w:rsidP="00BE7368">
            <w:pPr>
              <w:tabs>
                <w:tab w:val="left" w:pos="142"/>
              </w:tabs>
              <w:spacing w:before="240"/>
              <w:ind w:left="-55" w:right="-112"/>
              <w:contextualSpacing/>
              <w:jc w:val="center"/>
              <w:rPr>
                <w:rFonts w:ascii="Times New Roman" w:hAnsi="Times New Roman" w:cs="Times New Roman"/>
                <w:color w:val="000000"/>
                <w:sz w:val="23"/>
                <w:szCs w:val="23"/>
              </w:rPr>
            </w:pPr>
            <w:r w:rsidRPr="00826561">
              <w:rPr>
                <w:rFonts w:ascii="Times New Roman" w:hAnsi="Times New Roman" w:cs="Times New Roman"/>
                <w:color w:val="000000"/>
                <w:sz w:val="23"/>
                <w:szCs w:val="23"/>
              </w:rPr>
              <w:t>1</w:t>
            </w:r>
          </w:p>
        </w:tc>
      </w:tr>
      <w:tr w:rsidR="007D286D" w:rsidRPr="00826561" w14:paraId="09070E26" w14:textId="77777777" w:rsidTr="00BE7368">
        <w:tc>
          <w:tcPr>
            <w:tcW w:w="446" w:type="dxa"/>
            <w:vAlign w:val="center"/>
          </w:tcPr>
          <w:p w14:paraId="27E31369" w14:textId="77777777" w:rsidR="007D286D" w:rsidRPr="00826561" w:rsidRDefault="007D286D" w:rsidP="00BE7368">
            <w:pPr>
              <w:tabs>
                <w:tab w:val="left" w:pos="142"/>
              </w:tabs>
              <w:spacing w:before="240"/>
              <w:contextualSpacing/>
              <w:rPr>
                <w:rFonts w:ascii="Times New Roman" w:hAnsi="Times New Roman" w:cs="Times New Roman"/>
                <w:b/>
                <w:color w:val="000000"/>
                <w:sz w:val="23"/>
                <w:szCs w:val="23"/>
              </w:rPr>
            </w:pPr>
            <w:r w:rsidRPr="00826561">
              <w:rPr>
                <w:rFonts w:ascii="Times New Roman" w:hAnsi="Times New Roman" w:cs="Times New Roman"/>
                <w:b/>
                <w:color w:val="000000"/>
                <w:sz w:val="23"/>
                <w:szCs w:val="23"/>
              </w:rPr>
              <w:t>5</w:t>
            </w:r>
          </w:p>
        </w:tc>
        <w:tc>
          <w:tcPr>
            <w:tcW w:w="8177" w:type="dxa"/>
            <w:vAlign w:val="center"/>
          </w:tcPr>
          <w:p w14:paraId="4D6C7D95" w14:textId="77777777" w:rsidR="007D286D" w:rsidRPr="00826561" w:rsidRDefault="007D286D" w:rsidP="00BE7368">
            <w:pPr>
              <w:tabs>
                <w:tab w:val="left" w:pos="0"/>
              </w:tabs>
              <w:spacing w:before="240"/>
              <w:contextualSpacing/>
              <w:rPr>
                <w:rFonts w:ascii="Times New Roman" w:eastAsia="Times New Roman" w:hAnsi="Times New Roman" w:cs="Times New Roman"/>
                <w:bCs/>
                <w:sz w:val="23"/>
                <w:szCs w:val="23"/>
              </w:rPr>
            </w:pPr>
            <w:r w:rsidRPr="00826561">
              <w:rPr>
                <w:rFonts w:ascii="Times New Roman" w:eastAsia="Times New Roman" w:hAnsi="Times New Roman" w:cs="Times New Roman"/>
                <w:bCs/>
                <w:sz w:val="23"/>
                <w:szCs w:val="23"/>
              </w:rPr>
              <w:t>Заміна задніх амортизаторів (пильники, відбійники)</w:t>
            </w:r>
          </w:p>
        </w:tc>
        <w:tc>
          <w:tcPr>
            <w:tcW w:w="1166" w:type="dxa"/>
            <w:vAlign w:val="center"/>
          </w:tcPr>
          <w:p w14:paraId="561AA02F" w14:textId="77777777" w:rsidR="007D286D" w:rsidRPr="00826561" w:rsidRDefault="007D286D" w:rsidP="00BE7368">
            <w:pPr>
              <w:spacing w:before="240"/>
              <w:ind w:left="-79" w:right="-94"/>
              <w:contextualSpacing/>
              <w:jc w:val="center"/>
              <w:rPr>
                <w:rFonts w:ascii="Times New Roman" w:hAnsi="Times New Roman" w:cs="Times New Roman"/>
                <w:color w:val="000000"/>
                <w:sz w:val="23"/>
                <w:szCs w:val="23"/>
              </w:rPr>
            </w:pPr>
            <w:r w:rsidRPr="00826561">
              <w:rPr>
                <w:rFonts w:ascii="Times New Roman" w:hAnsi="Times New Roman" w:cs="Times New Roman"/>
                <w:color w:val="000000"/>
                <w:sz w:val="23"/>
                <w:szCs w:val="23"/>
              </w:rPr>
              <w:t>послуга</w:t>
            </w:r>
          </w:p>
        </w:tc>
        <w:tc>
          <w:tcPr>
            <w:tcW w:w="701" w:type="dxa"/>
            <w:vAlign w:val="center"/>
          </w:tcPr>
          <w:p w14:paraId="568009DC" w14:textId="77777777" w:rsidR="007D286D" w:rsidRPr="00826561" w:rsidRDefault="007D286D" w:rsidP="00BE7368">
            <w:pPr>
              <w:tabs>
                <w:tab w:val="left" w:pos="142"/>
              </w:tabs>
              <w:spacing w:before="240"/>
              <w:ind w:left="-55" w:right="-112"/>
              <w:contextualSpacing/>
              <w:jc w:val="center"/>
              <w:rPr>
                <w:rFonts w:ascii="Times New Roman" w:hAnsi="Times New Roman" w:cs="Times New Roman"/>
                <w:color w:val="000000"/>
                <w:sz w:val="23"/>
                <w:szCs w:val="23"/>
              </w:rPr>
            </w:pPr>
            <w:r w:rsidRPr="00826561">
              <w:rPr>
                <w:rFonts w:ascii="Times New Roman" w:hAnsi="Times New Roman" w:cs="Times New Roman"/>
                <w:color w:val="000000"/>
                <w:sz w:val="23"/>
                <w:szCs w:val="23"/>
              </w:rPr>
              <w:t>2</w:t>
            </w:r>
          </w:p>
        </w:tc>
      </w:tr>
      <w:tr w:rsidR="007D286D" w:rsidRPr="00826561" w14:paraId="3FCA0139" w14:textId="77777777" w:rsidTr="00BE7368">
        <w:tc>
          <w:tcPr>
            <w:tcW w:w="446" w:type="dxa"/>
            <w:vAlign w:val="center"/>
          </w:tcPr>
          <w:p w14:paraId="6EB67762" w14:textId="77777777" w:rsidR="007D286D" w:rsidRPr="00826561" w:rsidRDefault="007D286D" w:rsidP="00BE7368">
            <w:pPr>
              <w:tabs>
                <w:tab w:val="left" w:pos="142"/>
              </w:tabs>
              <w:spacing w:before="240"/>
              <w:contextualSpacing/>
              <w:rPr>
                <w:rFonts w:ascii="Times New Roman" w:hAnsi="Times New Roman" w:cs="Times New Roman"/>
                <w:b/>
                <w:color w:val="000000"/>
                <w:sz w:val="23"/>
                <w:szCs w:val="23"/>
              </w:rPr>
            </w:pPr>
            <w:r w:rsidRPr="00826561">
              <w:rPr>
                <w:rFonts w:ascii="Times New Roman" w:hAnsi="Times New Roman" w:cs="Times New Roman"/>
                <w:b/>
                <w:color w:val="000000"/>
                <w:sz w:val="23"/>
                <w:szCs w:val="23"/>
              </w:rPr>
              <w:t>6</w:t>
            </w:r>
          </w:p>
        </w:tc>
        <w:tc>
          <w:tcPr>
            <w:tcW w:w="8177" w:type="dxa"/>
            <w:vAlign w:val="center"/>
          </w:tcPr>
          <w:p w14:paraId="690ED18D" w14:textId="77777777" w:rsidR="007D286D" w:rsidRPr="00826561" w:rsidRDefault="007D286D" w:rsidP="00BE7368">
            <w:pPr>
              <w:tabs>
                <w:tab w:val="left" w:pos="0"/>
              </w:tabs>
              <w:spacing w:before="240"/>
              <w:contextualSpacing/>
              <w:rPr>
                <w:rFonts w:ascii="Times New Roman" w:eastAsia="Times New Roman" w:hAnsi="Times New Roman" w:cs="Times New Roman"/>
                <w:bCs/>
                <w:sz w:val="23"/>
                <w:szCs w:val="23"/>
              </w:rPr>
            </w:pPr>
            <w:r w:rsidRPr="00826561">
              <w:rPr>
                <w:rFonts w:ascii="Times New Roman" w:eastAsia="Times New Roman" w:hAnsi="Times New Roman" w:cs="Times New Roman"/>
                <w:bCs/>
                <w:sz w:val="23"/>
                <w:szCs w:val="23"/>
              </w:rPr>
              <w:t>Заміна свічки запалювання (4 штуки)</w:t>
            </w:r>
          </w:p>
        </w:tc>
        <w:tc>
          <w:tcPr>
            <w:tcW w:w="1166" w:type="dxa"/>
            <w:vAlign w:val="center"/>
          </w:tcPr>
          <w:p w14:paraId="7889FE3D" w14:textId="77777777" w:rsidR="007D286D" w:rsidRPr="00826561" w:rsidRDefault="007D286D" w:rsidP="00BE7368">
            <w:pPr>
              <w:spacing w:before="240"/>
              <w:ind w:left="-79" w:right="-94"/>
              <w:contextualSpacing/>
              <w:jc w:val="center"/>
              <w:rPr>
                <w:rFonts w:ascii="Times New Roman" w:hAnsi="Times New Roman" w:cs="Times New Roman"/>
                <w:color w:val="000000"/>
                <w:sz w:val="23"/>
                <w:szCs w:val="23"/>
              </w:rPr>
            </w:pPr>
            <w:r w:rsidRPr="00826561">
              <w:rPr>
                <w:rFonts w:ascii="Times New Roman" w:hAnsi="Times New Roman" w:cs="Times New Roman"/>
                <w:color w:val="000000"/>
                <w:sz w:val="23"/>
                <w:szCs w:val="23"/>
              </w:rPr>
              <w:t>послуга</w:t>
            </w:r>
          </w:p>
        </w:tc>
        <w:tc>
          <w:tcPr>
            <w:tcW w:w="701" w:type="dxa"/>
            <w:vAlign w:val="center"/>
          </w:tcPr>
          <w:p w14:paraId="60EB5934" w14:textId="77777777" w:rsidR="007D286D" w:rsidRPr="00826561" w:rsidRDefault="007D286D" w:rsidP="00BE7368">
            <w:pPr>
              <w:tabs>
                <w:tab w:val="left" w:pos="142"/>
              </w:tabs>
              <w:spacing w:before="240"/>
              <w:ind w:left="-55" w:right="-112"/>
              <w:contextualSpacing/>
              <w:jc w:val="center"/>
              <w:rPr>
                <w:rFonts w:ascii="Times New Roman" w:hAnsi="Times New Roman" w:cs="Times New Roman"/>
                <w:color w:val="000000"/>
                <w:sz w:val="23"/>
                <w:szCs w:val="23"/>
              </w:rPr>
            </w:pPr>
            <w:r w:rsidRPr="00826561">
              <w:rPr>
                <w:rFonts w:ascii="Times New Roman" w:hAnsi="Times New Roman" w:cs="Times New Roman"/>
                <w:color w:val="000000"/>
                <w:sz w:val="23"/>
                <w:szCs w:val="23"/>
              </w:rPr>
              <w:t>4</w:t>
            </w:r>
          </w:p>
        </w:tc>
      </w:tr>
      <w:tr w:rsidR="007D286D" w:rsidRPr="00826561" w14:paraId="3EC99DC5" w14:textId="77777777" w:rsidTr="00BE7368">
        <w:tc>
          <w:tcPr>
            <w:tcW w:w="446" w:type="dxa"/>
            <w:vAlign w:val="center"/>
          </w:tcPr>
          <w:p w14:paraId="439DBFAC" w14:textId="77777777" w:rsidR="007D286D" w:rsidRPr="00826561" w:rsidRDefault="007D286D" w:rsidP="00BE7368">
            <w:pPr>
              <w:tabs>
                <w:tab w:val="left" w:pos="142"/>
              </w:tabs>
              <w:spacing w:before="240"/>
              <w:contextualSpacing/>
              <w:rPr>
                <w:rFonts w:ascii="Times New Roman" w:hAnsi="Times New Roman" w:cs="Times New Roman"/>
                <w:b/>
                <w:color w:val="000000"/>
                <w:sz w:val="23"/>
                <w:szCs w:val="23"/>
              </w:rPr>
            </w:pPr>
            <w:r w:rsidRPr="00826561">
              <w:rPr>
                <w:rFonts w:ascii="Times New Roman" w:hAnsi="Times New Roman" w:cs="Times New Roman"/>
                <w:b/>
                <w:color w:val="000000"/>
                <w:sz w:val="23"/>
                <w:szCs w:val="23"/>
              </w:rPr>
              <w:t>7</w:t>
            </w:r>
          </w:p>
        </w:tc>
        <w:tc>
          <w:tcPr>
            <w:tcW w:w="8177" w:type="dxa"/>
            <w:vAlign w:val="center"/>
          </w:tcPr>
          <w:p w14:paraId="15CF0CC4" w14:textId="77777777" w:rsidR="007D286D" w:rsidRPr="00826561" w:rsidRDefault="007D286D" w:rsidP="00BE7368">
            <w:pPr>
              <w:tabs>
                <w:tab w:val="left" w:pos="0"/>
              </w:tabs>
              <w:spacing w:before="240"/>
              <w:contextualSpacing/>
              <w:rPr>
                <w:rFonts w:ascii="Times New Roman" w:eastAsia="Times New Roman" w:hAnsi="Times New Roman" w:cs="Times New Roman"/>
                <w:bCs/>
                <w:sz w:val="23"/>
                <w:szCs w:val="23"/>
              </w:rPr>
            </w:pPr>
            <w:r w:rsidRPr="00826561">
              <w:rPr>
                <w:rFonts w:ascii="Times New Roman" w:eastAsia="Times New Roman" w:hAnsi="Times New Roman" w:cs="Times New Roman"/>
                <w:bCs/>
                <w:sz w:val="23"/>
                <w:szCs w:val="23"/>
              </w:rPr>
              <w:t>Заміна комплекту високовольтних кабелів</w:t>
            </w:r>
          </w:p>
        </w:tc>
        <w:tc>
          <w:tcPr>
            <w:tcW w:w="1166" w:type="dxa"/>
            <w:vAlign w:val="center"/>
          </w:tcPr>
          <w:p w14:paraId="43298887" w14:textId="77777777" w:rsidR="007D286D" w:rsidRPr="00826561" w:rsidRDefault="007D286D" w:rsidP="00BE7368">
            <w:pPr>
              <w:spacing w:before="240"/>
              <w:ind w:left="-79" w:right="-94"/>
              <w:contextualSpacing/>
              <w:jc w:val="center"/>
              <w:rPr>
                <w:rFonts w:ascii="Times New Roman" w:hAnsi="Times New Roman" w:cs="Times New Roman"/>
                <w:color w:val="000000"/>
                <w:sz w:val="23"/>
                <w:szCs w:val="23"/>
              </w:rPr>
            </w:pPr>
            <w:r w:rsidRPr="00826561">
              <w:rPr>
                <w:rFonts w:ascii="Times New Roman" w:hAnsi="Times New Roman" w:cs="Times New Roman"/>
                <w:color w:val="000000"/>
                <w:sz w:val="23"/>
                <w:szCs w:val="23"/>
              </w:rPr>
              <w:t>послуга</w:t>
            </w:r>
          </w:p>
        </w:tc>
        <w:tc>
          <w:tcPr>
            <w:tcW w:w="701" w:type="dxa"/>
            <w:vAlign w:val="center"/>
          </w:tcPr>
          <w:p w14:paraId="2B678E44" w14:textId="77777777" w:rsidR="007D286D" w:rsidRPr="00826561" w:rsidRDefault="007D286D" w:rsidP="00BE7368">
            <w:pPr>
              <w:tabs>
                <w:tab w:val="left" w:pos="142"/>
              </w:tabs>
              <w:spacing w:before="240"/>
              <w:ind w:left="-55" w:right="-112"/>
              <w:contextualSpacing/>
              <w:jc w:val="center"/>
              <w:rPr>
                <w:rFonts w:ascii="Times New Roman" w:hAnsi="Times New Roman" w:cs="Times New Roman"/>
                <w:color w:val="000000"/>
                <w:sz w:val="23"/>
                <w:szCs w:val="23"/>
              </w:rPr>
            </w:pPr>
            <w:r w:rsidRPr="00826561">
              <w:rPr>
                <w:rFonts w:ascii="Times New Roman" w:hAnsi="Times New Roman" w:cs="Times New Roman"/>
                <w:color w:val="000000"/>
                <w:sz w:val="23"/>
                <w:szCs w:val="23"/>
              </w:rPr>
              <w:t>4</w:t>
            </w:r>
          </w:p>
        </w:tc>
      </w:tr>
      <w:tr w:rsidR="007D286D" w:rsidRPr="00826561" w14:paraId="029DFE4E" w14:textId="77777777" w:rsidTr="00BE7368">
        <w:tc>
          <w:tcPr>
            <w:tcW w:w="446" w:type="dxa"/>
            <w:vAlign w:val="center"/>
          </w:tcPr>
          <w:p w14:paraId="57B66AF4" w14:textId="77777777" w:rsidR="007D286D" w:rsidRPr="00826561" w:rsidRDefault="007D286D" w:rsidP="00BE7368">
            <w:pPr>
              <w:tabs>
                <w:tab w:val="left" w:pos="142"/>
              </w:tabs>
              <w:spacing w:before="240"/>
              <w:contextualSpacing/>
              <w:rPr>
                <w:rFonts w:ascii="Times New Roman" w:hAnsi="Times New Roman" w:cs="Times New Roman"/>
                <w:b/>
                <w:color w:val="000000"/>
                <w:sz w:val="23"/>
                <w:szCs w:val="23"/>
              </w:rPr>
            </w:pPr>
            <w:r w:rsidRPr="00826561">
              <w:rPr>
                <w:rFonts w:ascii="Times New Roman" w:hAnsi="Times New Roman" w:cs="Times New Roman"/>
                <w:b/>
                <w:color w:val="000000"/>
                <w:sz w:val="23"/>
                <w:szCs w:val="23"/>
              </w:rPr>
              <w:t>8</w:t>
            </w:r>
          </w:p>
        </w:tc>
        <w:tc>
          <w:tcPr>
            <w:tcW w:w="8177" w:type="dxa"/>
            <w:vAlign w:val="center"/>
          </w:tcPr>
          <w:p w14:paraId="0C31EB0F" w14:textId="77777777" w:rsidR="007D286D" w:rsidRPr="00826561" w:rsidRDefault="007D286D" w:rsidP="00BE7368">
            <w:pPr>
              <w:tabs>
                <w:tab w:val="left" w:pos="0"/>
              </w:tabs>
              <w:spacing w:before="240"/>
              <w:contextualSpacing/>
              <w:rPr>
                <w:rFonts w:ascii="Times New Roman" w:eastAsia="Times New Roman" w:hAnsi="Times New Roman" w:cs="Times New Roman"/>
                <w:bCs/>
                <w:sz w:val="23"/>
                <w:szCs w:val="23"/>
              </w:rPr>
            </w:pPr>
            <w:r w:rsidRPr="00826561">
              <w:rPr>
                <w:rFonts w:ascii="Times New Roman" w:hAnsi="Times New Roman" w:cs="Times New Roman"/>
                <w:bCs/>
                <w:sz w:val="23"/>
                <w:szCs w:val="23"/>
              </w:rPr>
              <w:t>Діагностика/перевірка рівня робочих рідин (</w:t>
            </w:r>
            <w:r w:rsidRPr="00826561">
              <w:rPr>
                <w:rFonts w:ascii="Times New Roman" w:hAnsi="Times New Roman" w:cs="Times New Roman"/>
                <w:sz w:val="23"/>
                <w:szCs w:val="23"/>
              </w:rPr>
              <w:t>гальмівна система, гідропідсилювач керма, системи охолодження, коробка передач</w:t>
            </w:r>
            <w:r w:rsidRPr="00826561">
              <w:rPr>
                <w:rFonts w:ascii="Times New Roman" w:hAnsi="Times New Roman" w:cs="Times New Roman"/>
                <w:bCs/>
                <w:sz w:val="23"/>
                <w:szCs w:val="23"/>
              </w:rPr>
              <w:t>)</w:t>
            </w:r>
          </w:p>
        </w:tc>
        <w:tc>
          <w:tcPr>
            <w:tcW w:w="1166" w:type="dxa"/>
            <w:vAlign w:val="center"/>
          </w:tcPr>
          <w:p w14:paraId="72135ECF" w14:textId="77777777" w:rsidR="007D286D" w:rsidRPr="00826561" w:rsidRDefault="007D286D" w:rsidP="00BE7368">
            <w:pPr>
              <w:spacing w:before="240"/>
              <w:ind w:left="-79" w:right="-94"/>
              <w:contextualSpacing/>
              <w:jc w:val="center"/>
              <w:rPr>
                <w:rFonts w:ascii="Times New Roman" w:hAnsi="Times New Roman" w:cs="Times New Roman"/>
                <w:color w:val="000000"/>
                <w:sz w:val="23"/>
                <w:szCs w:val="23"/>
              </w:rPr>
            </w:pPr>
            <w:r w:rsidRPr="00826561">
              <w:rPr>
                <w:rFonts w:ascii="Times New Roman" w:hAnsi="Times New Roman" w:cs="Times New Roman"/>
                <w:color w:val="000000"/>
                <w:sz w:val="23"/>
                <w:szCs w:val="23"/>
              </w:rPr>
              <w:t>послуга</w:t>
            </w:r>
          </w:p>
        </w:tc>
        <w:tc>
          <w:tcPr>
            <w:tcW w:w="701" w:type="dxa"/>
            <w:vAlign w:val="center"/>
          </w:tcPr>
          <w:p w14:paraId="6C292C86" w14:textId="77777777" w:rsidR="007D286D" w:rsidRPr="00826561" w:rsidRDefault="007D286D" w:rsidP="00BE7368">
            <w:pPr>
              <w:tabs>
                <w:tab w:val="left" w:pos="142"/>
              </w:tabs>
              <w:spacing w:before="240"/>
              <w:ind w:left="-55" w:right="-112"/>
              <w:contextualSpacing/>
              <w:jc w:val="center"/>
              <w:rPr>
                <w:rFonts w:ascii="Times New Roman" w:hAnsi="Times New Roman" w:cs="Times New Roman"/>
                <w:color w:val="000000"/>
                <w:sz w:val="23"/>
                <w:szCs w:val="23"/>
              </w:rPr>
            </w:pPr>
            <w:r w:rsidRPr="00826561">
              <w:rPr>
                <w:rFonts w:ascii="Times New Roman" w:hAnsi="Times New Roman" w:cs="Times New Roman"/>
                <w:color w:val="000000"/>
                <w:sz w:val="23"/>
                <w:szCs w:val="23"/>
              </w:rPr>
              <w:t>1</w:t>
            </w:r>
          </w:p>
        </w:tc>
      </w:tr>
      <w:tr w:rsidR="007D286D" w:rsidRPr="00826561" w14:paraId="54CFA0A4" w14:textId="77777777" w:rsidTr="00BE7368">
        <w:tc>
          <w:tcPr>
            <w:tcW w:w="446" w:type="dxa"/>
            <w:vAlign w:val="center"/>
          </w:tcPr>
          <w:p w14:paraId="02319FED" w14:textId="77777777" w:rsidR="007D286D" w:rsidRPr="00826561" w:rsidRDefault="007D286D" w:rsidP="00BE7368">
            <w:pPr>
              <w:tabs>
                <w:tab w:val="left" w:pos="142"/>
              </w:tabs>
              <w:spacing w:before="240"/>
              <w:contextualSpacing/>
              <w:rPr>
                <w:rFonts w:ascii="Times New Roman" w:hAnsi="Times New Roman" w:cs="Times New Roman"/>
                <w:b/>
                <w:color w:val="000000"/>
                <w:sz w:val="23"/>
                <w:szCs w:val="23"/>
              </w:rPr>
            </w:pPr>
            <w:r w:rsidRPr="00826561">
              <w:rPr>
                <w:rFonts w:ascii="Times New Roman" w:hAnsi="Times New Roman" w:cs="Times New Roman"/>
                <w:b/>
                <w:color w:val="000000"/>
                <w:sz w:val="23"/>
                <w:szCs w:val="23"/>
              </w:rPr>
              <w:t>9</w:t>
            </w:r>
          </w:p>
        </w:tc>
        <w:tc>
          <w:tcPr>
            <w:tcW w:w="8177" w:type="dxa"/>
            <w:vAlign w:val="center"/>
          </w:tcPr>
          <w:p w14:paraId="44D0F34F" w14:textId="77777777" w:rsidR="007D286D" w:rsidRPr="00826561" w:rsidRDefault="007D286D" w:rsidP="00BE7368">
            <w:pPr>
              <w:tabs>
                <w:tab w:val="left" w:pos="0"/>
              </w:tabs>
              <w:spacing w:before="240"/>
              <w:contextualSpacing/>
              <w:rPr>
                <w:rFonts w:ascii="Times New Roman" w:eastAsia="Times New Roman" w:hAnsi="Times New Roman" w:cs="Times New Roman"/>
                <w:bCs/>
                <w:sz w:val="23"/>
                <w:szCs w:val="23"/>
              </w:rPr>
            </w:pPr>
            <w:r w:rsidRPr="00826561">
              <w:rPr>
                <w:rFonts w:ascii="Times New Roman" w:hAnsi="Times New Roman" w:cs="Times New Roman"/>
                <w:bCs/>
                <w:sz w:val="23"/>
                <w:szCs w:val="23"/>
              </w:rPr>
              <w:t>Діагностика/п</w:t>
            </w:r>
            <w:r w:rsidRPr="00826561">
              <w:rPr>
                <w:rFonts w:ascii="Times New Roman" w:eastAsia="Times New Roman" w:hAnsi="Times New Roman" w:cs="Times New Roman"/>
                <w:bCs/>
                <w:sz w:val="23"/>
                <w:szCs w:val="23"/>
              </w:rPr>
              <w:t>еревірка гальмівної системи</w:t>
            </w:r>
          </w:p>
        </w:tc>
        <w:tc>
          <w:tcPr>
            <w:tcW w:w="1166" w:type="dxa"/>
            <w:vAlign w:val="center"/>
          </w:tcPr>
          <w:p w14:paraId="1F12EE9F" w14:textId="77777777" w:rsidR="007D286D" w:rsidRPr="00826561" w:rsidRDefault="007D286D" w:rsidP="00BE7368">
            <w:pPr>
              <w:spacing w:before="240"/>
              <w:ind w:left="-79" w:right="-94"/>
              <w:contextualSpacing/>
              <w:jc w:val="center"/>
              <w:rPr>
                <w:rFonts w:ascii="Times New Roman" w:hAnsi="Times New Roman" w:cs="Times New Roman"/>
                <w:color w:val="000000"/>
                <w:sz w:val="23"/>
                <w:szCs w:val="23"/>
              </w:rPr>
            </w:pPr>
            <w:r w:rsidRPr="00826561">
              <w:rPr>
                <w:rFonts w:ascii="Times New Roman" w:hAnsi="Times New Roman" w:cs="Times New Roman"/>
                <w:color w:val="000000"/>
                <w:sz w:val="23"/>
                <w:szCs w:val="23"/>
              </w:rPr>
              <w:t>послуга</w:t>
            </w:r>
          </w:p>
        </w:tc>
        <w:tc>
          <w:tcPr>
            <w:tcW w:w="701" w:type="dxa"/>
            <w:vAlign w:val="center"/>
          </w:tcPr>
          <w:p w14:paraId="3458FC31" w14:textId="77777777" w:rsidR="007D286D" w:rsidRPr="00826561" w:rsidRDefault="007D286D" w:rsidP="00BE7368">
            <w:pPr>
              <w:tabs>
                <w:tab w:val="left" w:pos="142"/>
              </w:tabs>
              <w:spacing w:before="240"/>
              <w:ind w:left="-55" w:right="-112"/>
              <w:contextualSpacing/>
              <w:jc w:val="center"/>
              <w:rPr>
                <w:rFonts w:ascii="Times New Roman" w:hAnsi="Times New Roman" w:cs="Times New Roman"/>
                <w:color w:val="000000"/>
                <w:sz w:val="23"/>
                <w:szCs w:val="23"/>
              </w:rPr>
            </w:pPr>
            <w:r w:rsidRPr="00826561">
              <w:rPr>
                <w:rFonts w:ascii="Times New Roman" w:hAnsi="Times New Roman" w:cs="Times New Roman"/>
                <w:color w:val="000000"/>
                <w:sz w:val="23"/>
                <w:szCs w:val="23"/>
              </w:rPr>
              <w:t>1</w:t>
            </w:r>
          </w:p>
        </w:tc>
      </w:tr>
      <w:tr w:rsidR="007D286D" w:rsidRPr="00826561" w14:paraId="07D3D10B" w14:textId="77777777" w:rsidTr="00BE7368">
        <w:tc>
          <w:tcPr>
            <w:tcW w:w="446" w:type="dxa"/>
            <w:vAlign w:val="center"/>
          </w:tcPr>
          <w:p w14:paraId="3C52A04D" w14:textId="77777777" w:rsidR="007D286D" w:rsidRPr="00826561" w:rsidRDefault="007D286D" w:rsidP="00BE7368">
            <w:pPr>
              <w:tabs>
                <w:tab w:val="left" w:pos="142"/>
              </w:tabs>
              <w:spacing w:before="240"/>
              <w:contextualSpacing/>
              <w:rPr>
                <w:rFonts w:ascii="Times New Roman" w:hAnsi="Times New Roman" w:cs="Times New Roman"/>
                <w:b/>
                <w:color w:val="000000"/>
                <w:sz w:val="23"/>
                <w:szCs w:val="23"/>
              </w:rPr>
            </w:pPr>
            <w:r w:rsidRPr="00826561">
              <w:rPr>
                <w:rFonts w:ascii="Times New Roman" w:hAnsi="Times New Roman" w:cs="Times New Roman"/>
                <w:b/>
                <w:color w:val="000000"/>
                <w:sz w:val="23"/>
                <w:szCs w:val="23"/>
              </w:rPr>
              <w:t>10</w:t>
            </w:r>
          </w:p>
        </w:tc>
        <w:tc>
          <w:tcPr>
            <w:tcW w:w="8177" w:type="dxa"/>
            <w:vAlign w:val="center"/>
          </w:tcPr>
          <w:p w14:paraId="48DC72F4" w14:textId="77777777" w:rsidR="007D286D" w:rsidRPr="00826561" w:rsidRDefault="007D286D" w:rsidP="00BE7368">
            <w:pPr>
              <w:tabs>
                <w:tab w:val="left" w:pos="0"/>
              </w:tabs>
              <w:spacing w:before="240"/>
              <w:contextualSpacing/>
              <w:rPr>
                <w:rFonts w:ascii="Times New Roman" w:eastAsia="Times New Roman" w:hAnsi="Times New Roman" w:cs="Times New Roman"/>
                <w:bCs/>
                <w:sz w:val="23"/>
                <w:szCs w:val="23"/>
              </w:rPr>
            </w:pPr>
            <w:r w:rsidRPr="00826561">
              <w:rPr>
                <w:rFonts w:ascii="Times New Roman" w:hAnsi="Times New Roman" w:cs="Times New Roman"/>
                <w:bCs/>
                <w:sz w:val="23"/>
                <w:szCs w:val="23"/>
              </w:rPr>
              <w:t>Діагностика/п</w:t>
            </w:r>
            <w:r w:rsidRPr="00826561">
              <w:rPr>
                <w:rFonts w:ascii="Times New Roman" w:eastAsia="Times New Roman" w:hAnsi="Times New Roman" w:cs="Times New Roman"/>
                <w:bCs/>
                <w:sz w:val="23"/>
                <w:szCs w:val="23"/>
              </w:rPr>
              <w:t>еревірка/регулювання стоянкового гальма</w:t>
            </w:r>
          </w:p>
        </w:tc>
        <w:tc>
          <w:tcPr>
            <w:tcW w:w="1166" w:type="dxa"/>
            <w:vAlign w:val="center"/>
          </w:tcPr>
          <w:p w14:paraId="4C32D155" w14:textId="77777777" w:rsidR="007D286D" w:rsidRPr="00826561" w:rsidRDefault="007D286D" w:rsidP="00BE7368">
            <w:pPr>
              <w:spacing w:before="240"/>
              <w:ind w:left="-79" w:right="-94"/>
              <w:contextualSpacing/>
              <w:jc w:val="center"/>
              <w:rPr>
                <w:rFonts w:ascii="Times New Roman" w:hAnsi="Times New Roman" w:cs="Times New Roman"/>
                <w:color w:val="000000"/>
                <w:sz w:val="23"/>
                <w:szCs w:val="23"/>
              </w:rPr>
            </w:pPr>
            <w:r w:rsidRPr="00826561">
              <w:rPr>
                <w:rFonts w:ascii="Times New Roman" w:hAnsi="Times New Roman" w:cs="Times New Roman"/>
                <w:color w:val="000000"/>
                <w:sz w:val="23"/>
                <w:szCs w:val="23"/>
              </w:rPr>
              <w:t>послуга</w:t>
            </w:r>
          </w:p>
        </w:tc>
        <w:tc>
          <w:tcPr>
            <w:tcW w:w="701" w:type="dxa"/>
            <w:vAlign w:val="center"/>
          </w:tcPr>
          <w:p w14:paraId="549589C9" w14:textId="77777777" w:rsidR="007D286D" w:rsidRPr="00826561" w:rsidRDefault="007D286D" w:rsidP="00BE7368">
            <w:pPr>
              <w:tabs>
                <w:tab w:val="left" w:pos="142"/>
              </w:tabs>
              <w:spacing w:before="240"/>
              <w:ind w:left="-55" w:right="-112"/>
              <w:contextualSpacing/>
              <w:jc w:val="center"/>
              <w:rPr>
                <w:rFonts w:ascii="Times New Roman" w:hAnsi="Times New Roman" w:cs="Times New Roman"/>
                <w:color w:val="000000"/>
                <w:sz w:val="23"/>
                <w:szCs w:val="23"/>
              </w:rPr>
            </w:pPr>
            <w:r w:rsidRPr="00826561">
              <w:rPr>
                <w:rFonts w:ascii="Times New Roman" w:hAnsi="Times New Roman" w:cs="Times New Roman"/>
                <w:color w:val="000000"/>
                <w:sz w:val="23"/>
                <w:szCs w:val="23"/>
              </w:rPr>
              <w:t>1</w:t>
            </w:r>
          </w:p>
        </w:tc>
      </w:tr>
      <w:tr w:rsidR="007D286D" w:rsidRPr="00826561" w14:paraId="699B31BA" w14:textId="77777777" w:rsidTr="00BE7368">
        <w:tc>
          <w:tcPr>
            <w:tcW w:w="446" w:type="dxa"/>
            <w:vAlign w:val="center"/>
          </w:tcPr>
          <w:p w14:paraId="6407517C" w14:textId="77777777" w:rsidR="007D286D" w:rsidRPr="00826561" w:rsidRDefault="007D286D" w:rsidP="00BE7368">
            <w:pPr>
              <w:tabs>
                <w:tab w:val="left" w:pos="142"/>
              </w:tabs>
              <w:spacing w:before="240"/>
              <w:contextualSpacing/>
              <w:rPr>
                <w:rFonts w:ascii="Times New Roman" w:hAnsi="Times New Roman" w:cs="Times New Roman"/>
                <w:b/>
                <w:color w:val="000000"/>
                <w:sz w:val="23"/>
                <w:szCs w:val="23"/>
              </w:rPr>
            </w:pPr>
            <w:r w:rsidRPr="00826561">
              <w:rPr>
                <w:rFonts w:ascii="Times New Roman" w:hAnsi="Times New Roman" w:cs="Times New Roman"/>
                <w:b/>
                <w:color w:val="000000"/>
                <w:sz w:val="23"/>
                <w:szCs w:val="23"/>
              </w:rPr>
              <w:t>11</w:t>
            </w:r>
          </w:p>
        </w:tc>
        <w:tc>
          <w:tcPr>
            <w:tcW w:w="8177" w:type="dxa"/>
            <w:vAlign w:val="center"/>
          </w:tcPr>
          <w:p w14:paraId="07CDEE9F" w14:textId="77777777" w:rsidR="007D286D" w:rsidRPr="00826561" w:rsidRDefault="007D286D" w:rsidP="00BE7368">
            <w:pPr>
              <w:tabs>
                <w:tab w:val="left" w:pos="0"/>
              </w:tabs>
              <w:spacing w:before="240"/>
              <w:contextualSpacing/>
              <w:rPr>
                <w:rFonts w:ascii="Times New Roman" w:eastAsia="Times New Roman" w:hAnsi="Times New Roman" w:cs="Times New Roman"/>
                <w:bCs/>
                <w:sz w:val="23"/>
                <w:szCs w:val="23"/>
              </w:rPr>
            </w:pPr>
            <w:r w:rsidRPr="00826561">
              <w:rPr>
                <w:rFonts w:ascii="Times New Roman" w:hAnsi="Times New Roman" w:cs="Times New Roman"/>
                <w:bCs/>
                <w:sz w:val="23"/>
                <w:szCs w:val="23"/>
              </w:rPr>
              <w:t>Діагностика/п</w:t>
            </w:r>
            <w:r w:rsidRPr="00826561">
              <w:rPr>
                <w:rFonts w:ascii="Times New Roman" w:hAnsi="Times New Roman" w:cs="Times New Roman"/>
                <w:sz w:val="23"/>
                <w:szCs w:val="23"/>
              </w:rPr>
              <w:t>еревірка електросистеми</w:t>
            </w:r>
          </w:p>
        </w:tc>
        <w:tc>
          <w:tcPr>
            <w:tcW w:w="1166" w:type="dxa"/>
            <w:vAlign w:val="center"/>
          </w:tcPr>
          <w:p w14:paraId="024804CF" w14:textId="77777777" w:rsidR="007D286D" w:rsidRPr="00826561" w:rsidRDefault="007D286D" w:rsidP="00BE7368">
            <w:pPr>
              <w:spacing w:before="240"/>
              <w:ind w:left="-79" w:right="-94"/>
              <w:contextualSpacing/>
              <w:jc w:val="center"/>
              <w:rPr>
                <w:rFonts w:ascii="Times New Roman" w:hAnsi="Times New Roman" w:cs="Times New Roman"/>
                <w:color w:val="000000"/>
                <w:sz w:val="23"/>
                <w:szCs w:val="23"/>
              </w:rPr>
            </w:pPr>
            <w:r w:rsidRPr="00826561">
              <w:rPr>
                <w:rFonts w:ascii="Times New Roman" w:hAnsi="Times New Roman" w:cs="Times New Roman"/>
                <w:color w:val="000000"/>
                <w:sz w:val="23"/>
                <w:szCs w:val="23"/>
              </w:rPr>
              <w:t>послуга</w:t>
            </w:r>
          </w:p>
        </w:tc>
        <w:tc>
          <w:tcPr>
            <w:tcW w:w="701" w:type="dxa"/>
            <w:vAlign w:val="center"/>
          </w:tcPr>
          <w:p w14:paraId="1FED31C6" w14:textId="77777777" w:rsidR="007D286D" w:rsidRPr="00826561" w:rsidRDefault="007D286D" w:rsidP="00BE7368">
            <w:pPr>
              <w:tabs>
                <w:tab w:val="left" w:pos="142"/>
              </w:tabs>
              <w:spacing w:before="240"/>
              <w:ind w:left="-55" w:right="-112"/>
              <w:contextualSpacing/>
              <w:jc w:val="center"/>
              <w:rPr>
                <w:rFonts w:ascii="Times New Roman" w:hAnsi="Times New Roman" w:cs="Times New Roman"/>
                <w:color w:val="000000"/>
                <w:sz w:val="23"/>
                <w:szCs w:val="23"/>
              </w:rPr>
            </w:pPr>
            <w:r w:rsidRPr="00826561">
              <w:rPr>
                <w:rFonts w:ascii="Times New Roman" w:hAnsi="Times New Roman" w:cs="Times New Roman"/>
                <w:color w:val="000000"/>
                <w:sz w:val="23"/>
                <w:szCs w:val="23"/>
              </w:rPr>
              <w:t>1</w:t>
            </w:r>
          </w:p>
        </w:tc>
      </w:tr>
      <w:tr w:rsidR="007D286D" w:rsidRPr="00826561" w14:paraId="3801BE39" w14:textId="77777777" w:rsidTr="00BE7368">
        <w:tc>
          <w:tcPr>
            <w:tcW w:w="446" w:type="dxa"/>
            <w:vAlign w:val="center"/>
          </w:tcPr>
          <w:p w14:paraId="01CF9147" w14:textId="77777777" w:rsidR="007D286D" w:rsidRPr="00826561" w:rsidRDefault="007D286D" w:rsidP="00BE7368">
            <w:pPr>
              <w:tabs>
                <w:tab w:val="left" w:pos="142"/>
              </w:tabs>
              <w:spacing w:before="240"/>
              <w:contextualSpacing/>
              <w:rPr>
                <w:rFonts w:ascii="Times New Roman" w:hAnsi="Times New Roman" w:cs="Times New Roman"/>
                <w:b/>
                <w:color w:val="000000"/>
                <w:sz w:val="23"/>
                <w:szCs w:val="23"/>
              </w:rPr>
            </w:pPr>
            <w:r w:rsidRPr="00826561">
              <w:rPr>
                <w:rFonts w:ascii="Times New Roman" w:hAnsi="Times New Roman" w:cs="Times New Roman"/>
                <w:b/>
                <w:color w:val="000000"/>
                <w:sz w:val="23"/>
                <w:szCs w:val="23"/>
              </w:rPr>
              <w:t>12</w:t>
            </w:r>
          </w:p>
        </w:tc>
        <w:tc>
          <w:tcPr>
            <w:tcW w:w="8177" w:type="dxa"/>
            <w:vAlign w:val="center"/>
          </w:tcPr>
          <w:p w14:paraId="13050911" w14:textId="77777777" w:rsidR="007D286D" w:rsidRPr="00826561" w:rsidRDefault="007D286D" w:rsidP="00BE7368">
            <w:pPr>
              <w:pStyle w:val="aff0"/>
              <w:shd w:val="clear" w:color="auto" w:fill="FFFFFF"/>
              <w:tabs>
                <w:tab w:val="left" w:pos="0"/>
              </w:tabs>
              <w:spacing w:after="0"/>
              <w:ind w:left="13" w:right="-105"/>
              <w:rPr>
                <w:rFonts w:ascii="Times New Roman" w:hAnsi="Times New Roman"/>
                <w:sz w:val="23"/>
                <w:szCs w:val="23"/>
              </w:rPr>
            </w:pPr>
            <w:proofErr w:type="spellStart"/>
            <w:r w:rsidRPr="00826561">
              <w:rPr>
                <w:rFonts w:ascii="Times New Roman" w:hAnsi="Times New Roman"/>
                <w:bCs/>
                <w:sz w:val="23"/>
                <w:szCs w:val="23"/>
              </w:rPr>
              <w:t>Діагностика</w:t>
            </w:r>
            <w:proofErr w:type="spellEnd"/>
            <w:r w:rsidRPr="00826561">
              <w:rPr>
                <w:rFonts w:ascii="Times New Roman" w:hAnsi="Times New Roman"/>
                <w:bCs/>
                <w:sz w:val="23"/>
                <w:szCs w:val="23"/>
              </w:rPr>
              <w:t>/</w:t>
            </w:r>
            <w:proofErr w:type="spellStart"/>
            <w:r w:rsidRPr="00826561">
              <w:rPr>
                <w:rFonts w:ascii="Times New Roman" w:hAnsi="Times New Roman"/>
                <w:bCs/>
                <w:sz w:val="23"/>
                <w:szCs w:val="23"/>
              </w:rPr>
              <w:t>п</w:t>
            </w:r>
            <w:r w:rsidRPr="00826561">
              <w:rPr>
                <w:rFonts w:ascii="Times New Roman" w:hAnsi="Times New Roman"/>
                <w:sz w:val="23"/>
                <w:szCs w:val="23"/>
              </w:rPr>
              <w:t>еревірка</w:t>
            </w:r>
            <w:proofErr w:type="spellEnd"/>
            <w:r w:rsidRPr="00826561">
              <w:rPr>
                <w:rFonts w:ascii="Times New Roman" w:hAnsi="Times New Roman"/>
                <w:sz w:val="23"/>
                <w:szCs w:val="23"/>
              </w:rPr>
              <w:t xml:space="preserve"> </w:t>
            </w:r>
            <w:proofErr w:type="spellStart"/>
            <w:r w:rsidRPr="00826561">
              <w:rPr>
                <w:rFonts w:ascii="Times New Roman" w:hAnsi="Times New Roman"/>
                <w:sz w:val="23"/>
                <w:szCs w:val="23"/>
              </w:rPr>
              <w:t>обігрівача</w:t>
            </w:r>
            <w:proofErr w:type="spellEnd"/>
            <w:r w:rsidRPr="00826561">
              <w:rPr>
                <w:rFonts w:ascii="Times New Roman" w:hAnsi="Times New Roman"/>
                <w:sz w:val="23"/>
                <w:szCs w:val="23"/>
              </w:rPr>
              <w:t xml:space="preserve"> / системи </w:t>
            </w:r>
            <w:proofErr w:type="spellStart"/>
            <w:r w:rsidRPr="00826561">
              <w:rPr>
                <w:rFonts w:ascii="Times New Roman" w:hAnsi="Times New Roman"/>
                <w:sz w:val="23"/>
                <w:szCs w:val="23"/>
              </w:rPr>
              <w:t>кондиціонування</w:t>
            </w:r>
            <w:proofErr w:type="spellEnd"/>
            <w:r w:rsidRPr="00826561">
              <w:rPr>
                <w:rFonts w:ascii="Times New Roman" w:hAnsi="Times New Roman"/>
                <w:sz w:val="23"/>
                <w:szCs w:val="23"/>
              </w:rPr>
              <w:t xml:space="preserve"> </w:t>
            </w:r>
            <w:proofErr w:type="spellStart"/>
            <w:r w:rsidRPr="00826561">
              <w:rPr>
                <w:rFonts w:ascii="Times New Roman" w:hAnsi="Times New Roman"/>
                <w:sz w:val="23"/>
                <w:szCs w:val="23"/>
              </w:rPr>
              <w:t>повітря</w:t>
            </w:r>
            <w:proofErr w:type="spellEnd"/>
          </w:p>
        </w:tc>
        <w:tc>
          <w:tcPr>
            <w:tcW w:w="1166" w:type="dxa"/>
            <w:vAlign w:val="center"/>
          </w:tcPr>
          <w:p w14:paraId="43399477" w14:textId="77777777" w:rsidR="007D286D" w:rsidRPr="00826561" w:rsidRDefault="007D286D" w:rsidP="00BE7368">
            <w:pPr>
              <w:ind w:left="-79" w:right="-94"/>
              <w:contextualSpacing/>
              <w:jc w:val="center"/>
              <w:rPr>
                <w:rFonts w:ascii="Times New Roman" w:hAnsi="Times New Roman" w:cs="Times New Roman"/>
                <w:color w:val="000000"/>
                <w:sz w:val="23"/>
                <w:szCs w:val="23"/>
              </w:rPr>
            </w:pPr>
            <w:r w:rsidRPr="00826561">
              <w:rPr>
                <w:rFonts w:ascii="Times New Roman" w:hAnsi="Times New Roman" w:cs="Times New Roman"/>
                <w:color w:val="000000"/>
                <w:sz w:val="23"/>
                <w:szCs w:val="23"/>
              </w:rPr>
              <w:t>послуга</w:t>
            </w:r>
          </w:p>
        </w:tc>
        <w:tc>
          <w:tcPr>
            <w:tcW w:w="701" w:type="dxa"/>
            <w:vAlign w:val="center"/>
          </w:tcPr>
          <w:p w14:paraId="1301680F" w14:textId="77777777" w:rsidR="007D286D" w:rsidRPr="00826561" w:rsidRDefault="007D286D" w:rsidP="00BE7368">
            <w:pPr>
              <w:tabs>
                <w:tab w:val="left" w:pos="142"/>
              </w:tabs>
              <w:spacing w:before="240"/>
              <w:ind w:left="-55" w:right="-112"/>
              <w:contextualSpacing/>
              <w:jc w:val="center"/>
              <w:rPr>
                <w:rFonts w:ascii="Times New Roman" w:hAnsi="Times New Roman" w:cs="Times New Roman"/>
                <w:color w:val="000000"/>
                <w:sz w:val="23"/>
                <w:szCs w:val="23"/>
              </w:rPr>
            </w:pPr>
            <w:r w:rsidRPr="00826561">
              <w:rPr>
                <w:rFonts w:ascii="Times New Roman" w:hAnsi="Times New Roman" w:cs="Times New Roman"/>
                <w:color w:val="000000"/>
                <w:sz w:val="23"/>
                <w:szCs w:val="23"/>
              </w:rPr>
              <w:t>1</w:t>
            </w:r>
          </w:p>
        </w:tc>
      </w:tr>
      <w:tr w:rsidR="007D286D" w:rsidRPr="00826561" w14:paraId="27E58E4D" w14:textId="77777777" w:rsidTr="00BE7368">
        <w:tc>
          <w:tcPr>
            <w:tcW w:w="446" w:type="dxa"/>
            <w:vAlign w:val="center"/>
          </w:tcPr>
          <w:p w14:paraId="35EB6215" w14:textId="77777777" w:rsidR="007D286D" w:rsidRPr="00826561" w:rsidRDefault="007D286D" w:rsidP="00BE7368">
            <w:pPr>
              <w:tabs>
                <w:tab w:val="left" w:pos="142"/>
              </w:tabs>
              <w:spacing w:before="240"/>
              <w:contextualSpacing/>
              <w:rPr>
                <w:rFonts w:ascii="Times New Roman" w:hAnsi="Times New Roman" w:cs="Times New Roman"/>
                <w:b/>
                <w:color w:val="000000"/>
                <w:sz w:val="23"/>
                <w:szCs w:val="23"/>
              </w:rPr>
            </w:pPr>
            <w:r w:rsidRPr="00826561">
              <w:rPr>
                <w:rFonts w:ascii="Times New Roman" w:hAnsi="Times New Roman" w:cs="Times New Roman"/>
                <w:b/>
                <w:color w:val="000000"/>
                <w:sz w:val="23"/>
                <w:szCs w:val="23"/>
              </w:rPr>
              <w:t>13</w:t>
            </w:r>
          </w:p>
        </w:tc>
        <w:tc>
          <w:tcPr>
            <w:tcW w:w="8177" w:type="dxa"/>
            <w:vAlign w:val="center"/>
          </w:tcPr>
          <w:p w14:paraId="221E7D26" w14:textId="77777777" w:rsidR="007D286D" w:rsidRPr="00826561" w:rsidRDefault="007D286D" w:rsidP="00BE7368">
            <w:pPr>
              <w:tabs>
                <w:tab w:val="left" w:pos="0"/>
              </w:tabs>
              <w:spacing w:before="240"/>
              <w:contextualSpacing/>
              <w:rPr>
                <w:rFonts w:ascii="Times New Roman" w:eastAsia="Times New Roman" w:hAnsi="Times New Roman" w:cs="Times New Roman"/>
                <w:bCs/>
                <w:sz w:val="23"/>
                <w:szCs w:val="23"/>
              </w:rPr>
            </w:pPr>
            <w:r w:rsidRPr="00826561">
              <w:rPr>
                <w:rFonts w:ascii="Times New Roman" w:hAnsi="Times New Roman" w:cs="Times New Roman"/>
                <w:bCs/>
                <w:sz w:val="23"/>
                <w:szCs w:val="23"/>
              </w:rPr>
              <w:t>Діагностика/п</w:t>
            </w:r>
            <w:r w:rsidRPr="00826561">
              <w:rPr>
                <w:rFonts w:ascii="Times New Roman" w:hAnsi="Times New Roman" w:cs="Times New Roman"/>
                <w:sz w:val="23"/>
                <w:szCs w:val="23"/>
              </w:rPr>
              <w:t>еревірка омивача / склоочисників переднього і заднього</w:t>
            </w:r>
          </w:p>
        </w:tc>
        <w:tc>
          <w:tcPr>
            <w:tcW w:w="1166" w:type="dxa"/>
            <w:vAlign w:val="center"/>
          </w:tcPr>
          <w:p w14:paraId="06B3D328" w14:textId="77777777" w:rsidR="007D286D" w:rsidRPr="00826561" w:rsidRDefault="007D286D" w:rsidP="00BE7368">
            <w:pPr>
              <w:spacing w:before="240"/>
              <w:ind w:left="-79" w:right="-94"/>
              <w:contextualSpacing/>
              <w:jc w:val="center"/>
              <w:rPr>
                <w:rFonts w:ascii="Times New Roman" w:hAnsi="Times New Roman" w:cs="Times New Roman"/>
                <w:color w:val="000000"/>
                <w:sz w:val="23"/>
                <w:szCs w:val="23"/>
              </w:rPr>
            </w:pPr>
            <w:r w:rsidRPr="00826561">
              <w:rPr>
                <w:rFonts w:ascii="Times New Roman" w:hAnsi="Times New Roman" w:cs="Times New Roman"/>
                <w:color w:val="000000"/>
                <w:sz w:val="23"/>
                <w:szCs w:val="23"/>
              </w:rPr>
              <w:t>послуга</w:t>
            </w:r>
          </w:p>
        </w:tc>
        <w:tc>
          <w:tcPr>
            <w:tcW w:w="701" w:type="dxa"/>
            <w:vAlign w:val="center"/>
          </w:tcPr>
          <w:p w14:paraId="3BB8496C" w14:textId="77777777" w:rsidR="007D286D" w:rsidRPr="00826561" w:rsidRDefault="007D286D" w:rsidP="00BE7368">
            <w:pPr>
              <w:tabs>
                <w:tab w:val="left" w:pos="142"/>
              </w:tabs>
              <w:spacing w:before="240"/>
              <w:ind w:left="-55" w:right="-112"/>
              <w:contextualSpacing/>
              <w:jc w:val="center"/>
              <w:rPr>
                <w:rFonts w:ascii="Times New Roman" w:hAnsi="Times New Roman" w:cs="Times New Roman"/>
                <w:color w:val="000000"/>
                <w:sz w:val="23"/>
                <w:szCs w:val="23"/>
              </w:rPr>
            </w:pPr>
            <w:r w:rsidRPr="00826561">
              <w:rPr>
                <w:rFonts w:ascii="Times New Roman" w:hAnsi="Times New Roman" w:cs="Times New Roman"/>
                <w:color w:val="000000"/>
                <w:sz w:val="23"/>
                <w:szCs w:val="23"/>
              </w:rPr>
              <w:t>1</w:t>
            </w:r>
          </w:p>
        </w:tc>
      </w:tr>
      <w:tr w:rsidR="007D286D" w:rsidRPr="00826561" w14:paraId="1E533977" w14:textId="77777777" w:rsidTr="00BE7368">
        <w:tc>
          <w:tcPr>
            <w:tcW w:w="446" w:type="dxa"/>
            <w:vAlign w:val="center"/>
          </w:tcPr>
          <w:p w14:paraId="2C90E030" w14:textId="77777777" w:rsidR="007D286D" w:rsidRPr="00826561" w:rsidRDefault="007D286D" w:rsidP="00BE7368">
            <w:pPr>
              <w:tabs>
                <w:tab w:val="left" w:pos="142"/>
              </w:tabs>
              <w:spacing w:before="240"/>
              <w:contextualSpacing/>
              <w:rPr>
                <w:rFonts w:ascii="Times New Roman" w:hAnsi="Times New Roman" w:cs="Times New Roman"/>
                <w:b/>
                <w:color w:val="000000"/>
                <w:sz w:val="23"/>
                <w:szCs w:val="23"/>
              </w:rPr>
            </w:pPr>
            <w:r w:rsidRPr="00826561">
              <w:rPr>
                <w:rFonts w:ascii="Times New Roman" w:hAnsi="Times New Roman" w:cs="Times New Roman"/>
                <w:b/>
                <w:color w:val="000000"/>
                <w:sz w:val="23"/>
                <w:szCs w:val="23"/>
              </w:rPr>
              <w:t>14</w:t>
            </w:r>
          </w:p>
        </w:tc>
        <w:tc>
          <w:tcPr>
            <w:tcW w:w="8177" w:type="dxa"/>
            <w:vAlign w:val="center"/>
          </w:tcPr>
          <w:p w14:paraId="4CF55E77" w14:textId="77777777" w:rsidR="007D286D" w:rsidRPr="00826561" w:rsidRDefault="007D286D" w:rsidP="00BE7368">
            <w:pPr>
              <w:tabs>
                <w:tab w:val="left" w:pos="142"/>
              </w:tabs>
              <w:spacing w:before="240"/>
              <w:contextualSpacing/>
              <w:rPr>
                <w:rFonts w:ascii="Times New Roman" w:eastAsia="Times New Roman" w:hAnsi="Times New Roman" w:cs="Times New Roman"/>
                <w:bCs/>
                <w:sz w:val="23"/>
                <w:szCs w:val="23"/>
              </w:rPr>
            </w:pPr>
            <w:r w:rsidRPr="00826561">
              <w:rPr>
                <w:rFonts w:ascii="Times New Roman" w:hAnsi="Times New Roman" w:cs="Times New Roman"/>
                <w:bCs/>
                <w:sz w:val="23"/>
                <w:szCs w:val="23"/>
              </w:rPr>
              <w:t>Діагностика/п</w:t>
            </w:r>
            <w:r w:rsidRPr="00826561">
              <w:rPr>
                <w:rFonts w:ascii="Times New Roman" w:hAnsi="Times New Roman" w:cs="Times New Roman"/>
                <w:sz w:val="23"/>
                <w:szCs w:val="23"/>
              </w:rPr>
              <w:t>еревірка передньої підвіски</w:t>
            </w:r>
          </w:p>
        </w:tc>
        <w:tc>
          <w:tcPr>
            <w:tcW w:w="1166" w:type="dxa"/>
            <w:vAlign w:val="center"/>
          </w:tcPr>
          <w:p w14:paraId="7C35CA94" w14:textId="77777777" w:rsidR="007D286D" w:rsidRPr="00826561" w:rsidRDefault="007D286D" w:rsidP="00BE7368">
            <w:pPr>
              <w:spacing w:before="240"/>
              <w:ind w:left="-79" w:right="-94"/>
              <w:contextualSpacing/>
              <w:jc w:val="center"/>
              <w:rPr>
                <w:rFonts w:ascii="Times New Roman" w:hAnsi="Times New Roman" w:cs="Times New Roman"/>
                <w:color w:val="000000"/>
                <w:sz w:val="23"/>
                <w:szCs w:val="23"/>
              </w:rPr>
            </w:pPr>
            <w:r w:rsidRPr="00826561">
              <w:rPr>
                <w:rFonts w:ascii="Times New Roman" w:hAnsi="Times New Roman" w:cs="Times New Roman"/>
                <w:color w:val="000000"/>
                <w:sz w:val="23"/>
                <w:szCs w:val="23"/>
              </w:rPr>
              <w:t>послуга</w:t>
            </w:r>
          </w:p>
        </w:tc>
        <w:tc>
          <w:tcPr>
            <w:tcW w:w="701" w:type="dxa"/>
            <w:vAlign w:val="center"/>
          </w:tcPr>
          <w:p w14:paraId="36A97751" w14:textId="77777777" w:rsidR="007D286D" w:rsidRPr="00826561" w:rsidRDefault="007D286D" w:rsidP="00BE7368">
            <w:pPr>
              <w:tabs>
                <w:tab w:val="left" w:pos="142"/>
              </w:tabs>
              <w:spacing w:before="240"/>
              <w:ind w:left="-55" w:right="-112"/>
              <w:contextualSpacing/>
              <w:jc w:val="center"/>
              <w:rPr>
                <w:rFonts w:ascii="Times New Roman" w:hAnsi="Times New Roman" w:cs="Times New Roman"/>
                <w:color w:val="000000"/>
                <w:sz w:val="23"/>
                <w:szCs w:val="23"/>
              </w:rPr>
            </w:pPr>
            <w:r w:rsidRPr="00826561">
              <w:rPr>
                <w:rFonts w:ascii="Times New Roman" w:hAnsi="Times New Roman" w:cs="Times New Roman"/>
                <w:color w:val="000000"/>
                <w:sz w:val="23"/>
                <w:szCs w:val="23"/>
              </w:rPr>
              <w:t>2</w:t>
            </w:r>
          </w:p>
        </w:tc>
      </w:tr>
      <w:tr w:rsidR="007D286D" w:rsidRPr="00826561" w14:paraId="049B945B" w14:textId="77777777" w:rsidTr="00BE7368">
        <w:tc>
          <w:tcPr>
            <w:tcW w:w="446" w:type="dxa"/>
            <w:vAlign w:val="center"/>
          </w:tcPr>
          <w:p w14:paraId="79D0584D" w14:textId="77777777" w:rsidR="007D286D" w:rsidRPr="00826561" w:rsidRDefault="007D286D" w:rsidP="00BE7368">
            <w:pPr>
              <w:tabs>
                <w:tab w:val="left" w:pos="142"/>
              </w:tabs>
              <w:spacing w:before="240"/>
              <w:contextualSpacing/>
              <w:rPr>
                <w:rFonts w:ascii="Times New Roman" w:hAnsi="Times New Roman" w:cs="Times New Roman"/>
                <w:b/>
                <w:color w:val="000000"/>
                <w:sz w:val="23"/>
                <w:szCs w:val="23"/>
              </w:rPr>
            </w:pPr>
            <w:r w:rsidRPr="00826561">
              <w:rPr>
                <w:rFonts w:ascii="Times New Roman" w:hAnsi="Times New Roman" w:cs="Times New Roman"/>
                <w:b/>
                <w:color w:val="000000"/>
                <w:sz w:val="23"/>
                <w:szCs w:val="23"/>
              </w:rPr>
              <w:t>15</w:t>
            </w:r>
          </w:p>
        </w:tc>
        <w:tc>
          <w:tcPr>
            <w:tcW w:w="8177" w:type="dxa"/>
            <w:vAlign w:val="center"/>
          </w:tcPr>
          <w:p w14:paraId="48D88C84" w14:textId="77777777" w:rsidR="007D286D" w:rsidRPr="00826561" w:rsidRDefault="007D286D" w:rsidP="00BE7368">
            <w:pPr>
              <w:tabs>
                <w:tab w:val="left" w:pos="142"/>
              </w:tabs>
              <w:spacing w:before="240"/>
              <w:contextualSpacing/>
              <w:rPr>
                <w:rFonts w:ascii="Times New Roman" w:eastAsia="Times New Roman" w:hAnsi="Times New Roman" w:cs="Times New Roman"/>
                <w:bCs/>
                <w:sz w:val="23"/>
                <w:szCs w:val="23"/>
              </w:rPr>
            </w:pPr>
            <w:r w:rsidRPr="00826561">
              <w:rPr>
                <w:rFonts w:ascii="Times New Roman" w:hAnsi="Times New Roman" w:cs="Times New Roman"/>
                <w:bCs/>
                <w:sz w:val="23"/>
                <w:szCs w:val="23"/>
              </w:rPr>
              <w:t>Діагностика/п</w:t>
            </w:r>
            <w:r w:rsidRPr="00826561">
              <w:rPr>
                <w:rFonts w:ascii="Times New Roman" w:hAnsi="Times New Roman" w:cs="Times New Roman"/>
                <w:sz w:val="23"/>
                <w:szCs w:val="23"/>
              </w:rPr>
              <w:t>еревірка рульового управління</w:t>
            </w:r>
          </w:p>
        </w:tc>
        <w:tc>
          <w:tcPr>
            <w:tcW w:w="1166" w:type="dxa"/>
            <w:vAlign w:val="center"/>
          </w:tcPr>
          <w:p w14:paraId="36937840" w14:textId="77777777" w:rsidR="007D286D" w:rsidRPr="00826561" w:rsidRDefault="007D286D" w:rsidP="00BE7368">
            <w:pPr>
              <w:spacing w:before="240"/>
              <w:ind w:left="-79" w:right="-94"/>
              <w:contextualSpacing/>
              <w:jc w:val="center"/>
              <w:rPr>
                <w:rFonts w:ascii="Times New Roman" w:hAnsi="Times New Roman" w:cs="Times New Roman"/>
                <w:color w:val="000000"/>
                <w:sz w:val="23"/>
                <w:szCs w:val="23"/>
              </w:rPr>
            </w:pPr>
            <w:r w:rsidRPr="00826561">
              <w:rPr>
                <w:rFonts w:ascii="Times New Roman" w:hAnsi="Times New Roman" w:cs="Times New Roman"/>
                <w:color w:val="000000"/>
                <w:sz w:val="23"/>
                <w:szCs w:val="23"/>
              </w:rPr>
              <w:t>послуга</w:t>
            </w:r>
          </w:p>
        </w:tc>
        <w:tc>
          <w:tcPr>
            <w:tcW w:w="701" w:type="dxa"/>
            <w:vAlign w:val="center"/>
          </w:tcPr>
          <w:p w14:paraId="5278EFFD" w14:textId="77777777" w:rsidR="007D286D" w:rsidRPr="00826561" w:rsidRDefault="007D286D" w:rsidP="00BE7368">
            <w:pPr>
              <w:tabs>
                <w:tab w:val="left" w:pos="142"/>
              </w:tabs>
              <w:spacing w:before="240"/>
              <w:ind w:left="-55" w:right="-112"/>
              <w:contextualSpacing/>
              <w:jc w:val="center"/>
              <w:rPr>
                <w:rFonts w:ascii="Times New Roman" w:hAnsi="Times New Roman" w:cs="Times New Roman"/>
                <w:color w:val="000000"/>
                <w:sz w:val="23"/>
                <w:szCs w:val="23"/>
              </w:rPr>
            </w:pPr>
            <w:r w:rsidRPr="00826561">
              <w:rPr>
                <w:rFonts w:ascii="Times New Roman" w:hAnsi="Times New Roman" w:cs="Times New Roman"/>
                <w:color w:val="000000"/>
                <w:sz w:val="23"/>
                <w:szCs w:val="23"/>
              </w:rPr>
              <w:t>1</w:t>
            </w:r>
          </w:p>
        </w:tc>
      </w:tr>
      <w:tr w:rsidR="007D286D" w:rsidRPr="00826561" w14:paraId="0DD327C0" w14:textId="77777777" w:rsidTr="00BE7368">
        <w:tc>
          <w:tcPr>
            <w:tcW w:w="446" w:type="dxa"/>
            <w:vAlign w:val="center"/>
          </w:tcPr>
          <w:p w14:paraId="5F97198F" w14:textId="77777777" w:rsidR="007D286D" w:rsidRPr="00826561" w:rsidRDefault="007D286D" w:rsidP="00BE7368">
            <w:pPr>
              <w:tabs>
                <w:tab w:val="left" w:pos="142"/>
              </w:tabs>
              <w:spacing w:before="240"/>
              <w:contextualSpacing/>
              <w:rPr>
                <w:rFonts w:ascii="Times New Roman" w:hAnsi="Times New Roman" w:cs="Times New Roman"/>
                <w:b/>
                <w:color w:val="000000"/>
                <w:sz w:val="23"/>
                <w:szCs w:val="23"/>
              </w:rPr>
            </w:pPr>
            <w:r w:rsidRPr="00826561">
              <w:rPr>
                <w:rFonts w:ascii="Times New Roman" w:hAnsi="Times New Roman" w:cs="Times New Roman"/>
                <w:b/>
                <w:color w:val="000000"/>
                <w:sz w:val="23"/>
                <w:szCs w:val="23"/>
              </w:rPr>
              <w:t>16</w:t>
            </w:r>
          </w:p>
        </w:tc>
        <w:tc>
          <w:tcPr>
            <w:tcW w:w="8177" w:type="dxa"/>
            <w:vAlign w:val="center"/>
          </w:tcPr>
          <w:p w14:paraId="42BC6D1F" w14:textId="77777777" w:rsidR="007D286D" w:rsidRPr="00826561" w:rsidRDefault="007D286D" w:rsidP="00BE7368">
            <w:pPr>
              <w:tabs>
                <w:tab w:val="left" w:pos="142"/>
              </w:tabs>
              <w:spacing w:before="240"/>
              <w:contextualSpacing/>
              <w:rPr>
                <w:rFonts w:ascii="Times New Roman" w:eastAsia="Times New Roman" w:hAnsi="Times New Roman" w:cs="Times New Roman"/>
                <w:bCs/>
                <w:sz w:val="23"/>
                <w:szCs w:val="23"/>
              </w:rPr>
            </w:pPr>
            <w:r w:rsidRPr="00826561">
              <w:rPr>
                <w:rFonts w:ascii="Times New Roman" w:hAnsi="Times New Roman" w:cs="Times New Roman"/>
                <w:bCs/>
                <w:sz w:val="23"/>
                <w:szCs w:val="23"/>
              </w:rPr>
              <w:t>Діагностика/п</w:t>
            </w:r>
            <w:r w:rsidRPr="00826561">
              <w:rPr>
                <w:rFonts w:ascii="Times New Roman" w:hAnsi="Times New Roman" w:cs="Times New Roman"/>
                <w:sz w:val="23"/>
                <w:szCs w:val="23"/>
              </w:rPr>
              <w:t>еревірка стану ШРКШ</w:t>
            </w:r>
          </w:p>
        </w:tc>
        <w:tc>
          <w:tcPr>
            <w:tcW w:w="1166" w:type="dxa"/>
            <w:vAlign w:val="center"/>
          </w:tcPr>
          <w:p w14:paraId="51B326DC" w14:textId="77777777" w:rsidR="007D286D" w:rsidRPr="00826561" w:rsidRDefault="007D286D" w:rsidP="00BE7368">
            <w:pPr>
              <w:spacing w:before="240"/>
              <w:ind w:left="-79" w:right="-94"/>
              <w:contextualSpacing/>
              <w:jc w:val="center"/>
              <w:rPr>
                <w:rFonts w:ascii="Times New Roman" w:hAnsi="Times New Roman" w:cs="Times New Roman"/>
                <w:color w:val="000000"/>
                <w:sz w:val="23"/>
                <w:szCs w:val="23"/>
              </w:rPr>
            </w:pPr>
            <w:r w:rsidRPr="00826561">
              <w:rPr>
                <w:rFonts w:ascii="Times New Roman" w:hAnsi="Times New Roman" w:cs="Times New Roman"/>
                <w:color w:val="000000"/>
                <w:sz w:val="23"/>
                <w:szCs w:val="23"/>
              </w:rPr>
              <w:t>послуга</w:t>
            </w:r>
          </w:p>
        </w:tc>
        <w:tc>
          <w:tcPr>
            <w:tcW w:w="701" w:type="dxa"/>
            <w:vAlign w:val="center"/>
          </w:tcPr>
          <w:p w14:paraId="60E6B5A3" w14:textId="77777777" w:rsidR="007D286D" w:rsidRPr="00826561" w:rsidRDefault="007D286D" w:rsidP="00BE7368">
            <w:pPr>
              <w:tabs>
                <w:tab w:val="left" w:pos="142"/>
              </w:tabs>
              <w:spacing w:before="240"/>
              <w:ind w:left="-55" w:right="-112"/>
              <w:contextualSpacing/>
              <w:jc w:val="center"/>
              <w:rPr>
                <w:rFonts w:ascii="Times New Roman" w:hAnsi="Times New Roman" w:cs="Times New Roman"/>
                <w:color w:val="000000"/>
                <w:sz w:val="23"/>
                <w:szCs w:val="23"/>
              </w:rPr>
            </w:pPr>
            <w:r w:rsidRPr="00826561">
              <w:rPr>
                <w:rFonts w:ascii="Times New Roman" w:hAnsi="Times New Roman" w:cs="Times New Roman"/>
                <w:color w:val="000000"/>
                <w:sz w:val="23"/>
                <w:szCs w:val="23"/>
              </w:rPr>
              <w:t>1</w:t>
            </w:r>
          </w:p>
        </w:tc>
      </w:tr>
      <w:tr w:rsidR="007D286D" w:rsidRPr="00826561" w14:paraId="4C241F43" w14:textId="77777777" w:rsidTr="00BE7368">
        <w:tc>
          <w:tcPr>
            <w:tcW w:w="446" w:type="dxa"/>
            <w:vAlign w:val="center"/>
          </w:tcPr>
          <w:p w14:paraId="78A8BC0D" w14:textId="77777777" w:rsidR="007D286D" w:rsidRPr="00826561" w:rsidRDefault="007D286D" w:rsidP="00BE7368">
            <w:pPr>
              <w:tabs>
                <w:tab w:val="left" w:pos="142"/>
              </w:tabs>
              <w:spacing w:before="240"/>
              <w:contextualSpacing/>
              <w:rPr>
                <w:rFonts w:ascii="Times New Roman" w:hAnsi="Times New Roman" w:cs="Times New Roman"/>
                <w:b/>
                <w:color w:val="000000"/>
                <w:sz w:val="23"/>
                <w:szCs w:val="23"/>
              </w:rPr>
            </w:pPr>
            <w:r w:rsidRPr="00826561">
              <w:rPr>
                <w:rFonts w:ascii="Times New Roman" w:hAnsi="Times New Roman" w:cs="Times New Roman"/>
                <w:b/>
                <w:color w:val="000000"/>
                <w:sz w:val="23"/>
                <w:szCs w:val="23"/>
              </w:rPr>
              <w:t>17</w:t>
            </w:r>
          </w:p>
        </w:tc>
        <w:tc>
          <w:tcPr>
            <w:tcW w:w="8177" w:type="dxa"/>
            <w:vAlign w:val="center"/>
          </w:tcPr>
          <w:p w14:paraId="7C432D9D" w14:textId="77777777" w:rsidR="007D286D" w:rsidRPr="00826561" w:rsidRDefault="007D286D" w:rsidP="00BE7368">
            <w:pPr>
              <w:tabs>
                <w:tab w:val="left" w:pos="142"/>
              </w:tabs>
              <w:spacing w:before="240"/>
              <w:contextualSpacing/>
              <w:rPr>
                <w:rFonts w:ascii="Times New Roman" w:eastAsia="Times New Roman" w:hAnsi="Times New Roman" w:cs="Times New Roman"/>
                <w:bCs/>
                <w:sz w:val="23"/>
                <w:szCs w:val="23"/>
              </w:rPr>
            </w:pPr>
            <w:r w:rsidRPr="00826561">
              <w:rPr>
                <w:rFonts w:ascii="Times New Roman" w:hAnsi="Times New Roman" w:cs="Times New Roman"/>
                <w:sz w:val="23"/>
                <w:szCs w:val="23"/>
              </w:rPr>
              <w:t>Огляд/діагностика днища кузова, вихлопної системи, трубопроводів</w:t>
            </w:r>
          </w:p>
        </w:tc>
        <w:tc>
          <w:tcPr>
            <w:tcW w:w="1166" w:type="dxa"/>
            <w:vAlign w:val="center"/>
          </w:tcPr>
          <w:p w14:paraId="3839D9A5" w14:textId="77777777" w:rsidR="007D286D" w:rsidRPr="00826561" w:rsidRDefault="007D286D" w:rsidP="00BE7368">
            <w:pPr>
              <w:spacing w:before="240"/>
              <w:ind w:left="-79" w:right="-94"/>
              <w:contextualSpacing/>
              <w:jc w:val="center"/>
              <w:rPr>
                <w:rFonts w:ascii="Times New Roman" w:hAnsi="Times New Roman" w:cs="Times New Roman"/>
                <w:color w:val="000000"/>
                <w:sz w:val="23"/>
                <w:szCs w:val="23"/>
              </w:rPr>
            </w:pPr>
            <w:r w:rsidRPr="00826561">
              <w:rPr>
                <w:rFonts w:ascii="Times New Roman" w:hAnsi="Times New Roman" w:cs="Times New Roman"/>
                <w:color w:val="000000"/>
                <w:sz w:val="23"/>
                <w:szCs w:val="23"/>
              </w:rPr>
              <w:t>послуга</w:t>
            </w:r>
          </w:p>
        </w:tc>
        <w:tc>
          <w:tcPr>
            <w:tcW w:w="701" w:type="dxa"/>
            <w:vAlign w:val="center"/>
          </w:tcPr>
          <w:p w14:paraId="1E5F614A" w14:textId="77777777" w:rsidR="007D286D" w:rsidRPr="00826561" w:rsidRDefault="007D286D" w:rsidP="00BE7368">
            <w:pPr>
              <w:tabs>
                <w:tab w:val="left" w:pos="142"/>
              </w:tabs>
              <w:spacing w:before="240"/>
              <w:ind w:left="-55" w:right="-112"/>
              <w:contextualSpacing/>
              <w:jc w:val="center"/>
              <w:rPr>
                <w:rFonts w:ascii="Times New Roman" w:hAnsi="Times New Roman" w:cs="Times New Roman"/>
                <w:color w:val="000000"/>
                <w:sz w:val="23"/>
                <w:szCs w:val="23"/>
              </w:rPr>
            </w:pPr>
            <w:r w:rsidRPr="00826561">
              <w:rPr>
                <w:rFonts w:ascii="Times New Roman" w:hAnsi="Times New Roman" w:cs="Times New Roman"/>
                <w:color w:val="000000"/>
                <w:sz w:val="23"/>
                <w:szCs w:val="23"/>
              </w:rPr>
              <w:t>3</w:t>
            </w:r>
          </w:p>
        </w:tc>
      </w:tr>
      <w:bookmarkEnd w:id="5"/>
    </w:tbl>
    <w:p w14:paraId="20D01CD7" w14:textId="77777777" w:rsidR="007D286D" w:rsidRPr="00826561" w:rsidRDefault="007D286D" w:rsidP="007D286D">
      <w:pPr>
        <w:tabs>
          <w:tab w:val="left" w:pos="142"/>
        </w:tabs>
        <w:spacing w:before="240" w:after="0" w:line="240" w:lineRule="auto"/>
        <w:ind w:right="141"/>
        <w:contextualSpacing/>
        <w:rPr>
          <w:rFonts w:ascii="Times New Roman" w:hAnsi="Times New Roman" w:cs="Times New Roman"/>
          <w:i/>
          <w:color w:val="000000"/>
          <w:sz w:val="24"/>
          <w:szCs w:val="24"/>
        </w:rPr>
      </w:pPr>
    </w:p>
    <w:p w14:paraId="6AEF333A" w14:textId="77777777" w:rsidR="007D286D" w:rsidRPr="00826561" w:rsidRDefault="007D286D" w:rsidP="007D286D">
      <w:pPr>
        <w:tabs>
          <w:tab w:val="left" w:pos="142"/>
        </w:tabs>
        <w:spacing w:before="240" w:after="0" w:line="240" w:lineRule="auto"/>
        <w:ind w:right="141" w:firstLine="567"/>
        <w:contextualSpacing/>
        <w:jc w:val="right"/>
        <w:rPr>
          <w:rFonts w:ascii="Times New Roman" w:hAnsi="Times New Roman" w:cs="Times New Roman"/>
          <w:i/>
          <w:color w:val="000000"/>
          <w:sz w:val="24"/>
          <w:szCs w:val="24"/>
        </w:rPr>
      </w:pPr>
      <w:r w:rsidRPr="00826561">
        <w:rPr>
          <w:rFonts w:ascii="Times New Roman" w:hAnsi="Times New Roman" w:cs="Times New Roman"/>
          <w:i/>
          <w:color w:val="000000"/>
          <w:sz w:val="24"/>
          <w:szCs w:val="24"/>
        </w:rPr>
        <w:t>Таблиця №4</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6"/>
        <w:gridCol w:w="2310"/>
        <w:gridCol w:w="2136"/>
        <w:gridCol w:w="1473"/>
        <w:gridCol w:w="1555"/>
      </w:tblGrid>
      <w:tr w:rsidR="007D286D" w:rsidRPr="00826561" w14:paraId="4F94865D" w14:textId="77777777" w:rsidTr="00BE7368">
        <w:trPr>
          <w:trHeight w:val="577"/>
        </w:trPr>
        <w:tc>
          <w:tcPr>
            <w:tcW w:w="3389" w:type="dxa"/>
          </w:tcPr>
          <w:p w14:paraId="758D3114" w14:textId="77777777" w:rsidR="007D286D" w:rsidRPr="00826561" w:rsidRDefault="007D286D" w:rsidP="00BE7368">
            <w:pPr>
              <w:pStyle w:val="af1"/>
              <w:tabs>
                <w:tab w:val="center" w:pos="4819"/>
                <w:tab w:val="right" w:pos="9639"/>
              </w:tabs>
              <w:jc w:val="center"/>
              <w:rPr>
                <w:rFonts w:ascii="Times New Roman" w:hAnsi="Times New Roman"/>
                <w:bCs/>
                <w:sz w:val="23"/>
                <w:szCs w:val="23"/>
                <w:lang w:val="uk-UA"/>
              </w:rPr>
            </w:pPr>
            <w:r w:rsidRPr="00826561">
              <w:rPr>
                <w:rFonts w:ascii="Times New Roman" w:hAnsi="Times New Roman"/>
                <w:bCs/>
                <w:sz w:val="23"/>
                <w:szCs w:val="23"/>
                <w:lang w:val="uk-UA"/>
              </w:rPr>
              <w:t>Модель, марка автомобіля</w:t>
            </w:r>
          </w:p>
        </w:tc>
        <w:tc>
          <w:tcPr>
            <w:tcW w:w="1438" w:type="dxa"/>
          </w:tcPr>
          <w:p w14:paraId="44A0B397" w14:textId="77777777" w:rsidR="007D286D" w:rsidRPr="00826561" w:rsidRDefault="007D286D" w:rsidP="00BE7368">
            <w:pPr>
              <w:pStyle w:val="af1"/>
              <w:tabs>
                <w:tab w:val="center" w:pos="4819"/>
                <w:tab w:val="right" w:pos="9639"/>
              </w:tabs>
              <w:jc w:val="center"/>
              <w:rPr>
                <w:rFonts w:ascii="Times New Roman" w:hAnsi="Times New Roman"/>
                <w:bCs/>
                <w:sz w:val="23"/>
                <w:szCs w:val="23"/>
                <w:lang w:val="uk-UA"/>
              </w:rPr>
            </w:pPr>
            <w:r w:rsidRPr="00826561">
              <w:rPr>
                <w:rFonts w:ascii="Times New Roman" w:hAnsi="Times New Roman"/>
                <w:bCs/>
                <w:sz w:val="23"/>
                <w:szCs w:val="23"/>
                <w:lang w:val="en-US"/>
              </w:rPr>
              <w:t xml:space="preserve">VIN </w:t>
            </w:r>
            <w:r w:rsidRPr="00826561">
              <w:rPr>
                <w:rFonts w:ascii="Times New Roman" w:hAnsi="Times New Roman"/>
                <w:bCs/>
                <w:sz w:val="23"/>
                <w:szCs w:val="23"/>
                <w:lang w:val="uk-UA"/>
              </w:rPr>
              <w:t>номер автомобіля</w:t>
            </w:r>
          </w:p>
        </w:tc>
        <w:tc>
          <w:tcPr>
            <w:tcW w:w="2380" w:type="dxa"/>
          </w:tcPr>
          <w:p w14:paraId="64169446" w14:textId="77777777" w:rsidR="007D286D" w:rsidRPr="00826561" w:rsidRDefault="007D286D" w:rsidP="00BE7368">
            <w:pPr>
              <w:pStyle w:val="af1"/>
              <w:tabs>
                <w:tab w:val="center" w:pos="4819"/>
                <w:tab w:val="right" w:pos="9639"/>
              </w:tabs>
              <w:jc w:val="center"/>
              <w:rPr>
                <w:rFonts w:ascii="Times New Roman" w:hAnsi="Times New Roman"/>
                <w:bCs/>
                <w:sz w:val="23"/>
                <w:szCs w:val="23"/>
                <w:lang w:val="uk-UA"/>
              </w:rPr>
            </w:pPr>
            <w:r w:rsidRPr="00826561">
              <w:rPr>
                <w:rFonts w:ascii="Times New Roman" w:hAnsi="Times New Roman"/>
                <w:bCs/>
                <w:sz w:val="23"/>
                <w:szCs w:val="23"/>
                <w:lang w:val="uk-UA"/>
              </w:rPr>
              <w:t>Рік випуску</w:t>
            </w:r>
          </w:p>
        </w:tc>
        <w:tc>
          <w:tcPr>
            <w:tcW w:w="1595" w:type="dxa"/>
          </w:tcPr>
          <w:p w14:paraId="51433B43" w14:textId="77777777" w:rsidR="007D286D" w:rsidRPr="00826561" w:rsidRDefault="007D286D" w:rsidP="00BE7368">
            <w:pPr>
              <w:pStyle w:val="af1"/>
              <w:tabs>
                <w:tab w:val="center" w:pos="4819"/>
                <w:tab w:val="right" w:pos="9639"/>
              </w:tabs>
              <w:jc w:val="center"/>
              <w:rPr>
                <w:rFonts w:ascii="Times New Roman" w:hAnsi="Times New Roman"/>
                <w:bCs/>
                <w:sz w:val="23"/>
                <w:szCs w:val="23"/>
                <w:lang w:val="uk-UA"/>
              </w:rPr>
            </w:pPr>
            <w:r w:rsidRPr="00826561">
              <w:rPr>
                <w:rFonts w:ascii="Times New Roman" w:hAnsi="Times New Roman"/>
                <w:bCs/>
                <w:sz w:val="23"/>
                <w:szCs w:val="23"/>
                <w:lang w:val="uk-UA"/>
              </w:rPr>
              <w:t>Тип палива</w:t>
            </w:r>
          </w:p>
        </w:tc>
        <w:tc>
          <w:tcPr>
            <w:tcW w:w="1688" w:type="dxa"/>
          </w:tcPr>
          <w:p w14:paraId="1B456085" w14:textId="77777777" w:rsidR="007D286D" w:rsidRPr="00826561" w:rsidRDefault="007D286D" w:rsidP="00BE7368">
            <w:pPr>
              <w:pStyle w:val="af1"/>
              <w:tabs>
                <w:tab w:val="center" w:pos="4819"/>
                <w:tab w:val="right" w:pos="9639"/>
              </w:tabs>
              <w:jc w:val="center"/>
              <w:rPr>
                <w:rFonts w:ascii="Times New Roman" w:hAnsi="Times New Roman"/>
                <w:bCs/>
                <w:sz w:val="23"/>
                <w:szCs w:val="23"/>
                <w:lang w:val="uk-UA"/>
              </w:rPr>
            </w:pPr>
            <w:r w:rsidRPr="00826561">
              <w:rPr>
                <w:rFonts w:ascii="Times New Roman" w:hAnsi="Times New Roman"/>
                <w:bCs/>
                <w:sz w:val="23"/>
                <w:szCs w:val="23"/>
                <w:lang w:val="uk-UA"/>
              </w:rPr>
              <w:t>Пробіг, тис. км</w:t>
            </w:r>
          </w:p>
        </w:tc>
      </w:tr>
      <w:tr w:rsidR="007D286D" w:rsidRPr="00826561" w14:paraId="21316E7E" w14:textId="77777777" w:rsidTr="00BE7368">
        <w:trPr>
          <w:trHeight w:val="558"/>
        </w:trPr>
        <w:tc>
          <w:tcPr>
            <w:tcW w:w="3389" w:type="dxa"/>
            <w:vAlign w:val="center"/>
          </w:tcPr>
          <w:p w14:paraId="0FF37288" w14:textId="77777777" w:rsidR="007D286D" w:rsidRPr="00826561" w:rsidRDefault="007D286D" w:rsidP="00BE7368">
            <w:pPr>
              <w:pStyle w:val="af1"/>
              <w:tabs>
                <w:tab w:val="center" w:pos="4819"/>
                <w:tab w:val="right" w:pos="9639"/>
              </w:tabs>
              <w:jc w:val="center"/>
              <w:rPr>
                <w:rFonts w:ascii="Times New Roman" w:hAnsi="Times New Roman"/>
                <w:sz w:val="23"/>
                <w:szCs w:val="23"/>
                <w:lang w:val="uk-UA"/>
              </w:rPr>
            </w:pPr>
            <w:r w:rsidRPr="00826561">
              <w:rPr>
                <w:rFonts w:ascii="Times New Roman" w:hAnsi="Times New Roman"/>
                <w:sz w:val="23"/>
                <w:szCs w:val="23"/>
                <w:lang w:val="uk-UA"/>
              </w:rPr>
              <w:t>ГАЗ</w:t>
            </w:r>
          </w:p>
        </w:tc>
        <w:tc>
          <w:tcPr>
            <w:tcW w:w="1438" w:type="dxa"/>
            <w:vAlign w:val="center"/>
          </w:tcPr>
          <w:p w14:paraId="097D8F98" w14:textId="77777777" w:rsidR="007D286D" w:rsidRPr="00826561" w:rsidRDefault="007D286D" w:rsidP="00BE7368">
            <w:pPr>
              <w:pStyle w:val="af1"/>
              <w:tabs>
                <w:tab w:val="center" w:pos="4819"/>
                <w:tab w:val="right" w:pos="9639"/>
              </w:tabs>
              <w:jc w:val="center"/>
              <w:rPr>
                <w:rFonts w:ascii="Times New Roman" w:hAnsi="Times New Roman"/>
                <w:sz w:val="23"/>
                <w:szCs w:val="23"/>
                <w:lang w:val="uk-UA"/>
              </w:rPr>
            </w:pPr>
            <w:r w:rsidRPr="00826561">
              <w:rPr>
                <w:rFonts w:ascii="Times New Roman" w:eastAsia="Times New Roman" w:hAnsi="Times New Roman"/>
                <w:sz w:val="24"/>
                <w:szCs w:val="24"/>
                <w:lang w:val="en-US"/>
              </w:rPr>
              <w:t>X</w:t>
            </w:r>
            <w:r w:rsidRPr="00826561">
              <w:rPr>
                <w:rFonts w:ascii="Times New Roman" w:eastAsia="Times New Roman" w:hAnsi="Times New Roman"/>
                <w:sz w:val="24"/>
                <w:szCs w:val="24"/>
              </w:rPr>
              <w:t>9633020082349100</w:t>
            </w:r>
          </w:p>
        </w:tc>
        <w:tc>
          <w:tcPr>
            <w:tcW w:w="2380" w:type="dxa"/>
            <w:vAlign w:val="center"/>
          </w:tcPr>
          <w:p w14:paraId="30FA78EF" w14:textId="77777777" w:rsidR="007D286D" w:rsidRPr="00826561" w:rsidRDefault="007D286D" w:rsidP="00BE7368">
            <w:pPr>
              <w:pStyle w:val="af1"/>
              <w:tabs>
                <w:tab w:val="center" w:pos="4819"/>
                <w:tab w:val="right" w:pos="9639"/>
              </w:tabs>
              <w:jc w:val="center"/>
              <w:rPr>
                <w:rFonts w:ascii="Times New Roman" w:hAnsi="Times New Roman"/>
                <w:sz w:val="23"/>
                <w:szCs w:val="23"/>
                <w:lang w:val="uk-UA"/>
              </w:rPr>
            </w:pPr>
            <w:r w:rsidRPr="00826561">
              <w:rPr>
                <w:rFonts w:ascii="Times New Roman" w:hAnsi="Times New Roman"/>
                <w:sz w:val="23"/>
                <w:szCs w:val="23"/>
                <w:lang w:val="uk-UA"/>
              </w:rPr>
              <w:t>2008</w:t>
            </w:r>
          </w:p>
        </w:tc>
        <w:tc>
          <w:tcPr>
            <w:tcW w:w="1595" w:type="dxa"/>
            <w:vAlign w:val="center"/>
          </w:tcPr>
          <w:p w14:paraId="13FE43F1" w14:textId="77777777" w:rsidR="007D286D" w:rsidRPr="00826561" w:rsidRDefault="007D286D" w:rsidP="00BE7368">
            <w:pPr>
              <w:pStyle w:val="af1"/>
              <w:tabs>
                <w:tab w:val="center" w:pos="4819"/>
                <w:tab w:val="right" w:pos="9639"/>
              </w:tabs>
              <w:jc w:val="center"/>
              <w:rPr>
                <w:rFonts w:ascii="Times New Roman" w:hAnsi="Times New Roman"/>
                <w:sz w:val="23"/>
                <w:szCs w:val="23"/>
                <w:lang w:val="uk-UA"/>
              </w:rPr>
            </w:pPr>
            <w:r w:rsidRPr="00826561">
              <w:rPr>
                <w:rFonts w:ascii="Times New Roman" w:hAnsi="Times New Roman"/>
                <w:sz w:val="23"/>
                <w:szCs w:val="23"/>
                <w:lang w:val="uk-UA"/>
              </w:rPr>
              <w:t>Бензин</w:t>
            </w:r>
          </w:p>
        </w:tc>
        <w:tc>
          <w:tcPr>
            <w:tcW w:w="1688" w:type="dxa"/>
            <w:vAlign w:val="center"/>
          </w:tcPr>
          <w:p w14:paraId="1C81233C" w14:textId="77777777" w:rsidR="007D286D" w:rsidRPr="00826561" w:rsidRDefault="007D286D" w:rsidP="00BE7368">
            <w:pPr>
              <w:pStyle w:val="af1"/>
              <w:tabs>
                <w:tab w:val="center" w:pos="4819"/>
                <w:tab w:val="right" w:pos="9639"/>
              </w:tabs>
              <w:jc w:val="center"/>
              <w:rPr>
                <w:rFonts w:ascii="Times New Roman" w:hAnsi="Times New Roman"/>
                <w:b/>
                <w:bCs/>
                <w:sz w:val="23"/>
                <w:szCs w:val="23"/>
                <w:lang w:val="uk-UA"/>
              </w:rPr>
            </w:pPr>
            <w:r w:rsidRPr="00826561">
              <w:rPr>
                <w:rFonts w:ascii="Times New Roman" w:hAnsi="Times New Roman"/>
                <w:b/>
                <w:bCs/>
                <w:sz w:val="23"/>
                <w:szCs w:val="23"/>
                <w:lang w:val="uk-UA"/>
              </w:rPr>
              <w:t>28 907</w:t>
            </w:r>
          </w:p>
        </w:tc>
      </w:tr>
    </w:tbl>
    <w:tbl>
      <w:tblPr>
        <w:tblStyle w:val="a4"/>
        <w:tblW w:w="10490" w:type="dxa"/>
        <w:tblInd w:w="-572" w:type="dxa"/>
        <w:tblLayout w:type="fixed"/>
        <w:tblLook w:val="04A0" w:firstRow="1" w:lastRow="0" w:firstColumn="1" w:lastColumn="0" w:noHBand="0" w:noVBand="1"/>
      </w:tblPr>
      <w:tblGrid>
        <w:gridCol w:w="425"/>
        <w:gridCol w:w="8080"/>
        <w:gridCol w:w="1276"/>
        <w:gridCol w:w="709"/>
      </w:tblGrid>
      <w:tr w:rsidR="007D286D" w:rsidRPr="00826561" w14:paraId="1F46CEFC" w14:textId="77777777" w:rsidTr="00BE7368">
        <w:tc>
          <w:tcPr>
            <w:tcW w:w="425" w:type="dxa"/>
            <w:vAlign w:val="center"/>
          </w:tcPr>
          <w:p w14:paraId="0068AC5F" w14:textId="77777777" w:rsidR="007D286D" w:rsidRPr="00826561" w:rsidRDefault="007D286D" w:rsidP="00BE7368">
            <w:pPr>
              <w:ind w:left="-120" w:right="-105"/>
              <w:contextualSpacing/>
              <w:jc w:val="center"/>
              <w:rPr>
                <w:rFonts w:ascii="Times New Roman" w:hAnsi="Times New Roman" w:cs="Times New Roman"/>
                <w:b/>
                <w:color w:val="000000"/>
                <w:sz w:val="24"/>
                <w:szCs w:val="24"/>
              </w:rPr>
            </w:pPr>
            <w:bookmarkStart w:id="6" w:name="_Hlk178858714"/>
            <w:r w:rsidRPr="00826561">
              <w:rPr>
                <w:rFonts w:ascii="Times New Roman" w:hAnsi="Times New Roman" w:cs="Times New Roman"/>
                <w:b/>
                <w:color w:val="000000"/>
                <w:sz w:val="24"/>
                <w:szCs w:val="24"/>
              </w:rPr>
              <w:t>№ п/п</w:t>
            </w:r>
          </w:p>
        </w:tc>
        <w:tc>
          <w:tcPr>
            <w:tcW w:w="8080" w:type="dxa"/>
            <w:vAlign w:val="center"/>
          </w:tcPr>
          <w:p w14:paraId="4AA96EC2" w14:textId="77777777" w:rsidR="007D286D" w:rsidRPr="00826561" w:rsidRDefault="007D286D" w:rsidP="00BE7368">
            <w:pPr>
              <w:tabs>
                <w:tab w:val="left" w:pos="142"/>
              </w:tabs>
              <w:ind w:left="-107" w:right="-102" w:firstLine="107"/>
              <w:contextualSpacing/>
              <w:jc w:val="center"/>
              <w:rPr>
                <w:rFonts w:ascii="Times New Roman" w:hAnsi="Times New Roman" w:cs="Times New Roman"/>
                <w:b/>
                <w:color w:val="000000"/>
                <w:sz w:val="24"/>
                <w:szCs w:val="24"/>
              </w:rPr>
            </w:pPr>
            <w:r w:rsidRPr="00826561">
              <w:rPr>
                <w:rFonts w:ascii="Times New Roman" w:hAnsi="Times New Roman" w:cs="Times New Roman"/>
                <w:b/>
                <w:color w:val="000000"/>
                <w:sz w:val="24"/>
                <w:szCs w:val="24"/>
              </w:rPr>
              <w:t>Назва послуги</w:t>
            </w:r>
          </w:p>
        </w:tc>
        <w:tc>
          <w:tcPr>
            <w:tcW w:w="1276" w:type="dxa"/>
            <w:vAlign w:val="center"/>
          </w:tcPr>
          <w:p w14:paraId="610AF5CC" w14:textId="77777777" w:rsidR="007D286D" w:rsidRPr="00826561" w:rsidRDefault="007D286D" w:rsidP="00BE7368">
            <w:pPr>
              <w:tabs>
                <w:tab w:val="left" w:pos="142"/>
              </w:tabs>
              <w:ind w:left="-107" w:right="-178"/>
              <w:contextualSpacing/>
              <w:jc w:val="center"/>
              <w:rPr>
                <w:rFonts w:ascii="Times New Roman" w:hAnsi="Times New Roman" w:cs="Times New Roman"/>
                <w:b/>
                <w:color w:val="000000"/>
                <w:sz w:val="24"/>
                <w:szCs w:val="24"/>
              </w:rPr>
            </w:pPr>
            <w:r w:rsidRPr="00826561">
              <w:rPr>
                <w:rFonts w:ascii="Times New Roman" w:hAnsi="Times New Roman" w:cs="Times New Roman"/>
                <w:b/>
                <w:color w:val="000000"/>
                <w:sz w:val="24"/>
                <w:szCs w:val="24"/>
              </w:rPr>
              <w:t>Одиниця виміру</w:t>
            </w:r>
          </w:p>
        </w:tc>
        <w:tc>
          <w:tcPr>
            <w:tcW w:w="709" w:type="dxa"/>
            <w:vAlign w:val="center"/>
          </w:tcPr>
          <w:p w14:paraId="7C847BDB" w14:textId="77777777" w:rsidR="007D286D" w:rsidRPr="00826561" w:rsidRDefault="007D286D" w:rsidP="00BE7368">
            <w:pPr>
              <w:tabs>
                <w:tab w:val="left" w:pos="-31"/>
              </w:tabs>
              <w:ind w:left="-31" w:right="-112"/>
              <w:contextualSpacing/>
              <w:jc w:val="center"/>
              <w:rPr>
                <w:rFonts w:ascii="Times New Roman" w:hAnsi="Times New Roman" w:cs="Times New Roman"/>
                <w:b/>
                <w:color w:val="000000"/>
                <w:sz w:val="24"/>
                <w:szCs w:val="24"/>
              </w:rPr>
            </w:pPr>
            <w:r w:rsidRPr="00826561">
              <w:rPr>
                <w:rFonts w:ascii="Times New Roman" w:hAnsi="Times New Roman" w:cs="Times New Roman"/>
                <w:b/>
                <w:color w:val="000000"/>
                <w:sz w:val="24"/>
                <w:szCs w:val="24"/>
              </w:rPr>
              <w:t>Кіль</w:t>
            </w:r>
          </w:p>
          <w:p w14:paraId="01907E38" w14:textId="77777777" w:rsidR="007D286D" w:rsidRPr="00826561" w:rsidRDefault="007D286D" w:rsidP="00BE7368">
            <w:pPr>
              <w:tabs>
                <w:tab w:val="left" w:pos="142"/>
              </w:tabs>
              <w:ind w:left="-31" w:right="-112"/>
              <w:contextualSpacing/>
              <w:jc w:val="center"/>
              <w:rPr>
                <w:rFonts w:ascii="Times New Roman" w:hAnsi="Times New Roman" w:cs="Times New Roman"/>
                <w:b/>
                <w:color w:val="000000"/>
                <w:sz w:val="24"/>
                <w:szCs w:val="24"/>
              </w:rPr>
            </w:pPr>
            <w:r w:rsidRPr="00826561">
              <w:rPr>
                <w:rFonts w:ascii="Times New Roman" w:hAnsi="Times New Roman" w:cs="Times New Roman"/>
                <w:b/>
                <w:color w:val="000000"/>
                <w:sz w:val="24"/>
                <w:szCs w:val="24"/>
              </w:rPr>
              <w:t>кість</w:t>
            </w:r>
          </w:p>
        </w:tc>
      </w:tr>
      <w:tr w:rsidR="007D286D" w:rsidRPr="00826561" w14:paraId="542D7F0E" w14:textId="77777777" w:rsidTr="00BE7368">
        <w:tc>
          <w:tcPr>
            <w:tcW w:w="425" w:type="dxa"/>
            <w:vAlign w:val="center"/>
          </w:tcPr>
          <w:p w14:paraId="7A7F6C91" w14:textId="77777777" w:rsidR="007D286D" w:rsidRPr="00826561" w:rsidRDefault="007D286D" w:rsidP="00BE7368">
            <w:pPr>
              <w:spacing w:before="240"/>
              <w:ind w:left="-120" w:right="-105"/>
              <w:contextualSpacing/>
              <w:jc w:val="center"/>
              <w:rPr>
                <w:rFonts w:ascii="Times New Roman" w:hAnsi="Times New Roman" w:cs="Times New Roman"/>
                <w:b/>
                <w:color w:val="000000"/>
                <w:sz w:val="24"/>
                <w:szCs w:val="24"/>
              </w:rPr>
            </w:pPr>
            <w:r w:rsidRPr="00826561">
              <w:rPr>
                <w:rFonts w:ascii="Times New Roman" w:hAnsi="Times New Roman" w:cs="Times New Roman"/>
                <w:b/>
                <w:color w:val="000000"/>
                <w:sz w:val="24"/>
                <w:szCs w:val="24"/>
              </w:rPr>
              <w:t>1</w:t>
            </w:r>
          </w:p>
        </w:tc>
        <w:tc>
          <w:tcPr>
            <w:tcW w:w="8080" w:type="dxa"/>
            <w:vAlign w:val="center"/>
          </w:tcPr>
          <w:p w14:paraId="0574E5E9" w14:textId="77777777" w:rsidR="007D286D" w:rsidRPr="00826561" w:rsidRDefault="007D286D" w:rsidP="00BE7368">
            <w:pPr>
              <w:tabs>
                <w:tab w:val="left" w:pos="142"/>
              </w:tabs>
              <w:spacing w:before="240"/>
              <w:ind w:left="-107" w:right="-102" w:firstLine="107"/>
              <w:contextualSpacing/>
              <w:rPr>
                <w:rFonts w:ascii="Times New Roman" w:hAnsi="Times New Roman" w:cs="Times New Roman"/>
                <w:b/>
                <w:color w:val="000000"/>
                <w:sz w:val="24"/>
                <w:szCs w:val="24"/>
              </w:rPr>
            </w:pPr>
            <w:r w:rsidRPr="00826561">
              <w:rPr>
                <w:rFonts w:ascii="Times New Roman" w:hAnsi="Times New Roman" w:cs="Times New Roman"/>
                <w:color w:val="000000"/>
                <w:sz w:val="23"/>
                <w:szCs w:val="23"/>
              </w:rPr>
              <w:t>Заміна мастила моторного (5W30, 5л)</w:t>
            </w:r>
          </w:p>
        </w:tc>
        <w:tc>
          <w:tcPr>
            <w:tcW w:w="1276" w:type="dxa"/>
            <w:vAlign w:val="center"/>
          </w:tcPr>
          <w:p w14:paraId="70A4D4D0" w14:textId="77777777" w:rsidR="007D286D" w:rsidRPr="00826561" w:rsidRDefault="007D286D" w:rsidP="00BE7368">
            <w:pPr>
              <w:tabs>
                <w:tab w:val="left" w:pos="142"/>
              </w:tabs>
              <w:spacing w:before="240"/>
              <w:ind w:left="-107" w:right="-178"/>
              <w:contextualSpacing/>
              <w:jc w:val="center"/>
              <w:rPr>
                <w:rFonts w:ascii="Times New Roman" w:hAnsi="Times New Roman" w:cs="Times New Roman"/>
                <w:color w:val="000000"/>
                <w:sz w:val="24"/>
                <w:szCs w:val="24"/>
              </w:rPr>
            </w:pPr>
            <w:r w:rsidRPr="00826561">
              <w:rPr>
                <w:rFonts w:ascii="Times New Roman" w:hAnsi="Times New Roman" w:cs="Times New Roman"/>
                <w:color w:val="000000"/>
                <w:sz w:val="24"/>
                <w:szCs w:val="24"/>
              </w:rPr>
              <w:t>послуга</w:t>
            </w:r>
          </w:p>
        </w:tc>
        <w:tc>
          <w:tcPr>
            <w:tcW w:w="709" w:type="dxa"/>
            <w:vAlign w:val="center"/>
          </w:tcPr>
          <w:p w14:paraId="7E85201A" w14:textId="77777777" w:rsidR="007D286D" w:rsidRPr="00826561" w:rsidRDefault="007D286D" w:rsidP="00BE7368">
            <w:pPr>
              <w:tabs>
                <w:tab w:val="left" w:pos="142"/>
              </w:tabs>
              <w:spacing w:before="240"/>
              <w:ind w:left="-31" w:right="-112"/>
              <w:contextualSpacing/>
              <w:jc w:val="center"/>
              <w:rPr>
                <w:rFonts w:ascii="Times New Roman" w:hAnsi="Times New Roman" w:cs="Times New Roman"/>
                <w:color w:val="000000"/>
                <w:sz w:val="24"/>
                <w:szCs w:val="24"/>
              </w:rPr>
            </w:pPr>
            <w:r w:rsidRPr="00826561">
              <w:rPr>
                <w:rFonts w:ascii="Times New Roman" w:hAnsi="Times New Roman" w:cs="Times New Roman"/>
                <w:color w:val="000000"/>
                <w:sz w:val="24"/>
                <w:szCs w:val="24"/>
              </w:rPr>
              <w:t>1</w:t>
            </w:r>
          </w:p>
        </w:tc>
      </w:tr>
      <w:tr w:rsidR="007D286D" w:rsidRPr="00826561" w14:paraId="36814312" w14:textId="77777777" w:rsidTr="00BE7368">
        <w:tc>
          <w:tcPr>
            <w:tcW w:w="425" w:type="dxa"/>
            <w:vAlign w:val="center"/>
          </w:tcPr>
          <w:p w14:paraId="70700E6E" w14:textId="77777777" w:rsidR="007D286D" w:rsidRPr="00826561" w:rsidRDefault="007D286D" w:rsidP="00BE7368">
            <w:pPr>
              <w:spacing w:before="240"/>
              <w:ind w:left="-120" w:right="-105"/>
              <w:contextualSpacing/>
              <w:jc w:val="center"/>
              <w:rPr>
                <w:rFonts w:ascii="Times New Roman" w:hAnsi="Times New Roman" w:cs="Times New Roman"/>
                <w:b/>
                <w:color w:val="000000"/>
                <w:sz w:val="24"/>
                <w:szCs w:val="24"/>
              </w:rPr>
            </w:pPr>
            <w:r w:rsidRPr="00826561">
              <w:rPr>
                <w:rFonts w:ascii="Times New Roman" w:hAnsi="Times New Roman" w:cs="Times New Roman"/>
                <w:b/>
                <w:color w:val="000000"/>
                <w:sz w:val="24"/>
                <w:szCs w:val="24"/>
              </w:rPr>
              <w:t>2</w:t>
            </w:r>
          </w:p>
        </w:tc>
        <w:tc>
          <w:tcPr>
            <w:tcW w:w="8080" w:type="dxa"/>
            <w:vAlign w:val="center"/>
          </w:tcPr>
          <w:p w14:paraId="15E683B4" w14:textId="77777777" w:rsidR="007D286D" w:rsidRPr="00826561" w:rsidRDefault="007D286D" w:rsidP="00BE7368">
            <w:pPr>
              <w:tabs>
                <w:tab w:val="left" w:pos="142"/>
              </w:tabs>
              <w:spacing w:before="240"/>
              <w:ind w:left="-107" w:right="-102" w:firstLine="107"/>
              <w:contextualSpacing/>
              <w:rPr>
                <w:rFonts w:ascii="Times New Roman" w:hAnsi="Times New Roman" w:cs="Times New Roman"/>
                <w:b/>
                <w:color w:val="000000"/>
                <w:sz w:val="24"/>
                <w:szCs w:val="24"/>
              </w:rPr>
            </w:pPr>
            <w:r w:rsidRPr="00826561">
              <w:rPr>
                <w:rFonts w:ascii="Times New Roman" w:hAnsi="Times New Roman" w:cs="Times New Roman"/>
                <w:color w:val="000000"/>
                <w:sz w:val="23"/>
                <w:szCs w:val="23"/>
              </w:rPr>
              <w:t>Заміна фільтра масляного</w:t>
            </w:r>
          </w:p>
        </w:tc>
        <w:tc>
          <w:tcPr>
            <w:tcW w:w="1276" w:type="dxa"/>
            <w:vAlign w:val="center"/>
          </w:tcPr>
          <w:p w14:paraId="4757600A" w14:textId="77777777" w:rsidR="007D286D" w:rsidRPr="00826561" w:rsidRDefault="007D286D" w:rsidP="00BE7368">
            <w:pPr>
              <w:tabs>
                <w:tab w:val="left" w:pos="142"/>
              </w:tabs>
              <w:spacing w:before="240"/>
              <w:ind w:left="-107" w:right="-178"/>
              <w:contextualSpacing/>
              <w:jc w:val="center"/>
              <w:rPr>
                <w:rFonts w:ascii="Times New Roman" w:hAnsi="Times New Roman" w:cs="Times New Roman"/>
                <w:color w:val="000000"/>
                <w:sz w:val="24"/>
                <w:szCs w:val="24"/>
              </w:rPr>
            </w:pPr>
            <w:r w:rsidRPr="00826561">
              <w:rPr>
                <w:rFonts w:ascii="Times New Roman" w:hAnsi="Times New Roman" w:cs="Times New Roman"/>
                <w:color w:val="000000"/>
                <w:sz w:val="24"/>
                <w:szCs w:val="24"/>
              </w:rPr>
              <w:t>послуга</w:t>
            </w:r>
          </w:p>
        </w:tc>
        <w:tc>
          <w:tcPr>
            <w:tcW w:w="709" w:type="dxa"/>
            <w:vAlign w:val="center"/>
          </w:tcPr>
          <w:p w14:paraId="7E0C3CB1" w14:textId="77777777" w:rsidR="007D286D" w:rsidRPr="00826561" w:rsidRDefault="007D286D" w:rsidP="00BE7368">
            <w:pPr>
              <w:tabs>
                <w:tab w:val="left" w:pos="142"/>
              </w:tabs>
              <w:spacing w:before="240"/>
              <w:ind w:left="-31" w:right="-112"/>
              <w:contextualSpacing/>
              <w:jc w:val="center"/>
              <w:rPr>
                <w:rFonts w:ascii="Times New Roman" w:hAnsi="Times New Roman" w:cs="Times New Roman"/>
                <w:color w:val="000000"/>
                <w:sz w:val="24"/>
                <w:szCs w:val="24"/>
              </w:rPr>
            </w:pPr>
            <w:r w:rsidRPr="00826561">
              <w:rPr>
                <w:rFonts w:ascii="Times New Roman" w:hAnsi="Times New Roman" w:cs="Times New Roman"/>
                <w:color w:val="000000"/>
                <w:sz w:val="24"/>
                <w:szCs w:val="24"/>
              </w:rPr>
              <w:t>1</w:t>
            </w:r>
          </w:p>
        </w:tc>
      </w:tr>
      <w:tr w:rsidR="007D286D" w:rsidRPr="00826561" w14:paraId="64B3F2F1" w14:textId="77777777" w:rsidTr="00BE7368">
        <w:tc>
          <w:tcPr>
            <w:tcW w:w="425" w:type="dxa"/>
            <w:vAlign w:val="center"/>
          </w:tcPr>
          <w:p w14:paraId="17F6CB41" w14:textId="77777777" w:rsidR="007D286D" w:rsidRPr="00826561" w:rsidRDefault="007D286D" w:rsidP="00BE7368">
            <w:pPr>
              <w:spacing w:before="240"/>
              <w:ind w:left="-120" w:right="-105"/>
              <w:contextualSpacing/>
              <w:jc w:val="center"/>
              <w:rPr>
                <w:rFonts w:ascii="Times New Roman" w:hAnsi="Times New Roman" w:cs="Times New Roman"/>
                <w:b/>
                <w:color w:val="000000"/>
                <w:sz w:val="24"/>
                <w:szCs w:val="24"/>
              </w:rPr>
            </w:pPr>
            <w:r w:rsidRPr="00826561">
              <w:rPr>
                <w:rFonts w:ascii="Times New Roman" w:hAnsi="Times New Roman" w:cs="Times New Roman"/>
                <w:b/>
                <w:color w:val="000000"/>
                <w:sz w:val="24"/>
                <w:szCs w:val="24"/>
              </w:rPr>
              <w:t>3</w:t>
            </w:r>
          </w:p>
        </w:tc>
        <w:tc>
          <w:tcPr>
            <w:tcW w:w="8080" w:type="dxa"/>
            <w:vAlign w:val="center"/>
          </w:tcPr>
          <w:p w14:paraId="71E03B8D" w14:textId="77777777" w:rsidR="007D286D" w:rsidRPr="00826561" w:rsidRDefault="007D286D" w:rsidP="00BE7368">
            <w:pPr>
              <w:tabs>
                <w:tab w:val="left" w:pos="142"/>
              </w:tabs>
              <w:spacing w:before="240"/>
              <w:ind w:left="-107" w:right="-102" w:firstLine="107"/>
              <w:contextualSpacing/>
              <w:rPr>
                <w:rFonts w:ascii="Times New Roman" w:hAnsi="Times New Roman" w:cs="Times New Roman"/>
                <w:b/>
                <w:color w:val="000000"/>
                <w:sz w:val="24"/>
                <w:szCs w:val="24"/>
              </w:rPr>
            </w:pPr>
            <w:r w:rsidRPr="00826561">
              <w:rPr>
                <w:rFonts w:ascii="Times New Roman" w:hAnsi="Times New Roman" w:cs="Times New Roman"/>
                <w:color w:val="000000"/>
                <w:sz w:val="23"/>
                <w:szCs w:val="23"/>
              </w:rPr>
              <w:t>Заміна фільтра паливного (комплект)</w:t>
            </w:r>
          </w:p>
        </w:tc>
        <w:tc>
          <w:tcPr>
            <w:tcW w:w="1276" w:type="dxa"/>
            <w:vAlign w:val="center"/>
          </w:tcPr>
          <w:p w14:paraId="4259803E" w14:textId="77777777" w:rsidR="007D286D" w:rsidRPr="00826561" w:rsidRDefault="007D286D" w:rsidP="00BE7368">
            <w:pPr>
              <w:tabs>
                <w:tab w:val="left" w:pos="142"/>
              </w:tabs>
              <w:spacing w:before="240"/>
              <w:ind w:left="-107" w:right="-178"/>
              <w:contextualSpacing/>
              <w:jc w:val="center"/>
              <w:rPr>
                <w:rFonts w:ascii="Times New Roman" w:hAnsi="Times New Roman" w:cs="Times New Roman"/>
                <w:color w:val="000000"/>
                <w:sz w:val="24"/>
                <w:szCs w:val="24"/>
              </w:rPr>
            </w:pPr>
            <w:r w:rsidRPr="00826561">
              <w:rPr>
                <w:rFonts w:ascii="Times New Roman" w:hAnsi="Times New Roman" w:cs="Times New Roman"/>
                <w:color w:val="000000"/>
                <w:sz w:val="24"/>
                <w:szCs w:val="24"/>
              </w:rPr>
              <w:t>послуга</w:t>
            </w:r>
          </w:p>
        </w:tc>
        <w:tc>
          <w:tcPr>
            <w:tcW w:w="709" w:type="dxa"/>
            <w:vAlign w:val="center"/>
          </w:tcPr>
          <w:p w14:paraId="7E999346" w14:textId="77777777" w:rsidR="007D286D" w:rsidRPr="00826561" w:rsidRDefault="007D286D" w:rsidP="00BE7368">
            <w:pPr>
              <w:tabs>
                <w:tab w:val="left" w:pos="142"/>
              </w:tabs>
              <w:spacing w:before="240"/>
              <w:ind w:left="-31" w:right="-112"/>
              <w:contextualSpacing/>
              <w:jc w:val="center"/>
              <w:rPr>
                <w:rFonts w:ascii="Times New Roman" w:hAnsi="Times New Roman" w:cs="Times New Roman"/>
                <w:color w:val="000000"/>
                <w:sz w:val="24"/>
                <w:szCs w:val="24"/>
              </w:rPr>
            </w:pPr>
            <w:r w:rsidRPr="00826561">
              <w:rPr>
                <w:rFonts w:ascii="Times New Roman" w:hAnsi="Times New Roman" w:cs="Times New Roman"/>
                <w:color w:val="000000"/>
                <w:sz w:val="24"/>
                <w:szCs w:val="24"/>
              </w:rPr>
              <w:t>1</w:t>
            </w:r>
          </w:p>
        </w:tc>
      </w:tr>
      <w:tr w:rsidR="007D286D" w:rsidRPr="00826561" w14:paraId="4D7730D9" w14:textId="77777777" w:rsidTr="00BE7368">
        <w:tc>
          <w:tcPr>
            <w:tcW w:w="425" w:type="dxa"/>
            <w:vAlign w:val="center"/>
          </w:tcPr>
          <w:p w14:paraId="667BF3F8" w14:textId="77777777" w:rsidR="007D286D" w:rsidRPr="00826561" w:rsidRDefault="007D286D" w:rsidP="00BE7368">
            <w:pPr>
              <w:spacing w:before="240"/>
              <w:ind w:left="-120" w:right="-105"/>
              <w:contextualSpacing/>
              <w:jc w:val="center"/>
              <w:rPr>
                <w:rFonts w:ascii="Times New Roman" w:hAnsi="Times New Roman" w:cs="Times New Roman"/>
                <w:b/>
                <w:color w:val="000000"/>
                <w:sz w:val="24"/>
                <w:szCs w:val="24"/>
              </w:rPr>
            </w:pPr>
            <w:r w:rsidRPr="00826561">
              <w:rPr>
                <w:rFonts w:ascii="Times New Roman" w:hAnsi="Times New Roman" w:cs="Times New Roman"/>
                <w:b/>
                <w:color w:val="000000"/>
                <w:sz w:val="24"/>
                <w:szCs w:val="24"/>
              </w:rPr>
              <w:t>4</w:t>
            </w:r>
          </w:p>
        </w:tc>
        <w:tc>
          <w:tcPr>
            <w:tcW w:w="8080" w:type="dxa"/>
            <w:vAlign w:val="center"/>
          </w:tcPr>
          <w:p w14:paraId="3C4B6AED" w14:textId="77777777" w:rsidR="007D286D" w:rsidRPr="00826561" w:rsidRDefault="007D286D" w:rsidP="00BE7368">
            <w:pPr>
              <w:tabs>
                <w:tab w:val="left" w:pos="142"/>
              </w:tabs>
              <w:spacing w:before="240"/>
              <w:ind w:left="-107" w:right="-102" w:firstLine="107"/>
              <w:contextualSpacing/>
              <w:rPr>
                <w:rFonts w:ascii="Times New Roman" w:hAnsi="Times New Roman" w:cs="Times New Roman"/>
                <w:b/>
                <w:color w:val="000000"/>
                <w:sz w:val="24"/>
                <w:szCs w:val="24"/>
              </w:rPr>
            </w:pPr>
            <w:r w:rsidRPr="00826561">
              <w:rPr>
                <w:rFonts w:ascii="Times New Roman" w:hAnsi="Times New Roman" w:cs="Times New Roman"/>
                <w:color w:val="000000"/>
                <w:sz w:val="23"/>
                <w:szCs w:val="23"/>
              </w:rPr>
              <w:t>Заміна фільтра повітряного</w:t>
            </w:r>
          </w:p>
        </w:tc>
        <w:tc>
          <w:tcPr>
            <w:tcW w:w="1276" w:type="dxa"/>
            <w:vAlign w:val="center"/>
          </w:tcPr>
          <w:p w14:paraId="3451ED46" w14:textId="77777777" w:rsidR="007D286D" w:rsidRPr="00826561" w:rsidRDefault="007D286D" w:rsidP="00BE7368">
            <w:pPr>
              <w:tabs>
                <w:tab w:val="left" w:pos="142"/>
              </w:tabs>
              <w:spacing w:before="240"/>
              <w:ind w:left="-107" w:right="-178"/>
              <w:contextualSpacing/>
              <w:jc w:val="center"/>
              <w:rPr>
                <w:rFonts w:ascii="Times New Roman" w:hAnsi="Times New Roman" w:cs="Times New Roman"/>
                <w:color w:val="000000"/>
                <w:sz w:val="24"/>
                <w:szCs w:val="24"/>
              </w:rPr>
            </w:pPr>
            <w:r w:rsidRPr="00826561">
              <w:rPr>
                <w:rFonts w:ascii="Times New Roman" w:hAnsi="Times New Roman" w:cs="Times New Roman"/>
                <w:color w:val="000000"/>
                <w:sz w:val="24"/>
                <w:szCs w:val="24"/>
              </w:rPr>
              <w:t>послуга</w:t>
            </w:r>
          </w:p>
        </w:tc>
        <w:tc>
          <w:tcPr>
            <w:tcW w:w="709" w:type="dxa"/>
            <w:vAlign w:val="center"/>
          </w:tcPr>
          <w:p w14:paraId="460874D7" w14:textId="77777777" w:rsidR="007D286D" w:rsidRPr="00826561" w:rsidRDefault="007D286D" w:rsidP="00BE7368">
            <w:pPr>
              <w:tabs>
                <w:tab w:val="left" w:pos="142"/>
              </w:tabs>
              <w:spacing w:before="240"/>
              <w:ind w:left="-31" w:right="-112"/>
              <w:contextualSpacing/>
              <w:jc w:val="center"/>
              <w:rPr>
                <w:rFonts w:ascii="Times New Roman" w:hAnsi="Times New Roman" w:cs="Times New Roman"/>
                <w:color w:val="000000"/>
                <w:sz w:val="24"/>
                <w:szCs w:val="24"/>
              </w:rPr>
            </w:pPr>
            <w:r w:rsidRPr="00826561">
              <w:rPr>
                <w:rFonts w:ascii="Times New Roman" w:hAnsi="Times New Roman" w:cs="Times New Roman"/>
                <w:color w:val="000000"/>
                <w:sz w:val="24"/>
                <w:szCs w:val="24"/>
              </w:rPr>
              <w:t>1</w:t>
            </w:r>
          </w:p>
        </w:tc>
      </w:tr>
      <w:tr w:rsidR="007D286D" w:rsidRPr="00826561" w14:paraId="6FEF424B" w14:textId="77777777" w:rsidTr="00BE7368">
        <w:tc>
          <w:tcPr>
            <w:tcW w:w="425" w:type="dxa"/>
            <w:vAlign w:val="center"/>
          </w:tcPr>
          <w:p w14:paraId="7099DF61" w14:textId="77777777" w:rsidR="007D286D" w:rsidRPr="00826561" w:rsidRDefault="007D286D" w:rsidP="00BE7368">
            <w:pPr>
              <w:spacing w:before="240"/>
              <w:ind w:left="-120" w:right="-105"/>
              <w:contextualSpacing/>
              <w:jc w:val="center"/>
              <w:rPr>
                <w:rFonts w:ascii="Times New Roman" w:hAnsi="Times New Roman" w:cs="Times New Roman"/>
                <w:b/>
                <w:color w:val="000000"/>
                <w:sz w:val="24"/>
                <w:szCs w:val="24"/>
              </w:rPr>
            </w:pPr>
            <w:r w:rsidRPr="00826561">
              <w:rPr>
                <w:rFonts w:ascii="Times New Roman" w:hAnsi="Times New Roman" w:cs="Times New Roman"/>
                <w:b/>
                <w:color w:val="000000"/>
                <w:sz w:val="24"/>
                <w:szCs w:val="24"/>
              </w:rPr>
              <w:t>5</w:t>
            </w:r>
          </w:p>
        </w:tc>
        <w:tc>
          <w:tcPr>
            <w:tcW w:w="8080" w:type="dxa"/>
            <w:vAlign w:val="center"/>
          </w:tcPr>
          <w:p w14:paraId="5A1B7151" w14:textId="77777777" w:rsidR="007D286D" w:rsidRPr="00826561" w:rsidRDefault="007D286D" w:rsidP="00BE7368">
            <w:pPr>
              <w:tabs>
                <w:tab w:val="left" w:pos="142"/>
              </w:tabs>
              <w:spacing w:before="240"/>
              <w:ind w:left="-107" w:right="-102" w:firstLine="107"/>
              <w:contextualSpacing/>
              <w:rPr>
                <w:rFonts w:ascii="Times New Roman" w:hAnsi="Times New Roman" w:cs="Times New Roman"/>
                <w:b/>
                <w:color w:val="000000"/>
                <w:sz w:val="24"/>
                <w:szCs w:val="24"/>
              </w:rPr>
            </w:pPr>
            <w:r w:rsidRPr="00826561">
              <w:rPr>
                <w:rFonts w:ascii="Times New Roman" w:hAnsi="Times New Roman" w:cs="Times New Roman"/>
                <w:color w:val="000000"/>
                <w:sz w:val="23"/>
                <w:szCs w:val="23"/>
              </w:rPr>
              <w:t>Діагностика/перевірка рівня робочих рідин (гальмівна система, гідропідсилювач керма, системи охолодження, коробка передач)</w:t>
            </w:r>
          </w:p>
        </w:tc>
        <w:tc>
          <w:tcPr>
            <w:tcW w:w="1276" w:type="dxa"/>
            <w:vAlign w:val="center"/>
          </w:tcPr>
          <w:p w14:paraId="69D70B9C" w14:textId="77777777" w:rsidR="007D286D" w:rsidRPr="00826561" w:rsidRDefault="007D286D" w:rsidP="00BE7368">
            <w:pPr>
              <w:tabs>
                <w:tab w:val="left" w:pos="142"/>
              </w:tabs>
              <w:spacing w:before="240"/>
              <w:ind w:left="-107" w:right="-178"/>
              <w:contextualSpacing/>
              <w:jc w:val="center"/>
              <w:rPr>
                <w:rFonts w:ascii="Times New Roman" w:hAnsi="Times New Roman" w:cs="Times New Roman"/>
                <w:color w:val="000000"/>
                <w:sz w:val="24"/>
                <w:szCs w:val="24"/>
              </w:rPr>
            </w:pPr>
            <w:r w:rsidRPr="00826561">
              <w:rPr>
                <w:rFonts w:ascii="Times New Roman" w:hAnsi="Times New Roman" w:cs="Times New Roman"/>
                <w:color w:val="000000"/>
                <w:sz w:val="24"/>
                <w:szCs w:val="24"/>
              </w:rPr>
              <w:t>послуга</w:t>
            </w:r>
          </w:p>
        </w:tc>
        <w:tc>
          <w:tcPr>
            <w:tcW w:w="709" w:type="dxa"/>
            <w:vAlign w:val="center"/>
          </w:tcPr>
          <w:p w14:paraId="79E5620B" w14:textId="77777777" w:rsidR="007D286D" w:rsidRPr="00826561" w:rsidRDefault="007D286D" w:rsidP="00BE7368">
            <w:pPr>
              <w:tabs>
                <w:tab w:val="left" w:pos="142"/>
              </w:tabs>
              <w:spacing w:before="240"/>
              <w:ind w:left="-31" w:right="-112"/>
              <w:contextualSpacing/>
              <w:jc w:val="center"/>
              <w:rPr>
                <w:rFonts w:ascii="Times New Roman" w:hAnsi="Times New Roman" w:cs="Times New Roman"/>
                <w:color w:val="000000"/>
                <w:sz w:val="24"/>
                <w:szCs w:val="24"/>
              </w:rPr>
            </w:pPr>
            <w:r w:rsidRPr="00826561">
              <w:rPr>
                <w:rFonts w:ascii="Times New Roman" w:hAnsi="Times New Roman" w:cs="Times New Roman"/>
                <w:color w:val="000000"/>
                <w:sz w:val="24"/>
                <w:szCs w:val="24"/>
              </w:rPr>
              <w:t>4</w:t>
            </w:r>
          </w:p>
        </w:tc>
      </w:tr>
      <w:tr w:rsidR="007D286D" w:rsidRPr="00826561" w14:paraId="3BC6512C" w14:textId="77777777" w:rsidTr="00BE7368">
        <w:tc>
          <w:tcPr>
            <w:tcW w:w="425" w:type="dxa"/>
            <w:vAlign w:val="center"/>
          </w:tcPr>
          <w:p w14:paraId="48CF32A7" w14:textId="77777777" w:rsidR="007D286D" w:rsidRPr="00826561" w:rsidRDefault="007D286D" w:rsidP="00BE7368">
            <w:pPr>
              <w:spacing w:before="240"/>
              <w:ind w:left="-120" w:right="-105"/>
              <w:contextualSpacing/>
              <w:jc w:val="center"/>
              <w:rPr>
                <w:rFonts w:ascii="Times New Roman" w:hAnsi="Times New Roman" w:cs="Times New Roman"/>
                <w:b/>
                <w:color w:val="000000"/>
                <w:sz w:val="24"/>
                <w:szCs w:val="24"/>
              </w:rPr>
            </w:pPr>
            <w:r w:rsidRPr="00826561">
              <w:rPr>
                <w:rFonts w:ascii="Times New Roman" w:hAnsi="Times New Roman" w:cs="Times New Roman"/>
                <w:b/>
                <w:color w:val="000000"/>
                <w:sz w:val="24"/>
                <w:szCs w:val="24"/>
              </w:rPr>
              <w:t>6</w:t>
            </w:r>
          </w:p>
        </w:tc>
        <w:tc>
          <w:tcPr>
            <w:tcW w:w="8080" w:type="dxa"/>
            <w:vAlign w:val="center"/>
          </w:tcPr>
          <w:p w14:paraId="4FD710CD" w14:textId="77777777" w:rsidR="007D286D" w:rsidRPr="00826561" w:rsidRDefault="007D286D" w:rsidP="00BE7368">
            <w:pPr>
              <w:tabs>
                <w:tab w:val="left" w:pos="142"/>
              </w:tabs>
              <w:spacing w:before="240"/>
              <w:ind w:right="-102"/>
              <w:contextualSpacing/>
              <w:rPr>
                <w:rFonts w:ascii="Times New Roman" w:hAnsi="Times New Roman" w:cs="Times New Roman"/>
                <w:b/>
                <w:color w:val="000000"/>
                <w:sz w:val="24"/>
                <w:szCs w:val="24"/>
              </w:rPr>
            </w:pPr>
            <w:r w:rsidRPr="00826561">
              <w:rPr>
                <w:rFonts w:ascii="Times New Roman" w:hAnsi="Times New Roman" w:cs="Times New Roman"/>
                <w:bCs/>
                <w:sz w:val="23"/>
                <w:szCs w:val="23"/>
              </w:rPr>
              <w:t>Діагностика/п</w:t>
            </w:r>
            <w:r w:rsidRPr="00826561">
              <w:rPr>
                <w:rFonts w:ascii="Times New Roman" w:eastAsia="Times New Roman" w:hAnsi="Times New Roman" w:cs="Times New Roman"/>
                <w:bCs/>
                <w:sz w:val="23"/>
                <w:szCs w:val="23"/>
              </w:rPr>
              <w:t>еревірка гальмівної системи</w:t>
            </w:r>
          </w:p>
        </w:tc>
        <w:tc>
          <w:tcPr>
            <w:tcW w:w="1276" w:type="dxa"/>
            <w:vAlign w:val="center"/>
          </w:tcPr>
          <w:p w14:paraId="08AC640A" w14:textId="77777777" w:rsidR="007D286D" w:rsidRPr="00826561" w:rsidRDefault="007D286D" w:rsidP="00BE7368">
            <w:pPr>
              <w:tabs>
                <w:tab w:val="left" w:pos="142"/>
              </w:tabs>
              <w:spacing w:before="240"/>
              <w:ind w:left="-107" w:right="-178"/>
              <w:contextualSpacing/>
              <w:jc w:val="center"/>
              <w:rPr>
                <w:rFonts w:ascii="Times New Roman" w:hAnsi="Times New Roman" w:cs="Times New Roman"/>
                <w:color w:val="000000"/>
                <w:sz w:val="24"/>
                <w:szCs w:val="24"/>
              </w:rPr>
            </w:pPr>
            <w:r w:rsidRPr="00826561">
              <w:rPr>
                <w:rFonts w:ascii="Times New Roman" w:hAnsi="Times New Roman" w:cs="Times New Roman"/>
                <w:color w:val="000000"/>
                <w:sz w:val="24"/>
                <w:szCs w:val="24"/>
              </w:rPr>
              <w:t>послуга</w:t>
            </w:r>
          </w:p>
        </w:tc>
        <w:tc>
          <w:tcPr>
            <w:tcW w:w="709" w:type="dxa"/>
            <w:vAlign w:val="center"/>
          </w:tcPr>
          <w:p w14:paraId="588685C2" w14:textId="77777777" w:rsidR="007D286D" w:rsidRPr="00826561" w:rsidRDefault="007D286D" w:rsidP="00BE7368">
            <w:pPr>
              <w:tabs>
                <w:tab w:val="left" w:pos="142"/>
              </w:tabs>
              <w:spacing w:before="240"/>
              <w:ind w:left="-31" w:right="-112"/>
              <w:contextualSpacing/>
              <w:jc w:val="center"/>
              <w:rPr>
                <w:rFonts w:ascii="Times New Roman" w:hAnsi="Times New Roman" w:cs="Times New Roman"/>
                <w:color w:val="000000"/>
                <w:sz w:val="24"/>
                <w:szCs w:val="24"/>
              </w:rPr>
            </w:pPr>
            <w:r w:rsidRPr="00826561">
              <w:rPr>
                <w:rFonts w:ascii="Times New Roman" w:hAnsi="Times New Roman" w:cs="Times New Roman"/>
                <w:color w:val="000000"/>
                <w:sz w:val="24"/>
                <w:szCs w:val="24"/>
              </w:rPr>
              <w:t>1</w:t>
            </w:r>
          </w:p>
        </w:tc>
      </w:tr>
      <w:tr w:rsidR="007D286D" w:rsidRPr="00826561" w14:paraId="78D37732" w14:textId="77777777" w:rsidTr="00BE7368">
        <w:tc>
          <w:tcPr>
            <w:tcW w:w="425" w:type="dxa"/>
            <w:vAlign w:val="center"/>
          </w:tcPr>
          <w:p w14:paraId="4224DBD4" w14:textId="77777777" w:rsidR="007D286D" w:rsidRPr="00826561" w:rsidRDefault="007D286D" w:rsidP="00BE7368">
            <w:pPr>
              <w:spacing w:before="240"/>
              <w:ind w:left="-120" w:right="-105"/>
              <w:contextualSpacing/>
              <w:jc w:val="center"/>
              <w:rPr>
                <w:rFonts w:ascii="Times New Roman" w:hAnsi="Times New Roman" w:cs="Times New Roman"/>
                <w:b/>
                <w:color w:val="000000"/>
                <w:sz w:val="24"/>
                <w:szCs w:val="24"/>
              </w:rPr>
            </w:pPr>
            <w:r w:rsidRPr="00826561">
              <w:rPr>
                <w:rFonts w:ascii="Times New Roman" w:hAnsi="Times New Roman" w:cs="Times New Roman"/>
                <w:b/>
                <w:color w:val="000000"/>
                <w:sz w:val="24"/>
                <w:szCs w:val="24"/>
              </w:rPr>
              <w:t>7</w:t>
            </w:r>
          </w:p>
        </w:tc>
        <w:tc>
          <w:tcPr>
            <w:tcW w:w="8080" w:type="dxa"/>
            <w:vAlign w:val="center"/>
          </w:tcPr>
          <w:p w14:paraId="1B121B80" w14:textId="77777777" w:rsidR="007D286D" w:rsidRPr="00826561" w:rsidRDefault="007D286D" w:rsidP="00BE7368">
            <w:pPr>
              <w:tabs>
                <w:tab w:val="left" w:pos="142"/>
              </w:tabs>
              <w:spacing w:before="240"/>
              <w:ind w:left="-107" w:right="-102" w:firstLine="107"/>
              <w:contextualSpacing/>
              <w:rPr>
                <w:rFonts w:ascii="Times New Roman" w:hAnsi="Times New Roman" w:cs="Times New Roman"/>
                <w:b/>
                <w:color w:val="000000"/>
                <w:sz w:val="24"/>
                <w:szCs w:val="24"/>
              </w:rPr>
            </w:pPr>
            <w:r w:rsidRPr="00826561">
              <w:rPr>
                <w:rFonts w:ascii="Times New Roman" w:hAnsi="Times New Roman" w:cs="Times New Roman"/>
                <w:color w:val="000000"/>
                <w:sz w:val="23"/>
                <w:szCs w:val="23"/>
              </w:rPr>
              <w:t>Діагностика/перевірка/регулювання стоянкового гальма</w:t>
            </w:r>
          </w:p>
        </w:tc>
        <w:tc>
          <w:tcPr>
            <w:tcW w:w="1276" w:type="dxa"/>
            <w:vAlign w:val="center"/>
          </w:tcPr>
          <w:p w14:paraId="20B5BBEB" w14:textId="77777777" w:rsidR="007D286D" w:rsidRPr="00826561" w:rsidRDefault="007D286D" w:rsidP="00BE7368">
            <w:pPr>
              <w:tabs>
                <w:tab w:val="left" w:pos="142"/>
              </w:tabs>
              <w:spacing w:before="240"/>
              <w:ind w:left="-107" w:right="-178"/>
              <w:contextualSpacing/>
              <w:jc w:val="center"/>
              <w:rPr>
                <w:rFonts w:ascii="Times New Roman" w:hAnsi="Times New Roman" w:cs="Times New Roman"/>
                <w:color w:val="000000"/>
                <w:sz w:val="24"/>
                <w:szCs w:val="24"/>
              </w:rPr>
            </w:pPr>
            <w:r w:rsidRPr="00826561">
              <w:rPr>
                <w:rFonts w:ascii="Times New Roman" w:hAnsi="Times New Roman" w:cs="Times New Roman"/>
                <w:color w:val="000000"/>
                <w:sz w:val="24"/>
                <w:szCs w:val="24"/>
              </w:rPr>
              <w:t>послуга</w:t>
            </w:r>
          </w:p>
        </w:tc>
        <w:tc>
          <w:tcPr>
            <w:tcW w:w="709" w:type="dxa"/>
            <w:vAlign w:val="center"/>
          </w:tcPr>
          <w:p w14:paraId="76F6E59C" w14:textId="77777777" w:rsidR="007D286D" w:rsidRPr="00826561" w:rsidRDefault="007D286D" w:rsidP="00BE7368">
            <w:pPr>
              <w:tabs>
                <w:tab w:val="left" w:pos="142"/>
              </w:tabs>
              <w:spacing w:before="240"/>
              <w:ind w:left="-31" w:right="-112"/>
              <w:contextualSpacing/>
              <w:jc w:val="center"/>
              <w:rPr>
                <w:rFonts w:ascii="Times New Roman" w:hAnsi="Times New Roman" w:cs="Times New Roman"/>
                <w:color w:val="000000"/>
                <w:sz w:val="24"/>
                <w:szCs w:val="24"/>
              </w:rPr>
            </w:pPr>
            <w:r w:rsidRPr="00826561">
              <w:rPr>
                <w:rFonts w:ascii="Times New Roman" w:hAnsi="Times New Roman" w:cs="Times New Roman"/>
                <w:color w:val="000000"/>
                <w:sz w:val="24"/>
                <w:szCs w:val="24"/>
              </w:rPr>
              <w:t>1</w:t>
            </w:r>
          </w:p>
        </w:tc>
      </w:tr>
      <w:tr w:rsidR="007D286D" w:rsidRPr="00826561" w14:paraId="7A529E41" w14:textId="77777777" w:rsidTr="00BE7368">
        <w:tc>
          <w:tcPr>
            <w:tcW w:w="425" w:type="dxa"/>
            <w:vAlign w:val="center"/>
          </w:tcPr>
          <w:p w14:paraId="6390BE29" w14:textId="77777777" w:rsidR="007D286D" w:rsidRPr="00826561" w:rsidRDefault="007D286D" w:rsidP="00BE7368">
            <w:pPr>
              <w:spacing w:before="240"/>
              <w:ind w:left="-120" w:right="-105"/>
              <w:contextualSpacing/>
              <w:jc w:val="center"/>
              <w:rPr>
                <w:rFonts w:ascii="Times New Roman" w:hAnsi="Times New Roman" w:cs="Times New Roman"/>
                <w:b/>
                <w:color w:val="000000"/>
                <w:sz w:val="24"/>
                <w:szCs w:val="24"/>
              </w:rPr>
            </w:pPr>
            <w:r w:rsidRPr="00826561">
              <w:rPr>
                <w:rFonts w:ascii="Times New Roman" w:hAnsi="Times New Roman" w:cs="Times New Roman"/>
                <w:b/>
                <w:color w:val="000000"/>
                <w:sz w:val="24"/>
                <w:szCs w:val="24"/>
              </w:rPr>
              <w:t>8</w:t>
            </w:r>
          </w:p>
        </w:tc>
        <w:tc>
          <w:tcPr>
            <w:tcW w:w="8080" w:type="dxa"/>
            <w:vAlign w:val="center"/>
          </w:tcPr>
          <w:p w14:paraId="42DC149E" w14:textId="77777777" w:rsidR="007D286D" w:rsidRPr="00826561" w:rsidRDefault="007D286D" w:rsidP="00BE7368">
            <w:pPr>
              <w:tabs>
                <w:tab w:val="left" w:pos="142"/>
              </w:tabs>
              <w:spacing w:before="240"/>
              <w:ind w:left="-107" w:right="-102" w:firstLine="107"/>
              <w:contextualSpacing/>
              <w:rPr>
                <w:rFonts w:ascii="Times New Roman" w:hAnsi="Times New Roman" w:cs="Times New Roman"/>
                <w:b/>
                <w:color w:val="000000"/>
                <w:sz w:val="24"/>
                <w:szCs w:val="24"/>
              </w:rPr>
            </w:pPr>
            <w:r w:rsidRPr="00826561">
              <w:rPr>
                <w:rFonts w:ascii="Times New Roman" w:hAnsi="Times New Roman" w:cs="Times New Roman"/>
                <w:color w:val="000000"/>
                <w:sz w:val="23"/>
                <w:szCs w:val="23"/>
              </w:rPr>
              <w:t>Діагностика/перевірка електросистеми</w:t>
            </w:r>
          </w:p>
        </w:tc>
        <w:tc>
          <w:tcPr>
            <w:tcW w:w="1276" w:type="dxa"/>
            <w:vAlign w:val="center"/>
          </w:tcPr>
          <w:p w14:paraId="100FD68E" w14:textId="77777777" w:rsidR="007D286D" w:rsidRPr="00826561" w:rsidRDefault="007D286D" w:rsidP="00BE7368">
            <w:pPr>
              <w:tabs>
                <w:tab w:val="left" w:pos="142"/>
              </w:tabs>
              <w:spacing w:before="240"/>
              <w:ind w:left="-107" w:right="-178"/>
              <w:contextualSpacing/>
              <w:jc w:val="center"/>
              <w:rPr>
                <w:rFonts w:ascii="Times New Roman" w:hAnsi="Times New Roman" w:cs="Times New Roman"/>
                <w:color w:val="000000"/>
                <w:sz w:val="24"/>
                <w:szCs w:val="24"/>
              </w:rPr>
            </w:pPr>
            <w:r w:rsidRPr="00826561">
              <w:rPr>
                <w:rFonts w:ascii="Times New Roman" w:hAnsi="Times New Roman" w:cs="Times New Roman"/>
                <w:color w:val="000000"/>
                <w:sz w:val="24"/>
                <w:szCs w:val="24"/>
              </w:rPr>
              <w:t>послуга</w:t>
            </w:r>
          </w:p>
        </w:tc>
        <w:tc>
          <w:tcPr>
            <w:tcW w:w="709" w:type="dxa"/>
            <w:vAlign w:val="center"/>
          </w:tcPr>
          <w:p w14:paraId="4AA6C14E" w14:textId="77777777" w:rsidR="007D286D" w:rsidRPr="00826561" w:rsidRDefault="007D286D" w:rsidP="00BE7368">
            <w:pPr>
              <w:tabs>
                <w:tab w:val="left" w:pos="142"/>
              </w:tabs>
              <w:spacing w:before="240"/>
              <w:ind w:left="-31" w:right="-112"/>
              <w:contextualSpacing/>
              <w:jc w:val="center"/>
              <w:rPr>
                <w:rFonts w:ascii="Times New Roman" w:hAnsi="Times New Roman" w:cs="Times New Roman"/>
                <w:color w:val="000000"/>
                <w:sz w:val="24"/>
                <w:szCs w:val="24"/>
              </w:rPr>
            </w:pPr>
            <w:r w:rsidRPr="00826561">
              <w:rPr>
                <w:rFonts w:ascii="Times New Roman" w:hAnsi="Times New Roman" w:cs="Times New Roman"/>
                <w:color w:val="000000"/>
                <w:sz w:val="24"/>
                <w:szCs w:val="24"/>
              </w:rPr>
              <w:t>1</w:t>
            </w:r>
          </w:p>
        </w:tc>
      </w:tr>
      <w:tr w:rsidR="007D286D" w:rsidRPr="00826561" w14:paraId="37FEFC00" w14:textId="77777777" w:rsidTr="00BE7368">
        <w:tc>
          <w:tcPr>
            <w:tcW w:w="425" w:type="dxa"/>
            <w:vAlign w:val="center"/>
          </w:tcPr>
          <w:p w14:paraId="4E8E2A69" w14:textId="77777777" w:rsidR="007D286D" w:rsidRPr="00826561" w:rsidRDefault="007D286D" w:rsidP="00BE7368">
            <w:pPr>
              <w:spacing w:before="240"/>
              <w:ind w:left="-120" w:right="-105"/>
              <w:contextualSpacing/>
              <w:jc w:val="center"/>
              <w:rPr>
                <w:rFonts w:ascii="Times New Roman" w:hAnsi="Times New Roman" w:cs="Times New Roman"/>
                <w:b/>
                <w:color w:val="000000"/>
                <w:sz w:val="24"/>
                <w:szCs w:val="24"/>
              </w:rPr>
            </w:pPr>
            <w:r w:rsidRPr="00826561">
              <w:rPr>
                <w:rFonts w:ascii="Times New Roman" w:hAnsi="Times New Roman" w:cs="Times New Roman"/>
                <w:b/>
                <w:color w:val="000000"/>
                <w:sz w:val="24"/>
                <w:szCs w:val="24"/>
              </w:rPr>
              <w:lastRenderedPageBreak/>
              <w:t>9</w:t>
            </w:r>
          </w:p>
        </w:tc>
        <w:tc>
          <w:tcPr>
            <w:tcW w:w="8080" w:type="dxa"/>
            <w:vAlign w:val="center"/>
          </w:tcPr>
          <w:p w14:paraId="3EFDCF4B" w14:textId="77777777" w:rsidR="007D286D" w:rsidRPr="00826561" w:rsidRDefault="007D286D" w:rsidP="00BE7368">
            <w:pPr>
              <w:tabs>
                <w:tab w:val="left" w:pos="142"/>
              </w:tabs>
              <w:spacing w:before="240"/>
              <w:ind w:left="-107" w:right="-102" w:firstLine="107"/>
              <w:contextualSpacing/>
              <w:rPr>
                <w:rFonts w:ascii="Times New Roman" w:hAnsi="Times New Roman" w:cs="Times New Roman"/>
                <w:b/>
                <w:color w:val="000000"/>
                <w:sz w:val="24"/>
                <w:szCs w:val="24"/>
              </w:rPr>
            </w:pPr>
            <w:r w:rsidRPr="00826561">
              <w:rPr>
                <w:rFonts w:ascii="Times New Roman" w:hAnsi="Times New Roman" w:cs="Times New Roman"/>
                <w:color w:val="000000"/>
                <w:sz w:val="23"/>
                <w:szCs w:val="23"/>
              </w:rPr>
              <w:t>Діагностика/перевірка обігрівача / системи кондиціонування повітря</w:t>
            </w:r>
          </w:p>
        </w:tc>
        <w:tc>
          <w:tcPr>
            <w:tcW w:w="1276" w:type="dxa"/>
            <w:vAlign w:val="center"/>
          </w:tcPr>
          <w:p w14:paraId="2A063F39" w14:textId="77777777" w:rsidR="007D286D" w:rsidRPr="00826561" w:rsidRDefault="007D286D" w:rsidP="00BE7368">
            <w:pPr>
              <w:tabs>
                <w:tab w:val="left" w:pos="142"/>
              </w:tabs>
              <w:spacing w:before="240"/>
              <w:ind w:left="-107" w:right="-178"/>
              <w:contextualSpacing/>
              <w:jc w:val="center"/>
              <w:rPr>
                <w:rFonts w:ascii="Times New Roman" w:hAnsi="Times New Roman" w:cs="Times New Roman"/>
                <w:color w:val="000000"/>
                <w:sz w:val="24"/>
                <w:szCs w:val="24"/>
              </w:rPr>
            </w:pPr>
            <w:r w:rsidRPr="00826561">
              <w:rPr>
                <w:rFonts w:ascii="Times New Roman" w:hAnsi="Times New Roman" w:cs="Times New Roman"/>
                <w:color w:val="000000"/>
                <w:sz w:val="24"/>
                <w:szCs w:val="24"/>
              </w:rPr>
              <w:t>послуга</w:t>
            </w:r>
          </w:p>
        </w:tc>
        <w:tc>
          <w:tcPr>
            <w:tcW w:w="709" w:type="dxa"/>
            <w:vAlign w:val="center"/>
          </w:tcPr>
          <w:p w14:paraId="4CB4326A" w14:textId="77777777" w:rsidR="007D286D" w:rsidRPr="00826561" w:rsidRDefault="007D286D" w:rsidP="00BE7368">
            <w:pPr>
              <w:tabs>
                <w:tab w:val="left" w:pos="142"/>
              </w:tabs>
              <w:spacing w:before="240"/>
              <w:ind w:left="-31" w:right="-112"/>
              <w:contextualSpacing/>
              <w:jc w:val="center"/>
              <w:rPr>
                <w:rFonts w:ascii="Times New Roman" w:hAnsi="Times New Roman" w:cs="Times New Roman"/>
                <w:color w:val="000000"/>
                <w:sz w:val="24"/>
                <w:szCs w:val="24"/>
              </w:rPr>
            </w:pPr>
            <w:r w:rsidRPr="00826561">
              <w:rPr>
                <w:rFonts w:ascii="Times New Roman" w:hAnsi="Times New Roman" w:cs="Times New Roman"/>
                <w:color w:val="000000"/>
                <w:sz w:val="24"/>
                <w:szCs w:val="24"/>
              </w:rPr>
              <w:t>2</w:t>
            </w:r>
          </w:p>
        </w:tc>
      </w:tr>
      <w:tr w:rsidR="007D286D" w:rsidRPr="00826561" w14:paraId="4A70195C" w14:textId="77777777" w:rsidTr="00BE7368">
        <w:tc>
          <w:tcPr>
            <w:tcW w:w="425" w:type="dxa"/>
            <w:vAlign w:val="center"/>
          </w:tcPr>
          <w:p w14:paraId="4C1670A1" w14:textId="77777777" w:rsidR="007D286D" w:rsidRPr="00826561" w:rsidRDefault="007D286D" w:rsidP="00BE7368">
            <w:pPr>
              <w:spacing w:before="240"/>
              <w:ind w:left="-120" w:right="-105"/>
              <w:contextualSpacing/>
              <w:jc w:val="center"/>
              <w:rPr>
                <w:rFonts w:ascii="Times New Roman" w:hAnsi="Times New Roman" w:cs="Times New Roman"/>
                <w:b/>
                <w:color w:val="000000"/>
                <w:sz w:val="24"/>
                <w:szCs w:val="24"/>
              </w:rPr>
            </w:pPr>
            <w:r w:rsidRPr="00826561">
              <w:rPr>
                <w:rFonts w:ascii="Times New Roman" w:hAnsi="Times New Roman" w:cs="Times New Roman"/>
                <w:b/>
                <w:color w:val="000000"/>
                <w:sz w:val="24"/>
                <w:szCs w:val="24"/>
              </w:rPr>
              <w:t>10</w:t>
            </w:r>
          </w:p>
        </w:tc>
        <w:tc>
          <w:tcPr>
            <w:tcW w:w="8080" w:type="dxa"/>
            <w:vAlign w:val="center"/>
          </w:tcPr>
          <w:p w14:paraId="13EBA828" w14:textId="77777777" w:rsidR="007D286D" w:rsidRPr="00826561" w:rsidRDefault="007D286D" w:rsidP="00BE7368">
            <w:pPr>
              <w:tabs>
                <w:tab w:val="left" w:pos="142"/>
              </w:tabs>
              <w:spacing w:before="240"/>
              <w:ind w:left="-107" w:right="-102" w:firstLine="107"/>
              <w:contextualSpacing/>
              <w:rPr>
                <w:rFonts w:ascii="Times New Roman" w:hAnsi="Times New Roman" w:cs="Times New Roman"/>
                <w:b/>
                <w:color w:val="000000"/>
                <w:sz w:val="24"/>
                <w:szCs w:val="24"/>
              </w:rPr>
            </w:pPr>
            <w:r w:rsidRPr="00826561">
              <w:rPr>
                <w:rFonts w:ascii="Times New Roman" w:hAnsi="Times New Roman" w:cs="Times New Roman"/>
                <w:bCs/>
                <w:sz w:val="23"/>
                <w:szCs w:val="23"/>
              </w:rPr>
              <w:t>Діагностика/п</w:t>
            </w:r>
            <w:r w:rsidRPr="00826561">
              <w:rPr>
                <w:rFonts w:ascii="Times New Roman" w:hAnsi="Times New Roman" w:cs="Times New Roman"/>
                <w:sz w:val="23"/>
                <w:szCs w:val="23"/>
              </w:rPr>
              <w:t>еревірка омивача / склоочисників переднього і заднього</w:t>
            </w:r>
          </w:p>
        </w:tc>
        <w:tc>
          <w:tcPr>
            <w:tcW w:w="1276" w:type="dxa"/>
            <w:vAlign w:val="center"/>
          </w:tcPr>
          <w:p w14:paraId="529ECDF0" w14:textId="77777777" w:rsidR="007D286D" w:rsidRPr="00826561" w:rsidRDefault="007D286D" w:rsidP="00BE7368">
            <w:pPr>
              <w:tabs>
                <w:tab w:val="left" w:pos="142"/>
              </w:tabs>
              <w:spacing w:before="240"/>
              <w:ind w:left="-107" w:right="-178"/>
              <w:contextualSpacing/>
              <w:jc w:val="center"/>
              <w:rPr>
                <w:rFonts w:ascii="Times New Roman" w:hAnsi="Times New Roman" w:cs="Times New Roman"/>
                <w:color w:val="000000"/>
                <w:sz w:val="24"/>
                <w:szCs w:val="24"/>
              </w:rPr>
            </w:pPr>
            <w:r w:rsidRPr="00826561">
              <w:rPr>
                <w:rFonts w:ascii="Times New Roman" w:hAnsi="Times New Roman" w:cs="Times New Roman"/>
                <w:color w:val="000000"/>
                <w:sz w:val="24"/>
                <w:szCs w:val="24"/>
              </w:rPr>
              <w:t>послуга</w:t>
            </w:r>
          </w:p>
        </w:tc>
        <w:tc>
          <w:tcPr>
            <w:tcW w:w="709" w:type="dxa"/>
            <w:vAlign w:val="center"/>
          </w:tcPr>
          <w:p w14:paraId="314F4E00" w14:textId="77777777" w:rsidR="007D286D" w:rsidRPr="00826561" w:rsidRDefault="007D286D" w:rsidP="00BE7368">
            <w:pPr>
              <w:tabs>
                <w:tab w:val="left" w:pos="142"/>
              </w:tabs>
              <w:spacing w:before="240"/>
              <w:ind w:left="-31" w:right="-112"/>
              <w:contextualSpacing/>
              <w:jc w:val="center"/>
              <w:rPr>
                <w:rFonts w:ascii="Times New Roman" w:hAnsi="Times New Roman" w:cs="Times New Roman"/>
                <w:color w:val="000000"/>
                <w:sz w:val="24"/>
                <w:szCs w:val="24"/>
              </w:rPr>
            </w:pPr>
            <w:r w:rsidRPr="00826561">
              <w:rPr>
                <w:rFonts w:ascii="Times New Roman" w:hAnsi="Times New Roman" w:cs="Times New Roman"/>
                <w:color w:val="000000"/>
                <w:sz w:val="24"/>
                <w:szCs w:val="24"/>
              </w:rPr>
              <w:t>2</w:t>
            </w:r>
          </w:p>
        </w:tc>
      </w:tr>
      <w:tr w:rsidR="007D286D" w:rsidRPr="00826561" w14:paraId="6DA5BB1D" w14:textId="77777777" w:rsidTr="00BE7368">
        <w:tc>
          <w:tcPr>
            <w:tcW w:w="425" w:type="dxa"/>
            <w:vAlign w:val="center"/>
          </w:tcPr>
          <w:p w14:paraId="4989C393" w14:textId="77777777" w:rsidR="007D286D" w:rsidRPr="00826561" w:rsidRDefault="007D286D" w:rsidP="00BE7368">
            <w:pPr>
              <w:spacing w:before="240"/>
              <w:ind w:left="-120" w:right="-105"/>
              <w:contextualSpacing/>
              <w:jc w:val="center"/>
              <w:rPr>
                <w:rFonts w:ascii="Times New Roman" w:hAnsi="Times New Roman" w:cs="Times New Roman"/>
                <w:b/>
                <w:color w:val="000000"/>
                <w:sz w:val="24"/>
                <w:szCs w:val="24"/>
              </w:rPr>
            </w:pPr>
            <w:r w:rsidRPr="00826561">
              <w:rPr>
                <w:rFonts w:ascii="Times New Roman" w:hAnsi="Times New Roman" w:cs="Times New Roman"/>
                <w:b/>
                <w:color w:val="000000"/>
                <w:sz w:val="24"/>
                <w:szCs w:val="24"/>
              </w:rPr>
              <w:t>11</w:t>
            </w:r>
          </w:p>
        </w:tc>
        <w:tc>
          <w:tcPr>
            <w:tcW w:w="8080" w:type="dxa"/>
            <w:vAlign w:val="center"/>
          </w:tcPr>
          <w:p w14:paraId="4520C07C" w14:textId="77777777" w:rsidR="007D286D" w:rsidRPr="00826561" w:rsidRDefault="007D286D" w:rsidP="00BE7368">
            <w:pPr>
              <w:tabs>
                <w:tab w:val="left" w:pos="142"/>
              </w:tabs>
              <w:spacing w:before="240"/>
              <w:ind w:left="-107" w:right="-102" w:firstLine="107"/>
              <w:contextualSpacing/>
              <w:rPr>
                <w:rFonts w:ascii="Times New Roman" w:hAnsi="Times New Roman" w:cs="Times New Roman"/>
                <w:b/>
                <w:color w:val="000000"/>
                <w:sz w:val="24"/>
                <w:szCs w:val="24"/>
              </w:rPr>
            </w:pPr>
            <w:r w:rsidRPr="00826561">
              <w:rPr>
                <w:rFonts w:ascii="Times New Roman" w:hAnsi="Times New Roman" w:cs="Times New Roman"/>
                <w:bCs/>
                <w:sz w:val="23"/>
                <w:szCs w:val="23"/>
              </w:rPr>
              <w:t>Діагностика/п</w:t>
            </w:r>
            <w:r w:rsidRPr="00826561">
              <w:rPr>
                <w:rFonts w:ascii="Times New Roman" w:hAnsi="Times New Roman" w:cs="Times New Roman"/>
                <w:sz w:val="23"/>
                <w:szCs w:val="23"/>
              </w:rPr>
              <w:t>еревірка передньої підвіски</w:t>
            </w:r>
          </w:p>
        </w:tc>
        <w:tc>
          <w:tcPr>
            <w:tcW w:w="1276" w:type="dxa"/>
            <w:vAlign w:val="center"/>
          </w:tcPr>
          <w:p w14:paraId="148525F9" w14:textId="77777777" w:rsidR="007D286D" w:rsidRPr="00826561" w:rsidRDefault="007D286D" w:rsidP="00BE7368">
            <w:pPr>
              <w:tabs>
                <w:tab w:val="left" w:pos="142"/>
              </w:tabs>
              <w:spacing w:before="240"/>
              <w:ind w:left="-107" w:right="-178"/>
              <w:contextualSpacing/>
              <w:jc w:val="center"/>
              <w:rPr>
                <w:rFonts w:ascii="Times New Roman" w:hAnsi="Times New Roman" w:cs="Times New Roman"/>
                <w:color w:val="000000"/>
                <w:sz w:val="24"/>
                <w:szCs w:val="24"/>
              </w:rPr>
            </w:pPr>
            <w:r w:rsidRPr="00826561">
              <w:rPr>
                <w:rFonts w:ascii="Times New Roman" w:hAnsi="Times New Roman" w:cs="Times New Roman"/>
                <w:color w:val="000000"/>
                <w:sz w:val="24"/>
                <w:szCs w:val="24"/>
              </w:rPr>
              <w:t>послуга</w:t>
            </w:r>
          </w:p>
        </w:tc>
        <w:tc>
          <w:tcPr>
            <w:tcW w:w="709" w:type="dxa"/>
            <w:vAlign w:val="center"/>
          </w:tcPr>
          <w:p w14:paraId="530E7B87" w14:textId="77777777" w:rsidR="007D286D" w:rsidRPr="00826561" w:rsidRDefault="007D286D" w:rsidP="00BE7368">
            <w:pPr>
              <w:tabs>
                <w:tab w:val="left" w:pos="142"/>
              </w:tabs>
              <w:spacing w:before="240"/>
              <w:ind w:left="-31" w:right="-112"/>
              <w:contextualSpacing/>
              <w:jc w:val="center"/>
              <w:rPr>
                <w:rFonts w:ascii="Times New Roman" w:hAnsi="Times New Roman" w:cs="Times New Roman"/>
                <w:color w:val="000000"/>
                <w:sz w:val="24"/>
                <w:szCs w:val="24"/>
              </w:rPr>
            </w:pPr>
            <w:r w:rsidRPr="00826561">
              <w:rPr>
                <w:rFonts w:ascii="Times New Roman" w:hAnsi="Times New Roman" w:cs="Times New Roman"/>
                <w:color w:val="000000"/>
                <w:sz w:val="24"/>
                <w:szCs w:val="24"/>
              </w:rPr>
              <w:t>2</w:t>
            </w:r>
          </w:p>
        </w:tc>
      </w:tr>
      <w:tr w:rsidR="007D286D" w:rsidRPr="00826561" w14:paraId="0DD80162" w14:textId="77777777" w:rsidTr="00BE7368">
        <w:tc>
          <w:tcPr>
            <w:tcW w:w="425" w:type="dxa"/>
            <w:vAlign w:val="center"/>
          </w:tcPr>
          <w:p w14:paraId="0A0835E8" w14:textId="77777777" w:rsidR="007D286D" w:rsidRPr="00826561" w:rsidRDefault="007D286D" w:rsidP="00BE7368">
            <w:pPr>
              <w:spacing w:before="240"/>
              <w:ind w:left="-120" w:right="-105"/>
              <w:contextualSpacing/>
              <w:jc w:val="center"/>
              <w:rPr>
                <w:rFonts w:ascii="Times New Roman" w:hAnsi="Times New Roman" w:cs="Times New Roman"/>
                <w:b/>
                <w:color w:val="000000"/>
                <w:sz w:val="24"/>
                <w:szCs w:val="24"/>
              </w:rPr>
            </w:pPr>
            <w:r w:rsidRPr="00826561">
              <w:rPr>
                <w:rFonts w:ascii="Times New Roman" w:hAnsi="Times New Roman" w:cs="Times New Roman"/>
                <w:b/>
                <w:color w:val="000000"/>
                <w:sz w:val="24"/>
                <w:szCs w:val="24"/>
              </w:rPr>
              <w:t>12</w:t>
            </w:r>
          </w:p>
        </w:tc>
        <w:tc>
          <w:tcPr>
            <w:tcW w:w="8080" w:type="dxa"/>
            <w:vAlign w:val="center"/>
          </w:tcPr>
          <w:p w14:paraId="7808CE2F" w14:textId="77777777" w:rsidR="007D286D" w:rsidRPr="00826561" w:rsidRDefault="007D286D" w:rsidP="00BE7368">
            <w:pPr>
              <w:tabs>
                <w:tab w:val="left" w:pos="142"/>
              </w:tabs>
              <w:spacing w:before="240"/>
              <w:ind w:left="-107" w:right="-102" w:firstLine="107"/>
              <w:contextualSpacing/>
              <w:rPr>
                <w:rFonts w:ascii="Times New Roman" w:hAnsi="Times New Roman" w:cs="Times New Roman"/>
                <w:b/>
                <w:color w:val="000000"/>
                <w:sz w:val="24"/>
                <w:szCs w:val="24"/>
              </w:rPr>
            </w:pPr>
            <w:r w:rsidRPr="00826561">
              <w:rPr>
                <w:rFonts w:ascii="Times New Roman" w:hAnsi="Times New Roman" w:cs="Times New Roman"/>
                <w:bCs/>
                <w:sz w:val="23"/>
                <w:szCs w:val="23"/>
              </w:rPr>
              <w:t>Діагностика/п</w:t>
            </w:r>
            <w:r w:rsidRPr="00826561">
              <w:rPr>
                <w:rFonts w:ascii="Times New Roman" w:hAnsi="Times New Roman" w:cs="Times New Roman"/>
                <w:sz w:val="23"/>
                <w:szCs w:val="23"/>
              </w:rPr>
              <w:t>еревірка задньої підвіски</w:t>
            </w:r>
          </w:p>
        </w:tc>
        <w:tc>
          <w:tcPr>
            <w:tcW w:w="1276" w:type="dxa"/>
            <w:vAlign w:val="center"/>
          </w:tcPr>
          <w:p w14:paraId="04DAD72A" w14:textId="77777777" w:rsidR="007D286D" w:rsidRPr="00826561" w:rsidRDefault="007D286D" w:rsidP="00BE7368">
            <w:pPr>
              <w:tabs>
                <w:tab w:val="left" w:pos="142"/>
              </w:tabs>
              <w:spacing w:before="240"/>
              <w:ind w:left="-107" w:right="-178"/>
              <w:contextualSpacing/>
              <w:jc w:val="center"/>
              <w:rPr>
                <w:rFonts w:ascii="Times New Roman" w:hAnsi="Times New Roman" w:cs="Times New Roman"/>
                <w:color w:val="000000"/>
                <w:sz w:val="24"/>
                <w:szCs w:val="24"/>
              </w:rPr>
            </w:pPr>
            <w:r w:rsidRPr="00826561">
              <w:rPr>
                <w:rFonts w:ascii="Times New Roman" w:hAnsi="Times New Roman" w:cs="Times New Roman"/>
                <w:color w:val="000000"/>
                <w:sz w:val="24"/>
                <w:szCs w:val="24"/>
              </w:rPr>
              <w:t>послуга</w:t>
            </w:r>
          </w:p>
        </w:tc>
        <w:tc>
          <w:tcPr>
            <w:tcW w:w="709" w:type="dxa"/>
            <w:vAlign w:val="center"/>
          </w:tcPr>
          <w:p w14:paraId="5A7D23EC" w14:textId="77777777" w:rsidR="007D286D" w:rsidRPr="00826561" w:rsidRDefault="007D286D" w:rsidP="00BE7368">
            <w:pPr>
              <w:tabs>
                <w:tab w:val="left" w:pos="142"/>
              </w:tabs>
              <w:spacing w:before="240"/>
              <w:ind w:left="-31" w:right="-112"/>
              <w:contextualSpacing/>
              <w:jc w:val="center"/>
              <w:rPr>
                <w:rFonts w:ascii="Times New Roman" w:hAnsi="Times New Roman" w:cs="Times New Roman"/>
                <w:color w:val="000000"/>
                <w:sz w:val="24"/>
                <w:szCs w:val="24"/>
              </w:rPr>
            </w:pPr>
            <w:r w:rsidRPr="00826561">
              <w:rPr>
                <w:rFonts w:ascii="Times New Roman" w:hAnsi="Times New Roman" w:cs="Times New Roman"/>
                <w:color w:val="000000"/>
                <w:sz w:val="24"/>
                <w:szCs w:val="24"/>
              </w:rPr>
              <w:t>2</w:t>
            </w:r>
          </w:p>
        </w:tc>
      </w:tr>
      <w:tr w:rsidR="007D286D" w:rsidRPr="00826561" w14:paraId="38A5609D" w14:textId="77777777" w:rsidTr="00BE7368">
        <w:tc>
          <w:tcPr>
            <w:tcW w:w="425" w:type="dxa"/>
            <w:vAlign w:val="center"/>
          </w:tcPr>
          <w:p w14:paraId="32B9CE9D" w14:textId="77777777" w:rsidR="007D286D" w:rsidRPr="00826561" w:rsidRDefault="007D286D" w:rsidP="00BE7368">
            <w:pPr>
              <w:spacing w:before="240"/>
              <w:ind w:left="-120" w:right="-105"/>
              <w:contextualSpacing/>
              <w:jc w:val="center"/>
              <w:rPr>
                <w:rFonts w:ascii="Times New Roman" w:hAnsi="Times New Roman" w:cs="Times New Roman"/>
                <w:b/>
                <w:color w:val="000000"/>
                <w:sz w:val="24"/>
                <w:szCs w:val="24"/>
              </w:rPr>
            </w:pPr>
            <w:r w:rsidRPr="00826561">
              <w:rPr>
                <w:rFonts w:ascii="Times New Roman" w:hAnsi="Times New Roman" w:cs="Times New Roman"/>
                <w:b/>
                <w:color w:val="000000"/>
                <w:sz w:val="24"/>
                <w:szCs w:val="24"/>
              </w:rPr>
              <w:t>13</w:t>
            </w:r>
          </w:p>
        </w:tc>
        <w:tc>
          <w:tcPr>
            <w:tcW w:w="8080" w:type="dxa"/>
            <w:vAlign w:val="center"/>
          </w:tcPr>
          <w:p w14:paraId="1D3837DA" w14:textId="77777777" w:rsidR="007D286D" w:rsidRPr="00826561" w:rsidRDefault="007D286D" w:rsidP="00BE7368">
            <w:pPr>
              <w:tabs>
                <w:tab w:val="left" w:pos="142"/>
              </w:tabs>
              <w:spacing w:before="240"/>
              <w:ind w:left="-107" w:right="-102" w:firstLine="107"/>
              <w:contextualSpacing/>
              <w:rPr>
                <w:rFonts w:ascii="Times New Roman" w:hAnsi="Times New Roman" w:cs="Times New Roman"/>
                <w:b/>
                <w:color w:val="000000"/>
                <w:sz w:val="24"/>
                <w:szCs w:val="24"/>
              </w:rPr>
            </w:pPr>
            <w:r w:rsidRPr="00826561">
              <w:rPr>
                <w:rFonts w:ascii="Times New Roman" w:hAnsi="Times New Roman" w:cs="Times New Roman"/>
                <w:bCs/>
                <w:sz w:val="23"/>
                <w:szCs w:val="23"/>
              </w:rPr>
              <w:t>Діагностика/перевірка рульового управління</w:t>
            </w:r>
          </w:p>
        </w:tc>
        <w:tc>
          <w:tcPr>
            <w:tcW w:w="1276" w:type="dxa"/>
            <w:vAlign w:val="center"/>
          </w:tcPr>
          <w:p w14:paraId="10C35F5E" w14:textId="77777777" w:rsidR="007D286D" w:rsidRPr="00826561" w:rsidRDefault="007D286D" w:rsidP="00BE7368">
            <w:pPr>
              <w:tabs>
                <w:tab w:val="left" w:pos="142"/>
              </w:tabs>
              <w:spacing w:before="240"/>
              <w:ind w:left="-107" w:right="-178"/>
              <w:contextualSpacing/>
              <w:jc w:val="center"/>
              <w:rPr>
                <w:rFonts w:ascii="Times New Roman" w:hAnsi="Times New Roman" w:cs="Times New Roman"/>
                <w:color w:val="000000"/>
                <w:sz w:val="24"/>
                <w:szCs w:val="24"/>
              </w:rPr>
            </w:pPr>
            <w:r w:rsidRPr="00826561">
              <w:rPr>
                <w:rFonts w:ascii="Times New Roman" w:hAnsi="Times New Roman" w:cs="Times New Roman"/>
                <w:color w:val="000000"/>
                <w:sz w:val="24"/>
                <w:szCs w:val="24"/>
              </w:rPr>
              <w:t>послуга</w:t>
            </w:r>
          </w:p>
        </w:tc>
        <w:tc>
          <w:tcPr>
            <w:tcW w:w="709" w:type="dxa"/>
            <w:vAlign w:val="center"/>
          </w:tcPr>
          <w:p w14:paraId="322E6354" w14:textId="77777777" w:rsidR="007D286D" w:rsidRPr="00826561" w:rsidRDefault="007D286D" w:rsidP="00BE7368">
            <w:pPr>
              <w:tabs>
                <w:tab w:val="left" w:pos="142"/>
              </w:tabs>
              <w:spacing w:before="240"/>
              <w:ind w:left="-31" w:right="-112"/>
              <w:contextualSpacing/>
              <w:jc w:val="center"/>
              <w:rPr>
                <w:rFonts w:ascii="Times New Roman" w:hAnsi="Times New Roman" w:cs="Times New Roman"/>
                <w:color w:val="000000"/>
                <w:sz w:val="24"/>
                <w:szCs w:val="24"/>
              </w:rPr>
            </w:pPr>
            <w:r w:rsidRPr="00826561">
              <w:rPr>
                <w:rFonts w:ascii="Times New Roman" w:hAnsi="Times New Roman" w:cs="Times New Roman"/>
                <w:color w:val="000000"/>
                <w:sz w:val="24"/>
                <w:szCs w:val="24"/>
              </w:rPr>
              <w:t>1</w:t>
            </w:r>
          </w:p>
        </w:tc>
      </w:tr>
      <w:tr w:rsidR="007D286D" w:rsidRPr="00826561" w14:paraId="2D49F2BF" w14:textId="77777777" w:rsidTr="00BE7368">
        <w:tc>
          <w:tcPr>
            <w:tcW w:w="425" w:type="dxa"/>
            <w:vAlign w:val="center"/>
          </w:tcPr>
          <w:p w14:paraId="3B782B5F" w14:textId="77777777" w:rsidR="007D286D" w:rsidRPr="00826561" w:rsidRDefault="007D286D" w:rsidP="00BE7368">
            <w:pPr>
              <w:spacing w:before="240"/>
              <w:ind w:left="-120" w:right="-105"/>
              <w:contextualSpacing/>
              <w:jc w:val="center"/>
              <w:rPr>
                <w:rFonts w:ascii="Times New Roman" w:hAnsi="Times New Roman" w:cs="Times New Roman"/>
                <w:b/>
                <w:color w:val="000000"/>
                <w:sz w:val="24"/>
                <w:szCs w:val="24"/>
              </w:rPr>
            </w:pPr>
            <w:r w:rsidRPr="00826561">
              <w:rPr>
                <w:rFonts w:ascii="Times New Roman" w:hAnsi="Times New Roman" w:cs="Times New Roman"/>
                <w:b/>
                <w:color w:val="000000"/>
                <w:sz w:val="24"/>
                <w:szCs w:val="24"/>
              </w:rPr>
              <w:t>14</w:t>
            </w:r>
          </w:p>
        </w:tc>
        <w:tc>
          <w:tcPr>
            <w:tcW w:w="8080" w:type="dxa"/>
            <w:vAlign w:val="center"/>
          </w:tcPr>
          <w:p w14:paraId="0C24A82B" w14:textId="77777777" w:rsidR="007D286D" w:rsidRPr="00826561" w:rsidRDefault="007D286D" w:rsidP="00BE7368">
            <w:pPr>
              <w:tabs>
                <w:tab w:val="left" w:pos="142"/>
              </w:tabs>
              <w:spacing w:before="240"/>
              <w:ind w:left="-107" w:right="-102" w:firstLine="107"/>
              <w:contextualSpacing/>
              <w:rPr>
                <w:rFonts w:ascii="Times New Roman" w:hAnsi="Times New Roman" w:cs="Times New Roman"/>
                <w:b/>
                <w:color w:val="000000"/>
                <w:sz w:val="24"/>
                <w:szCs w:val="24"/>
              </w:rPr>
            </w:pPr>
            <w:r w:rsidRPr="00826561">
              <w:rPr>
                <w:rFonts w:ascii="Times New Roman" w:hAnsi="Times New Roman" w:cs="Times New Roman"/>
                <w:bCs/>
                <w:sz w:val="23"/>
                <w:szCs w:val="23"/>
              </w:rPr>
              <w:t>Діагностика/перевірка стану ШРКШ</w:t>
            </w:r>
          </w:p>
        </w:tc>
        <w:tc>
          <w:tcPr>
            <w:tcW w:w="1276" w:type="dxa"/>
            <w:vAlign w:val="center"/>
          </w:tcPr>
          <w:p w14:paraId="75542620" w14:textId="77777777" w:rsidR="007D286D" w:rsidRPr="00826561" w:rsidRDefault="007D286D" w:rsidP="00BE7368">
            <w:pPr>
              <w:tabs>
                <w:tab w:val="left" w:pos="142"/>
              </w:tabs>
              <w:spacing w:before="240"/>
              <w:ind w:left="-107" w:right="-178"/>
              <w:contextualSpacing/>
              <w:jc w:val="center"/>
              <w:rPr>
                <w:rFonts w:ascii="Times New Roman" w:hAnsi="Times New Roman" w:cs="Times New Roman"/>
                <w:color w:val="000000"/>
                <w:sz w:val="24"/>
                <w:szCs w:val="24"/>
              </w:rPr>
            </w:pPr>
            <w:r w:rsidRPr="00826561">
              <w:rPr>
                <w:rFonts w:ascii="Times New Roman" w:hAnsi="Times New Roman" w:cs="Times New Roman"/>
                <w:color w:val="000000"/>
                <w:sz w:val="24"/>
                <w:szCs w:val="24"/>
              </w:rPr>
              <w:t>послуга</w:t>
            </w:r>
          </w:p>
        </w:tc>
        <w:tc>
          <w:tcPr>
            <w:tcW w:w="709" w:type="dxa"/>
            <w:vAlign w:val="center"/>
          </w:tcPr>
          <w:p w14:paraId="384795C8" w14:textId="77777777" w:rsidR="007D286D" w:rsidRPr="00826561" w:rsidRDefault="007D286D" w:rsidP="00BE7368">
            <w:pPr>
              <w:tabs>
                <w:tab w:val="left" w:pos="142"/>
              </w:tabs>
              <w:spacing w:before="240"/>
              <w:ind w:left="-31" w:right="-112"/>
              <w:contextualSpacing/>
              <w:jc w:val="center"/>
              <w:rPr>
                <w:rFonts w:ascii="Times New Roman" w:hAnsi="Times New Roman" w:cs="Times New Roman"/>
                <w:color w:val="000000"/>
                <w:sz w:val="24"/>
                <w:szCs w:val="24"/>
              </w:rPr>
            </w:pPr>
            <w:r w:rsidRPr="00826561">
              <w:rPr>
                <w:rFonts w:ascii="Times New Roman" w:hAnsi="Times New Roman" w:cs="Times New Roman"/>
                <w:color w:val="000000"/>
                <w:sz w:val="24"/>
                <w:szCs w:val="24"/>
              </w:rPr>
              <w:t>1</w:t>
            </w:r>
          </w:p>
        </w:tc>
      </w:tr>
      <w:tr w:rsidR="007D286D" w:rsidRPr="00826561" w14:paraId="04F70885" w14:textId="77777777" w:rsidTr="00BE7368">
        <w:tc>
          <w:tcPr>
            <w:tcW w:w="425" w:type="dxa"/>
            <w:vAlign w:val="center"/>
          </w:tcPr>
          <w:p w14:paraId="08F2621B" w14:textId="77777777" w:rsidR="007D286D" w:rsidRPr="00826561" w:rsidRDefault="007D286D" w:rsidP="00BE7368">
            <w:pPr>
              <w:spacing w:before="240"/>
              <w:ind w:left="-120" w:right="-105"/>
              <w:contextualSpacing/>
              <w:jc w:val="center"/>
              <w:rPr>
                <w:rFonts w:ascii="Times New Roman" w:hAnsi="Times New Roman" w:cs="Times New Roman"/>
                <w:b/>
                <w:color w:val="000000"/>
                <w:sz w:val="24"/>
                <w:szCs w:val="24"/>
              </w:rPr>
            </w:pPr>
            <w:r w:rsidRPr="00826561">
              <w:rPr>
                <w:rFonts w:ascii="Times New Roman" w:hAnsi="Times New Roman" w:cs="Times New Roman"/>
                <w:b/>
                <w:color w:val="000000"/>
                <w:sz w:val="24"/>
                <w:szCs w:val="24"/>
              </w:rPr>
              <w:t>15</w:t>
            </w:r>
          </w:p>
        </w:tc>
        <w:tc>
          <w:tcPr>
            <w:tcW w:w="8080" w:type="dxa"/>
            <w:vAlign w:val="center"/>
          </w:tcPr>
          <w:p w14:paraId="55AA5BAE" w14:textId="77777777" w:rsidR="007D286D" w:rsidRPr="00826561" w:rsidRDefault="007D286D" w:rsidP="00BE7368">
            <w:pPr>
              <w:tabs>
                <w:tab w:val="left" w:pos="142"/>
              </w:tabs>
              <w:spacing w:before="240"/>
              <w:ind w:left="-107" w:right="-102" w:firstLine="107"/>
              <w:contextualSpacing/>
              <w:rPr>
                <w:rFonts w:ascii="Times New Roman" w:hAnsi="Times New Roman" w:cs="Times New Roman"/>
                <w:b/>
                <w:color w:val="000000"/>
                <w:sz w:val="24"/>
                <w:szCs w:val="24"/>
              </w:rPr>
            </w:pPr>
            <w:r w:rsidRPr="00826561">
              <w:rPr>
                <w:rFonts w:ascii="Times New Roman" w:hAnsi="Times New Roman" w:cs="Times New Roman"/>
                <w:sz w:val="23"/>
                <w:szCs w:val="23"/>
              </w:rPr>
              <w:t>Огляд/діагностика днища кузова, вихлопної системи, трубопроводів</w:t>
            </w:r>
          </w:p>
        </w:tc>
        <w:tc>
          <w:tcPr>
            <w:tcW w:w="1276" w:type="dxa"/>
            <w:vAlign w:val="center"/>
          </w:tcPr>
          <w:p w14:paraId="038C130F" w14:textId="77777777" w:rsidR="007D286D" w:rsidRPr="00826561" w:rsidRDefault="007D286D" w:rsidP="00BE7368">
            <w:pPr>
              <w:tabs>
                <w:tab w:val="left" w:pos="142"/>
              </w:tabs>
              <w:spacing w:before="240"/>
              <w:ind w:left="-107" w:right="-178"/>
              <w:contextualSpacing/>
              <w:jc w:val="center"/>
              <w:rPr>
                <w:rFonts w:ascii="Times New Roman" w:hAnsi="Times New Roman" w:cs="Times New Roman"/>
                <w:color w:val="000000"/>
                <w:sz w:val="24"/>
                <w:szCs w:val="24"/>
              </w:rPr>
            </w:pPr>
            <w:r w:rsidRPr="00826561">
              <w:rPr>
                <w:rFonts w:ascii="Times New Roman" w:hAnsi="Times New Roman" w:cs="Times New Roman"/>
                <w:color w:val="000000"/>
                <w:sz w:val="24"/>
                <w:szCs w:val="24"/>
              </w:rPr>
              <w:t>послуга</w:t>
            </w:r>
          </w:p>
        </w:tc>
        <w:tc>
          <w:tcPr>
            <w:tcW w:w="709" w:type="dxa"/>
            <w:vAlign w:val="center"/>
          </w:tcPr>
          <w:p w14:paraId="2FC3C8B1" w14:textId="77777777" w:rsidR="007D286D" w:rsidRPr="00826561" w:rsidRDefault="007D286D" w:rsidP="00BE7368">
            <w:pPr>
              <w:tabs>
                <w:tab w:val="left" w:pos="142"/>
              </w:tabs>
              <w:spacing w:before="240"/>
              <w:ind w:left="-31" w:right="-112"/>
              <w:contextualSpacing/>
              <w:jc w:val="center"/>
              <w:rPr>
                <w:rFonts w:ascii="Times New Roman" w:hAnsi="Times New Roman" w:cs="Times New Roman"/>
                <w:color w:val="000000"/>
                <w:sz w:val="24"/>
                <w:szCs w:val="24"/>
              </w:rPr>
            </w:pPr>
            <w:r w:rsidRPr="00826561">
              <w:rPr>
                <w:rFonts w:ascii="Times New Roman" w:hAnsi="Times New Roman" w:cs="Times New Roman"/>
                <w:color w:val="000000"/>
                <w:sz w:val="24"/>
                <w:szCs w:val="24"/>
              </w:rPr>
              <w:t>3</w:t>
            </w:r>
          </w:p>
        </w:tc>
      </w:tr>
      <w:bookmarkEnd w:id="6"/>
    </w:tbl>
    <w:p w14:paraId="140E7E1B" w14:textId="77777777" w:rsidR="007D286D" w:rsidRPr="00826561" w:rsidRDefault="007D286D" w:rsidP="007D286D">
      <w:pPr>
        <w:tabs>
          <w:tab w:val="left" w:pos="142"/>
        </w:tabs>
        <w:spacing w:before="240" w:after="0" w:line="240" w:lineRule="auto"/>
        <w:ind w:right="141"/>
        <w:contextualSpacing/>
        <w:rPr>
          <w:rFonts w:ascii="Times New Roman" w:hAnsi="Times New Roman" w:cs="Times New Roman"/>
          <w:i/>
          <w:color w:val="000000"/>
          <w:sz w:val="24"/>
          <w:szCs w:val="24"/>
        </w:rPr>
      </w:pPr>
    </w:p>
    <w:p w14:paraId="0B089699" w14:textId="77777777" w:rsidR="007D286D" w:rsidRPr="00826561" w:rsidRDefault="007D286D" w:rsidP="007D286D">
      <w:pPr>
        <w:tabs>
          <w:tab w:val="left" w:pos="142"/>
        </w:tabs>
        <w:spacing w:before="240" w:after="0" w:line="240" w:lineRule="auto"/>
        <w:ind w:right="141" w:firstLine="567"/>
        <w:contextualSpacing/>
        <w:jc w:val="right"/>
        <w:rPr>
          <w:rFonts w:ascii="Times New Roman" w:hAnsi="Times New Roman" w:cs="Times New Roman"/>
          <w:i/>
          <w:color w:val="000000"/>
          <w:sz w:val="24"/>
          <w:szCs w:val="24"/>
        </w:rPr>
      </w:pPr>
      <w:bookmarkStart w:id="7" w:name="_Hlk178859319"/>
      <w:r w:rsidRPr="00826561">
        <w:rPr>
          <w:rFonts w:ascii="Times New Roman" w:hAnsi="Times New Roman" w:cs="Times New Roman"/>
          <w:i/>
          <w:color w:val="000000"/>
          <w:sz w:val="24"/>
          <w:szCs w:val="24"/>
        </w:rPr>
        <w:t>Таблиця №5</w:t>
      </w:r>
      <w:bookmarkEnd w:id="7"/>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3"/>
        <w:gridCol w:w="2246"/>
        <w:gridCol w:w="2154"/>
        <w:gridCol w:w="1480"/>
        <w:gridCol w:w="1567"/>
      </w:tblGrid>
      <w:tr w:rsidR="007D286D" w:rsidRPr="00826561" w14:paraId="269F7FCC" w14:textId="77777777" w:rsidTr="00BE7368">
        <w:trPr>
          <w:trHeight w:val="577"/>
        </w:trPr>
        <w:tc>
          <w:tcPr>
            <w:tcW w:w="3389" w:type="dxa"/>
          </w:tcPr>
          <w:p w14:paraId="63861551" w14:textId="77777777" w:rsidR="007D286D" w:rsidRPr="00826561" w:rsidRDefault="007D286D" w:rsidP="00BE7368">
            <w:pPr>
              <w:pStyle w:val="af1"/>
              <w:tabs>
                <w:tab w:val="center" w:pos="4819"/>
                <w:tab w:val="right" w:pos="9639"/>
              </w:tabs>
              <w:jc w:val="center"/>
              <w:rPr>
                <w:rFonts w:ascii="Times New Roman" w:hAnsi="Times New Roman"/>
                <w:bCs/>
                <w:sz w:val="24"/>
                <w:szCs w:val="24"/>
                <w:lang w:val="uk-UA"/>
              </w:rPr>
            </w:pPr>
            <w:r w:rsidRPr="00826561">
              <w:rPr>
                <w:rFonts w:ascii="Times New Roman" w:hAnsi="Times New Roman"/>
                <w:bCs/>
                <w:sz w:val="24"/>
                <w:szCs w:val="24"/>
                <w:lang w:val="uk-UA"/>
              </w:rPr>
              <w:t>Модель, марка автомобіля</w:t>
            </w:r>
          </w:p>
        </w:tc>
        <w:tc>
          <w:tcPr>
            <w:tcW w:w="1438" w:type="dxa"/>
          </w:tcPr>
          <w:p w14:paraId="29ECA4EF" w14:textId="77777777" w:rsidR="007D286D" w:rsidRPr="00826561" w:rsidRDefault="007D286D" w:rsidP="00BE7368">
            <w:pPr>
              <w:pStyle w:val="af1"/>
              <w:tabs>
                <w:tab w:val="center" w:pos="4819"/>
                <w:tab w:val="right" w:pos="9639"/>
              </w:tabs>
              <w:jc w:val="center"/>
              <w:rPr>
                <w:rFonts w:ascii="Times New Roman" w:hAnsi="Times New Roman"/>
                <w:bCs/>
                <w:sz w:val="24"/>
                <w:szCs w:val="24"/>
                <w:lang w:val="uk-UA"/>
              </w:rPr>
            </w:pPr>
            <w:r w:rsidRPr="00826561">
              <w:rPr>
                <w:rFonts w:ascii="Times New Roman" w:hAnsi="Times New Roman"/>
                <w:bCs/>
                <w:sz w:val="23"/>
                <w:szCs w:val="23"/>
                <w:lang w:val="en-US"/>
              </w:rPr>
              <w:t xml:space="preserve">VIN </w:t>
            </w:r>
            <w:r w:rsidRPr="00826561">
              <w:rPr>
                <w:rFonts w:ascii="Times New Roman" w:hAnsi="Times New Roman"/>
                <w:bCs/>
                <w:sz w:val="23"/>
                <w:szCs w:val="23"/>
                <w:lang w:val="uk-UA"/>
              </w:rPr>
              <w:t>номер автомобіля</w:t>
            </w:r>
          </w:p>
        </w:tc>
        <w:tc>
          <w:tcPr>
            <w:tcW w:w="2380" w:type="dxa"/>
          </w:tcPr>
          <w:p w14:paraId="76803CDD" w14:textId="77777777" w:rsidR="007D286D" w:rsidRPr="00826561" w:rsidRDefault="007D286D" w:rsidP="00BE7368">
            <w:pPr>
              <w:pStyle w:val="af1"/>
              <w:tabs>
                <w:tab w:val="center" w:pos="4819"/>
                <w:tab w:val="right" w:pos="9639"/>
              </w:tabs>
              <w:jc w:val="center"/>
              <w:rPr>
                <w:rFonts w:ascii="Times New Roman" w:hAnsi="Times New Roman"/>
                <w:bCs/>
                <w:sz w:val="24"/>
                <w:szCs w:val="24"/>
                <w:lang w:val="uk-UA"/>
              </w:rPr>
            </w:pPr>
            <w:r w:rsidRPr="00826561">
              <w:rPr>
                <w:rFonts w:ascii="Times New Roman" w:hAnsi="Times New Roman"/>
                <w:bCs/>
                <w:sz w:val="24"/>
                <w:szCs w:val="24"/>
                <w:lang w:val="uk-UA"/>
              </w:rPr>
              <w:t>Рік випуску</w:t>
            </w:r>
          </w:p>
        </w:tc>
        <w:tc>
          <w:tcPr>
            <w:tcW w:w="1595" w:type="dxa"/>
          </w:tcPr>
          <w:p w14:paraId="30ABD489" w14:textId="77777777" w:rsidR="007D286D" w:rsidRPr="00826561" w:rsidRDefault="007D286D" w:rsidP="00BE7368">
            <w:pPr>
              <w:pStyle w:val="af1"/>
              <w:tabs>
                <w:tab w:val="center" w:pos="4819"/>
                <w:tab w:val="right" w:pos="9639"/>
              </w:tabs>
              <w:jc w:val="center"/>
              <w:rPr>
                <w:rFonts w:ascii="Times New Roman" w:hAnsi="Times New Roman"/>
                <w:bCs/>
                <w:sz w:val="24"/>
                <w:szCs w:val="24"/>
                <w:lang w:val="uk-UA"/>
              </w:rPr>
            </w:pPr>
            <w:r w:rsidRPr="00826561">
              <w:rPr>
                <w:rFonts w:ascii="Times New Roman" w:hAnsi="Times New Roman"/>
                <w:bCs/>
                <w:sz w:val="24"/>
                <w:szCs w:val="24"/>
                <w:lang w:val="uk-UA"/>
              </w:rPr>
              <w:t>Тип палива</w:t>
            </w:r>
          </w:p>
        </w:tc>
        <w:tc>
          <w:tcPr>
            <w:tcW w:w="1688" w:type="dxa"/>
          </w:tcPr>
          <w:p w14:paraId="4B055520" w14:textId="77777777" w:rsidR="007D286D" w:rsidRPr="00826561" w:rsidRDefault="007D286D" w:rsidP="00BE7368">
            <w:pPr>
              <w:pStyle w:val="af1"/>
              <w:tabs>
                <w:tab w:val="center" w:pos="4819"/>
                <w:tab w:val="right" w:pos="9639"/>
              </w:tabs>
              <w:jc w:val="center"/>
              <w:rPr>
                <w:rFonts w:ascii="Times New Roman" w:hAnsi="Times New Roman"/>
                <w:bCs/>
                <w:sz w:val="24"/>
                <w:szCs w:val="24"/>
                <w:lang w:val="uk-UA"/>
              </w:rPr>
            </w:pPr>
            <w:r w:rsidRPr="00826561">
              <w:rPr>
                <w:rFonts w:ascii="Times New Roman" w:hAnsi="Times New Roman"/>
                <w:bCs/>
                <w:sz w:val="24"/>
                <w:szCs w:val="24"/>
                <w:lang w:val="uk-UA"/>
              </w:rPr>
              <w:t>Пробіг, тис. км</w:t>
            </w:r>
          </w:p>
        </w:tc>
      </w:tr>
      <w:tr w:rsidR="007D286D" w:rsidRPr="00826561" w14:paraId="7449CBDC" w14:textId="77777777" w:rsidTr="00BE7368">
        <w:trPr>
          <w:trHeight w:val="618"/>
        </w:trPr>
        <w:tc>
          <w:tcPr>
            <w:tcW w:w="3389" w:type="dxa"/>
            <w:vAlign w:val="center"/>
          </w:tcPr>
          <w:p w14:paraId="4FF68069" w14:textId="77777777" w:rsidR="007D286D" w:rsidRPr="00826561" w:rsidRDefault="007D286D" w:rsidP="00BE7368">
            <w:pPr>
              <w:pStyle w:val="af1"/>
              <w:tabs>
                <w:tab w:val="center" w:pos="4819"/>
                <w:tab w:val="right" w:pos="9639"/>
              </w:tabs>
              <w:jc w:val="center"/>
              <w:rPr>
                <w:rFonts w:ascii="Times New Roman" w:hAnsi="Times New Roman"/>
                <w:lang w:val="uk-UA"/>
              </w:rPr>
            </w:pPr>
            <w:r w:rsidRPr="00826561">
              <w:rPr>
                <w:rFonts w:ascii="Times New Roman" w:hAnsi="Times New Roman"/>
                <w:lang w:val="uk-UA"/>
              </w:rPr>
              <w:t>Renault Duster</w:t>
            </w:r>
          </w:p>
        </w:tc>
        <w:tc>
          <w:tcPr>
            <w:tcW w:w="1438" w:type="dxa"/>
            <w:vAlign w:val="center"/>
          </w:tcPr>
          <w:p w14:paraId="3EA92B0A" w14:textId="77777777" w:rsidR="007D286D" w:rsidRPr="00826561" w:rsidRDefault="007D286D" w:rsidP="00BE7368">
            <w:pPr>
              <w:pStyle w:val="af1"/>
              <w:tabs>
                <w:tab w:val="center" w:pos="4819"/>
                <w:tab w:val="right" w:pos="9639"/>
              </w:tabs>
              <w:jc w:val="center"/>
              <w:rPr>
                <w:rFonts w:ascii="Times New Roman" w:hAnsi="Times New Roman"/>
                <w:lang w:val="uk-UA"/>
              </w:rPr>
            </w:pPr>
            <w:r w:rsidRPr="00826561">
              <w:rPr>
                <w:rFonts w:ascii="Times New Roman" w:hAnsi="Times New Roman"/>
                <w:lang w:val="en-US"/>
              </w:rPr>
              <w:t>VFIHJD407PA462981</w:t>
            </w:r>
          </w:p>
        </w:tc>
        <w:tc>
          <w:tcPr>
            <w:tcW w:w="2380" w:type="dxa"/>
            <w:vAlign w:val="center"/>
          </w:tcPr>
          <w:p w14:paraId="7AE4F1E0" w14:textId="77777777" w:rsidR="007D286D" w:rsidRPr="00826561" w:rsidRDefault="007D286D" w:rsidP="00BE7368">
            <w:pPr>
              <w:pStyle w:val="af1"/>
              <w:tabs>
                <w:tab w:val="center" w:pos="4819"/>
                <w:tab w:val="right" w:pos="9639"/>
              </w:tabs>
              <w:jc w:val="center"/>
              <w:rPr>
                <w:rFonts w:ascii="Times New Roman" w:hAnsi="Times New Roman"/>
                <w:lang w:val="uk-UA"/>
              </w:rPr>
            </w:pPr>
            <w:r w:rsidRPr="00826561">
              <w:rPr>
                <w:rFonts w:ascii="Times New Roman" w:hAnsi="Times New Roman"/>
                <w:lang w:val="uk-UA"/>
              </w:rPr>
              <w:t>2021</w:t>
            </w:r>
          </w:p>
        </w:tc>
        <w:tc>
          <w:tcPr>
            <w:tcW w:w="1595" w:type="dxa"/>
            <w:vAlign w:val="center"/>
          </w:tcPr>
          <w:p w14:paraId="3C201703" w14:textId="77777777" w:rsidR="007D286D" w:rsidRPr="00826561" w:rsidRDefault="007D286D" w:rsidP="00BE7368">
            <w:pPr>
              <w:pStyle w:val="af1"/>
              <w:tabs>
                <w:tab w:val="center" w:pos="4819"/>
                <w:tab w:val="right" w:pos="9639"/>
              </w:tabs>
              <w:jc w:val="center"/>
              <w:rPr>
                <w:rFonts w:ascii="Times New Roman" w:hAnsi="Times New Roman"/>
                <w:lang w:val="uk-UA"/>
              </w:rPr>
            </w:pPr>
            <w:r w:rsidRPr="00826561">
              <w:rPr>
                <w:rFonts w:ascii="Times New Roman" w:hAnsi="Times New Roman"/>
                <w:lang w:val="uk-UA"/>
              </w:rPr>
              <w:t>ДП</w:t>
            </w:r>
          </w:p>
        </w:tc>
        <w:tc>
          <w:tcPr>
            <w:tcW w:w="1688" w:type="dxa"/>
            <w:vAlign w:val="center"/>
          </w:tcPr>
          <w:p w14:paraId="361F92A6" w14:textId="77777777" w:rsidR="007D286D" w:rsidRPr="00826561" w:rsidRDefault="007D286D" w:rsidP="00BE7368">
            <w:pPr>
              <w:pStyle w:val="af1"/>
              <w:tabs>
                <w:tab w:val="center" w:pos="4819"/>
                <w:tab w:val="right" w:pos="9639"/>
              </w:tabs>
              <w:jc w:val="center"/>
              <w:rPr>
                <w:rFonts w:ascii="Times New Roman" w:hAnsi="Times New Roman"/>
                <w:b/>
                <w:bCs/>
                <w:lang w:val="uk-UA"/>
              </w:rPr>
            </w:pPr>
            <w:r w:rsidRPr="00826561">
              <w:rPr>
                <w:rFonts w:ascii="Times New Roman" w:hAnsi="Times New Roman"/>
                <w:b/>
                <w:bCs/>
                <w:lang w:val="uk-UA"/>
              </w:rPr>
              <w:t>33 202</w:t>
            </w:r>
          </w:p>
        </w:tc>
      </w:tr>
    </w:tbl>
    <w:tbl>
      <w:tblPr>
        <w:tblStyle w:val="a4"/>
        <w:tblW w:w="10490" w:type="dxa"/>
        <w:tblInd w:w="-572" w:type="dxa"/>
        <w:tblLook w:val="04A0" w:firstRow="1" w:lastRow="0" w:firstColumn="1" w:lastColumn="0" w:noHBand="0" w:noVBand="1"/>
      </w:tblPr>
      <w:tblGrid>
        <w:gridCol w:w="440"/>
        <w:gridCol w:w="8207"/>
        <w:gridCol w:w="1134"/>
        <w:gridCol w:w="709"/>
      </w:tblGrid>
      <w:tr w:rsidR="007D286D" w:rsidRPr="00826561" w14:paraId="0C48F2E7" w14:textId="77777777" w:rsidTr="00BE7368">
        <w:tc>
          <w:tcPr>
            <w:tcW w:w="440" w:type="dxa"/>
            <w:vAlign w:val="center"/>
          </w:tcPr>
          <w:p w14:paraId="4E1EA3CB" w14:textId="77777777" w:rsidR="007D286D" w:rsidRPr="00826561" w:rsidRDefault="007D286D" w:rsidP="00BE7368">
            <w:pPr>
              <w:tabs>
                <w:tab w:val="left" w:pos="142"/>
              </w:tabs>
              <w:spacing w:before="240"/>
              <w:ind w:left="-120" w:right="-102"/>
              <w:contextualSpacing/>
              <w:jc w:val="center"/>
              <w:rPr>
                <w:rFonts w:ascii="Times New Roman" w:hAnsi="Times New Roman" w:cs="Times New Roman"/>
                <w:b/>
                <w:color w:val="000000"/>
                <w:sz w:val="24"/>
                <w:szCs w:val="24"/>
              </w:rPr>
            </w:pPr>
            <w:bookmarkStart w:id="8" w:name="_Hlk178859337"/>
            <w:r w:rsidRPr="00826561">
              <w:rPr>
                <w:rFonts w:ascii="Times New Roman" w:hAnsi="Times New Roman" w:cs="Times New Roman"/>
                <w:b/>
                <w:color w:val="000000"/>
                <w:sz w:val="24"/>
                <w:szCs w:val="24"/>
              </w:rPr>
              <w:t>№</w:t>
            </w:r>
            <w:r w:rsidRPr="00826561">
              <w:rPr>
                <w:rFonts w:ascii="Times New Roman" w:hAnsi="Times New Roman" w:cs="Times New Roman"/>
                <w:b/>
                <w:sz w:val="24"/>
                <w:szCs w:val="24"/>
              </w:rPr>
              <w:t xml:space="preserve"> п/п</w:t>
            </w:r>
          </w:p>
        </w:tc>
        <w:tc>
          <w:tcPr>
            <w:tcW w:w="8207" w:type="dxa"/>
            <w:vAlign w:val="center"/>
          </w:tcPr>
          <w:p w14:paraId="087E79BE" w14:textId="77777777" w:rsidR="007D286D" w:rsidRPr="00826561" w:rsidRDefault="007D286D" w:rsidP="00BE7368">
            <w:pPr>
              <w:tabs>
                <w:tab w:val="left" w:pos="142"/>
              </w:tabs>
              <w:spacing w:before="240"/>
              <w:ind w:right="-102"/>
              <w:contextualSpacing/>
              <w:jc w:val="center"/>
              <w:rPr>
                <w:rFonts w:ascii="Times New Roman" w:hAnsi="Times New Roman" w:cs="Times New Roman"/>
                <w:b/>
                <w:color w:val="000000"/>
                <w:sz w:val="24"/>
                <w:szCs w:val="24"/>
              </w:rPr>
            </w:pPr>
            <w:r w:rsidRPr="00826561">
              <w:rPr>
                <w:rFonts w:ascii="Times New Roman" w:eastAsia="Times New Roman" w:hAnsi="Times New Roman" w:cs="Times New Roman"/>
                <w:b/>
                <w:bCs/>
                <w:sz w:val="24"/>
                <w:szCs w:val="24"/>
              </w:rPr>
              <w:t>Назва послуги</w:t>
            </w:r>
          </w:p>
        </w:tc>
        <w:tc>
          <w:tcPr>
            <w:tcW w:w="1134" w:type="dxa"/>
            <w:vAlign w:val="center"/>
          </w:tcPr>
          <w:p w14:paraId="77111D13" w14:textId="77777777" w:rsidR="007D286D" w:rsidRPr="00826561" w:rsidRDefault="007D286D" w:rsidP="00BE7368">
            <w:pPr>
              <w:tabs>
                <w:tab w:val="left" w:pos="142"/>
              </w:tabs>
              <w:spacing w:before="240"/>
              <w:ind w:left="-107" w:right="-102"/>
              <w:contextualSpacing/>
              <w:jc w:val="center"/>
              <w:rPr>
                <w:rFonts w:ascii="Times New Roman" w:hAnsi="Times New Roman" w:cs="Times New Roman"/>
                <w:b/>
                <w:color w:val="000000"/>
                <w:sz w:val="24"/>
                <w:szCs w:val="24"/>
              </w:rPr>
            </w:pPr>
            <w:r w:rsidRPr="00826561">
              <w:rPr>
                <w:rFonts w:ascii="Times New Roman" w:hAnsi="Times New Roman" w:cs="Times New Roman"/>
                <w:b/>
                <w:color w:val="000000"/>
                <w:sz w:val="24"/>
                <w:szCs w:val="24"/>
              </w:rPr>
              <w:t>Одиниця виміру</w:t>
            </w:r>
          </w:p>
        </w:tc>
        <w:tc>
          <w:tcPr>
            <w:tcW w:w="709" w:type="dxa"/>
            <w:vAlign w:val="center"/>
          </w:tcPr>
          <w:p w14:paraId="669564CD" w14:textId="77777777" w:rsidR="007D286D" w:rsidRPr="00826561" w:rsidRDefault="007D286D" w:rsidP="00BE7368">
            <w:pPr>
              <w:tabs>
                <w:tab w:val="left" w:pos="142"/>
              </w:tabs>
              <w:spacing w:before="240"/>
              <w:ind w:left="-120" w:right="-102"/>
              <w:contextualSpacing/>
              <w:jc w:val="center"/>
              <w:rPr>
                <w:rFonts w:ascii="Times New Roman" w:hAnsi="Times New Roman" w:cs="Times New Roman"/>
                <w:b/>
                <w:color w:val="000000"/>
                <w:sz w:val="24"/>
                <w:szCs w:val="24"/>
              </w:rPr>
            </w:pPr>
            <w:r w:rsidRPr="00826561">
              <w:rPr>
                <w:rFonts w:ascii="Times New Roman" w:hAnsi="Times New Roman" w:cs="Times New Roman"/>
                <w:b/>
                <w:color w:val="000000"/>
                <w:sz w:val="24"/>
                <w:szCs w:val="24"/>
              </w:rPr>
              <w:t>К</w:t>
            </w:r>
            <w:r w:rsidRPr="00826561">
              <w:rPr>
                <w:rFonts w:ascii="Times New Roman" w:hAnsi="Times New Roman" w:cs="Times New Roman"/>
                <w:b/>
                <w:sz w:val="24"/>
                <w:szCs w:val="24"/>
              </w:rPr>
              <w:t>іль кість</w:t>
            </w:r>
            <w:r w:rsidRPr="00826561">
              <w:rPr>
                <w:rFonts w:ascii="Times New Roman" w:hAnsi="Times New Roman" w:cs="Times New Roman"/>
                <w:b/>
                <w:color w:val="000000"/>
                <w:sz w:val="24"/>
                <w:szCs w:val="24"/>
              </w:rPr>
              <w:t xml:space="preserve"> </w:t>
            </w:r>
          </w:p>
        </w:tc>
      </w:tr>
      <w:tr w:rsidR="007D286D" w:rsidRPr="00826561" w14:paraId="2377D55A" w14:textId="77777777" w:rsidTr="00BE7368">
        <w:tc>
          <w:tcPr>
            <w:tcW w:w="440" w:type="dxa"/>
            <w:vAlign w:val="center"/>
          </w:tcPr>
          <w:p w14:paraId="659B4701" w14:textId="77777777" w:rsidR="007D286D" w:rsidRPr="00826561" w:rsidRDefault="007D286D" w:rsidP="00BE7368">
            <w:pPr>
              <w:tabs>
                <w:tab w:val="left" w:pos="142"/>
              </w:tabs>
              <w:spacing w:before="240"/>
              <w:ind w:left="-120" w:right="-102"/>
              <w:contextualSpacing/>
              <w:jc w:val="center"/>
              <w:rPr>
                <w:rFonts w:ascii="Times New Roman" w:hAnsi="Times New Roman" w:cs="Times New Roman"/>
                <w:b/>
                <w:color w:val="000000"/>
                <w:sz w:val="24"/>
                <w:szCs w:val="24"/>
              </w:rPr>
            </w:pPr>
            <w:r w:rsidRPr="00826561">
              <w:rPr>
                <w:rFonts w:ascii="Times New Roman" w:hAnsi="Times New Roman" w:cs="Times New Roman"/>
                <w:b/>
                <w:color w:val="000000"/>
                <w:sz w:val="24"/>
                <w:szCs w:val="24"/>
              </w:rPr>
              <w:t>1</w:t>
            </w:r>
          </w:p>
        </w:tc>
        <w:tc>
          <w:tcPr>
            <w:tcW w:w="8207" w:type="dxa"/>
            <w:vAlign w:val="center"/>
          </w:tcPr>
          <w:p w14:paraId="10FFEF52" w14:textId="77777777" w:rsidR="007D286D" w:rsidRPr="00826561" w:rsidRDefault="007D286D" w:rsidP="00BE7368">
            <w:pPr>
              <w:tabs>
                <w:tab w:val="left" w:pos="142"/>
              </w:tabs>
              <w:spacing w:before="240"/>
              <w:ind w:right="-102"/>
              <w:contextualSpacing/>
              <w:rPr>
                <w:rFonts w:ascii="Times New Roman" w:hAnsi="Times New Roman" w:cs="Times New Roman"/>
                <w:color w:val="000000"/>
                <w:sz w:val="23"/>
                <w:szCs w:val="23"/>
              </w:rPr>
            </w:pPr>
            <w:r w:rsidRPr="00826561">
              <w:rPr>
                <w:rFonts w:ascii="Times New Roman" w:hAnsi="Times New Roman" w:cs="Times New Roman"/>
                <w:color w:val="000000"/>
                <w:sz w:val="23"/>
                <w:szCs w:val="23"/>
              </w:rPr>
              <w:t>Заміна мастила моторного (5W30, 5л)</w:t>
            </w:r>
          </w:p>
        </w:tc>
        <w:tc>
          <w:tcPr>
            <w:tcW w:w="1134" w:type="dxa"/>
            <w:vAlign w:val="center"/>
          </w:tcPr>
          <w:p w14:paraId="458CDD3A" w14:textId="77777777" w:rsidR="007D286D" w:rsidRPr="00826561" w:rsidRDefault="007D286D" w:rsidP="00BE7368">
            <w:pPr>
              <w:tabs>
                <w:tab w:val="left" w:pos="142"/>
              </w:tabs>
              <w:spacing w:before="240"/>
              <w:ind w:left="-107" w:right="-102"/>
              <w:contextualSpacing/>
              <w:jc w:val="center"/>
              <w:rPr>
                <w:rFonts w:ascii="Times New Roman" w:hAnsi="Times New Roman" w:cs="Times New Roman"/>
                <w:color w:val="000000"/>
                <w:sz w:val="23"/>
                <w:szCs w:val="23"/>
              </w:rPr>
            </w:pPr>
            <w:r w:rsidRPr="00826561">
              <w:rPr>
                <w:rFonts w:ascii="Times New Roman" w:hAnsi="Times New Roman" w:cs="Times New Roman"/>
                <w:color w:val="000000"/>
                <w:sz w:val="23"/>
                <w:szCs w:val="23"/>
              </w:rPr>
              <w:t>послуга</w:t>
            </w:r>
          </w:p>
        </w:tc>
        <w:tc>
          <w:tcPr>
            <w:tcW w:w="709" w:type="dxa"/>
            <w:vAlign w:val="center"/>
          </w:tcPr>
          <w:p w14:paraId="480FDC00" w14:textId="77777777" w:rsidR="007D286D" w:rsidRPr="00826561" w:rsidRDefault="007D286D" w:rsidP="00BE7368">
            <w:pPr>
              <w:tabs>
                <w:tab w:val="left" w:pos="142"/>
              </w:tabs>
              <w:spacing w:before="240"/>
              <w:ind w:left="-120" w:right="-102"/>
              <w:contextualSpacing/>
              <w:jc w:val="center"/>
              <w:rPr>
                <w:rFonts w:ascii="Times New Roman" w:hAnsi="Times New Roman" w:cs="Times New Roman"/>
                <w:color w:val="000000"/>
                <w:sz w:val="23"/>
                <w:szCs w:val="23"/>
              </w:rPr>
            </w:pPr>
            <w:r w:rsidRPr="00826561">
              <w:rPr>
                <w:rFonts w:ascii="Times New Roman" w:hAnsi="Times New Roman" w:cs="Times New Roman"/>
                <w:color w:val="000000"/>
                <w:sz w:val="23"/>
                <w:szCs w:val="23"/>
              </w:rPr>
              <w:t>1</w:t>
            </w:r>
          </w:p>
        </w:tc>
      </w:tr>
      <w:tr w:rsidR="007D286D" w:rsidRPr="00826561" w14:paraId="425A1AAE" w14:textId="77777777" w:rsidTr="00BE7368">
        <w:tc>
          <w:tcPr>
            <w:tcW w:w="440" w:type="dxa"/>
            <w:vAlign w:val="center"/>
          </w:tcPr>
          <w:p w14:paraId="4740A002" w14:textId="77777777" w:rsidR="007D286D" w:rsidRPr="00826561" w:rsidRDefault="007D286D" w:rsidP="00BE7368">
            <w:pPr>
              <w:tabs>
                <w:tab w:val="left" w:pos="142"/>
              </w:tabs>
              <w:spacing w:before="240"/>
              <w:ind w:left="-120" w:right="-102"/>
              <w:contextualSpacing/>
              <w:jc w:val="center"/>
              <w:rPr>
                <w:rFonts w:ascii="Times New Roman" w:hAnsi="Times New Roman" w:cs="Times New Roman"/>
                <w:b/>
                <w:color w:val="000000"/>
                <w:sz w:val="24"/>
                <w:szCs w:val="24"/>
              </w:rPr>
            </w:pPr>
            <w:r w:rsidRPr="00826561">
              <w:rPr>
                <w:rFonts w:ascii="Times New Roman" w:hAnsi="Times New Roman" w:cs="Times New Roman"/>
                <w:b/>
                <w:color w:val="000000"/>
                <w:sz w:val="24"/>
                <w:szCs w:val="24"/>
              </w:rPr>
              <w:t>2</w:t>
            </w:r>
          </w:p>
        </w:tc>
        <w:tc>
          <w:tcPr>
            <w:tcW w:w="8207" w:type="dxa"/>
            <w:vAlign w:val="center"/>
          </w:tcPr>
          <w:p w14:paraId="15473D0D" w14:textId="77777777" w:rsidR="007D286D" w:rsidRPr="00826561" w:rsidRDefault="007D286D" w:rsidP="00BE7368">
            <w:pPr>
              <w:tabs>
                <w:tab w:val="left" w:pos="142"/>
              </w:tabs>
              <w:spacing w:before="240"/>
              <w:ind w:right="-102"/>
              <w:contextualSpacing/>
              <w:rPr>
                <w:rFonts w:ascii="Times New Roman" w:hAnsi="Times New Roman" w:cs="Times New Roman"/>
                <w:color w:val="000000"/>
                <w:sz w:val="23"/>
                <w:szCs w:val="23"/>
              </w:rPr>
            </w:pPr>
            <w:r w:rsidRPr="00826561">
              <w:rPr>
                <w:rFonts w:ascii="Times New Roman" w:hAnsi="Times New Roman" w:cs="Times New Roman"/>
                <w:color w:val="000000"/>
                <w:sz w:val="23"/>
                <w:szCs w:val="23"/>
              </w:rPr>
              <w:t>Заміна фільтра масляного</w:t>
            </w:r>
          </w:p>
        </w:tc>
        <w:tc>
          <w:tcPr>
            <w:tcW w:w="1134" w:type="dxa"/>
            <w:vAlign w:val="center"/>
          </w:tcPr>
          <w:p w14:paraId="68FDEAC5" w14:textId="77777777" w:rsidR="007D286D" w:rsidRPr="00826561" w:rsidRDefault="007D286D" w:rsidP="00BE7368">
            <w:pPr>
              <w:tabs>
                <w:tab w:val="left" w:pos="142"/>
              </w:tabs>
              <w:spacing w:before="240"/>
              <w:ind w:left="-107" w:right="-102"/>
              <w:contextualSpacing/>
              <w:jc w:val="center"/>
              <w:rPr>
                <w:rFonts w:ascii="Times New Roman" w:hAnsi="Times New Roman" w:cs="Times New Roman"/>
                <w:color w:val="000000"/>
                <w:sz w:val="23"/>
                <w:szCs w:val="23"/>
              </w:rPr>
            </w:pPr>
            <w:r w:rsidRPr="00826561">
              <w:rPr>
                <w:rFonts w:ascii="Times New Roman" w:hAnsi="Times New Roman" w:cs="Times New Roman"/>
                <w:color w:val="000000"/>
                <w:sz w:val="23"/>
                <w:szCs w:val="23"/>
              </w:rPr>
              <w:t>послуга</w:t>
            </w:r>
          </w:p>
        </w:tc>
        <w:tc>
          <w:tcPr>
            <w:tcW w:w="709" w:type="dxa"/>
            <w:vAlign w:val="center"/>
          </w:tcPr>
          <w:p w14:paraId="7024799B" w14:textId="77777777" w:rsidR="007D286D" w:rsidRPr="00826561" w:rsidRDefault="007D286D" w:rsidP="00BE7368">
            <w:pPr>
              <w:tabs>
                <w:tab w:val="left" w:pos="142"/>
              </w:tabs>
              <w:spacing w:before="240"/>
              <w:ind w:left="-120" w:right="-102"/>
              <w:contextualSpacing/>
              <w:jc w:val="center"/>
              <w:rPr>
                <w:rFonts w:ascii="Times New Roman" w:hAnsi="Times New Roman" w:cs="Times New Roman"/>
                <w:color w:val="000000"/>
                <w:sz w:val="23"/>
                <w:szCs w:val="23"/>
              </w:rPr>
            </w:pPr>
            <w:r w:rsidRPr="00826561">
              <w:rPr>
                <w:rFonts w:ascii="Times New Roman" w:hAnsi="Times New Roman" w:cs="Times New Roman"/>
                <w:color w:val="000000"/>
                <w:sz w:val="23"/>
                <w:szCs w:val="23"/>
              </w:rPr>
              <w:t>1</w:t>
            </w:r>
          </w:p>
        </w:tc>
      </w:tr>
      <w:tr w:rsidR="007D286D" w:rsidRPr="00826561" w14:paraId="7B5C54A8" w14:textId="77777777" w:rsidTr="00BE7368">
        <w:tc>
          <w:tcPr>
            <w:tcW w:w="440" w:type="dxa"/>
            <w:vAlign w:val="center"/>
          </w:tcPr>
          <w:p w14:paraId="15BE6A4B" w14:textId="77777777" w:rsidR="007D286D" w:rsidRPr="00826561" w:rsidRDefault="007D286D" w:rsidP="00BE7368">
            <w:pPr>
              <w:tabs>
                <w:tab w:val="left" w:pos="142"/>
              </w:tabs>
              <w:spacing w:before="240"/>
              <w:ind w:left="-120" w:right="-102"/>
              <w:contextualSpacing/>
              <w:jc w:val="center"/>
              <w:rPr>
                <w:rFonts w:ascii="Times New Roman" w:hAnsi="Times New Roman" w:cs="Times New Roman"/>
                <w:b/>
                <w:color w:val="000000"/>
                <w:sz w:val="24"/>
                <w:szCs w:val="24"/>
              </w:rPr>
            </w:pPr>
            <w:r w:rsidRPr="00826561">
              <w:rPr>
                <w:rFonts w:ascii="Times New Roman" w:hAnsi="Times New Roman" w:cs="Times New Roman"/>
                <w:b/>
                <w:color w:val="000000"/>
                <w:sz w:val="24"/>
                <w:szCs w:val="24"/>
              </w:rPr>
              <w:t>3</w:t>
            </w:r>
          </w:p>
        </w:tc>
        <w:tc>
          <w:tcPr>
            <w:tcW w:w="8207" w:type="dxa"/>
            <w:vAlign w:val="center"/>
          </w:tcPr>
          <w:p w14:paraId="450073FF" w14:textId="77777777" w:rsidR="007D286D" w:rsidRPr="00826561" w:rsidRDefault="007D286D" w:rsidP="00BE7368">
            <w:pPr>
              <w:tabs>
                <w:tab w:val="left" w:pos="142"/>
              </w:tabs>
              <w:spacing w:before="240"/>
              <w:ind w:right="-102"/>
              <w:contextualSpacing/>
              <w:rPr>
                <w:rFonts w:ascii="Times New Roman" w:hAnsi="Times New Roman" w:cs="Times New Roman"/>
                <w:color w:val="000000"/>
                <w:sz w:val="23"/>
                <w:szCs w:val="23"/>
              </w:rPr>
            </w:pPr>
            <w:r w:rsidRPr="00826561">
              <w:rPr>
                <w:rFonts w:ascii="Times New Roman" w:hAnsi="Times New Roman" w:cs="Times New Roman"/>
                <w:color w:val="000000"/>
                <w:sz w:val="23"/>
                <w:szCs w:val="23"/>
              </w:rPr>
              <w:t>Заміна фільтра паливного (комплект)</w:t>
            </w:r>
          </w:p>
        </w:tc>
        <w:tc>
          <w:tcPr>
            <w:tcW w:w="1134" w:type="dxa"/>
            <w:vAlign w:val="center"/>
          </w:tcPr>
          <w:p w14:paraId="3D6ED2AE" w14:textId="77777777" w:rsidR="007D286D" w:rsidRPr="00826561" w:rsidRDefault="007D286D" w:rsidP="00BE7368">
            <w:pPr>
              <w:tabs>
                <w:tab w:val="left" w:pos="142"/>
              </w:tabs>
              <w:spacing w:before="240"/>
              <w:ind w:left="-107" w:right="-102"/>
              <w:contextualSpacing/>
              <w:jc w:val="center"/>
              <w:rPr>
                <w:rFonts w:ascii="Times New Roman" w:hAnsi="Times New Roman" w:cs="Times New Roman"/>
                <w:color w:val="000000"/>
                <w:sz w:val="23"/>
                <w:szCs w:val="23"/>
              </w:rPr>
            </w:pPr>
            <w:r w:rsidRPr="00826561">
              <w:rPr>
                <w:rFonts w:ascii="Times New Roman" w:hAnsi="Times New Roman" w:cs="Times New Roman"/>
                <w:color w:val="000000"/>
                <w:sz w:val="23"/>
                <w:szCs w:val="23"/>
              </w:rPr>
              <w:t>послуга</w:t>
            </w:r>
          </w:p>
        </w:tc>
        <w:tc>
          <w:tcPr>
            <w:tcW w:w="709" w:type="dxa"/>
            <w:vAlign w:val="center"/>
          </w:tcPr>
          <w:p w14:paraId="5F953D44" w14:textId="77777777" w:rsidR="007D286D" w:rsidRPr="00826561" w:rsidRDefault="007D286D" w:rsidP="00BE7368">
            <w:pPr>
              <w:tabs>
                <w:tab w:val="left" w:pos="142"/>
              </w:tabs>
              <w:spacing w:before="240"/>
              <w:ind w:left="-120" w:right="-102"/>
              <w:contextualSpacing/>
              <w:jc w:val="center"/>
              <w:rPr>
                <w:rFonts w:ascii="Times New Roman" w:hAnsi="Times New Roman" w:cs="Times New Roman"/>
                <w:color w:val="000000"/>
                <w:sz w:val="23"/>
                <w:szCs w:val="23"/>
              </w:rPr>
            </w:pPr>
            <w:r w:rsidRPr="00826561">
              <w:rPr>
                <w:rFonts w:ascii="Times New Roman" w:hAnsi="Times New Roman" w:cs="Times New Roman"/>
                <w:color w:val="000000"/>
                <w:sz w:val="23"/>
                <w:szCs w:val="23"/>
              </w:rPr>
              <w:t>1</w:t>
            </w:r>
          </w:p>
        </w:tc>
      </w:tr>
      <w:tr w:rsidR="007D286D" w:rsidRPr="00826561" w14:paraId="1B9B456A" w14:textId="77777777" w:rsidTr="00BE7368">
        <w:tc>
          <w:tcPr>
            <w:tcW w:w="440" w:type="dxa"/>
            <w:vAlign w:val="center"/>
          </w:tcPr>
          <w:p w14:paraId="2028B402" w14:textId="77777777" w:rsidR="007D286D" w:rsidRPr="00826561" w:rsidRDefault="007D286D" w:rsidP="00BE7368">
            <w:pPr>
              <w:tabs>
                <w:tab w:val="left" w:pos="142"/>
              </w:tabs>
              <w:spacing w:before="240"/>
              <w:ind w:left="-120" w:right="-102"/>
              <w:contextualSpacing/>
              <w:jc w:val="center"/>
              <w:rPr>
                <w:rFonts w:ascii="Times New Roman" w:hAnsi="Times New Roman" w:cs="Times New Roman"/>
                <w:b/>
                <w:color w:val="000000"/>
                <w:sz w:val="24"/>
                <w:szCs w:val="24"/>
              </w:rPr>
            </w:pPr>
            <w:r w:rsidRPr="00826561">
              <w:rPr>
                <w:rFonts w:ascii="Times New Roman" w:hAnsi="Times New Roman" w:cs="Times New Roman"/>
                <w:b/>
                <w:color w:val="000000"/>
                <w:sz w:val="24"/>
                <w:szCs w:val="24"/>
              </w:rPr>
              <w:t>4</w:t>
            </w:r>
          </w:p>
        </w:tc>
        <w:tc>
          <w:tcPr>
            <w:tcW w:w="8207" w:type="dxa"/>
            <w:vAlign w:val="center"/>
          </w:tcPr>
          <w:p w14:paraId="548E77AF" w14:textId="77777777" w:rsidR="007D286D" w:rsidRPr="00826561" w:rsidRDefault="007D286D" w:rsidP="00BE7368">
            <w:pPr>
              <w:tabs>
                <w:tab w:val="left" w:pos="142"/>
              </w:tabs>
              <w:spacing w:before="240"/>
              <w:ind w:right="-102"/>
              <w:contextualSpacing/>
              <w:rPr>
                <w:rFonts w:ascii="Times New Roman" w:hAnsi="Times New Roman" w:cs="Times New Roman"/>
                <w:color w:val="000000"/>
                <w:sz w:val="23"/>
                <w:szCs w:val="23"/>
              </w:rPr>
            </w:pPr>
            <w:r w:rsidRPr="00826561">
              <w:rPr>
                <w:rFonts w:ascii="Times New Roman" w:eastAsia="Times New Roman" w:hAnsi="Times New Roman" w:cs="Times New Roman"/>
                <w:bCs/>
                <w:sz w:val="23"/>
                <w:szCs w:val="23"/>
              </w:rPr>
              <w:t>Заміна фільтра повітряного</w:t>
            </w:r>
          </w:p>
        </w:tc>
        <w:tc>
          <w:tcPr>
            <w:tcW w:w="1134" w:type="dxa"/>
            <w:vAlign w:val="center"/>
          </w:tcPr>
          <w:p w14:paraId="78924EEF" w14:textId="77777777" w:rsidR="007D286D" w:rsidRPr="00826561" w:rsidRDefault="007D286D" w:rsidP="00BE7368">
            <w:pPr>
              <w:tabs>
                <w:tab w:val="left" w:pos="142"/>
              </w:tabs>
              <w:spacing w:before="240"/>
              <w:ind w:left="-107" w:right="-102"/>
              <w:contextualSpacing/>
              <w:jc w:val="center"/>
              <w:rPr>
                <w:rFonts w:ascii="Times New Roman" w:hAnsi="Times New Roman" w:cs="Times New Roman"/>
                <w:color w:val="000000"/>
                <w:sz w:val="23"/>
                <w:szCs w:val="23"/>
              </w:rPr>
            </w:pPr>
            <w:r w:rsidRPr="00826561">
              <w:rPr>
                <w:rFonts w:ascii="Times New Roman" w:hAnsi="Times New Roman" w:cs="Times New Roman"/>
                <w:color w:val="000000"/>
                <w:sz w:val="23"/>
                <w:szCs w:val="23"/>
              </w:rPr>
              <w:t>послуга</w:t>
            </w:r>
          </w:p>
        </w:tc>
        <w:tc>
          <w:tcPr>
            <w:tcW w:w="709" w:type="dxa"/>
            <w:vAlign w:val="center"/>
          </w:tcPr>
          <w:p w14:paraId="1FEB2947" w14:textId="77777777" w:rsidR="007D286D" w:rsidRPr="00826561" w:rsidRDefault="007D286D" w:rsidP="00BE7368">
            <w:pPr>
              <w:tabs>
                <w:tab w:val="left" w:pos="142"/>
              </w:tabs>
              <w:spacing w:before="240"/>
              <w:ind w:left="-120" w:right="-102"/>
              <w:contextualSpacing/>
              <w:jc w:val="center"/>
              <w:rPr>
                <w:rFonts w:ascii="Times New Roman" w:hAnsi="Times New Roman" w:cs="Times New Roman"/>
                <w:color w:val="000000"/>
                <w:sz w:val="23"/>
                <w:szCs w:val="23"/>
              </w:rPr>
            </w:pPr>
            <w:r w:rsidRPr="00826561">
              <w:rPr>
                <w:rFonts w:ascii="Times New Roman" w:hAnsi="Times New Roman" w:cs="Times New Roman"/>
                <w:color w:val="000000"/>
                <w:sz w:val="23"/>
                <w:szCs w:val="23"/>
              </w:rPr>
              <w:t>1</w:t>
            </w:r>
          </w:p>
        </w:tc>
      </w:tr>
      <w:tr w:rsidR="007D286D" w:rsidRPr="00826561" w14:paraId="68FD0F35" w14:textId="77777777" w:rsidTr="00BE7368">
        <w:tc>
          <w:tcPr>
            <w:tcW w:w="440" w:type="dxa"/>
            <w:vAlign w:val="center"/>
          </w:tcPr>
          <w:p w14:paraId="2EC2A4F6" w14:textId="77777777" w:rsidR="007D286D" w:rsidRPr="00826561" w:rsidRDefault="007D286D" w:rsidP="00BE7368">
            <w:pPr>
              <w:tabs>
                <w:tab w:val="left" w:pos="142"/>
              </w:tabs>
              <w:spacing w:before="240"/>
              <w:ind w:left="-120" w:right="-102"/>
              <w:contextualSpacing/>
              <w:jc w:val="center"/>
              <w:rPr>
                <w:rFonts w:ascii="Times New Roman" w:hAnsi="Times New Roman" w:cs="Times New Roman"/>
                <w:b/>
                <w:color w:val="000000"/>
                <w:sz w:val="24"/>
                <w:szCs w:val="24"/>
              </w:rPr>
            </w:pPr>
            <w:r w:rsidRPr="00826561">
              <w:rPr>
                <w:rFonts w:ascii="Times New Roman" w:hAnsi="Times New Roman" w:cs="Times New Roman"/>
                <w:b/>
                <w:color w:val="000000"/>
                <w:sz w:val="24"/>
                <w:szCs w:val="24"/>
              </w:rPr>
              <w:t>5</w:t>
            </w:r>
          </w:p>
        </w:tc>
        <w:tc>
          <w:tcPr>
            <w:tcW w:w="8207" w:type="dxa"/>
            <w:vAlign w:val="center"/>
          </w:tcPr>
          <w:p w14:paraId="7C3F46B5" w14:textId="77777777" w:rsidR="007D286D" w:rsidRPr="00826561" w:rsidRDefault="007D286D" w:rsidP="00BE7368">
            <w:pPr>
              <w:tabs>
                <w:tab w:val="left" w:pos="142"/>
              </w:tabs>
              <w:spacing w:before="240"/>
              <w:ind w:right="-102"/>
              <w:contextualSpacing/>
              <w:rPr>
                <w:rFonts w:ascii="Times New Roman" w:hAnsi="Times New Roman" w:cs="Times New Roman"/>
                <w:color w:val="000000"/>
                <w:sz w:val="23"/>
                <w:szCs w:val="23"/>
              </w:rPr>
            </w:pPr>
            <w:r w:rsidRPr="00826561">
              <w:rPr>
                <w:rFonts w:ascii="Times New Roman" w:hAnsi="Times New Roman" w:cs="Times New Roman"/>
                <w:sz w:val="23"/>
                <w:szCs w:val="23"/>
              </w:rPr>
              <w:t>Заміна фільтра салону</w:t>
            </w:r>
          </w:p>
        </w:tc>
        <w:tc>
          <w:tcPr>
            <w:tcW w:w="1134" w:type="dxa"/>
            <w:vAlign w:val="center"/>
          </w:tcPr>
          <w:p w14:paraId="228889B0" w14:textId="77777777" w:rsidR="007D286D" w:rsidRPr="00826561" w:rsidRDefault="007D286D" w:rsidP="00BE7368">
            <w:pPr>
              <w:tabs>
                <w:tab w:val="left" w:pos="142"/>
              </w:tabs>
              <w:spacing w:before="240"/>
              <w:ind w:left="-107" w:right="-102"/>
              <w:contextualSpacing/>
              <w:jc w:val="center"/>
              <w:rPr>
                <w:rFonts w:ascii="Times New Roman" w:hAnsi="Times New Roman" w:cs="Times New Roman"/>
                <w:color w:val="000000"/>
                <w:sz w:val="23"/>
                <w:szCs w:val="23"/>
              </w:rPr>
            </w:pPr>
            <w:r w:rsidRPr="00826561">
              <w:rPr>
                <w:rFonts w:ascii="Times New Roman" w:hAnsi="Times New Roman" w:cs="Times New Roman"/>
                <w:color w:val="000000"/>
                <w:sz w:val="23"/>
                <w:szCs w:val="23"/>
              </w:rPr>
              <w:t>послуга</w:t>
            </w:r>
          </w:p>
        </w:tc>
        <w:tc>
          <w:tcPr>
            <w:tcW w:w="709" w:type="dxa"/>
            <w:vAlign w:val="center"/>
          </w:tcPr>
          <w:p w14:paraId="6B16E932" w14:textId="77777777" w:rsidR="007D286D" w:rsidRPr="00826561" w:rsidRDefault="007D286D" w:rsidP="00BE7368">
            <w:pPr>
              <w:tabs>
                <w:tab w:val="left" w:pos="142"/>
              </w:tabs>
              <w:spacing w:before="240"/>
              <w:ind w:left="-120" w:right="-102"/>
              <w:contextualSpacing/>
              <w:jc w:val="center"/>
              <w:rPr>
                <w:rFonts w:ascii="Times New Roman" w:hAnsi="Times New Roman" w:cs="Times New Roman"/>
                <w:color w:val="000000"/>
                <w:sz w:val="23"/>
                <w:szCs w:val="23"/>
              </w:rPr>
            </w:pPr>
            <w:r w:rsidRPr="00826561">
              <w:rPr>
                <w:rFonts w:ascii="Times New Roman" w:hAnsi="Times New Roman" w:cs="Times New Roman"/>
                <w:color w:val="000000"/>
                <w:sz w:val="23"/>
                <w:szCs w:val="23"/>
              </w:rPr>
              <w:t>1</w:t>
            </w:r>
          </w:p>
        </w:tc>
      </w:tr>
      <w:tr w:rsidR="007D286D" w:rsidRPr="00826561" w14:paraId="5760276F" w14:textId="77777777" w:rsidTr="00BE7368">
        <w:tc>
          <w:tcPr>
            <w:tcW w:w="440" w:type="dxa"/>
            <w:vAlign w:val="center"/>
          </w:tcPr>
          <w:p w14:paraId="4F3D61C2" w14:textId="77777777" w:rsidR="007D286D" w:rsidRPr="00826561" w:rsidRDefault="007D286D" w:rsidP="00BE7368">
            <w:pPr>
              <w:tabs>
                <w:tab w:val="left" w:pos="142"/>
              </w:tabs>
              <w:spacing w:before="240"/>
              <w:ind w:left="-120" w:right="-102"/>
              <w:contextualSpacing/>
              <w:jc w:val="center"/>
              <w:rPr>
                <w:rFonts w:ascii="Times New Roman" w:hAnsi="Times New Roman" w:cs="Times New Roman"/>
                <w:b/>
                <w:color w:val="000000"/>
                <w:sz w:val="24"/>
                <w:szCs w:val="24"/>
              </w:rPr>
            </w:pPr>
            <w:r w:rsidRPr="00826561">
              <w:rPr>
                <w:rFonts w:ascii="Times New Roman" w:hAnsi="Times New Roman" w:cs="Times New Roman"/>
                <w:b/>
                <w:color w:val="000000"/>
                <w:sz w:val="24"/>
                <w:szCs w:val="24"/>
              </w:rPr>
              <w:t>6</w:t>
            </w:r>
          </w:p>
        </w:tc>
        <w:tc>
          <w:tcPr>
            <w:tcW w:w="8207" w:type="dxa"/>
            <w:vAlign w:val="center"/>
          </w:tcPr>
          <w:p w14:paraId="00DC32D6" w14:textId="77777777" w:rsidR="007D286D" w:rsidRPr="00826561" w:rsidRDefault="007D286D" w:rsidP="00BE7368">
            <w:pPr>
              <w:tabs>
                <w:tab w:val="left" w:pos="142"/>
              </w:tabs>
              <w:spacing w:before="240"/>
              <w:ind w:right="-102"/>
              <w:contextualSpacing/>
              <w:rPr>
                <w:rFonts w:ascii="Times New Roman" w:hAnsi="Times New Roman" w:cs="Times New Roman"/>
                <w:color w:val="000000"/>
                <w:sz w:val="23"/>
                <w:szCs w:val="23"/>
              </w:rPr>
            </w:pPr>
            <w:r w:rsidRPr="00826561">
              <w:rPr>
                <w:rFonts w:ascii="Times New Roman" w:hAnsi="Times New Roman" w:cs="Times New Roman"/>
                <w:bCs/>
                <w:sz w:val="23"/>
                <w:szCs w:val="23"/>
              </w:rPr>
              <w:t>Діагностика/п</w:t>
            </w:r>
            <w:r w:rsidRPr="00826561">
              <w:rPr>
                <w:rFonts w:ascii="Times New Roman" w:eastAsia="Times New Roman" w:hAnsi="Times New Roman" w:cs="Times New Roman"/>
                <w:bCs/>
                <w:sz w:val="23"/>
                <w:szCs w:val="23"/>
              </w:rPr>
              <w:t>еревірка рівня робочих рідин (</w:t>
            </w:r>
            <w:r w:rsidRPr="00826561">
              <w:rPr>
                <w:rFonts w:ascii="Times New Roman" w:hAnsi="Times New Roman" w:cs="Times New Roman"/>
                <w:sz w:val="23"/>
                <w:szCs w:val="23"/>
              </w:rPr>
              <w:t>гальмівна система, гідропідсилювач керма, системи охолодження, коробка передач</w:t>
            </w:r>
            <w:r w:rsidRPr="00826561">
              <w:rPr>
                <w:rFonts w:ascii="Times New Roman" w:eastAsia="Times New Roman" w:hAnsi="Times New Roman" w:cs="Times New Roman"/>
                <w:bCs/>
                <w:sz w:val="23"/>
                <w:szCs w:val="23"/>
              </w:rPr>
              <w:t>)</w:t>
            </w:r>
          </w:p>
        </w:tc>
        <w:tc>
          <w:tcPr>
            <w:tcW w:w="1134" w:type="dxa"/>
            <w:vAlign w:val="center"/>
          </w:tcPr>
          <w:p w14:paraId="1A96E9AD" w14:textId="77777777" w:rsidR="007D286D" w:rsidRPr="00826561" w:rsidRDefault="007D286D" w:rsidP="00BE7368">
            <w:pPr>
              <w:tabs>
                <w:tab w:val="left" w:pos="142"/>
              </w:tabs>
              <w:spacing w:before="240"/>
              <w:ind w:left="-107" w:right="-102"/>
              <w:contextualSpacing/>
              <w:jc w:val="center"/>
              <w:rPr>
                <w:rFonts w:ascii="Times New Roman" w:hAnsi="Times New Roman" w:cs="Times New Roman"/>
                <w:color w:val="000000"/>
                <w:sz w:val="23"/>
                <w:szCs w:val="23"/>
              </w:rPr>
            </w:pPr>
            <w:r w:rsidRPr="00826561">
              <w:rPr>
                <w:rFonts w:ascii="Times New Roman" w:hAnsi="Times New Roman" w:cs="Times New Roman"/>
                <w:color w:val="000000"/>
                <w:sz w:val="23"/>
                <w:szCs w:val="23"/>
              </w:rPr>
              <w:t>послуга</w:t>
            </w:r>
          </w:p>
        </w:tc>
        <w:tc>
          <w:tcPr>
            <w:tcW w:w="709" w:type="dxa"/>
            <w:vAlign w:val="center"/>
          </w:tcPr>
          <w:p w14:paraId="2A8F5297" w14:textId="77777777" w:rsidR="007D286D" w:rsidRPr="00826561" w:rsidRDefault="007D286D" w:rsidP="00BE7368">
            <w:pPr>
              <w:tabs>
                <w:tab w:val="left" w:pos="142"/>
              </w:tabs>
              <w:spacing w:before="240"/>
              <w:ind w:left="-120" w:right="-102"/>
              <w:contextualSpacing/>
              <w:jc w:val="center"/>
              <w:rPr>
                <w:rFonts w:ascii="Times New Roman" w:hAnsi="Times New Roman" w:cs="Times New Roman"/>
                <w:color w:val="000000"/>
                <w:sz w:val="23"/>
                <w:szCs w:val="23"/>
              </w:rPr>
            </w:pPr>
            <w:r w:rsidRPr="00826561">
              <w:rPr>
                <w:rFonts w:ascii="Times New Roman" w:hAnsi="Times New Roman" w:cs="Times New Roman"/>
                <w:color w:val="000000"/>
                <w:sz w:val="23"/>
                <w:szCs w:val="23"/>
              </w:rPr>
              <w:t>4</w:t>
            </w:r>
          </w:p>
        </w:tc>
      </w:tr>
      <w:tr w:rsidR="007D286D" w:rsidRPr="00826561" w14:paraId="25470EBB" w14:textId="77777777" w:rsidTr="00BE7368">
        <w:tc>
          <w:tcPr>
            <w:tcW w:w="440" w:type="dxa"/>
            <w:vAlign w:val="center"/>
          </w:tcPr>
          <w:p w14:paraId="1ED5B4D7" w14:textId="77777777" w:rsidR="007D286D" w:rsidRPr="00826561" w:rsidRDefault="007D286D" w:rsidP="00BE7368">
            <w:pPr>
              <w:tabs>
                <w:tab w:val="left" w:pos="142"/>
              </w:tabs>
              <w:spacing w:before="240"/>
              <w:ind w:left="-120" w:right="-102"/>
              <w:contextualSpacing/>
              <w:jc w:val="center"/>
              <w:rPr>
                <w:rFonts w:ascii="Times New Roman" w:hAnsi="Times New Roman" w:cs="Times New Roman"/>
                <w:b/>
                <w:color w:val="000000"/>
                <w:sz w:val="24"/>
                <w:szCs w:val="24"/>
              </w:rPr>
            </w:pPr>
            <w:r w:rsidRPr="00826561">
              <w:rPr>
                <w:rFonts w:ascii="Times New Roman" w:hAnsi="Times New Roman" w:cs="Times New Roman"/>
                <w:b/>
                <w:color w:val="000000"/>
                <w:sz w:val="24"/>
                <w:szCs w:val="24"/>
              </w:rPr>
              <w:t>7</w:t>
            </w:r>
          </w:p>
        </w:tc>
        <w:tc>
          <w:tcPr>
            <w:tcW w:w="8207" w:type="dxa"/>
            <w:vAlign w:val="center"/>
          </w:tcPr>
          <w:p w14:paraId="0787604B" w14:textId="77777777" w:rsidR="007D286D" w:rsidRPr="00826561" w:rsidRDefault="007D286D" w:rsidP="00BE7368">
            <w:pPr>
              <w:tabs>
                <w:tab w:val="left" w:pos="142"/>
              </w:tabs>
              <w:spacing w:before="240"/>
              <w:ind w:right="-102"/>
              <w:contextualSpacing/>
              <w:rPr>
                <w:rFonts w:ascii="Times New Roman" w:hAnsi="Times New Roman" w:cs="Times New Roman"/>
                <w:color w:val="000000"/>
                <w:sz w:val="23"/>
                <w:szCs w:val="23"/>
              </w:rPr>
            </w:pPr>
            <w:r w:rsidRPr="00826561">
              <w:rPr>
                <w:rFonts w:ascii="Times New Roman" w:hAnsi="Times New Roman" w:cs="Times New Roman"/>
                <w:bCs/>
                <w:sz w:val="23"/>
                <w:szCs w:val="23"/>
              </w:rPr>
              <w:t>Діагностика/п</w:t>
            </w:r>
            <w:r w:rsidRPr="00826561">
              <w:rPr>
                <w:rFonts w:ascii="Times New Roman" w:eastAsia="Times New Roman" w:hAnsi="Times New Roman" w:cs="Times New Roman"/>
                <w:bCs/>
                <w:sz w:val="23"/>
                <w:szCs w:val="23"/>
              </w:rPr>
              <w:t>еревірка гальмівної системи</w:t>
            </w:r>
          </w:p>
        </w:tc>
        <w:tc>
          <w:tcPr>
            <w:tcW w:w="1134" w:type="dxa"/>
            <w:vAlign w:val="center"/>
          </w:tcPr>
          <w:p w14:paraId="6F85DBF5" w14:textId="77777777" w:rsidR="007D286D" w:rsidRPr="00826561" w:rsidRDefault="007D286D" w:rsidP="00BE7368">
            <w:pPr>
              <w:tabs>
                <w:tab w:val="left" w:pos="142"/>
              </w:tabs>
              <w:spacing w:before="240"/>
              <w:ind w:left="-107" w:right="-102"/>
              <w:contextualSpacing/>
              <w:jc w:val="center"/>
              <w:rPr>
                <w:rFonts w:ascii="Times New Roman" w:hAnsi="Times New Roman" w:cs="Times New Roman"/>
                <w:color w:val="000000"/>
                <w:sz w:val="23"/>
                <w:szCs w:val="23"/>
              </w:rPr>
            </w:pPr>
            <w:r w:rsidRPr="00826561">
              <w:rPr>
                <w:rFonts w:ascii="Times New Roman" w:hAnsi="Times New Roman" w:cs="Times New Roman"/>
                <w:color w:val="000000"/>
                <w:sz w:val="23"/>
                <w:szCs w:val="23"/>
              </w:rPr>
              <w:t>послуга</w:t>
            </w:r>
          </w:p>
        </w:tc>
        <w:tc>
          <w:tcPr>
            <w:tcW w:w="709" w:type="dxa"/>
            <w:vAlign w:val="center"/>
          </w:tcPr>
          <w:p w14:paraId="7D54477A" w14:textId="77777777" w:rsidR="007D286D" w:rsidRPr="00826561" w:rsidRDefault="007D286D" w:rsidP="00BE7368">
            <w:pPr>
              <w:tabs>
                <w:tab w:val="left" w:pos="142"/>
              </w:tabs>
              <w:spacing w:before="240"/>
              <w:ind w:left="-120" w:right="-102"/>
              <w:contextualSpacing/>
              <w:jc w:val="center"/>
              <w:rPr>
                <w:rFonts w:ascii="Times New Roman" w:hAnsi="Times New Roman" w:cs="Times New Roman"/>
                <w:color w:val="000000"/>
                <w:sz w:val="23"/>
                <w:szCs w:val="23"/>
              </w:rPr>
            </w:pPr>
            <w:r w:rsidRPr="00826561">
              <w:rPr>
                <w:rFonts w:ascii="Times New Roman" w:hAnsi="Times New Roman" w:cs="Times New Roman"/>
                <w:color w:val="000000"/>
                <w:sz w:val="23"/>
                <w:szCs w:val="23"/>
              </w:rPr>
              <w:t>1</w:t>
            </w:r>
          </w:p>
        </w:tc>
      </w:tr>
      <w:tr w:rsidR="007D286D" w:rsidRPr="00826561" w14:paraId="4AA38D6A" w14:textId="77777777" w:rsidTr="00BE7368">
        <w:tc>
          <w:tcPr>
            <w:tcW w:w="440" w:type="dxa"/>
            <w:vAlign w:val="center"/>
          </w:tcPr>
          <w:p w14:paraId="320CD5B4" w14:textId="77777777" w:rsidR="007D286D" w:rsidRPr="00826561" w:rsidRDefault="007D286D" w:rsidP="00BE7368">
            <w:pPr>
              <w:tabs>
                <w:tab w:val="left" w:pos="142"/>
              </w:tabs>
              <w:spacing w:before="240"/>
              <w:ind w:left="-120" w:right="-102"/>
              <w:contextualSpacing/>
              <w:jc w:val="center"/>
              <w:rPr>
                <w:rFonts w:ascii="Times New Roman" w:hAnsi="Times New Roman" w:cs="Times New Roman"/>
                <w:b/>
                <w:color w:val="000000"/>
                <w:sz w:val="24"/>
                <w:szCs w:val="24"/>
              </w:rPr>
            </w:pPr>
            <w:r w:rsidRPr="00826561">
              <w:rPr>
                <w:rFonts w:ascii="Times New Roman" w:hAnsi="Times New Roman" w:cs="Times New Roman"/>
                <w:b/>
                <w:color w:val="000000"/>
                <w:sz w:val="24"/>
                <w:szCs w:val="24"/>
              </w:rPr>
              <w:t>8</w:t>
            </w:r>
          </w:p>
        </w:tc>
        <w:tc>
          <w:tcPr>
            <w:tcW w:w="8207" w:type="dxa"/>
            <w:vAlign w:val="center"/>
          </w:tcPr>
          <w:p w14:paraId="316F35F4" w14:textId="77777777" w:rsidR="007D286D" w:rsidRPr="00826561" w:rsidRDefault="007D286D" w:rsidP="00BE7368">
            <w:pPr>
              <w:tabs>
                <w:tab w:val="left" w:pos="142"/>
              </w:tabs>
              <w:spacing w:before="240"/>
              <w:ind w:right="-102"/>
              <w:contextualSpacing/>
              <w:rPr>
                <w:rFonts w:ascii="Times New Roman" w:hAnsi="Times New Roman" w:cs="Times New Roman"/>
                <w:color w:val="000000"/>
                <w:sz w:val="23"/>
                <w:szCs w:val="23"/>
              </w:rPr>
            </w:pPr>
            <w:r w:rsidRPr="00826561">
              <w:rPr>
                <w:rFonts w:ascii="Times New Roman" w:hAnsi="Times New Roman" w:cs="Times New Roman"/>
                <w:bCs/>
                <w:sz w:val="23"/>
                <w:szCs w:val="23"/>
              </w:rPr>
              <w:t>Діагностика/п</w:t>
            </w:r>
            <w:r w:rsidRPr="00826561">
              <w:rPr>
                <w:rFonts w:ascii="Times New Roman" w:eastAsia="Times New Roman" w:hAnsi="Times New Roman" w:cs="Times New Roman"/>
                <w:bCs/>
                <w:sz w:val="23"/>
                <w:szCs w:val="23"/>
              </w:rPr>
              <w:t>еревірка/регулювання стоянкового гальма</w:t>
            </w:r>
          </w:p>
        </w:tc>
        <w:tc>
          <w:tcPr>
            <w:tcW w:w="1134" w:type="dxa"/>
            <w:vAlign w:val="center"/>
          </w:tcPr>
          <w:p w14:paraId="1275AA22" w14:textId="77777777" w:rsidR="007D286D" w:rsidRPr="00826561" w:rsidRDefault="007D286D" w:rsidP="00BE7368">
            <w:pPr>
              <w:tabs>
                <w:tab w:val="left" w:pos="142"/>
              </w:tabs>
              <w:spacing w:before="240"/>
              <w:ind w:left="-107" w:right="-102"/>
              <w:contextualSpacing/>
              <w:jc w:val="center"/>
              <w:rPr>
                <w:rFonts w:ascii="Times New Roman" w:hAnsi="Times New Roman" w:cs="Times New Roman"/>
                <w:color w:val="000000"/>
                <w:sz w:val="23"/>
                <w:szCs w:val="23"/>
              </w:rPr>
            </w:pPr>
            <w:r w:rsidRPr="00826561">
              <w:rPr>
                <w:rFonts w:ascii="Times New Roman" w:hAnsi="Times New Roman" w:cs="Times New Roman"/>
                <w:color w:val="000000"/>
                <w:sz w:val="23"/>
                <w:szCs w:val="23"/>
              </w:rPr>
              <w:t>послуга</w:t>
            </w:r>
          </w:p>
        </w:tc>
        <w:tc>
          <w:tcPr>
            <w:tcW w:w="709" w:type="dxa"/>
            <w:vAlign w:val="center"/>
          </w:tcPr>
          <w:p w14:paraId="470CA1AF" w14:textId="77777777" w:rsidR="007D286D" w:rsidRPr="00826561" w:rsidRDefault="007D286D" w:rsidP="00BE7368">
            <w:pPr>
              <w:tabs>
                <w:tab w:val="left" w:pos="142"/>
              </w:tabs>
              <w:spacing w:before="240"/>
              <w:ind w:left="-120" w:right="-102"/>
              <w:contextualSpacing/>
              <w:jc w:val="center"/>
              <w:rPr>
                <w:rFonts w:ascii="Times New Roman" w:hAnsi="Times New Roman" w:cs="Times New Roman"/>
                <w:color w:val="000000"/>
                <w:sz w:val="23"/>
                <w:szCs w:val="23"/>
              </w:rPr>
            </w:pPr>
            <w:r w:rsidRPr="00826561">
              <w:rPr>
                <w:rFonts w:ascii="Times New Roman" w:hAnsi="Times New Roman" w:cs="Times New Roman"/>
                <w:color w:val="000000"/>
                <w:sz w:val="23"/>
                <w:szCs w:val="23"/>
              </w:rPr>
              <w:t>1</w:t>
            </w:r>
          </w:p>
        </w:tc>
      </w:tr>
      <w:tr w:rsidR="007D286D" w:rsidRPr="00826561" w14:paraId="452E74C5" w14:textId="77777777" w:rsidTr="00BE7368">
        <w:tc>
          <w:tcPr>
            <w:tcW w:w="440" w:type="dxa"/>
            <w:vAlign w:val="center"/>
          </w:tcPr>
          <w:p w14:paraId="7F750959" w14:textId="77777777" w:rsidR="007D286D" w:rsidRPr="00826561" w:rsidRDefault="007D286D" w:rsidP="00BE7368">
            <w:pPr>
              <w:tabs>
                <w:tab w:val="left" w:pos="142"/>
              </w:tabs>
              <w:spacing w:before="240"/>
              <w:ind w:left="-120" w:right="-102"/>
              <w:contextualSpacing/>
              <w:jc w:val="center"/>
              <w:rPr>
                <w:rFonts w:ascii="Times New Roman" w:hAnsi="Times New Roman" w:cs="Times New Roman"/>
                <w:b/>
                <w:color w:val="000000"/>
                <w:sz w:val="24"/>
                <w:szCs w:val="24"/>
              </w:rPr>
            </w:pPr>
            <w:r w:rsidRPr="00826561">
              <w:rPr>
                <w:rFonts w:ascii="Times New Roman" w:hAnsi="Times New Roman" w:cs="Times New Roman"/>
                <w:b/>
                <w:color w:val="000000"/>
                <w:sz w:val="24"/>
                <w:szCs w:val="24"/>
              </w:rPr>
              <w:t>9</w:t>
            </w:r>
          </w:p>
        </w:tc>
        <w:tc>
          <w:tcPr>
            <w:tcW w:w="8207" w:type="dxa"/>
            <w:vAlign w:val="center"/>
          </w:tcPr>
          <w:p w14:paraId="47F4A679" w14:textId="77777777" w:rsidR="007D286D" w:rsidRPr="00826561" w:rsidRDefault="007D286D" w:rsidP="00BE7368">
            <w:pPr>
              <w:tabs>
                <w:tab w:val="left" w:pos="142"/>
              </w:tabs>
              <w:spacing w:before="240"/>
              <w:ind w:right="-102"/>
              <w:contextualSpacing/>
              <w:rPr>
                <w:rFonts w:ascii="Times New Roman" w:hAnsi="Times New Roman" w:cs="Times New Roman"/>
                <w:color w:val="000000"/>
                <w:sz w:val="23"/>
                <w:szCs w:val="23"/>
              </w:rPr>
            </w:pPr>
            <w:r w:rsidRPr="00826561">
              <w:rPr>
                <w:rFonts w:ascii="Times New Roman" w:hAnsi="Times New Roman" w:cs="Times New Roman"/>
                <w:bCs/>
                <w:sz w:val="23"/>
                <w:szCs w:val="23"/>
              </w:rPr>
              <w:t>Діагностика/п</w:t>
            </w:r>
            <w:r w:rsidRPr="00826561">
              <w:rPr>
                <w:rFonts w:ascii="Times New Roman" w:hAnsi="Times New Roman" w:cs="Times New Roman"/>
                <w:sz w:val="23"/>
                <w:szCs w:val="23"/>
              </w:rPr>
              <w:t>еревірка електросистеми</w:t>
            </w:r>
          </w:p>
        </w:tc>
        <w:tc>
          <w:tcPr>
            <w:tcW w:w="1134" w:type="dxa"/>
            <w:vAlign w:val="center"/>
          </w:tcPr>
          <w:p w14:paraId="0FA355A3" w14:textId="77777777" w:rsidR="007D286D" w:rsidRPr="00826561" w:rsidRDefault="007D286D" w:rsidP="00BE7368">
            <w:pPr>
              <w:tabs>
                <w:tab w:val="left" w:pos="142"/>
              </w:tabs>
              <w:spacing w:before="240"/>
              <w:ind w:left="-107" w:right="-102"/>
              <w:contextualSpacing/>
              <w:jc w:val="center"/>
              <w:rPr>
                <w:rFonts w:ascii="Times New Roman" w:hAnsi="Times New Roman" w:cs="Times New Roman"/>
                <w:color w:val="000000"/>
                <w:sz w:val="23"/>
                <w:szCs w:val="23"/>
              </w:rPr>
            </w:pPr>
            <w:r w:rsidRPr="00826561">
              <w:rPr>
                <w:rFonts w:ascii="Times New Roman" w:hAnsi="Times New Roman" w:cs="Times New Roman"/>
                <w:color w:val="000000"/>
                <w:sz w:val="23"/>
                <w:szCs w:val="23"/>
              </w:rPr>
              <w:t>послуга</w:t>
            </w:r>
          </w:p>
        </w:tc>
        <w:tc>
          <w:tcPr>
            <w:tcW w:w="709" w:type="dxa"/>
            <w:vAlign w:val="center"/>
          </w:tcPr>
          <w:p w14:paraId="0819145A" w14:textId="77777777" w:rsidR="007D286D" w:rsidRPr="00826561" w:rsidRDefault="007D286D" w:rsidP="00BE7368">
            <w:pPr>
              <w:tabs>
                <w:tab w:val="left" w:pos="142"/>
              </w:tabs>
              <w:spacing w:before="240"/>
              <w:ind w:left="-120" w:right="-102"/>
              <w:contextualSpacing/>
              <w:jc w:val="center"/>
              <w:rPr>
                <w:rFonts w:ascii="Times New Roman" w:hAnsi="Times New Roman" w:cs="Times New Roman"/>
                <w:color w:val="000000"/>
                <w:sz w:val="23"/>
                <w:szCs w:val="23"/>
              </w:rPr>
            </w:pPr>
            <w:r w:rsidRPr="00826561">
              <w:rPr>
                <w:rFonts w:ascii="Times New Roman" w:hAnsi="Times New Roman" w:cs="Times New Roman"/>
                <w:color w:val="000000"/>
                <w:sz w:val="23"/>
                <w:szCs w:val="23"/>
              </w:rPr>
              <w:t>1</w:t>
            </w:r>
          </w:p>
        </w:tc>
      </w:tr>
      <w:tr w:rsidR="007D286D" w:rsidRPr="00826561" w14:paraId="6BC7E8FD" w14:textId="77777777" w:rsidTr="00BE7368">
        <w:tc>
          <w:tcPr>
            <w:tcW w:w="440" w:type="dxa"/>
            <w:vAlign w:val="center"/>
          </w:tcPr>
          <w:p w14:paraId="22428CA0" w14:textId="77777777" w:rsidR="007D286D" w:rsidRPr="00826561" w:rsidRDefault="007D286D" w:rsidP="00BE7368">
            <w:pPr>
              <w:tabs>
                <w:tab w:val="left" w:pos="142"/>
              </w:tabs>
              <w:spacing w:before="240"/>
              <w:ind w:left="-120" w:right="-102"/>
              <w:contextualSpacing/>
              <w:jc w:val="center"/>
              <w:rPr>
                <w:rFonts w:ascii="Times New Roman" w:hAnsi="Times New Roman" w:cs="Times New Roman"/>
                <w:b/>
                <w:color w:val="000000"/>
                <w:sz w:val="24"/>
                <w:szCs w:val="24"/>
              </w:rPr>
            </w:pPr>
            <w:r w:rsidRPr="00826561">
              <w:rPr>
                <w:rFonts w:ascii="Times New Roman" w:hAnsi="Times New Roman" w:cs="Times New Roman"/>
                <w:b/>
                <w:color w:val="000000"/>
                <w:sz w:val="24"/>
                <w:szCs w:val="24"/>
              </w:rPr>
              <w:t>10</w:t>
            </w:r>
          </w:p>
        </w:tc>
        <w:tc>
          <w:tcPr>
            <w:tcW w:w="8207" w:type="dxa"/>
            <w:vAlign w:val="center"/>
          </w:tcPr>
          <w:p w14:paraId="6E198E8B" w14:textId="77777777" w:rsidR="007D286D" w:rsidRPr="00826561" w:rsidRDefault="007D286D" w:rsidP="00BE7368">
            <w:pPr>
              <w:tabs>
                <w:tab w:val="left" w:pos="142"/>
              </w:tabs>
              <w:spacing w:before="240"/>
              <w:ind w:right="-102"/>
              <w:contextualSpacing/>
              <w:rPr>
                <w:rFonts w:ascii="Times New Roman" w:hAnsi="Times New Roman" w:cs="Times New Roman"/>
                <w:color w:val="000000"/>
                <w:sz w:val="23"/>
                <w:szCs w:val="23"/>
              </w:rPr>
            </w:pPr>
            <w:r w:rsidRPr="00826561">
              <w:rPr>
                <w:rFonts w:ascii="Times New Roman" w:hAnsi="Times New Roman" w:cs="Times New Roman"/>
                <w:bCs/>
                <w:sz w:val="23"/>
                <w:szCs w:val="23"/>
              </w:rPr>
              <w:t>Діагностика/п</w:t>
            </w:r>
            <w:r w:rsidRPr="00826561">
              <w:rPr>
                <w:rFonts w:ascii="Times New Roman" w:hAnsi="Times New Roman" w:cs="Times New Roman"/>
                <w:sz w:val="23"/>
                <w:szCs w:val="23"/>
              </w:rPr>
              <w:t>еревірка обігрівача / системи кондиціонування повітря</w:t>
            </w:r>
          </w:p>
        </w:tc>
        <w:tc>
          <w:tcPr>
            <w:tcW w:w="1134" w:type="dxa"/>
            <w:vAlign w:val="center"/>
          </w:tcPr>
          <w:p w14:paraId="657E6214" w14:textId="77777777" w:rsidR="007D286D" w:rsidRPr="00826561" w:rsidRDefault="007D286D" w:rsidP="00BE7368">
            <w:pPr>
              <w:tabs>
                <w:tab w:val="left" w:pos="142"/>
              </w:tabs>
              <w:spacing w:before="240"/>
              <w:ind w:left="-107" w:right="-102"/>
              <w:contextualSpacing/>
              <w:jc w:val="center"/>
              <w:rPr>
                <w:rFonts w:ascii="Times New Roman" w:hAnsi="Times New Roman" w:cs="Times New Roman"/>
                <w:color w:val="000000"/>
                <w:sz w:val="23"/>
                <w:szCs w:val="23"/>
              </w:rPr>
            </w:pPr>
            <w:r w:rsidRPr="00826561">
              <w:rPr>
                <w:rFonts w:ascii="Times New Roman" w:hAnsi="Times New Roman" w:cs="Times New Roman"/>
                <w:color w:val="000000"/>
                <w:sz w:val="23"/>
                <w:szCs w:val="23"/>
              </w:rPr>
              <w:t>послуга</w:t>
            </w:r>
          </w:p>
        </w:tc>
        <w:tc>
          <w:tcPr>
            <w:tcW w:w="709" w:type="dxa"/>
            <w:vAlign w:val="center"/>
          </w:tcPr>
          <w:p w14:paraId="3C859592" w14:textId="77777777" w:rsidR="007D286D" w:rsidRPr="00826561" w:rsidRDefault="007D286D" w:rsidP="00BE7368">
            <w:pPr>
              <w:tabs>
                <w:tab w:val="left" w:pos="142"/>
              </w:tabs>
              <w:spacing w:before="240"/>
              <w:ind w:left="-120" w:right="-102"/>
              <w:contextualSpacing/>
              <w:jc w:val="center"/>
              <w:rPr>
                <w:rFonts w:ascii="Times New Roman" w:hAnsi="Times New Roman" w:cs="Times New Roman"/>
                <w:color w:val="000000"/>
                <w:sz w:val="23"/>
                <w:szCs w:val="23"/>
              </w:rPr>
            </w:pPr>
            <w:r w:rsidRPr="00826561">
              <w:rPr>
                <w:rFonts w:ascii="Times New Roman" w:hAnsi="Times New Roman" w:cs="Times New Roman"/>
                <w:color w:val="000000"/>
                <w:sz w:val="23"/>
                <w:szCs w:val="23"/>
              </w:rPr>
              <w:t>2</w:t>
            </w:r>
          </w:p>
        </w:tc>
      </w:tr>
      <w:tr w:rsidR="007D286D" w:rsidRPr="00826561" w14:paraId="6E443706" w14:textId="77777777" w:rsidTr="00BE7368">
        <w:tc>
          <w:tcPr>
            <w:tcW w:w="440" w:type="dxa"/>
            <w:vAlign w:val="center"/>
          </w:tcPr>
          <w:p w14:paraId="6F4221C7" w14:textId="77777777" w:rsidR="007D286D" w:rsidRPr="00826561" w:rsidRDefault="007D286D" w:rsidP="00BE7368">
            <w:pPr>
              <w:tabs>
                <w:tab w:val="left" w:pos="142"/>
              </w:tabs>
              <w:spacing w:before="240"/>
              <w:ind w:left="-120" w:right="-102"/>
              <w:contextualSpacing/>
              <w:jc w:val="center"/>
              <w:rPr>
                <w:rFonts w:ascii="Times New Roman" w:hAnsi="Times New Roman" w:cs="Times New Roman"/>
                <w:b/>
                <w:color w:val="000000"/>
                <w:sz w:val="24"/>
                <w:szCs w:val="24"/>
              </w:rPr>
            </w:pPr>
            <w:r w:rsidRPr="00826561">
              <w:rPr>
                <w:rFonts w:ascii="Times New Roman" w:hAnsi="Times New Roman" w:cs="Times New Roman"/>
                <w:b/>
                <w:color w:val="000000"/>
                <w:sz w:val="24"/>
                <w:szCs w:val="24"/>
              </w:rPr>
              <w:t>11</w:t>
            </w:r>
          </w:p>
        </w:tc>
        <w:tc>
          <w:tcPr>
            <w:tcW w:w="8207" w:type="dxa"/>
            <w:vAlign w:val="center"/>
          </w:tcPr>
          <w:p w14:paraId="5716B079" w14:textId="77777777" w:rsidR="007D286D" w:rsidRPr="00826561" w:rsidRDefault="007D286D" w:rsidP="00BE7368">
            <w:pPr>
              <w:tabs>
                <w:tab w:val="left" w:pos="142"/>
              </w:tabs>
              <w:spacing w:before="240"/>
              <w:ind w:right="-102"/>
              <w:contextualSpacing/>
              <w:rPr>
                <w:rFonts w:ascii="Times New Roman" w:hAnsi="Times New Roman" w:cs="Times New Roman"/>
                <w:color w:val="000000"/>
                <w:sz w:val="23"/>
                <w:szCs w:val="23"/>
              </w:rPr>
            </w:pPr>
            <w:r w:rsidRPr="00826561">
              <w:rPr>
                <w:rFonts w:ascii="Times New Roman" w:hAnsi="Times New Roman" w:cs="Times New Roman"/>
                <w:bCs/>
                <w:sz w:val="23"/>
                <w:szCs w:val="23"/>
              </w:rPr>
              <w:t>Діагностика/п</w:t>
            </w:r>
            <w:r w:rsidRPr="00826561">
              <w:rPr>
                <w:rFonts w:ascii="Times New Roman" w:hAnsi="Times New Roman" w:cs="Times New Roman"/>
                <w:sz w:val="23"/>
                <w:szCs w:val="23"/>
              </w:rPr>
              <w:t>еревірка омивача / склоочисників переднього і заднього</w:t>
            </w:r>
          </w:p>
        </w:tc>
        <w:tc>
          <w:tcPr>
            <w:tcW w:w="1134" w:type="dxa"/>
            <w:vAlign w:val="center"/>
          </w:tcPr>
          <w:p w14:paraId="1C7D026D" w14:textId="77777777" w:rsidR="007D286D" w:rsidRPr="00826561" w:rsidRDefault="007D286D" w:rsidP="00BE7368">
            <w:pPr>
              <w:tabs>
                <w:tab w:val="left" w:pos="142"/>
              </w:tabs>
              <w:spacing w:before="240"/>
              <w:ind w:left="-107" w:right="-102"/>
              <w:contextualSpacing/>
              <w:jc w:val="center"/>
              <w:rPr>
                <w:rFonts w:ascii="Times New Roman" w:hAnsi="Times New Roman" w:cs="Times New Roman"/>
                <w:color w:val="000000"/>
                <w:sz w:val="23"/>
                <w:szCs w:val="23"/>
              </w:rPr>
            </w:pPr>
            <w:r w:rsidRPr="00826561">
              <w:rPr>
                <w:rFonts w:ascii="Times New Roman" w:hAnsi="Times New Roman" w:cs="Times New Roman"/>
                <w:color w:val="000000"/>
                <w:sz w:val="23"/>
                <w:szCs w:val="23"/>
              </w:rPr>
              <w:t>послуга</w:t>
            </w:r>
          </w:p>
        </w:tc>
        <w:tc>
          <w:tcPr>
            <w:tcW w:w="709" w:type="dxa"/>
            <w:vAlign w:val="center"/>
          </w:tcPr>
          <w:p w14:paraId="02D2DBBB" w14:textId="77777777" w:rsidR="007D286D" w:rsidRPr="00826561" w:rsidRDefault="007D286D" w:rsidP="00BE7368">
            <w:pPr>
              <w:tabs>
                <w:tab w:val="left" w:pos="142"/>
              </w:tabs>
              <w:spacing w:before="240"/>
              <w:ind w:left="-120" w:right="-102"/>
              <w:contextualSpacing/>
              <w:jc w:val="center"/>
              <w:rPr>
                <w:rFonts w:ascii="Times New Roman" w:hAnsi="Times New Roman" w:cs="Times New Roman"/>
                <w:color w:val="000000"/>
                <w:sz w:val="23"/>
                <w:szCs w:val="23"/>
              </w:rPr>
            </w:pPr>
            <w:r w:rsidRPr="00826561">
              <w:rPr>
                <w:rFonts w:ascii="Times New Roman" w:hAnsi="Times New Roman" w:cs="Times New Roman"/>
                <w:color w:val="000000"/>
                <w:sz w:val="23"/>
                <w:szCs w:val="23"/>
              </w:rPr>
              <w:t>2</w:t>
            </w:r>
          </w:p>
        </w:tc>
      </w:tr>
      <w:tr w:rsidR="007D286D" w:rsidRPr="00826561" w14:paraId="5341F672" w14:textId="77777777" w:rsidTr="00BE7368">
        <w:tc>
          <w:tcPr>
            <w:tcW w:w="440" w:type="dxa"/>
            <w:vAlign w:val="center"/>
          </w:tcPr>
          <w:p w14:paraId="49FFD3D2" w14:textId="77777777" w:rsidR="007D286D" w:rsidRPr="00826561" w:rsidRDefault="007D286D" w:rsidP="00BE7368">
            <w:pPr>
              <w:tabs>
                <w:tab w:val="left" w:pos="142"/>
              </w:tabs>
              <w:spacing w:before="240"/>
              <w:ind w:left="-120" w:right="-102"/>
              <w:contextualSpacing/>
              <w:jc w:val="center"/>
              <w:rPr>
                <w:rFonts w:ascii="Times New Roman" w:hAnsi="Times New Roman" w:cs="Times New Roman"/>
                <w:b/>
                <w:color w:val="000000"/>
                <w:sz w:val="24"/>
                <w:szCs w:val="24"/>
              </w:rPr>
            </w:pPr>
            <w:r w:rsidRPr="00826561">
              <w:rPr>
                <w:rFonts w:ascii="Times New Roman" w:hAnsi="Times New Roman" w:cs="Times New Roman"/>
                <w:b/>
                <w:color w:val="000000"/>
                <w:sz w:val="24"/>
                <w:szCs w:val="24"/>
              </w:rPr>
              <w:t>12</w:t>
            </w:r>
          </w:p>
        </w:tc>
        <w:tc>
          <w:tcPr>
            <w:tcW w:w="8207" w:type="dxa"/>
            <w:vAlign w:val="center"/>
          </w:tcPr>
          <w:p w14:paraId="766E0CC2" w14:textId="77777777" w:rsidR="007D286D" w:rsidRPr="00826561" w:rsidRDefault="007D286D" w:rsidP="00BE7368">
            <w:pPr>
              <w:tabs>
                <w:tab w:val="left" w:pos="142"/>
              </w:tabs>
              <w:spacing w:before="240"/>
              <w:ind w:right="-102"/>
              <w:contextualSpacing/>
              <w:rPr>
                <w:rFonts w:ascii="Times New Roman" w:hAnsi="Times New Roman" w:cs="Times New Roman"/>
                <w:color w:val="000000"/>
                <w:sz w:val="23"/>
                <w:szCs w:val="23"/>
              </w:rPr>
            </w:pPr>
            <w:r w:rsidRPr="00826561">
              <w:rPr>
                <w:rFonts w:ascii="Times New Roman" w:hAnsi="Times New Roman" w:cs="Times New Roman"/>
                <w:bCs/>
                <w:sz w:val="23"/>
                <w:szCs w:val="23"/>
              </w:rPr>
              <w:t>Заміна</w:t>
            </w:r>
            <w:r w:rsidRPr="00826561">
              <w:rPr>
                <w:rFonts w:ascii="Times New Roman" w:hAnsi="Times New Roman" w:cs="Times New Roman"/>
                <w:sz w:val="23"/>
                <w:szCs w:val="23"/>
              </w:rPr>
              <w:t xml:space="preserve"> / регулювання приводних ременів</w:t>
            </w:r>
          </w:p>
        </w:tc>
        <w:tc>
          <w:tcPr>
            <w:tcW w:w="1134" w:type="dxa"/>
            <w:vAlign w:val="center"/>
          </w:tcPr>
          <w:p w14:paraId="76EC56C6" w14:textId="77777777" w:rsidR="007D286D" w:rsidRPr="00826561" w:rsidRDefault="007D286D" w:rsidP="00BE7368">
            <w:pPr>
              <w:tabs>
                <w:tab w:val="left" w:pos="142"/>
              </w:tabs>
              <w:spacing w:before="240"/>
              <w:ind w:left="-107" w:right="-102"/>
              <w:contextualSpacing/>
              <w:jc w:val="center"/>
              <w:rPr>
                <w:rFonts w:ascii="Times New Roman" w:hAnsi="Times New Roman" w:cs="Times New Roman"/>
                <w:color w:val="000000"/>
                <w:sz w:val="23"/>
                <w:szCs w:val="23"/>
              </w:rPr>
            </w:pPr>
            <w:r w:rsidRPr="00826561">
              <w:rPr>
                <w:rFonts w:ascii="Times New Roman" w:hAnsi="Times New Roman" w:cs="Times New Roman"/>
                <w:color w:val="000000"/>
                <w:sz w:val="23"/>
                <w:szCs w:val="23"/>
              </w:rPr>
              <w:t>послуга</w:t>
            </w:r>
          </w:p>
        </w:tc>
        <w:tc>
          <w:tcPr>
            <w:tcW w:w="709" w:type="dxa"/>
            <w:vAlign w:val="center"/>
          </w:tcPr>
          <w:p w14:paraId="63C9E423" w14:textId="77777777" w:rsidR="007D286D" w:rsidRPr="00826561" w:rsidRDefault="007D286D" w:rsidP="00BE7368">
            <w:pPr>
              <w:tabs>
                <w:tab w:val="left" w:pos="142"/>
              </w:tabs>
              <w:spacing w:before="240"/>
              <w:ind w:left="-120" w:right="-102"/>
              <w:contextualSpacing/>
              <w:jc w:val="center"/>
              <w:rPr>
                <w:rFonts w:ascii="Times New Roman" w:hAnsi="Times New Roman" w:cs="Times New Roman"/>
                <w:color w:val="000000"/>
                <w:sz w:val="23"/>
                <w:szCs w:val="23"/>
              </w:rPr>
            </w:pPr>
            <w:r w:rsidRPr="00826561">
              <w:rPr>
                <w:rFonts w:ascii="Times New Roman" w:hAnsi="Times New Roman" w:cs="Times New Roman"/>
                <w:color w:val="000000"/>
                <w:sz w:val="23"/>
                <w:szCs w:val="23"/>
              </w:rPr>
              <w:t>1</w:t>
            </w:r>
          </w:p>
        </w:tc>
      </w:tr>
      <w:tr w:rsidR="007D286D" w:rsidRPr="00826561" w14:paraId="065AC795" w14:textId="77777777" w:rsidTr="00BE7368">
        <w:tc>
          <w:tcPr>
            <w:tcW w:w="440" w:type="dxa"/>
            <w:vAlign w:val="center"/>
          </w:tcPr>
          <w:p w14:paraId="24984430" w14:textId="77777777" w:rsidR="007D286D" w:rsidRPr="00826561" w:rsidRDefault="007D286D" w:rsidP="00BE7368">
            <w:pPr>
              <w:tabs>
                <w:tab w:val="left" w:pos="142"/>
              </w:tabs>
              <w:spacing w:before="240"/>
              <w:ind w:left="-120" w:right="-102"/>
              <w:contextualSpacing/>
              <w:jc w:val="center"/>
              <w:rPr>
                <w:rFonts w:ascii="Times New Roman" w:hAnsi="Times New Roman" w:cs="Times New Roman"/>
                <w:b/>
                <w:color w:val="000000"/>
                <w:sz w:val="24"/>
                <w:szCs w:val="24"/>
              </w:rPr>
            </w:pPr>
            <w:r w:rsidRPr="00826561">
              <w:rPr>
                <w:rFonts w:ascii="Times New Roman" w:hAnsi="Times New Roman" w:cs="Times New Roman"/>
                <w:b/>
                <w:color w:val="000000"/>
                <w:sz w:val="24"/>
                <w:szCs w:val="24"/>
              </w:rPr>
              <w:t>13</w:t>
            </w:r>
          </w:p>
        </w:tc>
        <w:tc>
          <w:tcPr>
            <w:tcW w:w="8207" w:type="dxa"/>
            <w:vAlign w:val="center"/>
          </w:tcPr>
          <w:p w14:paraId="007CB7F0" w14:textId="77777777" w:rsidR="007D286D" w:rsidRPr="00826561" w:rsidRDefault="007D286D" w:rsidP="00BE7368">
            <w:pPr>
              <w:tabs>
                <w:tab w:val="left" w:pos="142"/>
              </w:tabs>
              <w:spacing w:before="240"/>
              <w:ind w:right="-102"/>
              <w:contextualSpacing/>
              <w:rPr>
                <w:rFonts w:ascii="Times New Roman" w:hAnsi="Times New Roman" w:cs="Times New Roman"/>
                <w:color w:val="000000"/>
                <w:sz w:val="23"/>
                <w:szCs w:val="23"/>
              </w:rPr>
            </w:pPr>
            <w:r w:rsidRPr="00826561">
              <w:rPr>
                <w:rFonts w:ascii="Times New Roman" w:hAnsi="Times New Roman" w:cs="Times New Roman"/>
                <w:bCs/>
                <w:sz w:val="23"/>
                <w:szCs w:val="23"/>
              </w:rPr>
              <w:t>Діагностика/п</w:t>
            </w:r>
            <w:r w:rsidRPr="00826561">
              <w:rPr>
                <w:rFonts w:ascii="Times New Roman" w:hAnsi="Times New Roman" w:cs="Times New Roman"/>
                <w:sz w:val="23"/>
                <w:szCs w:val="23"/>
              </w:rPr>
              <w:t>еревірка передньої підвіски</w:t>
            </w:r>
          </w:p>
        </w:tc>
        <w:tc>
          <w:tcPr>
            <w:tcW w:w="1134" w:type="dxa"/>
            <w:vAlign w:val="center"/>
          </w:tcPr>
          <w:p w14:paraId="4BA92523" w14:textId="77777777" w:rsidR="007D286D" w:rsidRPr="00826561" w:rsidRDefault="007D286D" w:rsidP="00BE7368">
            <w:pPr>
              <w:tabs>
                <w:tab w:val="left" w:pos="142"/>
              </w:tabs>
              <w:spacing w:before="240"/>
              <w:ind w:left="-107" w:right="-102"/>
              <w:contextualSpacing/>
              <w:jc w:val="center"/>
              <w:rPr>
                <w:rFonts w:ascii="Times New Roman" w:hAnsi="Times New Roman" w:cs="Times New Roman"/>
                <w:color w:val="000000"/>
                <w:sz w:val="23"/>
                <w:szCs w:val="23"/>
              </w:rPr>
            </w:pPr>
            <w:r w:rsidRPr="00826561">
              <w:rPr>
                <w:rFonts w:ascii="Times New Roman" w:hAnsi="Times New Roman" w:cs="Times New Roman"/>
                <w:color w:val="000000"/>
                <w:sz w:val="23"/>
                <w:szCs w:val="23"/>
              </w:rPr>
              <w:t>послуга</w:t>
            </w:r>
          </w:p>
        </w:tc>
        <w:tc>
          <w:tcPr>
            <w:tcW w:w="709" w:type="dxa"/>
            <w:vAlign w:val="center"/>
          </w:tcPr>
          <w:p w14:paraId="33029D56" w14:textId="77777777" w:rsidR="007D286D" w:rsidRPr="00826561" w:rsidRDefault="007D286D" w:rsidP="00BE7368">
            <w:pPr>
              <w:tabs>
                <w:tab w:val="left" w:pos="142"/>
              </w:tabs>
              <w:spacing w:before="240"/>
              <w:ind w:left="-120" w:right="-102"/>
              <w:contextualSpacing/>
              <w:jc w:val="center"/>
              <w:rPr>
                <w:rFonts w:ascii="Times New Roman" w:hAnsi="Times New Roman" w:cs="Times New Roman"/>
                <w:color w:val="000000"/>
                <w:sz w:val="23"/>
                <w:szCs w:val="23"/>
              </w:rPr>
            </w:pPr>
            <w:r w:rsidRPr="00826561">
              <w:rPr>
                <w:rFonts w:ascii="Times New Roman" w:hAnsi="Times New Roman" w:cs="Times New Roman"/>
                <w:color w:val="000000"/>
                <w:sz w:val="23"/>
                <w:szCs w:val="23"/>
              </w:rPr>
              <w:t>2</w:t>
            </w:r>
          </w:p>
        </w:tc>
      </w:tr>
      <w:tr w:rsidR="007D286D" w:rsidRPr="00826561" w14:paraId="081FFC94" w14:textId="77777777" w:rsidTr="00BE7368">
        <w:tc>
          <w:tcPr>
            <w:tcW w:w="440" w:type="dxa"/>
            <w:vAlign w:val="center"/>
          </w:tcPr>
          <w:p w14:paraId="63A762B6" w14:textId="77777777" w:rsidR="007D286D" w:rsidRPr="00826561" w:rsidRDefault="007D286D" w:rsidP="00BE7368">
            <w:pPr>
              <w:tabs>
                <w:tab w:val="left" w:pos="142"/>
              </w:tabs>
              <w:spacing w:before="240"/>
              <w:ind w:left="-120" w:right="-102"/>
              <w:contextualSpacing/>
              <w:jc w:val="center"/>
              <w:rPr>
                <w:rFonts w:ascii="Times New Roman" w:hAnsi="Times New Roman" w:cs="Times New Roman"/>
                <w:b/>
                <w:color w:val="000000"/>
                <w:sz w:val="24"/>
                <w:szCs w:val="24"/>
              </w:rPr>
            </w:pPr>
            <w:r w:rsidRPr="00826561">
              <w:rPr>
                <w:rFonts w:ascii="Times New Roman" w:hAnsi="Times New Roman" w:cs="Times New Roman"/>
                <w:b/>
                <w:color w:val="000000"/>
                <w:sz w:val="24"/>
                <w:szCs w:val="24"/>
              </w:rPr>
              <w:t>14</w:t>
            </w:r>
          </w:p>
        </w:tc>
        <w:tc>
          <w:tcPr>
            <w:tcW w:w="8207" w:type="dxa"/>
            <w:vAlign w:val="center"/>
          </w:tcPr>
          <w:p w14:paraId="2782DA2D" w14:textId="77777777" w:rsidR="007D286D" w:rsidRPr="00826561" w:rsidRDefault="007D286D" w:rsidP="00BE7368">
            <w:pPr>
              <w:tabs>
                <w:tab w:val="left" w:pos="142"/>
              </w:tabs>
              <w:spacing w:before="240"/>
              <w:ind w:right="-102"/>
              <w:contextualSpacing/>
              <w:rPr>
                <w:rFonts w:ascii="Times New Roman" w:hAnsi="Times New Roman" w:cs="Times New Roman"/>
                <w:color w:val="000000"/>
                <w:sz w:val="23"/>
                <w:szCs w:val="23"/>
              </w:rPr>
            </w:pPr>
            <w:r w:rsidRPr="00826561">
              <w:rPr>
                <w:rFonts w:ascii="Times New Roman" w:hAnsi="Times New Roman" w:cs="Times New Roman"/>
                <w:bCs/>
                <w:sz w:val="23"/>
                <w:szCs w:val="23"/>
              </w:rPr>
              <w:t>Діагностика/п</w:t>
            </w:r>
            <w:r w:rsidRPr="00826561">
              <w:rPr>
                <w:rFonts w:ascii="Times New Roman" w:hAnsi="Times New Roman" w:cs="Times New Roman"/>
                <w:sz w:val="23"/>
                <w:szCs w:val="23"/>
              </w:rPr>
              <w:t>еревірка задньої підвіски</w:t>
            </w:r>
          </w:p>
        </w:tc>
        <w:tc>
          <w:tcPr>
            <w:tcW w:w="1134" w:type="dxa"/>
            <w:vAlign w:val="center"/>
          </w:tcPr>
          <w:p w14:paraId="61F8C610" w14:textId="77777777" w:rsidR="007D286D" w:rsidRPr="00826561" w:rsidRDefault="007D286D" w:rsidP="00BE7368">
            <w:pPr>
              <w:tabs>
                <w:tab w:val="left" w:pos="142"/>
              </w:tabs>
              <w:spacing w:before="240"/>
              <w:ind w:left="-107" w:right="-102"/>
              <w:contextualSpacing/>
              <w:jc w:val="center"/>
              <w:rPr>
                <w:rFonts w:ascii="Times New Roman" w:hAnsi="Times New Roman" w:cs="Times New Roman"/>
                <w:color w:val="000000"/>
                <w:sz w:val="23"/>
                <w:szCs w:val="23"/>
              </w:rPr>
            </w:pPr>
            <w:r w:rsidRPr="00826561">
              <w:rPr>
                <w:rFonts w:ascii="Times New Roman" w:hAnsi="Times New Roman" w:cs="Times New Roman"/>
                <w:color w:val="000000"/>
                <w:sz w:val="23"/>
                <w:szCs w:val="23"/>
              </w:rPr>
              <w:t>послуга</w:t>
            </w:r>
          </w:p>
        </w:tc>
        <w:tc>
          <w:tcPr>
            <w:tcW w:w="709" w:type="dxa"/>
            <w:vAlign w:val="center"/>
          </w:tcPr>
          <w:p w14:paraId="1FD34C39" w14:textId="77777777" w:rsidR="007D286D" w:rsidRPr="00826561" w:rsidRDefault="007D286D" w:rsidP="00BE7368">
            <w:pPr>
              <w:tabs>
                <w:tab w:val="left" w:pos="142"/>
              </w:tabs>
              <w:spacing w:before="240"/>
              <w:ind w:left="-120" w:right="-102"/>
              <w:contextualSpacing/>
              <w:jc w:val="center"/>
              <w:rPr>
                <w:rFonts w:ascii="Times New Roman" w:hAnsi="Times New Roman" w:cs="Times New Roman"/>
                <w:color w:val="000000"/>
                <w:sz w:val="23"/>
                <w:szCs w:val="23"/>
              </w:rPr>
            </w:pPr>
            <w:r w:rsidRPr="00826561">
              <w:rPr>
                <w:rFonts w:ascii="Times New Roman" w:hAnsi="Times New Roman" w:cs="Times New Roman"/>
                <w:color w:val="000000"/>
                <w:sz w:val="23"/>
                <w:szCs w:val="23"/>
              </w:rPr>
              <w:t>2</w:t>
            </w:r>
          </w:p>
        </w:tc>
      </w:tr>
      <w:tr w:rsidR="007D286D" w:rsidRPr="00826561" w14:paraId="515F6C92" w14:textId="77777777" w:rsidTr="00BE7368">
        <w:tc>
          <w:tcPr>
            <w:tcW w:w="440" w:type="dxa"/>
            <w:vAlign w:val="center"/>
          </w:tcPr>
          <w:p w14:paraId="4E297363" w14:textId="77777777" w:rsidR="007D286D" w:rsidRPr="00826561" w:rsidRDefault="007D286D" w:rsidP="00BE7368">
            <w:pPr>
              <w:tabs>
                <w:tab w:val="left" w:pos="142"/>
              </w:tabs>
              <w:spacing w:before="240"/>
              <w:ind w:left="-120" w:right="-102"/>
              <w:contextualSpacing/>
              <w:jc w:val="center"/>
              <w:rPr>
                <w:rFonts w:ascii="Times New Roman" w:hAnsi="Times New Roman" w:cs="Times New Roman"/>
                <w:b/>
                <w:color w:val="000000"/>
                <w:sz w:val="24"/>
                <w:szCs w:val="24"/>
              </w:rPr>
            </w:pPr>
            <w:r w:rsidRPr="00826561">
              <w:rPr>
                <w:rFonts w:ascii="Times New Roman" w:hAnsi="Times New Roman" w:cs="Times New Roman"/>
                <w:b/>
                <w:color w:val="000000"/>
                <w:sz w:val="24"/>
                <w:szCs w:val="24"/>
              </w:rPr>
              <w:t>15</w:t>
            </w:r>
          </w:p>
        </w:tc>
        <w:tc>
          <w:tcPr>
            <w:tcW w:w="8207" w:type="dxa"/>
            <w:vAlign w:val="center"/>
          </w:tcPr>
          <w:p w14:paraId="273C6A98" w14:textId="77777777" w:rsidR="007D286D" w:rsidRPr="00826561" w:rsidRDefault="007D286D" w:rsidP="00BE7368">
            <w:pPr>
              <w:tabs>
                <w:tab w:val="left" w:pos="142"/>
              </w:tabs>
              <w:spacing w:before="240"/>
              <w:ind w:right="-102"/>
              <w:contextualSpacing/>
              <w:rPr>
                <w:rFonts w:ascii="Times New Roman" w:hAnsi="Times New Roman" w:cs="Times New Roman"/>
                <w:bCs/>
                <w:sz w:val="23"/>
                <w:szCs w:val="23"/>
              </w:rPr>
            </w:pPr>
            <w:r w:rsidRPr="00826561">
              <w:rPr>
                <w:rFonts w:ascii="Times New Roman" w:hAnsi="Times New Roman" w:cs="Times New Roman"/>
                <w:bCs/>
                <w:sz w:val="23"/>
                <w:szCs w:val="23"/>
              </w:rPr>
              <w:t>Діагностика/перевірка рульового управління</w:t>
            </w:r>
          </w:p>
        </w:tc>
        <w:tc>
          <w:tcPr>
            <w:tcW w:w="1134" w:type="dxa"/>
            <w:vAlign w:val="center"/>
          </w:tcPr>
          <w:p w14:paraId="53D20396" w14:textId="77777777" w:rsidR="007D286D" w:rsidRPr="00826561" w:rsidRDefault="007D286D" w:rsidP="00BE7368">
            <w:pPr>
              <w:tabs>
                <w:tab w:val="left" w:pos="142"/>
              </w:tabs>
              <w:spacing w:before="240"/>
              <w:ind w:left="-107" w:right="-102"/>
              <w:contextualSpacing/>
              <w:jc w:val="center"/>
              <w:rPr>
                <w:rFonts w:ascii="Times New Roman" w:hAnsi="Times New Roman" w:cs="Times New Roman"/>
                <w:color w:val="000000"/>
                <w:sz w:val="23"/>
                <w:szCs w:val="23"/>
              </w:rPr>
            </w:pPr>
            <w:r w:rsidRPr="00826561">
              <w:rPr>
                <w:rFonts w:ascii="Times New Roman" w:hAnsi="Times New Roman" w:cs="Times New Roman"/>
                <w:color w:val="000000"/>
                <w:sz w:val="23"/>
                <w:szCs w:val="23"/>
              </w:rPr>
              <w:t>послуга</w:t>
            </w:r>
          </w:p>
        </w:tc>
        <w:tc>
          <w:tcPr>
            <w:tcW w:w="709" w:type="dxa"/>
            <w:vAlign w:val="center"/>
          </w:tcPr>
          <w:p w14:paraId="3AE07E70" w14:textId="77777777" w:rsidR="007D286D" w:rsidRPr="00826561" w:rsidRDefault="007D286D" w:rsidP="00BE7368">
            <w:pPr>
              <w:tabs>
                <w:tab w:val="left" w:pos="142"/>
              </w:tabs>
              <w:spacing w:before="240"/>
              <w:ind w:left="-120" w:right="-102"/>
              <w:contextualSpacing/>
              <w:jc w:val="center"/>
              <w:rPr>
                <w:rFonts w:ascii="Times New Roman" w:hAnsi="Times New Roman" w:cs="Times New Roman"/>
                <w:color w:val="000000"/>
                <w:sz w:val="23"/>
                <w:szCs w:val="23"/>
              </w:rPr>
            </w:pPr>
            <w:r w:rsidRPr="00826561">
              <w:rPr>
                <w:rFonts w:ascii="Times New Roman" w:hAnsi="Times New Roman" w:cs="Times New Roman"/>
                <w:color w:val="000000"/>
                <w:sz w:val="23"/>
                <w:szCs w:val="23"/>
              </w:rPr>
              <w:t>1</w:t>
            </w:r>
          </w:p>
        </w:tc>
      </w:tr>
      <w:tr w:rsidR="007D286D" w:rsidRPr="00826561" w14:paraId="5BC6FAEE" w14:textId="77777777" w:rsidTr="00BE7368">
        <w:tc>
          <w:tcPr>
            <w:tcW w:w="440" w:type="dxa"/>
            <w:vAlign w:val="center"/>
          </w:tcPr>
          <w:p w14:paraId="54D50DBB" w14:textId="77777777" w:rsidR="007D286D" w:rsidRPr="00826561" w:rsidRDefault="007D286D" w:rsidP="00BE7368">
            <w:pPr>
              <w:tabs>
                <w:tab w:val="left" w:pos="142"/>
              </w:tabs>
              <w:spacing w:before="240"/>
              <w:ind w:left="-120" w:right="-102"/>
              <w:contextualSpacing/>
              <w:jc w:val="center"/>
              <w:rPr>
                <w:rFonts w:ascii="Times New Roman" w:hAnsi="Times New Roman" w:cs="Times New Roman"/>
                <w:b/>
                <w:color w:val="000000"/>
                <w:sz w:val="24"/>
                <w:szCs w:val="24"/>
              </w:rPr>
            </w:pPr>
            <w:r w:rsidRPr="00826561">
              <w:rPr>
                <w:rFonts w:ascii="Times New Roman" w:hAnsi="Times New Roman" w:cs="Times New Roman"/>
                <w:b/>
                <w:color w:val="000000"/>
                <w:sz w:val="24"/>
                <w:szCs w:val="24"/>
              </w:rPr>
              <w:t>16</w:t>
            </w:r>
          </w:p>
        </w:tc>
        <w:tc>
          <w:tcPr>
            <w:tcW w:w="8207" w:type="dxa"/>
            <w:vAlign w:val="center"/>
          </w:tcPr>
          <w:p w14:paraId="0C7C9FF8" w14:textId="77777777" w:rsidR="007D286D" w:rsidRPr="00826561" w:rsidRDefault="007D286D" w:rsidP="00BE7368">
            <w:pPr>
              <w:tabs>
                <w:tab w:val="left" w:pos="142"/>
              </w:tabs>
              <w:spacing w:before="240"/>
              <w:ind w:right="-102"/>
              <w:contextualSpacing/>
              <w:rPr>
                <w:rFonts w:ascii="Times New Roman" w:hAnsi="Times New Roman" w:cs="Times New Roman"/>
                <w:bCs/>
                <w:sz w:val="23"/>
                <w:szCs w:val="23"/>
              </w:rPr>
            </w:pPr>
            <w:r w:rsidRPr="00826561">
              <w:rPr>
                <w:rFonts w:ascii="Times New Roman" w:hAnsi="Times New Roman" w:cs="Times New Roman"/>
                <w:bCs/>
                <w:sz w:val="23"/>
                <w:szCs w:val="23"/>
              </w:rPr>
              <w:t>Діагностика/перевірка стану ШРКШ</w:t>
            </w:r>
          </w:p>
        </w:tc>
        <w:tc>
          <w:tcPr>
            <w:tcW w:w="1134" w:type="dxa"/>
            <w:vAlign w:val="center"/>
          </w:tcPr>
          <w:p w14:paraId="2411A930" w14:textId="77777777" w:rsidR="007D286D" w:rsidRPr="00826561" w:rsidRDefault="007D286D" w:rsidP="00BE7368">
            <w:pPr>
              <w:tabs>
                <w:tab w:val="left" w:pos="142"/>
              </w:tabs>
              <w:spacing w:before="240"/>
              <w:ind w:left="-107" w:right="-102"/>
              <w:contextualSpacing/>
              <w:jc w:val="center"/>
              <w:rPr>
                <w:rFonts w:ascii="Times New Roman" w:hAnsi="Times New Roman" w:cs="Times New Roman"/>
                <w:color w:val="000000"/>
                <w:sz w:val="23"/>
                <w:szCs w:val="23"/>
              </w:rPr>
            </w:pPr>
            <w:r w:rsidRPr="00826561">
              <w:rPr>
                <w:rFonts w:ascii="Times New Roman" w:hAnsi="Times New Roman" w:cs="Times New Roman"/>
                <w:color w:val="000000"/>
                <w:sz w:val="23"/>
                <w:szCs w:val="23"/>
              </w:rPr>
              <w:t>послуга</w:t>
            </w:r>
          </w:p>
        </w:tc>
        <w:tc>
          <w:tcPr>
            <w:tcW w:w="709" w:type="dxa"/>
            <w:vAlign w:val="center"/>
          </w:tcPr>
          <w:p w14:paraId="549463D6" w14:textId="77777777" w:rsidR="007D286D" w:rsidRPr="00826561" w:rsidRDefault="007D286D" w:rsidP="00BE7368">
            <w:pPr>
              <w:tabs>
                <w:tab w:val="left" w:pos="142"/>
              </w:tabs>
              <w:spacing w:before="240"/>
              <w:ind w:left="-120" w:right="-102"/>
              <w:contextualSpacing/>
              <w:jc w:val="center"/>
              <w:rPr>
                <w:rFonts w:ascii="Times New Roman" w:hAnsi="Times New Roman" w:cs="Times New Roman"/>
                <w:color w:val="000000"/>
                <w:sz w:val="23"/>
                <w:szCs w:val="23"/>
              </w:rPr>
            </w:pPr>
            <w:r w:rsidRPr="00826561">
              <w:rPr>
                <w:rFonts w:ascii="Times New Roman" w:hAnsi="Times New Roman" w:cs="Times New Roman"/>
                <w:color w:val="000000"/>
                <w:sz w:val="23"/>
                <w:szCs w:val="23"/>
              </w:rPr>
              <w:t>1</w:t>
            </w:r>
          </w:p>
        </w:tc>
      </w:tr>
      <w:tr w:rsidR="007D286D" w:rsidRPr="00826561" w14:paraId="7F86E978" w14:textId="77777777" w:rsidTr="00BE7368">
        <w:tc>
          <w:tcPr>
            <w:tcW w:w="440" w:type="dxa"/>
            <w:vAlign w:val="center"/>
          </w:tcPr>
          <w:p w14:paraId="7B9575C4" w14:textId="77777777" w:rsidR="007D286D" w:rsidRPr="00826561" w:rsidRDefault="007D286D" w:rsidP="00BE7368">
            <w:pPr>
              <w:tabs>
                <w:tab w:val="left" w:pos="142"/>
              </w:tabs>
              <w:spacing w:before="240"/>
              <w:ind w:left="-120" w:right="-102"/>
              <w:contextualSpacing/>
              <w:jc w:val="center"/>
              <w:rPr>
                <w:rFonts w:ascii="Times New Roman" w:hAnsi="Times New Roman" w:cs="Times New Roman"/>
                <w:b/>
                <w:color w:val="000000"/>
                <w:sz w:val="24"/>
                <w:szCs w:val="24"/>
              </w:rPr>
            </w:pPr>
            <w:r w:rsidRPr="00826561">
              <w:rPr>
                <w:rFonts w:ascii="Times New Roman" w:hAnsi="Times New Roman" w:cs="Times New Roman"/>
                <w:b/>
                <w:color w:val="000000"/>
                <w:sz w:val="24"/>
                <w:szCs w:val="24"/>
              </w:rPr>
              <w:t>17</w:t>
            </w:r>
          </w:p>
        </w:tc>
        <w:tc>
          <w:tcPr>
            <w:tcW w:w="8207" w:type="dxa"/>
            <w:vAlign w:val="center"/>
          </w:tcPr>
          <w:p w14:paraId="2FD3E354" w14:textId="77777777" w:rsidR="007D286D" w:rsidRPr="00826561" w:rsidRDefault="007D286D" w:rsidP="00BE7368">
            <w:pPr>
              <w:tabs>
                <w:tab w:val="left" w:pos="142"/>
              </w:tabs>
              <w:spacing w:before="240"/>
              <w:ind w:right="-102"/>
              <w:contextualSpacing/>
              <w:rPr>
                <w:rFonts w:ascii="Times New Roman" w:hAnsi="Times New Roman" w:cs="Times New Roman"/>
                <w:bCs/>
                <w:sz w:val="23"/>
                <w:szCs w:val="23"/>
              </w:rPr>
            </w:pPr>
            <w:r w:rsidRPr="00826561">
              <w:rPr>
                <w:rFonts w:ascii="Times New Roman" w:hAnsi="Times New Roman" w:cs="Times New Roman"/>
                <w:sz w:val="23"/>
                <w:szCs w:val="23"/>
              </w:rPr>
              <w:t>Огляд/діагностика днища кузова, вихлопної системи, трубопроводів</w:t>
            </w:r>
          </w:p>
        </w:tc>
        <w:tc>
          <w:tcPr>
            <w:tcW w:w="1134" w:type="dxa"/>
            <w:vAlign w:val="center"/>
          </w:tcPr>
          <w:p w14:paraId="6EC4E28F" w14:textId="77777777" w:rsidR="007D286D" w:rsidRPr="00826561" w:rsidRDefault="007D286D" w:rsidP="00BE7368">
            <w:pPr>
              <w:tabs>
                <w:tab w:val="left" w:pos="142"/>
              </w:tabs>
              <w:spacing w:before="240"/>
              <w:ind w:left="-107" w:right="-102"/>
              <w:contextualSpacing/>
              <w:jc w:val="center"/>
              <w:rPr>
                <w:rFonts w:ascii="Times New Roman" w:hAnsi="Times New Roman" w:cs="Times New Roman"/>
                <w:color w:val="000000"/>
                <w:sz w:val="23"/>
                <w:szCs w:val="23"/>
              </w:rPr>
            </w:pPr>
            <w:r w:rsidRPr="00826561">
              <w:rPr>
                <w:rFonts w:ascii="Times New Roman" w:hAnsi="Times New Roman" w:cs="Times New Roman"/>
                <w:color w:val="000000"/>
                <w:sz w:val="23"/>
                <w:szCs w:val="23"/>
              </w:rPr>
              <w:t>послуга</w:t>
            </w:r>
          </w:p>
        </w:tc>
        <w:tc>
          <w:tcPr>
            <w:tcW w:w="709" w:type="dxa"/>
            <w:vAlign w:val="center"/>
          </w:tcPr>
          <w:p w14:paraId="12346803" w14:textId="77777777" w:rsidR="007D286D" w:rsidRPr="00826561" w:rsidRDefault="007D286D" w:rsidP="00BE7368">
            <w:pPr>
              <w:tabs>
                <w:tab w:val="left" w:pos="142"/>
              </w:tabs>
              <w:spacing w:before="240"/>
              <w:ind w:left="-120" w:right="-102"/>
              <w:contextualSpacing/>
              <w:jc w:val="center"/>
              <w:rPr>
                <w:rFonts w:ascii="Times New Roman" w:hAnsi="Times New Roman" w:cs="Times New Roman"/>
                <w:color w:val="000000"/>
                <w:sz w:val="23"/>
                <w:szCs w:val="23"/>
              </w:rPr>
            </w:pPr>
            <w:r w:rsidRPr="00826561">
              <w:rPr>
                <w:rFonts w:ascii="Times New Roman" w:hAnsi="Times New Roman" w:cs="Times New Roman"/>
                <w:color w:val="000000"/>
                <w:sz w:val="23"/>
                <w:szCs w:val="23"/>
              </w:rPr>
              <w:t>3</w:t>
            </w:r>
          </w:p>
        </w:tc>
      </w:tr>
      <w:bookmarkEnd w:id="8"/>
    </w:tbl>
    <w:p w14:paraId="75B78B24" w14:textId="77777777" w:rsidR="007D286D" w:rsidRPr="00826561" w:rsidRDefault="007D286D" w:rsidP="007D286D">
      <w:pPr>
        <w:tabs>
          <w:tab w:val="left" w:pos="142"/>
        </w:tabs>
        <w:spacing w:before="240" w:after="0" w:line="240" w:lineRule="auto"/>
        <w:ind w:right="141"/>
        <w:contextualSpacing/>
        <w:rPr>
          <w:rFonts w:ascii="Times New Roman" w:hAnsi="Times New Roman" w:cs="Times New Roman"/>
          <w:i/>
          <w:color w:val="000000"/>
          <w:sz w:val="24"/>
          <w:szCs w:val="24"/>
        </w:rPr>
      </w:pPr>
    </w:p>
    <w:p w14:paraId="1D61C94F" w14:textId="77777777" w:rsidR="007D286D" w:rsidRPr="00826561" w:rsidRDefault="007D286D" w:rsidP="007D286D">
      <w:pPr>
        <w:tabs>
          <w:tab w:val="left" w:pos="142"/>
        </w:tabs>
        <w:spacing w:before="240" w:after="0" w:line="240" w:lineRule="auto"/>
        <w:ind w:right="141" w:firstLine="567"/>
        <w:contextualSpacing/>
        <w:jc w:val="right"/>
        <w:rPr>
          <w:rFonts w:ascii="Times New Roman" w:hAnsi="Times New Roman" w:cs="Times New Roman"/>
          <w:i/>
          <w:color w:val="000000"/>
          <w:sz w:val="24"/>
          <w:szCs w:val="24"/>
        </w:rPr>
      </w:pPr>
      <w:r w:rsidRPr="00826561">
        <w:rPr>
          <w:rFonts w:ascii="Times New Roman" w:hAnsi="Times New Roman" w:cs="Times New Roman"/>
          <w:i/>
          <w:color w:val="000000"/>
          <w:sz w:val="24"/>
          <w:szCs w:val="24"/>
        </w:rPr>
        <w:t>Таблиця №6</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0"/>
        <w:gridCol w:w="2465"/>
        <w:gridCol w:w="2092"/>
        <w:gridCol w:w="1451"/>
        <w:gridCol w:w="1532"/>
      </w:tblGrid>
      <w:tr w:rsidR="007D286D" w:rsidRPr="00826561" w14:paraId="407CDE94" w14:textId="77777777" w:rsidTr="00BE7368">
        <w:trPr>
          <w:trHeight w:val="577"/>
        </w:trPr>
        <w:tc>
          <w:tcPr>
            <w:tcW w:w="3389" w:type="dxa"/>
          </w:tcPr>
          <w:p w14:paraId="4B749E76" w14:textId="77777777" w:rsidR="007D286D" w:rsidRPr="00826561" w:rsidRDefault="007D286D" w:rsidP="00BE7368">
            <w:pPr>
              <w:pStyle w:val="af1"/>
              <w:tabs>
                <w:tab w:val="center" w:pos="4819"/>
                <w:tab w:val="right" w:pos="9639"/>
              </w:tabs>
              <w:jc w:val="center"/>
              <w:rPr>
                <w:rFonts w:ascii="Times New Roman" w:hAnsi="Times New Roman"/>
                <w:bCs/>
                <w:sz w:val="23"/>
                <w:szCs w:val="23"/>
                <w:lang w:val="uk-UA"/>
              </w:rPr>
            </w:pPr>
            <w:r w:rsidRPr="00826561">
              <w:rPr>
                <w:rFonts w:ascii="Times New Roman" w:hAnsi="Times New Roman"/>
                <w:bCs/>
                <w:sz w:val="23"/>
                <w:szCs w:val="23"/>
                <w:lang w:val="uk-UA"/>
              </w:rPr>
              <w:t>Модель, марка автомобіля</w:t>
            </w:r>
          </w:p>
        </w:tc>
        <w:tc>
          <w:tcPr>
            <w:tcW w:w="1438" w:type="dxa"/>
          </w:tcPr>
          <w:p w14:paraId="53EFE8A3" w14:textId="77777777" w:rsidR="007D286D" w:rsidRPr="00826561" w:rsidRDefault="007D286D" w:rsidP="00BE7368">
            <w:pPr>
              <w:pStyle w:val="af1"/>
              <w:tabs>
                <w:tab w:val="center" w:pos="4819"/>
                <w:tab w:val="right" w:pos="9639"/>
              </w:tabs>
              <w:jc w:val="center"/>
              <w:rPr>
                <w:rFonts w:ascii="Times New Roman" w:hAnsi="Times New Roman"/>
                <w:bCs/>
                <w:sz w:val="23"/>
                <w:szCs w:val="23"/>
                <w:lang w:val="uk-UA"/>
              </w:rPr>
            </w:pPr>
            <w:r w:rsidRPr="00826561">
              <w:rPr>
                <w:rFonts w:ascii="Times New Roman" w:hAnsi="Times New Roman"/>
                <w:bCs/>
                <w:sz w:val="23"/>
                <w:szCs w:val="23"/>
                <w:lang w:val="en-US"/>
              </w:rPr>
              <w:t xml:space="preserve">VIN </w:t>
            </w:r>
            <w:r w:rsidRPr="00826561">
              <w:rPr>
                <w:rFonts w:ascii="Times New Roman" w:hAnsi="Times New Roman"/>
                <w:bCs/>
                <w:sz w:val="23"/>
                <w:szCs w:val="23"/>
                <w:lang w:val="uk-UA"/>
              </w:rPr>
              <w:t>номер автомобіля</w:t>
            </w:r>
          </w:p>
        </w:tc>
        <w:tc>
          <w:tcPr>
            <w:tcW w:w="2380" w:type="dxa"/>
          </w:tcPr>
          <w:p w14:paraId="35BC91E7" w14:textId="77777777" w:rsidR="007D286D" w:rsidRPr="00826561" w:rsidRDefault="007D286D" w:rsidP="00BE7368">
            <w:pPr>
              <w:pStyle w:val="af1"/>
              <w:tabs>
                <w:tab w:val="center" w:pos="4819"/>
                <w:tab w:val="right" w:pos="9639"/>
              </w:tabs>
              <w:jc w:val="center"/>
              <w:rPr>
                <w:rFonts w:ascii="Times New Roman" w:hAnsi="Times New Roman"/>
                <w:bCs/>
                <w:sz w:val="23"/>
                <w:szCs w:val="23"/>
                <w:lang w:val="uk-UA"/>
              </w:rPr>
            </w:pPr>
            <w:r w:rsidRPr="00826561">
              <w:rPr>
                <w:rFonts w:ascii="Times New Roman" w:hAnsi="Times New Roman"/>
                <w:bCs/>
                <w:sz w:val="23"/>
                <w:szCs w:val="23"/>
                <w:lang w:val="uk-UA"/>
              </w:rPr>
              <w:t>Рік випуску</w:t>
            </w:r>
          </w:p>
        </w:tc>
        <w:tc>
          <w:tcPr>
            <w:tcW w:w="1595" w:type="dxa"/>
          </w:tcPr>
          <w:p w14:paraId="1E3618D9" w14:textId="77777777" w:rsidR="007D286D" w:rsidRPr="00826561" w:rsidRDefault="007D286D" w:rsidP="00BE7368">
            <w:pPr>
              <w:pStyle w:val="af1"/>
              <w:tabs>
                <w:tab w:val="center" w:pos="4819"/>
                <w:tab w:val="right" w:pos="9639"/>
              </w:tabs>
              <w:jc w:val="center"/>
              <w:rPr>
                <w:rFonts w:ascii="Times New Roman" w:hAnsi="Times New Roman"/>
                <w:bCs/>
                <w:sz w:val="23"/>
                <w:szCs w:val="23"/>
                <w:lang w:val="uk-UA"/>
              </w:rPr>
            </w:pPr>
            <w:r w:rsidRPr="00826561">
              <w:rPr>
                <w:rFonts w:ascii="Times New Roman" w:hAnsi="Times New Roman"/>
                <w:bCs/>
                <w:sz w:val="23"/>
                <w:szCs w:val="23"/>
                <w:lang w:val="uk-UA"/>
              </w:rPr>
              <w:t>Тип палива</w:t>
            </w:r>
          </w:p>
        </w:tc>
        <w:tc>
          <w:tcPr>
            <w:tcW w:w="1688" w:type="dxa"/>
          </w:tcPr>
          <w:p w14:paraId="1C63ECB7" w14:textId="77777777" w:rsidR="007D286D" w:rsidRPr="00826561" w:rsidRDefault="007D286D" w:rsidP="00BE7368">
            <w:pPr>
              <w:pStyle w:val="af1"/>
              <w:tabs>
                <w:tab w:val="center" w:pos="4819"/>
                <w:tab w:val="right" w:pos="9639"/>
              </w:tabs>
              <w:jc w:val="center"/>
              <w:rPr>
                <w:rFonts w:ascii="Times New Roman" w:hAnsi="Times New Roman"/>
                <w:bCs/>
                <w:sz w:val="23"/>
                <w:szCs w:val="23"/>
                <w:lang w:val="uk-UA"/>
              </w:rPr>
            </w:pPr>
            <w:r w:rsidRPr="00826561">
              <w:rPr>
                <w:rFonts w:ascii="Times New Roman" w:hAnsi="Times New Roman"/>
                <w:bCs/>
                <w:sz w:val="23"/>
                <w:szCs w:val="23"/>
                <w:lang w:val="uk-UA"/>
              </w:rPr>
              <w:t>Пробіг, тис. км</w:t>
            </w:r>
          </w:p>
        </w:tc>
      </w:tr>
      <w:tr w:rsidR="007D286D" w:rsidRPr="00826561" w14:paraId="4E083C6E" w14:textId="77777777" w:rsidTr="00BE7368">
        <w:trPr>
          <w:trHeight w:val="831"/>
        </w:trPr>
        <w:tc>
          <w:tcPr>
            <w:tcW w:w="3389" w:type="dxa"/>
            <w:vAlign w:val="center"/>
          </w:tcPr>
          <w:p w14:paraId="1173B327" w14:textId="77777777" w:rsidR="007D286D" w:rsidRPr="00826561" w:rsidRDefault="007D286D" w:rsidP="00BE7368">
            <w:pPr>
              <w:pStyle w:val="af1"/>
              <w:tabs>
                <w:tab w:val="center" w:pos="4819"/>
                <w:tab w:val="right" w:pos="9639"/>
              </w:tabs>
              <w:jc w:val="center"/>
              <w:rPr>
                <w:rFonts w:ascii="Times New Roman" w:hAnsi="Times New Roman"/>
                <w:sz w:val="23"/>
                <w:szCs w:val="23"/>
                <w:lang w:val="uk-UA"/>
              </w:rPr>
            </w:pPr>
            <w:r w:rsidRPr="00826561">
              <w:rPr>
                <w:rFonts w:ascii="Times New Roman" w:hAnsi="Times New Roman"/>
                <w:sz w:val="23"/>
                <w:szCs w:val="23"/>
                <w:lang w:val="uk-UA"/>
              </w:rPr>
              <w:t>Kia Rio</w:t>
            </w:r>
          </w:p>
        </w:tc>
        <w:tc>
          <w:tcPr>
            <w:tcW w:w="1438" w:type="dxa"/>
            <w:vAlign w:val="center"/>
          </w:tcPr>
          <w:p w14:paraId="1EAC9B6A" w14:textId="77777777" w:rsidR="007D286D" w:rsidRPr="00826561" w:rsidRDefault="007D286D" w:rsidP="00BE7368">
            <w:pPr>
              <w:pStyle w:val="af1"/>
              <w:tabs>
                <w:tab w:val="center" w:pos="4819"/>
                <w:tab w:val="right" w:pos="9639"/>
              </w:tabs>
              <w:jc w:val="center"/>
              <w:rPr>
                <w:rFonts w:ascii="Times New Roman" w:hAnsi="Times New Roman"/>
                <w:sz w:val="23"/>
                <w:szCs w:val="23"/>
                <w:lang w:val="uk-UA"/>
              </w:rPr>
            </w:pPr>
            <w:r w:rsidRPr="00826561">
              <w:rPr>
                <w:rFonts w:ascii="Times New Roman" w:hAnsi="Times New Roman"/>
                <w:sz w:val="23"/>
                <w:szCs w:val="23"/>
                <w:lang w:val="en-US"/>
              </w:rPr>
              <w:t>Y6DDG411AB6789870</w:t>
            </w:r>
          </w:p>
        </w:tc>
        <w:tc>
          <w:tcPr>
            <w:tcW w:w="2380" w:type="dxa"/>
            <w:vAlign w:val="center"/>
          </w:tcPr>
          <w:p w14:paraId="5ED2E67B" w14:textId="77777777" w:rsidR="007D286D" w:rsidRPr="00826561" w:rsidRDefault="007D286D" w:rsidP="00BE7368">
            <w:pPr>
              <w:pStyle w:val="af1"/>
              <w:tabs>
                <w:tab w:val="center" w:pos="4819"/>
                <w:tab w:val="right" w:pos="9639"/>
              </w:tabs>
              <w:jc w:val="center"/>
              <w:rPr>
                <w:rFonts w:ascii="Times New Roman" w:hAnsi="Times New Roman"/>
                <w:sz w:val="23"/>
                <w:szCs w:val="23"/>
                <w:lang w:val="uk-UA"/>
              </w:rPr>
            </w:pPr>
            <w:r w:rsidRPr="00826561">
              <w:rPr>
                <w:rFonts w:ascii="Times New Roman" w:hAnsi="Times New Roman"/>
                <w:sz w:val="23"/>
                <w:szCs w:val="23"/>
                <w:lang w:val="uk-UA"/>
              </w:rPr>
              <w:t>2011</w:t>
            </w:r>
          </w:p>
        </w:tc>
        <w:tc>
          <w:tcPr>
            <w:tcW w:w="1595" w:type="dxa"/>
            <w:vAlign w:val="center"/>
          </w:tcPr>
          <w:p w14:paraId="5BE0E6A1" w14:textId="77777777" w:rsidR="007D286D" w:rsidRPr="00826561" w:rsidRDefault="007D286D" w:rsidP="00BE7368">
            <w:pPr>
              <w:pStyle w:val="af1"/>
              <w:tabs>
                <w:tab w:val="center" w:pos="4819"/>
                <w:tab w:val="right" w:pos="9639"/>
              </w:tabs>
              <w:jc w:val="center"/>
              <w:rPr>
                <w:rFonts w:ascii="Times New Roman" w:hAnsi="Times New Roman"/>
                <w:sz w:val="23"/>
                <w:szCs w:val="23"/>
                <w:lang w:val="uk-UA"/>
              </w:rPr>
            </w:pPr>
            <w:r w:rsidRPr="00826561">
              <w:rPr>
                <w:rFonts w:ascii="Times New Roman" w:hAnsi="Times New Roman"/>
                <w:sz w:val="23"/>
                <w:szCs w:val="23"/>
                <w:lang w:val="uk-UA"/>
              </w:rPr>
              <w:t>Бензин</w:t>
            </w:r>
          </w:p>
        </w:tc>
        <w:tc>
          <w:tcPr>
            <w:tcW w:w="1688" w:type="dxa"/>
            <w:vAlign w:val="center"/>
          </w:tcPr>
          <w:p w14:paraId="5DFCA88C" w14:textId="77777777" w:rsidR="007D286D" w:rsidRPr="00826561" w:rsidRDefault="007D286D" w:rsidP="00BE7368">
            <w:pPr>
              <w:pStyle w:val="af1"/>
              <w:tabs>
                <w:tab w:val="center" w:pos="4819"/>
                <w:tab w:val="right" w:pos="9639"/>
              </w:tabs>
              <w:jc w:val="center"/>
              <w:rPr>
                <w:rFonts w:ascii="Times New Roman" w:hAnsi="Times New Roman"/>
                <w:b/>
                <w:bCs/>
                <w:sz w:val="23"/>
                <w:szCs w:val="23"/>
                <w:lang w:val="uk-UA"/>
              </w:rPr>
            </w:pPr>
          </w:p>
          <w:p w14:paraId="40DAD894" w14:textId="77777777" w:rsidR="007D286D" w:rsidRPr="00826561" w:rsidRDefault="007D286D" w:rsidP="00BE7368">
            <w:pPr>
              <w:pStyle w:val="af1"/>
              <w:tabs>
                <w:tab w:val="center" w:pos="4819"/>
                <w:tab w:val="right" w:pos="9639"/>
              </w:tabs>
              <w:jc w:val="center"/>
              <w:rPr>
                <w:rFonts w:ascii="Times New Roman" w:hAnsi="Times New Roman"/>
                <w:b/>
                <w:bCs/>
                <w:sz w:val="23"/>
                <w:szCs w:val="23"/>
                <w:lang w:val="uk-UA"/>
              </w:rPr>
            </w:pPr>
            <w:r w:rsidRPr="00826561">
              <w:rPr>
                <w:rFonts w:ascii="Times New Roman" w:hAnsi="Times New Roman"/>
                <w:b/>
                <w:bCs/>
                <w:sz w:val="23"/>
                <w:szCs w:val="23"/>
                <w:lang w:val="uk-UA"/>
              </w:rPr>
              <w:t>301 826</w:t>
            </w:r>
          </w:p>
          <w:p w14:paraId="26B377D0" w14:textId="77777777" w:rsidR="007D286D" w:rsidRPr="00826561" w:rsidRDefault="007D286D" w:rsidP="00BE7368">
            <w:pPr>
              <w:pStyle w:val="af1"/>
              <w:tabs>
                <w:tab w:val="center" w:pos="4819"/>
                <w:tab w:val="right" w:pos="9639"/>
              </w:tabs>
              <w:jc w:val="center"/>
              <w:rPr>
                <w:rFonts w:ascii="Times New Roman" w:hAnsi="Times New Roman"/>
                <w:b/>
                <w:bCs/>
                <w:sz w:val="23"/>
                <w:szCs w:val="23"/>
                <w:lang w:val="uk-UA"/>
              </w:rPr>
            </w:pPr>
          </w:p>
        </w:tc>
      </w:tr>
    </w:tbl>
    <w:tbl>
      <w:tblPr>
        <w:tblStyle w:val="a4"/>
        <w:tblW w:w="10507" w:type="dxa"/>
        <w:tblInd w:w="-572" w:type="dxa"/>
        <w:tblLook w:val="04A0" w:firstRow="1" w:lastRow="0" w:firstColumn="1" w:lastColumn="0" w:noHBand="0" w:noVBand="1"/>
      </w:tblPr>
      <w:tblGrid>
        <w:gridCol w:w="440"/>
        <w:gridCol w:w="8092"/>
        <w:gridCol w:w="1211"/>
        <w:gridCol w:w="764"/>
      </w:tblGrid>
      <w:tr w:rsidR="007D286D" w:rsidRPr="00826561" w14:paraId="780AC221" w14:textId="77777777" w:rsidTr="00BE7368">
        <w:tc>
          <w:tcPr>
            <w:tcW w:w="440" w:type="dxa"/>
            <w:vAlign w:val="center"/>
          </w:tcPr>
          <w:p w14:paraId="2D0327F2" w14:textId="77777777" w:rsidR="007D286D" w:rsidRPr="00826561" w:rsidRDefault="007D286D" w:rsidP="00BE7368">
            <w:pPr>
              <w:tabs>
                <w:tab w:val="left" w:pos="-120"/>
              </w:tabs>
              <w:spacing w:before="240"/>
              <w:ind w:left="-120" w:right="-45"/>
              <w:contextualSpacing/>
              <w:jc w:val="center"/>
              <w:rPr>
                <w:rFonts w:ascii="Times New Roman" w:hAnsi="Times New Roman" w:cs="Times New Roman"/>
                <w:b/>
                <w:color w:val="000000"/>
                <w:sz w:val="24"/>
                <w:szCs w:val="24"/>
              </w:rPr>
            </w:pPr>
            <w:r w:rsidRPr="00826561">
              <w:rPr>
                <w:rFonts w:ascii="Times New Roman" w:hAnsi="Times New Roman" w:cs="Times New Roman"/>
                <w:b/>
                <w:color w:val="000000"/>
                <w:sz w:val="24"/>
                <w:szCs w:val="24"/>
              </w:rPr>
              <w:t>№ п/п</w:t>
            </w:r>
          </w:p>
        </w:tc>
        <w:tc>
          <w:tcPr>
            <w:tcW w:w="8092" w:type="dxa"/>
            <w:vAlign w:val="center"/>
          </w:tcPr>
          <w:p w14:paraId="6D203C8A" w14:textId="77777777" w:rsidR="007D286D" w:rsidRPr="00826561" w:rsidRDefault="007D286D" w:rsidP="00BE7368">
            <w:pPr>
              <w:tabs>
                <w:tab w:val="left" w:pos="334"/>
              </w:tabs>
              <w:spacing w:before="240"/>
              <w:ind w:right="-78"/>
              <w:contextualSpacing/>
              <w:jc w:val="center"/>
              <w:rPr>
                <w:rFonts w:ascii="Times New Roman" w:hAnsi="Times New Roman" w:cs="Times New Roman"/>
                <w:b/>
                <w:color w:val="000000"/>
                <w:sz w:val="24"/>
                <w:szCs w:val="24"/>
              </w:rPr>
            </w:pPr>
            <w:r w:rsidRPr="00826561">
              <w:rPr>
                <w:rFonts w:ascii="Times New Roman" w:eastAsia="Times New Roman" w:hAnsi="Times New Roman" w:cs="Times New Roman"/>
                <w:b/>
                <w:bCs/>
                <w:sz w:val="24"/>
                <w:szCs w:val="24"/>
              </w:rPr>
              <w:t>Назва послуги</w:t>
            </w:r>
          </w:p>
        </w:tc>
        <w:tc>
          <w:tcPr>
            <w:tcW w:w="1211" w:type="dxa"/>
            <w:vAlign w:val="center"/>
          </w:tcPr>
          <w:p w14:paraId="08BF5ADE" w14:textId="77777777" w:rsidR="007D286D" w:rsidRPr="00826561" w:rsidRDefault="007D286D" w:rsidP="00BE7368">
            <w:pPr>
              <w:tabs>
                <w:tab w:val="left" w:pos="142"/>
              </w:tabs>
              <w:spacing w:before="240"/>
              <w:ind w:right="3"/>
              <w:contextualSpacing/>
              <w:jc w:val="center"/>
              <w:rPr>
                <w:rFonts w:ascii="Times New Roman" w:hAnsi="Times New Roman" w:cs="Times New Roman"/>
                <w:b/>
                <w:color w:val="000000"/>
                <w:sz w:val="24"/>
                <w:szCs w:val="24"/>
              </w:rPr>
            </w:pPr>
            <w:r w:rsidRPr="00826561">
              <w:rPr>
                <w:rFonts w:ascii="Times New Roman" w:hAnsi="Times New Roman" w:cs="Times New Roman"/>
                <w:b/>
                <w:color w:val="000000"/>
                <w:sz w:val="24"/>
                <w:szCs w:val="24"/>
              </w:rPr>
              <w:t xml:space="preserve">Одиниця </w:t>
            </w:r>
          </w:p>
          <w:p w14:paraId="300DBD4F" w14:textId="77777777" w:rsidR="007D286D" w:rsidRPr="00826561" w:rsidRDefault="007D286D" w:rsidP="00BE7368">
            <w:pPr>
              <w:tabs>
                <w:tab w:val="left" w:pos="142"/>
              </w:tabs>
              <w:spacing w:before="240"/>
              <w:ind w:right="3"/>
              <w:contextualSpacing/>
              <w:jc w:val="center"/>
              <w:rPr>
                <w:rFonts w:ascii="Times New Roman" w:hAnsi="Times New Roman" w:cs="Times New Roman"/>
                <w:b/>
                <w:color w:val="000000"/>
                <w:sz w:val="24"/>
                <w:szCs w:val="24"/>
              </w:rPr>
            </w:pPr>
            <w:r w:rsidRPr="00826561">
              <w:rPr>
                <w:rFonts w:ascii="Times New Roman" w:hAnsi="Times New Roman" w:cs="Times New Roman"/>
                <w:b/>
                <w:color w:val="000000"/>
                <w:sz w:val="24"/>
                <w:szCs w:val="24"/>
              </w:rPr>
              <w:t>виміру</w:t>
            </w:r>
          </w:p>
        </w:tc>
        <w:tc>
          <w:tcPr>
            <w:tcW w:w="764" w:type="dxa"/>
            <w:vAlign w:val="center"/>
          </w:tcPr>
          <w:p w14:paraId="1A243E31" w14:textId="77777777" w:rsidR="007D286D" w:rsidRPr="00826561" w:rsidRDefault="007D286D" w:rsidP="00BE7368">
            <w:pPr>
              <w:tabs>
                <w:tab w:val="left" w:pos="-32"/>
                <w:tab w:val="left" w:pos="349"/>
              </w:tabs>
              <w:spacing w:before="240"/>
              <w:ind w:left="-32" w:right="-112"/>
              <w:contextualSpacing/>
              <w:jc w:val="center"/>
              <w:rPr>
                <w:rFonts w:ascii="Times New Roman" w:hAnsi="Times New Roman" w:cs="Times New Roman"/>
                <w:b/>
                <w:color w:val="000000"/>
                <w:sz w:val="24"/>
                <w:szCs w:val="24"/>
              </w:rPr>
            </w:pPr>
            <w:r w:rsidRPr="00826561">
              <w:rPr>
                <w:rFonts w:ascii="Times New Roman" w:hAnsi="Times New Roman" w:cs="Times New Roman"/>
                <w:b/>
                <w:color w:val="000000"/>
                <w:sz w:val="24"/>
                <w:szCs w:val="24"/>
              </w:rPr>
              <w:t xml:space="preserve">Кіль </w:t>
            </w:r>
          </w:p>
          <w:p w14:paraId="7B72A401" w14:textId="77777777" w:rsidR="007D286D" w:rsidRPr="00826561" w:rsidRDefault="007D286D" w:rsidP="00BE7368">
            <w:pPr>
              <w:tabs>
                <w:tab w:val="left" w:pos="-32"/>
                <w:tab w:val="left" w:pos="349"/>
              </w:tabs>
              <w:spacing w:before="240"/>
              <w:ind w:left="-32" w:right="-112"/>
              <w:contextualSpacing/>
              <w:jc w:val="center"/>
              <w:rPr>
                <w:rFonts w:ascii="Times New Roman" w:hAnsi="Times New Roman" w:cs="Times New Roman"/>
                <w:b/>
                <w:color w:val="000000"/>
                <w:sz w:val="24"/>
                <w:szCs w:val="24"/>
              </w:rPr>
            </w:pPr>
            <w:r w:rsidRPr="00826561">
              <w:rPr>
                <w:rFonts w:ascii="Times New Roman" w:hAnsi="Times New Roman" w:cs="Times New Roman"/>
                <w:b/>
                <w:color w:val="000000"/>
                <w:sz w:val="24"/>
                <w:szCs w:val="24"/>
              </w:rPr>
              <w:t>кість</w:t>
            </w:r>
          </w:p>
        </w:tc>
      </w:tr>
      <w:tr w:rsidR="007D286D" w:rsidRPr="00826561" w14:paraId="137FDF13" w14:textId="77777777" w:rsidTr="00BE7368">
        <w:tc>
          <w:tcPr>
            <w:tcW w:w="440" w:type="dxa"/>
            <w:vAlign w:val="center"/>
          </w:tcPr>
          <w:p w14:paraId="4FC67149" w14:textId="77777777" w:rsidR="007D286D" w:rsidRPr="00826561" w:rsidRDefault="007D286D" w:rsidP="00BE7368">
            <w:pPr>
              <w:tabs>
                <w:tab w:val="left" w:pos="-120"/>
              </w:tabs>
              <w:spacing w:before="240"/>
              <w:ind w:left="-120" w:right="-45"/>
              <w:contextualSpacing/>
              <w:jc w:val="center"/>
              <w:rPr>
                <w:rFonts w:ascii="Times New Roman" w:hAnsi="Times New Roman" w:cs="Times New Roman"/>
                <w:b/>
                <w:color w:val="000000"/>
                <w:sz w:val="24"/>
                <w:szCs w:val="24"/>
              </w:rPr>
            </w:pPr>
            <w:r w:rsidRPr="00826561">
              <w:rPr>
                <w:rFonts w:ascii="Times New Roman" w:hAnsi="Times New Roman" w:cs="Times New Roman"/>
                <w:b/>
                <w:color w:val="000000"/>
                <w:sz w:val="24"/>
                <w:szCs w:val="24"/>
              </w:rPr>
              <w:t>1</w:t>
            </w:r>
          </w:p>
        </w:tc>
        <w:tc>
          <w:tcPr>
            <w:tcW w:w="8092" w:type="dxa"/>
            <w:vAlign w:val="center"/>
          </w:tcPr>
          <w:p w14:paraId="0AF4DCC2" w14:textId="77777777" w:rsidR="007D286D" w:rsidRPr="00826561" w:rsidRDefault="007D286D" w:rsidP="00BE7368">
            <w:pPr>
              <w:tabs>
                <w:tab w:val="left" w:pos="334"/>
              </w:tabs>
              <w:spacing w:before="240"/>
              <w:ind w:right="-78"/>
              <w:contextualSpacing/>
              <w:rPr>
                <w:rFonts w:ascii="Times New Roman" w:hAnsi="Times New Roman" w:cs="Times New Roman"/>
                <w:color w:val="000000"/>
                <w:sz w:val="23"/>
                <w:szCs w:val="23"/>
              </w:rPr>
            </w:pPr>
            <w:r w:rsidRPr="00826561">
              <w:rPr>
                <w:rFonts w:ascii="Times New Roman" w:hAnsi="Times New Roman" w:cs="Times New Roman"/>
                <w:color w:val="000000"/>
                <w:sz w:val="23"/>
                <w:szCs w:val="23"/>
              </w:rPr>
              <w:t>Заміна о</w:t>
            </w:r>
            <w:r w:rsidRPr="00826561">
              <w:rPr>
                <w:rFonts w:ascii="Times New Roman" w:eastAsia="Times New Roman" w:hAnsi="Times New Roman" w:cs="Times New Roman"/>
                <w:bCs/>
                <w:color w:val="000000"/>
                <w:sz w:val="23"/>
                <w:szCs w:val="23"/>
              </w:rPr>
              <w:t>пори (подушки) двигуна</w:t>
            </w:r>
          </w:p>
        </w:tc>
        <w:tc>
          <w:tcPr>
            <w:tcW w:w="1211" w:type="dxa"/>
            <w:vAlign w:val="center"/>
          </w:tcPr>
          <w:p w14:paraId="6EC5ACC8" w14:textId="77777777" w:rsidR="007D286D" w:rsidRPr="00826561" w:rsidRDefault="007D286D" w:rsidP="00BE7368">
            <w:pPr>
              <w:tabs>
                <w:tab w:val="left" w:pos="142"/>
              </w:tabs>
              <w:spacing w:before="240"/>
              <w:ind w:right="3"/>
              <w:contextualSpacing/>
              <w:jc w:val="center"/>
              <w:rPr>
                <w:rFonts w:ascii="Times New Roman" w:hAnsi="Times New Roman" w:cs="Times New Roman"/>
                <w:color w:val="000000"/>
                <w:sz w:val="23"/>
                <w:szCs w:val="23"/>
              </w:rPr>
            </w:pPr>
            <w:r w:rsidRPr="00826561">
              <w:rPr>
                <w:rFonts w:ascii="Times New Roman" w:hAnsi="Times New Roman" w:cs="Times New Roman"/>
                <w:color w:val="000000"/>
                <w:sz w:val="23"/>
                <w:szCs w:val="23"/>
              </w:rPr>
              <w:t>послуга</w:t>
            </w:r>
          </w:p>
        </w:tc>
        <w:tc>
          <w:tcPr>
            <w:tcW w:w="764" w:type="dxa"/>
            <w:vAlign w:val="center"/>
          </w:tcPr>
          <w:p w14:paraId="3082583D" w14:textId="77777777" w:rsidR="007D286D" w:rsidRPr="00826561" w:rsidRDefault="007D286D" w:rsidP="00BE7368">
            <w:pPr>
              <w:tabs>
                <w:tab w:val="left" w:pos="-32"/>
                <w:tab w:val="left" w:pos="349"/>
              </w:tabs>
              <w:spacing w:before="240"/>
              <w:ind w:left="-32" w:right="-112"/>
              <w:contextualSpacing/>
              <w:jc w:val="center"/>
              <w:rPr>
                <w:rFonts w:ascii="Times New Roman" w:hAnsi="Times New Roman" w:cs="Times New Roman"/>
                <w:color w:val="000000"/>
                <w:sz w:val="23"/>
                <w:szCs w:val="23"/>
              </w:rPr>
            </w:pPr>
            <w:r w:rsidRPr="00826561">
              <w:rPr>
                <w:rFonts w:ascii="Times New Roman" w:hAnsi="Times New Roman" w:cs="Times New Roman"/>
                <w:color w:val="000000"/>
                <w:sz w:val="23"/>
                <w:szCs w:val="23"/>
              </w:rPr>
              <w:t>4</w:t>
            </w:r>
          </w:p>
        </w:tc>
      </w:tr>
      <w:tr w:rsidR="007D286D" w:rsidRPr="00826561" w14:paraId="0D3EB9A3" w14:textId="77777777" w:rsidTr="00BE7368">
        <w:tc>
          <w:tcPr>
            <w:tcW w:w="440" w:type="dxa"/>
            <w:vAlign w:val="center"/>
          </w:tcPr>
          <w:p w14:paraId="2B9D973F" w14:textId="77777777" w:rsidR="007D286D" w:rsidRPr="00826561" w:rsidRDefault="007D286D" w:rsidP="00BE7368">
            <w:pPr>
              <w:tabs>
                <w:tab w:val="left" w:pos="-120"/>
              </w:tabs>
              <w:spacing w:before="240"/>
              <w:ind w:left="-120" w:right="-45"/>
              <w:contextualSpacing/>
              <w:jc w:val="center"/>
              <w:rPr>
                <w:rFonts w:ascii="Times New Roman" w:hAnsi="Times New Roman" w:cs="Times New Roman"/>
                <w:b/>
                <w:color w:val="000000"/>
                <w:sz w:val="24"/>
                <w:szCs w:val="24"/>
              </w:rPr>
            </w:pPr>
            <w:r w:rsidRPr="00826561">
              <w:rPr>
                <w:rFonts w:ascii="Times New Roman" w:hAnsi="Times New Roman" w:cs="Times New Roman"/>
                <w:b/>
                <w:color w:val="000000"/>
                <w:sz w:val="24"/>
                <w:szCs w:val="24"/>
              </w:rPr>
              <w:t>2</w:t>
            </w:r>
          </w:p>
        </w:tc>
        <w:tc>
          <w:tcPr>
            <w:tcW w:w="8092" w:type="dxa"/>
            <w:vAlign w:val="center"/>
          </w:tcPr>
          <w:p w14:paraId="57C02054" w14:textId="77777777" w:rsidR="007D286D" w:rsidRPr="00826561" w:rsidRDefault="007D286D" w:rsidP="00BE7368">
            <w:pPr>
              <w:tabs>
                <w:tab w:val="left" w:pos="334"/>
              </w:tabs>
              <w:spacing w:before="240"/>
              <w:ind w:right="-78"/>
              <w:contextualSpacing/>
              <w:rPr>
                <w:rFonts w:ascii="Times New Roman" w:hAnsi="Times New Roman" w:cs="Times New Roman"/>
                <w:color w:val="000000"/>
                <w:sz w:val="23"/>
                <w:szCs w:val="23"/>
              </w:rPr>
            </w:pPr>
            <w:r w:rsidRPr="00826561">
              <w:rPr>
                <w:rFonts w:ascii="Times New Roman" w:hAnsi="Times New Roman" w:cs="Times New Roman"/>
                <w:color w:val="000000"/>
                <w:sz w:val="23"/>
                <w:szCs w:val="23"/>
              </w:rPr>
              <w:t xml:space="preserve">Заміна </w:t>
            </w:r>
            <w:r w:rsidRPr="00826561">
              <w:rPr>
                <w:rFonts w:ascii="Times New Roman" w:eastAsia="Times New Roman" w:hAnsi="Times New Roman" w:cs="Times New Roman"/>
                <w:bCs/>
                <w:color w:val="000000"/>
                <w:sz w:val="23"/>
                <w:szCs w:val="23"/>
              </w:rPr>
              <w:t>заливної горловини (у зборі)</w:t>
            </w:r>
          </w:p>
        </w:tc>
        <w:tc>
          <w:tcPr>
            <w:tcW w:w="1211" w:type="dxa"/>
            <w:vAlign w:val="center"/>
          </w:tcPr>
          <w:p w14:paraId="00A52B8F" w14:textId="77777777" w:rsidR="007D286D" w:rsidRPr="00826561" w:rsidRDefault="007D286D" w:rsidP="00BE7368">
            <w:pPr>
              <w:tabs>
                <w:tab w:val="left" w:pos="142"/>
              </w:tabs>
              <w:spacing w:before="240"/>
              <w:ind w:right="3"/>
              <w:contextualSpacing/>
              <w:jc w:val="center"/>
              <w:rPr>
                <w:rFonts w:ascii="Times New Roman" w:hAnsi="Times New Roman" w:cs="Times New Roman"/>
                <w:color w:val="000000"/>
                <w:sz w:val="23"/>
                <w:szCs w:val="23"/>
              </w:rPr>
            </w:pPr>
            <w:r w:rsidRPr="00826561">
              <w:rPr>
                <w:rFonts w:ascii="Times New Roman" w:hAnsi="Times New Roman" w:cs="Times New Roman"/>
                <w:color w:val="000000"/>
                <w:sz w:val="23"/>
                <w:szCs w:val="23"/>
              </w:rPr>
              <w:t>послуга</w:t>
            </w:r>
          </w:p>
        </w:tc>
        <w:tc>
          <w:tcPr>
            <w:tcW w:w="764" w:type="dxa"/>
            <w:vAlign w:val="center"/>
          </w:tcPr>
          <w:p w14:paraId="5B84B5C9" w14:textId="77777777" w:rsidR="007D286D" w:rsidRPr="00826561" w:rsidRDefault="007D286D" w:rsidP="00BE7368">
            <w:pPr>
              <w:tabs>
                <w:tab w:val="left" w:pos="-32"/>
                <w:tab w:val="left" w:pos="349"/>
              </w:tabs>
              <w:spacing w:before="240"/>
              <w:ind w:left="-32" w:right="-112"/>
              <w:contextualSpacing/>
              <w:jc w:val="center"/>
              <w:rPr>
                <w:rFonts w:ascii="Times New Roman" w:hAnsi="Times New Roman" w:cs="Times New Roman"/>
                <w:color w:val="000000"/>
                <w:sz w:val="23"/>
                <w:szCs w:val="23"/>
              </w:rPr>
            </w:pPr>
            <w:r w:rsidRPr="00826561">
              <w:rPr>
                <w:rFonts w:ascii="Times New Roman" w:hAnsi="Times New Roman" w:cs="Times New Roman"/>
                <w:color w:val="000000"/>
                <w:sz w:val="23"/>
                <w:szCs w:val="23"/>
              </w:rPr>
              <w:t>1</w:t>
            </w:r>
          </w:p>
        </w:tc>
      </w:tr>
      <w:tr w:rsidR="007D286D" w:rsidRPr="00826561" w14:paraId="7D61847C" w14:textId="77777777" w:rsidTr="00BE7368">
        <w:tc>
          <w:tcPr>
            <w:tcW w:w="440" w:type="dxa"/>
            <w:vAlign w:val="center"/>
          </w:tcPr>
          <w:p w14:paraId="3A646A72" w14:textId="77777777" w:rsidR="007D286D" w:rsidRPr="00826561" w:rsidRDefault="007D286D" w:rsidP="00BE7368">
            <w:pPr>
              <w:tabs>
                <w:tab w:val="left" w:pos="-120"/>
              </w:tabs>
              <w:spacing w:before="240"/>
              <w:ind w:left="-120" w:right="-45"/>
              <w:contextualSpacing/>
              <w:jc w:val="center"/>
              <w:rPr>
                <w:rFonts w:ascii="Times New Roman" w:hAnsi="Times New Roman" w:cs="Times New Roman"/>
                <w:b/>
                <w:color w:val="000000"/>
                <w:sz w:val="24"/>
                <w:szCs w:val="24"/>
              </w:rPr>
            </w:pPr>
            <w:r w:rsidRPr="00826561">
              <w:rPr>
                <w:rFonts w:ascii="Times New Roman" w:hAnsi="Times New Roman" w:cs="Times New Roman"/>
                <w:b/>
                <w:color w:val="000000"/>
                <w:sz w:val="24"/>
                <w:szCs w:val="24"/>
              </w:rPr>
              <w:t>3</w:t>
            </w:r>
          </w:p>
        </w:tc>
        <w:tc>
          <w:tcPr>
            <w:tcW w:w="8092" w:type="dxa"/>
            <w:vAlign w:val="center"/>
          </w:tcPr>
          <w:p w14:paraId="39547526" w14:textId="77777777" w:rsidR="007D286D" w:rsidRPr="00826561" w:rsidRDefault="007D286D" w:rsidP="00BE7368">
            <w:pPr>
              <w:tabs>
                <w:tab w:val="left" w:pos="334"/>
              </w:tabs>
              <w:spacing w:before="240"/>
              <w:ind w:right="-78"/>
              <w:contextualSpacing/>
              <w:rPr>
                <w:rFonts w:ascii="Times New Roman" w:hAnsi="Times New Roman" w:cs="Times New Roman"/>
                <w:color w:val="000000"/>
                <w:sz w:val="23"/>
                <w:szCs w:val="23"/>
              </w:rPr>
            </w:pPr>
            <w:r w:rsidRPr="00826561">
              <w:rPr>
                <w:rFonts w:ascii="Times New Roman" w:hAnsi="Times New Roman" w:cs="Times New Roman"/>
                <w:color w:val="000000"/>
                <w:sz w:val="23"/>
                <w:szCs w:val="23"/>
              </w:rPr>
              <w:t>Заміна мастила моторного (5W30, 5л)</w:t>
            </w:r>
          </w:p>
        </w:tc>
        <w:tc>
          <w:tcPr>
            <w:tcW w:w="1211" w:type="dxa"/>
            <w:vAlign w:val="center"/>
          </w:tcPr>
          <w:p w14:paraId="781F158F" w14:textId="77777777" w:rsidR="007D286D" w:rsidRPr="00826561" w:rsidRDefault="007D286D" w:rsidP="00BE7368">
            <w:pPr>
              <w:tabs>
                <w:tab w:val="left" w:pos="142"/>
              </w:tabs>
              <w:spacing w:before="240"/>
              <w:ind w:right="3"/>
              <w:contextualSpacing/>
              <w:jc w:val="center"/>
              <w:rPr>
                <w:rFonts w:ascii="Times New Roman" w:hAnsi="Times New Roman" w:cs="Times New Roman"/>
                <w:color w:val="000000"/>
                <w:sz w:val="23"/>
                <w:szCs w:val="23"/>
              </w:rPr>
            </w:pPr>
            <w:r w:rsidRPr="00826561">
              <w:rPr>
                <w:rFonts w:ascii="Times New Roman" w:hAnsi="Times New Roman" w:cs="Times New Roman"/>
                <w:color w:val="000000"/>
                <w:sz w:val="23"/>
                <w:szCs w:val="23"/>
              </w:rPr>
              <w:t>послуга</w:t>
            </w:r>
          </w:p>
        </w:tc>
        <w:tc>
          <w:tcPr>
            <w:tcW w:w="764" w:type="dxa"/>
            <w:vAlign w:val="center"/>
          </w:tcPr>
          <w:p w14:paraId="5B8AF839" w14:textId="77777777" w:rsidR="007D286D" w:rsidRPr="00826561" w:rsidRDefault="007D286D" w:rsidP="00BE7368">
            <w:pPr>
              <w:tabs>
                <w:tab w:val="left" w:pos="-32"/>
                <w:tab w:val="left" w:pos="349"/>
              </w:tabs>
              <w:spacing w:before="240"/>
              <w:ind w:left="-32" w:right="-112"/>
              <w:contextualSpacing/>
              <w:jc w:val="center"/>
              <w:rPr>
                <w:rFonts w:ascii="Times New Roman" w:hAnsi="Times New Roman" w:cs="Times New Roman"/>
                <w:color w:val="000000"/>
                <w:sz w:val="23"/>
                <w:szCs w:val="23"/>
              </w:rPr>
            </w:pPr>
            <w:r w:rsidRPr="00826561">
              <w:rPr>
                <w:rFonts w:ascii="Times New Roman" w:hAnsi="Times New Roman" w:cs="Times New Roman"/>
                <w:color w:val="000000"/>
                <w:sz w:val="23"/>
                <w:szCs w:val="23"/>
              </w:rPr>
              <w:t>1</w:t>
            </w:r>
          </w:p>
        </w:tc>
      </w:tr>
      <w:tr w:rsidR="007D286D" w:rsidRPr="00826561" w14:paraId="3592C6B3" w14:textId="77777777" w:rsidTr="00BE7368">
        <w:tc>
          <w:tcPr>
            <w:tcW w:w="440" w:type="dxa"/>
            <w:vAlign w:val="center"/>
          </w:tcPr>
          <w:p w14:paraId="21248AD3" w14:textId="77777777" w:rsidR="007D286D" w:rsidRPr="00826561" w:rsidRDefault="007D286D" w:rsidP="00BE7368">
            <w:pPr>
              <w:tabs>
                <w:tab w:val="left" w:pos="-120"/>
              </w:tabs>
              <w:spacing w:before="240"/>
              <w:ind w:left="-120" w:right="-45"/>
              <w:contextualSpacing/>
              <w:jc w:val="center"/>
              <w:rPr>
                <w:rFonts w:ascii="Times New Roman" w:hAnsi="Times New Roman" w:cs="Times New Roman"/>
                <w:b/>
                <w:color w:val="000000"/>
                <w:sz w:val="24"/>
                <w:szCs w:val="24"/>
              </w:rPr>
            </w:pPr>
            <w:r w:rsidRPr="00826561">
              <w:rPr>
                <w:rFonts w:ascii="Times New Roman" w:hAnsi="Times New Roman" w:cs="Times New Roman"/>
                <w:b/>
                <w:color w:val="000000"/>
                <w:sz w:val="24"/>
                <w:szCs w:val="24"/>
              </w:rPr>
              <w:t>4</w:t>
            </w:r>
          </w:p>
        </w:tc>
        <w:tc>
          <w:tcPr>
            <w:tcW w:w="8092" w:type="dxa"/>
            <w:vAlign w:val="center"/>
          </w:tcPr>
          <w:p w14:paraId="11EE8B36" w14:textId="77777777" w:rsidR="007D286D" w:rsidRPr="00826561" w:rsidRDefault="007D286D" w:rsidP="00BE7368">
            <w:pPr>
              <w:tabs>
                <w:tab w:val="left" w:pos="334"/>
              </w:tabs>
              <w:spacing w:before="240"/>
              <w:ind w:right="-78"/>
              <w:contextualSpacing/>
              <w:rPr>
                <w:rFonts w:ascii="Times New Roman" w:hAnsi="Times New Roman" w:cs="Times New Roman"/>
                <w:color w:val="000000"/>
                <w:sz w:val="23"/>
                <w:szCs w:val="23"/>
              </w:rPr>
            </w:pPr>
            <w:r w:rsidRPr="00826561">
              <w:rPr>
                <w:rFonts w:ascii="Times New Roman" w:hAnsi="Times New Roman" w:cs="Times New Roman"/>
                <w:color w:val="000000"/>
                <w:sz w:val="23"/>
                <w:szCs w:val="23"/>
              </w:rPr>
              <w:t>Заміна фільтра масляного</w:t>
            </w:r>
          </w:p>
        </w:tc>
        <w:tc>
          <w:tcPr>
            <w:tcW w:w="1211" w:type="dxa"/>
            <w:vAlign w:val="center"/>
          </w:tcPr>
          <w:p w14:paraId="075F3FD5" w14:textId="77777777" w:rsidR="007D286D" w:rsidRPr="00826561" w:rsidRDefault="007D286D" w:rsidP="00BE7368">
            <w:pPr>
              <w:tabs>
                <w:tab w:val="left" w:pos="142"/>
              </w:tabs>
              <w:spacing w:before="240"/>
              <w:ind w:right="3"/>
              <w:contextualSpacing/>
              <w:jc w:val="center"/>
              <w:rPr>
                <w:rFonts w:ascii="Times New Roman" w:hAnsi="Times New Roman" w:cs="Times New Roman"/>
                <w:color w:val="000000"/>
                <w:sz w:val="23"/>
                <w:szCs w:val="23"/>
              </w:rPr>
            </w:pPr>
            <w:r w:rsidRPr="00826561">
              <w:rPr>
                <w:rFonts w:ascii="Times New Roman" w:hAnsi="Times New Roman" w:cs="Times New Roman"/>
                <w:color w:val="000000"/>
                <w:sz w:val="23"/>
                <w:szCs w:val="23"/>
              </w:rPr>
              <w:t>послуга</w:t>
            </w:r>
          </w:p>
        </w:tc>
        <w:tc>
          <w:tcPr>
            <w:tcW w:w="764" w:type="dxa"/>
            <w:vAlign w:val="center"/>
          </w:tcPr>
          <w:p w14:paraId="6C207E1B" w14:textId="77777777" w:rsidR="007D286D" w:rsidRPr="00826561" w:rsidRDefault="007D286D" w:rsidP="00BE7368">
            <w:pPr>
              <w:tabs>
                <w:tab w:val="left" w:pos="-32"/>
                <w:tab w:val="left" w:pos="349"/>
              </w:tabs>
              <w:spacing w:before="240"/>
              <w:ind w:left="-32" w:right="-112"/>
              <w:contextualSpacing/>
              <w:jc w:val="center"/>
              <w:rPr>
                <w:rFonts w:ascii="Times New Roman" w:hAnsi="Times New Roman" w:cs="Times New Roman"/>
                <w:color w:val="000000"/>
                <w:sz w:val="23"/>
                <w:szCs w:val="23"/>
              </w:rPr>
            </w:pPr>
            <w:r w:rsidRPr="00826561">
              <w:rPr>
                <w:rFonts w:ascii="Times New Roman" w:hAnsi="Times New Roman" w:cs="Times New Roman"/>
                <w:color w:val="000000"/>
                <w:sz w:val="23"/>
                <w:szCs w:val="23"/>
              </w:rPr>
              <w:t>1</w:t>
            </w:r>
          </w:p>
        </w:tc>
      </w:tr>
      <w:tr w:rsidR="007D286D" w:rsidRPr="00826561" w14:paraId="153DFEC8" w14:textId="77777777" w:rsidTr="00BE7368">
        <w:tc>
          <w:tcPr>
            <w:tcW w:w="440" w:type="dxa"/>
            <w:vAlign w:val="center"/>
          </w:tcPr>
          <w:p w14:paraId="5ADD824A" w14:textId="77777777" w:rsidR="007D286D" w:rsidRPr="00826561" w:rsidRDefault="007D286D" w:rsidP="00BE7368">
            <w:pPr>
              <w:tabs>
                <w:tab w:val="left" w:pos="-120"/>
              </w:tabs>
              <w:spacing w:before="240"/>
              <w:ind w:left="-120" w:right="-45"/>
              <w:contextualSpacing/>
              <w:jc w:val="center"/>
              <w:rPr>
                <w:rFonts w:ascii="Times New Roman" w:hAnsi="Times New Roman" w:cs="Times New Roman"/>
                <w:b/>
                <w:color w:val="000000"/>
                <w:sz w:val="24"/>
                <w:szCs w:val="24"/>
              </w:rPr>
            </w:pPr>
            <w:r w:rsidRPr="00826561">
              <w:rPr>
                <w:rFonts w:ascii="Times New Roman" w:hAnsi="Times New Roman" w:cs="Times New Roman"/>
                <w:b/>
                <w:color w:val="000000"/>
                <w:sz w:val="24"/>
                <w:szCs w:val="24"/>
              </w:rPr>
              <w:t>5</w:t>
            </w:r>
          </w:p>
        </w:tc>
        <w:tc>
          <w:tcPr>
            <w:tcW w:w="8092" w:type="dxa"/>
            <w:vAlign w:val="center"/>
          </w:tcPr>
          <w:p w14:paraId="7EDC32BC" w14:textId="77777777" w:rsidR="007D286D" w:rsidRPr="00826561" w:rsidRDefault="007D286D" w:rsidP="00BE7368">
            <w:pPr>
              <w:tabs>
                <w:tab w:val="left" w:pos="334"/>
              </w:tabs>
              <w:spacing w:before="240"/>
              <w:ind w:right="-78"/>
              <w:contextualSpacing/>
              <w:rPr>
                <w:rFonts w:ascii="Times New Roman" w:hAnsi="Times New Roman" w:cs="Times New Roman"/>
                <w:color w:val="000000"/>
                <w:sz w:val="23"/>
                <w:szCs w:val="23"/>
              </w:rPr>
            </w:pPr>
            <w:r w:rsidRPr="00826561">
              <w:rPr>
                <w:rFonts w:ascii="Times New Roman" w:hAnsi="Times New Roman" w:cs="Times New Roman"/>
                <w:color w:val="000000"/>
                <w:sz w:val="23"/>
                <w:szCs w:val="23"/>
              </w:rPr>
              <w:t>Заміна фільтра паливного (комплект)</w:t>
            </w:r>
          </w:p>
        </w:tc>
        <w:tc>
          <w:tcPr>
            <w:tcW w:w="1211" w:type="dxa"/>
            <w:vAlign w:val="center"/>
          </w:tcPr>
          <w:p w14:paraId="60935F0A" w14:textId="77777777" w:rsidR="007D286D" w:rsidRPr="00826561" w:rsidRDefault="007D286D" w:rsidP="00BE7368">
            <w:pPr>
              <w:tabs>
                <w:tab w:val="left" w:pos="142"/>
              </w:tabs>
              <w:spacing w:before="240"/>
              <w:ind w:right="3"/>
              <w:contextualSpacing/>
              <w:jc w:val="center"/>
              <w:rPr>
                <w:rFonts w:ascii="Times New Roman" w:hAnsi="Times New Roman" w:cs="Times New Roman"/>
                <w:color w:val="000000"/>
                <w:sz w:val="23"/>
                <w:szCs w:val="23"/>
              </w:rPr>
            </w:pPr>
            <w:r w:rsidRPr="00826561">
              <w:rPr>
                <w:rFonts w:ascii="Times New Roman" w:hAnsi="Times New Roman" w:cs="Times New Roman"/>
                <w:color w:val="000000"/>
                <w:sz w:val="23"/>
                <w:szCs w:val="23"/>
              </w:rPr>
              <w:t>послуга</w:t>
            </w:r>
          </w:p>
        </w:tc>
        <w:tc>
          <w:tcPr>
            <w:tcW w:w="764" w:type="dxa"/>
            <w:vAlign w:val="center"/>
          </w:tcPr>
          <w:p w14:paraId="10B1EF82" w14:textId="77777777" w:rsidR="007D286D" w:rsidRPr="00826561" w:rsidRDefault="007D286D" w:rsidP="00BE7368">
            <w:pPr>
              <w:tabs>
                <w:tab w:val="left" w:pos="-32"/>
                <w:tab w:val="left" w:pos="349"/>
              </w:tabs>
              <w:spacing w:before="240"/>
              <w:ind w:left="-32" w:right="-112"/>
              <w:contextualSpacing/>
              <w:jc w:val="center"/>
              <w:rPr>
                <w:rFonts w:ascii="Times New Roman" w:hAnsi="Times New Roman" w:cs="Times New Roman"/>
                <w:color w:val="000000"/>
                <w:sz w:val="23"/>
                <w:szCs w:val="23"/>
              </w:rPr>
            </w:pPr>
            <w:r w:rsidRPr="00826561">
              <w:rPr>
                <w:rFonts w:ascii="Times New Roman" w:hAnsi="Times New Roman" w:cs="Times New Roman"/>
                <w:color w:val="000000"/>
                <w:sz w:val="23"/>
                <w:szCs w:val="23"/>
              </w:rPr>
              <w:t>1</w:t>
            </w:r>
          </w:p>
        </w:tc>
      </w:tr>
      <w:tr w:rsidR="007D286D" w:rsidRPr="00826561" w14:paraId="65C7874B" w14:textId="77777777" w:rsidTr="00BE7368">
        <w:tc>
          <w:tcPr>
            <w:tcW w:w="440" w:type="dxa"/>
            <w:vAlign w:val="center"/>
          </w:tcPr>
          <w:p w14:paraId="06640D1C" w14:textId="77777777" w:rsidR="007D286D" w:rsidRPr="00826561" w:rsidRDefault="007D286D" w:rsidP="00BE7368">
            <w:pPr>
              <w:tabs>
                <w:tab w:val="left" w:pos="-120"/>
              </w:tabs>
              <w:spacing w:before="240"/>
              <w:ind w:left="-120" w:right="-45"/>
              <w:contextualSpacing/>
              <w:jc w:val="center"/>
              <w:rPr>
                <w:rFonts w:ascii="Times New Roman" w:hAnsi="Times New Roman" w:cs="Times New Roman"/>
                <w:b/>
                <w:color w:val="000000"/>
                <w:sz w:val="24"/>
                <w:szCs w:val="24"/>
              </w:rPr>
            </w:pPr>
            <w:r w:rsidRPr="00826561">
              <w:rPr>
                <w:rFonts w:ascii="Times New Roman" w:hAnsi="Times New Roman" w:cs="Times New Roman"/>
                <w:b/>
                <w:color w:val="000000"/>
                <w:sz w:val="24"/>
                <w:szCs w:val="24"/>
              </w:rPr>
              <w:t>6</w:t>
            </w:r>
          </w:p>
        </w:tc>
        <w:tc>
          <w:tcPr>
            <w:tcW w:w="8092" w:type="dxa"/>
            <w:vAlign w:val="center"/>
          </w:tcPr>
          <w:p w14:paraId="4757A577" w14:textId="77777777" w:rsidR="007D286D" w:rsidRPr="00826561" w:rsidRDefault="007D286D" w:rsidP="00BE7368">
            <w:pPr>
              <w:tabs>
                <w:tab w:val="left" w:pos="334"/>
              </w:tabs>
              <w:spacing w:before="240"/>
              <w:ind w:right="-78"/>
              <w:contextualSpacing/>
              <w:rPr>
                <w:rFonts w:ascii="Times New Roman" w:hAnsi="Times New Roman" w:cs="Times New Roman"/>
                <w:color w:val="000000"/>
                <w:sz w:val="23"/>
                <w:szCs w:val="23"/>
              </w:rPr>
            </w:pPr>
            <w:r w:rsidRPr="00826561">
              <w:rPr>
                <w:rFonts w:ascii="Times New Roman" w:hAnsi="Times New Roman" w:cs="Times New Roman"/>
                <w:color w:val="000000"/>
                <w:sz w:val="23"/>
                <w:szCs w:val="23"/>
              </w:rPr>
              <w:t>Заміна фільтра повітряного</w:t>
            </w:r>
          </w:p>
        </w:tc>
        <w:tc>
          <w:tcPr>
            <w:tcW w:w="1211" w:type="dxa"/>
            <w:vAlign w:val="center"/>
          </w:tcPr>
          <w:p w14:paraId="0873AC36" w14:textId="77777777" w:rsidR="007D286D" w:rsidRPr="00826561" w:rsidRDefault="007D286D" w:rsidP="00BE7368">
            <w:pPr>
              <w:tabs>
                <w:tab w:val="left" w:pos="142"/>
              </w:tabs>
              <w:spacing w:before="240"/>
              <w:ind w:right="3"/>
              <w:contextualSpacing/>
              <w:jc w:val="center"/>
              <w:rPr>
                <w:rFonts w:ascii="Times New Roman" w:hAnsi="Times New Roman" w:cs="Times New Roman"/>
                <w:color w:val="000000"/>
                <w:sz w:val="23"/>
                <w:szCs w:val="23"/>
              </w:rPr>
            </w:pPr>
            <w:r w:rsidRPr="00826561">
              <w:rPr>
                <w:rFonts w:ascii="Times New Roman" w:hAnsi="Times New Roman" w:cs="Times New Roman"/>
                <w:color w:val="000000"/>
                <w:sz w:val="23"/>
                <w:szCs w:val="23"/>
              </w:rPr>
              <w:t>послуга</w:t>
            </w:r>
          </w:p>
        </w:tc>
        <w:tc>
          <w:tcPr>
            <w:tcW w:w="764" w:type="dxa"/>
            <w:vAlign w:val="center"/>
          </w:tcPr>
          <w:p w14:paraId="58A24F42" w14:textId="77777777" w:rsidR="007D286D" w:rsidRPr="00826561" w:rsidRDefault="007D286D" w:rsidP="00BE7368">
            <w:pPr>
              <w:tabs>
                <w:tab w:val="left" w:pos="-32"/>
                <w:tab w:val="left" w:pos="349"/>
              </w:tabs>
              <w:spacing w:before="240"/>
              <w:ind w:left="-32" w:right="-112"/>
              <w:contextualSpacing/>
              <w:jc w:val="center"/>
              <w:rPr>
                <w:rFonts w:ascii="Times New Roman" w:hAnsi="Times New Roman" w:cs="Times New Roman"/>
                <w:color w:val="000000"/>
                <w:sz w:val="23"/>
                <w:szCs w:val="23"/>
              </w:rPr>
            </w:pPr>
            <w:r w:rsidRPr="00826561">
              <w:rPr>
                <w:rFonts w:ascii="Times New Roman" w:hAnsi="Times New Roman" w:cs="Times New Roman"/>
                <w:color w:val="000000"/>
                <w:sz w:val="23"/>
                <w:szCs w:val="23"/>
              </w:rPr>
              <w:t>1</w:t>
            </w:r>
          </w:p>
        </w:tc>
      </w:tr>
      <w:tr w:rsidR="007D286D" w:rsidRPr="00826561" w14:paraId="24BD4A6D" w14:textId="77777777" w:rsidTr="00BE7368">
        <w:tc>
          <w:tcPr>
            <w:tcW w:w="440" w:type="dxa"/>
            <w:vAlign w:val="center"/>
          </w:tcPr>
          <w:p w14:paraId="329E2CCD" w14:textId="77777777" w:rsidR="007D286D" w:rsidRPr="00826561" w:rsidRDefault="007D286D" w:rsidP="00BE7368">
            <w:pPr>
              <w:tabs>
                <w:tab w:val="left" w:pos="-120"/>
              </w:tabs>
              <w:spacing w:before="240"/>
              <w:ind w:left="-120" w:right="-45"/>
              <w:contextualSpacing/>
              <w:jc w:val="center"/>
              <w:rPr>
                <w:rFonts w:ascii="Times New Roman" w:hAnsi="Times New Roman" w:cs="Times New Roman"/>
                <w:b/>
                <w:color w:val="000000"/>
                <w:sz w:val="24"/>
                <w:szCs w:val="24"/>
              </w:rPr>
            </w:pPr>
            <w:r w:rsidRPr="00826561">
              <w:rPr>
                <w:rFonts w:ascii="Times New Roman" w:hAnsi="Times New Roman" w:cs="Times New Roman"/>
                <w:b/>
                <w:color w:val="000000"/>
                <w:sz w:val="24"/>
                <w:szCs w:val="24"/>
              </w:rPr>
              <w:t>7</w:t>
            </w:r>
          </w:p>
        </w:tc>
        <w:tc>
          <w:tcPr>
            <w:tcW w:w="8092" w:type="dxa"/>
            <w:vAlign w:val="center"/>
          </w:tcPr>
          <w:p w14:paraId="7929852B" w14:textId="77777777" w:rsidR="007D286D" w:rsidRPr="00826561" w:rsidRDefault="007D286D" w:rsidP="00BE7368">
            <w:pPr>
              <w:tabs>
                <w:tab w:val="left" w:pos="334"/>
              </w:tabs>
              <w:spacing w:before="240"/>
              <w:ind w:right="-78"/>
              <w:contextualSpacing/>
              <w:rPr>
                <w:rFonts w:ascii="Times New Roman" w:hAnsi="Times New Roman" w:cs="Times New Roman"/>
                <w:color w:val="000000"/>
                <w:sz w:val="23"/>
                <w:szCs w:val="23"/>
              </w:rPr>
            </w:pPr>
            <w:r w:rsidRPr="00826561">
              <w:rPr>
                <w:rFonts w:ascii="Times New Roman" w:hAnsi="Times New Roman" w:cs="Times New Roman"/>
                <w:color w:val="000000"/>
                <w:sz w:val="23"/>
                <w:szCs w:val="23"/>
              </w:rPr>
              <w:t>Заміна фільтра салону</w:t>
            </w:r>
          </w:p>
        </w:tc>
        <w:tc>
          <w:tcPr>
            <w:tcW w:w="1211" w:type="dxa"/>
            <w:vAlign w:val="center"/>
          </w:tcPr>
          <w:p w14:paraId="48E6B483" w14:textId="77777777" w:rsidR="007D286D" w:rsidRPr="00826561" w:rsidRDefault="007D286D" w:rsidP="00BE7368">
            <w:pPr>
              <w:tabs>
                <w:tab w:val="left" w:pos="142"/>
              </w:tabs>
              <w:spacing w:before="240"/>
              <w:ind w:right="3"/>
              <w:contextualSpacing/>
              <w:jc w:val="center"/>
              <w:rPr>
                <w:rFonts w:ascii="Times New Roman" w:hAnsi="Times New Roman" w:cs="Times New Roman"/>
                <w:color w:val="000000"/>
                <w:sz w:val="23"/>
                <w:szCs w:val="23"/>
              </w:rPr>
            </w:pPr>
            <w:r w:rsidRPr="00826561">
              <w:rPr>
                <w:rFonts w:ascii="Times New Roman" w:hAnsi="Times New Roman" w:cs="Times New Roman"/>
                <w:color w:val="000000"/>
                <w:sz w:val="23"/>
                <w:szCs w:val="23"/>
              </w:rPr>
              <w:t>послуга</w:t>
            </w:r>
          </w:p>
        </w:tc>
        <w:tc>
          <w:tcPr>
            <w:tcW w:w="764" w:type="dxa"/>
            <w:vAlign w:val="center"/>
          </w:tcPr>
          <w:p w14:paraId="55A7E306" w14:textId="77777777" w:rsidR="007D286D" w:rsidRPr="00826561" w:rsidRDefault="007D286D" w:rsidP="00BE7368">
            <w:pPr>
              <w:tabs>
                <w:tab w:val="left" w:pos="-32"/>
                <w:tab w:val="left" w:pos="349"/>
              </w:tabs>
              <w:spacing w:before="240"/>
              <w:ind w:left="-32" w:right="-112"/>
              <w:contextualSpacing/>
              <w:jc w:val="center"/>
              <w:rPr>
                <w:rFonts w:ascii="Times New Roman" w:hAnsi="Times New Roman" w:cs="Times New Roman"/>
                <w:color w:val="000000"/>
                <w:sz w:val="23"/>
                <w:szCs w:val="23"/>
              </w:rPr>
            </w:pPr>
            <w:r w:rsidRPr="00826561">
              <w:rPr>
                <w:rFonts w:ascii="Times New Roman" w:hAnsi="Times New Roman" w:cs="Times New Roman"/>
                <w:color w:val="000000"/>
                <w:sz w:val="23"/>
                <w:szCs w:val="23"/>
              </w:rPr>
              <w:t>1</w:t>
            </w:r>
          </w:p>
        </w:tc>
      </w:tr>
      <w:tr w:rsidR="007D286D" w:rsidRPr="00826561" w14:paraId="3ECB4167" w14:textId="77777777" w:rsidTr="00BE7368">
        <w:tc>
          <w:tcPr>
            <w:tcW w:w="440" w:type="dxa"/>
            <w:vAlign w:val="center"/>
          </w:tcPr>
          <w:p w14:paraId="0CDD0AFF" w14:textId="77777777" w:rsidR="007D286D" w:rsidRPr="00826561" w:rsidRDefault="007D286D" w:rsidP="00BE7368">
            <w:pPr>
              <w:tabs>
                <w:tab w:val="left" w:pos="-120"/>
              </w:tabs>
              <w:spacing w:before="240"/>
              <w:ind w:left="-120" w:right="-45"/>
              <w:contextualSpacing/>
              <w:jc w:val="center"/>
              <w:rPr>
                <w:rFonts w:ascii="Times New Roman" w:hAnsi="Times New Roman" w:cs="Times New Roman"/>
                <w:b/>
                <w:color w:val="000000"/>
                <w:sz w:val="24"/>
                <w:szCs w:val="24"/>
              </w:rPr>
            </w:pPr>
            <w:r w:rsidRPr="00826561">
              <w:rPr>
                <w:rFonts w:ascii="Times New Roman" w:hAnsi="Times New Roman" w:cs="Times New Roman"/>
                <w:b/>
                <w:color w:val="000000"/>
                <w:sz w:val="24"/>
                <w:szCs w:val="24"/>
              </w:rPr>
              <w:t>8</w:t>
            </w:r>
          </w:p>
        </w:tc>
        <w:tc>
          <w:tcPr>
            <w:tcW w:w="8092" w:type="dxa"/>
            <w:vAlign w:val="center"/>
          </w:tcPr>
          <w:p w14:paraId="16FB927C" w14:textId="77777777" w:rsidR="007D286D" w:rsidRPr="00826561" w:rsidRDefault="007D286D" w:rsidP="00BE7368">
            <w:pPr>
              <w:tabs>
                <w:tab w:val="left" w:pos="334"/>
              </w:tabs>
              <w:spacing w:before="240"/>
              <w:ind w:right="-78"/>
              <w:contextualSpacing/>
              <w:rPr>
                <w:rFonts w:ascii="Times New Roman" w:hAnsi="Times New Roman" w:cs="Times New Roman"/>
                <w:color w:val="000000"/>
                <w:sz w:val="23"/>
                <w:szCs w:val="23"/>
              </w:rPr>
            </w:pPr>
            <w:r w:rsidRPr="00826561">
              <w:rPr>
                <w:rFonts w:ascii="Times New Roman" w:hAnsi="Times New Roman" w:cs="Times New Roman"/>
                <w:color w:val="000000"/>
                <w:sz w:val="23"/>
                <w:szCs w:val="23"/>
              </w:rPr>
              <w:t>Діагностика/перевірка рівня робочих рідин (гальмівна система, гідропідсилювач керма, системи охолодження, коробка передач)</w:t>
            </w:r>
          </w:p>
        </w:tc>
        <w:tc>
          <w:tcPr>
            <w:tcW w:w="1211" w:type="dxa"/>
            <w:vAlign w:val="center"/>
          </w:tcPr>
          <w:p w14:paraId="4C2F5B37" w14:textId="77777777" w:rsidR="007D286D" w:rsidRPr="00826561" w:rsidRDefault="007D286D" w:rsidP="00BE7368">
            <w:pPr>
              <w:tabs>
                <w:tab w:val="left" w:pos="142"/>
              </w:tabs>
              <w:spacing w:before="240"/>
              <w:ind w:right="3"/>
              <w:contextualSpacing/>
              <w:jc w:val="center"/>
              <w:rPr>
                <w:rFonts w:ascii="Times New Roman" w:hAnsi="Times New Roman" w:cs="Times New Roman"/>
                <w:color w:val="000000"/>
                <w:sz w:val="23"/>
                <w:szCs w:val="23"/>
              </w:rPr>
            </w:pPr>
            <w:r w:rsidRPr="00826561">
              <w:rPr>
                <w:rFonts w:ascii="Times New Roman" w:hAnsi="Times New Roman" w:cs="Times New Roman"/>
                <w:color w:val="000000"/>
                <w:sz w:val="23"/>
                <w:szCs w:val="23"/>
              </w:rPr>
              <w:t>послуга</w:t>
            </w:r>
          </w:p>
        </w:tc>
        <w:tc>
          <w:tcPr>
            <w:tcW w:w="764" w:type="dxa"/>
            <w:vAlign w:val="center"/>
          </w:tcPr>
          <w:p w14:paraId="4FCB2159" w14:textId="77777777" w:rsidR="007D286D" w:rsidRPr="00826561" w:rsidRDefault="007D286D" w:rsidP="00BE7368">
            <w:pPr>
              <w:tabs>
                <w:tab w:val="left" w:pos="-32"/>
                <w:tab w:val="left" w:pos="527"/>
              </w:tabs>
              <w:spacing w:before="240"/>
              <w:ind w:left="-32" w:right="-112"/>
              <w:contextualSpacing/>
              <w:jc w:val="center"/>
              <w:rPr>
                <w:rFonts w:ascii="Times New Roman" w:hAnsi="Times New Roman" w:cs="Times New Roman"/>
                <w:color w:val="000000"/>
                <w:sz w:val="23"/>
                <w:szCs w:val="23"/>
              </w:rPr>
            </w:pPr>
            <w:r w:rsidRPr="00826561">
              <w:rPr>
                <w:rFonts w:ascii="Times New Roman" w:hAnsi="Times New Roman" w:cs="Times New Roman"/>
                <w:color w:val="000000"/>
                <w:sz w:val="23"/>
                <w:szCs w:val="23"/>
              </w:rPr>
              <w:t>4</w:t>
            </w:r>
          </w:p>
        </w:tc>
      </w:tr>
      <w:tr w:rsidR="007D286D" w:rsidRPr="00826561" w14:paraId="7063BE7A" w14:textId="77777777" w:rsidTr="00BE7368">
        <w:tc>
          <w:tcPr>
            <w:tcW w:w="440" w:type="dxa"/>
            <w:vAlign w:val="center"/>
          </w:tcPr>
          <w:p w14:paraId="1698DFBE" w14:textId="77777777" w:rsidR="007D286D" w:rsidRPr="00826561" w:rsidRDefault="007D286D" w:rsidP="00BE7368">
            <w:pPr>
              <w:tabs>
                <w:tab w:val="left" w:pos="-120"/>
              </w:tabs>
              <w:spacing w:before="240"/>
              <w:ind w:left="-120" w:right="-45"/>
              <w:contextualSpacing/>
              <w:jc w:val="center"/>
              <w:rPr>
                <w:rFonts w:ascii="Times New Roman" w:hAnsi="Times New Roman" w:cs="Times New Roman"/>
                <w:b/>
                <w:color w:val="000000"/>
                <w:sz w:val="24"/>
                <w:szCs w:val="24"/>
              </w:rPr>
            </w:pPr>
            <w:r w:rsidRPr="00826561">
              <w:rPr>
                <w:rFonts w:ascii="Times New Roman" w:hAnsi="Times New Roman" w:cs="Times New Roman"/>
                <w:b/>
                <w:color w:val="000000"/>
                <w:sz w:val="24"/>
                <w:szCs w:val="24"/>
              </w:rPr>
              <w:t>9</w:t>
            </w:r>
          </w:p>
        </w:tc>
        <w:tc>
          <w:tcPr>
            <w:tcW w:w="8092" w:type="dxa"/>
            <w:vAlign w:val="center"/>
          </w:tcPr>
          <w:p w14:paraId="01CC2EE7" w14:textId="77777777" w:rsidR="007D286D" w:rsidRPr="00826561" w:rsidRDefault="007D286D" w:rsidP="00BE7368">
            <w:pPr>
              <w:tabs>
                <w:tab w:val="left" w:pos="334"/>
              </w:tabs>
              <w:spacing w:before="240"/>
              <w:ind w:right="-78"/>
              <w:contextualSpacing/>
              <w:rPr>
                <w:rFonts w:ascii="Times New Roman" w:hAnsi="Times New Roman" w:cs="Times New Roman"/>
                <w:color w:val="000000"/>
                <w:sz w:val="23"/>
                <w:szCs w:val="23"/>
              </w:rPr>
            </w:pPr>
            <w:r w:rsidRPr="00826561">
              <w:rPr>
                <w:rFonts w:ascii="Times New Roman" w:hAnsi="Times New Roman" w:cs="Times New Roman"/>
                <w:bCs/>
                <w:sz w:val="23"/>
                <w:szCs w:val="23"/>
              </w:rPr>
              <w:t>Діагностика/п</w:t>
            </w:r>
            <w:r w:rsidRPr="00826561">
              <w:rPr>
                <w:rFonts w:ascii="Times New Roman" w:eastAsia="Times New Roman" w:hAnsi="Times New Roman" w:cs="Times New Roman"/>
                <w:bCs/>
                <w:sz w:val="23"/>
                <w:szCs w:val="23"/>
              </w:rPr>
              <w:t>еревірка гальмівної системи</w:t>
            </w:r>
          </w:p>
        </w:tc>
        <w:tc>
          <w:tcPr>
            <w:tcW w:w="1211" w:type="dxa"/>
            <w:vAlign w:val="center"/>
          </w:tcPr>
          <w:p w14:paraId="11301436" w14:textId="77777777" w:rsidR="007D286D" w:rsidRPr="00826561" w:rsidRDefault="007D286D" w:rsidP="00BE7368">
            <w:pPr>
              <w:tabs>
                <w:tab w:val="left" w:pos="142"/>
              </w:tabs>
              <w:spacing w:before="240"/>
              <w:ind w:right="3"/>
              <w:contextualSpacing/>
              <w:jc w:val="center"/>
              <w:rPr>
                <w:rFonts w:ascii="Times New Roman" w:hAnsi="Times New Roman" w:cs="Times New Roman"/>
                <w:color w:val="000000"/>
                <w:sz w:val="23"/>
                <w:szCs w:val="23"/>
              </w:rPr>
            </w:pPr>
            <w:r w:rsidRPr="00826561">
              <w:rPr>
                <w:rFonts w:ascii="Times New Roman" w:hAnsi="Times New Roman" w:cs="Times New Roman"/>
                <w:color w:val="000000"/>
                <w:sz w:val="23"/>
                <w:szCs w:val="23"/>
              </w:rPr>
              <w:t>послуга</w:t>
            </w:r>
          </w:p>
        </w:tc>
        <w:tc>
          <w:tcPr>
            <w:tcW w:w="764" w:type="dxa"/>
            <w:vAlign w:val="center"/>
          </w:tcPr>
          <w:p w14:paraId="7C84093F" w14:textId="77777777" w:rsidR="007D286D" w:rsidRPr="00826561" w:rsidRDefault="007D286D" w:rsidP="00BE7368">
            <w:pPr>
              <w:tabs>
                <w:tab w:val="left" w:pos="-32"/>
                <w:tab w:val="left" w:pos="349"/>
              </w:tabs>
              <w:spacing w:before="240"/>
              <w:ind w:left="-32" w:right="-112"/>
              <w:contextualSpacing/>
              <w:jc w:val="center"/>
              <w:rPr>
                <w:rFonts w:ascii="Times New Roman" w:hAnsi="Times New Roman" w:cs="Times New Roman"/>
                <w:color w:val="000000"/>
                <w:sz w:val="23"/>
                <w:szCs w:val="23"/>
              </w:rPr>
            </w:pPr>
            <w:r w:rsidRPr="00826561">
              <w:rPr>
                <w:rFonts w:ascii="Times New Roman" w:hAnsi="Times New Roman" w:cs="Times New Roman"/>
                <w:color w:val="000000"/>
                <w:sz w:val="23"/>
                <w:szCs w:val="23"/>
              </w:rPr>
              <w:t>1</w:t>
            </w:r>
          </w:p>
        </w:tc>
      </w:tr>
      <w:tr w:rsidR="007D286D" w:rsidRPr="00826561" w14:paraId="74B0D976" w14:textId="77777777" w:rsidTr="00BE7368">
        <w:tc>
          <w:tcPr>
            <w:tcW w:w="440" w:type="dxa"/>
            <w:vAlign w:val="center"/>
          </w:tcPr>
          <w:p w14:paraId="3D8F539E" w14:textId="77777777" w:rsidR="007D286D" w:rsidRPr="00826561" w:rsidRDefault="007D286D" w:rsidP="00BE7368">
            <w:pPr>
              <w:tabs>
                <w:tab w:val="left" w:pos="-120"/>
              </w:tabs>
              <w:spacing w:before="240"/>
              <w:ind w:left="-120" w:right="-45"/>
              <w:contextualSpacing/>
              <w:jc w:val="center"/>
              <w:rPr>
                <w:rFonts w:ascii="Times New Roman" w:hAnsi="Times New Roman" w:cs="Times New Roman"/>
                <w:b/>
                <w:color w:val="000000"/>
                <w:sz w:val="24"/>
                <w:szCs w:val="24"/>
              </w:rPr>
            </w:pPr>
            <w:r w:rsidRPr="00826561">
              <w:rPr>
                <w:rFonts w:ascii="Times New Roman" w:hAnsi="Times New Roman" w:cs="Times New Roman"/>
                <w:b/>
                <w:color w:val="000000"/>
                <w:sz w:val="24"/>
                <w:szCs w:val="24"/>
              </w:rPr>
              <w:lastRenderedPageBreak/>
              <w:t>10</w:t>
            </w:r>
          </w:p>
        </w:tc>
        <w:tc>
          <w:tcPr>
            <w:tcW w:w="8092" w:type="dxa"/>
            <w:vAlign w:val="center"/>
          </w:tcPr>
          <w:p w14:paraId="3E87B3A2" w14:textId="77777777" w:rsidR="007D286D" w:rsidRPr="00826561" w:rsidRDefault="007D286D" w:rsidP="00BE7368">
            <w:pPr>
              <w:tabs>
                <w:tab w:val="left" w:pos="334"/>
              </w:tabs>
              <w:spacing w:before="240"/>
              <w:ind w:right="-78"/>
              <w:contextualSpacing/>
              <w:rPr>
                <w:rFonts w:ascii="Times New Roman" w:hAnsi="Times New Roman" w:cs="Times New Roman"/>
                <w:color w:val="000000"/>
                <w:sz w:val="23"/>
                <w:szCs w:val="23"/>
              </w:rPr>
            </w:pPr>
            <w:r w:rsidRPr="00826561">
              <w:rPr>
                <w:rFonts w:ascii="Times New Roman" w:hAnsi="Times New Roman" w:cs="Times New Roman"/>
                <w:color w:val="000000"/>
                <w:sz w:val="23"/>
                <w:szCs w:val="23"/>
              </w:rPr>
              <w:t>Діагностика/перевірка/регулювання стоянкового гальма</w:t>
            </w:r>
          </w:p>
        </w:tc>
        <w:tc>
          <w:tcPr>
            <w:tcW w:w="1211" w:type="dxa"/>
            <w:vAlign w:val="center"/>
          </w:tcPr>
          <w:p w14:paraId="77032284" w14:textId="77777777" w:rsidR="007D286D" w:rsidRPr="00826561" w:rsidRDefault="007D286D" w:rsidP="00BE7368">
            <w:pPr>
              <w:tabs>
                <w:tab w:val="left" w:pos="142"/>
              </w:tabs>
              <w:spacing w:before="240"/>
              <w:ind w:right="3"/>
              <w:contextualSpacing/>
              <w:jc w:val="center"/>
              <w:rPr>
                <w:rFonts w:ascii="Times New Roman" w:hAnsi="Times New Roman" w:cs="Times New Roman"/>
                <w:color w:val="000000"/>
                <w:sz w:val="23"/>
                <w:szCs w:val="23"/>
              </w:rPr>
            </w:pPr>
            <w:r w:rsidRPr="00826561">
              <w:rPr>
                <w:rFonts w:ascii="Times New Roman" w:hAnsi="Times New Roman" w:cs="Times New Roman"/>
                <w:color w:val="000000"/>
                <w:sz w:val="23"/>
                <w:szCs w:val="23"/>
              </w:rPr>
              <w:t>послуга</w:t>
            </w:r>
          </w:p>
        </w:tc>
        <w:tc>
          <w:tcPr>
            <w:tcW w:w="764" w:type="dxa"/>
            <w:vAlign w:val="center"/>
          </w:tcPr>
          <w:p w14:paraId="4E502BE5" w14:textId="77777777" w:rsidR="007D286D" w:rsidRPr="00826561" w:rsidRDefault="007D286D" w:rsidP="00BE7368">
            <w:pPr>
              <w:tabs>
                <w:tab w:val="left" w:pos="-32"/>
                <w:tab w:val="left" w:pos="349"/>
              </w:tabs>
              <w:spacing w:before="240"/>
              <w:ind w:left="-32" w:right="-112"/>
              <w:contextualSpacing/>
              <w:jc w:val="center"/>
              <w:rPr>
                <w:rFonts w:ascii="Times New Roman" w:hAnsi="Times New Roman" w:cs="Times New Roman"/>
                <w:color w:val="000000"/>
                <w:sz w:val="23"/>
                <w:szCs w:val="23"/>
              </w:rPr>
            </w:pPr>
            <w:r w:rsidRPr="00826561">
              <w:rPr>
                <w:rFonts w:ascii="Times New Roman" w:hAnsi="Times New Roman" w:cs="Times New Roman"/>
                <w:color w:val="000000"/>
                <w:sz w:val="23"/>
                <w:szCs w:val="23"/>
              </w:rPr>
              <w:t>1</w:t>
            </w:r>
          </w:p>
        </w:tc>
      </w:tr>
      <w:tr w:rsidR="007D286D" w:rsidRPr="00826561" w14:paraId="551EB523" w14:textId="77777777" w:rsidTr="00BE7368">
        <w:tc>
          <w:tcPr>
            <w:tcW w:w="440" w:type="dxa"/>
            <w:vAlign w:val="center"/>
          </w:tcPr>
          <w:p w14:paraId="3F938BF0" w14:textId="77777777" w:rsidR="007D286D" w:rsidRPr="00826561" w:rsidRDefault="007D286D" w:rsidP="00BE7368">
            <w:pPr>
              <w:tabs>
                <w:tab w:val="left" w:pos="-120"/>
              </w:tabs>
              <w:spacing w:before="240"/>
              <w:ind w:left="-120" w:right="-45"/>
              <w:contextualSpacing/>
              <w:jc w:val="center"/>
              <w:rPr>
                <w:rFonts w:ascii="Times New Roman" w:hAnsi="Times New Roman" w:cs="Times New Roman"/>
                <w:b/>
                <w:color w:val="000000"/>
                <w:sz w:val="24"/>
                <w:szCs w:val="24"/>
              </w:rPr>
            </w:pPr>
            <w:r w:rsidRPr="00826561">
              <w:rPr>
                <w:rFonts w:ascii="Times New Roman" w:hAnsi="Times New Roman" w:cs="Times New Roman"/>
                <w:b/>
                <w:color w:val="000000"/>
                <w:sz w:val="24"/>
                <w:szCs w:val="24"/>
              </w:rPr>
              <w:t>11</w:t>
            </w:r>
          </w:p>
        </w:tc>
        <w:tc>
          <w:tcPr>
            <w:tcW w:w="8092" w:type="dxa"/>
            <w:vAlign w:val="center"/>
          </w:tcPr>
          <w:p w14:paraId="1A6C4AA2" w14:textId="77777777" w:rsidR="007D286D" w:rsidRPr="00826561" w:rsidRDefault="007D286D" w:rsidP="00BE7368">
            <w:pPr>
              <w:tabs>
                <w:tab w:val="left" w:pos="334"/>
              </w:tabs>
              <w:spacing w:before="240"/>
              <w:ind w:right="-78"/>
              <w:contextualSpacing/>
              <w:rPr>
                <w:rFonts w:ascii="Times New Roman" w:hAnsi="Times New Roman" w:cs="Times New Roman"/>
                <w:color w:val="000000"/>
                <w:sz w:val="23"/>
                <w:szCs w:val="23"/>
              </w:rPr>
            </w:pPr>
            <w:r w:rsidRPr="00826561">
              <w:rPr>
                <w:rFonts w:ascii="Times New Roman" w:hAnsi="Times New Roman" w:cs="Times New Roman"/>
                <w:color w:val="000000"/>
                <w:sz w:val="23"/>
                <w:szCs w:val="23"/>
              </w:rPr>
              <w:t>Діагностика/перевірка електросистеми</w:t>
            </w:r>
          </w:p>
        </w:tc>
        <w:tc>
          <w:tcPr>
            <w:tcW w:w="1211" w:type="dxa"/>
            <w:vAlign w:val="center"/>
          </w:tcPr>
          <w:p w14:paraId="4777F787" w14:textId="77777777" w:rsidR="007D286D" w:rsidRPr="00826561" w:rsidRDefault="007D286D" w:rsidP="00BE7368">
            <w:pPr>
              <w:tabs>
                <w:tab w:val="left" w:pos="142"/>
              </w:tabs>
              <w:spacing w:before="240"/>
              <w:ind w:right="3"/>
              <w:contextualSpacing/>
              <w:jc w:val="center"/>
              <w:rPr>
                <w:rFonts w:ascii="Times New Roman" w:hAnsi="Times New Roman" w:cs="Times New Roman"/>
                <w:color w:val="000000"/>
                <w:sz w:val="23"/>
                <w:szCs w:val="23"/>
              </w:rPr>
            </w:pPr>
            <w:r w:rsidRPr="00826561">
              <w:rPr>
                <w:rFonts w:ascii="Times New Roman" w:hAnsi="Times New Roman" w:cs="Times New Roman"/>
                <w:color w:val="000000"/>
                <w:sz w:val="23"/>
                <w:szCs w:val="23"/>
              </w:rPr>
              <w:t>послуга</w:t>
            </w:r>
          </w:p>
        </w:tc>
        <w:tc>
          <w:tcPr>
            <w:tcW w:w="764" w:type="dxa"/>
            <w:vAlign w:val="center"/>
          </w:tcPr>
          <w:p w14:paraId="605FC53E" w14:textId="77777777" w:rsidR="007D286D" w:rsidRPr="00826561" w:rsidRDefault="007D286D" w:rsidP="00BE7368">
            <w:pPr>
              <w:tabs>
                <w:tab w:val="left" w:pos="-32"/>
                <w:tab w:val="left" w:pos="349"/>
              </w:tabs>
              <w:spacing w:before="240"/>
              <w:ind w:left="-32" w:right="-112"/>
              <w:contextualSpacing/>
              <w:jc w:val="center"/>
              <w:rPr>
                <w:rFonts w:ascii="Times New Roman" w:hAnsi="Times New Roman" w:cs="Times New Roman"/>
                <w:color w:val="000000"/>
                <w:sz w:val="23"/>
                <w:szCs w:val="23"/>
              </w:rPr>
            </w:pPr>
            <w:r w:rsidRPr="00826561">
              <w:rPr>
                <w:rFonts w:ascii="Times New Roman" w:hAnsi="Times New Roman" w:cs="Times New Roman"/>
                <w:color w:val="000000"/>
                <w:sz w:val="23"/>
                <w:szCs w:val="23"/>
              </w:rPr>
              <w:t>1</w:t>
            </w:r>
          </w:p>
        </w:tc>
      </w:tr>
      <w:tr w:rsidR="007D286D" w:rsidRPr="00826561" w14:paraId="40FD5F62" w14:textId="77777777" w:rsidTr="00BE7368">
        <w:tc>
          <w:tcPr>
            <w:tcW w:w="440" w:type="dxa"/>
            <w:vAlign w:val="center"/>
          </w:tcPr>
          <w:p w14:paraId="1617E2D9" w14:textId="77777777" w:rsidR="007D286D" w:rsidRPr="00826561" w:rsidRDefault="007D286D" w:rsidP="00BE7368">
            <w:pPr>
              <w:tabs>
                <w:tab w:val="left" w:pos="-120"/>
              </w:tabs>
              <w:spacing w:before="240"/>
              <w:ind w:left="-120" w:right="-45"/>
              <w:contextualSpacing/>
              <w:jc w:val="center"/>
              <w:rPr>
                <w:rFonts w:ascii="Times New Roman" w:hAnsi="Times New Roman" w:cs="Times New Roman"/>
                <w:b/>
                <w:color w:val="000000"/>
                <w:sz w:val="24"/>
                <w:szCs w:val="24"/>
              </w:rPr>
            </w:pPr>
            <w:r w:rsidRPr="00826561">
              <w:rPr>
                <w:rFonts w:ascii="Times New Roman" w:hAnsi="Times New Roman" w:cs="Times New Roman"/>
                <w:b/>
                <w:color w:val="000000"/>
                <w:sz w:val="24"/>
                <w:szCs w:val="24"/>
              </w:rPr>
              <w:t>12</w:t>
            </w:r>
          </w:p>
        </w:tc>
        <w:tc>
          <w:tcPr>
            <w:tcW w:w="8092" w:type="dxa"/>
            <w:vAlign w:val="center"/>
          </w:tcPr>
          <w:p w14:paraId="2D665E39" w14:textId="77777777" w:rsidR="007D286D" w:rsidRPr="00826561" w:rsidRDefault="007D286D" w:rsidP="00BE7368">
            <w:pPr>
              <w:tabs>
                <w:tab w:val="left" w:pos="334"/>
              </w:tabs>
              <w:spacing w:before="240"/>
              <w:ind w:right="-78"/>
              <w:contextualSpacing/>
              <w:rPr>
                <w:rFonts w:ascii="Times New Roman" w:hAnsi="Times New Roman" w:cs="Times New Roman"/>
                <w:color w:val="000000"/>
                <w:sz w:val="23"/>
                <w:szCs w:val="23"/>
              </w:rPr>
            </w:pPr>
            <w:r w:rsidRPr="00826561">
              <w:rPr>
                <w:rFonts w:ascii="Times New Roman" w:hAnsi="Times New Roman" w:cs="Times New Roman"/>
                <w:color w:val="000000"/>
                <w:sz w:val="23"/>
                <w:szCs w:val="23"/>
              </w:rPr>
              <w:t>Діагностика/перевірка обігрівача / системи кондиціонування повітря</w:t>
            </w:r>
          </w:p>
        </w:tc>
        <w:tc>
          <w:tcPr>
            <w:tcW w:w="1211" w:type="dxa"/>
            <w:vAlign w:val="center"/>
          </w:tcPr>
          <w:p w14:paraId="4B397DCF" w14:textId="77777777" w:rsidR="007D286D" w:rsidRPr="00826561" w:rsidRDefault="007D286D" w:rsidP="00BE7368">
            <w:pPr>
              <w:tabs>
                <w:tab w:val="left" w:pos="142"/>
              </w:tabs>
              <w:spacing w:before="240"/>
              <w:ind w:right="3"/>
              <w:contextualSpacing/>
              <w:jc w:val="center"/>
              <w:rPr>
                <w:rFonts w:ascii="Times New Roman" w:hAnsi="Times New Roman" w:cs="Times New Roman"/>
                <w:color w:val="000000"/>
                <w:sz w:val="23"/>
                <w:szCs w:val="23"/>
              </w:rPr>
            </w:pPr>
            <w:r w:rsidRPr="00826561">
              <w:rPr>
                <w:rFonts w:ascii="Times New Roman" w:hAnsi="Times New Roman" w:cs="Times New Roman"/>
                <w:color w:val="000000"/>
                <w:sz w:val="23"/>
                <w:szCs w:val="23"/>
              </w:rPr>
              <w:t>послуга</w:t>
            </w:r>
          </w:p>
        </w:tc>
        <w:tc>
          <w:tcPr>
            <w:tcW w:w="764" w:type="dxa"/>
            <w:vAlign w:val="center"/>
          </w:tcPr>
          <w:p w14:paraId="779C4483" w14:textId="77777777" w:rsidR="007D286D" w:rsidRPr="00826561" w:rsidRDefault="007D286D" w:rsidP="00BE7368">
            <w:pPr>
              <w:tabs>
                <w:tab w:val="left" w:pos="-32"/>
                <w:tab w:val="left" w:pos="349"/>
              </w:tabs>
              <w:spacing w:before="240"/>
              <w:ind w:left="-32" w:right="-112"/>
              <w:contextualSpacing/>
              <w:jc w:val="center"/>
              <w:rPr>
                <w:rFonts w:ascii="Times New Roman" w:hAnsi="Times New Roman" w:cs="Times New Roman"/>
                <w:color w:val="000000"/>
                <w:sz w:val="23"/>
                <w:szCs w:val="23"/>
              </w:rPr>
            </w:pPr>
            <w:r w:rsidRPr="00826561">
              <w:rPr>
                <w:rFonts w:ascii="Times New Roman" w:hAnsi="Times New Roman" w:cs="Times New Roman"/>
                <w:color w:val="000000"/>
                <w:sz w:val="23"/>
                <w:szCs w:val="23"/>
              </w:rPr>
              <w:t>2</w:t>
            </w:r>
          </w:p>
        </w:tc>
      </w:tr>
      <w:tr w:rsidR="007D286D" w:rsidRPr="00826561" w14:paraId="27A1D856" w14:textId="77777777" w:rsidTr="00BE7368">
        <w:tc>
          <w:tcPr>
            <w:tcW w:w="440" w:type="dxa"/>
            <w:vAlign w:val="center"/>
          </w:tcPr>
          <w:p w14:paraId="53410DF0" w14:textId="77777777" w:rsidR="007D286D" w:rsidRPr="00826561" w:rsidRDefault="007D286D" w:rsidP="00BE7368">
            <w:pPr>
              <w:tabs>
                <w:tab w:val="left" w:pos="-120"/>
              </w:tabs>
              <w:spacing w:before="240"/>
              <w:ind w:left="-120" w:right="-45"/>
              <w:contextualSpacing/>
              <w:jc w:val="center"/>
              <w:rPr>
                <w:rFonts w:ascii="Times New Roman" w:hAnsi="Times New Roman" w:cs="Times New Roman"/>
                <w:b/>
                <w:color w:val="000000"/>
                <w:sz w:val="24"/>
                <w:szCs w:val="24"/>
              </w:rPr>
            </w:pPr>
            <w:r w:rsidRPr="00826561">
              <w:rPr>
                <w:rFonts w:ascii="Times New Roman" w:hAnsi="Times New Roman" w:cs="Times New Roman"/>
                <w:b/>
                <w:color w:val="000000"/>
                <w:sz w:val="24"/>
                <w:szCs w:val="24"/>
              </w:rPr>
              <w:t>13</w:t>
            </w:r>
          </w:p>
        </w:tc>
        <w:tc>
          <w:tcPr>
            <w:tcW w:w="8092" w:type="dxa"/>
            <w:vAlign w:val="center"/>
          </w:tcPr>
          <w:p w14:paraId="01C09A24" w14:textId="77777777" w:rsidR="007D286D" w:rsidRPr="00826561" w:rsidRDefault="007D286D" w:rsidP="00BE7368">
            <w:pPr>
              <w:tabs>
                <w:tab w:val="left" w:pos="334"/>
              </w:tabs>
              <w:spacing w:before="240"/>
              <w:ind w:right="-78"/>
              <w:contextualSpacing/>
              <w:rPr>
                <w:rFonts w:ascii="Times New Roman" w:hAnsi="Times New Roman" w:cs="Times New Roman"/>
                <w:color w:val="000000"/>
                <w:sz w:val="23"/>
                <w:szCs w:val="23"/>
              </w:rPr>
            </w:pPr>
            <w:r w:rsidRPr="00826561">
              <w:rPr>
                <w:rFonts w:ascii="Times New Roman" w:hAnsi="Times New Roman" w:cs="Times New Roman"/>
                <w:bCs/>
                <w:sz w:val="23"/>
                <w:szCs w:val="23"/>
              </w:rPr>
              <w:t>Діагностика/п</w:t>
            </w:r>
            <w:r w:rsidRPr="00826561">
              <w:rPr>
                <w:rFonts w:ascii="Times New Roman" w:hAnsi="Times New Roman" w:cs="Times New Roman"/>
                <w:sz w:val="23"/>
                <w:szCs w:val="23"/>
              </w:rPr>
              <w:t>еревірка омивача / склоочисників переднього і заднього</w:t>
            </w:r>
          </w:p>
        </w:tc>
        <w:tc>
          <w:tcPr>
            <w:tcW w:w="1211" w:type="dxa"/>
            <w:vAlign w:val="center"/>
          </w:tcPr>
          <w:p w14:paraId="54E60469" w14:textId="77777777" w:rsidR="007D286D" w:rsidRPr="00826561" w:rsidRDefault="007D286D" w:rsidP="00BE7368">
            <w:pPr>
              <w:tabs>
                <w:tab w:val="left" w:pos="142"/>
              </w:tabs>
              <w:spacing w:before="240"/>
              <w:ind w:right="3"/>
              <w:contextualSpacing/>
              <w:jc w:val="center"/>
              <w:rPr>
                <w:rFonts w:ascii="Times New Roman" w:hAnsi="Times New Roman" w:cs="Times New Roman"/>
                <w:color w:val="000000"/>
                <w:sz w:val="23"/>
                <w:szCs w:val="23"/>
              </w:rPr>
            </w:pPr>
            <w:r w:rsidRPr="00826561">
              <w:rPr>
                <w:rFonts w:ascii="Times New Roman" w:hAnsi="Times New Roman" w:cs="Times New Roman"/>
                <w:color w:val="000000"/>
                <w:sz w:val="23"/>
                <w:szCs w:val="23"/>
              </w:rPr>
              <w:t>послуга</w:t>
            </w:r>
          </w:p>
        </w:tc>
        <w:tc>
          <w:tcPr>
            <w:tcW w:w="764" w:type="dxa"/>
            <w:vAlign w:val="center"/>
          </w:tcPr>
          <w:p w14:paraId="174405DE" w14:textId="77777777" w:rsidR="007D286D" w:rsidRPr="00826561" w:rsidRDefault="007D286D" w:rsidP="00BE7368">
            <w:pPr>
              <w:tabs>
                <w:tab w:val="left" w:pos="-32"/>
                <w:tab w:val="left" w:pos="349"/>
              </w:tabs>
              <w:spacing w:before="240"/>
              <w:ind w:left="-32" w:right="-112"/>
              <w:contextualSpacing/>
              <w:jc w:val="center"/>
              <w:rPr>
                <w:rFonts w:ascii="Times New Roman" w:hAnsi="Times New Roman" w:cs="Times New Roman"/>
                <w:color w:val="000000"/>
                <w:sz w:val="23"/>
                <w:szCs w:val="23"/>
              </w:rPr>
            </w:pPr>
            <w:r w:rsidRPr="00826561">
              <w:rPr>
                <w:rFonts w:ascii="Times New Roman" w:hAnsi="Times New Roman" w:cs="Times New Roman"/>
                <w:color w:val="000000"/>
                <w:sz w:val="23"/>
                <w:szCs w:val="23"/>
              </w:rPr>
              <w:t>2</w:t>
            </w:r>
          </w:p>
        </w:tc>
      </w:tr>
      <w:tr w:rsidR="007D286D" w:rsidRPr="00826561" w14:paraId="1AADB5A4" w14:textId="77777777" w:rsidTr="00BE7368">
        <w:tc>
          <w:tcPr>
            <w:tcW w:w="440" w:type="dxa"/>
            <w:vAlign w:val="center"/>
          </w:tcPr>
          <w:p w14:paraId="06F5280C" w14:textId="77777777" w:rsidR="007D286D" w:rsidRPr="00826561" w:rsidRDefault="007D286D" w:rsidP="00BE7368">
            <w:pPr>
              <w:tabs>
                <w:tab w:val="left" w:pos="-120"/>
              </w:tabs>
              <w:spacing w:before="240"/>
              <w:ind w:left="-120" w:right="-45"/>
              <w:contextualSpacing/>
              <w:jc w:val="center"/>
              <w:rPr>
                <w:rFonts w:ascii="Times New Roman" w:hAnsi="Times New Roman" w:cs="Times New Roman"/>
                <w:b/>
                <w:color w:val="000000"/>
                <w:sz w:val="24"/>
                <w:szCs w:val="24"/>
              </w:rPr>
            </w:pPr>
            <w:r w:rsidRPr="00826561">
              <w:rPr>
                <w:rFonts w:ascii="Times New Roman" w:hAnsi="Times New Roman" w:cs="Times New Roman"/>
                <w:b/>
                <w:color w:val="000000"/>
                <w:sz w:val="24"/>
                <w:szCs w:val="24"/>
              </w:rPr>
              <w:t>14</w:t>
            </w:r>
          </w:p>
        </w:tc>
        <w:tc>
          <w:tcPr>
            <w:tcW w:w="8092" w:type="dxa"/>
            <w:vAlign w:val="center"/>
          </w:tcPr>
          <w:p w14:paraId="060E0ECF" w14:textId="77777777" w:rsidR="007D286D" w:rsidRPr="00826561" w:rsidRDefault="007D286D" w:rsidP="00BE7368">
            <w:pPr>
              <w:tabs>
                <w:tab w:val="left" w:pos="334"/>
              </w:tabs>
              <w:spacing w:before="240"/>
              <w:ind w:right="-78"/>
              <w:contextualSpacing/>
              <w:rPr>
                <w:rFonts w:ascii="Times New Roman" w:hAnsi="Times New Roman" w:cs="Times New Roman"/>
                <w:color w:val="000000"/>
                <w:sz w:val="23"/>
                <w:szCs w:val="23"/>
              </w:rPr>
            </w:pPr>
            <w:r w:rsidRPr="00826561">
              <w:rPr>
                <w:rFonts w:ascii="Times New Roman" w:hAnsi="Times New Roman" w:cs="Times New Roman"/>
                <w:bCs/>
                <w:sz w:val="23"/>
                <w:szCs w:val="23"/>
              </w:rPr>
              <w:t>Заміна</w:t>
            </w:r>
            <w:r w:rsidRPr="00826561">
              <w:rPr>
                <w:rFonts w:ascii="Times New Roman" w:hAnsi="Times New Roman" w:cs="Times New Roman"/>
                <w:sz w:val="23"/>
                <w:szCs w:val="23"/>
              </w:rPr>
              <w:t xml:space="preserve"> / регулювання приводних ременів</w:t>
            </w:r>
          </w:p>
        </w:tc>
        <w:tc>
          <w:tcPr>
            <w:tcW w:w="1211" w:type="dxa"/>
            <w:vAlign w:val="center"/>
          </w:tcPr>
          <w:p w14:paraId="645AC263" w14:textId="77777777" w:rsidR="007D286D" w:rsidRPr="00826561" w:rsidRDefault="007D286D" w:rsidP="00BE7368">
            <w:pPr>
              <w:tabs>
                <w:tab w:val="left" w:pos="142"/>
              </w:tabs>
              <w:spacing w:before="240"/>
              <w:ind w:right="3"/>
              <w:contextualSpacing/>
              <w:jc w:val="center"/>
              <w:rPr>
                <w:rFonts w:ascii="Times New Roman" w:hAnsi="Times New Roman" w:cs="Times New Roman"/>
                <w:color w:val="000000"/>
                <w:sz w:val="23"/>
                <w:szCs w:val="23"/>
              </w:rPr>
            </w:pPr>
            <w:r w:rsidRPr="00826561">
              <w:rPr>
                <w:rFonts w:ascii="Times New Roman" w:hAnsi="Times New Roman" w:cs="Times New Roman"/>
                <w:color w:val="000000"/>
                <w:sz w:val="23"/>
                <w:szCs w:val="23"/>
              </w:rPr>
              <w:t>послуга</w:t>
            </w:r>
          </w:p>
        </w:tc>
        <w:tc>
          <w:tcPr>
            <w:tcW w:w="764" w:type="dxa"/>
            <w:vAlign w:val="center"/>
          </w:tcPr>
          <w:p w14:paraId="08E029BC" w14:textId="77777777" w:rsidR="007D286D" w:rsidRPr="00826561" w:rsidRDefault="007D286D" w:rsidP="00BE7368">
            <w:pPr>
              <w:tabs>
                <w:tab w:val="left" w:pos="-32"/>
                <w:tab w:val="left" w:pos="349"/>
              </w:tabs>
              <w:spacing w:before="240"/>
              <w:ind w:left="-32" w:right="-112"/>
              <w:contextualSpacing/>
              <w:jc w:val="center"/>
              <w:rPr>
                <w:rFonts w:ascii="Times New Roman" w:hAnsi="Times New Roman" w:cs="Times New Roman"/>
                <w:color w:val="000000"/>
                <w:sz w:val="23"/>
                <w:szCs w:val="23"/>
              </w:rPr>
            </w:pPr>
            <w:r w:rsidRPr="00826561">
              <w:rPr>
                <w:rFonts w:ascii="Times New Roman" w:hAnsi="Times New Roman" w:cs="Times New Roman"/>
                <w:color w:val="000000"/>
                <w:sz w:val="23"/>
                <w:szCs w:val="23"/>
              </w:rPr>
              <w:t>1</w:t>
            </w:r>
          </w:p>
        </w:tc>
      </w:tr>
      <w:tr w:rsidR="007D286D" w:rsidRPr="00826561" w14:paraId="109FBD49" w14:textId="77777777" w:rsidTr="00BE7368">
        <w:tc>
          <w:tcPr>
            <w:tcW w:w="440" w:type="dxa"/>
            <w:vAlign w:val="center"/>
          </w:tcPr>
          <w:p w14:paraId="151E0BBA" w14:textId="77777777" w:rsidR="007D286D" w:rsidRPr="00826561" w:rsidRDefault="007D286D" w:rsidP="00BE7368">
            <w:pPr>
              <w:tabs>
                <w:tab w:val="left" w:pos="-120"/>
              </w:tabs>
              <w:spacing w:before="240"/>
              <w:ind w:left="-120" w:right="-45"/>
              <w:contextualSpacing/>
              <w:jc w:val="center"/>
              <w:rPr>
                <w:rFonts w:ascii="Times New Roman" w:hAnsi="Times New Roman" w:cs="Times New Roman"/>
                <w:b/>
                <w:color w:val="000000"/>
                <w:sz w:val="24"/>
                <w:szCs w:val="24"/>
              </w:rPr>
            </w:pPr>
            <w:r w:rsidRPr="00826561">
              <w:rPr>
                <w:rFonts w:ascii="Times New Roman" w:hAnsi="Times New Roman" w:cs="Times New Roman"/>
                <w:b/>
                <w:color w:val="000000"/>
                <w:sz w:val="24"/>
                <w:szCs w:val="24"/>
              </w:rPr>
              <w:t>15</w:t>
            </w:r>
          </w:p>
        </w:tc>
        <w:tc>
          <w:tcPr>
            <w:tcW w:w="8092" w:type="dxa"/>
            <w:vAlign w:val="center"/>
          </w:tcPr>
          <w:p w14:paraId="3CB4AC6C" w14:textId="77777777" w:rsidR="007D286D" w:rsidRPr="00826561" w:rsidRDefault="007D286D" w:rsidP="00BE7368">
            <w:pPr>
              <w:tabs>
                <w:tab w:val="left" w:pos="334"/>
              </w:tabs>
              <w:spacing w:before="240"/>
              <w:ind w:right="-78"/>
              <w:contextualSpacing/>
              <w:rPr>
                <w:rFonts w:ascii="Times New Roman" w:hAnsi="Times New Roman" w:cs="Times New Roman"/>
                <w:color w:val="000000"/>
                <w:sz w:val="23"/>
                <w:szCs w:val="23"/>
              </w:rPr>
            </w:pPr>
            <w:r w:rsidRPr="00826561">
              <w:rPr>
                <w:rFonts w:ascii="Times New Roman" w:hAnsi="Times New Roman" w:cs="Times New Roman"/>
                <w:bCs/>
                <w:sz w:val="23"/>
                <w:szCs w:val="23"/>
              </w:rPr>
              <w:t>Діагностика/п</w:t>
            </w:r>
            <w:r w:rsidRPr="00826561">
              <w:rPr>
                <w:rFonts w:ascii="Times New Roman" w:hAnsi="Times New Roman" w:cs="Times New Roman"/>
                <w:sz w:val="23"/>
                <w:szCs w:val="23"/>
              </w:rPr>
              <w:t>еревірка передньої підвіски</w:t>
            </w:r>
          </w:p>
        </w:tc>
        <w:tc>
          <w:tcPr>
            <w:tcW w:w="1211" w:type="dxa"/>
            <w:vAlign w:val="center"/>
          </w:tcPr>
          <w:p w14:paraId="7A477A81" w14:textId="77777777" w:rsidR="007D286D" w:rsidRPr="00826561" w:rsidRDefault="007D286D" w:rsidP="00BE7368">
            <w:pPr>
              <w:tabs>
                <w:tab w:val="left" w:pos="142"/>
              </w:tabs>
              <w:spacing w:before="240"/>
              <w:ind w:right="3"/>
              <w:contextualSpacing/>
              <w:jc w:val="center"/>
              <w:rPr>
                <w:rFonts w:ascii="Times New Roman" w:hAnsi="Times New Roman" w:cs="Times New Roman"/>
                <w:color w:val="000000"/>
                <w:sz w:val="23"/>
                <w:szCs w:val="23"/>
              </w:rPr>
            </w:pPr>
            <w:r w:rsidRPr="00826561">
              <w:rPr>
                <w:rFonts w:ascii="Times New Roman" w:hAnsi="Times New Roman" w:cs="Times New Roman"/>
                <w:color w:val="000000"/>
                <w:sz w:val="23"/>
                <w:szCs w:val="23"/>
              </w:rPr>
              <w:t>послуга</w:t>
            </w:r>
          </w:p>
        </w:tc>
        <w:tc>
          <w:tcPr>
            <w:tcW w:w="764" w:type="dxa"/>
            <w:vAlign w:val="center"/>
          </w:tcPr>
          <w:p w14:paraId="2333ADD0" w14:textId="77777777" w:rsidR="007D286D" w:rsidRPr="00826561" w:rsidRDefault="007D286D" w:rsidP="00BE7368">
            <w:pPr>
              <w:tabs>
                <w:tab w:val="left" w:pos="-32"/>
                <w:tab w:val="left" w:pos="349"/>
              </w:tabs>
              <w:spacing w:before="240"/>
              <w:ind w:left="-32" w:right="-112"/>
              <w:contextualSpacing/>
              <w:jc w:val="center"/>
              <w:rPr>
                <w:rFonts w:ascii="Times New Roman" w:hAnsi="Times New Roman" w:cs="Times New Roman"/>
                <w:color w:val="000000"/>
                <w:sz w:val="23"/>
                <w:szCs w:val="23"/>
              </w:rPr>
            </w:pPr>
            <w:r w:rsidRPr="00826561">
              <w:rPr>
                <w:rFonts w:ascii="Times New Roman" w:hAnsi="Times New Roman" w:cs="Times New Roman"/>
                <w:color w:val="000000"/>
                <w:sz w:val="23"/>
                <w:szCs w:val="23"/>
              </w:rPr>
              <w:t>2</w:t>
            </w:r>
          </w:p>
        </w:tc>
      </w:tr>
      <w:tr w:rsidR="007D286D" w:rsidRPr="00826561" w14:paraId="7928B974" w14:textId="77777777" w:rsidTr="00BE7368">
        <w:tc>
          <w:tcPr>
            <w:tcW w:w="440" w:type="dxa"/>
            <w:vAlign w:val="center"/>
          </w:tcPr>
          <w:p w14:paraId="5B2D6040" w14:textId="77777777" w:rsidR="007D286D" w:rsidRPr="00826561" w:rsidRDefault="007D286D" w:rsidP="00BE7368">
            <w:pPr>
              <w:tabs>
                <w:tab w:val="left" w:pos="-120"/>
              </w:tabs>
              <w:spacing w:before="240"/>
              <w:ind w:left="-120" w:right="-45"/>
              <w:contextualSpacing/>
              <w:jc w:val="center"/>
              <w:rPr>
                <w:rFonts w:ascii="Times New Roman" w:hAnsi="Times New Roman" w:cs="Times New Roman"/>
                <w:b/>
                <w:color w:val="000000"/>
                <w:sz w:val="24"/>
                <w:szCs w:val="24"/>
              </w:rPr>
            </w:pPr>
            <w:r w:rsidRPr="00826561">
              <w:rPr>
                <w:rFonts w:ascii="Times New Roman" w:hAnsi="Times New Roman" w:cs="Times New Roman"/>
                <w:b/>
                <w:color w:val="000000"/>
                <w:sz w:val="24"/>
                <w:szCs w:val="24"/>
              </w:rPr>
              <w:t>16</w:t>
            </w:r>
          </w:p>
        </w:tc>
        <w:tc>
          <w:tcPr>
            <w:tcW w:w="8092" w:type="dxa"/>
            <w:vAlign w:val="center"/>
          </w:tcPr>
          <w:p w14:paraId="76D26312" w14:textId="77777777" w:rsidR="007D286D" w:rsidRPr="00826561" w:rsidRDefault="007D286D" w:rsidP="00BE7368">
            <w:pPr>
              <w:tabs>
                <w:tab w:val="left" w:pos="334"/>
              </w:tabs>
              <w:spacing w:before="240"/>
              <w:ind w:right="-78"/>
              <w:contextualSpacing/>
              <w:rPr>
                <w:rFonts w:ascii="Times New Roman" w:hAnsi="Times New Roman" w:cs="Times New Roman"/>
                <w:color w:val="000000"/>
                <w:sz w:val="23"/>
                <w:szCs w:val="23"/>
              </w:rPr>
            </w:pPr>
            <w:r w:rsidRPr="00826561">
              <w:rPr>
                <w:rFonts w:ascii="Times New Roman" w:hAnsi="Times New Roman" w:cs="Times New Roman"/>
                <w:bCs/>
                <w:sz w:val="23"/>
                <w:szCs w:val="23"/>
              </w:rPr>
              <w:t>Діагностика/п</w:t>
            </w:r>
            <w:r w:rsidRPr="00826561">
              <w:rPr>
                <w:rFonts w:ascii="Times New Roman" w:hAnsi="Times New Roman" w:cs="Times New Roman"/>
                <w:sz w:val="23"/>
                <w:szCs w:val="23"/>
              </w:rPr>
              <w:t>еревірка задньої підвіски</w:t>
            </w:r>
          </w:p>
        </w:tc>
        <w:tc>
          <w:tcPr>
            <w:tcW w:w="1211" w:type="dxa"/>
            <w:vAlign w:val="center"/>
          </w:tcPr>
          <w:p w14:paraId="002F91FE" w14:textId="77777777" w:rsidR="007D286D" w:rsidRPr="00826561" w:rsidRDefault="007D286D" w:rsidP="00BE7368">
            <w:pPr>
              <w:tabs>
                <w:tab w:val="left" w:pos="142"/>
              </w:tabs>
              <w:spacing w:before="240"/>
              <w:ind w:right="3"/>
              <w:contextualSpacing/>
              <w:jc w:val="center"/>
              <w:rPr>
                <w:rFonts w:ascii="Times New Roman" w:hAnsi="Times New Roman" w:cs="Times New Roman"/>
                <w:color w:val="000000"/>
                <w:sz w:val="23"/>
                <w:szCs w:val="23"/>
              </w:rPr>
            </w:pPr>
            <w:r w:rsidRPr="00826561">
              <w:rPr>
                <w:rFonts w:ascii="Times New Roman" w:hAnsi="Times New Roman" w:cs="Times New Roman"/>
                <w:color w:val="000000"/>
                <w:sz w:val="23"/>
                <w:szCs w:val="23"/>
              </w:rPr>
              <w:t>послуга</w:t>
            </w:r>
          </w:p>
        </w:tc>
        <w:tc>
          <w:tcPr>
            <w:tcW w:w="764" w:type="dxa"/>
            <w:vAlign w:val="center"/>
          </w:tcPr>
          <w:p w14:paraId="3C0078D8" w14:textId="77777777" w:rsidR="007D286D" w:rsidRPr="00826561" w:rsidRDefault="007D286D" w:rsidP="00BE7368">
            <w:pPr>
              <w:tabs>
                <w:tab w:val="left" w:pos="-32"/>
                <w:tab w:val="left" w:pos="349"/>
              </w:tabs>
              <w:spacing w:before="240"/>
              <w:ind w:left="-32" w:right="-112"/>
              <w:contextualSpacing/>
              <w:jc w:val="center"/>
              <w:rPr>
                <w:rFonts w:ascii="Times New Roman" w:hAnsi="Times New Roman" w:cs="Times New Roman"/>
                <w:color w:val="000000"/>
                <w:sz w:val="23"/>
                <w:szCs w:val="23"/>
              </w:rPr>
            </w:pPr>
            <w:r w:rsidRPr="00826561">
              <w:rPr>
                <w:rFonts w:ascii="Times New Roman" w:hAnsi="Times New Roman" w:cs="Times New Roman"/>
                <w:color w:val="000000"/>
                <w:sz w:val="23"/>
                <w:szCs w:val="23"/>
              </w:rPr>
              <w:t>2</w:t>
            </w:r>
          </w:p>
        </w:tc>
      </w:tr>
      <w:tr w:rsidR="007D286D" w:rsidRPr="00826561" w14:paraId="5FE8F2BA" w14:textId="77777777" w:rsidTr="00BE7368">
        <w:tc>
          <w:tcPr>
            <w:tcW w:w="440" w:type="dxa"/>
            <w:vAlign w:val="center"/>
          </w:tcPr>
          <w:p w14:paraId="2A5F8E34" w14:textId="77777777" w:rsidR="007D286D" w:rsidRPr="00826561" w:rsidRDefault="007D286D" w:rsidP="00BE7368">
            <w:pPr>
              <w:tabs>
                <w:tab w:val="left" w:pos="-120"/>
              </w:tabs>
              <w:spacing w:before="240"/>
              <w:ind w:left="-120" w:right="-45"/>
              <w:contextualSpacing/>
              <w:jc w:val="center"/>
              <w:rPr>
                <w:rFonts w:ascii="Times New Roman" w:hAnsi="Times New Roman" w:cs="Times New Roman"/>
                <w:b/>
                <w:color w:val="000000"/>
                <w:sz w:val="24"/>
                <w:szCs w:val="24"/>
              </w:rPr>
            </w:pPr>
            <w:r w:rsidRPr="00826561">
              <w:rPr>
                <w:rFonts w:ascii="Times New Roman" w:hAnsi="Times New Roman" w:cs="Times New Roman"/>
                <w:b/>
                <w:color w:val="000000"/>
                <w:sz w:val="24"/>
                <w:szCs w:val="24"/>
              </w:rPr>
              <w:t>17</w:t>
            </w:r>
          </w:p>
        </w:tc>
        <w:tc>
          <w:tcPr>
            <w:tcW w:w="8092" w:type="dxa"/>
            <w:vAlign w:val="center"/>
          </w:tcPr>
          <w:p w14:paraId="2EDF2C7F" w14:textId="77777777" w:rsidR="007D286D" w:rsidRPr="00826561" w:rsidRDefault="007D286D" w:rsidP="00BE7368">
            <w:pPr>
              <w:tabs>
                <w:tab w:val="left" w:pos="334"/>
              </w:tabs>
              <w:spacing w:before="240"/>
              <w:ind w:right="-78"/>
              <w:contextualSpacing/>
              <w:rPr>
                <w:rFonts w:ascii="Times New Roman" w:hAnsi="Times New Roman" w:cs="Times New Roman"/>
                <w:color w:val="000000"/>
                <w:sz w:val="23"/>
                <w:szCs w:val="23"/>
              </w:rPr>
            </w:pPr>
            <w:r w:rsidRPr="00826561">
              <w:rPr>
                <w:rFonts w:ascii="Times New Roman" w:hAnsi="Times New Roman" w:cs="Times New Roman"/>
                <w:bCs/>
                <w:sz w:val="23"/>
                <w:szCs w:val="23"/>
              </w:rPr>
              <w:t>Діагностика/перевірка рульового управління</w:t>
            </w:r>
          </w:p>
        </w:tc>
        <w:tc>
          <w:tcPr>
            <w:tcW w:w="1211" w:type="dxa"/>
            <w:vAlign w:val="center"/>
          </w:tcPr>
          <w:p w14:paraId="42BAC22D" w14:textId="77777777" w:rsidR="007D286D" w:rsidRPr="00826561" w:rsidRDefault="007D286D" w:rsidP="00BE7368">
            <w:pPr>
              <w:tabs>
                <w:tab w:val="left" w:pos="142"/>
              </w:tabs>
              <w:spacing w:before="240"/>
              <w:ind w:right="3"/>
              <w:contextualSpacing/>
              <w:jc w:val="center"/>
              <w:rPr>
                <w:rFonts w:ascii="Times New Roman" w:hAnsi="Times New Roman" w:cs="Times New Roman"/>
                <w:color w:val="000000"/>
                <w:sz w:val="23"/>
                <w:szCs w:val="23"/>
              </w:rPr>
            </w:pPr>
            <w:r w:rsidRPr="00826561">
              <w:rPr>
                <w:rFonts w:ascii="Times New Roman" w:hAnsi="Times New Roman" w:cs="Times New Roman"/>
                <w:color w:val="000000"/>
                <w:sz w:val="23"/>
                <w:szCs w:val="23"/>
              </w:rPr>
              <w:t>послуга</w:t>
            </w:r>
          </w:p>
        </w:tc>
        <w:tc>
          <w:tcPr>
            <w:tcW w:w="764" w:type="dxa"/>
            <w:vAlign w:val="center"/>
          </w:tcPr>
          <w:p w14:paraId="11B8217A" w14:textId="77777777" w:rsidR="007D286D" w:rsidRPr="00826561" w:rsidRDefault="007D286D" w:rsidP="00BE7368">
            <w:pPr>
              <w:tabs>
                <w:tab w:val="left" w:pos="-32"/>
                <w:tab w:val="left" w:pos="349"/>
              </w:tabs>
              <w:spacing w:before="240"/>
              <w:ind w:left="-32" w:right="-112"/>
              <w:contextualSpacing/>
              <w:jc w:val="center"/>
              <w:rPr>
                <w:rFonts w:ascii="Times New Roman" w:hAnsi="Times New Roman" w:cs="Times New Roman"/>
                <w:color w:val="000000"/>
                <w:sz w:val="23"/>
                <w:szCs w:val="23"/>
              </w:rPr>
            </w:pPr>
            <w:r w:rsidRPr="00826561">
              <w:rPr>
                <w:rFonts w:ascii="Times New Roman" w:hAnsi="Times New Roman" w:cs="Times New Roman"/>
                <w:color w:val="000000"/>
                <w:sz w:val="23"/>
                <w:szCs w:val="23"/>
              </w:rPr>
              <w:t>1</w:t>
            </w:r>
          </w:p>
        </w:tc>
      </w:tr>
      <w:tr w:rsidR="007D286D" w:rsidRPr="00826561" w14:paraId="3D0CEE71" w14:textId="77777777" w:rsidTr="00BE7368">
        <w:tc>
          <w:tcPr>
            <w:tcW w:w="440" w:type="dxa"/>
            <w:vAlign w:val="center"/>
          </w:tcPr>
          <w:p w14:paraId="06B4A643" w14:textId="77777777" w:rsidR="007D286D" w:rsidRPr="00826561" w:rsidRDefault="007D286D" w:rsidP="00BE7368">
            <w:pPr>
              <w:tabs>
                <w:tab w:val="left" w:pos="-120"/>
              </w:tabs>
              <w:spacing w:before="240"/>
              <w:ind w:left="-120" w:right="-45"/>
              <w:contextualSpacing/>
              <w:jc w:val="center"/>
              <w:rPr>
                <w:rFonts w:ascii="Times New Roman" w:hAnsi="Times New Roman" w:cs="Times New Roman"/>
                <w:b/>
                <w:color w:val="000000"/>
                <w:sz w:val="24"/>
                <w:szCs w:val="24"/>
              </w:rPr>
            </w:pPr>
            <w:r w:rsidRPr="00826561">
              <w:rPr>
                <w:rFonts w:ascii="Times New Roman" w:hAnsi="Times New Roman" w:cs="Times New Roman"/>
                <w:b/>
                <w:color w:val="000000"/>
                <w:sz w:val="24"/>
                <w:szCs w:val="24"/>
              </w:rPr>
              <w:t>18</w:t>
            </w:r>
          </w:p>
        </w:tc>
        <w:tc>
          <w:tcPr>
            <w:tcW w:w="8092" w:type="dxa"/>
            <w:vAlign w:val="center"/>
          </w:tcPr>
          <w:p w14:paraId="5B5AFFE7" w14:textId="77777777" w:rsidR="007D286D" w:rsidRPr="00826561" w:rsidRDefault="007D286D" w:rsidP="00BE7368">
            <w:pPr>
              <w:tabs>
                <w:tab w:val="left" w:pos="334"/>
              </w:tabs>
              <w:spacing w:before="240"/>
              <w:ind w:right="-78"/>
              <w:contextualSpacing/>
              <w:rPr>
                <w:rFonts w:ascii="Times New Roman" w:hAnsi="Times New Roman" w:cs="Times New Roman"/>
                <w:color w:val="000000"/>
                <w:sz w:val="23"/>
                <w:szCs w:val="23"/>
              </w:rPr>
            </w:pPr>
            <w:r w:rsidRPr="00826561">
              <w:rPr>
                <w:rFonts w:ascii="Times New Roman" w:hAnsi="Times New Roman" w:cs="Times New Roman"/>
                <w:bCs/>
                <w:sz w:val="23"/>
                <w:szCs w:val="23"/>
              </w:rPr>
              <w:t>Діагностика/перевірка стану ШРКШ</w:t>
            </w:r>
          </w:p>
        </w:tc>
        <w:tc>
          <w:tcPr>
            <w:tcW w:w="1211" w:type="dxa"/>
            <w:vAlign w:val="center"/>
          </w:tcPr>
          <w:p w14:paraId="4D181729" w14:textId="77777777" w:rsidR="007D286D" w:rsidRPr="00826561" w:rsidRDefault="007D286D" w:rsidP="00BE7368">
            <w:pPr>
              <w:tabs>
                <w:tab w:val="left" w:pos="142"/>
              </w:tabs>
              <w:spacing w:before="240"/>
              <w:ind w:right="3"/>
              <w:contextualSpacing/>
              <w:jc w:val="center"/>
              <w:rPr>
                <w:rFonts w:ascii="Times New Roman" w:hAnsi="Times New Roman" w:cs="Times New Roman"/>
                <w:color w:val="000000"/>
                <w:sz w:val="23"/>
                <w:szCs w:val="23"/>
              </w:rPr>
            </w:pPr>
            <w:r w:rsidRPr="00826561">
              <w:rPr>
                <w:rFonts w:ascii="Times New Roman" w:hAnsi="Times New Roman" w:cs="Times New Roman"/>
                <w:color w:val="000000"/>
                <w:sz w:val="23"/>
                <w:szCs w:val="23"/>
              </w:rPr>
              <w:t>послуга</w:t>
            </w:r>
          </w:p>
        </w:tc>
        <w:tc>
          <w:tcPr>
            <w:tcW w:w="764" w:type="dxa"/>
            <w:vAlign w:val="center"/>
          </w:tcPr>
          <w:p w14:paraId="303D5C5B" w14:textId="77777777" w:rsidR="007D286D" w:rsidRPr="00826561" w:rsidRDefault="007D286D" w:rsidP="00BE7368">
            <w:pPr>
              <w:tabs>
                <w:tab w:val="left" w:pos="-32"/>
                <w:tab w:val="left" w:pos="349"/>
              </w:tabs>
              <w:spacing w:before="240"/>
              <w:ind w:left="-32" w:right="-112"/>
              <w:contextualSpacing/>
              <w:jc w:val="center"/>
              <w:rPr>
                <w:rFonts w:ascii="Times New Roman" w:hAnsi="Times New Roman" w:cs="Times New Roman"/>
                <w:color w:val="000000"/>
                <w:sz w:val="23"/>
                <w:szCs w:val="23"/>
              </w:rPr>
            </w:pPr>
            <w:r w:rsidRPr="00826561">
              <w:rPr>
                <w:rFonts w:ascii="Times New Roman" w:hAnsi="Times New Roman" w:cs="Times New Roman"/>
                <w:color w:val="000000"/>
                <w:sz w:val="23"/>
                <w:szCs w:val="23"/>
              </w:rPr>
              <w:t>1</w:t>
            </w:r>
          </w:p>
        </w:tc>
      </w:tr>
      <w:tr w:rsidR="007D286D" w:rsidRPr="00826561" w14:paraId="7D4190C0" w14:textId="77777777" w:rsidTr="00BE7368">
        <w:tc>
          <w:tcPr>
            <w:tcW w:w="440" w:type="dxa"/>
            <w:vAlign w:val="center"/>
          </w:tcPr>
          <w:p w14:paraId="342447A8" w14:textId="77777777" w:rsidR="007D286D" w:rsidRPr="00826561" w:rsidRDefault="007D286D" w:rsidP="00BE7368">
            <w:pPr>
              <w:tabs>
                <w:tab w:val="left" w:pos="-120"/>
              </w:tabs>
              <w:spacing w:before="240"/>
              <w:ind w:left="-120" w:right="-45"/>
              <w:contextualSpacing/>
              <w:jc w:val="center"/>
              <w:rPr>
                <w:rFonts w:ascii="Times New Roman" w:hAnsi="Times New Roman" w:cs="Times New Roman"/>
                <w:b/>
                <w:color w:val="000000"/>
                <w:sz w:val="24"/>
                <w:szCs w:val="24"/>
              </w:rPr>
            </w:pPr>
            <w:r w:rsidRPr="00826561">
              <w:rPr>
                <w:rFonts w:ascii="Times New Roman" w:hAnsi="Times New Roman" w:cs="Times New Roman"/>
                <w:b/>
                <w:color w:val="000000"/>
                <w:sz w:val="24"/>
                <w:szCs w:val="24"/>
              </w:rPr>
              <w:t>19</w:t>
            </w:r>
          </w:p>
        </w:tc>
        <w:tc>
          <w:tcPr>
            <w:tcW w:w="8092" w:type="dxa"/>
            <w:vAlign w:val="center"/>
          </w:tcPr>
          <w:p w14:paraId="6EDDD35E" w14:textId="77777777" w:rsidR="007D286D" w:rsidRPr="00826561" w:rsidRDefault="007D286D" w:rsidP="00BE7368">
            <w:pPr>
              <w:tabs>
                <w:tab w:val="left" w:pos="334"/>
              </w:tabs>
              <w:spacing w:before="240"/>
              <w:ind w:right="-78"/>
              <w:contextualSpacing/>
              <w:rPr>
                <w:rFonts w:ascii="Times New Roman" w:hAnsi="Times New Roman" w:cs="Times New Roman"/>
                <w:color w:val="000000"/>
                <w:sz w:val="23"/>
                <w:szCs w:val="23"/>
              </w:rPr>
            </w:pPr>
            <w:r w:rsidRPr="00826561">
              <w:rPr>
                <w:rFonts w:ascii="Times New Roman" w:hAnsi="Times New Roman" w:cs="Times New Roman"/>
                <w:sz w:val="23"/>
                <w:szCs w:val="23"/>
              </w:rPr>
              <w:t>Огляд/діагностика днища кузова, вихлопної системи, трубопроводів</w:t>
            </w:r>
          </w:p>
        </w:tc>
        <w:tc>
          <w:tcPr>
            <w:tcW w:w="1211" w:type="dxa"/>
            <w:vAlign w:val="center"/>
          </w:tcPr>
          <w:p w14:paraId="4F02A719" w14:textId="77777777" w:rsidR="007D286D" w:rsidRPr="00826561" w:rsidRDefault="007D286D" w:rsidP="00BE7368">
            <w:pPr>
              <w:tabs>
                <w:tab w:val="left" w:pos="142"/>
              </w:tabs>
              <w:spacing w:before="240"/>
              <w:ind w:right="3"/>
              <w:contextualSpacing/>
              <w:jc w:val="center"/>
              <w:rPr>
                <w:rFonts w:ascii="Times New Roman" w:hAnsi="Times New Roman" w:cs="Times New Roman"/>
                <w:color w:val="000000"/>
                <w:sz w:val="23"/>
                <w:szCs w:val="23"/>
              </w:rPr>
            </w:pPr>
            <w:r w:rsidRPr="00826561">
              <w:rPr>
                <w:rFonts w:ascii="Times New Roman" w:hAnsi="Times New Roman" w:cs="Times New Roman"/>
                <w:color w:val="000000"/>
                <w:sz w:val="23"/>
                <w:szCs w:val="23"/>
              </w:rPr>
              <w:t>послуга</w:t>
            </w:r>
          </w:p>
        </w:tc>
        <w:tc>
          <w:tcPr>
            <w:tcW w:w="764" w:type="dxa"/>
            <w:vAlign w:val="center"/>
          </w:tcPr>
          <w:p w14:paraId="33D13DEE" w14:textId="77777777" w:rsidR="007D286D" w:rsidRPr="00826561" w:rsidRDefault="007D286D" w:rsidP="00BE7368">
            <w:pPr>
              <w:tabs>
                <w:tab w:val="left" w:pos="-32"/>
                <w:tab w:val="left" w:pos="349"/>
              </w:tabs>
              <w:spacing w:before="240"/>
              <w:ind w:left="-32" w:right="-112"/>
              <w:contextualSpacing/>
              <w:jc w:val="center"/>
              <w:rPr>
                <w:rFonts w:ascii="Times New Roman" w:hAnsi="Times New Roman" w:cs="Times New Roman"/>
                <w:color w:val="000000"/>
                <w:sz w:val="23"/>
                <w:szCs w:val="23"/>
              </w:rPr>
            </w:pPr>
            <w:r w:rsidRPr="00826561">
              <w:rPr>
                <w:rFonts w:ascii="Times New Roman" w:hAnsi="Times New Roman" w:cs="Times New Roman"/>
                <w:color w:val="000000"/>
                <w:sz w:val="23"/>
                <w:szCs w:val="23"/>
              </w:rPr>
              <w:t>3</w:t>
            </w:r>
          </w:p>
        </w:tc>
      </w:tr>
    </w:tbl>
    <w:p w14:paraId="575B05EB" w14:textId="77777777" w:rsidR="007D286D" w:rsidRPr="00826561" w:rsidRDefault="007D286D" w:rsidP="007D286D">
      <w:pPr>
        <w:tabs>
          <w:tab w:val="left" w:pos="142"/>
        </w:tabs>
        <w:spacing w:before="240" w:after="0" w:line="240" w:lineRule="auto"/>
        <w:ind w:right="141"/>
        <w:contextualSpacing/>
        <w:rPr>
          <w:rFonts w:ascii="Times New Roman" w:eastAsia="Times New Roman" w:hAnsi="Times New Roman" w:cs="Times New Roman"/>
          <w:b/>
          <w:bCs/>
          <w:sz w:val="24"/>
          <w:szCs w:val="24"/>
        </w:rPr>
      </w:pPr>
    </w:p>
    <w:p w14:paraId="59FEDF10" w14:textId="77777777" w:rsidR="007D286D" w:rsidRPr="00826561" w:rsidRDefault="007D286D" w:rsidP="007D286D">
      <w:pPr>
        <w:tabs>
          <w:tab w:val="left" w:pos="142"/>
        </w:tabs>
        <w:spacing w:before="240" w:after="0" w:line="240" w:lineRule="auto"/>
        <w:ind w:right="141" w:firstLine="567"/>
        <w:contextualSpacing/>
        <w:jc w:val="right"/>
        <w:rPr>
          <w:rFonts w:ascii="Times New Roman" w:hAnsi="Times New Roman" w:cs="Times New Roman"/>
          <w:i/>
          <w:color w:val="000000"/>
          <w:sz w:val="24"/>
          <w:szCs w:val="24"/>
        </w:rPr>
      </w:pPr>
      <w:r w:rsidRPr="00826561">
        <w:rPr>
          <w:rFonts w:ascii="Times New Roman" w:hAnsi="Times New Roman" w:cs="Times New Roman"/>
          <w:i/>
          <w:color w:val="000000"/>
          <w:sz w:val="24"/>
          <w:szCs w:val="24"/>
        </w:rPr>
        <w:t>Таблиця №7</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0"/>
        <w:gridCol w:w="2517"/>
        <w:gridCol w:w="2079"/>
        <w:gridCol w:w="1440"/>
        <w:gridCol w:w="1524"/>
      </w:tblGrid>
      <w:tr w:rsidR="007D286D" w:rsidRPr="00826561" w14:paraId="6A297908" w14:textId="77777777" w:rsidTr="00BE7368">
        <w:trPr>
          <w:trHeight w:val="577"/>
        </w:trPr>
        <w:tc>
          <w:tcPr>
            <w:tcW w:w="3389" w:type="dxa"/>
          </w:tcPr>
          <w:p w14:paraId="21C048B9" w14:textId="77777777" w:rsidR="007D286D" w:rsidRPr="00826561" w:rsidRDefault="007D286D" w:rsidP="00BE7368">
            <w:pPr>
              <w:pStyle w:val="af1"/>
              <w:tabs>
                <w:tab w:val="center" w:pos="4819"/>
                <w:tab w:val="right" w:pos="9639"/>
              </w:tabs>
              <w:jc w:val="center"/>
              <w:rPr>
                <w:rFonts w:ascii="Times New Roman" w:hAnsi="Times New Roman"/>
                <w:bCs/>
                <w:sz w:val="23"/>
                <w:szCs w:val="23"/>
                <w:lang w:val="uk-UA"/>
              </w:rPr>
            </w:pPr>
            <w:r w:rsidRPr="00826561">
              <w:rPr>
                <w:rFonts w:ascii="Times New Roman" w:hAnsi="Times New Roman"/>
                <w:bCs/>
                <w:sz w:val="23"/>
                <w:szCs w:val="23"/>
                <w:lang w:val="uk-UA"/>
              </w:rPr>
              <w:t>Модель, марка автомобіля</w:t>
            </w:r>
          </w:p>
        </w:tc>
        <w:tc>
          <w:tcPr>
            <w:tcW w:w="1438" w:type="dxa"/>
          </w:tcPr>
          <w:p w14:paraId="68B2A7DD" w14:textId="77777777" w:rsidR="007D286D" w:rsidRPr="00826561" w:rsidRDefault="007D286D" w:rsidP="00BE7368">
            <w:pPr>
              <w:pStyle w:val="af1"/>
              <w:tabs>
                <w:tab w:val="center" w:pos="4819"/>
                <w:tab w:val="right" w:pos="9639"/>
              </w:tabs>
              <w:jc w:val="center"/>
              <w:rPr>
                <w:rFonts w:ascii="Times New Roman" w:hAnsi="Times New Roman"/>
                <w:bCs/>
                <w:sz w:val="23"/>
                <w:szCs w:val="23"/>
                <w:lang w:val="uk-UA"/>
              </w:rPr>
            </w:pPr>
            <w:r w:rsidRPr="00826561">
              <w:rPr>
                <w:rFonts w:ascii="Times New Roman" w:hAnsi="Times New Roman"/>
                <w:bCs/>
                <w:sz w:val="23"/>
                <w:szCs w:val="23"/>
                <w:lang w:val="en-US"/>
              </w:rPr>
              <w:t xml:space="preserve">VIN </w:t>
            </w:r>
            <w:r w:rsidRPr="00826561">
              <w:rPr>
                <w:rFonts w:ascii="Times New Roman" w:hAnsi="Times New Roman"/>
                <w:bCs/>
                <w:sz w:val="23"/>
                <w:szCs w:val="23"/>
                <w:lang w:val="uk-UA"/>
              </w:rPr>
              <w:t>номер автомобіля</w:t>
            </w:r>
          </w:p>
        </w:tc>
        <w:tc>
          <w:tcPr>
            <w:tcW w:w="2380" w:type="dxa"/>
          </w:tcPr>
          <w:p w14:paraId="28DEAE24" w14:textId="77777777" w:rsidR="007D286D" w:rsidRPr="00826561" w:rsidRDefault="007D286D" w:rsidP="00BE7368">
            <w:pPr>
              <w:pStyle w:val="af1"/>
              <w:tabs>
                <w:tab w:val="center" w:pos="4819"/>
                <w:tab w:val="right" w:pos="9639"/>
              </w:tabs>
              <w:jc w:val="center"/>
              <w:rPr>
                <w:rFonts w:ascii="Times New Roman" w:hAnsi="Times New Roman"/>
                <w:bCs/>
                <w:sz w:val="23"/>
                <w:szCs w:val="23"/>
                <w:lang w:val="uk-UA"/>
              </w:rPr>
            </w:pPr>
            <w:r w:rsidRPr="00826561">
              <w:rPr>
                <w:rFonts w:ascii="Times New Roman" w:hAnsi="Times New Roman"/>
                <w:bCs/>
                <w:sz w:val="23"/>
                <w:szCs w:val="23"/>
                <w:lang w:val="uk-UA"/>
              </w:rPr>
              <w:t>Рік випуску</w:t>
            </w:r>
          </w:p>
        </w:tc>
        <w:tc>
          <w:tcPr>
            <w:tcW w:w="1595" w:type="dxa"/>
          </w:tcPr>
          <w:p w14:paraId="01CB614A" w14:textId="77777777" w:rsidR="007D286D" w:rsidRPr="00826561" w:rsidRDefault="007D286D" w:rsidP="00BE7368">
            <w:pPr>
              <w:pStyle w:val="af1"/>
              <w:tabs>
                <w:tab w:val="center" w:pos="4819"/>
                <w:tab w:val="right" w:pos="9639"/>
              </w:tabs>
              <w:jc w:val="center"/>
              <w:rPr>
                <w:rFonts w:ascii="Times New Roman" w:hAnsi="Times New Roman"/>
                <w:bCs/>
                <w:sz w:val="23"/>
                <w:szCs w:val="23"/>
                <w:lang w:val="uk-UA"/>
              </w:rPr>
            </w:pPr>
            <w:r w:rsidRPr="00826561">
              <w:rPr>
                <w:rFonts w:ascii="Times New Roman" w:hAnsi="Times New Roman"/>
                <w:bCs/>
                <w:sz w:val="23"/>
                <w:szCs w:val="23"/>
                <w:lang w:val="uk-UA"/>
              </w:rPr>
              <w:t>Тип палива</w:t>
            </w:r>
          </w:p>
        </w:tc>
        <w:tc>
          <w:tcPr>
            <w:tcW w:w="1688" w:type="dxa"/>
          </w:tcPr>
          <w:p w14:paraId="72600EEC" w14:textId="77777777" w:rsidR="007D286D" w:rsidRPr="00826561" w:rsidRDefault="007D286D" w:rsidP="00BE7368">
            <w:pPr>
              <w:pStyle w:val="af1"/>
              <w:tabs>
                <w:tab w:val="center" w:pos="4819"/>
                <w:tab w:val="right" w:pos="9639"/>
              </w:tabs>
              <w:jc w:val="center"/>
              <w:rPr>
                <w:rFonts w:ascii="Times New Roman" w:hAnsi="Times New Roman"/>
                <w:bCs/>
                <w:sz w:val="23"/>
                <w:szCs w:val="23"/>
                <w:lang w:val="uk-UA"/>
              </w:rPr>
            </w:pPr>
            <w:r w:rsidRPr="00826561">
              <w:rPr>
                <w:rFonts w:ascii="Times New Roman" w:hAnsi="Times New Roman"/>
                <w:bCs/>
                <w:sz w:val="23"/>
                <w:szCs w:val="23"/>
                <w:lang w:val="uk-UA"/>
              </w:rPr>
              <w:t>Пробіг, тис. км</w:t>
            </w:r>
          </w:p>
        </w:tc>
      </w:tr>
      <w:tr w:rsidR="007D286D" w:rsidRPr="00826561" w14:paraId="37E7A177" w14:textId="77777777" w:rsidTr="00BE7368">
        <w:trPr>
          <w:trHeight w:val="558"/>
        </w:trPr>
        <w:tc>
          <w:tcPr>
            <w:tcW w:w="3389" w:type="dxa"/>
            <w:vAlign w:val="center"/>
          </w:tcPr>
          <w:p w14:paraId="54151E11" w14:textId="77777777" w:rsidR="007D286D" w:rsidRPr="00826561" w:rsidRDefault="007D286D" w:rsidP="00BE7368">
            <w:pPr>
              <w:pStyle w:val="af1"/>
              <w:tabs>
                <w:tab w:val="center" w:pos="4819"/>
                <w:tab w:val="right" w:pos="9639"/>
              </w:tabs>
              <w:jc w:val="center"/>
              <w:rPr>
                <w:rFonts w:ascii="Times New Roman" w:hAnsi="Times New Roman"/>
                <w:sz w:val="23"/>
                <w:szCs w:val="23"/>
                <w:lang w:val="uk-UA"/>
              </w:rPr>
            </w:pPr>
            <w:r w:rsidRPr="00826561">
              <w:rPr>
                <w:rFonts w:ascii="Times New Roman" w:hAnsi="Times New Roman"/>
                <w:color w:val="000000"/>
                <w:sz w:val="23"/>
                <w:szCs w:val="23"/>
                <w:lang w:val="en-US"/>
              </w:rPr>
              <w:t>Fiat Scudo</w:t>
            </w:r>
          </w:p>
        </w:tc>
        <w:tc>
          <w:tcPr>
            <w:tcW w:w="1438" w:type="dxa"/>
            <w:vAlign w:val="center"/>
          </w:tcPr>
          <w:p w14:paraId="492F5D2C" w14:textId="77777777" w:rsidR="007D286D" w:rsidRPr="00826561" w:rsidRDefault="007D286D" w:rsidP="00BE7368">
            <w:pPr>
              <w:pStyle w:val="af1"/>
              <w:tabs>
                <w:tab w:val="center" w:pos="4819"/>
                <w:tab w:val="right" w:pos="9639"/>
              </w:tabs>
              <w:jc w:val="center"/>
              <w:rPr>
                <w:rFonts w:ascii="Times New Roman" w:hAnsi="Times New Roman"/>
                <w:sz w:val="23"/>
                <w:szCs w:val="23"/>
                <w:lang w:val="uk-UA"/>
              </w:rPr>
            </w:pPr>
            <w:r w:rsidRPr="00826561">
              <w:rPr>
                <w:rFonts w:ascii="Times New Roman" w:hAnsi="Times New Roman"/>
                <w:sz w:val="23"/>
                <w:szCs w:val="23"/>
                <w:lang w:val="en-US"/>
              </w:rPr>
              <w:t>VXFVFEHS7NZ052740</w:t>
            </w:r>
          </w:p>
        </w:tc>
        <w:tc>
          <w:tcPr>
            <w:tcW w:w="2380" w:type="dxa"/>
            <w:vAlign w:val="center"/>
          </w:tcPr>
          <w:p w14:paraId="39164983" w14:textId="77777777" w:rsidR="007D286D" w:rsidRPr="00826561" w:rsidRDefault="007D286D" w:rsidP="00BE7368">
            <w:pPr>
              <w:pStyle w:val="af1"/>
              <w:tabs>
                <w:tab w:val="center" w:pos="4819"/>
                <w:tab w:val="right" w:pos="9639"/>
              </w:tabs>
              <w:jc w:val="center"/>
              <w:rPr>
                <w:rFonts w:ascii="Times New Roman" w:hAnsi="Times New Roman"/>
                <w:sz w:val="23"/>
                <w:szCs w:val="23"/>
                <w:lang w:val="uk-UA"/>
              </w:rPr>
            </w:pPr>
            <w:r w:rsidRPr="00826561">
              <w:rPr>
                <w:rFonts w:ascii="Times New Roman" w:hAnsi="Times New Roman"/>
                <w:sz w:val="23"/>
                <w:szCs w:val="23"/>
                <w:lang w:val="uk-UA"/>
              </w:rPr>
              <w:t>2022</w:t>
            </w:r>
          </w:p>
        </w:tc>
        <w:tc>
          <w:tcPr>
            <w:tcW w:w="1595" w:type="dxa"/>
            <w:vAlign w:val="center"/>
          </w:tcPr>
          <w:p w14:paraId="270EE8FA" w14:textId="77777777" w:rsidR="007D286D" w:rsidRPr="00826561" w:rsidRDefault="007D286D" w:rsidP="00BE7368">
            <w:pPr>
              <w:pStyle w:val="af1"/>
              <w:tabs>
                <w:tab w:val="center" w:pos="4819"/>
                <w:tab w:val="right" w:pos="9639"/>
              </w:tabs>
              <w:jc w:val="center"/>
              <w:rPr>
                <w:rFonts w:ascii="Times New Roman" w:hAnsi="Times New Roman"/>
                <w:sz w:val="23"/>
                <w:szCs w:val="23"/>
                <w:lang w:val="uk-UA"/>
              </w:rPr>
            </w:pPr>
            <w:r w:rsidRPr="00826561">
              <w:rPr>
                <w:rFonts w:ascii="Times New Roman" w:hAnsi="Times New Roman"/>
                <w:sz w:val="23"/>
                <w:szCs w:val="23"/>
                <w:lang w:val="uk-UA"/>
              </w:rPr>
              <w:t>ДП</w:t>
            </w:r>
          </w:p>
        </w:tc>
        <w:tc>
          <w:tcPr>
            <w:tcW w:w="1688" w:type="dxa"/>
            <w:vAlign w:val="center"/>
          </w:tcPr>
          <w:p w14:paraId="020C961E" w14:textId="77777777" w:rsidR="007D286D" w:rsidRPr="00826561" w:rsidRDefault="007D286D" w:rsidP="00BE7368">
            <w:pPr>
              <w:pStyle w:val="af1"/>
              <w:tabs>
                <w:tab w:val="center" w:pos="4819"/>
                <w:tab w:val="right" w:pos="9639"/>
              </w:tabs>
              <w:jc w:val="center"/>
              <w:rPr>
                <w:rFonts w:ascii="Times New Roman" w:hAnsi="Times New Roman"/>
                <w:b/>
                <w:bCs/>
                <w:sz w:val="23"/>
                <w:szCs w:val="23"/>
                <w:lang w:val="uk-UA"/>
              </w:rPr>
            </w:pPr>
            <w:r w:rsidRPr="00826561">
              <w:rPr>
                <w:rFonts w:ascii="Times New Roman" w:hAnsi="Times New Roman"/>
                <w:b/>
                <w:bCs/>
                <w:sz w:val="23"/>
                <w:szCs w:val="23"/>
                <w:lang w:val="uk-UA"/>
              </w:rPr>
              <w:t>41 113</w:t>
            </w:r>
          </w:p>
        </w:tc>
      </w:tr>
    </w:tbl>
    <w:tbl>
      <w:tblPr>
        <w:tblStyle w:val="a4"/>
        <w:tblW w:w="10492" w:type="dxa"/>
        <w:tblInd w:w="-572" w:type="dxa"/>
        <w:tblLook w:val="04A0" w:firstRow="1" w:lastRow="0" w:firstColumn="1" w:lastColumn="0" w:noHBand="0" w:noVBand="1"/>
      </w:tblPr>
      <w:tblGrid>
        <w:gridCol w:w="440"/>
        <w:gridCol w:w="8065"/>
        <w:gridCol w:w="1311"/>
        <w:gridCol w:w="676"/>
      </w:tblGrid>
      <w:tr w:rsidR="007D286D" w:rsidRPr="00826561" w14:paraId="4862292A" w14:textId="77777777" w:rsidTr="00BE7368">
        <w:tc>
          <w:tcPr>
            <w:tcW w:w="440" w:type="dxa"/>
            <w:vAlign w:val="center"/>
          </w:tcPr>
          <w:p w14:paraId="4C2A1E49" w14:textId="77777777" w:rsidR="007D286D" w:rsidRPr="00826561" w:rsidRDefault="007D286D" w:rsidP="00BE7368">
            <w:pPr>
              <w:ind w:left="-120" w:right="-101"/>
              <w:jc w:val="center"/>
              <w:rPr>
                <w:rFonts w:ascii="Times New Roman" w:hAnsi="Times New Roman" w:cs="Times New Roman"/>
                <w:b/>
                <w:noProof/>
                <w:sz w:val="24"/>
                <w:szCs w:val="24"/>
              </w:rPr>
            </w:pPr>
            <w:r w:rsidRPr="00826561">
              <w:rPr>
                <w:rFonts w:ascii="Times New Roman" w:hAnsi="Times New Roman" w:cs="Times New Roman"/>
                <w:b/>
                <w:noProof/>
                <w:sz w:val="24"/>
                <w:szCs w:val="24"/>
              </w:rPr>
              <w:t>№ п/п</w:t>
            </w:r>
          </w:p>
        </w:tc>
        <w:tc>
          <w:tcPr>
            <w:tcW w:w="8065" w:type="dxa"/>
            <w:vAlign w:val="center"/>
          </w:tcPr>
          <w:p w14:paraId="06D8AF03" w14:textId="77777777" w:rsidR="007D286D" w:rsidRPr="00826561" w:rsidRDefault="007D286D" w:rsidP="00BE7368">
            <w:pPr>
              <w:jc w:val="center"/>
              <w:rPr>
                <w:rFonts w:ascii="Times New Roman" w:hAnsi="Times New Roman" w:cs="Times New Roman"/>
                <w:b/>
                <w:noProof/>
                <w:sz w:val="24"/>
                <w:szCs w:val="24"/>
              </w:rPr>
            </w:pPr>
            <w:r w:rsidRPr="00826561">
              <w:rPr>
                <w:rFonts w:ascii="Times New Roman" w:hAnsi="Times New Roman" w:cs="Times New Roman"/>
                <w:b/>
                <w:noProof/>
                <w:sz w:val="24"/>
                <w:szCs w:val="24"/>
              </w:rPr>
              <w:t>Назва послуги</w:t>
            </w:r>
          </w:p>
        </w:tc>
        <w:tc>
          <w:tcPr>
            <w:tcW w:w="1311" w:type="dxa"/>
            <w:vAlign w:val="center"/>
          </w:tcPr>
          <w:p w14:paraId="41BECD6C" w14:textId="77777777" w:rsidR="007D286D" w:rsidRPr="00826561" w:rsidRDefault="007D286D" w:rsidP="00BE7368">
            <w:pPr>
              <w:ind w:left="-47" w:right="-79"/>
              <w:jc w:val="center"/>
              <w:rPr>
                <w:rFonts w:ascii="Times New Roman" w:hAnsi="Times New Roman" w:cs="Times New Roman"/>
                <w:b/>
                <w:noProof/>
                <w:sz w:val="24"/>
                <w:szCs w:val="24"/>
              </w:rPr>
            </w:pPr>
            <w:r w:rsidRPr="00826561">
              <w:rPr>
                <w:rFonts w:ascii="Times New Roman" w:hAnsi="Times New Roman" w:cs="Times New Roman"/>
                <w:b/>
                <w:noProof/>
                <w:sz w:val="24"/>
                <w:szCs w:val="24"/>
              </w:rPr>
              <w:t>Одиниця виміру</w:t>
            </w:r>
          </w:p>
        </w:tc>
        <w:tc>
          <w:tcPr>
            <w:tcW w:w="676" w:type="dxa"/>
            <w:vAlign w:val="center"/>
          </w:tcPr>
          <w:p w14:paraId="4FDB7F13" w14:textId="77777777" w:rsidR="007D286D" w:rsidRPr="00826561" w:rsidRDefault="007D286D" w:rsidP="00BE7368">
            <w:pPr>
              <w:ind w:left="-105" w:right="-112"/>
              <w:jc w:val="center"/>
              <w:rPr>
                <w:rFonts w:ascii="Times New Roman" w:hAnsi="Times New Roman" w:cs="Times New Roman"/>
                <w:b/>
                <w:noProof/>
                <w:sz w:val="24"/>
                <w:szCs w:val="24"/>
              </w:rPr>
            </w:pPr>
            <w:r w:rsidRPr="00826561">
              <w:rPr>
                <w:rFonts w:ascii="Times New Roman" w:hAnsi="Times New Roman" w:cs="Times New Roman"/>
                <w:b/>
                <w:noProof/>
                <w:sz w:val="24"/>
                <w:szCs w:val="24"/>
              </w:rPr>
              <w:t>Кіль</w:t>
            </w:r>
          </w:p>
          <w:p w14:paraId="32A6E9C0" w14:textId="77777777" w:rsidR="007D286D" w:rsidRPr="00826561" w:rsidRDefault="007D286D" w:rsidP="00BE7368">
            <w:pPr>
              <w:ind w:left="-105" w:right="-112"/>
              <w:jc w:val="center"/>
              <w:rPr>
                <w:rFonts w:ascii="Times New Roman" w:hAnsi="Times New Roman" w:cs="Times New Roman"/>
                <w:b/>
                <w:noProof/>
                <w:sz w:val="24"/>
                <w:szCs w:val="24"/>
              </w:rPr>
            </w:pPr>
            <w:r w:rsidRPr="00826561">
              <w:rPr>
                <w:rFonts w:ascii="Times New Roman" w:hAnsi="Times New Roman" w:cs="Times New Roman"/>
                <w:b/>
                <w:noProof/>
                <w:sz w:val="24"/>
                <w:szCs w:val="24"/>
              </w:rPr>
              <w:t>кість</w:t>
            </w:r>
          </w:p>
        </w:tc>
      </w:tr>
      <w:tr w:rsidR="007D286D" w:rsidRPr="00826561" w14:paraId="6C691B14" w14:textId="77777777" w:rsidTr="00BE7368">
        <w:tc>
          <w:tcPr>
            <w:tcW w:w="440" w:type="dxa"/>
          </w:tcPr>
          <w:p w14:paraId="78D215DC" w14:textId="77777777" w:rsidR="007D286D" w:rsidRPr="00826561" w:rsidRDefault="007D286D" w:rsidP="00BE7368">
            <w:pPr>
              <w:ind w:left="-120" w:right="-101"/>
              <w:jc w:val="center"/>
              <w:rPr>
                <w:rFonts w:ascii="Times New Roman" w:hAnsi="Times New Roman" w:cs="Times New Roman"/>
                <w:b/>
                <w:noProof/>
                <w:sz w:val="24"/>
                <w:szCs w:val="24"/>
              </w:rPr>
            </w:pPr>
            <w:r w:rsidRPr="00826561">
              <w:rPr>
                <w:rFonts w:ascii="Times New Roman" w:hAnsi="Times New Roman" w:cs="Times New Roman"/>
                <w:b/>
                <w:noProof/>
                <w:sz w:val="24"/>
                <w:szCs w:val="24"/>
              </w:rPr>
              <w:t>1</w:t>
            </w:r>
          </w:p>
        </w:tc>
        <w:tc>
          <w:tcPr>
            <w:tcW w:w="8065" w:type="dxa"/>
            <w:vAlign w:val="center"/>
          </w:tcPr>
          <w:p w14:paraId="2E9D7E73" w14:textId="77777777" w:rsidR="007D286D" w:rsidRPr="00826561" w:rsidRDefault="007D286D" w:rsidP="00BE7368">
            <w:pPr>
              <w:jc w:val="both"/>
              <w:rPr>
                <w:rFonts w:ascii="Times New Roman" w:hAnsi="Times New Roman" w:cs="Times New Roman"/>
                <w:noProof/>
                <w:sz w:val="23"/>
                <w:szCs w:val="23"/>
              </w:rPr>
            </w:pPr>
            <w:r w:rsidRPr="00826561">
              <w:rPr>
                <w:rFonts w:ascii="Times New Roman" w:hAnsi="Times New Roman" w:cs="Times New Roman"/>
                <w:color w:val="000000"/>
                <w:sz w:val="23"/>
                <w:szCs w:val="23"/>
              </w:rPr>
              <w:t>Заміна мастила моторного (0W30, 6л)</w:t>
            </w:r>
          </w:p>
        </w:tc>
        <w:tc>
          <w:tcPr>
            <w:tcW w:w="1311" w:type="dxa"/>
            <w:vAlign w:val="center"/>
          </w:tcPr>
          <w:p w14:paraId="6B08E069" w14:textId="77777777" w:rsidR="007D286D" w:rsidRPr="00826561" w:rsidRDefault="007D286D" w:rsidP="00BE7368">
            <w:pPr>
              <w:ind w:left="-47" w:right="-79"/>
              <w:jc w:val="center"/>
              <w:rPr>
                <w:rFonts w:ascii="Times New Roman" w:hAnsi="Times New Roman" w:cs="Times New Roman"/>
                <w:noProof/>
                <w:sz w:val="23"/>
                <w:szCs w:val="23"/>
              </w:rPr>
            </w:pPr>
            <w:r w:rsidRPr="00826561">
              <w:rPr>
                <w:rFonts w:ascii="Times New Roman" w:hAnsi="Times New Roman" w:cs="Times New Roman"/>
                <w:color w:val="000000"/>
                <w:sz w:val="24"/>
                <w:szCs w:val="24"/>
              </w:rPr>
              <w:t>послуга</w:t>
            </w:r>
          </w:p>
        </w:tc>
        <w:tc>
          <w:tcPr>
            <w:tcW w:w="676" w:type="dxa"/>
            <w:vAlign w:val="center"/>
          </w:tcPr>
          <w:p w14:paraId="4E9605CB" w14:textId="77777777" w:rsidR="007D286D" w:rsidRPr="00826561" w:rsidRDefault="007D286D" w:rsidP="00BE7368">
            <w:pPr>
              <w:jc w:val="center"/>
              <w:rPr>
                <w:rFonts w:ascii="Times New Roman" w:hAnsi="Times New Roman" w:cs="Times New Roman"/>
                <w:noProof/>
                <w:sz w:val="23"/>
                <w:szCs w:val="23"/>
              </w:rPr>
            </w:pPr>
            <w:r w:rsidRPr="00826561">
              <w:rPr>
                <w:rFonts w:ascii="Times New Roman" w:hAnsi="Times New Roman" w:cs="Times New Roman"/>
                <w:noProof/>
                <w:sz w:val="23"/>
                <w:szCs w:val="23"/>
              </w:rPr>
              <w:t>1</w:t>
            </w:r>
          </w:p>
        </w:tc>
      </w:tr>
      <w:tr w:rsidR="007D286D" w:rsidRPr="00826561" w14:paraId="55C054BD" w14:textId="77777777" w:rsidTr="00BE7368">
        <w:tc>
          <w:tcPr>
            <w:tcW w:w="440" w:type="dxa"/>
          </w:tcPr>
          <w:p w14:paraId="1740C268" w14:textId="77777777" w:rsidR="007D286D" w:rsidRPr="00826561" w:rsidRDefault="007D286D" w:rsidP="00BE7368">
            <w:pPr>
              <w:ind w:left="-120" w:right="-101"/>
              <w:jc w:val="center"/>
              <w:rPr>
                <w:rFonts w:ascii="Times New Roman" w:hAnsi="Times New Roman" w:cs="Times New Roman"/>
                <w:b/>
                <w:noProof/>
                <w:sz w:val="24"/>
                <w:szCs w:val="24"/>
              </w:rPr>
            </w:pPr>
            <w:r w:rsidRPr="00826561">
              <w:rPr>
                <w:rFonts w:ascii="Times New Roman" w:hAnsi="Times New Roman" w:cs="Times New Roman"/>
                <w:b/>
                <w:noProof/>
                <w:sz w:val="24"/>
                <w:szCs w:val="24"/>
              </w:rPr>
              <w:t>2</w:t>
            </w:r>
          </w:p>
        </w:tc>
        <w:tc>
          <w:tcPr>
            <w:tcW w:w="8065" w:type="dxa"/>
            <w:vAlign w:val="center"/>
          </w:tcPr>
          <w:p w14:paraId="2A6ED83D" w14:textId="77777777" w:rsidR="007D286D" w:rsidRPr="00826561" w:rsidRDefault="007D286D" w:rsidP="00BE7368">
            <w:pPr>
              <w:jc w:val="both"/>
              <w:rPr>
                <w:rFonts w:ascii="Times New Roman" w:hAnsi="Times New Roman" w:cs="Times New Roman"/>
                <w:noProof/>
                <w:sz w:val="23"/>
                <w:szCs w:val="23"/>
              </w:rPr>
            </w:pPr>
            <w:r w:rsidRPr="00826561">
              <w:rPr>
                <w:rFonts w:ascii="Times New Roman" w:hAnsi="Times New Roman" w:cs="Times New Roman"/>
                <w:color w:val="000000"/>
                <w:sz w:val="23"/>
                <w:szCs w:val="23"/>
              </w:rPr>
              <w:t>Заміна фільтра масляного</w:t>
            </w:r>
          </w:p>
        </w:tc>
        <w:tc>
          <w:tcPr>
            <w:tcW w:w="1311" w:type="dxa"/>
            <w:vAlign w:val="center"/>
          </w:tcPr>
          <w:p w14:paraId="796A686F" w14:textId="77777777" w:rsidR="007D286D" w:rsidRPr="00826561" w:rsidRDefault="007D286D" w:rsidP="00BE7368">
            <w:pPr>
              <w:ind w:left="-47" w:right="-79"/>
              <w:jc w:val="center"/>
              <w:rPr>
                <w:rFonts w:ascii="Times New Roman" w:hAnsi="Times New Roman" w:cs="Times New Roman"/>
                <w:noProof/>
                <w:sz w:val="23"/>
                <w:szCs w:val="23"/>
              </w:rPr>
            </w:pPr>
            <w:r w:rsidRPr="00826561">
              <w:rPr>
                <w:rFonts w:ascii="Times New Roman" w:hAnsi="Times New Roman" w:cs="Times New Roman"/>
                <w:color w:val="000000"/>
                <w:sz w:val="24"/>
                <w:szCs w:val="24"/>
              </w:rPr>
              <w:t>послуга</w:t>
            </w:r>
          </w:p>
        </w:tc>
        <w:tc>
          <w:tcPr>
            <w:tcW w:w="676" w:type="dxa"/>
            <w:vAlign w:val="center"/>
          </w:tcPr>
          <w:p w14:paraId="02356715" w14:textId="77777777" w:rsidR="007D286D" w:rsidRPr="00826561" w:rsidRDefault="007D286D" w:rsidP="00BE7368">
            <w:pPr>
              <w:jc w:val="center"/>
              <w:rPr>
                <w:rFonts w:ascii="Times New Roman" w:hAnsi="Times New Roman" w:cs="Times New Roman"/>
                <w:noProof/>
                <w:sz w:val="23"/>
                <w:szCs w:val="23"/>
              </w:rPr>
            </w:pPr>
            <w:r w:rsidRPr="00826561">
              <w:rPr>
                <w:rFonts w:ascii="Times New Roman" w:hAnsi="Times New Roman" w:cs="Times New Roman"/>
                <w:noProof/>
                <w:sz w:val="23"/>
                <w:szCs w:val="23"/>
              </w:rPr>
              <w:t>1</w:t>
            </w:r>
          </w:p>
        </w:tc>
      </w:tr>
      <w:tr w:rsidR="007D286D" w:rsidRPr="00826561" w14:paraId="54EB097B" w14:textId="77777777" w:rsidTr="00BE7368">
        <w:tc>
          <w:tcPr>
            <w:tcW w:w="440" w:type="dxa"/>
          </w:tcPr>
          <w:p w14:paraId="4E7FB4C6" w14:textId="77777777" w:rsidR="007D286D" w:rsidRPr="00826561" w:rsidRDefault="007D286D" w:rsidP="00BE7368">
            <w:pPr>
              <w:ind w:left="-120" w:right="-101"/>
              <w:jc w:val="center"/>
              <w:rPr>
                <w:rFonts w:ascii="Times New Roman" w:hAnsi="Times New Roman" w:cs="Times New Roman"/>
                <w:b/>
                <w:noProof/>
                <w:sz w:val="24"/>
                <w:szCs w:val="24"/>
              </w:rPr>
            </w:pPr>
            <w:r w:rsidRPr="00826561">
              <w:rPr>
                <w:rFonts w:ascii="Times New Roman" w:hAnsi="Times New Roman" w:cs="Times New Roman"/>
                <w:b/>
                <w:noProof/>
                <w:sz w:val="24"/>
                <w:szCs w:val="24"/>
              </w:rPr>
              <w:t>3</w:t>
            </w:r>
          </w:p>
        </w:tc>
        <w:tc>
          <w:tcPr>
            <w:tcW w:w="8065" w:type="dxa"/>
            <w:vAlign w:val="center"/>
          </w:tcPr>
          <w:p w14:paraId="1446DFCE" w14:textId="77777777" w:rsidR="007D286D" w:rsidRPr="00826561" w:rsidRDefault="007D286D" w:rsidP="00BE7368">
            <w:pPr>
              <w:jc w:val="both"/>
              <w:rPr>
                <w:rFonts w:ascii="Times New Roman" w:hAnsi="Times New Roman" w:cs="Times New Roman"/>
                <w:noProof/>
                <w:sz w:val="23"/>
                <w:szCs w:val="23"/>
              </w:rPr>
            </w:pPr>
            <w:r w:rsidRPr="00826561">
              <w:rPr>
                <w:rFonts w:ascii="Times New Roman" w:hAnsi="Times New Roman" w:cs="Times New Roman"/>
                <w:color w:val="000000"/>
                <w:sz w:val="23"/>
                <w:szCs w:val="23"/>
              </w:rPr>
              <w:t>Заміна фільтра повітряного</w:t>
            </w:r>
          </w:p>
        </w:tc>
        <w:tc>
          <w:tcPr>
            <w:tcW w:w="1311" w:type="dxa"/>
            <w:vAlign w:val="center"/>
          </w:tcPr>
          <w:p w14:paraId="7E04AD6F" w14:textId="77777777" w:rsidR="007D286D" w:rsidRPr="00826561" w:rsidRDefault="007D286D" w:rsidP="00BE7368">
            <w:pPr>
              <w:ind w:left="-47" w:right="-79"/>
              <w:jc w:val="center"/>
              <w:rPr>
                <w:rFonts w:ascii="Times New Roman" w:hAnsi="Times New Roman" w:cs="Times New Roman"/>
                <w:noProof/>
                <w:sz w:val="23"/>
                <w:szCs w:val="23"/>
              </w:rPr>
            </w:pPr>
            <w:r w:rsidRPr="00826561">
              <w:rPr>
                <w:rFonts w:ascii="Times New Roman" w:hAnsi="Times New Roman" w:cs="Times New Roman"/>
                <w:color w:val="000000"/>
                <w:sz w:val="24"/>
                <w:szCs w:val="24"/>
              </w:rPr>
              <w:t>послуга</w:t>
            </w:r>
          </w:p>
        </w:tc>
        <w:tc>
          <w:tcPr>
            <w:tcW w:w="676" w:type="dxa"/>
            <w:vAlign w:val="center"/>
          </w:tcPr>
          <w:p w14:paraId="147E8618" w14:textId="77777777" w:rsidR="007D286D" w:rsidRPr="00826561" w:rsidRDefault="007D286D" w:rsidP="00BE7368">
            <w:pPr>
              <w:jc w:val="center"/>
              <w:rPr>
                <w:rFonts w:ascii="Times New Roman" w:hAnsi="Times New Roman" w:cs="Times New Roman"/>
                <w:noProof/>
                <w:sz w:val="23"/>
                <w:szCs w:val="23"/>
              </w:rPr>
            </w:pPr>
            <w:r w:rsidRPr="00826561">
              <w:rPr>
                <w:rFonts w:ascii="Times New Roman" w:hAnsi="Times New Roman" w:cs="Times New Roman"/>
                <w:noProof/>
                <w:sz w:val="23"/>
                <w:szCs w:val="23"/>
              </w:rPr>
              <w:t>1</w:t>
            </w:r>
          </w:p>
        </w:tc>
      </w:tr>
      <w:tr w:rsidR="007D286D" w:rsidRPr="00826561" w14:paraId="7C1BB535" w14:textId="77777777" w:rsidTr="00BE7368">
        <w:tc>
          <w:tcPr>
            <w:tcW w:w="440" w:type="dxa"/>
          </w:tcPr>
          <w:p w14:paraId="57D78774" w14:textId="77777777" w:rsidR="007D286D" w:rsidRPr="00826561" w:rsidRDefault="007D286D" w:rsidP="00BE7368">
            <w:pPr>
              <w:ind w:left="-120" w:right="-101"/>
              <w:jc w:val="center"/>
              <w:rPr>
                <w:rFonts w:ascii="Times New Roman" w:hAnsi="Times New Roman" w:cs="Times New Roman"/>
                <w:b/>
                <w:noProof/>
                <w:sz w:val="24"/>
                <w:szCs w:val="24"/>
              </w:rPr>
            </w:pPr>
            <w:r w:rsidRPr="00826561">
              <w:rPr>
                <w:rFonts w:ascii="Times New Roman" w:hAnsi="Times New Roman" w:cs="Times New Roman"/>
                <w:b/>
                <w:noProof/>
                <w:sz w:val="24"/>
                <w:szCs w:val="24"/>
              </w:rPr>
              <w:t>4</w:t>
            </w:r>
          </w:p>
        </w:tc>
        <w:tc>
          <w:tcPr>
            <w:tcW w:w="8065" w:type="dxa"/>
            <w:vAlign w:val="center"/>
          </w:tcPr>
          <w:p w14:paraId="027449D5" w14:textId="77777777" w:rsidR="007D286D" w:rsidRPr="00826561" w:rsidRDefault="007D286D" w:rsidP="00BE7368">
            <w:pPr>
              <w:jc w:val="both"/>
              <w:rPr>
                <w:rFonts w:ascii="Times New Roman" w:hAnsi="Times New Roman" w:cs="Times New Roman"/>
                <w:noProof/>
                <w:sz w:val="23"/>
                <w:szCs w:val="23"/>
              </w:rPr>
            </w:pPr>
            <w:r w:rsidRPr="00826561">
              <w:rPr>
                <w:rFonts w:ascii="Times New Roman" w:hAnsi="Times New Roman" w:cs="Times New Roman"/>
                <w:color w:val="000000"/>
                <w:sz w:val="23"/>
                <w:szCs w:val="23"/>
              </w:rPr>
              <w:t>Заміна фільтра салону</w:t>
            </w:r>
          </w:p>
        </w:tc>
        <w:tc>
          <w:tcPr>
            <w:tcW w:w="1311" w:type="dxa"/>
            <w:vAlign w:val="center"/>
          </w:tcPr>
          <w:p w14:paraId="424117F1" w14:textId="77777777" w:rsidR="007D286D" w:rsidRPr="00826561" w:rsidRDefault="007D286D" w:rsidP="00BE7368">
            <w:pPr>
              <w:ind w:left="-47" w:right="-79"/>
              <w:jc w:val="center"/>
              <w:rPr>
                <w:rFonts w:ascii="Times New Roman" w:hAnsi="Times New Roman" w:cs="Times New Roman"/>
                <w:noProof/>
                <w:sz w:val="23"/>
                <w:szCs w:val="23"/>
              </w:rPr>
            </w:pPr>
            <w:r w:rsidRPr="00826561">
              <w:rPr>
                <w:rFonts w:ascii="Times New Roman" w:hAnsi="Times New Roman" w:cs="Times New Roman"/>
                <w:color w:val="000000"/>
                <w:sz w:val="24"/>
                <w:szCs w:val="24"/>
              </w:rPr>
              <w:t>послуга</w:t>
            </w:r>
          </w:p>
        </w:tc>
        <w:tc>
          <w:tcPr>
            <w:tcW w:w="676" w:type="dxa"/>
            <w:vAlign w:val="center"/>
          </w:tcPr>
          <w:p w14:paraId="56404ECB" w14:textId="77777777" w:rsidR="007D286D" w:rsidRPr="00826561" w:rsidRDefault="007D286D" w:rsidP="00BE7368">
            <w:pPr>
              <w:jc w:val="center"/>
              <w:rPr>
                <w:rFonts w:ascii="Times New Roman" w:hAnsi="Times New Roman" w:cs="Times New Roman"/>
                <w:noProof/>
                <w:sz w:val="23"/>
                <w:szCs w:val="23"/>
              </w:rPr>
            </w:pPr>
            <w:r w:rsidRPr="00826561">
              <w:rPr>
                <w:rFonts w:ascii="Times New Roman" w:hAnsi="Times New Roman" w:cs="Times New Roman"/>
                <w:noProof/>
                <w:sz w:val="23"/>
                <w:szCs w:val="23"/>
              </w:rPr>
              <w:t>1</w:t>
            </w:r>
          </w:p>
        </w:tc>
      </w:tr>
      <w:tr w:rsidR="007D286D" w:rsidRPr="00826561" w14:paraId="17C4489F" w14:textId="77777777" w:rsidTr="00BE7368">
        <w:tc>
          <w:tcPr>
            <w:tcW w:w="440" w:type="dxa"/>
          </w:tcPr>
          <w:p w14:paraId="4E03AEEF" w14:textId="77777777" w:rsidR="007D286D" w:rsidRPr="00826561" w:rsidRDefault="007D286D" w:rsidP="00BE7368">
            <w:pPr>
              <w:ind w:left="-120" w:right="-101"/>
              <w:jc w:val="center"/>
              <w:rPr>
                <w:rFonts w:ascii="Times New Roman" w:hAnsi="Times New Roman" w:cs="Times New Roman"/>
                <w:b/>
                <w:noProof/>
                <w:sz w:val="24"/>
                <w:szCs w:val="24"/>
              </w:rPr>
            </w:pPr>
            <w:r w:rsidRPr="00826561">
              <w:rPr>
                <w:rFonts w:ascii="Times New Roman" w:hAnsi="Times New Roman" w:cs="Times New Roman"/>
                <w:b/>
                <w:noProof/>
                <w:sz w:val="24"/>
                <w:szCs w:val="24"/>
              </w:rPr>
              <w:t>5</w:t>
            </w:r>
          </w:p>
        </w:tc>
        <w:tc>
          <w:tcPr>
            <w:tcW w:w="8065" w:type="dxa"/>
            <w:vAlign w:val="center"/>
          </w:tcPr>
          <w:p w14:paraId="7E5AEA40" w14:textId="77777777" w:rsidR="007D286D" w:rsidRPr="00826561" w:rsidRDefault="007D286D" w:rsidP="00BE7368">
            <w:pPr>
              <w:jc w:val="both"/>
              <w:rPr>
                <w:rFonts w:ascii="Times New Roman" w:hAnsi="Times New Roman" w:cs="Times New Roman"/>
                <w:noProof/>
                <w:sz w:val="23"/>
                <w:szCs w:val="23"/>
              </w:rPr>
            </w:pPr>
            <w:r w:rsidRPr="00826561">
              <w:rPr>
                <w:rFonts w:ascii="Times New Roman" w:hAnsi="Times New Roman" w:cs="Times New Roman"/>
                <w:color w:val="000000"/>
                <w:sz w:val="23"/>
                <w:szCs w:val="23"/>
              </w:rPr>
              <w:t>Діагностика/перевірка рівня робочих рідин (гальмівна система, гідропідсилювач керма, системи охолодження, коробка передач)</w:t>
            </w:r>
          </w:p>
        </w:tc>
        <w:tc>
          <w:tcPr>
            <w:tcW w:w="1311" w:type="dxa"/>
            <w:vAlign w:val="center"/>
          </w:tcPr>
          <w:p w14:paraId="00D99AE1" w14:textId="77777777" w:rsidR="007D286D" w:rsidRPr="00826561" w:rsidRDefault="007D286D" w:rsidP="00BE7368">
            <w:pPr>
              <w:ind w:left="-47" w:right="-79"/>
              <w:jc w:val="center"/>
              <w:rPr>
                <w:rFonts w:ascii="Times New Roman" w:hAnsi="Times New Roman" w:cs="Times New Roman"/>
                <w:noProof/>
                <w:sz w:val="23"/>
                <w:szCs w:val="23"/>
              </w:rPr>
            </w:pPr>
            <w:r w:rsidRPr="00826561">
              <w:rPr>
                <w:rFonts w:ascii="Times New Roman" w:hAnsi="Times New Roman" w:cs="Times New Roman"/>
                <w:color w:val="000000"/>
                <w:sz w:val="24"/>
                <w:szCs w:val="24"/>
              </w:rPr>
              <w:t>послуга</w:t>
            </w:r>
          </w:p>
        </w:tc>
        <w:tc>
          <w:tcPr>
            <w:tcW w:w="676" w:type="dxa"/>
            <w:vAlign w:val="center"/>
          </w:tcPr>
          <w:p w14:paraId="37176682" w14:textId="77777777" w:rsidR="007D286D" w:rsidRPr="00826561" w:rsidRDefault="007D286D" w:rsidP="00BE7368">
            <w:pPr>
              <w:jc w:val="center"/>
              <w:rPr>
                <w:rFonts w:ascii="Times New Roman" w:hAnsi="Times New Roman" w:cs="Times New Roman"/>
                <w:noProof/>
                <w:sz w:val="23"/>
                <w:szCs w:val="23"/>
              </w:rPr>
            </w:pPr>
            <w:r w:rsidRPr="00826561">
              <w:rPr>
                <w:rFonts w:ascii="Times New Roman" w:hAnsi="Times New Roman" w:cs="Times New Roman"/>
                <w:noProof/>
                <w:sz w:val="23"/>
                <w:szCs w:val="23"/>
              </w:rPr>
              <w:t>4</w:t>
            </w:r>
          </w:p>
        </w:tc>
      </w:tr>
      <w:tr w:rsidR="007D286D" w:rsidRPr="00826561" w14:paraId="5E989D39" w14:textId="77777777" w:rsidTr="00BE7368">
        <w:tc>
          <w:tcPr>
            <w:tcW w:w="440" w:type="dxa"/>
          </w:tcPr>
          <w:p w14:paraId="6022ADF6" w14:textId="77777777" w:rsidR="007D286D" w:rsidRPr="00826561" w:rsidRDefault="007D286D" w:rsidP="00BE7368">
            <w:pPr>
              <w:ind w:left="-120" w:right="-101"/>
              <w:jc w:val="center"/>
              <w:rPr>
                <w:rFonts w:ascii="Times New Roman" w:hAnsi="Times New Roman" w:cs="Times New Roman"/>
                <w:b/>
                <w:noProof/>
                <w:sz w:val="24"/>
                <w:szCs w:val="24"/>
              </w:rPr>
            </w:pPr>
            <w:r w:rsidRPr="00826561">
              <w:rPr>
                <w:rFonts w:ascii="Times New Roman" w:hAnsi="Times New Roman" w:cs="Times New Roman"/>
                <w:b/>
                <w:noProof/>
                <w:sz w:val="24"/>
                <w:szCs w:val="24"/>
              </w:rPr>
              <w:t>6</w:t>
            </w:r>
          </w:p>
        </w:tc>
        <w:tc>
          <w:tcPr>
            <w:tcW w:w="8065" w:type="dxa"/>
            <w:vAlign w:val="center"/>
          </w:tcPr>
          <w:p w14:paraId="2D78AB08" w14:textId="77777777" w:rsidR="007D286D" w:rsidRPr="00826561" w:rsidRDefault="007D286D" w:rsidP="00BE7368">
            <w:pPr>
              <w:jc w:val="both"/>
              <w:rPr>
                <w:rFonts w:ascii="Times New Roman" w:hAnsi="Times New Roman" w:cs="Times New Roman"/>
                <w:noProof/>
                <w:sz w:val="23"/>
                <w:szCs w:val="23"/>
              </w:rPr>
            </w:pPr>
            <w:r w:rsidRPr="00826561">
              <w:rPr>
                <w:rFonts w:ascii="Times New Roman" w:hAnsi="Times New Roman" w:cs="Times New Roman"/>
                <w:bCs/>
                <w:sz w:val="23"/>
                <w:szCs w:val="23"/>
              </w:rPr>
              <w:t>Діагностика/п</w:t>
            </w:r>
            <w:r w:rsidRPr="00826561">
              <w:rPr>
                <w:rFonts w:ascii="Times New Roman" w:eastAsia="Times New Roman" w:hAnsi="Times New Roman" w:cs="Times New Roman"/>
                <w:bCs/>
                <w:sz w:val="23"/>
                <w:szCs w:val="23"/>
              </w:rPr>
              <w:t>еревірка гальмівної системи</w:t>
            </w:r>
          </w:p>
        </w:tc>
        <w:tc>
          <w:tcPr>
            <w:tcW w:w="1311" w:type="dxa"/>
            <w:vAlign w:val="center"/>
          </w:tcPr>
          <w:p w14:paraId="094624A1" w14:textId="77777777" w:rsidR="007D286D" w:rsidRPr="00826561" w:rsidRDefault="007D286D" w:rsidP="00BE7368">
            <w:pPr>
              <w:ind w:left="-47" w:right="-79"/>
              <w:jc w:val="center"/>
              <w:rPr>
                <w:rFonts w:ascii="Times New Roman" w:hAnsi="Times New Roman" w:cs="Times New Roman"/>
                <w:noProof/>
                <w:sz w:val="23"/>
                <w:szCs w:val="23"/>
              </w:rPr>
            </w:pPr>
            <w:r w:rsidRPr="00826561">
              <w:rPr>
                <w:rFonts w:ascii="Times New Roman" w:hAnsi="Times New Roman" w:cs="Times New Roman"/>
                <w:color w:val="000000"/>
                <w:sz w:val="24"/>
                <w:szCs w:val="24"/>
              </w:rPr>
              <w:t>послуга</w:t>
            </w:r>
          </w:p>
        </w:tc>
        <w:tc>
          <w:tcPr>
            <w:tcW w:w="676" w:type="dxa"/>
            <w:vAlign w:val="center"/>
          </w:tcPr>
          <w:p w14:paraId="62F7FC58" w14:textId="77777777" w:rsidR="007D286D" w:rsidRPr="00826561" w:rsidRDefault="007D286D" w:rsidP="00BE7368">
            <w:pPr>
              <w:jc w:val="center"/>
              <w:rPr>
                <w:rFonts w:ascii="Times New Roman" w:hAnsi="Times New Roman" w:cs="Times New Roman"/>
                <w:noProof/>
                <w:sz w:val="23"/>
                <w:szCs w:val="23"/>
              </w:rPr>
            </w:pPr>
            <w:r w:rsidRPr="00826561">
              <w:rPr>
                <w:rFonts w:ascii="Times New Roman" w:hAnsi="Times New Roman" w:cs="Times New Roman"/>
                <w:noProof/>
                <w:sz w:val="23"/>
                <w:szCs w:val="23"/>
              </w:rPr>
              <w:t>1</w:t>
            </w:r>
          </w:p>
        </w:tc>
      </w:tr>
      <w:tr w:rsidR="007D286D" w:rsidRPr="00826561" w14:paraId="5FE08961" w14:textId="77777777" w:rsidTr="00BE7368">
        <w:tc>
          <w:tcPr>
            <w:tcW w:w="440" w:type="dxa"/>
          </w:tcPr>
          <w:p w14:paraId="1FD48B12" w14:textId="77777777" w:rsidR="007D286D" w:rsidRPr="00826561" w:rsidRDefault="007D286D" w:rsidP="00BE7368">
            <w:pPr>
              <w:ind w:left="-120" w:right="-101"/>
              <w:jc w:val="center"/>
              <w:rPr>
                <w:rFonts w:ascii="Times New Roman" w:hAnsi="Times New Roman" w:cs="Times New Roman"/>
                <w:b/>
                <w:noProof/>
                <w:sz w:val="24"/>
                <w:szCs w:val="24"/>
              </w:rPr>
            </w:pPr>
            <w:r w:rsidRPr="00826561">
              <w:rPr>
                <w:rFonts w:ascii="Times New Roman" w:hAnsi="Times New Roman" w:cs="Times New Roman"/>
                <w:b/>
                <w:noProof/>
                <w:sz w:val="24"/>
                <w:szCs w:val="24"/>
              </w:rPr>
              <w:t>7</w:t>
            </w:r>
          </w:p>
        </w:tc>
        <w:tc>
          <w:tcPr>
            <w:tcW w:w="8065" w:type="dxa"/>
            <w:vAlign w:val="center"/>
          </w:tcPr>
          <w:p w14:paraId="37E7F294" w14:textId="77777777" w:rsidR="007D286D" w:rsidRPr="00826561" w:rsidRDefault="007D286D" w:rsidP="00BE7368">
            <w:pPr>
              <w:jc w:val="both"/>
              <w:rPr>
                <w:rFonts w:ascii="Times New Roman" w:hAnsi="Times New Roman" w:cs="Times New Roman"/>
                <w:noProof/>
                <w:sz w:val="23"/>
                <w:szCs w:val="23"/>
              </w:rPr>
            </w:pPr>
            <w:r w:rsidRPr="00826561">
              <w:rPr>
                <w:rFonts w:ascii="Times New Roman" w:hAnsi="Times New Roman" w:cs="Times New Roman"/>
                <w:color w:val="000000"/>
                <w:sz w:val="23"/>
                <w:szCs w:val="23"/>
              </w:rPr>
              <w:t>Діагностика/перевірка/регулювання стоянкового гальма</w:t>
            </w:r>
          </w:p>
        </w:tc>
        <w:tc>
          <w:tcPr>
            <w:tcW w:w="1311" w:type="dxa"/>
            <w:vAlign w:val="center"/>
          </w:tcPr>
          <w:p w14:paraId="5851E4B7" w14:textId="77777777" w:rsidR="007D286D" w:rsidRPr="00826561" w:rsidRDefault="007D286D" w:rsidP="00BE7368">
            <w:pPr>
              <w:ind w:left="-47" w:right="-79"/>
              <w:jc w:val="center"/>
              <w:rPr>
                <w:rFonts w:ascii="Times New Roman" w:hAnsi="Times New Roman" w:cs="Times New Roman"/>
                <w:noProof/>
                <w:sz w:val="23"/>
                <w:szCs w:val="23"/>
              </w:rPr>
            </w:pPr>
            <w:r w:rsidRPr="00826561">
              <w:rPr>
                <w:rFonts w:ascii="Times New Roman" w:hAnsi="Times New Roman" w:cs="Times New Roman"/>
                <w:color w:val="000000"/>
                <w:sz w:val="24"/>
                <w:szCs w:val="24"/>
              </w:rPr>
              <w:t>послуга</w:t>
            </w:r>
          </w:p>
        </w:tc>
        <w:tc>
          <w:tcPr>
            <w:tcW w:w="676" w:type="dxa"/>
            <w:vAlign w:val="center"/>
          </w:tcPr>
          <w:p w14:paraId="58C02F39" w14:textId="77777777" w:rsidR="007D286D" w:rsidRPr="00826561" w:rsidRDefault="007D286D" w:rsidP="00BE7368">
            <w:pPr>
              <w:jc w:val="center"/>
              <w:rPr>
                <w:rFonts w:ascii="Times New Roman" w:hAnsi="Times New Roman" w:cs="Times New Roman"/>
                <w:noProof/>
                <w:sz w:val="23"/>
                <w:szCs w:val="23"/>
              </w:rPr>
            </w:pPr>
            <w:r w:rsidRPr="00826561">
              <w:rPr>
                <w:rFonts w:ascii="Times New Roman" w:hAnsi="Times New Roman" w:cs="Times New Roman"/>
                <w:noProof/>
                <w:sz w:val="23"/>
                <w:szCs w:val="23"/>
              </w:rPr>
              <w:t>1</w:t>
            </w:r>
          </w:p>
        </w:tc>
      </w:tr>
      <w:tr w:rsidR="007D286D" w:rsidRPr="00826561" w14:paraId="142FA55A" w14:textId="77777777" w:rsidTr="00BE7368">
        <w:tc>
          <w:tcPr>
            <w:tcW w:w="440" w:type="dxa"/>
          </w:tcPr>
          <w:p w14:paraId="440328C0" w14:textId="77777777" w:rsidR="007D286D" w:rsidRPr="00826561" w:rsidRDefault="007D286D" w:rsidP="00BE7368">
            <w:pPr>
              <w:ind w:left="-120" w:right="-101"/>
              <w:jc w:val="center"/>
              <w:rPr>
                <w:rFonts w:ascii="Times New Roman" w:hAnsi="Times New Roman" w:cs="Times New Roman"/>
                <w:b/>
                <w:noProof/>
                <w:sz w:val="24"/>
                <w:szCs w:val="24"/>
              </w:rPr>
            </w:pPr>
            <w:r w:rsidRPr="00826561">
              <w:rPr>
                <w:rFonts w:ascii="Times New Roman" w:hAnsi="Times New Roman" w:cs="Times New Roman"/>
                <w:b/>
                <w:noProof/>
                <w:sz w:val="24"/>
                <w:szCs w:val="24"/>
              </w:rPr>
              <w:t>8</w:t>
            </w:r>
          </w:p>
        </w:tc>
        <w:tc>
          <w:tcPr>
            <w:tcW w:w="8065" w:type="dxa"/>
            <w:vAlign w:val="center"/>
          </w:tcPr>
          <w:p w14:paraId="483F37C6" w14:textId="77777777" w:rsidR="007D286D" w:rsidRPr="00826561" w:rsidRDefault="007D286D" w:rsidP="00BE7368">
            <w:pPr>
              <w:jc w:val="both"/>
              <w:rPr>
                <w:rFonts w:ascii="Times New Roman" w:hAnsi="Times New Roman" w:cs="Times New Roman"/>
                <w:noProof/>
                <w:sz w:val="23"/>
                <w:szCs w:val="23"/>
              </w:rPr>
            </w:pPr>
            <w:r w:rsidRPr="00826561">
              <w:rPr>
                <w:rFonts w:ascii="Times New Roman" w:hAnsi="Times New Roman" w:cs="Times New Roman"/>
                <w:color w:val="000000"/>
                <w:sz w:val="23"/>
                <w:szCs w:val="23"/>
              </w:rPr>
              <w:t>Діагностика/перевірка електросистеми</w:t>
            </w:r>
          </w:p>
        </w:tc>
        <w:tc>
          <w:tcPr>
            <w:tcW w:w="1311" w:type="dxa"/>
            <w:vAlign w:val="center"/>
          </w:tcPr>
          <w:p w14:paraId="3C4B8198" w14:textId="77777777" w:rsidR="007D286D" w:rsidRPr="00826561" w:rsidRDefault="007D286D" w:rsidP="00BE7368">
            <w:pPr>
              <w:ind w:left="-47" w:right="-79"/>
              <w:jc w:val="center"/>
              <w:rPr>
                <w:rFonts w:ascii="Times New Roman" w:hAnsi="Times New Roman" w:cs="Times New Roman"/>
                <w:noProof/>
                <w:sz w:val="23"/>
                <w:szCs w:val="23"/>
              </w:rPr>
            </w:pPr>
            <w:r w:rsidRPr="00826561">
              <w:rPr>
                <w:rFonts w:ascii="Times New Roman" w:hAnsi="Times New Roman" w:cs="Times New Roman"/>
                <w:color w:val="000000"/>
                <w:sz w:val="24"/>
                <w:szCs w:val="24"/>
              </w:rPr>
              <w:t>послуга</w:t>
            </w:r>
          </w:p>
        </w:tc>
        <w:tc>
          <w:tcPr>
            <w:tcW w:w="676" w:type="dxa"/>
            <w:vAlign w:val="center"/>
          </w:tcPr>
          <w:p w14:paraId="37B775D1" w14:textId="77777777" w:rsidR="007D286D" w:rsidRPr="00826561" w:rsidRDefault="007D286D" w:rsidP="00BE7368">
            <w:pPr>
              <w:jc w:val="center"/>
              <w:rPr>
                <w:rFonts w:ascii="Times New Roman" w:hAnsi="Times New Roman" w:cs="Times New Roman"/>
                <w:noProof/>
                <w:sz w:val="23"/>
                <w:szCs w:val="23"/>
              </w:rPr>
            </w:pPr>
            <w:r w:rsidRPr="00826561">
              <w:rPr>
                <w:rFonts w:ascii="Times New Roman" w:hAnsi="Times New Roman" w:cs="Times New Roman"/>
                <w:noProof/>
                <w:sz w:val="23"/>
                <w:szCs w:val="23"/>
              </w:rPr>
              <w:t>1</w:t>
            </w:r>
          </w:p>
        </w:tc>
      </w:tr>
      <w:tr w:rsidR="007D286D" w:rsidRPr="00826561" w14:paraId="457D6F04" w14:textId="77777777" w:rsidTr="00BE7368">
        <w:tc>
          <w:tcPr>
            <w:tcW w:w="440" w:type="dxa"/>
          </w:tcPr>
          <w:p w14:paraId="02E719AF" w14:textId="77777777" w:rsidR="007D286D" w:rsidRPr="00826561" w:rsidRDefault="007D286D" w:rsidP="00BE7368">
            <w:pPr>
              <w:ind w:left="-120" w:right="-101"/>
              <w:jc w:val="center"/>
              <w:rPr>
                <w:rFonts w:ascii="Times New Roman" w:hAnsi="Times New Roman" w:cs="Times New Roman"/>
                <w:b/>
                <w:noProof/>
                <w:sz w:val="24"/>
                <w:szCs w:val="24"/>
              </w:rPr>
            </w:pPr>
            <w:r w:rsidRPr="00826561">
              <w:rPr>
                <w:rFonts w:ascii="Times New Roman" w:hAnsi="Times New Roman" w:cs="Times New Roman"/>
                <w:b/>
                <w:noProof/>
                <w:sz w:val="24"/>
                <w:szCs w:val="24"/>
              </w:rPr>
              <w:t>9</w:t>
            </w:r>
          </w:p>
        </w:tc>
        <w:tc>
          <w:tcPr>
            <w:tcW w:w="8065" w:type="dxa"/>
            <w:vAlign w:val="center"/>
          </w:tcPr>
          <w:p w14:paraId="76D0F396" w14:textId="77777777" w:rsidR="007D286D" w:rsidRPr="00826561" w:rsidRDefault="007D286D" w:rsidP="00BE7368">
            <w:pPr>
              <w:jc w:val="both"/>
              <w:rPr>
                <w:rFonts w:ascii="Times New Roman" w:hAnsi="Times New Roman" w:cs="Times New Roman"/>
                <w:noProof/>
                <w:sz w:val="23"/>
                <w:szCs w:val="23"/>
              </w:rPr>
            </w:pPr>
            <w:r w:rsidRPr="00826561">
              <w:rPr>
                <w:rFonts w:ascii="Times New Roman" w:hAnsi="Times New Roman" w:cs="Times New Roman"/>
                <w:color w:val="000000"/>
                <w:sz w:val="23"/>
                <w:szCs w:val="23"/>
              </w:rPr>
              <w:t>Діагностика/перевірка обігрівача / системи кондиціонування повітря</w:t>
            </w:r>
          </w:p>
        </w:tc>
        <w:tc>
          <w:tcPr>
            <w:tcW w:w="1311" w:type="dxa"/>
            <w:vAlign w:val="center"/>
          </w:tcPr>
          <w:p w14:paraId="491DB75B" w14:textId="77777777" w:rsidR="007D286D" w:rsidRPr="00826561" w:rsidRDefault="007D286D" w:rsidP="00BE7368">
            <w:pPr>
              <w:ind w:left="-47" w:right="-79"/>
              <w:jc w:val="center"/>
              <w:rPr>
                <w:rFonts w:ascii="Times New Roman" w:hAnsi="Times New Roman" w:cs="Times New Roman"/>
                <w:noProof/>
                <w:sz w:val="23"/>
                <w:szCs w:val="23"/>
              </w:rPr>
            </w:pPr>
            <w:r w:rsidRPr="00826561">
              <w:rPr>
                <w:rFonts w:ascii="Times New Roman" w:hAnsi="Times New Roman" w:cs="Times New Roman"/>
                <w:color w:val="000000"/>
                <w:sz w:val="24"/>
                <w:szCs w:val="24"/>
              </w:rPr>
              <w:t>послуга</w:t>
            </w:r>
          </w:p>
        </w:tc>
        <w:tc>
          <w:tcPr>
            <w:tcW w:w="676" w:type="dxa"/>
            <w:vAlign w:val="center"/>
          </w:tcPr>
          <w:p w14:paraId="14100430" w14:textId="77777777" w:rsidR="007D286D" w:rsidRPr="00826561" w:rsidRDefault="007D286D" w:rsidP="00BE7368">
            <w:pPr>
              <w:jc w:val="center"/>
              <w:rPr>
                <w:rFonts w:ascii="Times New Roman" w:hAnsi="Times New Roman" w:cs="Times New Roman"/>
                <w:noProof/>
                <w:sz w:val="23"/>
                <w:szCs w:val="23"/>
              </w:rPr>
            </w:pPr>
            <w:r w:rsidRPr="00826561">
              <w:rPr>
                <w:rFonts w:ascii="Times New Roman" w:hAnsi="Times New Roman" w:cs="Times New Roman"/>
                <w:noProof/>
                <w:sz w:val="23"/>
                <w:szCs w:val="23"/>
              </w:rPr>
              <w:t>2</w:t>
            </w:r>
          </w:p>
        </w:tc>
      </w:tr>
      <w:tr w:rsidR="007D286D" w:rsidRPr="00826561" w14:paraId="069916E9" w14:textId="77777777" w:rsidTr="00BE7368">
        <w:tc>
          <w:tcPr>
            <w:tcW w:w="440" w:type="dxa"/>
          </w:tcPr>
          <w:p w14:paraId="7818D487" w14:textId="77777777" w:rsidR="007D286D" w:rsidRPr="00826561" w:rsidRDefault="007D286D" w:rsidP="00BE7368">
            <w:pPr>
              <w:ind w:left="-120" w:right="-101"/>
              <w:jc w:val="center"/>
              <w:rPr>
                <w:rFonts w:ascii="Times New Roman" w:hAnsi="Times New Roman" w:cs="Times New Roman"/>
                <w:b/>
                <w:noProof/>
                <w:sz w:val="24"/>
                <w:szCs w:val="24"/>
              </w:rPr>
            </w:pPr>
            <w:r w:rsidRPr="00826561">
              <w:rPr>
                <w:rFonts w:ascii="Times New Roman" w:hAnsi="Times New Roman" w:cs="Times New Roman"/>
                <w:b/>
                <w:noProof/>
                <w:sz w:val="24"/>
                <w:szCs w:val="24"/>
              </w:rPr>
              <w:t>10</w:t>
            </w:r>
          </w:p>
        </w:tc>
        <w:tc>
          <w:tcPr>
            <w:tcW w:w="8065" w:type="dxa"/>
            <w:vAlign w:val="center"/>
          </w:tcPr>
          <w:p w14:paraId="6B9E2458" w14:textId="77777777" w:rsidR="007D286D" w:rsidRPr="00826561" w:rsidRDefault="007D286D" w:rsidP="00BE7368">
            <w:pPr>
              <w:jc w:val="both"/>
              <w:rPr>
                <w:rFonts w:ascii="Times New Roman" w:hAnsi="Times New Roman" w:cs="Times New Roman"/>
                <w:noProof/>
                <w:sz w:val="23"/>
                <w:szCs w:val="23"/>
              </w:rPr>
            </w:pPr>
            <w:r w:rsidRPr="00826561">
              <w:rPr>
                <w:rFonts w:ascii="Times New Roman" w:hAnsi="Times New Roman" w:cs="Times New Roman"/>
                <w:bCs/>
                <w:sz w:val="23"/>
                <w:szCs w:val="23"/>
              </w:rPr>
              <w:t>Діагностика/п</w:t>
            </w:r>
            <w:r w:rsidRPr="00826561">
              <w:rPr>
                <w:rFonts w:ascii="Times New Roman" w:hAnsi="Times New Roman" w:cs="Times New Roman"/>
                <w:sz w:val="23"/>
                <w:szCs w:val="23"/>
              </w:rPr>
              <w:t>еревірка омивача / склоочисників переднього і заднього</w:t>
            </w:r>
          </w:p>
        </w:tc>
        <w:tc>
          <w:tcPr>
            <w:tcW w:w="1311" w:type="dxa"/>
            <w:vAlign w:val="center"/>
          </w:tcPr>
          <w:p w14:paraId="2CE533FD" w14:textId="77777777" w:rsidR="007D286D" w:rsidRPr="00826561" w:rsidRDefault="007D286D" w:rsidP="00BE7368">
            <w:pPr>
              <w:ind w:left="-47" w:right="-79"/>
              <w:jc w:val="center"/>
              <w:rPr>
                <w:rFonts w:ascii="Times New Roman" w:hAnsi="Times New Roman" w:cs="Times New Roman"/>
                <w:noProof/>
                <w:sz w:val="23"/>
                <w:szCs w:val="23"/>
              </w:rPr>
            </w:pPr>
            <w:r w:rsidRPr="00826561">
              <w:rPr>
                <w:rFonts w:ascii="Times New Roman" w:hAnsi="Times New Roman" w:cs="Times New Roman"/>
                <w:color w:val="000000"/>
                <w:sz w:val="24"/>
                <w:szCs w:val="24"/>
              </w:rPr>
              <w:t>послуга</w:t>
            </w:r>
          </w:p>
        </w:tc>
        <w:tc>
          <w:tcPr>
            <w:tcW w:w="676" w:type="dxa"/>
            <w:vAlign w:val="center"/>
          </w:tcPr>
          <w:p w14:paraId="700839AA" w14:textId="77777777" w:rsidR="007D286D" w:rsidRPr="00826561" w:rsidRDefault="007D286D" w:rsidP="00BE7368">
            <w:pPr>
              <w:jc w:val="center"/>
              <w:rPr>
                <w:rFonts w:ascii="Times New Roman" w:hAnsi="Times New Roman" w:cs="Times New Roman"/>
                <w:noProof/>
                <w:sz w:val="23"/>
                <w:szCs w:val="23"/>
              </w:rPr>
            </w:pPr>
            <w:r w:rsidRPr="00826561">
              <w:rPr>
                <w:rFonts w:ascii="Times New Roman" w:hAnsi="Times New Roman" w:cs="Times New Roman"/>
                <w:noProof/>
                <w:sz w:val="23"/>
                <w:szCs w:val="23"/>
              </w:rPr>
              <w:t>2</w:t>
            </w:r>
          </w:p>
        </w:tc>
      </w:tr>
      <w:tr w:rsidR="007D286D" w:rsidRPr="00826561" w14:paraId="1DE4E085" w14:textId="77777777" w:rsidTr="00BE7368">
        <w:tc>
          <w:tcPr>
            <w:tcW w:w="440" w:type="dxa"/>
          </w:tcPr>
          <w:p w14:paraId="3A10AEB4" w14:textId="77777777" w:rsidR="007D286D" w:rsidRPr="00826561" w:rsidRDefault="007D286D" w:rsidP="00BE7368">
            <w:pPr>
              <w:ind w:left="-120" w:right="-101"/>
              <w:jc w:val="center"/>
              <w:rPr>
                <w:rFonts w:ascii="Times New Roman" w:hAnsi="Times New Roman" w:cs="Times New Roman"/>
                <w:b/>
                <w:noProof/>
                <w:sz w:val="24"/>
                <w:szCs w:val="24"/>
              </w:rPr>
            </w:pPr>
            <w:r w:rsidRPr="00826561">
              <w:rPr>
                <w:rFonts w:ascii="Times New Roman" w:hAnsi="Times New Roman" w:cs="Times New Roman"/>
                <w:b/>
                <w:noProof/>
                <w:sz w:val="24"/>
                <w:szCs w:val="24"/>
              </w:rPr>
              <w:t>11</w:t>
            </w:r>
          </w:p>
        </w:tc>
        <w:tc>
          <w:tcPr>
            <w:tcW w:w="8065" w:type="dxa"/>
            <w:vAlign w:val="center"/>
          </w:tcPr>
          <w:p w14:paraId="2D0B02DD" w14:textId="77777777" w:rsidR="007D286D" w:rsidRPr="00826561" w:rsidRDefault="007D286D" w:rsidP="00BE7368">
            <w:pPr>
              <w:jc w:val="both"/>
              <w:rPr>
                <w:rFonts w:ascii="Times New Roman" w:hAnsi="Times New Roman" w:cs="Times New Roman"/>
                <w:noProof/>
                <w:sz w:val="23"/>
                <w:szCs w:val="23"/>
              </w:rPr>
            </w:pPr>
            <w:r w:rsidRPr="00826561">
              <w:rPr>
                <w:rFonts w:ascii="Times New Roman" w:hAnsi="Times New Roman" w:cs="Times New Roman"/>
                <w:bCs/>
                <w:sz w:val="23"/>
                <w:szCs w:val="23"/>
              </w:rPr>
              <w:t>Діагностика/п</w:t>
            </w:r>
            <w:r w:rsidRPr="00826561">
              <w:rPr>
                <w:rFonts w:ascii="Times New Roman" w:hAnsi="Times New Roman" w:cs="Times New Roman"/>
                <w:sz w:val="23"/>
                <w:szCs w:val="23"/>
              </w:rPr>
              <w:t>еревірка передньої підвіски</w:t>
            </w:r>
          </w:p>
        </w:tc>
        <w:tc>
          <w:tcPr>
            <w:tcW w:w="1311" w:type="dxa"/>
            <w:vAlign w:val="center"/>
          </w:tcPr>
          <w:p w14:paraId="1A79991A" w14:textId="77777777" w:rsidR="007D286D" w:rsidRPr="00826561" w:rsidRDefault="007D286D" w:rsidP="00BE7368">
            <w:pPr>
              <w:ind w:left="-47" w:right="-79"/>
              <w:jc w:val="center"/>
              <w:rPr>
                <w:rFonts w:ascii="Times New Roman" w:hAnsi="Times New Roman" w:cs="Times New Roman"/>
                <w:noProof/>
                <w:sz w:val="23"/>
                <w:szCs w:val="23"/>
              </w:rPr>
            </w:pPr>
            <w:r w:rsidRPr="00826561">
              <w:rPr>
                <w:rFonts w:ascii="Times New Roman" w:hAnsi="Times New Roman" w:cs="Times New Roman"/>
                <w:color w:val="000000"/>
                <w:sz w:val="24"/>
                <w:szCs w:val="24"/>
              </w:rPr>
              <w:t>послуга</w:t>
            </w:r>
          </w:p>
        </w:tc>
        <w:tc>
          <w:tcPr>
            <w:tcW w:w="676" w:type="dxa"/>
            <w:vAlign w:val="center"/>
          </w:tcPr>
          <w:p w14:paraId="45F3327E" w14:textId="77777777" w:rsidR="007D286D" w:rsidRPr="00826561" w:rsidRDefault="007D286D" w:rsidP="00BE7368">
            <w:pPr>
              <w:jc w:val="center"/>
              <w:rPr>
                <w:rFonts w:ascii="Times New Roman" w:hAnsi="Times New Roman" w:cs="Times New Roman"/>
                <w:noProof/>
                <w:sz w:val="23"/>
                <w:szCs w:val="23"/>
              </w:rPr>
            </w:pPr>
            <w:r w:rsidRPr="00826561">
              <w:rPr>
                <w:rFonts w:ascii="Times New Roman" w:hAnsi="Times New Roman" w:cs="Times New Roman"/>
                <w:noProof/>
                <w:sz w:val="23"/>
                <w:szCs w:val="23"/>
              </w:rPr>
              <w:t>2</w:t>
            </w:r>
          </w:p>
        </w:tc>
      </w:tr>
      <w:tr w:rsidR="007D286D" w:rsidRPr="00826561" w14:paraId="43B6779B" w14:textId="77777777" w:rsidTr="00BE7368">
        <w:tc>
          <w:tcPr>
            <w:tcW w:w="440" w:type="dxa"/>
          </w:tcPr>
          <w:p w14:paraId="70861280" w14:textId="77777777" w:rsidR="007D286D" w:rsidRPr="00826561" w:rsidRDefault="007D286D" w:rsidP="00BE7368">
            <w:pPr>
              <w:ind w:left="-120" w:right="-101"/>
              <w:jc w:val="center"/>
              <w:rPr>
                <w:rFonts w:ascii="Times New Roman" w:hAnsi="Times New Roman" w:cs="Times New Roman"/>
                <w:b/>
                <w:noProof/>
                <w:sz w:val="24"/>
                <w:szCs w:val="24"/>
              </w:rPr>
            </w:pPr>
            <w:r w:rsidRPr="00826561">
              <w:rPr>
                <w:rFonts w:ascii="Times New Roman" w:hAnsi="Times New Roman" w:cs="Times New Roman"/>
                <w:b/>
                <w:noProof/>
                <w:sz w:val="24"/>
                <w:szCs w:val="24"/>
              </w:rPr>
              <w:t>12</w:t>
            </w:r>
          </w:p>
        </w:tc>
        <w:tc>
          <w:tcPr>
            <w:tcW w:w="8065" w:type="dxa"/>
            <w:vAlign w:val="center"/>
          </w:tcPr>
          <w:p w14:paraId="62809D94" w14:textId="77777777" w:rsidR="007D286D" w:rsidRPr="00826561" w:rsidRDefault="007D286D" w:rsidP="00BE7368">
            <w:pPr>
              <w:jc w:val="both"/>
              <w:rPr>
                <w:rFonts w:ascii="Times New Roman" w:hAnsi="Times New Roman" w:cs="Times New Roman"/>
                <w:noProof/>
                <w:sz w:val="23"/>
                <w:szCs w:val="23"/>
              </w:rPr>
            </w:pPr>
            <w:r w:rsidRPr="00826561">
              <w:rPr>
                <w:rFonts w:ascii="Times New Roman" w:hAnsi="Times New Roman" w:cs="Times New Roman"/>
                <w:bCs/>
                <w:sz w:val="23"/>
                <w:szCs w:val="23"/>
              </w:rPr>
              <w:t>Діагностика/п</w:t>
            </w:r>
            <w:r w:rsidRPr="00826561">
              <w:rPr>
                <w:rFonts w:ascii="Times New Roman" w:hAnsi="Times New Roman" w:cs="Times New Roman"/>
                <w:sz w:val="23"/>
                <w:szCs w:val="23"/>
              </w:rPr>
              <w:t>еревірка задньої підвіски</w:t>
            </w:r>
          </w:p>
        </w:tc>
        <w:tc>
          <w:tcPr>
            <w:tcW w:w="1311" w:type="dxa"/>
            <w:vAlign w:val="center"/>
          </w:tcPr>
          <w:p w14:paraId="7B2A11F3" w14:textId="77777777" w:rsidR="007D286D" w:rsidRPr="00826561" w:rsidRDefault="007D286D" w:rsidP="00BE7368">
            <w:pPr>
              <w:ind w:left="-47" w:right="-79"/>
              <w:jc w:val="center"/>
              <w:rPr>
                <w:rFonts w:ascii="Times New Roman" w:hAnsi="Times New Roman" w:cs="Times New Roman"/>
                <w:noProof/>
                <w:sz w:val="23"/>
                <w:szCs w:val="23"/>
              </w:rPr>
            </w:pPr>
            <w:r w:rsidRPr="00826561">
              <w:rPr>
                <w:rFonts w:ascii="Times New Roman" w:hAnsi="Times New Roman" w:cs="Times New Roman"/>
                <w:color w:val="000000"/>
                <w:sz w:val="24"/>
                <w:szCs w:val="24"/>
              </w:rPr>
              <w:t>послуга</w:t>
            </w:r>
          </w:p>
        </w:tc>
        <w:tc>
          <w:tcPr>
            <w:tcW w:w="676" w:type="dxa"/>
            <w:vAlign w:val="center"/>
          </w:tcPr>
          <w:p w14:paraId="17FF99A8" w14:textId="77777777" w:rsidR="007D286D" w:rsidRPr="00826561" w:rsidRDefault="007D286D" w:rsidP="00BE7368">
            <w:pPr>
              <w:jc w:val="center"/>
              <w:rPr>
                <w:rFonts w:ascii="Times New Roman" w:hAnsi="Times New Roman" w:cs="Times New Roman"/>
                <w:noProof/>
                <w:sz w:val="23"/>
                <w:szCs w:val="23"/>
              </w:rPr>
            </w:pPr>
            <w:r w:rsidRPr="00826561">
              <w:rPr>
                <w:rFonts w:ascii="Times New Roman" w:hAnsi="Times New Roman" w:cs="Times New Roman"/>
                <w:noProof/>
                <w:sz w:val="23"/>
                <w:szCs w:val="23"/>
              </w:rPr>
              <w:t>2</w:t>
            </w:r>
          </w:p>
        </w:tc>
      </w:tr>
      <w:tr w:rsidR="007D286D" w:rsidRPr="00826561" w14:paraId="571D87BD" w14:textId="77777777" w:rsidTr="00BE7368">
        <w:tc>
          <w:tcPr>
            <w:tcW w:w="440" w:type="dxa"/>
          </w:tcPr>
          <w:p w14:paraId="4A174A47" w14:textId="77777777" w:rsidR="007D286D" w:rsidRPr="00826561" w:rsidRDefault="007D286D" w:rsidP="00BE7368">
            <w:pPr>
              <w:ind w:left="-120" w:right="-101"/>
              <w:jc w:val="center"/>
              <w:rPr>
                <w:rFonts w:ascii="Times New Roman" w:hAnsi="Times New Roman" w:cs="Times New Roman"/>
                <w:b/>
                <w:noProof/>
                <w:sz w:val="24"/>
                <w:szCs w:val="24"/>
              </w:rPr>
            </w:pPr>
            <w:r w:rsidRPr="00826561">
              <w:rPr>
                <w:rFonts w:ascii="Times New Roman" w:hAnsi="Times New Roman" w:cs="Times New Roman"/>
                <w:b/>
                <w:noProof/>
                <w:sz w:val="24"/>
                <w:szCs w:val="24"/>
              </w:rPr>
              <w:t>13</w:t>
            </w:r>
          </w:p>
        </w:tc>
        <w:tc>
          <w:tcPr>
            <w:tcW w:w="8065" w:type="dxa"/>
            <w:vAlign w:val="center"/>
          </w:tcPr>
          <w:p w14:paraId="7A895EE1" w14:textId="77777777" w:rsidR="007D286D" w:rsidRPr="00826561" w:rsidRDefault="007D286D" w:rsidP="00BE7368">
            <w:pPr>
              <w:jc w:val="both"/>
              <w:rPr>
                <w:rFonts w:ascii="Times New Roman" w:hAnsi="Times New Roman" w:cs="Times New Roman"/>
                <w:noProof/>
                <w:sz w:val="23"/>
                <w:szCs w:val="23"/>
              </w:rPr>
            </w:pPr>
            <w:r w:rsidRPr="00826561">
              <w:rPr>
                <w:rFonts w:ascii="Times New Roman" w:hAnsi="Times New Roman" w:cs="Times New Roman"/>
                <w:bCs/>
                <w:sz w:val="23"/>
                <w:szCs w:val="23"/>
              </w:rPr>
              <w:t>Діагностика/перевірка рульового управління</w:t>
            </w:r>
          </w:p>
        </w:tc>
        <w:tc>
          <w:tcPr>
            <w:tcW w:w="1311" w:type="dxa"/>
            <w:vAlign w:val="center"/>
          </w:tcPr>
          <w:p w14:paraId="0309DCD2" w14:textId="77777777" w:rsidR="007D286D" w:rsidRPr="00826561" w:rsidRDefault="007D286D" w:rsidP="00BE7368">
            <w:pPr>
              <w:ind w:left="-47" w:right="-79"/>
              <w:jc w:val="center"/>
              <w:rPr>
                <w:rFonts w:ascii="Times New Roman" w:hAnsi="Times New Roman" w:cs="Times New Roman"/>
                <w:noProof/>
                <w:sz w:val="23"/>
                <w:szCs w:val="23"/>
              </w:rPr>
            </w:pPr>
            <w:r w:rsidRPr="00826561">
              <w:rPr>
                <w:rFonts w:ascii="Times New Roman" w:hAnsi="Times New Roman" w:cs="Times New Roman"/>
                <w:color w:val="000000"/>
                <w:sz w:val="24"/>
                <w:szCs w:val="24"/>
              </w:rPr>
              <w:t>послуга</w:t>
            </w:r>
          </w:p>
        </w:tc>
        <w:tc>
          <w:tcPr>
            <w:tcW w:w="676" w:type="dxa"/>
            <w:vAlign w:val="center"/>
          </w:tcPr>
          <w:p w14:paraId="2C691A2A" w14:textId="77777777" w:rsidR="007D286D" w:rsidRPr="00826561" w:rsidRDefault="007D286D" w:rsidP="00BE7368">
            <w:pPr>
              <w:jc w:val="center"/>
              <w:rPr>
                <w:rFonts w:ascii="Times New Roman" w:hAnsi="Times New Roman" w:cs="Times New Roman"/>
                <w:noProof/>
                <w:sz w:val="23"/>
                <w:szCs w:val="23"/>
              </w:rPr>
            </w:pPr>
            <w:r w:rsidRPr="00826561">
              <w:rPr>
                <w:rFonts w:ascii="Times New Roman" w:hAnsi="Times New Roman" w:cs="Times New Roman"/>
                <w:noProof/>
                <w:sz w:val="23"/>
                <w:szCs w:val="23"/>
              </w:rPr>
              <w:t>1</w:t>
            </w:r>
          </w:p>
        </w:tc>
      </w:tr>
      <w:tr w:rsidR="007D286D" w:rsidRPr="00826561" w14:paraId="43B3FC9D" w14:textId="77777777" w:rsidTr="00BE7368">
        <w:tc>
          <w:tcPr>
            <w:tcW w:w="440" w:type="dxa"/>
          </w:tcPr>
          <w:p w14:paraId="22ED3D45" w14:textId="77777777" w:rsidR="007D286D" w:rsidRPr="00826561" w:rsidRDefault="007D286D" w:rsidP="00BE7368">
            <w:pPr>
              <w:ind w:left="-120" w:right="-101"/>
              <w:jc w:val="center"/>
              <w:rPr>
                <w:rFonts w:ascii="Times New Roman" w:hAnsi="Times New Roman" w:cs="Times New Roman"/>
                <w:b/>
                <w:noProof/>
                <w:sz w:val="24"/>
                <w:szCs w:val="24"/>
              </w:rPr>
            </w:pPr>
            <w:r w:rsidRPr="00826561">
              <w:rPr>
                <w:rFonts w:ascii="Times New Roman" w:hAnsi="Times New Roman" w:cs="Times New Roman"/>
                <w:b/>
                <w:noProof/>
                <w:sz w:val="24"/>
                <w:szCs w:val="24"/>
              </w:rPr>
              <w:t>14</w:t>
            </w:r>
          </w:p>
        </w:tc>
        <w:tc>
          <w:tcPr>
            <w:tcW w:w="8065" w:type="dxa"/>
            <w:vAlign w:val="center"/>
          </w:tcPr>
          <w:p w14:paraId="02545138" w14:textId="77777777" w:rsidR="007D286D" w:rsidRPr="00826561" w:rsidRDefault="007D286D" w:rsidP="00BE7368">
            <w:pPr>
              <w:jc w:val="both"/>
              <w:rPr>
                <w:rFonts w:ascii="Times New Roman" w:hAnsi="Times New Roman" w:cs="Times New Roman"/>
                <w:noProof/>
                <w:sz w:val="23"/>
                <w:szCs w:val="23"/>
              </w:rPr>
            </w:pPr>
            <w:r w:rsidRPr="00826561">
              <w:rPr>
                <w:rFonts w:ascii="Times New Roman" w:hAnsi="Times New Roman" w:cs="Times New Roman"/>
                <w:bCs/>
                <w:sz w:val="23"/>
                <w:szCs w:val="23"/>
              </w:rPr>
              <w:t>Діагностика/перевірка стану ШРКШ</w:t>
            </w:r>
          </w:p>
        </w:tc>
        <w:tc>
          <w:tcPr>
            <w:tcW w:w="1311" w:type="dxa"/>
            <w:vAlign w:val="center"/>
          </w:tcPr>
          <w:p w14:paraId="77BC79F4" w14:textId="77777777" w:rsidR="007D286D" w:rsidRPr="00826561" w:rsidRDefault="007D286D" w:rsidP="00BE7368">
            <w:pPr>
              <w:ind w:left="-47" w:right="-79"/>
              <w:jc w:val="center"/>
              <w:rPr>
                <w:rFonts w:ascii="Times New Roman" w:hAnsi="Times New Roman" w:cs="Times New Roman"/>
                <w:noProof/>
                <w:sz w:val="23"/>
                <w:szCs w:val="23"/>
              </w:rPr>
            </w:pPr>
            <w:r w:rsidRPr="00826561">
              <w:rPr>
                <w:rFonts w:ascii="Times New Roman" w:hAnsi="Times New Roman" w:cs="Times New Roman"/>
                <w:color w:val="000000"/>
                <w:sz w:val="24"/>
                <w:szCs w:val="24"/>
              </w:rPr>
              <w:t>послуга</w:t>
            </w:r>
          </w:p>
        </w:tc>
        <w:tc>
          <w:tcPr>
            <w:tcW w:w="676" w:type="dxa"/>
            <w:vAlign w:val="center"/>
          </w:tcPr>
          <w:p w14:paraId="149F70B8" w14:textId="77777777" w:rsidR="007D286D" w:rsidRPr="00826561" w:rsidRDefault="007D286D" w:rsidP="00BE7368">
            <w:pPr>
              <w:jc w:val="center"/>
              <w:rPr>
                <w:rFonts w:ascii="Times New Roman" w:hAnsi="Times New Roman" w:cs="Times New Roman"/>
                <w:noProof/>
                <w:sz w:val="23"/>
                <w:szCs w:val="23"/>
              </w:rPr>
            </w:pPr>
            <w:r w:rsidRPr="00826561">
              <w:rPr>
                <w:rFonts w:ascii="Times New Roman" w:hAnsi="Times New Roman" w:cs="Times New Roman"/>
                <w:noProof/>
                <w:sz w:val="23"/>
                <w:szCs w:val="23"/>
              </w:rPr>
              <w:t>1</w:t>
            </w:r>
          </w:p>
        </w:tc>
      </w:tr>
      <w:tr w:rsidR="007D286D" w:rsidRPr="00826561" w14:paraId="216E74D3" w14:textId="77777777" w:rsidTr="00BE7368">
        <w:tc>
          <w:tcPr>
            <w:tcW w:w="440" w:type="dxa"/>
          </w:tcPr>
          <w:p w14:paraId="6AEEEE98" w14:textId="77777777" w:rsidR="007D286D" w:rsidRPr="00826561" w:rsidRDefault="007D286D" w:rsidP="00BE7368">
            <w:pPr>
              <w:ind w:left="-120" w:right="-101"/>
              <w:jc w:val="center"/>
              <w:rPr>
                <w:rFonts w:ascii="Times New Roman" w:hAnsi="Times New Roman" w:cs="Times New Roman"/>
                <w:b/>
                <w:noProof/>
                <w:sz w:val="24"/>
                <w:szCs w:val="24"/>
              </w:rPr>
            </w:pPr>
            <w:r w:rsidRPr="00826561">
              <w:rPr>
                <w:rFonts w:ascii="Times New Roman" w:hAnsi="Times New Roman" w:cs="Times New Roman"/>
                <w:b/>
                <w:noProof/>
                <w:sz w:val="24"/>
                <w:szCs w:val="24"/>
              </w:rPr>
              <w:t>15</w:t>
            </w:r>
          </w:p>
        </w:tc>
        <w:tc>
          <w:tcPr>
            <w:tcW w:w="8065" w:type="dxa"/>
            <w:vAlign w:val="center"/>
          </w:tcPr>
          <w:p w14:paraId="6B443C12" w14:textId="77777777" w:rsidR="007D286D" w:rsidRPr="00826561" w:rsidRDefault="007D286D" w:rsidP="00BE7368">
            <w:pPr>
              <w:jc w:val="both"/>
              <w:rPr>
                <w:rFonts w:ascii="Times New Roman" w:hAnsi="Times New Roman" w:cs="Times New Roman"/>
                <w:noProof/>
                <w:sz w:val="23"/>
                <w:szCs w:val="23"/>
              </w:rPr>
            </w:pPr>
            <w:r w:rsidRPr="00826561">
              <w:rPr>
                <w:rFonts w:ascii="Times New Roman" w:hAnsi="Times New Roman" w:cs="Times New Roman"/>
                <w:sz w:val="23"/>
                <w:szCs w:val="23"/>
              </w:rPr>
              <w:t>Огляд/діагностика днища кузова, вихлопної системи, трубопроводів</w:t>
            </w:r>
          </w:p>
        </w:tc>
        <w:tc>
          <w:tcPr>
            <w:tcW w:w="1311" w:type="dxa"/>
            <w:vAlign w:val="center"/>
          </w:tcPr>
          <w:p w14:paraId="33C16C4F" w14:textId="77777777" w:rsidR="007D286D" w:rsidRPr="00826561" w:rsidRDefault="007D286D" w:rsidP="00BE7368">
            <w:pPr>
              <w:ind w:left="-47" w:right="-79"/>
              <w:jc w:val="center"/>
              <w:rPr>
                <w:rFonts w:ascii="Times New Roman" w:hAnsi="Times New Roman" w:cs="Times New Roman"/>
                <w:noProof/>
                <w:sz w:val="23"/>
                <w:szCs w:val="23"/>
              </w:rPr>
            </w:pPr>
            <w:r w:rsidRPr="00826561">
              <w:rPr>
                <w:rFonts w:ascii="Times New Roman" w:hAnsi="Times New Roman" w:cs="Times New Roman"/>
                <w:color w:val="000000"/>
                <w:sz w:val="24"/>
                <w:szCs w:val="24"/>
              </w:rPr>
              <w:t>послуга</w:t>
            </w:r>
          </w:p>
        </w:tc>
        <w:tc>
          <w:tcPr>
            <w:tcW w:w="676" w:type="dxa"/>
            <w:vAlign w:val="center"/>
          </w:tcPr>
          <w:p w14:paraId="1E64F096" w14:textId="77777777" w:rsidR="007D286D" w:rsidRPr="00826561" w:rsidRDefault="007D286D" w:rsidP="00BE7368">
            <w:pPr>
              <w:jc w:val="center"/>
              <w:rPr>
                <w:rFonts w:ascii="Times New Roman" w:hAnsi="Times New Roman" w:cs="Times New Roman"/>
                <w:noProof/>
                <w:sz w:val="23"/>
                <w:szCs w:val="23"/>
              </w:rPr>
            </w:pPr>
            <w:r w:rsidRPr="00826561">
              <w:rPr>
                <w:rFonts w:ascii="Times New Roman" w:hAnsi="Times New Roman" w:cs="Times New Roman"/>
                <w:noProof/>
                <w:sz w:val="23"/>
                <w:szCs w:val="23"/>
              </w:rPr>
              <w:t>3</w:t>
            </w:r>
          </w:p>
        </w:tc>
      </w:tr>
    </w:tbl>
    <w:p w14:paraId="25847D53" w14:textId="77777777" w:rsidR="007D286D" w:rsidRPr="00826561" w:rsidRDefault="007D286D" w:rsidP="007D286D">
      <w:pPr>
        <w:tabs>
          <w:tab w:val="left" w:pos="4921"/>
        </w:tabs>
        <w:spacing w:after="0" w:line="240" w:lineRule="auto"/>
        <w:jc w:val="both"/>
        <w:rPr>
          <w:rFonts w:ascii="Times New Roman" w:hAnsi="Times New Roman" w:cs="Times New Roman"/>
          <w:sz w:val="23"/>
          <w:szCs w:val="23"/>
        </w:rPr>
      </w:pPr>
    </w:p>
    <w:p w14:paraId="66C8953E" w14:textId="77777777" w:rsidR="007D286D" w:rsidRPr="00826561" w:rsidRDefault="007D286D" w:rsidP="007D286D">
      <w:pPr>
        <w:spacing w:after="0" w:line="240" w:lineRule="auto"/>
        <w:ind w:firstLine="567"/>
        <w:jc w:val="both"/>
        <w:rPr>
          <w:rFonts w:ascii="Times New Roman" w:hAnsi="Times New Roman" w:cs="Times New Roman"/>
          <w:noProof/>
          <w:color w:val="000000" w:themeColor="text1"/>
          <w:sz w:val="23"/>
          <w:szCs w:val="23"/>
        </w:rPr>
      </w:pPr>
      <w:r w:rsidRPr="00826561">
        <w:rPr>
          <w:rFonts w:ascii="Times New Roman" w:hAnsi="Times New Roman" w:cs="Times New Roman"/>
          <w:noProof/>
          <w:sz w:val="23"/>
          <w:szCs w:val="23"/>
        </w:rPr>
        <w:t>Строки надання послуг</w:t>
      </w:r>
      <w:r w:rsidRPr="00826561">
        <w:rPr>
          <w:rFonts w:ascii="Times New Roman" w:hAnsi="Times New Roman" w:cs="Times New Roman"/>
          <w:noProof/>
          <w:color w:val="000000" w:themeColor="text1"/>
          <w:sz w:val="23"/>
          <w:szCs w:val="23"/>
        </w:rPr>
        <w:t>: до 25.12.2024 року.</w:t>
      </w:r>
    </w:p>
    <w:p w14:paraId="38125F4A" w14:textId="77777777" w:rsidR="007D286D" w:rsidRPr="00826561" w:rsidRDefault="007D286D" w:rsidP="007D286D">
      <w:pPr>
        <w:spacing w:after="0" w:line="240" w:lineRule="auto"/>
        <w:ind w:firstLine="567"/>
        <w:jc w:val="both"/>
        <w:rPr>
          <w:rFonts w:ascii="Times New Roman" w:eastAsia="Times New Roman" w:hAnsi="Times New Roman" w:cs="Times New Roman"/>
          <w:kern w:val="2"/>
          <w:sz w:val="24"/>
          <w:szCs w:val="24"/>
          <w:lang w:eastAsia="zh-CN" w:bidi="hi-IN"/>
        </w:rPr>
      </w:pPr>
      <w:r w:rsidRPr="00826561">
        <w:rPr>
          <w:rFonts w:ascii="Times New Roman" w:hAnsi="Times New Roman" w:cs="Times New Roman"/>
          <w:noProof/>
          <w:sz w:val="23"/>
          <w:szCs w:val="23"/>
        </w:rPr>
        <w:t xml:space="preserve">Місце надання послуг: </w:t>
      </w:r>
      <w:bookmarkStart w:id="9" w:name="_Hlk150508802"/>
      <w:r w:rsidRPr="00826561">
        <w:rPr>
          <w:rFonts w:ascii="Times New Roman" w:hAnsi="Times New Roman" w:cs="Times New Roman"/>
          <w:noProof/>
          <w:sz w:val="23"/>
          <w:szCs w:val="23"/>
        </w:rPr>
        <w:t>не більше 25 (двадцяти п’яти) кілометрів від місцязнаходження замовника (м. Київ, вул. Ярославська, 41).</w:t>
      </w:r>
      <w:bookmarkEnd w:id="9"/>
    </w:p>
    <w:p w14:paraId="33DE65B6" w14:textId="77777777" w:rsidR="007D286D" w:rsidRPr="00826561" w:rsidRDefault="007D286D" w:rsidP="007D286D">
      <w:pPr>
        <w:spacing w:after="0" w:line="240" w:lineRule="auto"/>
        <w:ind w:firstLine="567"/>
        <w:jc w:val="both"/>
        <w:rPr>
          <w:rFonts w:ascii="Times New Roman" w:eastAsia="Times New Roman" w:hAnsi="Times New Roman" w:cs="Times New Roman"/>
          <w:kern w:val="2"/>
          <w:sz w:val="24"/>
          <w:szCs w:val="24"/>
          <w:lang w:eastAsia="zh-CN" w:bidi="hi-IN"/>
        </w:rPr>
      </w:pPr>
      <w:r w:rsidRPr="00826561">
        <w:rPr>
          <w:rFonts w:ascii="Times New Roman" w:eastAsia="Times New Roman" w:hAnsi="Times New Roman" w:cs="Times New Roman"/>
          <w:kern w:val="2"/>
          <w:sz w:val="24"/>
          <w:szCs w:val="24"/>
          <w:lang w:eastAsia="zh-CN" w:bidi="hi-IN"/>
        </w:rPr>
        <w:t>Перелік зазначених послуг є орієнтовним та, у разі необхідності, може коригуватись без перевищення суми договору. Загальна кількість послуг, що будуть отримані, визначаються Замовником згідно фактичної потреби.</w:t>
      </w:r>
    </w:p>
    <w:p w14:paraId="75F0CA0F" w14:textId="77777777" w:rsidR="007D286D" w:rsidRPr="00826561" w:rsidRDefault="007D286D" w:rsidP="007D286D">
      <w:pPr>
        <w:spacing w:after="0" w:line="240" w:lineRule="auto"/>
        <w:ind w:firstLine="567"/>
        <w:jc w:val="both"/>
        <w:rPr>
          <w:rFonts w:ascii="Times New Roman" w:hAnsi="Times New Roman" w:cs="Times New Roman"/>
          <w:sz w:val="24"/>
          <w:szCs w:val="24"/>
        </w:rPr>
      </w:pPr>
      <w:r w:rsidRPr="00826561">
        <w:rPr>
          <w:rFonts w:ascii="Times New Roman" w:hAnsi="Times New Roman" w:cs="Times New Roman"/>
          <w:sz w:val="24"/>
          <w:szCs w:val="24"/>
        </w:rPr>
        <w:t>Якість послуг з технічного обслуговування і ремонту транспортних засобів Замовника повинна відповідати вимогам Правил надання послуг з технічного обслуговування і ремонту колісних транспортних засобів, затверджених наказом Міністерства інфраструктури  України від 28.11.2014 № 615 та зареєстрованим в Міністерстві юстиції України 17.12.2014 за № 1609/26386, Положенню про технічне обслуговування і ремонт дорожніх транспортних засобів автомобільного транспорту, затвердженого наказом Міністерства транспорту України  від 30.03.1998 № 102 та зареєстрованого в Міністерстві юстиції України 28.04.1998 за № 268/2708 та інструкцій заводів - виробників транспортних засобів.</w:t>
      </w:r>
    </w:p>
    <w:p w14:paraId="3184A493" w14:textId="77777777" w:rsidR="007D286D" w:rsidRPr="00826561" w:rsidRDefault="007D286D" w:rsidP="007D286D">
      <w:pPr>
        <w:spacing w:after="0" w:line="240" w:lineRule="auto"/>
        <w:ind w:firstLine="567"/>
        <w:jc w:val="both"/>
        <w:rPr>
          <w:rFonts w:ascii="Times New Roman" w:hAnsi="Times New Roman" w:cs="Times New Roman"/>
          <w:sz w:val="24"/>
          <w:szCs w:val="24"/>
        </w:rPr>
      </w:pPr>
      <w:r w:rsidRPr="00826561">
        <w:rPr>
          <w:rFonts w:ascii="Times New Roman" w:hAnsi="Times New Roman" w:cs="Times New Roman"/>
          <w:sz w:val="24"/>
          <w:szCs w:val="24"/>
        </w:rPr>
        <w:t xml:space="preserve">Матеріали, запасні частини, вузли та агрегати, що використовуватимуться Учасником при наданні послуг, мають бути новими, відповідати оригіналам або їх еквівалентам. </w:t>
      </w:r>
    </w:p>
    <w:p w14:paraId="48AA7072" w14:textId="77777777" w:rsidR="007D286D" w:rsidRPr="00826561" w:rsidRDefault="007D286D" w:rsidP="007D286D">
      <w:pPr>
        <w:spacing w:after="0" w:line="240" w:lineRule="auto"/>
        <w:ind w:firstLine="567"/>
        <w:jc w:val="both"/>
        <w:rPr>
          <w:rFonts w:ascii="Times New Roman" w:hAnsi="Times New Roman" w:cs="Times New Roman"/>
          <w:sz w:val="24"/>
          <w:szCs w:val="24"/>
        </w:rPr>
      </w:pPr>
      <w:r w:rsidRPr="00826561">
        <w:rPr>
          <w:rFonts w:ascii="Times New Roman" w:hAnsi="Times New Roman" w:cs="Times New Roman"/>
          <w:sz w:val="24"/>
          <w:szCs w:val="24"/>
        </w:rPr>
        <w:t>На СТО повинно бути в наявності автозапчастини для виконання ремонтних робіт автотранспорту .</w:t>
      </w:r>
    </w:p>
    <w:p w14:paraId="4DA8A579" w14:textId="77777777" w:rsidR="007D286D" w:rsidRPr="00826561" w:rsidRDefault="007D286D" w:rsidP="007D286D">
      <w:pPr>
        <w:spacing w:after="0" w:line="240" w:lineRule="auto"/>
        <w:ind w:firstLine="567"/>
        <w:jc w:val="both"/>
        <w:rPr>
          <w:rFonts w:ascii="Times New Roman" w:hAnsi="Times New Roman" w:cs="Times New Roman"/>
          <w:kern w:val="2"/>
          <w:sz w:val="24"/>
          <w:szCs w:val="24"/>
        </w:rPr>
      </w:pPr>
      <w:r w:rsidRPr="00826561">
        <w:rPr>
          <w:rFonts w:ascii="Times New Roman" w:eastAsia="Times New Roman" w:hAnsi="Times New Roman" w:cs="Times New Roman"/>
          <w:color w:val="000000"/>
          <w:sz w:val="24"/>
          <w:szCs w:val="24"/>
        </w:rPr>
        <w:lastRenderedPageBreak/>
        <w:t>Учасник повинен забезпечити</w:t>
      </w:r>
      <w:r w:rsidRPr="00826561">
        <w:rPr>
          <w:rFonts w:ascii="Times New Roman" w:hAnsi="Times New Roman" w:cs="Times New Roman"/>
          <w:color w:val="000000"/>
          <w:sz w:val="24"/>
          <w:szCs w:val="24"/>
        </w:rPr>
        <w:t xml:space="preserve"> контроль за дотриманням технології робіт</w:t>
      </w:r>
      <w:r w:rsidRPr="00826561">
        <w:rPr>
          <w:rFonts w:ascii="Times New Roman" w:hAnsi="Times New Roman" w:cs="Times New Roman"/>
          <w:kern w:val="2"/>
          <w:sz w:val="24"/>
          <w:szCs w:val="24"/>
        </w:rPr>
        <w:t xml:space="preserve"> на всіх етапах надання послуг з діагностики, технічного обслуговування та ремонту транспортних засобів та надати можливість Замовнику особисто візуально контролювати надання послуг на будь-якому етапі за умов додержання вимог безпеки з охорони праці, передбачених законодавством.</w:t>
      </w:r>
    </w:p>
    <w:p w14:paraId="59E0E78D" w14:textId="77777777" w:rsidR="007D286D" w:rsidRPr="00826561" w:rsidRDefault="007D286D" w:rsidP="007D286D">
      <w:pPr>
        <w:spacing w:after="0" w:line="240" w:lineRule="auto"/>
        <w:ind w:firstLine="567"/>
        <w:jc w:val="both"/>
        <w:rPr>
          <w:rFonts w:ascii="Times New Roman" w:hAnsi="Times New Roman" w:cs="Times New Roman"/>
          <w:kern w:val="2"/>
          <w:sz w:val="24"/>
          <w:szCs w:val="24"/>
        </w:rPr>
      </w:pPr>
      <w:r w:rsidRPr="00826561">
        <w:rPr>
          <w:rFonts w:ascii="Times New Roman" w:hAnsi="Times New Roman" w:cs="Times New Roman"/>
          <w:kern w:val="2"/>
          <w:sz w:val="24"/>
          <w:szCs w:val="24"/>
        </w:rPr>
        <w:t>Учасник повинен організувати</w:t>
      </w:r>
      <w:r w:rsidRPr="00826561">
        <w:rPr>
          <w:rFonts w:ascii="Times New Roman" w:hAnsi="Times New Roman" w:cs="Times New Roman"/>
          <w:sz w:val="24"/>
          <w:szCs w:val="24"/>
        </w:rPr>
        <w:t xml:space="preserve"> </w:t>
      </w:r>
      <w:r w:rsidRPr="00826561">
        <w:rPr>
          <w:rFonts w:ascii="Times New Roman" w:hAnsi="Times New Roman" w:cs="Times New Roman"/>
          <w:kern w:val="2"/>
          <w:sz w:val="24"/>
          <w:szCs w:val="24"/>
        </w:rPr>
        <w:t xml:space="preserve">безпечне та безкоштовне відповідальне збереження автомобіля Замовника на території СТО та цілодобову фізичну охорону, відео спостереження. </w:t>
      </w:r>
    </w:p>
    <w:p w14:paraId="241FE8D6" w14:textId="77777777" w:rsidR="007D286D" w:rsidRPr="00826561" w:rsidRDefault="007D286D" w:rsidP="007D286D">
      <w:pPr>
        <w:spacing w:after="0" w:line="240" w:lineRule="auto"/>
        <w:ind w:firstLine="567"/>
        <w:jc w:val="both"/>
        <w:rPr>
          <w:rFonts w:ascii="Times New Roman" w:hAnsi="Times New Roman" w:cs="Times New Roman"/>
          <w:kern w:val="2"/>
          <w:sz w:val="24"/>
          <w:szCs w:val="24"/>
        </w:rPr>
      </w:pPr>
      <w:r w:rsidRPr="00826561">
        <w:rPr>
          <w:rFonts w:ascii="Times New Roman" w:hAnsi="Times New Roman" w:cs="Times New Roman"/>
          <w:i/>
          <w:kern w:val="2"/>
          <w:sz w:val="24"/>
          <w:szCs w:val="24"/>
        </w:rPr>
        <w:t xml:space="preserve">Відповідальне збереження - комплекс організаційних і технічних заходів, які гарантують зберігання транспортного засобу у відповідності до вимог експлуатаційної документації на транспортний засіб, протягом часу проведення ремонту та технічного обслуговування транспортного засобу. </w:t>
      </w:r>
      <w:r w:rsidRPr="00826561">
        <w:rPr>
          <w:rFonts w:ascii="Times New Roman" w:hAnsi="Times New Roman" w:cs="Times New Roman"/>
          <w:kern w:val="2"/>
          <w:sz w:val="24"/>
          <w:szCs w:val="24"/>
        </w:rPr>
        <w:t>Передавання</w:t>
      </w:r>
      <w:r w:rsidRPr="00826561">
        <w:rPr>
          <w:rFonts w:ascii="Times New Roman" w:hAnsi="Times New Roman" w:cs="Times New Roman"/>
          <w:i/>
          <w:kern w:val="2"/>
          <w:sz w:val="24"/>
          <w:szCs w:val="24"/>
        </w:rPr>
        <w:t xml:space="preserve"> </w:t>
      </w:r>
      <w:r w:rsidRPr="00826561">
        <w:rPr>
          <w:rFonts w:ascii="Times New Roman" w:hAnsi="Times New Roman" w:cs="Times New Roman"/>
          <w:kern w:val="2"/>
          <w:sz w:val="24"/>
          <w:szCs w:val="24"/>
        </w:rPr>
        <w:t>транспортного засобу на місце надання послуг, їх приймання з місця надання послуг здійснюються на підставі актів приймання-передачі, підписаних уповноваженими представниками сторін без передачі права власності на дані транспортні засоби. При цьому, після підписання акту приймання Учасник несе повну відповідальність за зберігання, комплектність транспортного засобу Замовника до моменту їх здачі уповноваженому представнику Замовника.</w:t>
      </w:r>
    </w:p>
    <w:p w14:paraId="773420B2" w14:textId="77777777" w:rsidR="007D286D" w:rsidRPr="00826561" w:rsidRDefault="007D286D" w:rsidP="007D286D">
      <w:pPr>
        <w:spacing w:after="0" w:line="240" w:lineRule="auto"/>
        <w:ind w:firstLine="567"/>
        <w:jc w:val="both"/>
        <w:rPr>
          <w:rFonts w:ascii="Times New Roman" w:hAnsi="Times New Roman" w:cs="Times New Roman"/>
          <w:kern w:val="2"/>
          <w:sz w:val="24"/>
          <w:szCs w:val="24"/>
        </w:rPr>
      </w:pPr>
      <w:r w:rsidRPr="00826561">
        <w:rPr>
          <w:rFonts w:ascii="Times New Roman" w:hAnsi="Times New Roman" w:cs="Times New Roman"/>
          <w:kern w:val="2"/>
          <w:sz w:val="24"/>
          <w:szCs w:val="24"/>
        </w:rPr>
        <w:t xml:space="preserve">При проведенні технічного обслуговування і ремонту автомобіля учасник повинен використовувати власні, сертифіковані в Україні, оригінальні у відповідності до марки транспортного засобу запасні частини та витратні матеріали або їх </w:t>
      </w:r>
      <w:r>
        <w:rPr>
          <w:rFonts w:ascii="Times New Roman" w:hAnsi="Times New Roman" w:cs="Times New Roman"/>
          <w:kern w:val="2"/>
          <w:sz w:val="24"/>
          <w:szCs w:val="24"/>
        </w:rPr>
        <w:t>еквіваленти</w:t>
      </w:r>
      <w:r w:rsidRPr="00826561">
        <w:rPr>
          <w:rFonts w:ascii="Times New Roman" w:hAnsi="Times New Roman" w:cs="Times New Roman"/>
          <w:kern w:val="2"/>
          <w:sz w:val="24"/>
          <w:szCs w:val="24"/>
        </w:rPr>
        <w:t xml:space="preserve">. Вартість використаних запасних частин не повинна перевищувати середню ринкову вартість на момент ремонту.             </w:t>
      </w:r>
    </w:p>
    <w:p w14:paraId="25D74D65" w14:textId="77777777" w:rsidR="007D286D" w:rsidRPr="00826561" w:rsidRDefault="007D286D" w:rsidP="007D286D">
      <w:pPr>
        <w:spacing w:after="0" w:line="240" w:lineRule="auto"/>
        <w:ind w:firstLine="567"/>
        <w:jc w:val="both"/>
        <w:rPr>
          <w:rFonts w:ascii="Times New Roman" w:hAnsi="Times New Roman" w:cs="Times New Roman"/>
          <w:kern w:val="2"/>
          <w:sz w:val="24"/>
          <w:szCs w:val="24"/>
        </w:rPr>
      </w:pPr>
      <w:r w:rsidRPr="00826561">
        <w:rPr>
          <w:rFonts w:ascii="Times New Roman" w:hAnsi="Times New Roman" w:cs="Times New Roman"/>
          <w:kern w:val="2"/>
          <w:sz w:val="24"/>
          <w:szCs w:val="24"/>
        </w:rPr>
        <w:t>На послуги з технічного обслуговування та ремонту автомобіля, а також використані запасні частини і матеріали, учасником обов'язково повинна надаватися гарантія якості строком експлуатації не менше 6 місяців з дати підписання акту наданих послуг і передачі транспортних засобів замовнику.</w:t>
      </w:r>
    </w:p>
    <w:p w14:paraId="4FC0D190" w14:textId="77777777" w:rsidR="007D286D" w:rsidRPr="00826561" w:rsidRDefault="007D286D" w:rsidP="007D286D">
      <w:pPr>
        <w:spacing w:after="0" w:line="240" w:lineRule="auto"/>
        <w:ind w:firstLine="567"/>
        <w:jc w:val="both"/>
        <w:rPr>
          <w:rFonts w:ascii="Times New Roman" w:hAnsi="Times New Roman" w:cs="Times New Roman"/>
          <w:kern w:val="2"/>
          <w:sz w:val="24"/>
          <w:szCs w:val="24"/>
        </w:rPr>
      </w:pPr>
      <w:r w:rsidRPr="00826561">
        <w:rPr>
          <w:rFonts w:ascii="Times New Roman" w:hAnsi="Times New Roman" w:cs="Times New Roman"/>
          <w:kern w:val="2"/>
          <w:sz w:val="24"/>
          <w:szCs w:val="24"/>
        </w:rPr>
        <w:t>В період гарантійного терміну учасник безкоштовно усуває дефекти збірки, а також встановлених запчастин і витрачених матеріалів (за винятком нормального зносу) протягом 5 (п'яти) робочих днів з моменту звернення замовника.</w:t>
      </w:r>
    </w:p>
    <w:p w14:paraId="33347228" w14:textId="77777777" w:rsidR="007D286D" w:rsidRPr="00826561" w:rsidRDefault="007D286D" w:rsidP="007D286D">
      <w:pPr>
        <w:spacing w:after="0" w:line="240" w:lineRule="auto"/>
        <w:ind w:firstLine="567"/>
        <w:jc w:val="both"/>
        <w:rPr>
          <w:rFonts w:ascii="Times New Roman" w:hAnsi="Times New Roman" w:cs="Times New Roman"/>
          <w:kern w:val="2"/>
          <w:sz w:val="24"/>
          <w:szCs w:val="24"/>
        </w:rPr>
      </w:pPr>
      <w:r w:rsidRPr="00826561">
        <w:rPr>
          <w:rFonts w:ascii="Times New Roman" w:hAnsi="Times New Roman" w:cs="Times New Roman"/>
          <w:kern w:val="2"/>
          <w:sz w:val="24"/>
          <w:szCs w:val="24"/>
        </w:rPr>
        <w:t>У разі виявлення Замовником недоліків у наданих послугах під час прийняття транспортного засобу, учасником повинне здійснюватися: безоплатне усунення недоліків; зменшення вартості наданих послуг відповідно до завданих збитків чи повернення коштів Замовнику; безоплатне надання послуг чи відшкодування замовнику витрат, пов’язаних з усуненням недоліків.</w:t>
      </w:r>
    </w:p>
    <w:p w14:paraId="7E0C3122" w14:textId="77777777" w:rsidR="007D286D" w:rsidRPr="00826561" w:rsidRDefault="007D286D" w:rsidP="007D286D">
      <w:pPr>
        <w:tabs>
          <w:tab w:val="left" w:pos="142"/>
        </w:tabs>
        <w:spacing w:before="240" w:after="0" w:line="240" w:lineRule="auto"/>
        <w:ind w:right="141" w:firstLine="567"/>
        <w:contextualSpacing/>
        <w:jc w:val="both"/>
        <w:rPr>
          <w:rFonts w:ascii="Times New Roman" w:hAnsi="Times New Roman" w:cs="Times New Roman"/>
          <w:kern w:val="2"/>
          <w:sz w:val="24"/>
          <w:szCs w:val="24"/>
        </w:rPr>
      </w:pPr>
      <w:r w:rsidRPr="00826561">
        <w:rPr>
          <w:rFonts w:ascii="Times New Roman" w:hAnsi="Times New Roman" w:cs="Times New Roman"/>
          <w:kern w:val="2"/>
          <w:sz w:val="24"/>
          <w:szCs w:val="24"/>
        </w:rPr>
        <w:t>Строк виконання робіт з ремонту автомобіля із заміною запасних частин, та витратних матеріалів, наданих Учасником, які підлягають встановленню на транспортний засіб Замовника замість тих, що прийшли в непридатність, не повинен перевищувати 3 (трьох) календарних днів з  моменту початку надання послуг. За необхідності даний термін може бути аргументовано подовжений на термін, який необхідний для закупівлі та встановленню запасних частин за погодженням з Замовником. Учасник має керуватись в своїй роботі нормами (нормативами на ту чи іншу технічну операцію) трудомісткості рекомендованими заводом виробником транспортних засобів.</w:t>
      </w:r>
    </w:p>
    <w:p w14:paraId="34C5E5EE" w14:textId="77777777" w:rsidR="007D286D" w:rsidRPr="00826561" w:rsidRDefault="007D286D" w:rsidP="007D286D">
      <w:pPr>
        <w:tabs>
          <w:tab w:val="left" w:pos="142"/>
        </w:tabs>
        <w:spacing w:before="240" w:after="0" w:line="240" w:lineRule="auto"/>
        <w:ind w:right="141" w:firstLine="567"/>
        <w:contextualSpacing/>
        <w:rPr>
          <w:rFonts w:ascii="Times New Roman" w:hAnsi="Times New Roman" w:cs="Times New Roman"/>
          <w:b/>
          <w:color w:val="000000"/>
          <w:sz w:val="24"/>
          <w:szCs w:val="24"/>
        </w:rPr>
      </w:pPr>
    </w:p>
    <w:p w14:paraId="2712A99D" w14:textId="77777777" w:rsidR="007D286D" w:rsidRPr="00826561" w:rsidRDefault="007D286D" w:rsidP="007D286D">
      <w:pPr>
        <w:suppressLineNumbers/>
        <w:tabs>
          <w:tab w:val="num" w:pos="0"/>
          <w:tab w:val="left" w:pos="540"/>
        </w:tabs>
        <w:spacing w:after="0" w:line="240" w:lineRule="auto"/>
        <w:ind w:firstLine="567"/>
        <w:jc w:val="both"/>
        <w:rPr>
          <w:rFonts w:ascii="Times New Roman" w:hAnsi="Times New Roman" w:cs="Times New Roman"/>
          <w:bCs/>
          <w:color w:val="000000"/>
          <w:kern w:val="2"/>
          <w:sz w:val="24"/>
          <w:szCs w:val="24"/>
          <w:lang w:eastAsia="ar-SA"/>
        </w:rPr>
      </w:pPr>
      <w:r w:rsidRPr="00826561">
        <w:rPr>
          <w:rFonts w:ascii="Times New Roman" w:hAnsi="Times New Roman" w:cs="Times New Roman"/>
          <w:i/>
          <w:sz w:val="24"/>
          <w:szCs w:val="24"/>
        </w:rPr>
        <w:t xml:space="preserve">У разі, якщо технічні вимоги Замовника містять посилання на конкретну торговельну марку чи фірму, виробника, випробовування або патент, </w:t>
      </w:r>
      <w:r w:rsidRPr="00826561">
        <w:rPr>
          <w:rFonts w:ascii="Times New Roman" w:hAnsi="Times New Roman" w:cs="Times New Roman"/>
          <w:i/>
          <w:color w:val="000000"/>
          <w:sz w:val="24"/>
          <w:szCs w:val="24"/>
        </w:rPr>
        <w:t>після такого посилання слід вважати в наявності вираз «або еквівалент»</w:t>
      </w:r>
      <w:r w:rsidRPr="00826561">
        <w:rPr>
          <w:rFonts w:ascii="Times New Roman" w:hAnsi="Times New Roman" w:cs="Times New Roman"/>
          <w:i/>
          <w:sz w:val="24"/>
          <w:szCs w:val="24"/>
        </w:rPr>
        <w:t>.</w:t>
      </w:r>
    </w:p>
    <w:p w14:paraId="565192C8" w14:textId="1201B0D3" w:rsidR="00291656" w:rsidRPr="00984EF9" w:rsidRDefault="007D286D" w:rsidP="007D286D">
      <w:pPr>
        <w:tabs>
          <w:tab w:val="left" w:pos="3495"/>
        </w:tabs>
        <w:spacing w:after="0" w:line="240" w:lineRule="auto"/>
        <w:jc w:val="both"/>
        <w:rPr>
          <w:rFonts w:ascii="Times New Roman" w:eastAsia="Calibri" w:hAnsi="Times New Roman" w:cs="Times New Roman"/>
          <w:sz w:val="24"/>
          <w:szCs w:val="24"/>
        </w:rPr>
      </w:pPr>
      <w:r w:rsidRPr="00826561">
        <w:rPr>
          <w:rFonts w:ascii="Times New Roman" w:hAnsi="Times New Roman" w:cs="Times New Roman"/>
          <w:i/>
          <w:sz w:val="24"/>
          <w:szCs w:val="24"/>
        </w:rPr>
        <w:t xml:space="preserve">«Еквівалент» товару мається на увазі його </w:t>
      </w:r>
      <w:r w:rsidRPr="00826561">
        <w:rPr>
          <w:rFonts w:ascii="Times New Roman" w:hAnsi="Times New Roman" w:cs="Times New Roman"/>
          <w:b/>
          <w:i/>
          <w:sz w:val="24"/>
          <w:szCs w:val="24"/>
          <w:u w:val="single"/>
        </w:rPr>
        <w:t>рівноцінність заміні іншого товару за технічними та якісними характеристиками</w:t>
      </w:r>
      <w:r w:rsidRPr="00826561">
        <w:rPr>
          <w:rStyle w:val="a3"/>
          <w:rFonts w:ascii="Times New Roman" w:hAnsi="Times New Roman"/>
          <w:color w:val="000000"/>
          <w:sz w:val="24"/>
          <w:szCs w:val="24"/>
        </w:rPr>
        <w:t>, такий що повністю відповідає встановленим вимогам Замовника</w:t>
      </w:r>
      <w:r w:rsidRPr="00826561">
        <w:rPr>
          <w:rFonts w:ascii="Times New Roman" w:hAnsi="Times New Roman" w:cs="Times New Roman"/>
          <w:i/>
          <w:sz w:val="24"/>
          <w:szCs w:val="24"/>
        </w:rPr>
        <w:t xml:space="preserve"> або є кращим.</w:t>
      </w:r>
    </w:p>
    <w:p w14:paraId="6267B01D" w14:textId="77777777" w:rsidR="00984EF9" w:rsidRPr="00984EF9" w:rsidRDefault="00984EF9" w:rsidP="00A700DA">
      <w:pPr>
        <w:tabs>
          <w:tab w:val="left" w:pos="3495"/>
        </w:tabs>
        <w:spacing w:after="0" w:line="240" w:lineRule="auto"/>
        <w:jc w:val="center"/>
        <w:rPr>
          <w:rFonts w:ascii="Times New Roman" w:eastAsia="Times New Roman" w:hAnsi="Times New Roman" w:cs="Times New Roman"/>
          <w:b/>
          <w:color w:val="000000"/>
          <w:sz w:val="24"/>
          <w:szCs w:val="24"/>
        </w:rPr>
      </w:pPr>
    </w:p>
    <w:p w14:paraId="744FB4E6" w14:textId="77777777" w:rsidR="00984EF9" w:rsidRPr="00984EF9" w:rsidRDefault="00984EF9" w:rsidP="00984EF9">
      <w:pPr>
        <w:spacing w:after="0" w:line="240" w:lineRule="auto"/>
        <w:jc w:val="both"/>
        <w:rPr>
          <w:rFonts w:ascii="Times New Roman" w:eastAsia="Times New Roman" w:hAnsi="Times New Roman" w:cs="Times New Roman"/>
          <w:b/>
          <w:bCs/>
          <w:sz w:val="24"/>
          <w:szCs w:val="24"/>
          <w:lang w:eastAsia="ru-RU"/>
        </w:rPr>
      </w:pPr>
    </w:p>
    <w:p w14:paraId="30DBD278" w14:textId="77777777" w:rsidR="00984EF9" w:rsidRPr="00984EF9" w:rsidRDefault="00984EF9" w:rsidP="00984EF9">
      <w:pPr>
        <w:spacing w:after="0" w:line="256" w:lineRule="auto"/>
        <w:ind w:left="5954"/>
        <w:rPr>
          <w:rFonts w:ascii="Times New Roman" w:eastAsia="Calibri" w:hAnsi="Times New Roman" w:cs="Times New Roman"/>
          <w:sz w:val="24"/>
          <w:szCs w:val="24"/>
          <w:lang w:eastAsia="uk-UA"/>
        </w:rPr>
      </w:pPr>
    </w:p>
    <w:p w14:paraId="636CE54E" w14:textId="77777777" w:rsidR="00A85135" w:rsidRPr="00A85135" w:rsidRDefault="00A85135" w:rsidP="00A85135">
      <w:pPr>
        <w:spacing w:after="0" w:line="240" w:lineRule="auto"/>
        <w:ind w:firstLine="709"/>
        <w:jc w:val="both"/>
        <w:rPr>
          <w:rFonts w:ascii="Times New Roman" w:eastAsia="Times New Roman" w:hAnsi="Times New Roman" w:cs="Times New Roman"/>
          <w:bCs/>
          <w:color w:val="000000"/>
          <w:spacing w:val="-5"/>
          <w:sz w:val="24"/>
          <w:szCs w:val="24"/>
          <w:lang w:eastAsia="ru-RU"/>
        </w:rPr>
      </w:pPr>
    </w:p>
    <w:sectPr w:rsidR="00A85135" w:rsidRPr="00A85135">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553E72" w14:textId="77777777" w:rsidR="0055225E" w:rsidRDefault="0055225E" w:rsidP="0024553B">
      <w:pPr>
        <w:spacing w:after="0" w:line="240" w:lineRule="auto"/>
      </w:pPr>
      <w:r>
        <w:separator/>
      </w:r>
    </w:p>
  </w:endnote>
  <w:endnote w:type="continuationSeparator" w:id="0">
    <w:p w14:paraId="194C22F8" w14:textId="77777777" w:rsidR="0055225E" w:rsidRDefault="0055225E" w:rsidP="00245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D8303B" w14:textId="77777777" w:rsidR="0055225E" w:rsidRDefault="0055225E" w:rsidP="0024553B">
      <w:pPr>
        <w:spacing w:after="0" w:line="240" w:lineRule="auto"/>
      </w:pPr>
      <w:r>
        <w:separator/>
      </w:r>
    </w:p>
  </w:footnote>
  <w:footnote w:type="continuationSeparator" w:id="0">
    <w:p w14:paraId="33AF172B" w14:textId="77777777" w:rsidR="0055225E" w:rsidRDefault="0055225E" w:rsidP="002455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85F8A"/>
    <w:multiLevelType w:val="multilevel"/>
    <w:tmpl w:val="18888D24"/>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5411FE"/>
    <w:multiLevelType w:val="multilevel"/>
    <w:tmpl w:val="EEAA76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4D64709"/>
    <w:multiLevelType w:val="hybridMultilevel"/>
    <w:tmpl w:val="FB2425F8"/>
    <w:lvl w:ilvl="0" w:tplc="1F8CAD5A">
      <w:start w:val="1"/>
      <w:numFmt w:val="decimal"/>
      <w:lvlText w:val="%1."/>
      <w:lvlJc w:val="left"/>
      <w:pPr>
        <w:ind w:left="1636" w:hanging="360"/>
      </w:pPr>
      <w:rPr>
        <w:rFonts w:eastAsia="Tahoma"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3" w15:restartNumberingAfterBreak="0">
    <w:nsid w:val="06B759C1"/>
    <w:multiLevelType w:val="hybridMultilevel"/>
    <w:tmpl w:val="A91AB3D0"/>
    <w:lvl w:ilvl="0" w:tplc="CADA8A56">
      <w:numFmt w:val="bullet"/>
      <w:lvlText w:val="-"/>
      <w:lvlJc w:val="left"/>
      <w:pPr>
        <w:ind w:left="720" w:hanging="360"/>
      </w:pPr>
      <w:rPr>
        <w:rFonts w:ascii="Times New Roman" w:eastAsia="Calibri"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C6C3CBD"/>
    <w:multiLevelType w:val="multilevel"/>
    <w:tmpl w:val="CD8E35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E143BDD"/>
    <w:multiLevelType w:val="multilevel"/>
    <w:tmpl w:val="B7DAC5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A392AC7"/>
    <w:multiLevelType w:val="multilevel"/>
    <w:tmpl w:val="CD7CC0BA"/>
    <w:lvl w:ilvl="0">
      <w:start w:val="2"/>
      <w:numFmt w:val="decimal"/>
      <w:lvlText w:val="%1."/>
      <w:lvlJc w:val="left"/>
      <w:pPr>
        <w:ind w:left="1620" w:hanging="360"/>
      </w:pPr>
      <w:rPr>
        <w:rFonts w:hint="default"/>
      </w:rPr>
    </w:lvl>
    <w:lvl w:ilvl="1">
      <w:start w:val="1"/>
      <w:numFmt w:val="decimal"/>
      <w:isLgl/>
      <w:lvlText w:val="%1.%2"/>
      <w:lvlJc w:val="left"/>
      <w:pPr>
        <w:ind w:left="162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2700" w:hanging="1440"/>
      </w:pPr>
      <w:rPr>
        <w:rFonts w:hint="default"/>
      </w:rPr>
    </w:lvl>
  </w:abstractNum>
  <w:abstractNum w:abstractNumId="7" w15:restartNumberingAfterBreak="0">
    <w:nsid w:val="1E641E85"/>
    <w:multiLevelType w:val="multilevel"/>
    <w:tmpl w:val="3DBA8B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EFE303E"/>
    <w:multiLevelType w:val="multilevel"/>
    <w:tmpl w:val="FDA8D584"/>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6881" w:hanging="360"/>
      </w:pPr>
      <w:rPr>
        <w:b w:val="0"/>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F61100E"/>
    <w:multiLevelType w:val="hybridMultilevel"/>
    <w:tmpl w:val="03B6DFFE"/>
    <w:lvl w:ilvl="0" w:tplc="0422000F">
      <w:start w:val="7"/>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216B4474"/>
    <w:multiLevelType w:val="multilevel"/>
    <w:tmpl w:val="D60C1F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6F3010D"/>
    <w:multiLevelType w:val="hybridMultilevel"/>
    <w:tmpl w:val="7F5A1030"/>
    <w:lvl w:ilvl="0" w:tplc="0422000F">
      <w:start w:val="1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2A540534"/>
    <w:multiLevelType w:val="multilevel"/>
    <w:tmpl w:val="BA3AEE4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795E85"/>
    <w:multiLevelType w:val="hybridMultilevel"/>
    <w:tmpl w:val="D8222798"/>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4" w15:restartNumberingAfterBreak="0">
    <w:nsid w:val="30D17BAD"/>
    <w:multiLevelType w:val="hybridMultilevel"/>
    <w:tmpl w:val="BEF08504"/>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31607C9D"/>
    <w:multiLevelType w:val="multilevel"/>
    <w:tmpl w:val="D5CC735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9785D6D"/>
    <w:multiLevelType w:val="hybridMultilevel"/>
    <w:tmpl w:val="D8A25320"/>
    <w:lvl w:ilvl="0" w:tplc="250A65AA">
      <w:numFmt w:val="bullet"/>
      <w:lvlText w:val="-"/>
      <w:lvlJc w:val="left"/>
      <w:pPr>
        <w:ind w:left="1146" w:hanging="360"/>
      </w:pPr>
      <w:rPr>
        <w:rFonts w:ascii="Times New Roman" w:eastAsia="Times New Roman" w:hAnsi="Times New Roman" w:cs="Times New Roman"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17" w15:restartNumberingAfterBreak="0">
    <w:nsid w:val="4C9D5F05"/>
    <w:multiLevelType w:val="multilevel"/>
    <w:tmpl w:val="256AC2A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0CC7817"/>
    <w:multiLevelType w:val="multilevel"/>
    <w:tmpl w:val="B99402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8655E84"/>
    <w:multiLevelType w:val="hybridMultilevel"/>
    <w:tmpl w:val="F7B8DA9A"/>
    <w:lvl w:ilvl="0" w:tplc="0CB6E6DA">
      <w:start w:val="23"/>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598A53C0"/>
    <w:multiLevelType w:val="hybridMultilevel"/>
    <w:tmpl w:val="60261C74"/>
    <w:lvl w:ilvl="0" w:tplc="8B1E78D2">
      <w:start w:val="7"/>
      <w:numFmt w:val="bullet"/>
      <w:lvlText w:val="-"/>
      <w:lvlJc w:val="left"/>
      <w:pPr>
        <w:ind w:left="720" w:hanging="360"/>
      </w:pPr>
      <w:rPr>
        <w:rFonts w:ascii="Times New Roman" w:eastAsia="Times New Roman" w:hAnsi="Times New Roman" w:cs="Times New Roman"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71EE0BFB"/>
    <w:multiLevelType w:val="multilevel"/>
    <w:tmpl w:val="B6E4E00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72CC5A45"/>
    <w:multiLevelType w:val="hybridMultilevel"/>
    <w:tmpl w:val="34503738"/>
    <w:lvl w:ilvl="0" w:tplc="919C905A">
      <w:start w:val="23"/>
      <w:numFmt w:val="bullet"/>
      <w:lvlText w:val="-"/>
      <w:lvlJc w:val="left"/>
      <w:pPr>
        <w:ind w:left="818" w:hanging="360"/>
      </w:pPr>
      <w:rPr>
        <w:rFonts w:ascii="Times New Roman" w:eastAsia="Calibri" w:hAnsi="Times New Roman" w:cs="Times New Roman" w:hint="default"/>
      </w:rPr>
    </w:lvl>
    <w:lvl w:ilvl="1" w:tplc="04220003" w:tentative="1">
      <w:start w:val="1"/>
      <w:numFmt w:val="bullet"/>
      <w:lvlText w:val="o"/>
      <w:lvlJc w:val="left"/>
      <w:pPr>
        <w:ind w:left="1538" w:hanging="360"/>
      </w:pPr>
      <w:rPr>
        <w:rFonts w:ascii="Courier New" w:hAnsi="Courier New" w:cs="Courier New" w:hint="default"/>
      </w:rPr>
    </w:lvl>
    <w:lvl w:ilvl="2" w:tplc="04220005" w:tentative="1">
      <w:start w:val="1"/>
      <w:numFmt w:val="bullet"/>
      <w:lvlText w:val=""/>
      <w:lvlJc w:val="left"/>
      <w:pPr>
        <w:ind w:left="2258" w:hanging="360"/>
      </w:pPr>
      <w:rPr>
        <w:rFonts w:ascii="Wingdings" w:hAnsi="Wingdings" w:hint="default"/>
      </w:rPr>
    </w:lvl>
    <w:lvl w:ilvl="3" w:tplc="04220001" w:tentative="1">
      <w:start w:val="1"/>
      <w:numFmt w:val="bullet"/>
      <w:lvlText w:val=""/>
      <w:lvlJc w:val="left"/>
      <w:pPr>
        <w:ind w:left="2978" w:hanging="360"/>
      </w:pPr>
      <w:rPr>
        <w:rFonts w:ascii="Symbol" w:hAnsi="Symbol" w:hint="default"/>
      </w:rPr>
    </w:lvl>
    <w:lvl w:ilvl="4" w:tplc="04220003" w:tentative="1">
      <w:start w:val="1"/>
      <w:numFmt w:val="bullet"/>
      <w:lvlText w:val="o"/>
      <w:lvlJc w:val="left"/>
      <w:pPr>
        <w:ind w:left="3698" w:hanging="360"/>
      </w:pPr>
      <w:rPr>
        <w:rFonts w:ascii="Courier New" w:hAnsi="Courier New" w:cs="Courier New" w:hint="default"/>
      </w:rPr>
    </w:lvl>
    <w:lvl w:ilvl="5" w:tplc="04220005" w:tentative="1">
      <w:start w:val="1"/>
      <w:numFmt w:val="bullet"/>
      <w:lvlText w:val=""/>
      <w:lvlJc w:val="left"/>
      <w:pPr>
        <w:ind w:left="4418" w:hanging="360"/>
      </w:pPr>
      <w:rPr>
        <w:rFonts w:ascii="Wingdings" w:hAnsi="Wingdings" w:hint="default"/>
      </w:rPr>
    </w:lvl>
    <w:lvl w:ilvl="6" w:tplc="04220001" w:tentative="1">
      <w:start w:val="1"/>
      <w:numFmt w:val="bullet"/>
      <w:lvlText w:val=""/>
      <w:lvlJc w:val="left"/>
      <w:pPr>
        <w:ind w:left="5138" w:hanging="360"/>
      </w:pPr>
      <w:rPr>
        <w:rFonts w:ascii="Symbol" w:hAnsi="Symbol" w:hint="default"/>
      </w:rPr>
    </w:lvl>
    <w:lvl w:ilvl="7" w:tplc="04220003" w:tentative="1">
      <w:start w:val="1"/>
      <w:numFmt w:val="bullet"/>
      <w:lvlText w:val="o"/>
      <w:lvlJc w:val="left"/>
      <w:pPr>
        <w:ind w:left="5858" w:hanging="360"/>
      </w:pPr>
      <w:rPr>
        <w:rFonts w:ascii="Courier New" w:hAnsi="Courier New" w:cs="Courier New" w:hint="default"/>
      </w:rPr>
    </w:lvl>
    <w:lvl w:ilvl="8" w:tplc="04220005" w:tentative="1">
      <w:start w:val="1"/>
      <w:numFmt w:val="bullet"/>
      <w:lvlText w:val=""/>
      <w:lvlJc w:val="left"/>
      <w:pPr>
        <w:ind w:left="6578" w:hanging="360"/>
      </w:pPr>
      <w:rPr>
        <w:rFonts w:ascii="Wingdings" w:hAnsi="Wingdings" w:hint="default"/>
      </w:rPr>
    </w:lvl>
  </w:abstractNum>
  <w:abstractNum w:abstractNumId="23" w15:restartNumberingAfterBreak="0">
    <w:nsid w:val="7B5F4354"/>
    <w:multiLevelType w:val="multilevel"/>
    <w:tmpl w:val="739ED5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22"/>
  </w:num>
  <w:num w:numId="2">
    <w:abstractNumId w:val="19"/>
  </w:num>
  <w:num w:numId="3">
    <w:abstractNumId w:val="4"/>
  </w:num>
  <w:num w:numId="4">
    <w:abstractNumId w:val="8"/>
  </w:num>
  <w:num w:numId="5">
    <w:abstractNumId w:val="1"/>
  </w:num>
  <w:num w:numId="6">
    <w:abstractNumId w:val="7"/>
  </w:num>
  <w:num w:numId="7">
    <w:abstractNumId w:val="10"/>
  </w:num>
  <w:num w:numId="8">
    <w:abstractNumId w:val="5"/>
  </w:num>
  <w:num w:numId="9">
    <w:abstractNumId w:val="18"/>
  </w:num>
  <w:num w:numId="10">
    <w:abstractNumId w:val="23"/>
  </w:num>
  <w:num w:numId="11">
    <w:abstractNumId w:val="2"/>
  </w:num>
  <w:num w:numId="12">
    <w:abstractNumId w:val="14"/>
  </w:num>
  <w:num w:numId="13">
    <w:abstractNumId w:val="0"/>
  </w:num>
  <w:num w:numId="14">
    <w:abstractNumId w:val="3"/>
  </w:num>
  <w:num w:numId="15">
    <w:abstractNumId w:val="9"/>
  </w:num>
  <w:num w:numId="16">
    <w:abstractNumId w:val="11"/>
  </w:num>
  <w:num w:numId="17">
    <w:abstractNumId w:val="6"/>
  </w:num>
  <w:num w:numId="18">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7"/>
  </w:num>
  <w:num w:numId="23">
    <w:abstractNumId w:val="1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21"/>
  </w:num>
  <w:num w:numId="26">
    <w:abstractNumId w:val="13"/>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6B8"/>
    <w:rsid w:val="000C70A6"/>
    <w:rsid w:val="001055A1"/>
    <w:rsid w:val="00162CF6"/>
    <w:rsid w:val="001C1517"/>
    <w:rsid w:val="00212287"/>
    <w:rsid w:val="00226C86"/>
    <w:rsid w:val="0023658E"/>
    <w:rsid w:val="0024553B"/>
    <w:rsid w:val="00291656"/>
    <w:rsid w:val="002B6807"/>
    <w:rsid w:val="002B6E58"/>
    <w:rsid w:val="002B72AC"/>
    <w:rsid w:val="002C7992"/>
    <w:rsid w:val="002E2676"/>
    <w:rsid w:val="00366514"/>
    <w:rsid w:val="00381FA2"/>
    <w:rsid w:val="003A647A"/>
    <w:rsid w:val="003F0FF4"/>
    <w:rsid w:val="00456A02"/>
    <w:rsid w:val="004F0EB2"/>
    <w:rsid w:val="004F4F8C"/>
    <w:rsid w:val="0050125E"/>
    <w:rsid w:val="00522327"/>
    <w:rsid w:val="0055225E"/>
    <w:rsid w:val="00576290"/>
    <w:rsid w:val="00590320"/>
    <w:rsid w:val="00591D14"/>
    <w:rsid w:val="005F6CE1"/>
    <w:rsid w:val="006454AF"/>
    <w:rsid w:val="006C75C1"/>
    <w:rsid w:val="00742722"/>
    <w:rsid w:val="007C3FB1"/>
    <w:rsid w:val="007D286D"/>
    <w:rsid w:val="0084332E"/>
    <w:rsid w:val="0092743E"/>
    <w:rsid w:val="009443DC"/>
    <w:rsid w:val="0095518A"/>
    <w:rsid w:val="00984EF9"/>
    <w:rsid w:val="00A52318"/>
    <w:rsid w:val="00A700DA"/>
    <w:rsid w:val="00A85135"/>
    <w:rsid w:val="00AC1C0E"/>
    <w:rsid w:val="00B14ABA"/>
    <w:rsid w:val="00C31CCD"/>
    <w:rsid w:val="00D50FEF"/>
    <w:rsid w:val="00D626B8"/>
    <w:rsid w:val="00DC1D03"/>
    <w:rsid w:val="00E04C98"/>
    <w:rsid w:val="00FA72FC"/>
    <w:rsid w:val="00FF2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9D094"/>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72AC"/>
    <w:rPr>
      <w:lang w:val="uk-UA"/>
    </w:rPr>
  </w:style>
  <w:style w:type="paragraph" w:styleId="1">
    <w:name w:val="heading 1"/>
    <w:basedOn w:val="a"/>
    <w:next w:val="a"/>
    <w:link w:val="10"/>
    <w:qFormat/>
    <w:rsid w:val="00984EF9"/>
    <w:pPr>
      <w:keepNext/>
      <w:keepLines/>
      <w:spacing w:before="480" w:after="120"/>
      <w:outlineLvl w:val="0"/>
    </w:pPr>
    <w:rPr>
      <w:rFonts w:ascii="Calibri" w:eastAsia="Calibri" w:hAnsi="Calibri" w:cs="Calibri"/>
      <w:b/>
      <w:sz w:val="48"/>
      <w:szCs w:val="48"/>
      <w:lang w:eastAsia="uk-UA"/>
    </w:rPr>
  </w:style>
  <w:style w:type="paragraph" w:styleId="2">
    <w:name w:val="heading 2"/>
    <w:basedOn w:val="a"/>
    <w:next w:val="a"/>
    <w:link w:val="20"/>
    <w:unhideWhenUsed/>
    <w:qFormat/>
    <w:rsid w:val="00984EF9"/>
    <w:pPr>
      <w:keepNext/>
      <w:keepLines/>
      <w:spacing w:before="360" w:after="80"/>
      <w:outlineLvl w:val="1"/>
    </w:pPr>
    <w:rPr>
      <w:rFonts w:ascii="Calibri" w:eastAsia="Calibri" w:hAnsi="Calibri" w:cs="Calibri"/>
      <w:b/>
      <w:sz w:val="36"/>
      <w:szCs w:val="36"/>
      <w:lang w:eastAsia="uk-UA"/>
    </w:rPr>
  </w:style>
  <w:style w:type="paragraph" w:styleId="3">
    <w:name w:val="heading 3"/>
    <w:basedOn w:val="a"/>
    <w:next w:val="a"/>
    <w:link w:val="30"/>
    <w:unhideWhenUsed/>
    <w:qFormat/>
    <w:rsid w:val="00984EF9"/>
    <w:pPr>
      <w:keepNext/>
      <w:keepLines/>
      <w:spacing w:before="280" w:after="80"/>
      <w:outlineLvl w:val="2"/>
    </w:pPr>
    <w:rPr>
      <w:rFonts w:ascii="Calibri" w:eastAsia="Calibri" w:hAnsi="Calibri" w:cs="Calibri"/>
      <w:b/>
      <w:sz w:val="28"/>
      <w:szCs w:val="28"/>
      <w:lang w:eastAsia="uk-UA"/>
    </w:rPr>
  </w:style>
  <w:style w:type="paragraph" w:styleId="4">
    <w:name w:val="heading 4"/>
    <w:basedOn w:val="a"/>
    <w:next w:val="a"/>
    <w:link w:val="40"/>
    <w:uiPriority w:val="9"/>
    <w:semiHidden/>
    <w:unhideWhenUsed/>
    <w:qFormat/>
    <w:rsid w:val="00984EF9"/>
    <w:pPr>
      <w:keepNext/>
      <w:keepLines/>
      <w:spacing w:before="240" w:after="40"/>
      <w:outlineLvl w:val="3"/>
    </w:pPr>
    <w:rPr>
      <w:rFonts w:ascii="Calibri" w:eastAsia="Calibri" w:hAnsi="Calibri" w:cs="Calibri"/>
      <w:b/>
      <w:sz w:val="24"/>
      <w:szCs w:val="24"/>
      <w:lang w:eastAsia="uk-UA"/>
    </w:rPr>
  </w:style>
  <w:style w:type="paragraph" w:styleId="5">
    <w:name w:val="heading 5"/>
    <w:basedOn w:val="a"/>
    <w:next w:val="a"/>
    <w:link w:val="50"/>
    <w:uiPriority w:val="9"/>
    <w:semiHidden/>
    <w:unhideWhenUsed/>
    <w:qFormat/>
    <w:rsid w:val="00984EF9"/>
    <w:pPr>
      <w:keepNext/>
      <w:keepLines/>
      <w:spacing w:before="220" w:after="40"/>
      <w:outlineLvl w:val="4"/>
    </w:pPr>
    <w:rPr>
      <w:rFonts w:ascii="Calibri" w:eastAsia="Calibri" w:hAnsi="Calibri" w:cs="Calibri"/>
      <w:b/>
      <w:lang w:eastAsia="uk-UA"/>
    </w:rPr>
  </w:style>
  <w:style w:type="paragraph" w:styleId="6">
    <w:name w:val="heading 6"/>
    <w:basedOn w:val="a"/>
    <w:next w:val="a"/>
    <w:link w:val="60"/>
    <w:unhideWhenUsed/>
    <w:qFormat/>
    <w:rsid w:val="00984EF9"/>
    <w:pPr>
      <w:keepNext/>
      <w:keepLines/>
      <w:spacing w:before="200" w:after="40"/>
      <w:outlineLvl w:val="5"/>
    </w:pPr>
    <w:rPr>
      <w:rFonts w:ascii="Calibri" w:eastAsia="Calibri" w:hAnsi="Calibri" w:cs="Calibri"/>
      <w:b/>
      <w:sz w:val="20"/>
      <w:szCs w:val="20"/>
      <w:lang w:eastAsia="uk-UA"/>
    </w:rPr>
  </w:style>
  <w:style w:type="paragraph" w:styleId="9">
    <w:name w:val="heading 9"/>
    <w:basedOn w:val="a"/>
    <w:next w:val="a"/>
    <w:link w:val="90"/>
    <w:qFormat/>
    <w:rsid w:val="00984EF9"/>
    <w:pPr>
      <w:keepNext/>
      <w:widowControl w:val="0"/>
      <w:autoSpaceDE w:val="0"/>
      <w:autoSpaceDN w:val="0"/>
      <w:adjustRightInd w:val="0"/>
      <w:spacing w:after="0" w:line="240" w:lineRule="auto"/>
      <w:jc w:val="both"/>
      <w:outlineLvl w:val="8"/>
    </w:pPr>
    <w:rPr>
      <w:rFonts w:ascii="Arial" w:eastAsia="Times New Roman" w:hAnsi="Arial" w:cs="Arial"/>
      <w:b/>
      <w:bCs/>
      <w:szCs w:val="20"/>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24553B"/>
    <w:pPr>
      <w:spacing w:after="0" w:line="240" w:lineRule="auto"/>
    </w:pPr>
    <w:rPr>
      <w:rFonts w:ascii="Calibri" w:eastAsia="Calibri" w:hAnsi="Calibri" w:cs="Calibri"/>
      <w:sz w:val="20"/>
      <w:szCs w:val="20"/>
      <w:lang w:eastAsia="uk-UA"/>
    </w:rPr>
  </w:style>
  <w:style w:type="character" w:customStyle="1" w:styleId="a6">
    <w:name w:val="Текст виноски Знак"/>
    <w:basedOn w:val="a0"/>
    <w:link w:val="a5"/>
    <w:uiPriority w:val="99"/>
    <w:semiHidden/>
    <w:rsid w:val="0024553B"/>
    <w:rPr>
      <w:rFonts w:ascii="Calibri" w:eastAsia="Calibri" w:hAnsi="Calibri" w:cs="Calibri"/>
      <w:sz w:val="20"/>
      <w:szCs w:val="20"/>
      <w:lang w:val="uk-UA" w:eastAsia="uk-UA"/>
    </w:rPr>
  </w:style>
  <w:style w:type="character" w:styleId="a7">
    <w:name w:val="footnote reference"/>
    <w:basedOn w:val="a0"/>
    <w:uiPriority w:val="99"/>
    <w:semiHidden/>
    <w:unhideWhenUsed/>
    <w:rsid w:val="0024553B"/>
    <w:rPr>
      <w:vertAlign w:val="superscript"/>
    </w:rPr>
  </w:style>
  <w:style w:type="table" w:customStyle="1" w:styleId="41">
    <w:name w:val="Сетка таблицы4"/>
    <w:basedOn w:val="a1"/>
    <w:next w:val="a4"/>
    <w:uiPriority w:val="39"/>
    <w:rsid w:val="00E04C98"/>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984EF9"/>
    <w:rPr>
      <w:rFonts w:ascii="Calibri" w:eastAsia="Calibri" w:hAnsi="Calibri" w:cs="Calibri"/>
      <w:b/>
      <w:sz w:val="48"/>
      <w:szCs w:val="48"/>
      <w:lang w:val="uk-UA" w:eastAsia="uk-UA"/>
    </w:rPr>
  </w:style>
  <w:style w:type="character" w:customStyle="1" w:styleId="20">
    <w:name w:val="Заголовок 2 Знак"/>
    <w:basedOn w:val="a0"/>
    <w:link w:val="2"/>
    <w:rsid w:val="00984EF9"/>
    <w:rPr>
      <w:rFonts w:ascii="Calibri" w:eastAsia="Calibri" w:hAnsi="Calibri" w:cs="Calibri"/>
      <w:b/>
      <w:sz w:val="36"/>
      <w:szCs w:val="36"/>
      <w:lang w:val="uk-UA" w:eastAsia="uk-UA"/>
    </w:rPr>
  </w:style>
  <w:style w:type="character" w:customStyle="1" w:styleId="30">
    <w:name w:val="Заголовок 3 Знак"/>
    <w:basedOn w:val="a0"/>
    <w:link w:val="3"/>
    <w:rsid w:val="00984EF9"/>
    <w:rPr>
      <w:rFonts w:ascii="Calibri" w:eastAsia="Calibri" w:hAnsi="Calibri" w:cs="Calibri"/>
      <w:b/>
      <w:sz w:val="28"/>
      <w:szCs w:val="28"/>
      <w:lang w:val="uk-UA" w:eastAsia="uk-UA"/>
    </w:rPr>
  </w:style>
  <w:style w:type="character" w:customStyle="1" w:styleId="40">
    <w:name w:val="Заголовок 4 Знак"/>
    <w:basedOn w:val="a0"/>
    <w:link w:val="4"/>
    <w:uiPriority w:val="9"/>
    <w:semiHidden/>
    <w:rsid w:val="00984EF9"/>
    <w:rPr>
      <w:rFonts w:ascii="Calibri" w:eastAsia="Calibri" w:hAnsi="Calibri" w:cs="Calibri"/>
      <w:b/>
      <w:sz w:val="24"/>
      <w:szCs w:val="24"/>
      <w:lang w:val="uk-UA" w:eastAsia="uk-UA"/>
    </w:rPr>
  </w:style>
  <w:style w:type="character" w:customStyle="1" w:styleId="50">
    <w:name w:val="Заголовок 5 Знак"/>
    <w:basedOn w:val="a0"/>
    <w:link w:val="5"/>
    <w:uiPriority w:val="9"/>
    <w:semiHidden/>
    <w:rsid w:val="00984EF9"/>
    <w:rPr>
      <w:rFonts w:ascii="Calibri" w:eastAsia="Calibri" w:hAnsi="Calibri" w:cs="Calibri"/>
      <w:b/>
      <w:lang w:val="uk-UA" w:eastAsia="uk-UA"/>
    </w:rPr>
  </w:style>
  <w:style w:type="character" w:customStyle="1" w:styleId="60">
    <w:name w:val="Заголовок 6 Знак"/>
    <w:basedOn w:val="a0"/>
    <w:link w:val="6"/>
    <w:rsid w:val="00984EF9"/>
    <w:rPr>
      <w:rFonts w:ascii="Calibri" w:eastAsia="Calibri" w:hAnsi="Calibri" w:cs="Calibri"/>
      <w:b/>
      <w:sz w:val="20"/>
      <w:szCs w:val="20"/>
      <w:lang w:val="uk-UA" w:eastAsia="uk-UA"/>
    </w:rPr>
  </w:style>
  <w:style w:type="character" w:customStyle="1" w:styleId="90">
    <w:name w:val="Заголовок 9 Знак"/>
    <w:basedOn w:val="a0"/>
    <w:link w:val="9"/>
    <w:rsid w:val="00984EF9"/>
    <w:rPr>
      <w:rFonts w:ascii="Arial" w:eastAsia="Times New Roman" w:hAnsi="Arial" w:cs="Arial"/>
      <w:b/>
      <w:bCs/>
      <w:szCs w:val="20"/>
      <w:u w:val="single"/>
      <w:lang w:val="uk-UA" w:eastAsia="ru-RU"/>
    </w:rPr>
  </w:style>
  <w:style w:type="numbering" w:customStyle="1" w:styleId="11">
    <w:name w:val="Нет списка1"/>
    <w:next w:val="a2"/>
    <w:uiPriority w:val="99"/>
    <w:semiHidden/>
    <w:unhideWhenUsed/>
    <w:rsid w:val="00984EF9"/>
  </w:style>
  <w:style w:type="table" w:customStyle="1" w:styleId="TableNormal">
    <w:name w:val="Table Normal"/>
    <w:rsid w:val="00984EF9"/>
    <w:rPr>
      <w:rFonts w:ascii="Calibri" w:eastAsia="Calibri" w:hAnsi="Calibri" w:cs="Calibri"/>
      <w:lang w:val="uk-UA" w:eastAsia="uk-UA"/>
    </w:rPr>
    <w:tblPr>
      <w:tblCellMar>
        <w:top w:w="0" w:type="dxa"/>
        <w:left w:w="0" w:type="dxa"/>
        <w:bottom w:w="0" w:type="dxa"/>
        <w:right w:w="0" w:type="dxa"/>
      </w:tblCellMar>
    </w:tblPr>
  </w:style>
  <w:style w:type="paragraph" w:styleId="a8">
    <w:name w:val="Title"/>
    <w:basedOn w:val="a"/>
    <w:next w:val="a"/>
    <w:link w:val="a9"/>
    <w:uiPriority w:val="10"/>
    <w:qFormat/>
    <w:rsid w:val="00984EF9"/>
    <w:pPr>
      <w:keepNext/>
      <w:keepLines/>
      <w:spacing w:before="480" w:after="120"/>
    </w:pPr>
    <w:rPr>
      <w:rFonts w:ascii="Calibri" w:eastAsia="Calibri" w:hAnsi="Calibri" w:cs="Calibri"/>
      <w:b/>
      <w:sz w:val="72"/>
      <w:szCs w:val="72"/>
      <w:lang w:eastAsia="uk-UA"/>
    </w:rPr>
  </w:style>
  <w:style w:type="character" w:customStyle="1" w:styleId="aa">
    <w:name w:val="Заголовок Знак"/>
    <w:basedOn w:val="a0"/>
    <w:uiPriority w:val="10"/>
    <w:rsid w:val="00984EF9"/>
    <w:rPr>
      <w:rFonts w:asciiTheme="majorHAnsi" w:eastAsiaTheme="majorEastAsia" w:hAnsiTheme="majorHAnsi" w:cstheme="majorBidi"/>
      <w:spacing w:val="-10"/>
      <w:kern w:val="28"/>
      <w:sz w:val="56"/>
      <w:szCs w:val="56"/>
      <w:lang w:val="uk-UA"/>
    </w:rPr>
  </w:style>
  <w:style w:type="paragraph" w:styleId="ab">
    <w:name w:val="Subtitle"/>
    <w:basedOn w:val="a"/>
    <w:next w:val="a"/>
    <w:link w:val="ac"/>
    <w:uiPriority w:val="11"/>
    <w:qFormat/>
    <w:rsid w:val="00984EF9"/>
    <w:pPr>
      <w:keepNext/>
      <w:keepLines/>
      <w:spacing w:before="360" w:after="80"/>
    </w:pPr>
    <w:rPr>
      <w:rFonts w:ascii="Georgia" w:eastAsia="Georgia" w:hAnsi="Georgia" w:cs="Georgia"/>
      <w:i/>
      <w:color w:val="666666"/>
      <w:sz w:val="48"/>
      <w:szCs w:val="48"/>
      <w:lang w:eastAsia="uk-UA"/>
    </w:rPr>
  </w:style>
  <w:style w:type="character" w:customStyle="1" w:styleId="ac">
    <w:name w:val="Підзаголовок Знак"/>
    <w:basedOn w:val="a0"/>
    <w:link w:val="ab"/>
    <w:uiPriority w:val="11"/>
    <w:rsid w:val="00984EF9"/>
    <w:rPr>
      <w:rFonts w:ascii="Georgia" w:eastAsia="Georgia" w:hAnsi="Georgia" w:cs="Georgia"/>
      <w:i/>
      <w:color w:val="666666"/>
      <w:sz w:val="48"/>
      <w:szCs w:val="48"/>
      <w:lang w:val="uk-UA" w:eastAsia="uk-UA"/>
    </w:rPr>
  </w:style>
  <w:style w:type="paragraph" w:styleId="ad">
    <w:name w:val="header"/>
    <w:basedOn w:val="a"/>
    <w:link w:val="ae"/>
    <w:unhideWhenUsed/>
    <w:rsid w:val="00984EF9"/>
    <w:pPr>
      <w:tabs>
        <w:tab w:val="center" w:pos="4819"/>
        <w:tab w:val="right" w:pos="9639"/>
      </w:tabs>
      <w:spacing w:after="0" w:line="240" w:lineRule="auto"/>
    </w:pPr>
    <w:rPr>
      <w:rFonts w:ascii="Calibri" w:eastAsia="Calibri" w:hAnsi="Calibri" w:cs="Calibri"/>
      <w:lang w:eastAsia="uk-UA"/>
    </w:rPr>
  </w:style>
  <w:style w:type="character" w:customStyle="1" w:styleId="ae">
    <w:name w:val="Верхній колонтитул Знак"/>
    <w:basedOn w:val="a0"/>
    <w:link w:val="ad"/>
    <w:rsid w:val="00984EF9"/>
    <w:rPr>
      <w:rFonts w:ascii="Calibri" w:eastAsia="Calibri" w:hAnsi="Calibri" w:cs="Calibri"/>
      <w:lang w:val="uk-UA" w:eastAsia="uk-UA"/>
    </w:rPr>
  </w:style>
  <w:style w:type="paragraph" w:styleId="af">
    <w:name w:val="footer"/>
    <w:basedOn w:val="a"/>
    <w:link w:val="af0"/>
    <w:unhideWhenUsed/>
    <w:rsid w:val="00984EF9"/>
    <w:pPr>
      <w:tabs>
        <w:tab w:val="center" w:pos="4819"/>
        <w:tab w:val="right" w:pos="9639"/>
      </w:tabs>
      <w:spacing w:after="0" w:line="240" w:lineRule="auto"/>
    </w:pPr>
    <w:rPr>
      <w:rFonts w:ascii="Calibri" w:eastAsia="Calibri" w:hAnsi="Calibri" w:cs="Calibri"/>
      <w:lang w:eastAsia="uk-UA"/>
    </w:rPr>
  </w:style>
  <w:style w:type="character" w:customStyle="1" w:styleId="af0">
    <w:name w:val="Нижній колонтитул Знак"/>
    <w:basedOn w:val="a0"/>
    <w:link w:val="af"/>
    <w:rsid w:val="00984EF9"/>
    <w:rPr>
      <w:rFonts w:ascii="Calibri" w:eastAsia="Calibri" w:hAnsi="Calibri" w:cs="Calibri"/>
      <w:lang w:val="uk-UA" w:eastAsia="uk-UA"/>
    </w:rPr>
  </w:style>
  <w:style w:type="paragraph" w:styleId="af1">
    <w:name w:val="No Spacing"/>
    <w:link w:val="af2"/>
    <w:qFormat/>
    <w:rsid w:val="00984EF9"/>
    <w:pPr>
      <w:spacing w:after="0" w:line="240" w:lineRule="auto"/>
    </w:pPr>
    <w:rPr>
      <w:rFonts w:ascii="Calibri" w:eastAsia="Calibri" w:hAnsi="Calibri" w:cs="Times New Roman"/>
      <w:szCs w:val="20"/>
      <w:lang w:eastAsia="ru-RU"/>
    </w:rPr>
  </w:style>
  <w:style w:type="paragraph" w:customStyle="1" w:styleId="31">
    <w:name w:val="Заголовок 31"/>
    <w:basedOn w:val="a"/>
    <w:next w:val="a"/>
    <w:qFormat/>
    <w:rsid w:val="00984EF9"/>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
    <w:uiPriority w:val="99"/>
    <w:rsid w:val="00984E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0">
    <w:name w:val="Гиперссылка11"/>
    <w:rsid w:val="00984EF9"/>
    <w:rPr>
      <w:color w:val="0000FF"/>
      <w:sz w:val="22"/>
      <w:u w:val="single"/>
    </w:rPr>
  </w:style>
  <w:style w:type="character" w:customStyle="1" w:styleId="12">
    <w:name w:val="Основной шрифт абзаца1"/>
    <w:rsid w:val="00984EF9"/>
    <w:rPr>
      <w:sz w:val="22"/>
    </w:rPr>
  </w:style>
  <w:style w:type="paragraph" w:customStyle="1" w:styleId="rvps2">
    <w:name w:val="rvps2"/>
    <w:basedOn w:val="a"/>
    <w:rsid w:val="00984EF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HTML">
    <w:name w:val="Стандартний HTML Знак"/>
    <w:aliases w:val="Знак9 Знак"/>
    <w:link w:val="HTML0"/>
    <w:uiPriority w:val="99"/>
    <w:rsid w:val="00984EF9"/>
    <w:rPr>
      <w:rFonts w:ascii="Courier New" w:eastAsia="Courier New" w:hAnsi="Courier New"/>
      <w:sz w:val="20"/>
    </w:rPr>
  </w:style>
  <w:style w:type="paragraph" w:styleId="HTML0">
    <w:name w:val="HTML Preformatted"/>
    <w:aliases w:val="Знак9"/>
    <w:basedOn w:val="a"/>
    <w:link w:val="HTML"/>
    <w:uiPriority w:val="99"/>
    <w:rsid w:val="00984E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lang w:val="ru-RU"/>
    </w:rPr>
  </w:style>
  <w:style w:type="character" w:customStyle="1" w:styleId="HTML10">
    <w:name w:val="Стандартный HTML Знак1"/>
    <w:aliases w:val="Знак9 Знак1"/>
    <w:basedOn w:val="a0"/>
    <w:uiPriority w:val="99"/>
    <w:semiHidden/>
    <w:rsid w:val="00984EF9"/>
    <w:rPr>
      <w:rFonts w:ascii="Consolas" w:hAnsi="Consolas"/>
      <w:sz w:val="20"/>
      <w:szCs w:val="20"/>
      <w:lang w:val="uk-UA"/>
    </w:rPr>
  </w:style>
  <w:style w:type="character" w:customStyle="1" w:styleId="13">
    <w:name w:val="Гиперссылка1"/>
    <w:basedOn w:val="a0"/>
    <w:uiPriority w:val="99"/>
    <w:unhideWhenUsed/>
    <w:rsid w:val="00984EF9"/>
    <w:rPr>
      <w:color w:val="0000FF"/>
      <w:u w:val="single"/>
    </w:rPr>
  </w:style>
  <w:style w:type="paragraph" w:customStyle="1" w:styleId="410">
    <w:name w:val="Заголовок 41"/>
    <w:basedOn w:val="a"/>
    <w:next w:val="a"/>
    <w:qFormat/>
    <w:rsid w:val="00984EF9"/>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f3">
    <w:name w:val="List Paragraph"/>
    <w:aliases w:val="EBRD List,Список уровня 2,название табл/рис,заголовок 1.1,Elenco Normale"/>
    <w:basedOn w:val="a"/>
    <w:link w:val="af4"/>
    <w:uiPriority w:val="34"/>
    <w:qFormat/>
    <w:rsid w:val="00984EF9"/>
    <w:pPr>
      <w:spacing w:after="0" w:line="240" w:lineRule="auto"/>
      <w:ind w:left="708"/>
    </w:pPr>
    <w:rPr>
      <w:rFonts w:ascii="Times New Roman" w:eastAsia="Times New Roman" w:hAnsi="Times New Roman" w:cs="Times New Roman"/>
      <w:sz w:val="20"/>
      <w:szCs w:val="20"/>
      <w:lang w:val="ru-RU" w:eastAsia="ru-RU"/>
    </w:rPr>
  </w:style>
  <w:style w:type="character" w:customStyle="1" w:styleId="af4">
    <w:name w:val="Абзац списку Знак"/>
    <w:aliases w:val="EBRD List Знак,Список уровня 2 Знак,название табл/рис Знак,заголовок 1.1 Знак,Elenco Normale Знак"/>
    <w:link w:val="af3"/>
    <w:uiPriority w:val="34"/>
    <w:locked/>
    <w:rsid w:val="00984EF9"/>
    <w:rPr>
      <w:rFonts w:ascii="Times New Roman" w:eastAsia="Times New Roman" w:hAnsi="Times New Roman" w:cs="Times New Roman"/>
      <w:sz w:val="20"/>
      <w:szCs w:val="20"/>
      <w:lang w:eastAsia="ru-RU"/>
    </w:rPr>
  </w:style>
  <w:style w:type="paragraph" w:customStyle="1" w:styleId="21">
    <w:name w:val="Основной текст 21"/>
    <w:basedOn w:val="a"/>
    <w:next w:val="22"/>
    <w:link w:val="23"/>
    <w:unhideWhenUsed/>
    <w:rsid w:val="00984EF9"/>
    <w:pPr>
      <w:spacing w:after="120" w:line="480" w:lineRule="auto"/>
    </w:pPr>
    <w:rPr>
      <w:rFonts w:cs="Times New Roman"/>
      <w:b/>
      <w:lang w:val="ru-RU"/>
    </w:rPr>
  </w:style>
  <w:style w:type="character" w:customStyle="1" w:styleId="23">
    <w:name w:val="Основной текст 2 Знак"/>
    <w:basedOn w:val="a0"/>
    <w:link w:val="21"/>
    <w:rsid w:val="00984EF9"/>
    <w:rPr>
      <w:rFonts w:cs="Times New Roman"/>
      <w:b/>
      <w:lang w:eastAsia="en-US"/>
    </w:rPr>
  </w:style>
  <w:style w:type="paragraph" w:styleId="32">
    <w:name w:val="Body Text Indent 3"/>
    <w:basedOn w:val="a"/>
    <w:link w:val="33"/>
    <w:uiPriority w:val="99"/>
    <w:unhideWhenUsed/>
    <w:rsid w:val="00984EF9"/>
    <w:pPr>
      <w:spacing w:after="120" w:line="240" w:lineRule="auto"/>
      <w:ind w:left="283"/>
    </w:pPr>
    <w:rPr>
      <w:rFonts w:ascii="Times New Roman" w:eastAsia="Times New Roman" w:hAnsi="Times New Roman" w:cs="Times New Roman"/>
      <w:sz w:val="16"/>
      <w:szCs w:val="16"/>
      <w:lang w:eastAsia="uk-UA"/>
    </w:rPr>
  </w:style>
  <w:style w:type="character" w:customStyle="1" w:styleId="34">
    <w:name w:val="Основной текст с отступом 3 Знак"/>
    <w:basedOn w:val="a0"/>
    <w:uiPriority w:val="99"/>
    <w:rsid w:val="00984EF9"/>
    <w:rPr>
      <w:sz w:val="16"/>
      <w:szCs w:val="16"/>
      <w:lang w:val="uk-UA"/>
    </w:rPr>
  </w:style>
  <w:style w:type="paragraph" w:customStyle="1" w:styleId="standard">
    <w:name w:val="standard"/>
    <w:basedOn w:val="a"/>
    <w:rsid w:val="00984EF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33">
    <w:name w:val="Основний текст з відступом 3 Знак"/>
    <w:basedOn w:val="a0"/>
    <w:link w:val="32"/>
    <w:uiPriority w:val="99"/>
    <w:locked/>
    <w:rsid w:val="00984EF9"/>
    <w:rPr>
      <w:rFonts w:ascii="Times New Roman" w:eastAsia="Times New Roman" w:hAnsi="Times New Roman" w:cs="Times New Roman"/>
      <w:sz w:val="16"/>
      <w:szCs w:val="16"/>
      <w:lang w:val="uk-UA" w:eastAsia="uk-UA"/>
    </w:rPr>
  </w:style>
  <w:style w:type="paragraph" w:customStyle="1" w:styleId="14">
    <w:name w:val="Обычный1"/>
    <w:uiPriority w:val="99"/>
    <w:qFormat/>
    <w:rsid w:val="00984EF9"/>
    <w:pPr>
      <w:spacing w:after="0" w:line="240" w:lineRule="auto"/>
    </w:pPr>
    <w:rPr>
      <w:rFonts w:ascii="Times New Roman" w:eastAsia="Times New Roman" w:hAnsi="Times New Roman" w:cs="Times New Roman"/>
      <w:sz w:val="24"/>
      <w:szCs w:val="20"/>
      <w:lang w:eastAsia="ru-RU"/>
    </w:rPr>
  </w:style>
  <w:style w:type="table" w:customStyle="1" w:styleId="15">
    <w:name w:val="Сетка таблицы1"/>
    <w:basedOn w:val="a1"/>
    <w:next w:val="a4"/>
    <w:rsid w:val="00984EF9"/>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uiPriority w:val="22"/>
    <w:qFormat/>
    <w:rsid w:val="00984EF9"/>
    <w:rPr>
      <w:b/>
      <w:bCs/>
    </w:rPr>
  </w:style>
  <w:style w:type="character" w:customStyle="1" w:styleId="16">
    <w:name w:val="Неразрешенное упоминание1"/>
    <w:basedOn w:val="a0"/>
    <w:uiPriority w:val="99"/>
    <w:semiHidden/>
    <w:unhideWhenUsed/>
    <w:rsid w:val="00984EF9"/>
    <w:rPr>
      <w:color w:val="605E5C"/>
      <w:shd w:val="clear" w:color="auto" w:fill="E1DFDD"/>
    </w:rPr>
  </w:style>
  <w:style w:type="paragraph" w:styleId="af6">
    <w:name w:val="Balloon Text"/>
    <w:basedOn w:val="a"/>
    <w:link w:val="af7"/>
    <w:unhideWhenUsed/>
    <w:rsid w:val="00984EF9"/>
    <w:pPr>
      <w:spacing w:after="0" w:line="240" w:lineRule="auto"/>
    </w:pPr>
    <w:rPr>
      <w:rFonts w:ascii="Segoe UI" w:eastAsia="Calibri" w:hAnsi="Segoe UI" w:cs="Segoe UI"/>
      <w:sz w:val="18"/>
      <w:szCs w:val="18"/>
      <w:lang w:eastAsia="uk-UA"/>
    </w:rPr>
  </w:style>
  <w:style w:type="character" w:customStyle="1" w:styleId="af7">
    <w:name w:val="Текст у виносці Знак"/>
    <w:basedOn w:val="a0"/>
    <w:link w:val="af6"/>
    <w:rsid w:val="00984EF9"/>
    <w:rPr>
      <w:rFonts w:ascii="Segoe UI" w:eastAsia="Calibri" w:hAnsi="Segoe UI" w:cs="Segoe UI"/>
      <w:sz w:val="18"/>
      <w:szCs w:val="18"/>
      <w:lang w:val="uk-UA" w:eastAsia="uk-UA"/>
    </w:rPr>
  </w:style>
  <w:style w:type="character" w:customStyle="1" w:styleId="17">
    <w:name w:val="Просмотренная гиперссылка1"/>
    <w:basedOn w:val="a0"/>
    <w:uiPriority w:val="99"/>
    <w:semiHidden/>
    <w:unhideWhenUsed/>
    <w:rsid w:val="00984EF9"/>
    <w:rPr>
      <w:color w:val="800080"/>
      <w:u w:val="single"/>
    </w:rPr>
  </w:style>
  <w:style w:type="character" w:customStyle="1" w:styleId="FontStyle17">
    <w:name w:val="Font Style17"/>
    <w:uiPriority w:val="99"/>
    <w:rsid w:val="00984EF9"/>
    <w:rPr>
      <w:rFonts w:ascii="Times New Roman" w:hAnsi="Times New Roman" w:cs="Times New Roman"/>
      <w:sz w:val="26"/>
      <w:szCs w:val="26"/>
    </w:rPr>
  </w:style>
  <w:style w:type="paragraph" w:styleId="af8">
    <w:name w:val="Body Text"/>
    <w:basedOn w:val="a"/>
    <w:link w:val="af9"/>
    <w:unhideWhenUsed/>
    <w:qFormat/>
    <w:rsid w:val="00984EF9"/>
    <w:pPr>
      <w:spacing w:after="120"/>
    </w:pPr>
    <w:rPr>
      <w:rFonts w:ascii="Calibri" w:eastAsia="Calibri" w:hAnsi="Calibri" w:cs="Calibri"/>
      <w:lang w:eastAsia="uk-UA"/>
    </w:rPr>
  </w:style>
  <w:style w:type="character" w:customStyle="1" w:styleId="af9">
    <w:name w:val="Основний текст Знак"/>
    <w:basedOn w:val="a0"/>
    <w:link w:val="af8"/>
    <w:rsid w:val="00984EF9"/>
    <w:rPr>
      <w:rFonts w:ascii="Calibri" w:eastAsia="Calibri" w:hAnsi="Calibri" w:cs="Calibri"/>
      <w:lang w:val="uk-UA" w:eastAsia="uk-UA"/>
    </w:rPr>
  </w:style>
  <w:style w:type="character" w:customStyle="1" w:styleId="af2">
    <w:name w:val="Без інтервалів Знак"/>
    <w:link w:val="af1"/>
    <w:locked/>
    <w:rsid w:val="00984EF9"/>
    <w:rPr>
      <w:rFonts w:ascii="Calibri" w:eastAsia="Calibri" w:hAnsi="Calibri" w:cs="Times New Roman"/>
      <w:szCs w:val="20"/>
      <w:lang w:eastAsia="ru-RU"/>
    </w:rPr>
  </w:style>
  <w:style w:type="paragraph" w:customStyle="1" w:styleId="18">
    <w:name w:val="Абзац списка1"/>
    <w:basedOn w:val="a"/>
    <w:rsid w:val="00984EF9"/>
    <w:pPr>
      <w:suppressAutoHyphens/>
      <w:spacing w:line="254" w:lineRule="auto"/>
      <w:ind w:left="720"/>
    </w:pPr>
    <w:rPr>
      <w:rFonts w:ascii="Calibri" w:eastAsia="Times New Roman" w:hAnsi="Calibri" w:cs="Calibri"/>
      <w:lang w:val="ru-RU" w:eastAsia="ar-SA"/>
    </w:rPr>
  </w:style>
  <w:style w:type="paragraph" w:customStyle="1" w:styleId="LO-normal">
    <w:name w:val="LO-normal"/>
    <w:rsid w:val="00984EF9"/>
    <w:pPr>
      <w:suppressAutoHyphens/>
      <w:autoSpaceDN w:val="0"/>
      <w:spacing w:after="0" w:line="240" w:lineRule="auto"/>
    </w:pPr>
    <w:rPr>
      <w:rFonts w:ascii="Calibri" w:eastAsia="Calibri" w:hAnsi="Calibri" w:cs="Calibri"/>
      <w:sz w:val="20"/>
      <w:szCs w:val="20"/>
      <w:lang w:val="uk-UA" w:eastAsia="zh-CN" w:bidi="hi-IN"/>
    </w:rPr>
  </w:style>
  <w:style w:type="paragraph" w:customStyle="1" w:styleId="rvps14">
    <w:name w:val="rvps14"/>
    <w:basedOn w:val="a"/>
    <w:rsid w:val="00984EF9"/>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a">
    <w:name w:val="annotation reference"/>
    <w:basedOn w:val="a0"/>
    <w:uiPriority w:val="99"/>
    <w:unhideWhenUsed/>
    <w:rsid w:val="00984EF9"/>
    <w:rPr>
      <w:sz w:val="16"/>
      <w:szCs w:val="16"/>
    </w:rPr>
  </w:style>
  <w:style w:type="paragraph" w:styleId="afb">
    <w:name w:val="annotation text"/>
    <w:basedOn w:val="a"/>
    <w:link w:val="afc"/>
    <w:uiPriority w:val="99"/>
    <w:unhideWhenUsed/>
    <w:rsid w:val="00984EF9"/>
    <w:pPr>
      <w:spacing w:line="240" w:lineRule="auto"/>
    </w:pPr>
    <w:rPr>
      <w:rFonts w:ascii="Calibri" w:eastAsia="Calibri" w:hAnsi="Calibri" w:cs="Calibri"/>
      <w:sz w:val="20"/>
      <w:szCs w:val="20"/>
      <w:lang w:eastAsia="uk-UA"/>
    </w:rPr>
  </w:style>
  <w:style w:type="character" w:customStyle="1" w:styleId="afc">
    <w:name w:val="Текст примітки Знак"/>
    <w:basedOn w:val="a0"/>
    <w:link w:val="afb"/>
    <w:uiPriority w:val="99"/>
    <w:rsid w:val="00984EF9"/>
    <w:rPr>
      <w:rFonts w:ascii="Calibri" w:eastAsia="Calibri" w:hAnsi="Calibri" w:cs="Calibri"/>
      <w:sz w:val="20"/>
      <w:szCs w:val="20"/>
      <w:lang w:val="uk-UA" w:eastAsia="uk-UA"/>
    </w:rPr>
  </w:style>
  <w:style w:type="paragraph" w:styleId="afd">
    <w:name w:val="annotation subject"/>
    <w:basedOn w:val="afb"/>
    <w:next w:val="afb"/>
    <w:link w:val="afe"/>
    <w:uiPriority w:val="99"/>
    <w:unhideWhenUsed/>
    <w:rsid w:val="00984EF9"/>
    <w:rPr>
      <w:b/>
      <w:bCs/>
    </w:rPr>
  </w:style>
  <w:style w:type="character" w:customStyle="1" w:styleId="afe">
    <w:name w:val="Тема примітки Знак"/>
    <w:basedOn w:val="afc"/>
    <w:link w:val="afd"/>
    <w:uiPriority w:val="99"/>
    <w:rsid w:val="00984EF9"/>
    <w:rPr>
      <w:rFonts w:ascii="Calibri" w:eastAsia="Calibri" w:hAnsi="Calibri" w:cs="Calibri"/>
      <w:b/>
      <w:bCs/>
      <w:sz w:val="20"/>
      <w:szCs w:val="20"/>
      <w:lang w:val="uk-UA" w:eastAsia="uk-UA"/>
    </w:rPr>
  </w:style>
  <w:style w:type="paragraph" w:styleId="aff">
    <w:name w:val="Revision"/>
    <w:hidden/>
    <w:uiPriority w:val="99"/>
    <w:semiHidden/>
    <w:rsid w:val="00984EF9"/>
    <w:pPr>
      <w:spacing w:after="0" w:line="240" w:lineRule="auto"/>
    </w:pPr>
    <w:rPr>
      <w:rFonts w:ascii="Calibri" w:eastAsia="Calibri" w:hAnsi="Calibri" w:cs="Calibri"/>
      <w:lang w:val="uk-UA" w:eastAsia="uk-UA"/>
    </w:rPr>
  </w:style>
  <w:style w:type="table" w:customStyle="1" w:styleId="111">
    <w:name w:val="Сетка таблицы11"/>
    <w:basedOn w:val="a1"/>
    <w:next w:val="a4"/>
    <w:uiPriority w:val="39"/>
    <w:rsid w:val="00984EF9"/>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4"/>
    <w:uiPriority w:val="39"/>
    <w:rsid w:val="00984EF9"/>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4"/>
    <w:uiPriority w:val="39"/>
    <w:rsid w:val="00984EF9"/>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984EF9"/>
  </w:style>
  <w:style w:type="paragraph" w:customStyle="1" w:styleId="TableParagraph">
    <w:name w:val="Table Paragraph"/>
    <w:basedOn w:val="a"/>
    <w:rsid w:val="00984EF9"/>
    <w:pPr>
      <w:widowControl w:val="0"/>
      <w:autoSpaceDE w:val="0"/>
      <w:autoSpaceDN w:val="0"/>
      <w:spacing w:after="0" w:line="240" w:lineRule="auto"/>
      <w:ind w:left="107"/>
    </w:pPr>
    <w:rPr>
      <w:rFonts w:ascii="Times New Roman" w:eastAsia="Times New Roman" w:hAnsi="Times New Roman" w:cs="Times New Roman"/>
      <w:lang w:eastAsia="uk-UA"/>
    </w:rPr>
  </w:style>
  <w:style w:type="paragraph" w:customStyle="1" w:styleId="Style5">
    <w:name w:val="Style5"/>
    <w:basedOn w:val="a"/>
    <w:rsid w:val="00984EF9"/>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FontStyle23">
    <w:name w:val="Font Style23"/>
    <w:rsid w:val="00984EF9"/>
    <w:rPr>
      <w:rFonts w:ascii="Times New Roman" w:hAnsi="Times New Roman" w:cs="Times New Roman"/>
      <w:sz w:val="20"/>
      <w:szCs w:val="20"/>
    </w:rPr>
  </w:style>
  <w:style w:type="paragraph" w:customStyle="1" w:styleId="rvps7">
    <w:name w:val="rvps7"/>
    <w:basedOn w:val="a"/>
    <w:rsid w:val="00984EF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rsid w:val="00984EF9"/>
  </w:style>
  <w:style w:type="paragraph" w:customStyle="1" w:styleId="25">
    <w:name w:val="Обычный2"/>
    <w:rsid w:val="00984EF9"/>
    <w:pPr>
      <w:spacing w:after="0" w:line="276" w:lineRule="auto"/>
    </w:pPr>
    <w:rPr>
      <w:rFonts w:ascii="Arial" w:eastAsia="Arial" w:hAnsi="Arial" w:cs="Times New Roman"/>
      <w:color w:val="000000"/>
      <w:szCs w:val="20"/>
      <w:lang w:eastAsia="ru-RU"/>
    </w:rPr>
  </w:style>
  <w:style w:type="paragraph" w:styleId="aff0">
    <w:name w:val="Body Text Indent"/>
    <w:basedOn w:val="a"/>
    <w:link w:val="aff1"/>
    <w:uiPriority w:val="99"/>
    <w:unhideWhenUsed/>
    <w:rsid w:val="00984EF9"/>
    <w:pPr>
      <w:spacing w:after="120"/>
      <w:ind w:left="283"/>
    </w:pPr>
    <w:rPr>
      <w:rFonts w:ascii="Calibri" w:eastAsia="Calibri" w:hAnsi="Calibri" w:cs="Times New Roman"/>
      <w:lang w:val="ru-RU"/>
    </w:rPr>
  </w:style>
  <w:style w:type="character" w:customStyle="1" w:styleId="aff1">
    <w:name w:val="Основний текст з відступом Знак"/>
    <w:basedOn w:val="a0"/>
    <w:link w:val="aff0"/>
    <w:uiPriority w:val="99"/>
    <w:rsid w:val="00984EF9"/>
    <w:rPr>
      <w:rFonts w:ascii="Calibri" w:eastAsia="Calibri" w:hAnsi="Calibri" w:cs="Times New Roman"/>
    </w:rPr>
  </w:style>
  <w:style w:type="paragraph" w:styleId="aff2">
    <w:name w:val="caption"/>
    <w:basedOn w:val="a"/>
    <w:next w:val="a"/>
    <w:qFormat/>
    <w:rsid w:val="00984EF9"/>
    <w:pPr>
      <w:widowControl w:val="0"/>
      <w:shd w:val="clear" w:color="auto" w:fill="FFFFFF"/>
      <w:autoSpaceDE w:val="0"/>
      <w:autoSpaceDN w:val="0"/>
      <w:adjustRightInd w:val="0"/>
      <w:spacing w:before="283" w:after="336" w:line="278" w:lineRule="exact"/>
      <w:ind w:right="19"/>
      <w:jc w:val="right"/>
    </w:pPr>
    <w:rPr>
      <w:rFonts w:ascii="Arial" w:eastAsia="Times New Roman" w:hAnsi="Arial" w:cs="Arial"/>
      <w:b/>
      <w:bCs/>
      <w:color w:val="000000"/>
      <w:spacing w:val="-2"/>
      <w:sz w:val="21"/>
      <w:szCs w:val="21"/>
      <w:lang w:val="ru-RU" w:eastAsia="ru-RU"/>
    </w:rPr>
  </w:style>
  <w:style w:type="character" w:customStyle="1" w:styleId="a9">
    <w:name w:val="Назва Знак"/>
    <w:basedOn w:val="a0"/>
    <w:link w:val="a8"/>
    <w:uiPriority w:val="10"/>
    <w:rsid w:val="00984EF9"/>
    <w:rPr>
      <w:rFonts w:ascii="Calibri" w:eastAsia="Calibri" w:hAnsi="Calibri" w:cs="Calibri"/>
      <w:b/>
      <w:sz w:val="72"/>
      <w:szCs w:val="72"/>
      <w:lang w:val="uk-UA" w:eastAsia="uk-UA"/>
    </w:rPr>
  </w:style>
  <w:style w:type="paragraph" w:styleId="26">
    <w:name w:val="Body Text Indent 2"/>
    <w:basedOn w:val="a"/>
    <w:link w:val="27"/>
    <w:rsid w:val="00984EF9"/>
    <w:pPr>
      <w:widowControl w:val="0"/>
      <w:autoSpaceDE w:val="0"/>
      <w:autoSpaceDN w:val="0"/>
      <w:adjustRightInd w:val="0"/>
      <w:spacing w:after="120" w:line="480" w:lineRule="auto"/>
      <w:ind w:left="283"/>
    </w:pPr>
    <w:rPr>
      <w:rFonts w:ascii="Arial" w:eastAsia="Times New Roman" w:hAnsi="Arial" w:cs="Arial"/>
      <w:b/>
      <w:bCs/>
      <w:sz w:val="20"/>
      <w:szCs w:val="20"/>
      <w:lang w:val="ru-RU" w:eastAsia="ru-RU"/>
    </w:rPr>
  </w:style>
  <w:style w:type="character" w:customStyle="1" w:styleId="27">
    <w:name w:val="Основний текст з відступом 2 Знак"/>
    <w:basedOn w:val="a0"/>
    <w:link w:val="26"/>
    <w:rsid w:val="00984EF9"/>
    <w:rPr>
      <w:rFonts w:ascii="Arial" w:eastAsia="Times New Roman" w:hAnsi="Arial" w:cs="Arial"/>
      <w:b/>
      <w:bCs/>
      <w:sz w:val="20"/>
      <w:szCs w:val="20"/>
      <w:lang w:eastAsia="ru-RU"/>
    </w:rPr>
  </w:style>
  <w:style w:type="paragraph" w:customStyle="1" w:styleId="19">
    <w:name w:val="Без интервала1"/>
    <w:rsid w:val="00984EF9"/>
    <w:pPr>
      <w:spacing w:after="0" w:line="240" w:lineRule="auto"/>
    </w:pPr>
    <w:rPr>
      <w:rFonts w:ascii="Arial" w:eastAsia="Times New Roman" w:hAnsi="Arial" w:cs="Times New Roman"/>
      <w:szCs w:val="20"/>
      <w:lang w:val="de-DE" w:eastAsia="ru-RU"/>
    </w:rPr>
  </w:style>
  <w:style w:type="numbering" w:customStyle="1" w:styleId="28">
    <w:name w:val="Нет списка2"/>
    <w:next w:val="a2"/>
    <w:uiPriority w:val="99"/>
    <w:semiHidden/>
    <w:unhideWhenUsed/>
    <w:rsid w:val="00984EF9"/>
  </w:style>
  <w:style w:type="numbering" w:customStyle="1" w:styleId="36">
    <w:name w:val="Нет списка3"/>
    <w:next w:val="a2"/>
    <w:uiPriority w:val="99"/>
    <w:semiHidden/>
    <w:unhideWhenUsed/>
    <w:rsid w:val="00984EF9"/>
  </w:style>
  <w:style w:type="paragraph" w:customStyle="1" w:styleId="msonormal0">
    <w:name w:val="msonormal"/>
    <w:basedOn w:val="a"/>
    <w:rsid w:val="00984EF9"/>
    <w:pPr>
      <w:spacing w:before="100" w:beforeAutospacing="1" w:after="100" w:afterAutospacing="1" w:line="240" w:lineRule="auto"/>
    </w:pPr>
    <w:rPr>
      <w:rFonts w:ascii="Times New Roman" w:eastAsia="Times New Roman" w:hAnsi="Times New Roman" w:cs="Times New Roman"/>
      <w:sz w:val="24"/>
      <w:szCs w:val="24"/>
      <w:lang w:eastAsia="uk-UA"/>
    </w:rPr>
  </w:style>
  <w:style w:type="table" w:customStyle="1" w:styleId="51">
    <w:name w:val="Сетка таблицы5"/>
    <w:basedOn w:val="a1"/>
    <w:next w:val="a4"/>
    <w:uiPriority w:val="39"/>
    <w:rsid w:val="00984EF9"/>
    <w:pPr>
      <w:spacing w:after="0" w:line="240" w:lineRule="auto"/>
    </w:pPr>
    <w:rPr>
      <w:rFonts w:ascii="Calibri" w:eastAsia="Calibri" w:hAnsi="Calibri" w:cs="Times New Roman"/>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84EF9"/>
    <w:pPr>
      <w:spacing w:line="256" w:lineRule="auto"/>
    </w:pPr>
    <w:rPr>
      <w:rFonts w:ascii="Calibri" w:eastAsia="Calibri" w:hAnsi="Calibri" w:cs="Calibri"/>
      <w:lang w:val="uk-UA"/>
    </w:rPr>
    <w:tblPr>
      <w:tblCellMar>
        <w:top w:w="0" w:type="dxa"/>
        <w:left w:w="0" w:type="dxa"/>
        <w:bottom w:w="0" w:type="dxa"/>
        <w:right w:w="0" w:type="dxa"/>
      </w:tblCellMar>
    </w:tblPr>
  </w:style>
  <w:style w:type="table" w:customStyle="1" w:styleId="1110">
    <w:name w:val="Сетка таблицы111"/>
    <w:basedOn w:val="a1"/>
    <w:rsid w:val="00984EF9"/>
    <w:pPr>
      <w:spacing w:after="0" w:line="240" w:lineRule="auto"/>
    </w:pPr>
    <w:rPr>
      <w:rFonts w:ascii="Times New Roman" w:eastAsia="Times New Roman" w:hAnsi="Times New Roman" w:cs="Times New Roman"/>
      <w:sz w:val="20"/>
      <w:szCs w:val="20"/>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1"/>
    <w:uiPriority w:val="39"/>
    <w:rsid w:val="00984EF9"/>
    <w:pPr>
      <w:spacing w:after="0" w:line="240" w:lineRule="auto"/>
    </w:pPr>
    <w:rPr>
      <w:rFonts w:ascii="Calibri" w:eastAsia="Calibri" w:hAnsi="Calibri" w:cs="Times New Roman"/>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Hyperlink"/>
    <w:basedOn w:val="a0"/>
    <w:uiPriority w:val="99"/>
    <w:semiHidden/>
    <w:unhideWhenUsed/>
    <w:rsid w:val="00984EF9"/>
    <w:rPr>
      <w:color w:val="0563C1" w:themeColor="hyperlink"/>
      <w:u w:val="single"/>
    </w:rPr>
  </w:style>
  <w:style w:type="paragraph" w:styleId="22">
    <w:name w:val="Body Text 2"/>
    <w:basedOn w:val="a"/>
    <w:link w:val="29"/>
    <w:uiPriority w:val="99"/>
    <w:semiHidden/>
    <w:unhideWhenUsed/>
    <w:rsid w:val="00984EF9"/>
    <w:pPr>
      <w:spacing w:after="120" w:line="480" w:lineRule="auto"/>
    </w:pPr>
  </w:style>
  <w:style w:type="character" w:customStyle="1" w:styleId="29">
    <w:name w:val="Основний текст 2 Знак"/>
    <w:basedOn w:val="a0"/>
    <w:link w:val="22"/>
    <w:uiPriority w:val="99"/>
    <w:semiHidden/>
    <w:rsid w:val="00984EF9"/>
    <w:rPr>
      <w:lang w:val="uk-UA"/>
    </w:rPr>
  </w:style>
  <w:style w:type="character" w:styleId="aff4">
    <w:name w:val="FollowedHyperlink"/>
    <w:basedOn w:val="a0"/>
    <w:uiPriority w:val="99"/>
    <w:semiHidden/>
    <w:unhideWhenUsed/>
    <w:rsid w:val="00984EF9"/>
    <w:rPr>
      <w:color w:val="954F72" w:themeColor="followedHyperlink"/>
      <w:u w:val="single"/>
    </w:rPr>
  </w:style>
  <w:style w:type="character" w:customStyle="1" w:styleId="aff5">
    <w:name w:val="Основной текст Знак"/>
    <w:basedOn w:val="a0"/>
    <w:uiPriority w:val="99"/>
    <w:semiHidden/>
    <w:qFormat/>
    <w:rsid w:val="007D28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6</Pages>
  <Words>10739</Words>
  <Characters>6122</Characters>
  <Application>Microsoft Office Word</Application>
  <DocSecurity>0</DocSecurity>
  <Lines>51</Lines>
  <Paragraphs>33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Олексій Матвійчук</cp:lastModifiedBy>
  <cp:revision>14</cp:revision>
  <dcterms:created xsi:type="dcterms:W3CDTF">2022-08-10T10:32:00Z</dcterms:created>
  <dcterms:modified xsi:type="dcterms:W3CDTF">2024-10-31T12:43:00Z</dcterms:modified>
</cp:coreProperties>
</file>