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B65E1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B65E1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B65E1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B65E1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B65E11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B65E11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E11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B65E11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E11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B65E11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B65E11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B65E11">
        <w:rPr>
          <w:rFonts w:ascii="Times New Roman" w:hAnsi="Times New Roman" w:cs="Times New Roman"/>
          <w:bCs/>
          <w:sz w:val="24"/>
          <w:szCs w:val="24"/>
        </w:rPr>
        <w:t>:</w:t>
      </w:r>
      <w:r w:rsidRPr="00B65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5B2A01E" w:rsidR="002B72AC" w:rsidRPr="00B65E11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65E11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826B98" w:rsidRPr="00B65E11">
        <w:rPr>
          <w:rFonts w:ascii="Times New Roman" w:hAnsi="Times New Roman" w:cs="Times New Roman"/>
          <w:b/>
          <w:color w:val="000000"/>
          <w:sz w:val="24"/>
          <w:szCs w:val="24"/>
        </w:rPr>
        <w:t>Полтавській</w:t>
      </w:r>
      <w:r w:rsidRPr="00B65E11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B65E1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B65E11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B65E11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B65E11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65E1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B65E11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B65E11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B65E11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B65E11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B65E1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93CA67D" w:rsidR="007B5C52" w:rsidRPr="00B65E11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E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B6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65E11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B65E11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826B98" w:rsidRPr="00B65E11">
        <w:rPr>
          <w:rFonts w:ascii="Times New Roman" w:hAnsi="Times New Roman" w:cs="Times New Roman"/>
          <w:color w:val="000000"/>
          <w:sz w:val="24"/>
          <w:szCs w:val="24"/>
        </w:rPr>
        <w:t>Полтавській</w:t>
      </w:r>
      <w:r w:rsidR="00E66988" w:rsidRPr="00B65E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ADE" w:rsidRPr="00B65E11">
        <w:rPr>
          <w:rFonts w:ascii="Times New Roman" w:hAnsi="Times New Roman" w:cs="Times New Roman"/>
          <w:bCs/>
          <w:sz w:val="24"/>
          <w:szCs w:val="24"/>
        </w:rPr>
        <w:t>області).</w:t>
      </w:r>
    </w:p>
    <w:p w14:paraId="5616AA9F" w14:textId="6195BC34" w:rsidR="003552E8" w:rsidRPr="00B65E11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11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B65E11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закупівлі:</w:t>
      </w:r>
      <w:r w:rsidR="00B65E11" w:rsidRPr="00B65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E11" w:rsidRPr="00B65E11">
        <w:rPr>
          <w:rFonts w:ascii="Times New Roman" w:hAnsi="Times New Roman" w:cs="Times New Roman"/>
          <w:b/>
          <w:sz w:val="24"/>
          <w:szCs w:val="24"/>
        </w:rPr>
        <w:t>UA-2024-12-13-018359-a</w:t>
      </w:r>
      <w:r w:rsidR="00473ADE" w:rsidRPr="00B65E11">
        <w:rPr>
          <w:rFonts w:ascii="Times New Roman" w:hAnsi="Times New Roman" w:cs="Times New Roman"/>
          <w:b/>
          <w:sz w:val="24"/>
          <w:szCs w:val="24"/>
        </w:rPr>
        <w:t>.</w:t>
      </w:r>
    </w:p>
    <w:p w14:paraId="0B558C1E" w14:textId="1603F559" w:rsidR="004C2B92" w:rsidRPr="00B65E11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E11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B65E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5E11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B65E11">
        <w:rPr>
          <w:rFonts w:ascii="Times New Roman" w:hAnsi="Times New Roman" w:cs="Times New Roman"/>
          <w:sz w:val="24"/>
          <w:szCs w:val="24"/>
        </w:rPr>
        <w:br/>
      </w:r>
      <w:r w:rsidR="00826B98" w:rsidRPr="00B65E11">
        <w:rPr>
          <w:rFonts w:ascii="Times New Roman" w:hAnsi="Times New Roman" w:cs="Times New Roman"/>
          <w:bCs/>
          <w:sz w:val="24"/>
          <w:szCs w:val="24"/>
        </w:rPr>
        <w:t>2 737 090,62</w:t>
      </w:r>
      <w:r w:rsidR="002606E7" w:rsidRPr="00B65E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B5C52" w:rsidRPr="00B65E11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B65E11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B65E11">
        <w:rPr>
          <w:rFonts w:ascii="Times New Roman" w:hAnsi="Times New Roman" w:cs="Times New Roman"/>
          <w:sz w:val="24"/>
          <w:szCs w:val="24"/>
        </w:rPr>
        <w:t>ПДВ</w:t>
      </w:r>
      <w:r w:rsidRPr="00B65E11">
        <w:rPr>
          <w:rFonts w:ascii="Times New Roman" w:hAnsi="Times New Roman" w:cs="Times New Roman"/>
          <w:sz w:val="24"/>
          <w:szCs w:val="24"/>
        </w:rPr>
        <w:t xml:space="preserve">. </w:t>
      </w:r>
      <w:r w:rsidR="00E577B1" w:rsidRPr="00B65E1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E577B1" w:rsidRPr="00B65E11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E577B1" w:rsidRPr="00B65E11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1443/40499.</w:t>
      </w:r>
    </w:p>
    <w:p w14:paraId="69BF2824" w14:textId="77777777" w:rsidR="0024553B" w:rsidRPr="00B65E11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22F8BFC5" w:rsidR="002B72AC" w:rsidRPr="00B65E11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65E1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B65E1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826B98" w:rsidRPr="00B65E11">
        <w:rPr>
          <w:rFonts w:ascii="Times New Roman" w:hAnsi="Times New Roman" w:cs="Times New Roman"/>
          <w:bCs/>
          <w:sz w:val="26"/>
          <w:szCs w:val="26"/>
        </w:rPr>
        <w:t>2 737 090,62</w:t>
      </w:r>
      <w:r w:rsidR="00E66988" w:rsidRPr="00B65E11">
        <w:t xml:space="preserve"> </w:t>
      </w:r>
      <w:r w:rsidR="00C66353" w:rsidRPr="00B65E11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B65E11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B65E1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B65E11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65E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B65E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 w:rsidRPr="00B65E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B65E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67E4DBD9" w:rsidR="00A52318" w:rsidRPr="00B65E11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E11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B65E11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B65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B65E11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 w:rsidRPr="00B65E11">
        <w:rPr>
          <w:rFonts w:ascii="Times New Roman" w:hAnsi="Times New Roman" w:cs="Times New Roman"/>
          <w:sz w:val="24"/>
          <w:szCs w:val="24"/>
        </w:rPr>
        <w:t>31</w:t>
      </w:r>
      <w:r w:rsidR="00181E00" w:rsidRPr="00B65E11">
        <w:rPr>
          <w:rFonts w:ascii="Times New Roman" w:hAnsi="Times New Roman" w:cs="Times New Roman"/>
          <w:sz w:val="24"/>
          <w:szCs w:val="24"/>
        </w:rPr>
        <w:t>.12.202</w:t>
      </w:r>
      <w:r w:rsidR="004616F9" w:rsidRPr="00B65E11">
        <w:rPr>
          <w:rFonts w:ascii="Times New Roman" w:hAnsi="Times New Roman" w:cs="Times New Roman"/>
          <w:sz w:val="24"/>
          <w:szCs w:val="24"/>
        </w:rPr>
        <w:t>5</w:t>
      </w:r>
      <w:r w:rsidR="00181E00" w:rsidRPr="00B65E11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1270"/>
        <w:gridCol w:w="1000"/>
        <w:gridCol w:w="955"/>
        <w:gridCol w:w="901"/>
        <w:gridCol w:w="70"/>
        <w:gridCol w:w="1086"/>
      </w:tblGrid>
      <w:tr w:rsidR="0060768B" w:rsidRPr="00B65E11" w14:paraId="6C909499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B65E11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B65E11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весь період </w:t>
            </w: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надання послуг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B65E11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Pr="00B65E11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Pr="00B65E11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B65E11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ПДВ, грн</w:t>
            </w:r>
          </w:p>
        </w:tc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B65E11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одиниці послуги </w:t>
            </w: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B65E11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B65E11" w14:paraId="75CE7931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B65E11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B65E11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B65E11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B65E11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B65E11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B65E11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B65E11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B65E11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D42207" w:rsidRPr="00B65E11" w14:paraId="0574B726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312B58BF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12BF28FA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227EB901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033BD31B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68946BEE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65953,44</w:t>
            </w:r>
          </w:p>
        </w:tc>
      </w:tr>
      <w:tr w:rsidR="00D42207" w:rsidRPr="00B65E11" w14:paraId="7BBBB016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64252F5A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10ED31AD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2BA5AB2D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0308FEA1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38637E45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131910,12</w:t>
            </w:r>
          </w:p>
        </w:tc>
      </w:tr>
      <w:tr w:rsidR="00D42207" w:rsidRPr="00B65E11" w14:paraId="752B7CCA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062FB258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78E10EBA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09D9DD41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400C40D1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1CE6363A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65959,92</w:t>
            </w:r>
          </w:p>
        </w:tc>
      </w:tr>
      <w:tr w:rsidR="00D42207" w:rsidRPr="00B65E11" w14:paraId="2299D755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2D2233EB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1F98374E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4D2AFCF4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29B451AF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11FB4867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131919,84</w:t>
            </w:r>
          </w:p>
        </w:tc>
      </w:tr>
      <w:tr w:rsidR="00D42207" w:rsidRPr="00B65E11" w14:paraId="7903CC75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57C9415C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0F67D7E0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080015B6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6A028CF5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7BAAA793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593551,80</w:t>
            </w:r>
          </w:p>
        </w:tc>
      </w:tr>
      <w:tr w:rsidR="00D42207" w:rsidRPr="00B65E11" w14:paraId="06D957BD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6C94B25E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6CFAFD52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55A7854B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32513EDE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5A99E5C2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26380,08</w:t>
            </w:r>
          </w:p>
        </w:tc>
      </w:tr>
      <w:tr w:rsidR="00D42207" w:rsidRPr="00B65E11" w14:paraId="41CC60E0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4BE9B646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108570DD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54D3E14E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7CFB2623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51E7B411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78983,22</w:t>
            </w:r>
          </w:p>
        </w:tc>
      </w:tr>
      <w:tr w:rsidR="00D42207" w:rsidRPr="00B65E11" w14:paraId="297AD59D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5AD238CC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0D90D61F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408FD59A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188CA715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6409E814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1199370,24</w:t>
            </w:r>
          </w:p>
        </w:tc>
      </w:tr>
      <w:tr w:rsidR="00D42207" w:rsidRPr="00B65E11" w14:paraId="010824B7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35C37883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028BDCEC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02C5B860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65341C6C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42AF8596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113218,56</w:t>
            </w:r>
          </w:p>
        </w:tc>
      </w:tr>
      <w:tr w:rsidR="00D42207" w:rsidRPr="00B65E11" w14:paraId="67C13D22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53FB6EA0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19CF45D0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4558982E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214C5C47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61B7FBEE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205390,08</w:t>
            </w:r>
          </w:p>
        </w:tc>
      </w:tr>
      <w:tr w:rsidR="00D42207" w:rsidRPr="00B65E11" w14:paraId="16012C45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14D993FF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14EB6241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1C01622E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7E3CFE8C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01F6A3F1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54966,60</w:t>
            </w:r>
          </w:p>
        </w:tc>
      </w:tr>
      <w:tr w:rsidR="00D42207" w:rsidRPr="00B65E11" w14:paraId="3BB0DD5A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39261184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2AEA3F5A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7D52CC0E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658C84C9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7928C213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8686,08</w:t>
            </w:r>
          </w:p>
        </w:tc>
      </w:tr>
      <w:tr w:rsidR="00D42207" w:rsidRPr="00B65E11" w14:paraId="6D24647F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77E301D4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5394953A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2014E7BC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03CC8BB0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41233A78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26058,24</w:t>
            </w:r>
          </w:p>
        </w:tc>
      </w:tr>
      <w:tr w:rsidR="00D42207" w:rsidRPr="00B65E11" w14:paraId="09BEA1DF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13FD7938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7AE820B1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135B55FB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7F1A59B1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7435CCD5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34742,40</w:t>
            </w:r>
          </w:p>
        </w:tc>
      </w:tr>
      <w:tr w:rsidR="00D42207" w:rsidRPr="00473ADE" w14:paraId="2EB00674" w14:textId="77777777" w:rsidTr="00D42207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D42207" w:rsidRPr="00B65E11" w:rsidRDefault="00D42207" w:rsidP="00D4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307E701B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28990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7EA4C016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290172EA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67CF0F53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5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4C38D304" w:rsidR="00D42207" w:rsidRPr="00B65E11" w:rsidRDefault="00D42207" w:rsidP="00D42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2737090,62</w:t>
            </w:r>
          </w:p>
        </w:tc>
        <w:bookmarkStart w:id="0" w:name="_GoBack"/>
        <w:bookmarkEnd w:id="0"/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CF63" w14:textId="77777777" w:rsidR="009D4D0F" w:rsidRDefault="009D4D0F" w:rsidP="0024553B">
      <w:pPr>
        <w:spacing w:after="0" w:line="240" w:lineRule="auto"/>
      </w:pPr>
      <w:r>
        <w:separator/>
      </w:r>
    </w:p>
  </w:endnote>
  <w:endnote w:type="continuationSeparator" w:id="0">
    <w:p w14:paraId="3738E55A" w14:textId="77777777" w:rsidR="009D4D0F" w:rsidRDefault="009D4D0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A0EF" w14:textId="77777777" w:rsidR="009D4D0F" w:rsidRDefault="009D4D0F" w:rsidP="0024553B">
      <w:pPr>
        <w:spacing w:after="0" w:line="240" w:lineRule="auto"/>
      </w:pPr>
      <w:r>
        <w:separator/>
      </w:r>
    </w:p>
  </w:footnote>
  <w:footnote w:type="continuationSeparator" w:id="0">
    <w:p w14:paraId="4A9B6D5C" w14:textId="77777777" w:rsidR="009D4D0F" w:rsidRDefault="009D4D0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F528D"/>
    <w:rsid w:val="001055A1"/>
    <w:rsid w:val="00181E00"/>
    <w:rsid w:val="001C1517"/>
    <w:rsid w:val="001D0190"/>
    <w:rsid w:val="0020027D"/>
    <w:rsid w:val="00226C86"/>
    <w:rsid w:val="0024553B"/>
    <w:rsid w:val="002549DA"/>
    <w:rsid w:val="002606E7"/>
    <w:rsid w:val="00271558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6514"/>
    <w:rsid w:val="00393926"/>
    <w:rsid w:val="003A2E5F"/>
    <w:rsid w:val="003A4AE9"/>
    <w:rsid w:val="003C1BE5"/>
    <w:rsid w:val="004365F6"/>
    <w:rsid w:val="004616F9"/>
    <w:rsid w:val="00473ADE"/>
    <w:rsid w:val="004C2B92"/>
    <w:rsid w:val="00590320"/>
    <w:rsid w:val="005F6CE1"/>
    <w:rsid w:val="0060768B"/>
    <w:rsid w:val="00656314"/>
    <w:rsid w:val="006C75C1"/>
    <w:rsid w:val="00741028"/>
    <w:rsid w:val="007622E0"/>
    <w:rsid w:val="007A3A89"/>
    <w:rsid w:val="007B5C52"/>
    <w:rsid w:val="007D1DFC"/>
    <w:rsid w:val="007E3ED6"/>
    <w:rsid w:val="007E4500"/>
    <w:rsid w:val="00826B98"/>
    <w:rsid w:val="0084332E"/>
    <w:rsid w:val="00870D0C"/>
    <w:rsid w:val="008A1202"/>
    <w:rsid w:val="008F229E"/>
    <w:rsid w:val="009161C4"/>
    <w:rsid w:val="009443DC"/>
    <w:rsid w:val="00944E85"/>
    <w:rsid w:val="0095518A"/>
    <w:rsid w:val="00983C96"/>
    <w:rsid w:val="0099228C"/>
    <w:rsid w:val="009B4C99"/>
    <w:rsid w:val="009D4D0F"/>
    <w:rsid w:val="00A378E4"/>
    <w:rsid w:val="00A52318"/>
    <w:rsid w:val="00A71EB1"/>
    <w:rsid w:val="00A775EB"/>
    <w:rsid w:val="00AA0EA1"/>
    <w:rsid w:val="00AA2899"/>
    <w:rsid w:val="00AC1C0E"/>
    <w:rsid w:val="00AE6C61"/>
    <w:rsid w:val="00B65E11"/>
    <w:rsid w:val="00B91D2D"/>
    <w:rsid w:val="00BC0C67"/>
    <w:rsid w:val="00BE15E8"/>
    <w:rsid w:val="00BE1FF8"/>
    <w:rsid w:val="00C15F77"/>
    <w:rsid w:val="00C66353"/>
    <w:rsid w:val="00CA68EE"/>
    <w:rsid w:val="00CE4FB6"/>
    <w:rsid w:val="00CF2AA9"/>
    <w:rsid w:val="00D020DD"/>
    <w:rsid w:val="00D307DD"/>
    <w:rsid w:val="00D42207"/>
    <w:rsid w:val="00D626B8"/>
    <w:rsid w:val="00D679A3"/>
    <w:rsid w:val="00D9323A"/>
    <w:rsid w:val="00DF3578"/>
    <w:rsid w:val="00E577B1"/>
    <w:rsid w:val="00E66988"/>
    <w:rsid w:val="00E953A8"/>
    <w:rsid w:val="00F52422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3097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Кароліна Вращук-Килинч</cp:lastModifiedBy>
  <cp:revision>28</cp:revision>
  <dcterms:created xsi:type="dcterms:W3CDTF">2023-07-07T13:56:00Z</dcterms:created>
  <dcterms:modified xsi:type="dcterms:W3CDTF">2024-12-13T15:38:00Z</dcterms:modified>
</cp:coreProperties>
</file>