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ДЕРЖАВНА УСТАНОВА</w:t>
      </w:r>
    </w:p>
    <w:p w14:paraId="591E4CF9"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ЄДРПОУ 40524109</w:t>
      </w:r>
    </w:p>
    <w:p w14:paraId="11753B1F" w14:textId="77777777" w:rsidR="009443DC" w:rsidRPr="0024553B"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24553B">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24553B" w:rsidRDefault="002B72AC" w:rsidP="002B72AC">
      <w:pPr>
        <w:spacing w:before="100" w:beforeAutospacing="1" w:after="0" w:line="240" w:lineRule="auto"/>
        <w:jc w:val="center"/>
        <w:rPr>
          <w:rFonts w:ascii="Times New Roman" w:hAnsi="Times New Roman"/>
          <w:b/>
          <w:bCs/>
          <w:sz w:val="24"/>
          <w:szCs w:val="24"/>
        </w:rPr>
      </w:pPr>
      <w:r w:rsidRPr="0024553B">
        <w:rPr>
          <w:rFonts w:ascii="Times New Roman" w:hAnsi="Times New Roman"/>
          <w:b/>
          <w:bCs/>
          <w:sz w:val="24"/>
          <w:szCs w:val="24"/>
        </w:rPr>
        <w:t xml:space="preserve">ОБҐРУНТУВАННЯ </w:t>
      </w:r>
    </w:p>
    <w:p w14:paraId="1C5309AC" w14:textId="7FC3B798" w:rsidR="009443DC" w:rsidRPr="0024553B" w:rsidRDefault="002B72AC" w:rsidP="009443DC">
      <w:pPr>
        <w:spacing w:after="0" w:line="240" w:lineRule="auto"/>
        <w:jc w:val="center"/>
        <w:rPr>
          <w:rFonts w:ascii="Times New Roman" w:hAnsi="Times New Roman"/>
          <w:b/>
          <w:bCs/>
          <w:sz w:val="24"/>
          <w:szCs w:val="24"/>
        </w:rPr>
      </w:pPr>
      <w:r w:rsidRPr="0024553B">
        <w:rPr>
          <w:rFonts w:ascii="Times New Roman" w:hAnsi="Times New Roman"/>
          <w:bCs/>
          <w:sz w:val="24"/>
          <w:szCs w:val="24"/>
        </w:rPr>
        <w:t>технічних та якісних характеристик</w:t>
      </w:r>
      <w:r w:rsidR="0084332E" w:rsidRPr="0024553B">
        <w:rPr>
          <w:rFonts w:ascii="Times New Roman" w:hAnsi="Times New Roman"/>
          <w:bCs/>
          <w:sz w:val="24"/>
          <w:szCs w:val="24"/>
        </w:rPr>
        <w:t xml:space="preserve"> закупівлі,</w:t>
      </w:r>
      <w:r w:rsidR="009443DC" w:rsidRPr="0024553B">
        <w:rPr>
          <w:rFonts w:ascii="Times New Roman" w:hAnsi="Times New Roman"/>
          <w:bCs/>
          <w:sz w:val="24"/>
          <w:szCs w:val="24"/>
        </w:rPr>
        <w:t xml:space="preserve"> розміру бюджетного призначення, очікуваної вартості предмета закупівлі</w:t>
      </w:r>
      <w:r w:rsidR="0084332E" w:rsidRPr="0024553B">
        <w:rPr>
          <w:rFonts w:ascii="Times New Roman" w:hAnsi="Times New Roman"/>
          <w:bCs/>
          <w:sz w:val="24"/>
          <w:szCs w:val="24"/>
        </w:rPr>
        <w:t>:</w:t>
      </w:r>
      <w:r w:rsidRPr="0024553B">
        <w:rPr>
          <w:rFonts w:ascii="Times New Roman" w:hAnsi="Times New Roman"/>
          <w:b/>
          <w:bCs/>
          <w:sz w:val="24"/>
          <w:szCs w:val="24"/>
        </w:rPr>
        <w:t xml:space="preserve"> </w:t>
      </w:r>
    </w:p>
    <w:p w14:paraId="5E9BF974" w14:textId="7DC32127" w:rsidR="003A647A" w:rsidRDefault="00461CC4" w:rsidP="00330380">
      <w:pPr>
        <w:spacing w:before="100" w:beforeAutospacing="1" w:after="100" w:afterAutospacing="1" w:line="240" w:lineRule="auto"/>
        <w:jc w:val="center"/>
        <w:rPr>
          <w:rStyle w:val="a3"/>
          <w:rFonts w:ascii="Times New Roman" w:hAnsi="Times New Roman"/>
          <w:b/>
          <w:bCs/>
          <w:i w:val="0"/>
          <w:iCs w:val="0"/>
          <w:sz w:val="24"/>
          <w:szCs w:val="24"/>
        </w:rPr>
      </w:pPr>
      <w:r w:rsidRPr="00461CC4">
        <w:rPr>
          <w:rFonts w:ascii="Times New Roman" w:hAnsi="Times New Roman"/>
          <w:b/>
          <w:bCs/>
          <w:sz w:val="24"/>
          <w:szCs w:val="24"/>
        </w:rPr>
        <w:t xml:space="preserve">ДК 021:2015: </w:t>
      </w:r>
      <w:r w:rsidR="00E7511E" w:rsidRPr="00E7511E">
        <w:rPr>
          <w:rFonts w:ascii="Times New Roman" w:hAnsi="Times New Roman"/>
          <w:b/>
          <w:bCs/>
          <w:sz w:val="24"/>
          <w:szCs w:val="24"/>
        </w:rPr>
        <w:t>66510000-8 Страхові послуги (Страхування транспортних засобів)</w:t>
      </w:r>
    </w:p>
    <w:p w14:paraId="3673CAB5" w14:textId="676D13C2" w:rsidR="002B72AC" w:rsidRPr="0024553B" w:rsidRDefault="002B72AC" w:rsidP="002B72AC">
      <w:pPr>
        <w:spacing w:before="100" w:beforeAutospacing="1" w:after="100" w:afterAutospacing="1" w:line="240" w:lineRule="auto"/>
        <w:jc w:val="both"/>
        <w:rPr>
          <w:rStyle w:val="a3"/>
          <w:rFonts w:ascii="Times New Roman" w:hAnsi="Times New Roman"/>
          <w:bCs/>
          <w:sz w:val="24"/>
          <w:szCs w:val="24"/>
        </w:rPr>
      </w:pPr>
      <w:r w:rsidRPr="0024553B">
        <w:rPr>
          <w:rStyle w:val="a3"/>
          <w:rFonts w:ascii="Times New Roman" w:hAnsi="Times New Roman"/>
          <w:bCs/>
          <w:sz w:val="24"/>
          <w:szCs w:val="24"/>
        </w:rPr>
        <w:t>(оприлюднюється на виконання постанови КМУ № 710 від 11.10.2016 «Про ефективне використання державних коштів» (зі змінами))</w:t>
      </w:r>
    </w:p>
    <w:p w14:paraId="3B17C414" w14:textId="77777777" w:rsidR="001C1517" w:rsidRPr="0024553B" w:rsidRDefault="002B72AC"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24553B">
        <w:rPr>
          <w:rStyle w:val="a3"/>
          <w:rFonts w:ascii="Times New Roman" w:hAnsi="Times New Roman"/>
          <w:i w:val="0"/>
          <w:iCs w:val="0"/>
          <w:sz w:val="24"/>
          <w:szCs w:val="24"/>
        </w:rPr>
        <w:t xml:space="preserve"> </w:t>
      </w:r>
    </w:p>
    <w:p w14:paraId="60780591" w14:textId="77777777"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Державна установа: «Центр громадського здоров’я Міністерства охорони здоров’я України»,</w:t>
      </w:r>
    </w:p>
    <w:p w14:paraId="7368004E" w14:textId="01DADFE9" w:rsidR="001C1517" w:rsidRPr="0024553B" w:rsidRDefault="001C1517"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Місцезнаходження:</w:t>
      </w:r>
      <w:r w:rsidR="0084332E" w:rsidRPr="0024553B">
        <w:rPr>
          <w:rStyle w:val="a3"/>
          <w:rFonts w:ascii="Times New Roman" w:hAnsi="Times New Roman"/>
          <w:i w:val="0"/>
          <w:iCs w:val="0"/>
          <w:sz w:val="24"/>
          <w:szCs w:val="24"/>
        </w:rPr>
        <w:t xml:space="preserve"> 04071, Київська обл.</w:t>
      </w:r>
      <w:r w:rsidR="00C95C7D">
        <w:rPr>
          <w:rStyle w:val="a3"/>
          <w:rFonts w:ascii="Times New Roman" w:hAnsi="Times New Roman"/>
          <w:i w:val="0"/>
          <w:iCs w:val="0"/>
          <w:sz w:val="24"/>
          <w:szCs w:val="24"/>
        </w:rPr>
        <w:t>,</w:t>
      </w:r>
      <w:r w:rsidR="00864848">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м.</w:t>
      </w:r>
      <w:r w:rsidRPr="0024553B">
        <w:rPr>
          <w:rStyle w:val="a3"/>
          <w:rFonts w:ascii="Times New Roman" w:hAnsi="Times New Roman"/>
          <w:i w:val="0"/>
          <w:iCs w:val="0"/>
          <w:sz w:val="24"/>
          <w:szCs w:val="24"/>
        </w:rPr>
        <w:t xml:space="preserve"> </w:t>
      </w:r>
      <w:r w:rsidR="0084332E" w:rsidRPr="0024553B">
        <w:rPr>
          <w:rStyle w:val="a3"/>
          <w:rFonts w:ascii="Times New Roman" w:hAnsi="Times New Roman"/>
          <w:i w:val="0"/>
          <w:iCs w:val="0"/>
          <w:sz w:val="24"/>
          <w:szCs w:val="24"/>
        </w:rPr>
        <w:t>Київ, вул. Ярославська, 41,</w:t>
      </w:r>
    </w:p>
    <w:p w14:paraId="022F0C78" w14:textId="7159004C" w:rsidR="001C1517" w:rsidRPr="0024553B" w:rsidRDefault="0084332E" w:rsidP="0024553B">
      <w:pPr>
        <w:spacing w:after="0" w:line="240" w:lineRule="auto"/>
        <w:jc w:val="both"/>
        <w:rPr>
          <w:rStyle w:val="a3"/>
          <w:rFonts w:ascii="Times New Roman" w:hAnsi="Times New Roman"/>
          <w:i w:val="0"/>
          <w:iCs w:val="0"/>
          <w:sz w:val="24"/>
          <w:szCs w:val="24"/>
        </w:rPr>
      </w:pPr>
      <w:r w:rsidRPr="0024553B">
        <w:rPr>
          <w:rStyle w:val="a3"/>
          <w:rFonts w:ascii="Times New Roman" w:hAnsi="Times New Roman"/>
          <w:i w:val="0"/>
          <w:iCs w:val="0"/>
          <w:sz w:val="24"/>
          <w:szCs w:val="24"/>
        </w:rPr>
        <w:t>ЄДРПОУ 40524109,</w:t>
      </w:r>
    </w:p>
    <w:p w14:paraId="13345633" w14:textId="7E6D6A54" w:rsidR="002B72AC" w:rsidRPr="0024553B" w:rsidRDefault="0084332E" w:rsidP="0024553B">
      <w:pPr>
        <w:spacing w:after="0" w:line="240" w:lineRule="auto"/>
        <w:jc w:val="both"/>
        <w:rPr>
          <w:rFonts w:ascii="Times New Roman" w:eastAsia="Times New Roman" w:hAnsi="Times New Roman"/>
          <w:i/>
          <w:iCs/>
          <w:color w:val="000000"/>
          <w:sz w:val="24"/>
          <w:szCs w:val="24"/>
          <w:lang w:eastAsia="uk-UA"/>
        </w:rPr>
      </w:pPr>
      <w:r w:rsidRPr="0024553B">
        <w:rPr>
          <w:rStyle w:val="a3"/>
          <w:rFonts w:ascii="Times New Roman" w:hAnsi="Times New Roman"/>
          <w:i w:val="0"/>
          <w:iCs w:val="0"/>
          <w:sz w:val="24"/>
          <w:szCs w:val="24"/>
        </w:rPr>
        <w:t>категорія замовника - Юридична особа, яка забезпечує потреби держави або територіальної громади</w:t>
      </w:r>
      <w:r w:rsidR="00226C86" w:rsidRPr="0024553B">
        <w:rPr>
          <w:rStyle w:val="a3"/>
          <w:rFonts w:ascii="Times New Roman" w:hAnsi="Times New Roman"/>
          <w:i w:val="0"/>
          <w:iCs w:val="0"/>
          <w:sz w:val="24"/>
          <w:szCs w:val="24"/>
        </w:rPr>
        <w:t>.</w:t>
      </w:r>
    </w:p>
    <w:p w14:paraId="404F4EDF" w14:textId="217B0FEA" w:rsidR="00576290" w:rsidRDefault="002B72AC" w:rsidP="00330380">
      <w:pPr>
        <w:spacing w:before="100" w:beforeAutospacing="1" w:after="100" w:afterAutospacing="1" w:line="240" w:lineRule="auto"/>
        <w:jc w:val="both"/>
        <w:rPr>
          <w:rFonts w:ascii="Times New Roman" w:hAnsi="Times New Roman"/>
          <w:bCs/>
          <w:sz w:val="24"/>
          <w:szCs w:val="24"/>
        </w:rPr>
      </w:pPr>
      <w:r w:rsidRPr="0024553B">
        <w:rPr>
          <w:rFonts w:ascii="Times New Roman" w:eastAsia="Times New Roman" w:hAnsi="Times New Roman"/>
          <w:b/>
          <w:bCs/>
          <w:iCs/>
          <w:color w:val="000000"/>
          <w:sz w:val="24"/>
          <w:szCs w:val="24"/>
        </w:rPr>
        <w:t xml:space="preserve">Назва предмета закупівлі </w:t>
      </w:r>
      <w:r w:rsidRPr="0024553B">
        <w:rPr>
          <w:rFonts w:ascii="Times New Roman" w:eastAsia="Times New Roman" w:hAnsi="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24553B">
        <w:rPr>
          <w:rFonts w:ascii="Times New Roman" w:hAnsi="Times New Roman"/>
          <w:sz w:val="24"/>
          <w:szCs w:val="24"/>
        </w:rPr>
        <w:t xml:space="preserve"> </w:t>
      </w:r>
      <w:r w:rsidR="00772A68" w:rsidRPr="00772A68">
        <w:rPr>
          <w:rFonts w:ascii="Times New Roman" w:hAnsi="Times New Roman"/>
          <w:bCs/>
          <w:sz w:val="24"/>
          <w:szCs w:val="24"/>
        </w:rPr>
        <w:t xml:space="preserve">ДК 021:2015: </w:t>
      </w:r>
      <w:r w:rsidR="00E7511E" w:rsidRPr="00E7511E">
        <w:rPr>
          <w:rFonts w:ascii="Times New Roman" w:hAnsi="Times New Roman"/>
          <w:bCs/>
          <w:sz w:val="24"/>
          <w:szCs w:val="24"/>
        </w:rPr>
        <w:t>66510000-8 Страхові послуги (Страхування транспортних засобів)</w:t>
      </w:r>
    </w:p>
    <w:p w14:paraId="4439A3F5" w14:textId="37D534B5" w:rsidR="0024553B" w:rsidRPr="0024553B" w:rsidRDefault="002B72AC" w:rsidP="000C70A6">
      <w:pPr>
        <w:spacing w:before="100" w:beforeAutospacing="1" w:after="100" w:afterAutospacing="1" w:line="240" w:lineRule="auto"/>
        <w:jc w:val="both"/>
        <w:rPr>
          <w:rFonts w:ascii="Times New Roman" w:hAnsi="Times New Roman"/>
          <w:sz w:val="24"/>
          <w:szCs w:val="24"/>
        </w:rPr>
      </w:pPr>
      <w:r w:rsidRPr="0024553B">
        <w:rPr>
          <w:rFonts w:ascii="Times New Roman" w:hAnsi="Times New Roman"/>
          <w:b/>
          <w:sz w:val="24"/>
          <w:szCs w:val="24"/>
        </w:rPr>
        <w:t>Вид та ідентифікатор процедури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84332E" w:rsidRPr="0024553B">
        <w:rPr>
          <w:rFonts w:ascii="Times New Roman" w:hAnsi="Times New Roman"/>
          <w:sz w:val="24"/>
          <w:szCs w:val="24"/>
        </w:rPr>
        <w:t xml:space="preserve">Відкриті торги </w:t>
      </w:r>
      <w:r w:rsidR="004310D2" w:rsidRPr="004310D2">
        <w:rPr>
          <w:rFonts w:ascii="Times New Roman" w:hAnsi="Times New Roman"/>
          <w:sz w:val="24"/>
          <w:szCs w:val="24"/>
        </w:rPr>
        <w:t>у порядку визначеному Особливостями</w:t>
      </w:r>
    </w:p>
    <w:p w14:paraId="434415CE" w14:textId="0916A569" w:rsidR="00E04C98" w:rsidRDefault="004B1D46" w:rsidP="0024553B">
      <w:pPr>
        <w:spacing w:after="0" w:line="240" w:lineRule="auto"/>
        <w:jc w:val="both"/>
        <w:rPr>
          <w:rFonts w:ascii="Times New Roman" w:hAnsi="Times New Roman"/>
          <w:sz w:val="24"/>
          <w:szCs w:val="24"/>
        </w:rPr>
      </w:pPr>
      <w:r w:rsidRPr="00DA541B">
        <w:rPr>
          <w:rFonts w:ascii="Times New Roman" w:hAnsi="Times New Roman"/>
          <w:sz w:val="24"/>
          <w:szCs w:val="24"/>
          <w:highlight w:val="yellow"/>
        </w:rPr>
        <w:t>UA-2025-03-14-001705-a</w:t>
      </w:r>
    </w:p>
    <w:p w14:paraId="783BD9B0" w14:textId="77777777" w:rsidR="00576290" w:rsidRPr="0024553B" w:rsidRDefault="00576290" w:rsidP="0024553B">
      <w:pPr>
        <w:spacing w:after="0" w:line="240" w:lineRule="auto"/>
        <w:jc w:val="both"/>
        <w:rPr>
          <w:rFonts w:ascii="Times New Roman" w:hAnsi="Times New Roman"/>
          <w:sz w:val="24"/>
          <w:szCs w:val="24"/>
        </w:rPr>
      </w:pPr>
    </w:p>
    <w:p w14:paraId="18EC98DB" w14:textId="06E38A61" w:rsidR="00786C32" w:rsidRDefault="002B72AC" w:rsidP="00590320">
      <w:pPr>
        <w:spacing w:after="0" w:line="240" w:lineRule="auto"/>
        <w:jc w:val="both"/>
        <w:rPr>
          <w:rFonts w:ascii="Times New Roman" w:hAnsi="Times New Roman"/>
          <w:sz w:val="24"/>
          <w:szCs w:val="24"/>
        </w:rPr>
      </w:pPr>
      <w:r w:rsidRPr="0024553B">
        <w:rPr>
          <w:rFonts w:ascii="Times New Roman" w:hAnsi="Times New Roman"/>
          <w:b/>
          <w:sz w:val="24"/>
          <w:szCs w:val="24"/>
        </w:rPr>
        <w:t>Очікувана вартість та обґрунтування очікуваної вартості предмета закупівлі</w:t>
      </w:r>
      <w:r w:rsidRPr="0024553B">
        <w:rPr>
          <w:rFonts w:ascii="Times New Roman" w:hAnsi="Times New Roman"/>
          <w:b/>
          <w:bCs/>
          <w:sz w:val="24"/>
          <w:szCs w:val="24"/>
        </w:rPr>
        <w:t>:</w:t>
      </w:r>
      <w:r w:rsidRPr="0024553B">
        <w:rPr>
          <w:rFonts w:ascii="Times New Roman" w:hAnsi="Times New Roman"/>
          <w:sz w:val="24"/>
          <w:szCs w:val="24"/>
        </w:rPr>
        <w:t xml:space="preserve"> </w:t>
      </w:r>
      <w:r w:rsidR="0024553B">
        <w:rPr>
          <w:rFonts w:ascii="Times New Roman" w:hAnsi="Times New Roman"/>
          <w:sz w:val="24"/>
          <w:szCs w:val="24"/>
        </w:rPr>
        <w:br/>
      </w:r>
      <w:r w:rsidR="00786C32" w:rsidRPr="00786C32">
        <w:rPr>
          <w:rFonts w:ascii="Times New Roman" w:hAnsi="Times New Roman"/>
          <w:sz w:val="24"/>
          <w:szCs w:val="24"/>
        </w:rPr>
        <w:t>Міністерством розвитку економіки, торгівлі та сільського господарства України затверджена примірна методика визначення очікуваної вартості предмета закупівлі від 18.02.2020 №275, якою передбачені методи визначення очікуваної вартості предмета закупівлі, а саме: 1) здійснення пошуку, збору та аналіз загальнодоступної інформації про ціну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тощо; 2) отримання комерційних (цінових ) пропозицій від виробників, офіційних представників (дилерів), постачальників; 3) у разі обмеження конкуренції на ринку певних товарів</w:t>
      </w:r>
      <w:r w:rsidR="00803E5D">
        <w:rPr>
          <w:rFonts w:ascii="Times New Roman" w:hAnsi="Times New Roman"/>
          <w:sz w:val="24"/>
          <w:szCs w:val="24"/>
        </w:rPr>
        <w:t>/послуг</w:t>
      </w:r>
      <w:r w:rsidR="00786C32" w:rsidRPr="00786C32">
        <w:rPr>
          <w:rFonts w:ascii="Times New Roman" w:hAnsi="Times New Roman"/>
          <w:sz w:val="24"/>
          <w:szCs w:val="24"/>
        </w:rPr>
        <w:t xml:space="preserve"> та враховуючи їх специфіку при розрахунку використовуються ціни попередніх закупівель аналогічного товару</w:t>
      </w:r>
      <w:r w:rsidR="00803E5D">
        <w:rPr>
          <w:rFonts w:ascii="Times New Roman" w:hAnsi="Times New Roman"/>
          <w:sz w:val="24"/>
          <w:szCs w:val="24"/>
        </w:rPr>
        <w:t>/послуги</w:t>
      </w:r>
      <w:r w:rsidR="00786C32" w:rsidRPr="00786C32">
        <w:rPr>
          <w:rFonts w:ascii="Times New Roman" w:hAnsi="Times New Roman"/>
          <w:sz w:val="24"/>
          <w:szCs w:val="24"/>
        </w:rPr>
        <w:t xml:space="preserve"> та/або минулих періодів (з урахуванням індексу інфляції, зміни курсів іноземних валют). Відповідно до вказаної методики, при визначені очікуваної вартості предмету закупівлі товарів, робіт та послуг використовується один із методів формування очікуваної вартості предмету закупівлі та проведення моніторингу цін для подальшого укладення договорів. Визначення очікуваної вартості предмета закупівлі здійснювалося із застосуванням одного з методів вищевказаного порядку, а саме: проведений моніторинг цін, шляхом здійснення пошуку, збору та аналізу загальнодоступної інформації про ціну </w:t>
      </w:r>
      <w:r w:rsidR="0045493B">
        <w:rPr>
          <w:rFonts w:ascii="Times New Roman" w:hAnsi="Times New Roman"/>
          <w:sz w:val="24"/>
          <w:szCs w:val="24"/>
        </w:rPr>
        <w:t>послуг</w:t>
      </w:r>
      <w:r w:rsidR="00786C32" w:rsidRPr="00786C32">
        <w:rPr>
          <w:rFonts w:ascii="Times New Roman" w:hAnsi="Times New Roman"/>
          <w:sz w:val="24"/>
          <w:szCs w:val="24"/>
        </w:rPr>
        <w:t xml:space="preserve"> (тобто інформація про ціни, що містяться в мережі інтернет у відкритому доступі, спеціалізованих торгівельних майданчиках, в електронних каталогах, в електронній системі закупівель «Прозоро». </w:t>
      </w:r>
      <w:r w:rsidR="005C5E3A">
        <w:rPr>
          <w:rFonts w:ascii="Times New Roman" w:hAnsi="Times New Roman"/>
          <w:sz w:val="24"/>
          <w:szCs w:val="24"/>
        </w:rPr>
        <w:t>З урахуванням</w:t>
      </w:r>
      <w:r w:rsidR="00786C32" w:rsidRPr="00786C32">
        <w:rPr>
          <w:rFonts w:ascii="Times New Roman" w:hAnsi="Times New Roman"/>
          <w:sz w:val="24"/>
          <w:szCs w:val="24"/>
        </w:rPr>
        <w:t xml:space="preserve"> яких і визначено очікуван</w:t>
      </w:r>
      <w:r w:rsidR="005C5E3A">
        <w:rPr>
          <w:rFonts w:ascii="Times New Roman" w:hAnsi="Times New Roman"/>
          <w:sz w:val="24"/>
          <w:szCs w:val="24"/>
        </w:rPr>
        <w:t>у</w:t>
      </w:r>
      <w:r w:rsidR="00786C32" w:rsidRPr="00786C32">
        <w:rPr>
          <w:rFonts w:ascii="Times New Roman" w:hAnsi="Times New Roman"/>
          <w:sz w:val="24"/>
          <w:szCs w:val="24"/>
        </w:rPr>
        <w:t xml:space="preserve"> вартість предмету закупівлі, яку обумовлено статистичним аналізом загальнодоступної інформації про ціну предмета </w:t>
      </w:r>
      <w:r w:rsidR="00786C32" w:rsidRPr="00786C32">
        <w:rPr>
          <w:rFonts w:ascii="Times New Roman" w:hAnsi="Times New Roman"/>
          <w:sz w:val="24"/>
          <w:szCs w:val="24"/>
        </w:rPr>
        <w:lastRenderedPageBreak/>
        <w:t xml:space="preserve">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підпунктом </w:t>
      </w:r>
      <w:r w:rsidR="00DA541B">
        <w:rPr>
          <w:rFonts w:ascii="Times New Roman" w:hAnsi="Times New Roman"/>
          <w:sz w:val="24"/>
          <w:szCs w:val="24"/>
        </w:rPr>
        <w:t>1</w:t>
      </w:r>
      <w:r w:rsidR="00786C32" w:rsidRPr="00786C32">
        <w:rPr>
          <w:rFonts w:ascii="Times New Roman" w:hAnsi="Times New Roman"/>
          <w:sz w:val="24"/>
          <w:szCs w:val="24"/>
        </w:rPr>
        <w:t xml:space="preserve">, пунктом 1 розділу ІІІ наказу Міністерства розвитку економіки, торгівлі та сільського господарства України від 18.02.2020  № 275 із змінами, а саме: </w:t>
      </w:r>
      <w:r w:rsidR="00DA541B" w:rsidRPr="00DA541B">
        <w:rPr>
          <w:rFonts w:ascii="Times New Roman" w:hAnsi="Times New Roman"/>
          <w:sz w:val="24"/>
          <w:szCs w:val="24"/>
        </w:rPr>
        <w:t xml:space="preserve">інформація про ціни товарів та послуг, що міститься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рекламі, </w:t>
      </w:r>
      <w:proofErr w:type="spellStart"/>
      <w:r w:rsidR="00DA541B" w:rsidRPr="00DA541B">
        <w:rPr>
          <w:rFonts w:ascii="Times New Roman" w:hAnsi="Times New Roman"/>
          <w:sz w:val="24"/>
          <w:szCs w:val="24"/>
        </w:rPr>
        <w:t>прайс</w:t>
      </w:r>
      <w:proofErr w:type="spellEnd"/>
      <w:r w:rsidR="00DA541B" w:rsidRPr="00DA541B">
        <w:rPr>
          <w:rFonts w:ascii="Times New Roman" w:hAnsi="Times New Roman"/>
          <w:sz w:val="24"/>
          <w:szCs w:val="24"/>
        </w:rPr>
        <w:t>-листах, в електронній системі закупівель "</w:t>
      </w:r>
      <w:proofErr w:type="spellStart"/>
      <w:r w:rsidR="00DA541B" w:rsidRPr="00DA541B">
        <w:rPr>
          <w:rFonts w:ascii="Times New Roman" w:hAnsi="Times New Roman"/>
          <w:sz w:val="24"/>
          <w:szCs w:val="24"/>
        </w:rPr>
        <w:t>Prozorro</w:t>
      </w:r>
      <w:proofErr w:type="spellEnd"/>
      <w:r w:rsidR="00DA541B" w:rsidRPr="00DA541B">
        <w:rPr>
          <w:rFonts w:ascii="Times New Roman" w:hAnsi="Times New Roman"/>
          <w:sz w:val="24"/>
          <w:szCs w:val="24"/>
        </w:rPr>
        <w:t>" та на аналогічних торгівельних електронних майданчиках</w:t>
      </w:r>
      <w:r w:rsidR="00786C32" w:rsidRPr="00786C32">
        <w:rPr>
          <w:rFonts w:ascii="Times New Roman" w:hAnsi="Times New Roman"/>
          <w:sz w:val="24"/>
          <w:szCs w:val="24"/>
        </w:rPr>
        <w:t>:</w:t>
      </w:r>
    </w:p>
    <w:p w14:paraId="2C279B4D" w14:textId="02ABB3A9" w:rsidR="00891CA4" w:rsidRPr="00A432FE" w:rsidRDefault="00891CA4" w:rsidP="00891CA4">
      <w:pPr>
        <w:spacing w:after="0" w:line="276" w:lineRule="auto"/>
        <w:ind w:firstLine="567"/>
        <w:rPr>
          <w:rFonts w:ascii="Times New Roman" w:eastAsia="Calibri" w:hAnsi="Times New Roman" w:cs="Times New Roman"/>
          <w:sz w:val="24"/>
          <w:szCs w:val="24"/>
        </w:rPr>
      </w:pPr>
    </w:p>
    <w:p w14:paraId="4C8D783F" w14:textId="59C0ACB0" w:rsidR="00891CA4" w:rsidRDefault="00746DE4" w:rsidP="00786C32">
      <w:pPr>
        <w:spacing w:after="0" w:line="276" w:lineRule="auto"/>
        <w:ind w:firstLine="567"/>
        <w:rPr>
          <w:rFonts w:ascii="Times New Roman" w:eastAsia="Calibri" w:hAnsi="Times New Roman" w:cs="Times New Roman"/>
          <w:sz w:val="24"/>
          <w:szCs w:val="24"/>
        </w:rPr>
      </w:pPr>
      <w:r w:rsidRPr="00A432FE">
        <w:rPr>
          <w:rFonts w:ascii="Times New Roman" w:eastAsia="Times New Roman" w:hAnsi="Times New Roman" w:cs="Times New Roman"/>
          <w:sz w:val="24"/>
          <w:szCs w:val="24"/>
        </w:rPr>
        <w:t xml:space="preserve">Таким чином, очікувана вартість предмета закупівлі складає: </w:t>
      </w:r>
      <w:r w:rsidR="00E84D5D" w:rsidRPr="00E84D5D">
        <w:rPr>
          <w:rFonts w:ascii="Times New Roman" w:eastAsia="Calibri" w:hAnsi="Times New Roman" w:cs="Times New Roman"/>
          <w:b/>
          <w:sz w:val="24"/>
          <w:szCs w:val="24"/>
        </w:rPr>
        <w:t>4</w:t>
      </w:r>
      <w:r w:rsidR="00DA541B">
        <w:rPr>
          <w:rFonts w:ascii="Times New Roman" w:eastAsia="Calibri" w:hAnsi="Times New Roman" w:cs="Times New Roman"/>
          <w:b/>
          <w:sz w:val="24"/>
          <w:szCs w:val="24"/>
        </w:rPr>
        <w:t>3</w:t>
      </w:r>
      <w:bookmarkStart w:id="0" w:name="_GoBack"/>
      <w:bookmarkEnd w:id="0"/>
      <w:r w:rsidR="00E84D5D" w:rsidRPr="00E84D5D">
        <w:rPr>
          <w:rFonts w:ascii="Times New Roman" w:eastAsia="Calibri" w:hAnsi="Times New Roman" w:cs="Times New Roman"/>
          <w:b/>
          <w:sz w:val="24"/>
          <w:szCs w:val="24"/>
        </w:rPr>
        <w:t xml:space="preserve"> 000,00</w:t>
      </w:r>
      <w:r w:rsidRPr="00A432FE">
        <w:rPr>
          <w:rFonts w:ascii="Times New Roman" w:eastAsia="Calibri" w:hAnsi="Times New Roman" w:cs="Times New Roman"/>
          <w:b/>
          <w:sz w:val="24"/>
          <w:szCs w:val="24"/>
        </w:rPr>
        <w:t xml:space="preserve"> грн</w:t>
      </w:r>
    </w:p>
    <w:p w14:paraId="00B0AB3A" w14:textId="2CA70055" w:rsidR="002B72AC" w:rsidRPr="0024553B" w:rsidRDefault="002B72AC" w:rsidP="00590320">
      <w:pPr>
        <w:spacing w:after="0" w:line="240" w:lineRule="auto"/>
        <w:jc w:val="both"/>
        <w:rPr>
          <w:rFonts w:ascii="Times New Roman" w:eastAsia="Times New Roman" w:hAnsi="Times New Roman"/>
          <w:bCs/>
          <w:sz w:val="24"/>
          <w:szCs w:val="24"/>
          <w:lang w:eastAsia="uk-UA"/>
        </w:rPr>
      </w:pPr>
    </w:p>
    <w:p w14:paraId="5FD7329C" w14:textId="6F84C743" w:rsidR="000C70A6" w:rsidRDefault="003B6658" w:rsidP="003B6658">
      <w:pPr>
        <w:spacing w:after="0" w:line="240" w:lineRule="auto"/>
        <w:ind w:firstLine="567"/>
        <w:jc w:val="both"/>
        <w:rPr>
          <w:rFonts w:ascii="Times New Roman" w:eastAsia="Times New Roman" w:hAnsi="Times New Roman"/>
          <w:bCs/>
          <w:iCs/>
          <w:color w:val="000000"/>
          <w:sz w:val="24"/>
          <w:szCs w:val="24"/>
          <w:lang w:eastAsia="uk-UA"/>
        </w:rPr>
      </w:pPr>
      <w:r w:rsidRPr="003B6658">
        <w:rPr>
          <w:rFonts w:ascii="Times New Roman" w:eastAsia="Times New Roman" w:hAnsi="Times New Roman"/>
          <w:bCs/>
          <w:iCs/>
          <w:color w:val="000000"/>
          <w:sz w:val="24"/>
          <w:szCs w:val="24"/>
          <w:lang w:eastAsia="uk-UA"/>
        </w:rPr>
        <w:t>Оплата за надані Послуги здійснюється Страхувальником шляхом перерахування грошових коштів на поточний рахунок Страховика протягом 10 (десяти) робочих днів з дати підписання Сторонами Акту приймання-передачі наданих послуг.</w:t>
      </w:r>
    </w:p>
    <w:p w14:paraId="7EEF8683" w14:textId="6686E39F" w:rsidR="00226C86" w:rsidRPr="0024553B" w:rsidRDefault="002B72AC" w:rsidP="0024553B">
      <w:pPr>
        <w:spacing w:after="0" w:line="240" w:lineRule="auto"/>
        <w:jc w:val="both"/>
        <w:rPr>
          <w:rFonts w:ascii="Times New Roman" w:hAnsi="Times New Roman"/>
          <w:b/>
          <w:sz w:val="24"/>
          <w:szCs w:val="24"/>
        </w:rPr>
      </w:pPr>
      <w:r w:rsidRPr="0024553B">
        <w:rPr>
          <w:rFonts w:ascii="Times New Roman" w:hAnsi="Times New Roman"/>
          <w:b/>
          <w:sz w:val="24"/>
          <w:szCs w:val="24"/>
        </w:rPr>
        <w:t xml:space="preserve">Обґрунтування технічних та якісних характеристик предмета закупівлі. </w:t>
      </w:r>
    </w:p>
    <w:p w14:paraId="14A58F76" w14:textId="2A41DF18" w:rsidR="002B72AC" w:rsidRPr="002120A5" w:rsidRDefault="00803E5D" w:rsidP="002120A5">
      <w:pPr>
        <w:spacing w:after="0" w:line="240" w:lineRule="auto"/>
        <w:jc w:val="both"/>
        <w:rPr>
          <w:rFonts w:ascii="Times New Roman" w:hAnsi="Times New Roman"/>
          <w:b/>
          <w:sz w:val="24"/>
          <w:szCs w:val="24"/>
        </w:rPr>
      </w:pPr>
      <w:r>
        <w:rPr>
          <w:rFonts w:ascii="Times New Roman" w:hAnsi="Times New Roman"/>
          <w:b/>
          <w:sz w:val="24"/>
          <w:szCs w:val="24"/>
        </w:rPr>
        <w:t>Обсяг послуг</w:t>
      </w:r>
      <w:r w:rsidR="00590320" w:rsidRPr="0024553B">
        <w:rPr>
          <w:rFonts w:ascii="Times New Roman" w:hAnsi="Times New Roman"/>
          <w:b/>
          <w:sz w:val="24"/>
          <w:szCs w:val="24"/>
        </w:rPr>
        <w:t xml:space="preserve"> – </w:t>
      </w:r>
      <w:r w:rsidR="000C70A6">
        <w:rPr>
          <w:rFonts w:ascii="Times New Roman" w:hAnsi="Times New Roman"/>
          <w:b/>
          <w:sz w:val="24"/>
          <w:szCs w:val="24"/>
        </w:rPr>
        <w:t xml:space="preserve">згідно </w:t>
      </w:r>
      <w:r w:rsidR="00771DCD">
        <w:rPr>
          <w:rFonts w:ascii="Times New Roman" w:hAnsi="Times New Roman"/>
          <w:b/>
          <w:sz w:val="24"/>
          <w:szCs w:val="24"/>
        </w:rPr>
        <w:t>технічної специфікації</w:t>
      </w:r>
      <w:r w:rsidR="000C70A6">
        <w:rPr>
          <w:rFonts w:ascii="Times New Roman" w:hAnsi="Times New Roman"/>
          <w:b/>
          <w:sz w:val="24"/>
          <w:szCs w:val="24"/>
        </w:rPr>
        <w:t>.</w:t>
      </w:r>
    </w:p>
    <w:p w14:paraId="2E7D6EF9" w14:textId="23780ED1" w:rsidR="002B72AC" w:rsidRPr="0024553B" w:rsidRDefault="002B72AC" w:rsidP="002120A5">
      <w:pPr>
        <w:spacing w:after="0" w:line="240" w:lineRule="auto"/>
        <w:ind w:firstLine="567"/>
        <w:jc w:val="both"/>
        <w:rPr>
          <w:rFonts w:ascii="Times New Roman" w:hAnsi="Times New Roman"/>
          <w:sz w:val="24"/>
          <w:szCs w:val="24"/>
        </w:rPr>
      </w:pPr>
      <w:r w:rsidRPr="0024553B">
        <w:rPr>
          <w:rFonts w:ascii="Times New Roman" w:hAnsi="Times New Roman"/>
          <w:sz w:val="24"/>
          <w:szCs w:val="24"/>
        </w:rPr>
        <w:t xml:space="preserve">Якісні та технічні характеристики </w:t>
      </w:r>
      <w:r w:rsidR="00984EF9">
        <w:rPr>
          <w:rFonts w:ascii="Times New Roman" w:hAnsi="Times New Roman"/>
          <w:sz w:val="24"/>
          <w:szCs w:val="24"/>
        </w:rPr>
        <w:t>послуги</w:t>
      </w:r>
      <w:r w:rsidRPr="0024553B">
        <w:rPr>
          <w:rFonts w:ascii="Times New Roman" w:hAnsi="Times New Roman"/>
          <w:sz w:val="24"/>
          <w:szCs w:val="24"/>
        </w:rPr>
        <w:t xml:space="preserve"> визначені з урахуванням реальних потреб </w:t>
      </w:r>
      <w:r w:rsidR="00FF2C21" w:rsidRPr="0024553B">
        <w:rPr>
          <w:rFonts w:ascii="Times New Roman" w:hAnsi="Times New Roman"/>
          <w:sz w:val="24"/>
          <w:szCs w:val="24"/>
        </w:rPr>
        <w:t>установи</w:t>
      </w:r>
      <w:r w:rsidRPr="0024553B">
        <w:rPr>
          <w:rFonts w:ascii="Times New Roman" w:hAnsi="Times New Roman"/>
          <w:sz w:val="24"/>
          <w:szCs w:val="24"/>
        </w:rPr>
        <w:t xml:space="preserve"> та оптимального співвідношення ціни та якості. </w:t>
      </w:r>
      <w:r w:rsidR="00226C86" w:rsidRPr="0024553B">
        <w:rPr>
          <w:rFonts w:ascii="Times New Roman" w:hAnsi="Times New Roman"/>
          <w:sz w:val="24"/>
          <w:szCs w:val="24"/>
        </w:rPr>
        <w:t xml:space="preserve">Технічні та якісні характеристики предмета закупівлі визначено з урахуванням діючих </w:t>
      </w:r>
      <w:r w:rsidR="005F6CE1" w:rsidRPr="0024553B">
        <w:rPr>
          <w:rFonts w:ascii="Times New Roman" w:hAnsi="Times New Roman"/>
          <w:sz w:val="24"/>
          <w:szCs w:val="24"/>
        </w:rPr>
        <w:t>нормативно-правовим актам</w:t>
      </w:r>
      <w:r w:rsidR="00226C86" w:rsidRPr="0024553B">
        <w:rPr>
          <w:rFonts w:ascii="Times New Roman" w:hAnsi="Times New Roman"/>
          <w:sz w:val="24"/>
          <w:szCs w:val="24"/>
        </w:rPr>
        <w:t>, яким повинен відповідати відповідн</w:t>
      </w:r>
      <w:r w:rsidR="00984EF9">
        <w:rPr>
          <w:rFonts w:ascii="Times New Roman" w:hAnsi="Times New Roman"/>
          <w:sz w:val="24"/>
          <w:szCs w:val="24"/>
        </w:rPr>
        <w:t>ому виду послуги.</w:t>
      </w:r>
    </w:p>
    <w:p w14:paraId="1D1701EA" w14:textId="38811FBA" w:rsidR="002B72AC" w:rsidRDefault="002B72AC" w:rsidP="002120A5">
      <w:pPr>
        <w:spacing w:after="0" w:line="240" w:lineRule="auto"/>
        <w:ind w:firstLine="567"/>
        <w:jc w:val="both"/>
        <w:rPr>
          <w:rFonts w:ascii="Times New Roman" w:hAnsi="Times New Roman"/>
          <w:sz w:val="24"/>
          <w:szCs w:val="24"/>
        </w:rPr>
      </w:pPr>
      <w:r w:rsidRPr="0024553B">
        <w:rPr>
          <w:rFonts w:ascii="Times New Roman" w:hAnsi="Times New Roman"/>
          <w:sz w:val="24"/>
          <w:szCs w:val="24"/>
        </w:rPr>
        <w:t>Враховуючи зазначене, замовник прийняв рішення стосовно застосування таких технічних та якісних характеристик предмета закупівлі:</w:t>
      </w:r>
    </w:p>
    <w:p w14:paraId="6267B01D" w14:textId="3736CB36" w:rsidR="00984EF9" w:rsidRDefault="00984EF9" w:rsidP="00057A0A">
      <w:pPr>
        <w:tabs>
          <w:tab w:val="left" w:pos="3495"/>
        </w:tabs>
        <w:spacing w:after="0" w:line="240" w:lineRule="auto"/>
        <w:rPr>
          <w:rFonts w:ascii="Times New Roman" w:eastAsia="Times New Roman" w:hAnsi="Times New Roman" w:cs="Times New Roman"/>
          <w:b/>
          <w:color w:val="000000"/>
          <w:sz w:val="24"/>
          <w:szCs w:val="24"/>
        </w:rPr>
      </w:pPr>
    </w:p>
    <w:p w14:paraId="6ECEB377" w14:textId="77777777" w:rsidR="00716BFB" w:rsidRPr="00984EF9" w:rsidRDefault="00716BFB" w:rsidP="00057A0A">
      <w:pPr>
        <w:tabs>
          <w:tab w:val="left" w:pos="3495"/>
        </w:tabs>
        <w:spacing w:after="0" w:line="240" w:lineRule="auto"/>
        <w:rPr>
          <w:rFonts w:ascii="Times New Roman" w:eastAsia="Times New Roman" w:hAnsi="Times New Roman" w:cs="Times New Roman"/>
          <w:b/>
          <w:color w:val="000000"/>
          <w:sz w:val="24"/>
          <w:szCs w:val="24"/>
        </w:rPr>
      </w:pPr>
    </w:p>
    <w:p w14:paraId="6962E393" w14:textId="77777777" w:rsidR="00AC3771" w:rsidRPr="00455760" w:rsidRDefault="00AC3771" w:rsidP="00AC3771">
      <w:pPr>
        <w:shd w:val="clear" w:color="auto" w:fill="FFFFFF" w:themeFill="background1"/>
        <w:spacing w:after="0" w:line="240" w:lineRule="auto"/>
        <w:jc w:val="center"/>
        <w:rPr>
          <w:rFonts w:ascii="Times New Roman" w:hAnsi="Times New Roman" w:cs="Times New Roman"/>
          <w:b/>
          <w:sz w:val="23"/>
          <w:szCs w:val="23"/>
        </w:rPr>
      </w:pPr>
      <w:r w:rsidRPr="00455760">
        <w:rPr>
          <w:rFonts w:ascii="Times New Roman" w:hAnsi="Times New Roman" w:cs="Times New Roman"/>
          <w:b/>
          <w:sz w:val="23"/>
          <w:szCs w:val="23"/>
        </w:rPr>
        <w:t>ТЕХНІЧНА СПЕЦИФІКАЦІЯ</w:t>
      </w:r>
    </w:p>
    <w:p w14:paraId="11C16DC0" w14:textId="77777777" w:rsidR="00AC3771" w:rsidRPr="00455760" w:rsidRDefault="00AC3771" w:rsidP="00AC3771">
      <w:pPr>
        <w:spacing w:after="0" w:line="240" w:lineRule="auto"/>
        <w:jc w:val="center"/>
        <w:rPr>
          <w:rFonts w:ascii="Times New Roman" w:hAnsi="Times New Roman" w:cs="Times New Roman"/>
          <w:sz w:val="23"/>
          <w:szCs w:val="23"/>
        </w:rPr>
      </w:pPr>
      <w:r w:rsidRPr="00455760">
        <w:rPr>
          <w:rFonts w:ascii="Times New Roman" w:hAnsi="Times New Roman" w:cs="Times New Roman"/>
          <w:sz w:val="23"/>
          <w:szCs w:val="23"/>
        </w:rPr>
        <w:t>(Інформація про технічні, якісні та інші характеристики предмета закупівлі)</w:t>
      </w:r>
    </w:p>
    <w:p w14:paraId="449C0F14" w14:textId="77777777" w:rsidR="00AC3771" w:rsidRPr="00455760" w:rsidRDefault="00AC3771" w:rsidP="00AC3771">
      <w:pPr>
        <w:suppressAutoHyphens/>
        <w:autoSpaceDE w:val="0"/>
        <w:spacing w:after="0" w:line="240" w:lineRule="auto"/>
        <w:jc w:val="center"/>
        <w:rPr>
          <w:rFonts w:ascii="Times New Roman" w:hAnsi="Times New Roman" w:cs="Times New Roman"/>
          <w:b/>
          <w:sz w:val="23"/>
          <w:szCs w:val="23"/>
        </w:rPr>
      </w:pPr>
      <w:r w:rsidRPr="00455760">
        <w:rPr>
          <w:rFonts w:ascii="Times New Roman" w:hAnsi="Times New Roman" w:cs="Times New Roman"/>
          <w:b/>
          <w:sz w:val="23"/>
          <w:szCs w:val="23"/>
        </w:rPr>
        <w:t>ДК 021:2015: 66510000-8 Страхові послуги (Страхування транспортних засобів)</w:t>
      </w:r>
    </w:p>
    <w:p w14:paraId="31FB522D" w14:textId="77777777" w:rsidR="00AC3771" w:rsidRPr="00455760" w:rsidRDefault="00AC3771" w:rsidP="00AC3771">
      <w:pPr>
        <w:spacing w:after="0" w:line="240" w:lineRule="auto"/>
        <w:rPr>
          <w:rFonts w:ascii="Times New Roman" w:hAnsi="Times New Roman" w:cs="Times New Roman"/>
          <w:b/>
          <w:sz w:val="23"/>
          <w:szCs w:val="23"/>
        </w:rPr>
      </w:pPr>
      <w:bookmarkStart w:id="1" w:name="_Hlk130223550"/>
    </w:p>
    <w:p w14:paraId="118C4F02"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1. Вид страхування – обов‘язкове страхування цивільно-правової відповідальності власників наземних транспортних засобів в залежності від фактичних потреб замовника.</w:t>
      </w:r>
    </w:p>
    <w:p w14:paraId="4EBFBE37"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2. Кількість транспортних засобів замовника: 7 од.</w:t>
      </w:r>
    </w:p>
    <w:p w14:paraId="2CF1308E"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3. Кількість послуг: 7 послуг.</w:t>
      </w:r>
    </w:p>
    <w:p w14:paraId="3BE072A1"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4. Місце державної реєстрації транспортних засобів замовника – м. Київ.</w:t>
      </w:r>
    </w:p>
    <w:p w14:paraId="2C9A696D"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5. Перелік транспортних засобів замовника – відповідно до Таблиці №1.</w:t>
      </w:r>
    </w:p>
    <w:p w14:paraId="3ACB3365"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6. Строк страхування кожного транспортного засобу замовника (термін дії страхових полюсів) – 1</w:t>
      </w:r>
      <w:r>
        <w:rPr>
          <w:rFonts w:ascii="Times New Roman" w:hAnsi="Times New Roman" w:cs="Times New Roman"/>
          <w:sz w:val="23"/>
          <w:szCs w:val="23"/>
        </w:rPr>
        <w:t xml:space="preserve"> (один)</w:t>
      </w:r>
      <w:r w:rsidRPr="00455760">
        <w:rPr>
          <w:rFonts w:ascii="Times New Roman" w:hAnsi="Times New Roman" w:cs="Times New Roman"/>
          <w:sz w:val="23"/>
          <w:szCs w:val="23"/>
        </w:rPr>
        <w:t xml:space="preserve"> </w:t>
      </w:r>
      <w:r>
        <w:rPr>
          <w:rFonts w:ascii="Times New Roman" w:hAnsi="Times New Roman" w:cs="Times New Roman"/>
          <w:sz w:val="23"/>
          <w:szCs w:val="23"/>
        </w:rPr>
        <w:t>рік</w:t>
      </w:r>
      <w:r w:rsidRPr="00455760">
        <w:rPr>
          <w:rFonts w:ascii="Times New Roman" w:hAnsi="Times New Roman" w:cs="Times New Roman"/>
          <w:sz w:val="23"/>
          <w:szCs w:val="23"/>
        </w:rPr>
        <w:t xml:space="preserve"> з дати зазначеної в Таблиці №1.</w:t>
      </w:r>
    </w:p>
    <w:p w14:paraId="207F7765"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7. Страховик гарантує оформлення страхових полісів та їх передачу страхувальнику до початку строку їх дії, незалежно від здійснення страхового платежу на той момент.</w:t>
      </w:r>
    </w:p>
    <w:p w14:paraId="55141F07"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8. Ліміти відповідальності учасника встановлюються згідно з вимогами Закону України від 21.05.2024 № 3720-IX "Про обов'язкове страхування цивільно-правової відповідальності власників наземних транспортних засобів", франшиза (безумовна) – 0 %.</w:t>
      </w:r>
    </w:p>
    <w:p w14:paraId="7FF7385D"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9. Строк виплати страхового відшкодування потерпілій особі – протягом 90 днів з дня отримання заяви замовника про страховий випадок.</w:t>
      </w:r>
    </w:p>
    <w:p w14:paraId="4A3A4C68"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10. Загальна вартість послуг повинна бути розрахована учасником у відповідності з усіма нормативними актами, вимогами МТСБУ, Державної комісії з регулювання ринків фінансових послуг та інших державних органів і повинна включати усі можливі витрати учасника на надання послуг замовнику (сплата податків і зборів, перестрахування, тощо).</w:t>
      </w:r>
    </w:p>
    <w:p w14:paraId="39921F1A"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11. 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згідно полісу ОСЦПВВНТЗ, шкоди, заподіяної життю, здоров'ю, майну потерпілих внаслідок експлуатації забезпеченого транспортного засобу.</w:t>
      </w:r>
    </w:p>
    <w:p w14:paraId="35C002CF" w14:textId="77777777"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 xml:space="preserve">12. </w:t>
      </w:r>
      <w:r w:rsidRPr="00455760">
        <w:rPr>
          <w:rFonts w:ascii="Times New Roman" w:hAnsi="Times New Roman" w:cs="Times New Roman"/>
          <w:i/>
          <w:iCs/>
          <w:sz w:val="23"/>
          <w:szCs w:val="23"/>
          <w:u w:val="single"/>
        </w:rPr>
        <w:t>Територія дії Договору страхування (територія страхування):</w:t>
      </w:r>
      <w:r w:rsidRPr="00455760">
        <w:rPr>
          <w:rFonts w:ascii="Times New Roman" w:hAnsi="Times New Roman" w:cs="Times New Roman"/>
          <w:sz w:val="23"/>
          <w:szCs w:val="23"/>
        </w:rPr>
        <w:t xml:space="preserve"> Україна (за винятком: населених пунктів, на території яких органи державної влади України тимчасово не здійснюють свої повноваження та населених пунктів, що розташовані на лінії розмежування, згідно з переліком, що </w:t>
      </w:r>
      <w:r w:rsidRPr="00455760">
        <w:rPr>
          <w:rFonts w:ascii="Times New Roman" w:hAnsi="Times New Roman" w:cs="Times New Roman"/>
          <w:sz w:val="23"/>
          <w:szCs w:val="23"/>
        </w:rPr>
        <w:lastRenderedPageBreak/>
        <w:t>визначений законодавством України, території АР Крим та м. Севастополь, територій ведення бойових дій та тимчасово окупованих територій України).</w:t>
      </w:r>
    </w:p>
    <w:p w14:paraId="22389B4A" w14:textId="36C72FAC" w:rsidR="00AC3771" w:rsidRPr="00455760" w:rsidRDefault="00AC3771" w:rsidP="00AC3771">
      <w:pPr>
        <w:spacing w:after="0" w:line="240" w:lineRule="auto"/>
        <w:ind w:firstLine="567"/>
        <w:jc w:val="both"/>
        <w:rPr>
          <w:rFonts w:ascii="Times New Roman" w:hAnsi="Times New Roman" w:cs="Times New Roman"/>
          <w:sz w:val="23"/>
          <w:szCs w:val="23"/>
        </w:rPr>
      </w:pPr>
      <w:r w:rsidRPr="00455760">
        <w:rPr>
          <w:rFonts w:ascii="Times New Roman" w:hAnsi="Times New Roman" w:cs="Times New Roman"/>
          <w:sz w:val="23"/>
          <w:szCs w:val="23"/>
        </w:rPr>
        <w:t xml:space="preserve">13. </w:t>
      </w:r>
      <w:r w:rsidRPr="00724A64">
        <w:rPr>
          <w:rFonts w:ascii="Times New Roman" w:hAnsi="Times New Roman" w:cs="Times New Roman"/>
          <w:b/>
          <w:bCs/>
          <w:i/>
          <w:iCs/>
          <w:sz w:val="23"/>
          <w:szCs w:val="23"/>
          <w:u w:val="single"/>
        </w:rPr>
        <w:t>У пропозиції учасником має бути зазначений Поряд</w:t>
      </w:r>
      <w:r w:rsidR="00F965CD" w:rsidRPr="00724A64">
        <w:rPr>
          <w:rFonts w:ascii="Times New Roman" w:hAnsi="Times New Roman" w:cs="Times New Roman"/>
          <w:b/>
          <w:bCs/>
          <w:i/>
          <w:iCs/>
          <w:sz w:val="23"/>
          <w:szCs w:val="23"/>
          <w:u w:val="single"/>
        </w:rPr>
        <w:t>о</w:t>
      </w:r>
      <w:r w:rsidRPr="00724A64">
        <w:rPr>
          <w:rFonts w:ascii="Times New Roman" w:hAnsi="Times New Roman" w:cs="Times New Roman"/>
          <w:b/>
          <w:bCs/>
          <w:i/>
          <w:iCs/>
          <w:sz w:val="23"/>
          <w:szCs w:val="23"/>
          <w:u w:val="single"/>
        </w:rPr>
        <w:t>к розгляду звернень споживачів страховиком</w:t>
      </w:r>
      <w:r w:rsidRPr="00455760">
        <w:rPr>
          <w:rFonts w:ascii="Times New Roman" w:hAnsi="Times New Roman" w:cs="Times New Roman"/>
          <w:sz w:val="23"/>
          <w:szCs w:val="23"/>
        </w:rPr>
        <w:t>, включаючи інформацію про уповноважені державні органи (включаючи Національний банк України), до яких відповідно до законодавства України споживач має право подати звернення з питань захисту прав споживачів фінансових послуг у відповідності до підпункту 3 пункту 7 розділу 2 Положення про особливості укладення договорів страхування зі споживачами, затвердженого постановою Правління Національного банку України від 20.12.2023 № 175, який при укладенні договору буде перенесено в додаток "Технічна специфікація" до договору.</w:t>
      </w:r>
    </w:p>
    <w:p w14:paraId="70AA226C" w14:textId="77777777" w:rsidR="00AC3771" w:rsidRPr="00455760" w:rsidRDefault="00AC3771" w:rsidP="00AC3771">
      <w:pPr>
        <w:spacing w:after="0" w:line="240" w:lineRule="auto"/>
        <w:ind w:firstLine="426"/>
        <w:jc w:val="both"/>
        <w:rPr>
          <w:rFonts w:ascii="Times New Roman" w:hAnsi="Times New Roman" w:cs="Times New Roman"/>
          <w:sz w:val="23"/>
          <w:szCs w:val="23"/>
        </w:rPr>
      </w:pPr>
    </w:p>
    <w:p w14:paraId="49F78072" w14:textId="77777777" w:rsidR="00AC3771" w:rsidRPr="00455760" w:rsidRDefault="00AC3771" w:rsidP="00AC3771">
      <w:pPr>
        <w:tabs>
          <w:tab w:val="left" w:pos="567"/>
          <w:tab w:val="left" w:pos="993"/>
        </w:tabs>
        <w:suppressAutoHyphens/>
        <w:spacing w:after="0" w:line="240" w:lineRule="auto"/>
        <w:ind w:left="567" w:right="-1"/>
        <w:jc w:val="right"/>
        <w:rPr>
          <w:rFonts w:ascii="Times New Roman" w:hAnsi="Times New Roman" w:cs="Times New Roman"/>
          <w:b/>
          <w:bCs/>
          <w:i/>
          <w:iCs/>
          <w:sz w:val="23"/>
          <w:szCs w:val="23"/>
        </w:rPr>
      </w:pPr>
      <w:r w:rsidRPr="00455760">
        <w:rPr>
          <w:rFonts w:ascii="Times New Roman" w:hAnsi="Times New Roman" w:cs="Times New Roman"/>
          <w:b/>
          <w:bCs/>
          <w:i/>
          <w:iCs/>
          <w:sz w:val="23"/>
          <w:szCs w:val="23"/>
        </w:rPr>
        <w:t>Таблиця №1</w:t>
      </w:r>
    </w:p>
    <w:tbl>
      <w:tblPr>
        <w:tblW w:w="10348" w:type="dxa"/>
        <w:tblInd w:w="-572" w:type="dxa"/>
        <w:tblLook w:val="04A0" w:firstRow="1" w:lastRow="0" w:firstColumn="1" w:lastColumn="0" w:noHBand="0" w:noVBand="1"/>
      </w:tblPr>
      <w:tblGrid>
        <w:gridCol w:w="421"/>
        <w:gridCol w:w="533"/>
        <w:gridCol w:w="2000"/>
        <w:gridCol w:w="1441"/>
        <w:gridCol w:w="2539"/>
        <w:gridCol w:w="971"/>
        <w:gridCol w:w="884"/>
        <w:gridCol w:w="1559"/>
      </w:tblGrid>
      <w:tr w:rsidR="007E407B" w:rsidRPr="00455760" w14:paraId="7ABBFD1C" w14:textId="77777777" w:rsidTr="007E407B">
        <w:trPr>
          <w:trHeight w:val="450"/>
        </w:trPr>
        <w:tc>
          <w:tcPr>
            <w:tcW w:w="4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076EF4" w14:textId="77777777" w:rsidR="00AC3771" w:rsidRPr="00455760" w:rsidRDefault="00AC3771" w:rsidP="00846387">
            <w:pPr>
              <w:spacing w:after="0" w:line="240" w:lineRule="auto"/>
              <w:ind w:left="-100" w:right="-114"/>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 з/п</w:t>
            </w:r>
          </w:p>
        </w:tc>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3862CE" w14:textId="77777777" w:rsidR="00AC3771" w:rsidRPr="00455760" w:rsidRDefault="00AC3771" w:rsidP="00846387">
            <w:pPr>
              <w:spacing w:after="0" w:line="240" w:lineRule="auto"/>
              <w:ind w:left="-102" w:right="-111"/>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Тип ТЗ</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333C59" w14:textId="77777777" w:rsidR="00AC3771" w:rsidRPr="00455760" w:rsidRDefault="00AC3771" w:rsidP="00846387">
            <w:pPr>
              <w:spacing w:after="0" w:line="240" w:lineRule="auto"/>
              <w:ind w:left="-61" w:right="-153"/>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Марка та модель ТЗ</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EEF0E" w14:textId="77777777" w:rsidR="00AC3771" w:rsidRPr="00455760" w:rsidRDefault="00AC3771" w:rsidP="00846387">
            <w:pPr>
              <w:spacing w:after="0" w:line="240" w:lineRule="auto"/>
              <w:ind w:left="-53" w:right="-114"/>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Державний номерний знак</w:t>
            </w:r>
          </w:p>
        </w:tc>
        <w:tc>
          <w:tcPr>
            <w:tcW w:w="25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145EC4B" w14:textId="77777777" w:rsidR="00AC3771" w:rsidRPr="00455760" w:rsidRDefault="00AC3771" w:rsidP="00846387">
            <w:pPr>
              <w:spacing w:after="0" w:line="240" w:lineRule="auto"/>
              <w:ind w:left="-72" w:right="-96"/>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Номер шасі (кузова), ідентифікаційний номер VIN</w:t>
            </w:r>
          </w:p>
        </w:tc>
        <w:tc>
          <w:tcPr>
            <w:tcW w:w="9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86A48E" w14:textId="77777777" w:rsidR="00AC3771" w:rsidRPr="00455760" w:rsidRDefault="00AC3771" w:rsidP="00846387">
            <w:pPr>
              <w:spacing w:after="0" w:line="240" w:lineRule="auto"/>
              <w:ind w:left="-99" w:right="-110"/>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Рік випуску</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63B4FA" w14:textId="77777777" w:rsidR="00AC3771" w:rsidRPr="00455760" w:rsidRDefault="00AC3771" w:rsidP="00846387">
            <w:pPr>
              <w:spacing w:after="0" w:line="240" w:lineRule="auto"/>
              <w:ind w:left="-38" w:right="-61"/>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Пробіг</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22A90D" w14:textId="77777777" w:rsidR="00AC3771" w:rsidRPr="00455760" w:rsidRDefault="00AC3771" w:rsidP="00846387">
            <w:pPr>
              <w:spacing w:after="0" w:line="240" w:lineRule="auto"/>
              <w:ind w:left="-103" w:right="-98"/>
              <w:jc w:val="center"/>
              <w:rPr>
                <w:rFonts w:ascii="Times New Roman" w:eastAsia="Times New Roman" w:hAnsi="Times New Roman" w:cs="Times New Roman"/>
                <w:b/>
                <w:bCs/>
                <w:color w:val="000000"/>
                <w:sz w:val="23"/>
                <w:szCs w:val="23"/>
                <w:lang w:bidi="ug-CN"/>
              </w:rPr>
            </w:pPr>
            <w:r w:rsidRPr="00455760">
              <w:rPr>
                <w:rFonts w:ascii="Times New Roman" w:eastAsia="Times New Roman" w:hAnsi="Times New Roman" w:cs="Times New Roman"/>
                <w:b/>
                <w:bCs/>
                <w:color w:val="000000"/>
                <w:sz w:val="23"/>
                <w:szCs w:val="23"/>
                <w:lang w:bidi="ug-CN"/>
              </w:rPr>
              <w:t>Початок дії полісу</w:t>
            </w:r>
          </w:p>
        </w:tc>
      </w:tr>
      <w:tr w:rsidR="007E407B" w:rsidRPr="00455760" w14:paraId="41758132" w14:textId="77777777" w:rsidTr="007E407B">
        <w:trPr>
          <w:trHeight w:val="450"/>
        </w:trPr>
        <w:tc>
          <w:tcPr>
            <w:tcW w:w="421" w:type="dxa"/>
            <w:vMerge/>
            <w:tcBorders>
              <w:top w:val="single" w:sz="4" w:space="0" w:color="auto"/>
              <w:left w:val="single" w:sz="4" w:space="0" w:color="auto"/>
              <w:bottom w:val="single" w:sz="4" w:space="0" w:color="auto"/>
              <w:right w:val="single" w:sz="4" w:space="0" w:color="auto"/>
            </w:tcBorders>
            <w:vAlign w:val="center"/>
            <w:hideMark/>
          </w:tcPr>
          <w:p w14:paraId="18EA0D84" w14:textId="77777777" w:rsidR="00AC3771" w:rsidRPr="00455760" w:rsidRDefault="00AC3771" w:rsidP="00846387">
            <w:pPr>
              <w:spacing w:after="0" w:line="240" w:lineRule="auto"/>
              <w:ind w:left="-100" w:right="-114"/>
              <w:jc w:val="center"/>
              <w:rPr>
                <w:rFonts w:ascii="Times New Roman" w:eastAsia="Times New Roman" w:hAnsi="Times New Roman" w:cs="Times New Roman"/>
                <w:color w:val="000000"/>
                <w:sz w:val="23"/>
                <w:szCs w:val="23"/>
                <w:lang w:bidi="ug-CN"/>
              </w:rPr>
            </w:pPr>
          </w:p>
        </w:tc>
        <w:tc>
          <w:tcPr>
            <w:tcW w:w="533" w:type="dxa"/>
            <w:vMerge/>
            <w:tcBorders>
              <w:top w:val="single" w:sz="4" w:space="0" w:color="auto"/>
              <w:left w:val="single" w:sz="4" w:space="0" w:color="auto"/>
              <w:bottom w:val="single" w:sz="4" w:space="0" w:color="auto"/>
              <w:right w:val="single" w:sz="4" w:space="0" w:color="auto"/>
            </w:tcBorders>
            <w:vAlign w:val="center"/>
            <w:hideMark/>
          </w:tcPr>
          <w:p w14:paraId="66153B9F" w14:textId="77777777" w:rsidR="00AC3771" w:rsidRPr="00455760" w:rsidRDefault="00AC3771" w:rsidP="00846387">
            <w:pPr>
              <w:spacing w:after="0" w:line="240" w:lineRule="auto"/>
              <w:ind w:left="-102" w:right="-111"/>
              <w:rPr>
                <w:rFonts w:ascii="Times New Roman" w:eastAsia="Times New Roman" w:hAnsi="Times New Roman" w:cs="Times New Roman"/>
                <w:color w:val="000000"/>
                <w:sz w:val="23"/>
                <w:szCs w:val="23"/>
                <w:lang w:bidi="ug-CN"/>
              </w:rPr>
            </w:pPr>
          </w:p>
        </w:tc>
        <w:tc>
          <w:tcPr>
            <w:tcW w:w="2000" w:type="dxa"/>
            <w:vMerge/>
            <w:tcBorders>
              <w:top w:val="single" w:sz="4" w:space="0" w:color="auto"/>
              <w:left w:val="single" w:sz="4" w:space="0" w:color="auto"/>
              <w:bottom w:val="single" w:sz="4" w:space="0" w:color="auto"/>
              <w:right w:val="single" w:sz="4" w:space="0" w:color="auto"/>
            </w:tcBorders>
            <w:vAlign w:val="center"/>
            <w:hideMark/>
          </w:tcPr>
          <w:p w14:paraId="579D2537" w14:textId="77777777" w:rsidR="00AC3771" w:rsidRPr="00455760" w:rsidRDefault="00AC3771" w:rsidP="00846387">
            <w:pPr>
              <w:spacing w:after="0" w:line="240" w:lineRule="auto"/>
              <w:ind w:left="-61" w:right="-153"/>
              <w:rPr>
                <w:rFonts w:ascii="Times New Roman" w:eastAsia="Times New Roman" w:hAnsi="Times New Roman" w:cs="Times New Roman"/>
                <w:color w:val="000000"/>
                <w:sz w:val="23"/>
                <w:szCs w:val="23"/>
                <w:lang w:bidi="ug-CN"/>
              </w:rPr>
            </w:pPr>
          </w:p>
        </w:tc>
        <w:tc>
          <w:tcPr>
            <w:tcW w:w="1441" w:type="dxa"/>
            <w:vMerge/>
            <w:tcBorders>
              <w:top w:val="single" w:sz="4" w:space="0" w:color="auto"/>
              <w:left w:val="single" w:sz="4" w:space="0" w:color="auto"/>
              <w:bottom w:val="single" w:sz="4" w:space="0" w:color="auto"/>
              <w:right w:val="single" w:sz="4" w:space="0" w:color="auto"/>
            </w:tcBorders>
            <w:vAlign w:val="center"/>
            <w:hideMark/>
          </w:tcPr>
          <w:p w14:paraId="42A9A2BF" w14:textId="77777777" w:rsidR="00AC3771" w:rsidRPr="00455760" w:rsidRDefault="00AC3771" w:rsidP="00846387">
            <w:pPr>
              <w:spacing w:after="0" w:line="240" w:lineRule="auto"/>
              <w:ind w:left="-53" w:right="-114"/>
              <w:jc w:val="center"/>
              <w:rPr>
                <w:rFonts w:ascii="Times New Roman" w:eastAsia="Times New Roman" w:hAnsi="Times New Roman" w:cs="Times New Roman"/>
                <w:color w:val="000000"/>
                <w:sz w:val="23"/>
                <w:szCs w:val="23"/>
                <w:lang w:bidi="ug-CN"/>
              </w:rPr>
            </w:pPr>
          </w:p>
        </w:tc>
        <w:tc>
          <w:tcPr>
            <w:tcW w:w="2539" w:type="dxa"/>
            <w:vMerge/>
            <w:tcBorders>
              <w:top w:val="single" w:sz="4" w:space="0" w:color="auto"/>
              <w:left w:val="single" w:sz="4" w:space="0" w:color="auto"/>
              <w:bottom w:val="single" w:sz="4" w:space="0" w:color="auto"/>
              <w:right w:val="single" w:sz="4" w:space="0" w:color="auto"/>
            </w:tcBorders>
            <w:vAlign w:val="center"/>
            <w:hideMark/>
          </w:tcPr>
          <w:p w14:paraId="00D54538" w14:textId="77777777" w:rsidR="00AC3771" w:rsidRPr="00455760" w:rsidRDefault="00AC3771" w:rsidP="00846387">
            <w:pPr>
              <w:spacing w:after="0" w:line="240" w:lineRule="auto"/>
              <w:ind w:left="-72" w:right="-96"/>
              <w:rPr>
                <w:rFonts w:ascii="Times New Roman" w:eastAsia="Times New Roman" w:hAnsi="Times New Roman" w:cs="Times New Roman"/>
                <w:color w:val="000000"/>
                <w:sz w:val="23"/>
                <w:szCs w:val="23"/>
                <w:lang w:bidi="ug-CN"/>
              </w:rPr>
            </w:pPr>
          </w:p>
        </w:tc>
        <w:tc>
          <w:tcPr>
            <w:tcW w:w="971" w:type="dxa"/>
            <w:vMerge/>
            <w:tcBorders>
              <w:top w:val="single" w:sz="4" w:space="0" w:color="auto"/>
              <w:left w:val="single" w:sz="4" w:space="0" w:color="auto"/>
              <w:bottom w:val="single" w:sz="4" w:space="0" w:color="auto"/>
              <w:right w:val="single" w:sz="4" w:space="0" w:color="auto"/>
            </w:tcBorders>
            <w:vAlign w:val="center"/>
            <w:hideMark/>
          </w:tcPr>
          <w:p w14:paraId="10CD21EE" w14:textId="77777777" w:rsidR="00AC3771" w:rsidRPr="00455760" w:rsidRDefault="00AC3771" w:rsidP="00846387">
            <w:pPr>
              <w:spacing w:after="0" w:line="240" w:lineRule="auto"/>
              <w:ind w:left="-99" w:right="-110"/>
              <w:rPr>
                <w:rFonts w:ascii="Times New Roman" w:eastAsia="Times New Roman" w:hAnsi="Times New Roman" w:cs="Times New Roman"/>
                <w:color w:val="000000"/>
                <w:sz w:val="23"/>
                <w:szCs w:val="23"/>
                <w:lang w:bidi="ug-CN"/>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289B5DDD" w14:textId="77777777" w:rsidR="00AC3771" w:rsidRPr="00455760" w:rsidRDefault="00AC3771" w:rsidP="00846387">
            <w:pPr>
              <w:spacing w:after="0" w:line="240" w:lineRule="auto"/>
              <w:ind w:left="-38" w:right="-61"/>
              <w:jc w:val="center"/>
              <w:rPr>
                <w:rFonts w:ascii="Times New Roman" w:eastAsia="Times New Roman" w:hAnsi="Times New Roman" w:cs="Times New Roman"/>
                <w:color w:val="000000"/>
                <w:sz w:val="23"/>
                <w:szCs w:val="23"/>
                <w:lang w:bidi="ug-CN"/>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B6CA151" w14:textId="77777777" w:rsidR="00AC3771" w:rsidRPr="00455760" w:rsidRDefault="00AC3771" w:rsidP="00846387">
            <w:pPr>
              <w:spacing w:after="0" w:line="240" w:lineRule="auto"/>
              <w:ind w:left="-103" w:right="-98"/>
              <w:rPr>
                <w:rFonts w:ascii="Times New Roman" w:eastAsia="Times New Roman" w:hAnsi="Times New Roman" w:cs="Times New Roman"/>
                <w:color w:val="000000"/>
                <w:sz w:val="23"/>
                <w:szCs w:val="23"/>
                <w:lang w:bidi="ug-CN"/>
              </w:rPr>
            </w:pPr>
          </w:p>
        </w:tc>
      </w:tr>
      <w:tr w:rsidR="007E407B" w:rsidRPr="00455760" w14:paraId="329D6B01"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3EA3873"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w:t>
            </w:r>
          </w:p>
        </w:tc>
        <w:tc>
          <w:tcPr>
            <w:tcW w:w="533" w:type="dxa"/>
            <w:tcBorders>
              <w:top w:val="nil"/>
              <w:left w:val="nil"/>
              <w:bottom w:val="single" w:sz="4" w:space="0" w:color="auto"/>
              <w:right w:val="single" w:sz="4" w:space="0" w:color="auto"/>
            </w:tcBorders>
            <w:shd w:val="clear" w:color="auto" w:fill="auto"/>
            <w:noWrap/>
            <w:vAlign w:val="center"/>
            <w:hideMark/>
          </w:tcPr>
          <w:p w14:paraId="5B847316"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033FEEA2"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DAEWOO LANOS</w:t>
            </w:r>
          </w:p>
        </w:tc>
        <w:tc>
          <w:tcPr>
            <w:tcW w:w="1441" w:type="dxa"/>
            <w:tcBorders>
              <w:top w:val="nil"/>
              <w:left w:val="nil"/>
              <w:bottom w:val="single" w:sz="4" w:space="0" w:color="auto"/>
              <w:right w:val="single" w:sz="4" w:space="0" w:color="auto"/>
            </w:tcBorders>
            <w:shd w:val="clear" w:color="auto" w:fill="auto"/>
            <w:noWrap/>
            <w:vAlign w:val="center"/>
            <w:hideMark/>
          </w:tcPr>
          <w:p w14:paraId="46B275F2"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3064 ІС</w:t>
            </w:r>
          </w:p>
        </w:tc>
        <w:tc>
          <w:tcPr>
            <w:tcW w:w="2539" w:type="dxa"/>
            <w:tcBorders>
              <w:top w:val="nil"/>
              <w:left w:val="nil"/>
              <w:bottom w:val="single" w:sz="4" w:space="0" w:color="auto"/>
              <w:right w:val="single" w:sz="4" w:space="0" w:color="auto"/>
            </w:tcBorders>
            <w:shd w:val="clear" w:color="auto" w:fill="auto"/>
            <w:noWrap/>
            <w:vAlign w:val="center"/>
            <w:hideMark/>
          </w:tcPr>
          <w:p w14:paraId="4763AE7E"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Y6DTF69YD8W420410</w:t>
            </w:r>
          </w:p>
        </w:tc>
        <w:tc>
          <w:tcPr>
            <w:tcW w:w="971" w:type="dxa"/>
            <w:tcBorders>
              <w:top w:val="nil"/>
              <w:left w:val="nil"/>
              <w:bottom w:val="single" w:sz="4" w:space="0" w:color="auto"/>
              <w:right w:val="single" w:sz="4" w:space="0" w:color="auto"/>
            </w:tcBorders>
            <w:shd w:val="clear" w:color="auto" w:fill="auto"/>
            <w:noWrap/>
            <w:vAlign w:val="center"/>
            <w:hideMark/>
          </w:tcPr>
          <w:p w14:paraId="5629DFA1"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2008</w:t>
            </w:r>
          </w:p>
        </w:tc>
        <w:tc>
          <w:tcPr>
            <w:tcW w:w="884" w:type="dxa"/>
            <w:tcBorders>
              <w:top w:val="nil"/>
              <w:left w:val="nil"/>
              <w:bottom w:val="single" w:sz="4" w:space="0" w:color="auto"/>
              <w:right w:val="single" w:sz="4" w:space="0" w:color="auto"/>
            </w:tcBorders>
            <w:shd w:val="clear" w:color="auto" w:fill="auto"/>
            <w:noWrap/>
            <w:vAlign w:val="center"/>
            <w:hideMark/>
          </w:tcPr>
          <w:p w14:paraId="1F7504BF"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238 205</w:t>
            </w:r>
          </w:p>
        </w:tc>
        <w:tc>
          <w:tcPr>
            <w:tcW w:w="1559" w:type="dxa"/>
            <w:tcBorders>
              <w:top w:val="nil"/>
              <w:left w:val="nil"/>
              <w:bottom w:val="single" w:sz="4" w:space="0" w:color="auto"/>
              <w:right w:val="single" w:sz="4" w:space="0" w:color="auto"/>
            </w:tcBorders>
            <w:shd w:val="clear" w:color="auto" w:fill="auto"/>
            <w:noWrap/>
            <w:vAlign w:val="center"/>
            <w:hideMark/>
          </w:tcPr>
          <w:p w14:paraId="6743E462"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23.06.2025р.</w:t>
            </w:r>
          </w:p>
        </w:tc>
      </w:tr>
      <w:tr w:rsidR="007E407B" w:rsidRPr="00455760" w14:paraId="73BEEF2D"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5C1ED250"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w:t>
            </w:r>
          </w:p>
        </w:tc>
        <w:tc>
          <w:tcPr>
            <w:tcW w:w="533" w:type="dxa"/>
            <w:tcBorders>
              <w:top w:val="nil"/>
              <w:left w:val="nil"/>
              <w:bottom w:val="single" w:sz="4" w:space="0" w:color="auto"/>
              <w:right w:val="single" w:sz="4" w:space="0" w:color="auto"/>
            </w:tcBorders>
            <w:shd w:val="clear" w:color="auto" w:fill="auto"/>
            <w:noWrap/>
            <w:vAlign w:val="center"/>
            <w:hideMark/>
          </w:tcPr>
          <w:p w14:paraId="257735CF"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69580B81"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DAEWOO LANOS</w:t>
            </w:r>
          </w:p>
        </w:tc>
        <w:tc>
          <w:tcPr>
            <w:tcW w:w="1441" w:type="dxa"/>
            <w:tcBorders>
              <w:top w:val="nil"/>
              <w:left w:val="nil"/>
              <w:bottom w:val="single" w:sz="4" w:space="0" w:color="auto"/>
              <w:right w:val="single" w:sz="4" w:space="0" w:color="auto"/>
            </w:tcBorders>
            <w:shd w:val="clear" w:color="auto" w:fill="auto"/>
            <w:noWrap/>
            <w:vAlign w:val="center"/>
            <w:hideMark/>
          </w:tcPr>
          <w:p w14:paraId="71BE54BD"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8911 ІМ</w:t>
            </w:r>
          </w:p>
        </w:tc>
        <w:tc>
          <w:tcPr>
            <w:tcW w:w="2539" w:type="dxa"/>
            <w:tcBorders>
              <w:top w:val="nil"/>
              <w:left w:val="nil"/>
              <w:bottom w:val="single" w:sz="4" w:space="0" w:color="auto"/>
              <w:right w:val="single" w:sz="4" w:space="0" w:color="auto"/>
            </w:tcBorders>
            <w:shd w:val="clear" w:color="auto" w:fill="auto"/>
            <w:noWrap/>
            <w:vAlign w:val="center"/>
            <w:hideMark/>
          </w:tcPr>
          <w:p w14:paraId="2DC5C0AF"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SUPTF69YD8W383221</w:t>
            </w:r>
          </w:p>
        </w:tc>
        <w:tc>
          <w:tcPr>
            <w:tcW w:w="971" w:type="dxa"/>
            <w:tcBorders>
              <w:top w:val="nil"/>
              <w:left w:val="nil"/>
              <w:bottom w:val="single" w:sz="4" w:space="0" w:color="auto"/>
              <w:right w:val="single" w:sz="4" w:space="0" w:color="auto"/>
            </w:tcBorders>
            <w:shd w:val="clear" w:color="auto" w:fill="auto"/>
            <w:noWrap/>
            <w:vAlign w:val="center"/>
            <w:hideMark/>
          </w:tcPr>
          <w:p w14:paraId="167DD451"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2007</w:t>
            </w:r>
          </w:p>
        </w:tc>
        <w:tc>
          <w:tcPr>
            <w:tcW w:w="884" w:type="dxa"/>
            <w:tcBorders>
              <w:top w:val="nil"/>
              <w:left w:val="nil"/>
              <w:bottom w:val="single" w:sz="4" w:space="0" w:color="auto"/>
              <w:right w:val="single" w:sz="4" w:space="0" w:color="auto"/>
            </w:tcBorders>
            <w:shd w:val="clear" w:color="auto" w:fill="auto"/>
            <w:noWrap/>
            <w:vAlign w:val="center"/>
            <w:hideMark/>
          </w:tcPr>
          <w:p w14:paraId="7446D9A0"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219 687</w:t>
            </w:r>
          </w:p>
        </w:tc>
        <w:tc>
          <w:tcPr>
            <w:tcW w:w="1559" w:type="dxa"/>
            <w:tcBorders>
              <w:top w:val="nil"/>
              <w:left w:val="nil"/>
              <w:bottom w:val="single" w:sz="4" w:space="0" w:color="auto"/>
              <w:right w:val="single" w:sz="4" w:space="0" w:color="auto"/>
            </w:tcBorders>
            <w:shd w:val="clear" w:color="auto" w:fill="auto"/>
            <w:noWrap/>
            <w:vAlign w:val="center"/>
            <w:hideMark/>
          </w:tcPr>
          <w:p w14:paraId="5D17C3C9"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15.08.2025р.</w:t>
            </w:r>
          </w:p>
        </w:tc>
      </w:tr>
      <w:tr w:rsidR="007E407B" w:rsidRPr="00455760" w14:paraId="5521121F"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EEA8688"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3</w:t>
            </w:r>
          </w:p>
        </w:tc>
        <w:tc>
          <w:tcPr>
            <w:tcW w:w="533" w:type="dxa"/>
            <w:tcBorders>
              <w:top w:val="nil"/>
              <w:left w:val="nil"/>
              <w:bottom w:val="single" w:sz="4" w:space="0" w:color="auto"/>
              <w:right w:val="single" w:sz="4" w:space="0" w:color="auto"/>
            </w:tcBorders>
            <w:shd w:val="clear" w:color="auto" w:fill="auto"/>
            <w:noWrap/>
            <w:vAlign w:val="center"/>
            <w:hideMark/>
          </w:tcPr>
          <w:p w14:paraId="063812E9"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303A1FBB"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DAEWOO LANOS</w:t>
            </w:r>
          </w:p>
        </w:tc>
        <w:tc>
          <w:tcPr>
            <w:tcW w:w="1441" w:type="dxa"/>
            <w:tcBorders>
              <w:top w:val="nil"/>
              <w:left w:val="nil"/>
              <w:bottom w:val="single" w:sz="4" w:space="0" w:color="auto"/>
              <w:right w:val="single" w:sz="4" w:space="0" w:color="auto"/>
            </w:tcBorders>
            <w:shd w:val="clear" w:color="auto" w:fill="auto"/>
            <w:noWrap/>
            <w:vAlign w:val="center"/>
            <w:hideMark/>
          </w:tcPr>
          <w:p w14:paraId="40E00D6B"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0253 ІН</w:t>
            </w:r>
          </w:p>
        </w:tc>
        <w:tc>
          <w:tcPr>
            <w:tcW w:w="2539" w:type="dxa"/>
            <w:tcBorders>
              <w:top w:val="nil"/>
              <w:left w:val="nil"/>
              <w:bottom w:val="single" w:sz="4" w:space="0" w:color="auto"/>
              <w:right w:val="single" w:sz="4" w:space="0" w:color="auto"/>
            </w:tcBorders>
            <w:shd w:val="clear" w:color="auto" w:fill="auto"/>
            <w:noWrap/>
            <w:vAlign w:val="center"/>
            <w:hideMark/>
          </w:tcPr>
          <w:p w14:paraId="6E6F9C75"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SUPTF69YD8W429238</w:t>
            </w:r>
          </w:p>
        </w:tc>
        <w:tc>
          <w:tcPr>
            <w:tcW w:w="971" w:type="dxa"/>
            <w:tcBorders>
              <w:top w:val="nil"/>
              <w:left w:val="nil"/>
              <w:bottom w:val="single" w:sz="4" w:space="0" w:color="auto"/>
              <w:right w:val="single" w:sz="4" w:space="0" w:color="auto"/>
            </w:tcBorders>
            <w:shd w:val="clear" w:color="auto" w:fill="auto"/>
            <w:noWrap/>
            <w:vAlign w:val="center"/>
            <w:hideMark/>
          </w:tcPr>
          <w:p w14:paraId="4AD2257F"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2008</w:t>
            </w:r>
          </w:p>
        </w:tc>
        <w:tc>
          <w:tcPr>
            <w:tcW w:w="884" w:type="dxa"/>
            <w:tcBorders>
              <w:top w:val="nil"/>
              <w:left w:val="nil"/>
              <w:bottom w:val="single" w:sz="4" w:space="0" w:color="auto"/>
              <w:right w:val="single" w:sz="4" w:space="0" w:color="auto"/>
            </w:tcBorders>
            <w:shd w:val="clear" w:color="auto" w:fill="auto"/>
            <w:noWrap/>
            <w:vAlign w:val="center"/>
            <w:hideMark/>
          </w:tcPr>
          <w:p w14:paraId="7AF54FAD"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128 936</w:t>
            </w:r>
          </w:p>
        </w:tc>
        <w:tc>
          <w:tcPr>
            <w:tcW w:w="1559" w:type="dxa"/>
            <w:tcBorders>
              <w:top w:val="nil"/>
              <w:left w:val="nil"/>
              <w:bottom w:val="single" w:sz="4" w:space="0" w:color="auto"/>
              <w:right w:val="single" w:sz="4" w:space="0" w:color="auto"/>
            </w:tcBorders>
            <w:shd w:val="clear" w:color="auto" w:fill="auto"/>
            <w:noWrap/>
            <w:vAlign w:val="center"/>
            <w:hideMark/>
          </w:tcPr>
          <w:p w14:paraId="2FFE982F"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04.11.2025р.</w:t>
            </w:r>
          </w:p>
        </w:tc>
      </w:tr>
      <w:tr w:rsidR="007E407B" w:rsidRPr="00455760" w14:paraId="3F741EA1"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0C1214D"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4</w:t>
            </w:r>
          </w:p>
        </w:tc>
        <w:tc>
          <w:tcPr>
            <w:tcW w:w="533" w:type="dxa"/>
            <w:tcBorders>
              <w:top w:val="nil"/>
              <w:left w:val="nil"/>
              <w:bottom w:val="single" w:sz="4" w:space="0" w:color="auto"/>
              <w:right w:val="single" w:sz="4" w:space="0" w:color="auto"/>
            </w:tcBorders>
            <w:shd w:val="clear" w:color="auto" w:fill="auto"/>
            <w:noWrap/>
            <w:vAlign w:val="center"/>
            <w:hideMark/>
          </w:tcPr>
          <w:p w14:paraId="3C277258"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C1</w:t>
            </w:r>
          </w:p>
        </w:tc>
        <w:tc>
          <w:tcPr>
            <w:tcW w:w="2000" w:type="dxa"/>
            <w:tcBorders>
              <w:top w:val="nil"/>
              <w:left w:val="nil"/>
              <w:bottom w:val="single" w:sz="4" w:space="0" w:color="auto"/>
              <w:right w:val="single" w:sz="4" w:space="0" w:color="auto"/>
            </w:tcBorders>
            <w:shd w:val="clear" w:color="auto" w:fill="auto"/>
            <w:vAlign w:val="center"/>
            <w:hideMark/>
          </w:tcPr>
          <w:p w14:paraId="505A7F0C"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ГАЗ  3302</w:t>
            </w:r>
          </w:p>
        </w:tc>
        <w:tc>
          <w:tcPr>
            <w:tcW w:w="1441" w:type="dxa"/>
            <w:tcBorders>
              <w:top w:val="nil"/>
              <w:left w:val="nil"/>
              <w:bottom w:val="single" w:sz="4" w:space="0" w:color="auto"/>
              <w:right w:val="single" w:sz="4" w:space="0" w:color="auto"/>
            </w:tcBorders>
            <w:shd w:val="clear" w:color="auto" w:fill="auto"/>
            <w:noWrap/>
            <w:vAlign w:val="center"/>
            <w:hideMark/>
          </w:tcPr>
          <w:p w14:paraId="3AC8CA79"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0241 ІН</w:t>
            </w:r>
          </w:p>
        </w:tc>
        <w:tc>
          <w:tcPr>
            <w:tcW w:w="2539" w:type="dxa"/>
            <w:tcBorders>
              <w:top w:val="nil"/>
              <w:left w:val="nil"/>
              <w:bottom w:val="single" w:sz="4" w:space="0" w:color="auto"/>
              <w:right w:val="single" w:sz="4" w:space="0" w:color="auto"/>
            </w:tcBorders>
            <w:shd w:val="clear" w:color="auto" w:fill="auto"/>
            <w:noWrap/>
            <w:vAlign w:val="center"/>
            <w:hideMark/>
          </w:tcPr>
          <w:p w14:paraId="440C5900"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Х9633020082349100</w:t>
            </w:r>
          </w:p>
        </w:tc>
        <w:tc>
          <w:tcPr>
            <w:tcW w:w="971" w:type="dxa"/>
            <w:tcBorders>
              <w:top w:val="nil"/>
              <w:left w:val="nil"/>
              <w:bottom w:val="single" w:sz="4" w:space="0" w:color="auto"/>
              <w:right w:val="single" w:sz="4" w:space="0" w:color="auto"/>
            </w:tcBorders>
            <w:shd w:val="clear" w:color="auto" w:fill="auto"/>
            <w:noWrap/>
            <w:vAlign w:val="center"/>
            <w:hideMark/>
          </w:tcPr>
          <w:p w14:paraId="28BF350F"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2008</w:t>
            </w:r>
          </w:p>
        </w:tc>
        <w:tc>
          <w:tcPr>
            <w:tcW w:w="884" w:type="dxa"/>
            <w:tcBorders>
              <w:top w:val="nil"/>
              <w:left w:val="nil"/>
              <w:bottom w:val="single" w:sz="4" w:space="0" w:color="auto"/>
              <w:right w:val="single" w:sz="4" w:space="0" w:color="auto"/>
            </w:tcBorders>
            <w:shd w:val="clear" w:color="auto" w:fill="auto"/>
            <w:noWrap/>
            <w:vAlign w:val="center"/>
            <w:hideMark/>
          </w:tcPr>
          <w:p w14:paraId="4A63550B"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28 250</w:t>
            </w:r>
          </w:p>
        </w:tc>
        <w:tc>
          <w:tcPr>
            <w:tcW w:w="1559" w:type="dxa"/>
            <w:tcBorders>
              <w:top w:val="nil"/>
              <w:left w:val="nil"/>
              <w:bottom w:val="single" w:sz="4" w:space="0" w:color="auto"/>
              <w:right w:val="single" w:sz="4" w:space="0" w:color="auto"/>
            </w:tcBorders>
            <w:shd w:val="clear" w:color="auto" w:fill="auto"/>
            <w:noWrap/>
            <w:vAlign w:val="center"/>
            <w:hideMark/>
          </w:tcPr>
          <w:p w14:paraId="5FC2639B"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23.06.2025р.</w:t>
            </w:r>
          </w:p>
        </w:tc>
      </w:tr>
      <w:tr w:rsidR="007E407B" w:rsidRPr="00455760" w14:paraId="48C401D6"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64C7E0DA"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5</w:t>
            </w:r>
          </w:p>
        </w:tc>
        <w:tc>
          <w:tcPr>
            <w:tcW w:w="533" w:type="dxa"/>
            <w:tcBorders>
              <w:top w:val="nil"/>
              <w:left w:val="nil"/>
              <w:bottom w:val="single" w:sz="4" w:space="0" w:color="auto"/>
              <w:right w:val="single" w:sz="4" w:space="0" w:color="auto"/>
            </w:tcBorders>
            <w:shd w:val="clear" w:color="auto" w:fill="auto"/>
            <w:noWrap/>
            <w:vAlign w:val="center"/>
            <w:hideMark/>
          </w:tcPr>
          <w:p w14:paraId="6309E748"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В2</w:t>
            </w:r>
          </w:p>
        </w:tc>
        <w:tc>
          <w:tcPr>
            <w:tcW w:w="2000" w:type="dxa"/>
            <w:tcBorders>
              <w:top w:val="nil"/>
              <w:left w:val="nil"/>
              <w:bottom w:val="single" w:sz="4" w:space="0" w:color="auto"/>
              <w:right w:val="single" w:sz="4" w:space="0" w:color="auto"/>
            </w:tcBorders>
            <w:shd w:val="clear" w:color="auto" w:fill="auto"/>
            <w:vAlign w:val="center"/>
            <w:hideMark/>
          </w:tcPr>
          <w:p w14:paraId="0DFA9811"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FIAT</w:t>
            </w:r>
          </w:p>
        </w:tc>
        <w:tc>
          <w:tcPr>
            <w:tcW w:w="1441" w:type="dxa"/>
            <w:tcBorders>
              <w:top w:val="nil"/>
              <w:left w:val="nil"/>
              <w:bottom w:val="single" w:sz="4" w:space="0" w:color="auto"/>
              <w:right w:val="single" w:sz="4" w:space="0" w:color="auto"/>
            </w:tcBorders>
            <w:shd w:val="clear" w:color="auto" w:fill="auto"/>
            <w:noWrap/>
            <w:vAlign w:val="center"/>
            <w:hideMark/>
          </w:tcPr>
          <w:p w14:paraId="61A86EA9"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1056 ІР</w:t>
            </w:r>
          </w:p>
        </w:tc>
        <w:tc>
          <w:tcPr>
            <w:tcW w:w="2539" w:type="dxa"/>
            <w:tcBorders>
              <w:top w:val="nil"/>
              <w:left w:val="nil"/>
              <w:bottom w:val="single" w:sz="4" w:space="0" w:color="auto"/>
              <w:right w:val="single" w:sz="4" w:space="0" w:color="auto"/>
            </w:tcBorders>
            <w:shd w:val="clear" w:color="auto" w:fill="auto"/>
            <w:noWrap/>
            <w:vAlign w:val="center"/>
            <w:hideMark/>
          </w:tcPr>
          <w:p w14:paraId="15AA22DD"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VXFVFEHS7NZ052740</w:t>
            </w:r>
          </w:p>
        </w:tc>
        <w:tc>
          <w:tcPr>
            <w:tcW w:w="971" w:type="dxa"/>
            <w:tcBorders>
              <w:top w:val="nil"/>
              <w:left w:val="nil"/>
              <w:bottom w:val="single" w:sz="4" w:space="0" w:color="auto"/>
              <w:right w:val="single" w:sz="4" w:space="0" w:color="auto"/>
            </w:tcBorders>
            <w:shd w:val="clear" w:color="auto" w:fill="auto"/>
            <w:noWrap/>
            <w:vAlign w:val="center"/>
            <w:hideMark/>
          </w:tcPr>
          <w:p w14:paraId="3B08271E"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2021</w:t>
            </w:r>
          </w:p>
        </w:tc>
        <w:tc>
          <w:tcPr>
            <w:tcW w:w="884" w:type="dxa"/>
            <w:tcBorders>
              <w:top w:val="nil"/>
              <w:left w:val="nil"/>
              <w:bottom w:val="single" w:sz="4" w:space="0" w:color="auto"/>
              <w:right w:val="single" w:sz="4" w:space="0" w:color="auto"/>
            </w:tcBorders>
            <w:shd w:val="clear" w:color="auto" w:fill="auto"/>
            <w:noWrap/>
            <w:vAlign w:val="center"/>
            <w:hideMark/>
          </w:tcPr>
          <w:p w14:paraId="42D17188"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67 800</w:t>
            </w:r>
          </w:p>
        </w:tc>
        <w:tc>
          <w:tcPr>
            <w:tcW w:w="1559" w:type="dxa"/>
            <w:tcBorders>
              <w:top w:val="nil"/>
              <w:left w:val="nil"/>
              <w:bottom w:val="single" w:sz="4" w:space="0" w:color="auto"/>
              <w:right w:val="single" w:sz="4" w:space="0" w:color="auto"/>
            </w:tcBorders>
            <w:shd w:val="clear" w:color="auto" w:fill="auto"/>
            <w:noWrap/>
            <w:vAlign w:val="center"/>
            <w:hideMark/>
          </w:tcPr>
          <w:p w14:paraId="77FD3AC1"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18.05.2025р.</w:t>
            </w:r>
          </w:p>
        </w:tc>
      </w:tr>
      <w:tr w:rsidR="007E407B" w:rsidRPr="00455760" w14:paraId="6AADC3F2"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287552C"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6</w:t>
            </w:r>
          </w:p>
        </w:tc>
        <w:tc>
          <w:tcPr>
            <w:tcW w:w="533" w:type="dxa"/>
            <w:tcBorders>
              <w:top w:val="nil"/>
              <w:left w:val="nil"/>
              <w:bottom w:val="single" w:sz="4" w:space="0" w:color="auto"/>
              <w:right w:val="single" w:sz="4" w:space="0" w:color="auto"/>
            </w:tcBorders>
            <w:shd w:val="clear" w:color="auto" w:fill="auto"/>
            <w:noWrap/>
            <w:vAlign w:val="center"/>
            <w:hideMark/>
          </w:tcPr>
          <w:p w14:paraId="3CDB3813"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4103087E" w14:textId="77777777" w:rsidR="00AC3771" w:rsidRPr="00A26996" w:rsidRDefault="00AC3771" w:rsidP="00A26996">
            <w:pPr>
              <w:spacing w:after="0" w:line="240" w:lineRule="auto"/>
              <w:ind w:left="-75"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RENAULT DUSTER</w:t>
            </w:r>
          </w:p>
        </w:tc>
        <w:tc>
          <w:tcPr>
            <w:tcW w:w="1441" w:type="dxa"/>
            <w:tcBorders>
              <w:top w:val="nil"/>
              <w:left w:val="nil"/>
              <w:bottom w:val="single" w:sz="4" w:space="0" w:color="auto"/>
              <w:right w:val="single" w:sz="4" w:space="0" w:color="auto"/>
            </w:tcBorders>
            <w:shd w:val="clear" w:color="auto" w:fill="auto"/>
            <w:noWrap/>
            <w:vAlign w:val="center"/>
            <w:hideMark/>
          </w:tcPr>
          <w:p w14:paraId="2C69B094"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5513 КН</w:t>
            </w:r>
          </w:p>
        </w:tc>
        <w:tc>
          <w:tcPr>
            <w:tcW w:w="2539" w:type="dxa"/>
            <w:tcBorders>
              <w:top w:val="nil"/>
              <w:left w:val="nil"/>
              <w:bottom w:val="single" w:sz="4" w:space="0" w:color="auto"/>
              <w:right w:val="single" w:sz="4" w:space="0" w:color="auto"/>
            </w:tcBorders>
            <w:shd w:val="clear" w:color="auto" w:fill="auto"/>
            <w:noWrap/>
            <w:vAlign w:val="center"/>
            <w:hideMark/>
          </w:tcPr>
          <w:p w14:paraId="6DA7D955"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VFIHJD407PA462981</w:t>
            </w:r>
          </w:p>
        </w:tc>
        <w:tc>
          <w:tcPr>
            <w:tcW w:w="971" w:type="dxa"/>
            <w:tcBorders>
              <w:top w:val="nil"/>
              <w:left w:val="nil"/>
              <w:bottom w:val="single" w:sz="4" w:space="0" w:color="auto"/>
              <w:right w:val="single" w:sz="4" w:space="0" w:color="auto"/>
            </w:tcBorders>
            <w:shd w:val="clear" w:color="auto" w:fill="auto"/>
            <w:noWrap/>
            <w:vAlign w:val="center"/>
            <w:hideMark/>
          </w:tcPr>
          <w:p w14:paraId="5B497B3A"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2021</w:t>
            </w:r>
          </w:p>
        </w:tc>
        <w:tc>
          <w:tcPr>
            <w:tcW w:w="884" w:type="dxa"/>
            <w:tcBorders>
              <w:top w:val="nil"/>
              <w:left w:val="nil"/>
              <w:bottom w:val="single" w:sz="4" w:space="0" w:color="auto"/>
              <w:right w:val="single" w:sz="4" w:space="0" w:color="auto"/>
            </w:tcBorders>
            <w:shd w:val="clear" w:color="auto" w:fill="auto"/>
            <w:noWrap/>
            <w:vAlign w:val="center"/>
            <w:hideMark/>
          </w:tcPr>
          <w:p w14:paraId="2D0948E5"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56 305</w:t>
            </w:r>
          </w:p>
        </w:tc>
        <w:tc>
          <w:tcPr>
            <w:tcW w:w="1559" w:type="dxa"/>
            <w:tcBorders>
              <w:top w:val="nil"/>
              <w:left w:val="nil"/>
              <w:bottom w:val="single" w:sz="4" w:space="0" w:color="auto"/>
              <w:right w:val="single" w:sz="4" w:space="0" w:color="auto"/>
            </w:tcBorders>
            <w:shd w:val="clear" w:color="auto" w:fill="auto"/>
            <w:noWrap/>
            <w:vAlign w:val="center"/>
            <w:hideMark/>
          </w:tcPr>
          <w:p w14:paraId="583E5773"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18.05.2025р.</w:t>
            </w:r>
          </w:p>
        </w:tc>
      </w:tr>
      <w:tr w:rsidR="007E407B" w:rsidRPr="00455760" w14:paraId="449F344C" w14:textId="77777777" w:rsidTr="007E407B">
        <w:trPr>
          <w:trHeight w:val="375"/>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27430DB5" w14:textId="77777777" w:rsidR="00AC3771" w:rsidRPr="00A26996" w:rsidRDefault="00AC3771" w:rsidP="00846387">
            <w:pPr>
              <w:spacing w:after="0" w:line="240" w:lineRule="auto"/>
              <w:ind w:left="-100"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7</w:t>
            </w:r>
          </w:p>
        </w:tc>
        <w:tc>
          <w:tcPr>
            <w:tcW w:w="533" w:type="dxa"/>
            <w:tcBorders>
              <w:top w:val="nil"/>
              <w:left w:val="nil"/>
              <w:bottom w:val="single" w:sz="4" w:space="0" w:color="auto"/>
              <w:right w:val="single" w:sz="4" w:space="0" w:color="auto"/>
            </w:tcBorders>
            <w:shd w:val="clear" w:color="auto" w:fill="auto"/>
            <w:noWrap/>
            <w:vAlign w:val="center"/>
            <w:hideMark/>
          </w:tcPr>
          <w:p w14:paraId="527196B8" w14:textId="77777777" w:rsidR="00AC3771" w:rsidRPr="00A26996" w:rsidRDefault="00AC3771" w:rsidP="00846387">
            <w:pPr>
              <w:spacing w:after="0" w:line="240" w:lineRule="auto"/>
              <w:ind w:left="-102" w:right="-11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В1</w:t>
            </w:r>
          </w:p>
        </w:tc>
        <w:tc>
          <w:tcPr>
            <w:tcW w:w="2000" w:type="dxa"/>
            <w:tcBorders>
              <w:top w:val="nil"/>
              <w:left w:val="nil"/>
              <w:bottom w:val="single" w:sz="4" w:space="0" w:color="auto"/>
              <w:right w:val="single" w:sz="4" w:space="0" w:color="auto"/>
            </w:tcBorders>
            <w:shd w:val="clear" w:color="auto" w:fill="auto"/>
            <w:vAlign w:val="center"/>
            <w:hideMark/>
          </w:tcPr>
          <w:p w14:paraId="6AAFF2FF" w14:textId="77777777" w:rsidR="00AC3771" w:rsidRPr="00A26996" w:rsidRDefault="00AC3771" w:rsidP="00846387">
            <w:pPr>
              <w:spacing w:after="0" w:line="240" w:lineRule="auto"/>
              <w:ind w:left="-61" w:right="-153"/>
              <w:rPr>
                <w:rFonts w:ascii="Times New Roman" w:eastAsia="Times New Roman" w:hAnsi="Times New Roman" w:cs="Times New Roman"/>
                <w:lang w:bidi="ug-CN"/>
              </w:rPr>
            </w:pPr>
            <w:r w:rsidRPr="00A26996">
              <w:rPr>
                <w:rFonts w:ascii="Times New Roman" w:eastAsia="Times New Roman" w:hAnsi="Times New Roman" w:cs="Times New Roman"/>
                <w:lang w:bidi="ug-CN"/>
              </w:rPr>
              <w:t>CHERY TIGGO 4</w:t>
            </w:r>
          </w:p>
        </w:tc>
        <w:tc>
          <w:tcPr>
            <w:tcW w:w="1441" w:type="dxa"/>
            <w:tcBorders>
              <w:top w:val="nil"/>
              <w:left w:val="nil"/>
              <w:bottom w:val="single" w:sz="4" w:space="0" w:color="auto"/>
              <w:right w:val="single" w:sz="4" w:space="0" w:color="auto"/>
            </w:tcBorders>
            <w:shd w:val="clear" w:color="auto" w:fill="auto"/>
            <w:noWrap/>
            <w:vAlign w:val="center"/>
            <w:hideMark/>
          </w:tcPr>
          <w:p w14:paraId="7B0A1EE3" w14:textId="77777777" w:rsidR="00AC3771" w:rsidRPr="00A26996" w:rsidRDefault="00AC3771" w:rsidP="00846387">
            <w:pPr>
              <w:spacing w:after="0" w:line="240" w:lineRule="auto"/>
              <w:ind w:left="-53" w:right="-114"/>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КА 6514 МО</w:t>
            </w:r>
          </w:p>
        </w:tc>
        <w:tc>
          <w:tcPr>
            <w:tcW w:w="2539" w:type="dxa"/>
            <w:tcBorders>
              <w:top w:val="nil"/>
              <w:left w:val="nil"/>
              <w:bottom w:val="single" w:sz="4" w:space="0" w:color="auto"/>
              <w:right w:val="single" w:sz="4" w:space="0" w:color="auto"/>
            </w:tcBorders>
            <w:shd w:val="clear" w:color="auto" w:fill="auto"/>
            <w:noWrap/>
            <w:vAlign w:val="center"/>
            <w:hideMark/>
          </w:tcPr>
          <w:p w14:paraId="4E4FED24" w14:textId="77777777" w:rsidR="00AC3771" w:rsidRPr="00A26996" w:rsidRDefault="00AC3771" w:rsidP="00846387">
            <w:pPr>
              <w:spacing w:after="0" w:line="240" w:lineRule="auto"/>
              <w:ind w:left="-72" w:right="-96"/>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LVVDB11B0RC003127</w:t>
            </w:r>
          </w:p>
        </w:tc>
        <w:tc>
          <w:tcPr>
            <w:tcW w:w="971" w:type="dxa"/>
            <w:tcBorders>
              <w:top w:val="nil"/>
              <w:left w:val="nil"/>
              <w:bottom w:val="single" w:sz="4" w:space="0" w:color="auto"/>
              <w:right w:val="single" w:sz="4" w:space="0" w:color="auto"/>
            </w:tcBorders>
            <w:shd w:val="clear" w:color="auto" w:fill="auto"/>
            <w:noWrap/>
            <w:vAlign w:val="center"/>
            <w:hideMark/>
          </w:tcPr>
          <w:p w14:paraId="6B494F86" w14:textId="77777777" w:rsidR="00AC3771" w:rsidRPr="00A26996" w:rsidRDefault="00AC3771" w:rsidP="00846387">
            <w:pPr>
              <w:spacing w:after="0" w:line="240" w:lineRule="auto"/>
              <w:ind w:left="-99" w:right="-110"/>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2023</w:t>
            </w:r>
          </w:p>
        </w:tc>
        <w:tc>
          <w:tcPr>
            <w:tcW w:w="884" w:type="dxa"/>
            <w:tcBorders>
              <w:top w:val="nil"/>
              <w:left w:val="nil"/>
              <w:bottom w:val="single" w:sz="4" w:space="0" w:color="auto"/>
              <w:right w:val="single" w:sz="4" w:space="0" w:color="auto"/>
            </w:tcBorders>
            <w:shd w:val="clear" w:color="auto" w:fill="auto"/>
            <w:noWrap/>
            <w:vAlign w:val="center"/>
            <w:hideMark/>
          </w:tcPr>
          <w:p w14:paraId="767CB286" w14:textId="77777777" w:rsidR="00AC3771" w:rsidRPr="00A26996" w:rsidRDefault="00AC3771" w:rsidP="00846387">
            <w:pPr>
              <w:spacing w:after="0" w:line="240" w:lineRule="auto"/>
              <w:ind w:left="-38" w:right="-61"/>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3 359</w:t>
            </w:r>
          </w:p>
        </w:tc>
        <w:tc>
          <w:tcPr>
            <w:tcW w:w="1559" w:type="dxa"/>
            <w:tcBorders>
              <w:top w:val="nil"/>
              <w:left w:val="nil"/>
              <w:bottom w:val="single" w:sz="4" w:space="0" w:color="auto"/>
              <w:right w:val="single" w:sz="4" w:space="0" w:color="auto"/>
            </w:tcBorders>
            <w:shd w:val="clear" w:color="auto" w:fill="auto"/>
            <w:noWrap/>
            <w:vAlign w:val="center"/>
            <w:hideMark/>
          </w:tcPr>
          <w:p w14:paraId="28D9BFC8" w14:textId="77777777" w:rsidR="00AC3771" w:rsidRPr="00A26996" w:rsidRDefault="00AC3771" w:rsidP="00846387">
            <w:pPr>
              <w:spacing w:after="0" w:line="240" w:lineRule="auto"/>
              <w:ind w:left="-103" w:right="-98"/>
              <w:jc w:val="center"/>
              <w:rPr>
                <w:rFonts w:ascii="Times New Roman" w:eastAsia="Times New Roman" w:hAnsi="Times New Roman" w:cs="Times New Roman"/>
                <w:color w:val="000000"/>
                <w:lang w:bidi="ug-CN"/>
              </w:rPr>
            </w:pPr>
            <w:r w:rsidRPr="00A26996">
              <w:rPr>
                <w:rFonts w:ascii="Times New Roman" w:eastAsia="Times New Roman" w:hAnsi="Times New Roman" w:cs="Times New Roman"/>
                <w:color w:val="000000"/>
                <w:lang w:bidi="ug-CN"/>
              </w:rPr>
              <w:t>01.08.2025р.</w:t>
            </w:r>
          </w:p>
        </w:tc>
      </w:tr>
    </w:tbl>
    <w:bookmarkEnd w:id="1"/>
    <w:p w14:paraId="2AA61CE1" w14:textId="77777777" w:rsidR="00AC3771" w:rsidRPr="00455760" w:rsidRDefault="00AC3771" w:rsidP="00AC3771">
      <w:pPr>
        <w:suppressLineNumbers/>
        <w:tabs>
          <w:tab w:val="num" w:pos="0"/>
          <w:tab w:val="left" w:pos="540"/>
        </w:tabs>
        <w:spacing w:after="0" w:line="240" w:lineRule="auto"/>
        <w:ind w:firstLine="567"/>
        <w:jc w:val="both"/>
        <w:rPr>
          <w:rFonts w:ascii="Times New Roman" w:hAnsi="Times New Roman" w:cs="Times New Roman"/>
          <w:bCs/>
          <w:color w:val="FF0000"/>
          <w:kern w:val="2"/>
          <w:sz w:val="23"/>
          <w:szCs w:val="23"/>
          <w:lang w:eastAsia="ar-SA"/>
        </w:rPr>
      </w:pPr>
      <w:r w:rsidRPr="00455760">
        <w:rPr>
          <w:rFonts w:ascii="Times New Roman" w:hAnsi="Times New Roman" w:cs="Times New Roman"/>
          <w:i/>
          <w:color w:val="FF0000"/>
          <w:sz w:val="23"/>
          <w:szCs w:val="23"/>
        </w:rPr>
        <w:t>У разі, якщо технічні вимоги Замовника містять посилання на конкретну торговельну марку чи фірму, виробника, випробовування або патент, після такого посилання слід вважати в наявності вираз «або еквівалент».</w:t>
      </w:r>
    </w:p>
    <w:p w14:paraId="2C19316C" w14:textId="41AEB257" w:rsidR="00716BFB" w:rsidRDefault="00AC3771" w:rsidP="00AC3771">
      <w:pPr>
        <w:shd w:val="clear" w:color="auto" w:fill="FFFFFF" w:themeFill="background1"/>
        <w:spacing w:after="0" w:line="240" w:lineRule="auto"/>
        <w:jc w:val="both"/>
        <w:rPr>
          <w:rFonts w:ascii="Times New Roman" w:hAnsi="Times New Roman"/>
          <w:b/>
          <w:sz w:val="23"/>
          <w:szCs w:val="23"/>
        </w:rPr>
      </w:pPr>
      <w:r w:rsidRPr="00455760">
        <w:rPr>
          <w:rFonts w:ascii="Times New Roman" w:hAnsi="Times New Roman" w:cs="Times New Roman"/>
          <w:i/>
          <w:color w:val="FF0000"/>
          <w:sz w:val="23"/>
          <w:szCs w:val="23"/>
        </w:rPr>
        <w:t xml:space="preserve">«Еквівалент» товару мається на увазі його </w:t>
      </w:r>
      <w:r w:rsidRPr="00455760">
        <w:rPr>
          <w:rFonts w:ascii="Times New Roman" w:hAnsi="Times New Roman" w:cs="Times New Roman"/>
          <w:b/>
          <w:i/>
          <w:color w:val="FF0000"/>
          <w:sz w:val="23"/>
          <w:szCs w:val="23"/>
          <w:u w:val="single"/>
        </w:rPr>
        <w:t>рівноцінність заміні іншого товару за технічними та якісними характеристиками</w:t>
      </w:r>
      <w:r w:rsidRPr="00455760">
        <w:rPr>
          <w:rStyle w:val="a3"/>
          <w:rFonts w:ascii="Times New Roman" w:hAnsi="Times New Roman"/>
          <w:color w:val="FF0000"/>
          <w:sz w:val="23"/>
          <w:szCs w:val="23"/>
        </w:rPr>
        <w:t>, такий що повністю відповідає встановленим вимогам Замовника</w:t>
      </w:r>
      <w:r w:rsidRPr="00455760">
        <w:rPr>
          <w:rFonts w:ascii="Times New Roman" w:hAnsi="Times New Roman" w:cs="Times New Roman"/>
          <w:i/>
          <w:color w:val="FF0000"/>
          <w:sz w:val="23"/>
          <w:szCs w:val="23"/>
        </w:rPr>
        <w:t xml:space="preserve"> або є кращим.</w:t>
      </w:r>
    </w:p>
    <w:p w14:paraId="4D51850E" w14:textId="77777777" w:rsidR="00A05C27" w:rsidRDefault="00A05C27" w:rsidP="00AC3771">
      <w:pPr>
        <w:shd w:val="clear" w:color="auto" w:fill="FFFFFF" w:themeFill="background1"/>
        <w:spacing w:after="0" w:line="240" w:lineRule="auto"/>
        <w:rPr>
          <w:rFonts w:ascii="Times New Roman" w:hAnsi="Times New Roman"/>
          <w:b/>
          <w:sz w:val="23"/>
          <w:szCs w:val="23"/>
        </w:rPr>
      </w:pPr>
    </w:p>
    <w:sectPr w:rsidR="00A05C27" w:rsidSect="0089052E">
      <w:pgSz w:w="11906" w:h="16838"/>
      <w:pgMar w:top="709" w:right="707"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9F8693" w14:textId="77777777" w:rsidR="00C916E7" w:rsidRDefault="00C916E7" w:rsidP="0024553B">
      <w:pPr>
        <w:spacing w:after="0" w:line="240" w:lineRule="auto"/>
      </w:pPr>
      <w:r>
        <w:separator/>
      </w:r>
    </w:p>
  </w:endnote>
  <w:endnote w:type="continuationSeparator" w:id="0">
    <w:p w14:paraId="45F45398" w14:textId="77777777" w:rsidR="00C916E7" w:rsidRDefault="00C916E7"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Uighur">
    <w:panose1 w:val="02000000000000000000"/>
    <w:charset w:val="00"/>
    <w:family w:val="auto"/>
    <w:pitch w:val="variable"/>
    <w:sig w:usb0="80002023" w:usb1="80000002" w:usb2="00000008" w:usb3="00000000" w:csb0="0000004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C7EDB" w14:textId="77777777" w:rsidR="00C916E7" w:rsidRDefault="00C916E7" w:rsidP="0024553B">
      <w:pPr>
        <w:spacing w:after="0" w:line="240" w:lineRule="auto"/>
      </w:pPr>
      <w:r>
        <w:separator/>
      </w:r>
    </w:p>
  </w:footnote>
  <w:footnote w:type="continuationSeparator" w:id="0">
    <w:p w14:paraId="355CE67E" w14:textId="77777777" w:rsidR="00C916E7" w:rsidRDefault="00C916E7"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F0B8639C"/>
    <w:name w:val="WW8Num2"/>
    <w:lvl w:ilvl="0">
      <w:start w:val="1"/>
      <w:numFmt w:val="decimal"/>
      <w:lvlText w:val="%1."/>
      <w:lvlJc w:val="left"/>
      <w:pPr>
        <w:tabs>
          <w:tab w:val="num" w:pos="600"/>
        </w:tabs>
        <w:ind w:left="600" w:hanging="600"/>
      </w:pPr>
      <w:rPr>
        <w:b/>
      </w:rPr>
    </w:lvl>
    <w:lvl w:ilvl="1">
      <w:start w:val="1"/>
      <w:numFmt w:val="decimal"/>
      <w:lvlText w:val="%1.%2."/>
      <w:lvlJc w:val="left"/>
      <w:pPr>
        <w:tabs>
          <w:tab w:val="num" w:pos="960"/>
        </w:tabs>
        <w:ind w:left="960" w:hanging="600"/>
      </w:pPr>
      <w:rPr>
        <w:b w:val="0"/>
      </w:rPr>
    </w:lvl>
    <w:lvl w:ilvl="2">
      <w:start w:val="1"/>
      <w:numFmt w:val="decimal"/>
      <w:lvlText w:val="%1.%2.%3."/>
      <w:lvlJc w:val="left"/>
      <w:pPr>
        <w:tabs>
          <w:tab w:val="num" w:pos="1260"/>
        </w:tabs>
        <w:ind w:left="1260" w:hanging="720"/>
      </w:pPr>
      <w:rPr>
        <w:rFonts w:ascii="Times New Roman" w:eastAsia="Times New Roman" w:hAnsi="Times New Roman" w:cs="Times New Roman"/>
        <w:b w:val="0"/>
      </w:r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D"/>
    <w:multiLevelType w:val="multilevel"/>
    <w:tmpl w:val="0000000D"/>
    <w:name w:val="WWNum12"/>
    <w:lvl w:ilvl="0">
      <w:start w:val="1"/>
      <w:numFmt w:val="decimal"/>
      <w:lvlText w:val="%1."/>
      <w:lvlJc w:val="left"/>
      <w:pPr>
        <w:tabs>
          <w:tab w:val="num" w:pos="0"/>
        </w:tabs>
        <w:ind w:left="1800" w:hanging="360"/>
      </w:pPr>
      <w:rPr>
        <w:b/>
      </w:rPr>
    </w:lvl>
    <w:lvl w:ilvl="1">
      <w:start w:val="1"/>
      <w:numFmt w:val="bullet"/>
      <w:lvlText w:val="-"/>
      <w:lvlJc w:val="left"/>
      <w:pPr>
        <w:tabs>
          <w:tab w:val="num" w:pos="0"/>
        </w:tabs>
        <w:ind w:left="577" w:hanging="435"/>
      </w:pPr>
      <w:rPr>
        <w:rFonts w:ascii="Times New Roman" w:hAnsi="Times New Roman" w:cs="Times New Roman"/>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520" w:hanging="1080"/>
      </w:pPr>
    </w:lvl>
    <w:lvl w:ilvl="6">
      <w:start w:val="1"/>
      <w:numFmt w:val="decimal"/>
      <w:lvlText w:val="%1.%2.%3.%4.%5.%6.%7."/>
      <w:lvlJc w:val="left"/>
      <w:pPr>
        <w:tabs>
          <w:tab w:val="num" w:pos="0"/>
        </w:tabs>
        <w:ind w:left="2880" w:hanging="1440"/>
      </w:pPr>
    </w:lvl>
    <w:lvl w:ilvl="7">
      <w:start w:val="1"/>
      <w:numFmt w:val="decimal"/>
      <w:lvlText w:val="%1.%2.%3.%4.%5.%6.%7.%8."/>
      <w:lvlJc w:val="left"/>
      <w:pPr>
        <w:tabs>
          <w:tab w:val="num" w:pos="0"/>
        </w:tabs>
        <w:ind w:left="2880" w:hanging="1440"/>
      </w:pPr>
    </w:lvl>
    <w:lvl w:ilvl="8">
      <w:start w:val="1"/>
      <w:numFmt w:val="decimal"/>
      <w:lvlText w:val="%1.%2.%3.%4.%5.%6.%7.%8.%9."/>
      <w:lvlJc w:val="left"/>
      <w:pPr>
        <w:tabs>
          <w:tab w:val="num" w:pos="0"/>
        </w:tabs>
        <w:ind w:left="3240" w:hanging="1800"/>
      </w:pPr>
    </w:lvl>
  </w:abstractNum>
  <w:abstractNum w:abstractNumId="2"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15411FE"/>
    <w:multiLevelType w:val="multilevel"/>
    <w:tmpl w:val="EEAA76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5"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C787CBF"/>
    <w:multiLevelType w:val="hybridMultilevel"/>
    <w:tmpl w:val="0EC4F534"/>
    <w:lvl w:ilvl="0" w:tplc="F800C3CA">
      <w:start w:val="1"/>
      <w:numFmt w:val="bullet"/>
      <w:lvlText w:val=""/>
      <w:lvlJc w:val="left"/>
      <w:pPr>
        <w:ind w:left="780" w:hanging="360"/>
      </w:pPr>
      <w:rPr>
        <w:rFonts w:ascii="Symbol" w:hAnsi="Symbol" w:hint="default"/>
        <w:b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E143BDD"/>
    <w:multiLevelType w:val="multilevel"/>
    <w:tmpl w:val="B7DAC5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1FF240B"/>
    <w:multiLevelType w:val="multilevel"/>
    <w:tmpl w:val="E71010D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17693E34"/>
    <w:multiLevelType w:val="multilevel"/>
    <w:tmpl w:val="A5BCB822"/>
    <w:lvl w:ilvl="0">
      <w:start w:val="4"/>
      <w:numFmt w:val="decimal"/>
      <w:lvlText w:val="%1."/>
      <w:lvlJc w:val="left"/>
      <w:pPr>
        <w:ind w:left="3196" w:hanging="360"/>
      </w:pPr>
      <w:rPr>
        <w:rFonts w:hint="default"/>
        <w:b/>
        <w:bCs/>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680" w:hanging="1800"/>
      </w:pPr>
      <w:rPr>
        <w:rFonts w:hint="default"/>
        <w:color w:val="000000"/>
      </w:rPr>
    </w:lvl>
  </w:abstractNum>
  <w:abstractNum w:abstractNumId="11" w15:restartNumberingAfterBreak="0">
    <w:nsid w:val="1A392AC7"/>
    <w:multiLevelType w:val="multilevel"/>
    <w:tmpl w:val="CD7CC0BA"/>
    <w:lvl w:ilvl="0">
      <w:start w:val="2"/>
      <w:numFmt w:val="decimal"/>
      <w:lvlText w:val="%1."/>
      <w:lvlJc w:val="left"/>
      <w:pPr>
        <w:ind w:left="1620" w:hanging="360"/>
      </w:pPr>
      <w:rPr>
        <w:rFonts w:hint="default"/>
      </w:rPr>
    </w:lvl>
    <w:lvl w:ilvl="1">
      <w:start w:val="1"/>
      <w:numFmt w:val="decimal"/>
      <w:isLgl/>
      <w:lvlText w:val="%1.%2"/>
      <w:lvlJc w:val="left"/>
      <w:pPr>
        <w:ind w:left="162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700" w:hanging="1440"/>
      </w:pPr>
      <w:rPr>
        <w:rFonts w:hint="default"/>
      </w:rPr>
    </w:lvl>
    <w:lvl w:ilvl="7">
      <w:start w:val="1"/>
      <w:numFmt w:val="decimal"/>
      <w:isLgl/>
      <w:lvlText w:val="%1.%2.%3.%4.%5.%6.%7.%8"/>
      <w:lvlJc w:val="left"/>
      <w:pPr>
        <w:ind w:left="2700" w:hanging="1440"/>
      </w:pPr>
      <w:rPr>
        <w:rFonts w:hint="default"/>
      </w:rPr>
    </w:lvl>
    <w:lvl w:ilvl="8">
      <w:start w:val="1"/>
      <w:numFmt w:val="decimal"/>
      <w:isLgl/>
      <w:lvlText w:val="%1.%2.%3.%4.%5.%6.%7.%8.%9"/>
      <w:lvlJc w:val="left"/>
      <w:pPr>
        <w:ind w:left="2700" w:hanging="1440"/>
      </w:pPr>
      <w:rPr>
        <w:rFonts w:hint="default"/>
      </w:rPr>
    </w:lvl>
  </w:abstractNum>
  <w:abstractNum w:abstractNumId="12" w15:restartNumberingAfterBreak="0">
    <w:nsid w:val="1B775C4E"/>
    <w:multiLevelType w:val="hybridMultilevel"/>
    <w:tmpl w:val="972881DE"/>
    <w:lvl w:ilvl="0" w:tplc="04220011">
      <w:start w:val="1"/>
      <w:numFmt w:val="decimal"/>
      <w:lvlText w:val="%1)"/>
      <w:lvlJc w:val="left"/>
      <w:pPr>
        <w:ind w:left="1145" w:hanging="360"/>
      </w:pPr>
      <w:rPr>
        <w:rFonts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13" w15:restartNumberingAfterBreak="0">
    <w:nsid w:val="1DC0776B"/>
    <w:multiLevelType w:val="multilevel"/>
    <w:tmpl w:val="0EE25B4E"/>
    <w:lvl w:ilvl="0">
      <w:start w:val="1"/>
      <w:numFmt w:val="bullet"/>
      <w:lvlText w:val="-"/>
      <w:lvlJc w:val="left"/>
      <w:pPr>
        <w:ind w:left="720" w:hanging="360"/>
      </w:pPr>
      <w:rPr>
        <w:rFonts w:ascii="Times New Roman" w:hAnsi="Times New Roman" w:cs="Times New Roman" w:hint="default"/>
        <w:b/>
        <w:color w:val="0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1E641E85"/>
    <w:multiLevelType w:val="multilevel"/>
    <w:tmpl w:val="3DBA8B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1F61100E"/>
    <w:multiLevelType w:val="hybridMultilevel"/>
    <w:tmpl w:val="03B6DFFE"/>
    <w:lvl w:ilvl="0" w:tplc="0422000F">
      <w:start w:val="7"/>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216B4474"/>
    <w:multiLevelType w:val="multilevel"/>
    <w:tmpl w:val="D60C1F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2AD72D7"/>
    <w:multiLevelType w:val="hybridMultilevel"/>
    <w:tmpl w:val="C9C89AA4"/>
    <w:lvl w:ilvl="0" w:tplc="CF44E594">
      <w:start w:val="1"/>
      <w:numFmt w:val="decimal"/>
      <w:lvlText w:val="%1)"/>
      <w:lvlJc w:val="left"/>
      <w:pPr>
        <w:ind w:left="685" w:hanging="360"/>
      </w:pPr>
      <w:rPr>
        <w:rFonts w:hint="default"/>
        <w:color w:val="auto"/>
        <w:sz w:val="23"/>
      </w:rPr>
    </w:lvl>
    <w:lvl w:ilvl="1" w:tplc="04220019" w:tentative="1">
      <w:start w:val="1"/>
      <w:numFmt w:val="lowerLetter"/>
      <w:lvlText w:val="%2."/>
      <w:lvlJc w:val="left"/>
      <w:pPr>
        <w:ind w:left="1405" w:hanging="360"/>
      </w:pPr>
    </w:lvl>
    <w:lvl w:ilvl="2" w:tplc="0422001B" w:tentative="1">
      <w:start w:val="1"/>
      <w:numFmt w:val="lowerRoman"/>
      <w:lvlText w:val="%3."/>
      <w:lvlJc w:val="right"/>
      <w:pPr>
        <w:ind w:left="2125" w:hanging="180"/>
      </w:pPr>
    </w:lvl>
    <w:lvl w:ilvl="3" w:tplc="0422000F" w:tentative="1">
      <w:start w:val="1"/>
      <w:numFmt w:val="decimal"/>
      <w:lvlText w:val="%4."/>
      <w:lvlJc w:val="left"/>
      <w:pPr>
        <w:ind w:left="2845" w:hanging="360"/>
      </w:pPr>
    </w:lvl>
    <w:lvl w:ilvl="4" w:tplc="04220019" w:tentative="1">
      <w:start w:val="1"/>
      <w:numFmt w:val="lowerLetter"/>
      <w:lvlText w:val="%5."/>
      <w:lvlJc w:val="left"/>
      <w:pPr>
        <w:ind w:left="3565" w:hanging="360"/>
      </w:pPr>
    </w:lvl>
    <w:lvl w:ilvl="5" w:tplc="0422001B" w:tentative="1">
      <w:start w:val="1"/>
      <w:numFmt w:val="lowerRoman"/>
      <w:lvlText w:val="%6."/>
      <w:lvlJc w:val="right"/>
      <w:pPr>
        <w:ind w:left="4285" w:hanging="180"/>
      </w:pPr>
    </w:lvl>
    <w:lvl w:ilvl="6" w:tplc="0422000F" w:tentative="1">
      <w:start w:val="1"/>
      <w:numFmt w:val="decimal"/>
      <w:lvlText w:val="%7."/>
      <w:lvlJc w:val="left"/>
      <w:pPr>
        <w:ind w:left="5005" w:hanging="360"/>
      </w:pPr>
    </w:lvl>
    <w:lvl w:ilvl="7" w:tplc="04220019" w:tentative="1">
      <w:start w:val="1"/>
      <w:numFmt w:val="lowerLetter"/>
      <w:lvlText w:val="%8."/>
      <w:lvlJc w:val="left"/>
      <w:pPr>
        <w:ind w:left="5725" w:hanging="360"/>
      </w:pPr>
    </w:lvl>
    <w:lvl w:ilvl="8" w:tplc="0422001B" w:tentative="1">
      <w:start w:val="1"/>
      <w:numFmt w:val="lowerRoman"/>
      <w:lvlText w:val="%9."/>
      <w:lvlJc w:val="right"/>
      <w:pPr>
        <w:ind w:left="6445" w:hanging="180"/>
      </w:pPr>
    </w:lvl>
  </w:abstractNum>
  <w:abstractNum w:abstractNumId="19" w15:restartNumberingAfterBreak="0">
    <w:nsid w:val="231C26E5"/>
    <w:multiLevelType w:val="hybridMultilevel"/>
    <w:tmpl w:val="EFE496A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24272ABE"/>
    <w:multiLevelType w:val="multilevel"/>
    <w:tmpl w:val="0B344E7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24CF6566"/>
    <w:multiLevelType w:val="multilevel"/>
    <w:tmpl w:val="FFFFFFFF"/>
    <w:lvl w:ilvl="0">
      <w:start w:val="1"/>
      <w:numFmt w:val="decimal"/>
      <w:lvlText w:val="%1."/>
      <w:lvlJc w:val="left"/>
      <w:pPr>
        <w:ind w:left="360" w:hanging="360"/>
      </w:pPr>
    </w:lvl>
    <w:lvl w:ilvl="1">
      <w:start w:val="1"/>
      <w:numFmt w:val="decimal"/>
      <w:lvlText w:val="3.%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6F3010D"/>
    <w:multiLevelType w:val="hybridMultilevel"/>
    <w:tmpl w:val="7F5A1030"/>
    <w:lvl w:ilvl="0" w:tplc="0422000F">
      <w:start w:val="1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2A540534"/>
    <w:multiLevelType w:val="multilevel"/>
    <w:tmpl w:val="BA3AEE4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0D17BAD"/>
    <w:multiLevelType w:val="hybridMultilevel"/>
    <w:tmpl w:val="BEF08504"/>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31607C9D"/>
    <w:multiLevelType w:val="multilevel"/>
    <w:tmpl w:val="D5CC735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A95E78"/>
    <w:multiLevelType w:val="hybridMultilevel"/>
    <w:tmpl w:val="DF9A9F22"/>
    <w:lvl w:ilvl="0" w:tplc="E04089FC">
      <w:start w:val="1"/>
      <w:numFmt w:val="bullet"/>
      <w:lvlText w:val=""/>
      <w:lvlJc w:val="left"/>
      <w:pPr>
        <w:ind w:left="1778" w:hanging="360"/>
      </w:pPr>
      <w:rPr>
        <w:rFonts w:ascii="Symbol" w:hAnsi="Symbol" w:hint="default"/>
      </w:rPr>
    </w:lvl>
    <w:lvl w:ilvl="1" w:tplc="04220003" w:tentative="1">
      <w:start w:val="1"/>
      <w:numFmt w:val="bullet"/>
      <w:lvlText w:val="o"/>
      <w:lvlJc w:val="left"/>
      <w:pPr>
        <w:ind w:left="2498" w:hanging="360"/>
      </w:pPr>
      <w:rPr>
        <w:rFonts w:ascii="Courier New" w:hAnsi="Courier New" w:cs="Courier New" w:hint="default"/>
      </w:rPr>
    </w:lvl>
    <w:lvl w:ilvl="2" w:tplc="04220005" w:tentative="1">
      <w:start w:val="1"/>
      <w:numFmt w:val="bullet"/>
      <w:lvlText w:val=""/>
      <w:lvlJc w:val="left"/>
      <w:pPr>
        <w:ind w:left="3218" w:hanging="360"/>
      </w:pPr>
      <w:rPr>
        <w:rFonts w:ascii="Wingdings" w:hAnsi="Wingdings" w:hint="default"/>
      </w:rPr>
    </w:lvl>
    <w:lvl w:ilvl="3" w:tplc="04220001" w:tentative="1">
      <w:start w:val="1"/>
      <w:numFmt w:val="bullet"/>
      <w:lvlText w:val=""/>
      <w:lvlJc w:val="left"/>
      <w:pPr>
        <w:ind w:left="3938" w:hanging="360"/>
      </w:pPr>
      <w:rPr>
        <w:rFonts w:ascii="Symbol" w:hAnsi="Symbol" w:hint="default"/>
      </w:rPr>
    </w:lvl>
    <w:lvl w:ilvl="4" w:tplc="04220003" w:tentative="1">
      <w:start w:val="1"/>
      <w:numFmt w:val="bullet"/>
      <w:lvlText w:val="o"/>
      <w:lvlJc w:val="left"/>
      <w:pPr>
        <w:ind w:left="4658" w:hanging="360"/>
      </w:pPr>
      <w:rPr>
        <w:rFonts w:ascii="Courier New" w:hAnsi="Courier New" w:cs="Courier New" w:hint="default"/>
      </w:rPr>
    </w:lvl>
    <w:lvl w:ilvl="5" w:tplc="04220005" w:tentative="1">
      <w:start w:val="1"/>
      <w:numFmt w:val="bullet"/>
      <w:lvlText w:val=""/>
      <w:lvlJc w:val="left"/>
      <w:pPr>
        <w:ind w:left="5378" w:hanging="360"/>
      </w:pPr>
      <w:rPr>
        <w:rFonts w:ascii="Wingdings" w:hAnsi="Wingdings" w:hint="default"/>
      </w:rPr>
    </w:lvl>
    <w:lvl w:ilvl="6" w:tplc="04220001" w:tentative="1">
      <w:start w:val="1"/>
      <w:numFmt w:val="bullet"/>
      <w:lvlText w:val=""/>
      <w:lvlJc w:val="left"/>
      <w:pPr>
        <w:ind w:left="6098" w:hanging="360"/>
      </w:pPr>
      <w:rPr>
        <w:rFonts w:ascii="Symbol" w:hAnsi="Symbol" w:hint="default"/>
      </w:rPr>
    </w:lvl>
    <w:lvl w:ilvl="7" w:tplc="04220003" w:tentative="1">
      <w:start w:val="1"/>
      <w:numFmt w:val="bullet"/>
      <w:lvlText w:val="o"/>
      <w:lvlJc w:val="left"/>
      <w:pPr>
        <w:ind w:left="6818" w:hanging="360"/>
      </w:pPr>
      <w:rPr>
        <w:rFonts w:ascii="Courier New" w:hAnsi="Courier New" w:cs="Courier New" w:hint="default"/>
      </w:rPr>
    </w:lvl>
    <w:lvl w:ilvl="8" w:tplc="04220005" w:tentative="1">
      <w:start w:val="1"/>
      <w:numFmt w:val="bullet"/>
      <w:lvlText w:val=""/>
      <w:lvlJc w:val="left"/>
      <w:pPr>
        <w:ind w:left="7538" w:hanging="360"/>
      </w:pPr>
      <w:rPr>
        <w:rFonts w:ascii="Wingdings" w:hAnsi="Wingdings" w:hint="default"/>
      </w:rPr>
    </w:lvl>
  </w:abstractNum>
  <w:abstractNum w:abstractNumId="27" w15:restartNumberingAfterBreak="0">
    <w:nsid w:val="4C9D5F05"/>
    <w:multiLevelType w:val="multilevel"/>
    <w:tmpl w:val="256AC2A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CC7817"/>
    <w:multiLevelType w:val="multilevel"/>
    <w:tmpl w:val="B99402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6E024CF"/>
    <w:multiLevelType w:val="hybridMultilevel"/>
    <w:tmpl w:val="570CEA82"/>
    <w:lvl w:ilvl="0" w:tplc="5A640B5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0"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58FF7943"/>
    <w:multiLevelType w:val="hybridMultilevel"/>
    <w:tmpl w:val="FEB2BD9E"/>
    <w:lvl w:ilvl="0" w:tplc="60C863E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612506F0"/>
    <w:multiLevelType w:val="hybridMultilevel"/>
    <w:tmpl w:val="B706ED24"/>
    <w:lvl w:ilvl="0" w:tplc="01F6ADCE">
      <w:start w:val="1"/>
      <w:numFmt w:val="decimal"/>
      <w:lvlText w:val="%1."/>
      <w:lvlJc w:val="left"/>
      <w:pPr>
        <w:ind w:left="720" w:hanging="360"/>
      </w:pPr>
      <w:rPr>
        <w:rFonts w:hint="default"/>
        <w:b w:val="0"/>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639E5DAA"/>
    <w:multiLevelType w:val="multilevel"/>
    <w:tmpl w:val="D24AF6C8"/>
    <w:lvl w:ilvl="0">
      <w:start w:val="1"/>
      <w:numFmt w:val="decimal"/>
      <w:lvlText w:val="%1)"/>
      <w:lvlJc w:val="left"/>
      <w:pPr>
        <w:ind w:left="720" w:hanging="360"/>
      </w:pPr>
      <w:rPr>
        <w:rFonts w:ascii="Times New Roman" w:hAnsi="Times New Roman"/>
        <w:strike w:val="0"/>
        <w:dstrike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color w:val="auto"/>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D290D4C"/>
    <w:multiLevelType w:val="hybridMultilevel"/>
    <w:tmpl w:val="AE8CB5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6F876AFE"/>
    <w:multiLevelType w:val="multilevel"/>
    <w:tmpl w:val="E1EA6FD0"/>
    <w:lvl w:ilvl="0">
      <w:start w:val="2"/>
      <w:numFmt w:val="decimal"/>
      <w:lvlText w:val="%1."/>
      <w:lvlJc w:val="left"/>
      <w:pPr>
        <w:ind w:left="360" w:hanging="360"/>
      </w:pPr>
      <w:rPr>
        <w:rFonts w:eastAsia="Calibri" w:hint="default"/>
      </w:rPr>
    </w:lvl>
    <w:lvl w:ilvl="1">
      <w:start w:val="1"/>
      <w:numFmt w:val="decimal"/>
      <w:lvlText w:val="%1.%2."/>
      <w:lvlJc w:val="left"/>
      <w:pPr>
        <w:ind w:left="720" w:hanging="360"/>
      </w:pPr>
      <w:rPr>
        <w:rFonts w:eastAsia="Calibri" w:hint="default"/>
      </w:rPr>
    </w:lvl>
    <w:lvl w:ilvl="2">
      <w:start w:val="1"/>
      <w:numFmt w:val="decimal"/>
      <w:lvlText w:val="%1.%2.%3."/>
      <w:lvlJc w:val="left"/>
      <w:pPr>
        <w:ind w:left="1440" w:hanging="720"/>
      </w:pPr>
      <w:rPr>
        <w:rFonts w:eastAsia="Calibri" w:hint="default"/>
      </w:rPr>
    </w:lvl>
    <w:lvl w:ilvl="3">
      <w:start w:val="1"/>
      <w:numFmt w:val="decimal"/>
      <w:lvlText w:val="%1.%2.%3.%4."/>
      <w:lvlJc w:val="left"/>
      <w:pPr>
        <w:ind w:left="1800" w:hanging="720"/>
      </w:pPr>
      <w:rPr>
        <w:rFonts w:eastAsia="Calibri" w:hint="default"/>
      </w:rPr>
    </w:lvl>
    <w:lvl w:ilvl="4">
      <w:start w:val="1"/>
      <w:numFmt w:val="decimal"/>
      <w:lvlText w:val="%1.%2.%3.%4.%5."/>
      <w:lvlJc w:val="left"/>
      <w:pPr>
        <w:ind w:left="2520" w:hanging="1080"/>
      </w:pPr>
      <w:rPr>
        <w:rFonts w:eastAsia="Calibri" w:hint="default"/>
      </w:rPr>
    </w:lvl>
    <w:lvl w:ilvl="5">
      <w:start w:val="1"/>
      <w:numFmt w:val="decimal"/>
      <w:lvlText w:val="%1.%2.%3.%4.%5.%6."/>
      <w:lvlJc w:val="left"/>
      <w:pPr>
        <w:ind w:left="2880" w:hanging="1080"/>
      </w:pPr>
      <w:rPr>
        <w:rFonts w:eastAsia="Calibri" w:hint="default"/>
      </w:rPr>
    </w:lvl>
    <w:lvl w:ilvl="6">
      <w:start w:val="1"/>
      <w:numFmt w:val="decimal"/>
      <w:lvlText w:val="%1.%2.%3.%4.%5.%6.%7."/>
      <w:lvlJc w:val="left"/>
      <w:pPr>
        <w:ind w:left="3600" w:hanging="1440"/>
      </w:pPr>
      <w:rPr>
        <w:rFonts w:eastAsia="Calibri" w:hint="default"/>
      </w:rPr>
    </w:lvl>
    <w:lvl w:ilvl="7">
      <w:start w:val="1"/>
      <w:numFmt w:val="decimal"/>
      <w:lvlText w:val="%1.%2.%3.%4.%5.%6.%7.%8."/>
      <w:lvlJc w:val="left"/>
      <w:pPr>
        <w:ind w:left="3960" w:hanging="1440"/>
      </w:pPr>
      <w:rPr>
        <w:rFonts w:eastAsia="Calibri" w:hint="default"/>
      </w:rPr>
    </w:lvl>
    <w:lvl w:ilvl="8">
      <w:start w:val="1"/>
      <w:numFmt w:val="decimal"/>
      <w:lvlText w:val="%1.%2.%3.%4.%5.%6.%7.%8.%9."/>
      <w:lvlJc w:val="left"/>
      <w:pPr>
        <w:ind w:left="4680" w:hanging="1800"/>
      </w:pPr>
      <w:rPr>
        <w:rFonts w:eastAsia="Calibri" w:hint="default"/>
      </w:rPr>
    </w:lvl>
  </w:abstractNum>
  <w:abstractNum w:abstractNumId="36" w15:restartNumberingAfterBreak="0">
    <w:nsid w:val="6FC23673"/>
    <w:multiLevelType w:val="hybridMultilevel"/>
    <w:tmpl w:val="E8E2A9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8" w15:restartNumberingAfterBreak="0">
    <w:nsid w:val="74A8180A"/>
    <w:multiLevelType w:val="multilevel"/>
    <w:tmpl w:val="58448964"/>
    <w:lvl w:ilvl="0">
      <w:start w:val="1"/>
      <w:numFmt w:val="decimal"/>
      <w:lvlText w:val="%1."/>
      <w:lvlJc w:val="left"/>
      <w:pPr>
        <w:ind w:left="360" w:hanging="360"/>
      </w:pPr>
    </w:lvl>
    <w:lvl w:ilvl="1">
      <w:start w:val="6"/>
      <w:numFmt w:val="decimal"/>
      <w:isLgl/>
      <w:lvlText w:val="%1.%2."/>
      <w:lvlJc w:val="left"/>
      <w:pPr>
        <w:ind w:left="92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421" w:hanging="72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391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409" w:hanging="1440"/>
      </w:pPr>
      <w:rPr>
        <w:rFonts w:hint="default"/>
      </w:rPr>
    </w:lvl>
    <w:lvl w:ilvl="8">
      <w:start w:val="1"/>
      <w:numFmt w:val="decimal"/>
      <w:isLgl/>
      <w:lvlText w:val="%1.%2.%3.%4.%5.%6.%7.%8.%9."/>
      <w:lvlJc w:val="left"/>
      <w:pPr>
        <w:ind w:left="6336" w:hanging="1800"/>
      </w:pPr>
      <w:rPr>
        <w:rFonts w:hint="default"/>
      </w:rPr>
    </w:lvl>
  </w:abstractNum>
  <w:abstractNum w:abstractNumId="39"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37"/>
  </w:num>
  <w:num w:numId="2">
    <w:abstractNumId w:val="30"/>
  </w:num>
  <w:num w:numId="3">
    <w:abstractNumId w:val="6"/>
  </w:num>
  <w:num w:numId="4">
    <w:abstractNumId w:val="15"/>
  </w:num>
  <w:num w:numId="5">
    <w:abstractNumId w:val="3"/>
  </w:num>
  <w:num w:numId="6">
    <w:abstractNumId w:val="14"/>
  </w:num>
  <w:num w:numId="7">
    <w:abstractNumId w:val="17"/>
  </w:num>
  <w:num w:numId="8">
    <w:abstractNumId w:val="8"/>
  </w:num>
  <w:num w:numId="9">
    <w:abstractNumId w:val="28"/>
  </w:num>
  <w:num w:numId="10">
    <w:abstractNumId w:val="39"/>
  </w:num>
  <w:num w:numId="11">
    <w:abstractNumId w:val="4"/>
  </w:num>
  <w:num w:numId="12">
    <w:abstractNumId w:val="24"/>
  </w:num>
  <w:num w:numId="13">
    <w:abstractNumId w:val="2"/>
  </w:num>
  <w:num w:numId="14">
    <w:abstractNumId w:val="5"/>
  </w:num>
  <w:num w:numId="15">
    <w:abstractNumId w:val="16"/>
  </w:num>
  <w:num w:numId="16">
    <w:abstractNumId w:val="22"/>
  </w:num>
  <w:num w:numId="17">
    <w:abstractNumId w:val="11"/>
  </w:num>
  <w:num w:numId="1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27"/>
  </w:num>
  <w:num w:numId="23">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9"/>
  </w:num>
  <w:num w:numId="26">
    <w:abstractNumId w:val="31"/>
  </w:num>
  <w:num w:numId="27">
    <w:abstractNumId w:val="32"/>
  </w:num>
  <w:num w:numId="28">
    <w:abstractNumId w:val="29"/>
  </w:num>
  <w:num w:numId="29">
    <w:abstractNumId w:val="36"/>
  </w:num>
  <w:num w:numId="30">
    <w:abstractNumId w:val="33"/>
  </w:num>
  <w:num w:numId="31">
    <w:abstractNumId w:val="13"/>
  </w:num>
  <w:num w:numId="32">
    <w:abstractNumId w:val="18"/>
  </w:num>
  <w:num w:numId="33">
    <w:abstractNumId w:val="34"/>
  </w:num>
  <w:num w:numId="34">
    <w:abstractNumId w:val="7"/>
  </w:num>
  <w:num w:numId="35">
    <w:abstractNumId w:val="38"/>
  </w:num>
  <w:num w:numId="36">
    <w:abstractNumId w:val="20"/>
  </w:num>
  <w:num w:numId="37">
    <w:abstractNumId w:val="9"/>
  </w:num>
  <w:num w:numId="38">
    <w:abstractNumId w:val="26"/>
  </w:num>
  <w:num w:numId="39">
    <w:abstractNumId w:val="12"/>
  </w:num>
  <w:num w:numId="40">
    <w:abstractNumId w:val="0"/>
  </w:num>
  <w:num w:numId="41">
    <w:abstractNumId w:val="1"/>
  </w:num>
  <w:num w:numId="42">
    <w:abstractNumId w:val="1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27229"/>
    <w:rsid w:val="00027AF6"/>
    <w:rsid w:val="00057A0A"/>
    <w:rsid w:val="00063262"/>
    <w:rsid w:val="00075D01"/>
    <w:rsid w:val="0009456E"/>
    <w:rsid w:val="000C3637"/>
    <w:rsid w:val="000C70A6"/>
    <w:rsid w:val="000F07D7"/>
    <w:rsid w:val="001003CB"/>
    <w:rsid w:val="001055A1"/>
    <w:rsid w:val="00116A40"/>
    <w:rsid w:val="0014769A"/>
    <w:rsid w:val="00162CF6"/>
    <w:rsid w:val="001A4F48"/>
    <w:rsid w:val="001B655C"/>
    <w:rsid w:val="001C1517"/>
    <w:rsid w:val="002120A5"/>
    <w:rsid w:val="00226C86"/>
    <w:rsid w:val="0023658E"/>
    <w:rsid w:val="0024553B"/>
    <w:rsid w:val="00284C3E"/>
    <w:rsid w:val="00294FF1"/>
    <w:rsid w:val="002B6E58"/>
    <w:rsid w:val="002B72AC"/>
    <w:rsid w:val="002C786F"/>
    <w:rsid w:val="002C7992"/>
    <w:rsid w:val="002E2676"/>
    <w:rsid w:val="0032242F"/>
    <w:rsid w:val="00330380"/>
    <w:rsid w:val="00337A50"/>
    <w:rsid w:val="003501BC"/>
    <w:rsid w:val="00366514"/>
    <w:rsid w:val="003A647A"/>
    <w:rsid w:val="003B6658"/>
    <w:rsid w:val="003C0433"/>
    <w:rsid w:val="003F0FF4"/>
    <w:rsid w:val="00420C03"/>
    <w:rsid w:val="004310D2"/>
    <w:rsid w:val="0045493B"/>
    <w:rsid w:val="00461CC4"/>
    <w:rsid w:val="004813A1"/>
    <w:rsid w:val="00486DFE"/>
    <w:rsid w:val="004B1D46"/>
    <w:rsid w:val="004D573F"/>
    <w:rsid w:val="004F0EB2"/>
    <w:rsid w:val="005548B3"/>
    <w:rsid w:val="00576290"/>
    <w:rsid w:val="00590320"/>
    <w:rsid w:val="00591D14"/>
    <w:rsid w:val="005B0559"/>
    <w:rsid w:val="005C5E3A"/>
    <w:rsid w:val="005F6CE1"/>
    <w:rsid w:val="006454AF"/>
    <w:rsid w:val="00670F09"/>
    <w:rsid w:val="006C75C1"/>
    <w:rsid w:val="006D5132"/>
    <w:rsid w:val="00716BFB"/>
    <w:rsid w:val="007170C3"/>
    <w:rsid w:val="00724A64"/>
    <w:rsid w:val="00746DE4"/>
    <w:rsid w:val="0075327E"/>
    <w:rsid w:val="007667A5"/>
    <w:rsid w:val="00771DCD"/>
    <w:rsid w:val="00772A68"/>
    <w:rsid w:val="00786C32"/>
    <w:rsid w:val="0078778C"/>
    <w:rsid w:val="00796782"/>
    <w:rsid w:val="007B2B7B"/>
    <w:rsid w:val="007E407B"/>
    <w:rsid w:val="00803E5D"/>
    <w:rsid w:val="00822655"/>
    <w:rsid w:val="008411A4"/>
    <w:rsid w:val="0084332E"/>
    <w:rsid w:val="00864848"/>
    <w:rsid w:val="00876AC6"/>
    <w:rsid w:val="0089052E"/>
    <w:rsid w:val="00891CA4"/>
    <w:rsid w:val="008D7119"/>
    <w:rsid w:val="008E474C"/>
    <w:rsid w:val="00923CBD"/>
    <w:rsid w:val="0092743E"/>
    <w:rsid w:val="009443DC"/>
    <w:rsid w:val="0095518A"/>
    <w:rsid w:val="00964BA8"/>
    <w:rsid w:val="00984EF9"/>
    <w:rsid w:val="009D2B5C"/>
    <w:rsid w:val="00A05C27"/>
    <w:rsid w:val="00A253F5"/>
    <w:rsid w:val="00A26966"/>
    <w:rsid w:val="00A26996"/>
    <w:rsid w:val="00A432FE"/>
    <w:rsid w:val="00A52318"/>
    <w:rsid w:val="00A67F5E"/>
    <w:rsid w:val="00A85135"/>
    <w:rsid w:val="00A90376"/>
    <w:rsid w:val="00AA62E0"/>
    <w:rsid w:val="00AB4B49"/>
    <w:rsid w:val="00AC1C0E"/>
    <w:rsid w:val="00AC3771"/>
    <w:rsid w:val="00B65BA7"/>
    <w:rsid w:val="00C31CCD"/>
    <w:rsid w:val="00C916E7"/>
    <w:rsid w:val="00C95C7D"/>
    <w:rsid w:val="00CB0423"/>
    <w:rsid w:val="00CC127E"/>
    <w:rsid w:val="00CD3696"/>
    <w:rsid w:val="00D3054B"/>
    <w:rsid w:val="00D50FEF"/>
    <w:rsid w:val="00D61996"/>
    <w:rsid w:val="00D62459"/>
    <w:rsid w:val="00D626B8"/>
    <w:rsid w:val="00D8651F"/>
    <w:rsid w:val="00DA541B"/>
    <w:rsid w:val="00DB6A76"/>
    <w:rsid w:val="00DC1D03"/>
    <w:rsid w:val="00DD35F3"/>
    <w:rsid w:val="00E04C98"/>
    <w:rsid w:val="00E53DAB"/>
    <w:rsid w:val="00E7511E"/>
    <w:rsid w:val="00E84D5D"/>
    <w:rsid w:val="00EB7494"/>
    <w:rsid w:val="00F32837"/>
    <w:rsid w:val="00F965CD"/>
    <w:rsid w:val="00FA0F1E"/>
    <w:rsid w:val="00FA72FC"/>
    <w:rsid w:val="00FE1FB4"/>
    <w:rsid w:val="00FF2C21"/>
  </w:rsids>
  <m:mathPr>
    <m:mathFont m:val="Cambria Math"/>
    <m:brkBin m:val="before"/>
    <m:brkBinSub m:val="--"/>
    <m:smallFrac m:val="0"/>
    <m:dispDef/>
    <m:lMargin m:val="0"/>
    <m:rMargin m:val="0"/>
    <m:defJc m:val="centerGroup"/>
    <m:wrapIndent m:val="1440"/>
    <m:intLim m:val="subSup"/>
    <m:naryLim m:val="undOvr"/>
  </m:mathPr>
  <w:themeFontLang w:val="ru-RU" w:bidi="u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atentStyles>
  <w:style w:type="paragraph" w:default="1" w:styleId="a">
    <w:name w:val="Normal"/>
    <w:qFormat/>
    <w:rsid w:val="002B72AC"/>
    <w:rPr>
      <w:lang w:val="uk-UA"/>
    </w:rPr>
  </w:style>
  <w:style w:type="paragraph" w:styleId="1">
    <w:name w:val="heading 1"/>
    <w:basedOn w:val="a"/>
    <w:next w:val="a"/>
    <w:link w:val="10"/>
    <w:uiPriority w:val="9"/>
    <w:qFormat/>
    <w:rsid w:val="00984EF9"/>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unhideWhenUsed/>
    <w:qFormat/>
    <w:rsid w:val="00984EF9"/>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unhideWhenUsed/>
    <w:qFormat/>
    <w:rsid w:val="00984EF9"/>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984EF9"/>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984EF9"/>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unhideWhenUsed/>
    <w:qFormat/>
    <w:rsid w:val="00984EF9"/>
    <w:pPr>
      <w:keepNext/>
      <w:keepLines/>
      <w:spacing w:before="200" w:after="40"/>
      <w:outlineLvl w:val="5"/>
    </w:pPr>
    <w:rPr>
      <w:rFonts w:ascii="Calibri" w:eastAsia="Calibri" w:hAnsi="Calibri" w:cs="Calibri"/>
      <w:b/>
      <w:sz w:val="20"/>
      <w:szCs w:val="20"/>
      <w:lang w:eastAsia="uk-UA"/>
    </w:rPr>
  </w:style>
  <w:style w:type="paragraph" w:styleId="9">
    <w:name w:val="heading 9"/>
    <w:basedOn w:val="a"/>
    <w:next w:val="a"/>
    <w:link w:val="90"/>
    <w:qFormat/>
    <w:rsid w:val="00984EF9"/>
    <w:pPr>
      <w:keepNext/>
      <w:widowControl w:val="0"/>
      <w:autoSpaceDE w:val="0"/>
      <w:autoSpaceDN w:val="0"/>
      <w:adjustRightInd w:val="0"/>
      <w:spacing w:after="0" w:line="240" w:lineRule="auto"/>
      <w:jc w:val="both"/>
      <w:outlineLvl w:val="8"/>
    </w:pPr>
    <w:rPr>
      <w:rFonts w:ascii="Arial" w:eastAsia="Times New Roman" w:hAnsi="Arial" w:cs="Arial"/>
      <w:b/>
      <w:bCs/>
      <w:szCs w:val="20"/>
      <w:u w:val="singl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5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table" w:customStyle="1" w:styleId="41">
    <w:name w:val="Сетка таблицы4"/>
    <w:basedOn w:val="a1"/>
    <w:next w:val="a4"/>
    <w:uiPriority w:val="39"/>
    <w:rsid w:val="00E04C98"/>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984EF9"/>
    <w:rPr>
      <w:rFonts w:ascii="Calibri" w:eastAsia="Calibri" w:hAnsi="Calibri" w:cs="Calibri"/>
      <w:b/>
      <w:sz w:val="48"/>
      <w:szCs w:val="48"/>
      <w:lang w:val="uk-UA" w:eastAsia="uk-UA"/>
    </w:rPr>
  </w:style>
  <w:style w:type="character" w:customStyle="1" w:styleId="20">
    <w:name w:val="Заголовок 2 Знак"/>
    <w:basedOn w:val="a0"/>
    <w:link w:val="2"/>
    <w:rsid w:val="00984EF9"/>
    <w:rPr>
      <w:rFonts w:ascii="Calibri" w:eastAsia="Calibri" w:hAnsi="Calibri" w:cs="Calibri"/>
      <w:b/>
      <w:sz w:val="36"/>
      <w:szCs w:val="36"/>
      <w:lang w:val="uk-UA" w:eastAsia="uk-UA"/>
    </w:rPr>
  </w:style>
  <w:style w:type="character" w:customStyle="1" w:styleId="30">
    <w:name w:val="Заголовок 3 Знак"/>
    <w:basedOn w:val="a0"/>
    <w:link w:val="3"/>
    <w:rsid w:val="00984EF9"/>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984EF9"/>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984EF9"/>
    <w:rPr>
      <w:rFonts w:ascii="Calibri" w:eastAsia="Calibri" w:hAnsi="Calibri" w:cs="Calibri"/>
      <w:b/>
      <w:lang w:val="uk-UA" w:eastAsia="uk-UA"/>
    </w:rPr>
  </w:style>
  <w:style w:type="character" w:customStyle="1" w:styleId="60">
    <w:name w:val="Заголовок 6 Знак"/>
    <w:basedOn w:val="a0"/>
    <w:link w:val="6"/>
    <w:rsid w:val="00984EF9"/>
    <w:rPr>
      <w:rFonts w:ascii="Calibri" w:eastAsia="Calibri" w:hAnsi="Calibri" w:cs="Calibri"/>
      <w:b/>
      <w:sz w:val="20"/>
      <w:szCs w:val="20"/>
      <w:lang w:val="uk-UA" w:eastAsia="uk-UA"/>
    </w:rPr>
  </w:style>
  <w:style w:type="character" w:customStyle="1" w:styleId="90">
    <w:name w:val="Заголовок 9 Знак"/>
    <w:basedOn w:val="a0"/>
    <w:link w:val="9"/>
    <w:rsid w:val="00984EF9"/>
    <w:rPr>
      <w:rFonts w:ascii="Arial" w:eastAsia="Times New Roman" w:hAnsi="Arial" w:cs="Arial"/>
      <w:b/>
      <w:bCs/>
      <w:szCs w:val="20"/>
      <w:u w:val="single"/>
      <w:lang w:val="uk-UA" w:eastAsia="ru-RU"/>
    </w:rPr>
  </w:style>
  <w:style w:type="numbering" w:customStyle="1" w:styleId="11">
    <w:name w:val="Нет списка1"/>
    <w:next w:val="a2"/>
    <w:uiPriority w:val="99"/>
    <w:semiHidden/>
    <w:unhideWhenUsed/>
    <w:rsid w:val="00984EF9"/>
  </w:style>
  <w:style w:type="table" w:customStyle="1" w:styleId="TableNormal">
    <w:name w:val="Table Normal"/>
    <w:rsid w:val="00984EF9"/>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984EF9"/>
    <w:pPr>
      <w:keepNext/>
      <w:keepLines/>
      <w:spacing w:before="480" w:after="120"/>
    </w:pPr>
    <w:rPr>
      <w:rFonts w:ascii="Calibri" w:eastAsia="Calibri" w:hAnsi="Calibri" w:cs="Calibri"/>
      <w:b/>
      <w:sz w:val="72"/>
      <w:szCs w:val="72"/>
      <w:lang w:eastAsia="uk-UA"/>
    </w:rPr>
  </w:style>
  <w:style w:type="character" w:customStyle="1" w:styleId="aa">
    <w:name w:val="Заголовок Знак"/>
    <w:basedOn w:val="a0"/>
    <w:uiPriority w:val="10"/>
    <w:rsid w:val="00984EF9"/>
    <w:rPr>
      <w:rFonts w:asciiTheme="majorHAnsi" w:eastAsiaTheme="majorEastAsia" w:hAnsiTheme="majorHAnsi" w:cstheme="majorBidi"/>
      <w:spacing w:val="-10"/>
      <w:kern w:val="28"/>
      <w:sz w:val="56"/>
      <w:szCs w:val="56"/>
      <w:lang w:val="uk-UA"/>
    </w:rPr>
  </w:style>
  <w:style w:type="paragraph" w:styleId="ab">
    <w:name w:val="Subtitle"/>
    <w:basedOn w:val="a"/>
    <w:next w:val="a"/>
    <w:link w:val="ac"/>
    <w:uiPriority w:val="11"/>
    <w:qFormat/>
    <w:rsid w:val="00984EF9"/>
    <w:pPr>
      <w:keepNext/>
      <w:keepLines/>
      <w:spacing w:before="360" w:after="80"/>
    </w:pPr>
    <w:rPr>
      <w:rFonts w:ascii="Georgia" w:eastAsia="Georgia" w:hAnsi="Georgia" w:cs="Georgia"/>
      <w:i/>
      <w:color w:val="666666"/>
      <w:sz w:val="48"/>
      <w:szCs w:val="48"/>
      <w:lang w:eastAsia="uk-UA"/>
    </w:rPr>
  </w:style>
  <w:style w:type="character" w:customStyle="1" w:styleId="ac">
    <w:name w:val="Підзаголовок Знак"/>
    <w:basedOn w:val="a0"/>
    <w:link w:val="ab"/>
    <w:uiPriority w:val="11"/>
    <w:rsid w:val="00984EF9"/>
    <w:rPr>
      <w:rFonts w:ascii="Georgia" w:eastAsia="Georgia" w:hAnsi="Georgia" w:cs="Georgia"/>
      <w:i/>
      <w:color w:val="666666"/>
      <w:sz w:val="48"/>
      <w:szCs w:val="48"/>
      <w:lang w:val="uk-UA" w:eastAsia="uk-UA"/>
    </w:rPr>
  </w:style>
  <w:style w:type="paragraph" w:styleId="ad">
    <w:name w:val="header"/>
    <w:basedOn w:val="a"/>
    <w:link w:val="ae"/>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e">
    <w:name w:val="Верхній колонтитул Знак"/>
    <w:basedOn w:val="a0"/>
    <w:link w:val="ad"/>
    <w:uiPriority w:val="99"/>
    <w:rsid w:val="00984EF9"/>
    <w:rPr>
      <w:rFonts w:ascii="Calibri" w:eastAsia="Calibri" w:hAnsi="Calibri" w:cs="Calibri"/>
      <w:lang w:val="uk-UA" w:eastAsia="uk-UA"/>
    </w:rPr>
  </w:style>
  <w:style w:type="paragraph" w:styleId="af">
    <w:name w:val="footer"/>
    <w:basedOn w:val="a"/>
    <w:link w:val="af0"/>
    <w:uiPriority w:val="99"/>
    <w:unhideWhenUsed/>
    <w:rsid w:val="00984EF9"/>
    <w:pPr>
      <w:tabs>
        <w:tab w:val="center" w:pos="4819"/>
        <w:tab w:val="right" w:pos="9639"/>
      </w:tabs>
      <w:spacing w:after="0" w:line="240" w:lineRule="auto"/>
    </w:pPr>
    <w:rPr>
      <w:rFonts w:ascii="Calibri" w:eastAsia="Calibri" w:hAnsi="Calibri" w:cs="Calibri"/>
      <w:lang w:eastAsia="uk-UA"/>
    </w:rPr>
  </w:style>
  <w:style w:type="character" w:customStyle="1" w:styleId="af0">
    <w:name w:val="Нижній колонтитул Знак"/>
    <w:basedOn w:val="a0"/>
    <w:link w:val="af"/>
    <w:uiPriority w:val="99"/>
    <w:rsid w:val="00984EF9"/>
    <w:rPr>
      <w:rFonts w:ascii="Calibri" w:eastAsia="Calibri" w:hAnsi="Calibri" w:cs="Calibri"/>
      <w:lang w:val="uk-UA" w:eastAsia="uk-UA"/>
    </w:rPr>
  </w:style>
  <w:style w:type="paragraph" w:styleId="af1">
    <w:name w:val="No Spacing"/>
    <w:link w:val="af2"/>
    <w:uiPriority w:val="99"/>
    <w:qFormat/>
    <w:rsid w:val="00984EF9"/>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984EF9"/>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Знак Знак"/>
    <w:basedOn w:val="a"/>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qFormat/>
    <w:rsid w:val="00984EF9"/>
    <w:rPr>
      <w:color w:val="0000FF"/>
      <w:sz w:val="22"/>
      <w:u w:val="single"/>
    </w:rPr>
  </w:style>
  <w:style w:type="character" w:customStyle="1" w:styleId="12">
    <w:name w:val="Основной шрифт абзаца1"/>
    <w:qFormat/>
    <w:rsid w:val="00984EF9"/>
    <w:rPr>
      <w:sz w:val="22"/>
    </w:rPr>
  </w:style>
  <w:style w:type="paragraph" w:customStyle="1" w:styleId="rvps2">
    <w:name w:val="rvps2"/>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qFormat/>
    <w:rsid w:val="00984EF9"/>
    <w:rPr>
      <w:rFonts w:ascii="Courier New" w:eastAsia="Courier New" w:hAnsi="Courier New"/>
      <w:sz w:val="20"/>
    </w:rPr>
  </w:style>
  <w:style w:type="paragraph" w:styleId="HTML0">
    <w:name w:val="HTML Preformatted"/>
    <w:aliases w:val="Знак9"/>
    <w:basedOn w:val="a"/>
    <w:link w:val="HTML"/>
    <w:uiPriority w:val="99"/>
    <w:qFormat/>
    <w:rsid w:val="00984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aliases w:val="Знак9 Знак1"/>
    <w:basedOn w:val="a0"/>
    <w:uiPriority w:val="99"/>
    <w:semiHidden/>
    <w:qFormat/>
    <w:rsid w:val="00984EF9"/>
    <w:rPr>
      <w:rFonts w:ascii="Consolas" w:hAnsi="Consolas"/>
      <w:sz w:val="20"/>
      <w:szCs w:val="20"/>
      <w:lang w:val="uk-UA"/>
    </w:rPr>
  </w:style>
  <w:style w:type="character" w:customStyle="1" w:styleId="13">
    <w:name w:val="Гиперссылка1"/>
    <w:basedOn w:val="a0"/>
    <w:uiPriority w:val="99"/>
    <w:unhideWhenUsed/>
    <w:rsid w:val="00984EF9"/>
    <w:rPr>
      <w:color w:val="0000FF"/>
      <w:u w:val="single"/>
    </w:rPr>
  </w:style>
  <w:style w:type="paragraph" w:customStyle="1" w:styleId="410">
    <w:name w:val="Заголовок 41"/>
    <w:basedOn w:val="a"/>
    <w:next w:val="a"/>
    <w:qFormat/>
    <w:rsid w:val="00984EF9"/>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3">
    <w:name w:val="List Paragraph"/>
    <w:aliases w:val="EBRD List,Список уровня 2,название табл/рис,заголовок 1.1,Elenco Normale,Number Bullets,List Paragraph (numbered (a)),List Paragraph_Num123,List Paragraph,Chapter10,References,----,1 Буллет"/>
    <w:basedOn w:val="a"/>
    <w:link w:val="af4"/>
    <w:uiPriority w:val="34"/>
    <w:qFormat/>
    <w:rsid w:val="00984EF9"/>
    <w:pPr>
      <w:spacing w:after="0" w:line="240" w:lineRule="auto"/>
      <w:ind w:left="708"/>
    </w:pPr>
    <w:rPr>
      <w:rFonts w:ascii="Times New Roman" w:eastAsia="Times New Roman" w:hAnsi="Times New Roman" w:cs="Times New Roman"/>
      <w:sz w:val="20"/>
      <w:szCs w:val="20"/>
      <w:lang w:val="ru-RU" w:eastAsia="ru-RU"/>
    </w:rPr>
  </w:style>
  <w:style w:type="character" w:customStyle="1" w:styleId="af4">
    <w:name w:val="Абзац списку Знак"/>
    <w:aliases w:val="EBRD List Знак,Список уровня 2 Знак,название табл/рис Знак,заголовок 1.1 Знак,Elenco Normale Знак,Number Bullets Знак,List Paragraph (numbered (a)) Знак,List Paragraph_Num123 Знак,List Paragraph Знак,Chapter10 Знак,References Знак"/>
    <w:link w:val="af3"/>
    <w:uiPriority w:val="34"/>
    <w:qFormat/>
    <w:locked/>
    <w:rsid w:val="00984EF9"/>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984EF9"/>
    <w:pPr>
      <w:spacing w:after="120" w:line="480" w:lineRule="auto"/>
    </w:pPr>
    <w:rPr>
      <w:rFonts w:cs="Times New Roman"/>
      <w:b/>
      <w:lang w:val="ru-RU"/>
    </w:rPr>
  </w:style>
  <w:style w:type="character" w:customStyle="1" w:styleId="23">
    <w:name w:val="Основной текст 2 Знак"/>
    <w:basedOn w:val="a0"/>
    <w:link w:val="21"/>
    <w:rsid w:val="00984EF9"/>
    <w:rPr>
      <w:rFonts w:cs="Times New Roman"/>
      <w:b/>
      <w:lang w:eastAsia="en-US"/>
    </w:rPr>
  </w:style>
  <w:style w:type="paragraph" w:styleId="32">
    <w:name w:val="Body Text Indent 3"/>
    <w:basedOn w:val="a"/>
    <w:link w:val="33"/>
    <w:unhideWhenUsed/>
    <w:qFormat/>
    <w:rsid w:val="00984EF9"/>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qFormat/>
    <w:rsid w:val="00984EF9"/>
    <w:rPr>
      <w:sz w:val="16"/>
      <w:szCs w:val="16"/>
      <w:lang w:val="uk-UA"/>
    </w:rPr>
  </w:style>
  <w:style w:type="paragraph" w:customStyle="1" w:styleId="standard">
    <w:name w:val="standard"/>
    <w:basedOn w:val="a"/>
    <w:qFormat/>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locked/>
    <w:rsid w:val="00984EF9"/>
    <w:rPr>
      <w:rFonts w:ascii="Times New Roman" w:eastAsia="Times New Roman" w:hAnsi="Times New Roman" w:cs="Times New Roman"/>
      <w:sz w:val="16"/>
      <w:szCs w:val="16"/>
      <w:lang w:val="uk-UA" w:eastAsia="uk-UA"/>
    </w:rPr>
  </w:style>
  <w:style w:type="paragraph" w:customStyle="1" w:styleId="14">
    <w:name w:val="Обычный1"/>
    <w:qFormat/>
    <w:rsid w:val="00984EF9"/>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uiPriority w:val="22"/>
    <w:qFormat/>
    <w:rsid w:val="00984EF9"/>
    <w:rPr>
      <w:b/>
      <w:bCs/>
    </w:rPr>
  </w:style>
  <w:style w:type="character" w:customStyle="1" w:styleId="16">
    <w:name w:val="Неразрешенное упоминание1"/>
    <w:basedOn w:val="a0"/>
    <w:uiPriority w:val="99"/>
    <w:semiHidden/>
    <w:unhideWhenUsed/>
    <w:qFormat/>
    <w:rsid w:val="00984EF9"/>
    <w:rPr>
      <w:color w:val="605E5C"/>
      <w:shd w:val="clear" w:color="auto" w:fill="E1DFDD"/>
    </w:rPr>
  </w:style>
  <w:style w:type="paragraph" w:styleId="af6">
    <w:name w:val="Balloon Text"/>
    <w:basedOn w:val="a"/>
    <w:link w:val="af7"/>
    <w:uiPriority w:val="99"/>
    <w:unhideWhenUsed/>
    <w:qFormat/>
    <w:rsid w:val="00984EF9"/>
    <w:pPr>
      <w:spacing w:after="0" w:line="240" w:lineRule="auto"/>
    </w:pPr>
    <w:rPr>
      <w:rFonts w:ascii="Segoe UI" w:eastAsia="Calibri" w:hAnsi="Segoe UI" w:cs="Segoe UI"/>
      <w:sz w:val="18"/>
      <w:szCs w:val="18"/>
      <w:lang w:eastAsia="uk-UA"/>
    </w:rPr>
  </w:style>
  <w:style w:type="character" w:customStyle="1" w:styleId="af7">
    <w:name w:val="Текст у виносці Знак"/>
    <w:basedOn w:val="a0"/>
    <w:link w:val="af6"/>
    <w:rsid w:val="00984EF9"/>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984EF9"/>
    <w:rPr>
      <w:color w:val="800080"/>
      <w:u w:val="single"/>
    </w:rPr>
  </w:style>
  <w:style w:type="character" w:customStyle="1" w:styleId="FontStyle17">
    <w:name w:val="Font Style17"/>
    <w:uiPriority w:val="99"/>
    <w:qFormat/>
    <w:rsid w:val="00984EF9"/>
    <w:rPr>
      <w:rFonts w:ascii="Times New Roman" w:hAnsi="Times New Roman" w:cs="Times New Roman"/>
      <w:sz w:val="26"/>
      <w:szCs w:val="26"/>
    </w:rPr>
  </w:style>
  <w:style w:type="paragraph" w:styleId="af8">
    <w:name w:val="Body Text"/>
    <w:basedOn w:val="a"/>
    <w:link w:val="af9"/>
    <w:uiPriority w:val="99"/>
    <w:unhideWhenUsed/>
    <w:qFormat/>
    <w:rsid w:val="00984EF9"/>
    <w:pPr>
      <w:spacing w:after="120"/>
    </w:pPr>
    <w:rPr>
      <w:rFonts w:ascii="Calibri" w:eastAsia="Calibri" w:hAnsi="Calibri" w:cs="Calibri"/>
      <w:lang w:eastAsia="uk-UA"/>
    </w:rPr>
  </w:style>
  <w:style w:type="character" w:customStyle="1" w:styleId="af9">
    <w:name w:val="Основний текст Знак"/>
    <w:basedOn w:val="a0"/>
    <w:link w:val="af8"/>
    <w:uiPriority w:val="99"/>
    <w:rsid w:val="00984EF9"/>
    <w:rPr>
      <w:rFonts w:ascii="Calibri" w:eastAsia="Calibri" w:hAnsi="Calibri" w:cs="Calibri"/>
      <w:lang w:val="uk-UA" w:eastAsia="uk-UA"/>
    </w:rPr>
  </w:style>
  <w:style w:type="character" w:customStyle="1" w:styleId="af2">
    <w:name w:val="Без інтервалів Знак"/>
    <w:link w:val="af1"/>
    <w:uiPriority w:val="1"/>
    <w:locked/>
    <w:rsid w:val="00984EF9"/>
    <w:rPr>
      <w:rFonts w:ascii="Calibri" w:eastAsia="Calibri" w:hAnsi="Calibri" w:cs="Times New Roman"/>
      <w:szCs w:val="20"/>
      <w:lang w:eastAsia="ru-RU"/>
    </w:rPr>
  </w:style>
  <w:style w:type="paragraph" w:customStyle="1" w:styleId="18">
    <w:name w:val="Абзац списка1"/>
    <w:basedOn w:val="a"/>
    <w:qFormat/>
    <w:rsid w:val="00984EF9"/>
    <w:pPr>
      <w:suppressAutoHyphens/>
      <w:spacing w:line="254" w:lineRule="auto"/>
      <w:ind w:left="720"/>
    </w:pPr>
    <w:rPr>
      <w:rFonts w:ascii="Calibri" w:eastAsia="Times New Roman" w:hAnsi="Calibri" w:cs="Calibri"/>
      <w:lang w:val="ru-RU" w:eastAsia="ar-SA"/>
    </w:rPr>
  </w:style>
  <w:style w:type="paragraph" w:customStyle="1" w:styleId="LO-normal">
    <w:name w:val="LO-normal"/>
    <w:qFormat/>
    <w:rsid w:val="00984EF9"/>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qFormat/>
    <w:rsid w:val="00984EF9"/>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a">
    <w:name w:val="annotation reference"/>
    <w:basedOn w:val="a0"/>
    <w:uiPriority w:val="99"/>
    <w:unhideWhenUsed/>
    <w:qFormat/>
    <w:rsid w:val="00984EF9"/>
    <w:rPr>
      <w:sz w:val="16"/>
      <w:szCs w:val="16"/>
    </w:rPr>
  </w:style>
  <w:style w:type="paragraph" w:styleId="afb">
    <w:name w:val="annotation text"/>
    <w:basedOn w:val="a"/>
    <w:link w:val="afc"/>
    <w:uiPriority w:val="99"/>
    <w:unhideWhenUsed/>
    <w:qFormat/>
    <w:rsid w:val="00984EF9"/>
    <w:pPr>
      <w:spacing w:line="240" w:lineRule="auto"/>
    </w:pPr>
    <w:rPr>
      <w:rFonts w:ascii="Calibri" w:eastAsia="Calibri" w:hAnsi="Calibri" w:cs="Calibri"/>
      <w:sz w:val="20"/>
      <w:szCs w:val="20"/>
      <w:lang w:eastAsia="uk-UA"/>
    </w:rPr>
  </w:style>
  <w:style w:type="character" w:customStyle="1" w:styleId="afc">
    <w:name w:val="Текст примітки Знак"/>
    <w:basedOn w:val="a0"/>
    <w:link w:val="afb"/>
    <w:uiPriority w:val="99"/>
    <w:rsid w:val="00984EF9"/>
    <w:rPr>
      <w:rFonts w:ascii="Calibri" w:eastAsia="Calibri" w:hAnsi="Calibri" w:cs="Calibri"/>
      <w:sz w:val="20"/>
      <w:szCs w:val="20"/>
      <w:lang w:val="uk-UA" w:eastAsia="uk-UA"/>
    </w:rPr>
  </w:style>
  <w:style w:type="paragraph" w:styleId="afd">
    <w:name w:val="annotation subject"/>
    <w:basedOn w:val="afb"/>
    <w:next w:val="afb"/>
    <w:link w:val="afe"/>
    <w:uiPriority w:val="99"/>
    <w:unhideWhenUsed/>
    <w:qFormat/>
    <w:rsid w:val="00984EF9"/>
    <w:rPr>
      <w:b/>
      <w:bCs/>
    </w:rPr>
  </w:style>
  <w:style w:type="character" w:customStyle="1" w:styleId="afe">
    <w:name w:val="Тема примітки Знак"/>
    <w:basedOn w:val="afc"/>
    <w:link w:val="afd"/>
    <w:uiPriority w:val="99"/>
    <w:rsid w:val="00984EF9"/>
    <w:rPr>
      <w:rFonts w:ascii="Calibri" w:eastAsia="Calibri" w:hAnsi="Calibri" w:cs="Calibri"/>
      <w:b/>
      <w:bCs/>
      <w:sz w:val="20"/>
      <w:szCs w:val="20"/>
      <w:lang w:val="uk-UA" w:eastAsia="uk-UA"/>
    </w:rPr>
  </w:style>
  <w:style w:type="paragraph" w:styleId="aff">
    <w:name w:val="Revision"/>
    <w:hidden/>
    <w:uiPriority w:val="99"/>
    <w:semiHidden/>
    <w:qFormat/>
    <w:rsid w:val="00984EF9"/>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984EF9"/>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1"/>
    <w:next w:val="a4"/>
    <w:uiPriority w:val="39"/>
    <w:rsid w:val="00984EF9"/>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984EF9"/>
  </w:style>
  <w:style w:type="paragraph" w:customStyle="1" w:styleId="TableParagraph">
    <w:name w:val="Table Paragraph"/>
    <w:basedOn w:val="a"/>
    <w:rsid w:val="00984EF9"/>
    <w:pPr>
      <w:widowControl w:val="0"/>
      <w:autoSpaceDE w:val="0"/>
      <w:autoSpaceDN w:val="0"/>
      <w:spacing w:after="0" w:line="240" w:lineRule="auto"/>
      <w:ind w:left="107"/>
    </w:pPr>
    <w:rPr>
      <w:rFonts w:ascii="Times New Roman" w:eastAsia="Times New Roman" w:hAnsi="Times New Roman" w:cs="Times New Roman"/>
      <w:lang w:eastAsia="uk-UA"/>
    </w:rPr>
  </w:style>
  <w:style w:type="paragraph" w:customStyle="1" w:styleId="Style5">
    <w:name w:val="Style5"/>
    <w:basedOn w:val="a"/>
    <w:rsid w:val="00984EF9"/>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FontStyle23">
    <w:name w:val="Font Style23"/>
    <w:rsid w:val="00984EF9"/>
    <w:rPr>
      <w:rFonts w:ascii="Times New Roman" w:hAnsi="Times New Roman" w:cs="Times New Roman"/>
      <w:sz w:val="20"/>
      <w:szCs w:val="20"/>
    </w:rPr>
  </w:style>
  <w:style w:type="paragraph" w:customStyle="1" w:styleId="rvps7">
    <w:name w:val="rvps7"/>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rsid w:val="00984EF9"/>
  </w:style>
  <w:style w:type="paragraph" w:customStyle="1" w:styleId="25">
    <w:name w:val="Обычный2"/>
    <w:rsid w:val="00984EF9"/>
    <w:pPr>
      <w:spacing w:after="0" w:line="276" w:lineRule="auto"/>
    </w:pPr>
    <w:rPr>
      <w:rFonts w:ascii="Arial" w:eastAsia="Arial" w:hAnsi="Arial" w:cs="Times New Roman"/>
      <w:color w:val="000000"/>
      <w:szCs w:val="20"/>
      <w:lang w:eastAsia="ru-RU"/>
    </w:rPr>
  </w:style>
  <w:style w:type="paragraph" w:styleId="aff0">
    <w:name w:val="Body Text Indent"/>
    <w:basedOn w:val="a"/>
    <w:link w:val="aff1"/>
    <w:uiPriority w:val="99"/>
    <w:unhideWhenUsed/>
    <w:rsid w:val="00984EF9"/>
    <w:pPr>
      <w:spacing w:after="120"/>
      <w:ind w:left="283"/>
    </w:pPr>
    <w:rPr>
      <w:rFonts w:ascii="Calibri" w:eastAsia="Calibri" w:hAnsi="Calibri" w:cs="Times New Roman"/>
      <w:lang w:val="ru-RU"/>
    </w:rPr>
  </w:style>
  <w:style w:type="character" w:customStyle="1" w:styleId="aff1">
    <w:name w:val="Основний текст з відступом Знак"/>
    <w:basedOn w:val="a0"/>
    <w:link w:val="aff0"/>
    <w:uiPriority w:val="99"/>
    <w:rsid w:val="00984EF9"/>
    <w:rPr>
      <w:rFonts w:ascii="Calibri" w:eastAsia="Calibri" w:hAnsi="Calibri" w:cs="Times New Roman"/>
    </w:rPr>
  </w:style>
  <w:style w:type="paragraph" w:styleId="aff2">
    <w:name w:val="caption"/>
    <w:basedOn w:val="a"/>
    <w:next w:val="a"/>
    <w:qFormat/>
    <w:rsid w:val="00984EF9"/>
    <w:pPr>
      <w:widowControl w:val="0"/>
      <w:shd w:val="clear" w:color="auto" w:fill="FFFFFF"/>
      <w:autoSpaceDE w:val="0"/>
      <w:autoSpaceDN w:val="0"/>
      <w:adjustRightInd w:val="0"/>
      <w:spacing w:before="283" w:after="336" w:line="278" w:lineRule="exact"/>
      <w:ind w:right="19"/>
      <w:jc w:val="right"/>
    </w:pPr>
    <w:rPr>
      <w:rFonts w:ascii="Arial" w:eastAsia="Times New Roman" w:hAnsi="Arial" w:cs="Arial"/>
      <w:b/>
      <w:bCs/>
      <w:color w:val="000000"/>
      <w:spacing w:val="-2"/>
      <w:sz w:val="21"/>
      <w:szCs w:val="21"/>
      <w:lang w:val="ru-RU" w:eastAsia="ru-RU"/>
    </w:rPr>
  </w:style>
  <w:style w:type="character" w:customStyle="1" w:styleId="a9">
    <w:name w:val="Назва Знак"/>
    <w:basedOn w:val="a0"/>
    <w:link w:val="a8"/>
    <w:uiPriority w:val="10"/>
    <w:rsid w:val="00984EF9"/>
    <w:rPr>
      <w:rFonts w:ascii="Calibri" w:eastAsia="Calibri" w:hAnsi="Calibri" w:cs="Calibri"/>
      <w:b/>
      <w:sz w:val="72"/>
      <w:szCs w:val="72"/>
      <w:lang w:val="uk-UA" w:eastAsia="uk-UA"/>
    </w:rPr>
  </w:style>
  <w:style w:type="paragraph" w:styleId="26">
    <w:name w:val="Body Text Indent 2"/>
    <w:basedOn w:val="a"/>
    <w:link w:val="27"/>
    <w:rsid w:val="00984EF9"/>
    <w:pPr>
      <w:widowControl w:val="0"/>
      <w:autoSpaceDE w:val="0"/>
      <w:autoSpaceDN w:val="0"/>
      <w:adjustRightInd w:val="0"/>
      <w:spacing w:after="120" w:line="480" w:lineRule="auto"/>
      <w:ind w:left="283"/>
    </w:pPr>
    <w:rPr>
      <w:rFonts w:ascii="Arial" w:eastAsia="Times New Roman" w:hAnsi="Arial" w:cs="Arial"/>
      <w:b/>
      <w:bCs/>
      <w:sz w:val="20"/>
      <w:szCs w:val="20"/>
      <w:lang w:val="ru-RU" w:eastAsia="ru-RU"/>
    </w:rPr>
  </w:style>
  <w:style w:type="character" w:customStyle="1" w:styleId="27">
    <w:name w:val="Основний текст з відступом 2 Знак"/>
    <w:basedOn w:val="a0"/>
    <w:link w:val="26"/>
    <w:rsid w:val="00984EF9"/>
    <w:rPr>
      <w:rFonts w:ascii="Arial" w:eastAsia="Times New Roman" w:hAnsi="Arial" w:cs="Arial"/>
      <w:b/>
      <w:bCs/>
      <w:sz w:val="20"/>
      <w:szCs w:val="20"/>
      <w:lang w:eastAsia="ru-RU"/>
    </w:rPr>
  </w:style>
  <w:style w:type="paragraph" w:customStyle="1" w:styleId="19">
    <w:name w:val="Без интервала1"/>
    <w:rsid w:val="00984EF9"/>
    <w:pPr>
      <w:spacing w:after="0" w:line="240" w:lineRule="auto"/>
    </w:pPr>
    <w:rPr>
      <w:rFonts w:ascii="Arial" w:eastAsia="Times New Roman" w:hAnsi="Arial" w:cs="Times New Roman"/>
      <w:szCs w:val="20"/>
      <w:lang w:val="de-DE" w:eastAsia="ru-RU"/>
    </w:rPr>
  </w:style>
  <w:style w:type="numbering" w:customStyle="1" w:styleId="28">
    <w:name w:val="Нет списка2"/>
    <w:next w:val="a2"/>
    <w:uiPriority w:val="99"/>
    <w:semiHidden/>
    <w:unhideWhenUsed/>
    <w:rsid w:val="00984EF9"/>
  </w:style>
  <w:style w:type="numbering" w:customStyle="1" w:styleId="36">
    <w:name w:val="Нет списка3"/>
    <w:next w:val="a2"/>
    <w:uiPriority w:val="99"/>
    <w:semiHidden/>
    <w:unhideWhenUsed/>
    <w:rsid w:val="00984EF9"/>
  </w:style>
  <w:style w:type="paragraph" w:customStyle="1" w:styleId="msonormal0">
    <w:name w:val="msonormal"/>
    <w:basedOn w:val="a"/>
    <w:rsid w:val="00984EF9"/>
    <w:pPr>
      <w:spacing w:before="100" w:beforeAutospacing="1" w:after="100" w:afterAutospacing="1" w:line="240" w:lineRule="auto"/>
    </w:pPr>
    <w:rPr>
      <w:rFonts w:ascii="Times New Roman" w:eastAsia="Times New Roman" w:hAnsi="Times New Roman" w:cs="Times New Roman"/>
      <w:sz w:val="24"/>
      <w:szCs w:val="24"/>
      <w:lang w:eastAsia="uk-UA"/>
    </w:rPr>
  </w:style>
  <w:style w:type="table" w:customStyle="1" w:styleId="51">
    <w:name w:val="Сетка таблицы5"/>
    <w:basedOn w:val="a1"/>
    <w:next w:val="a4"/>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84EF9"/>
    <w:pPr>
      <w:spacing w:line="256" w:lineRule="auto"/>
    </w:pPr>
    <w:rPr>
      <w:rFonts w:ascii="Calibri" w:eastAsia="Calibri" w:hAnsi="Calibri" w:cs="Calibri"/>
      <w:lang w:val="uk-UA"/>
    </w:rPr>
    <w:tblPr>
      <w:tblCellMar>
        <w:top w:w="0" w:type="dxa"/>
        <w:left w:w="0" w:type="dxa"/>
        <w:bottom w:w="0" w:type="dxa"/>
        <w:right w:w="0" w:type="dxa"/>
      </w:tblCellMar>
    </w:tblPr>
  </w:style>
  <w:style w:type="table" w:customStyle="1" w:styleId="1110">
    <w:name w:val="Сетка таблицы111"/>
    <w:basedOn w:val="a1"/>
    <w:rsid w:val="00984EF9"/>
    <w:pPr>
      <w:spacing w:after="0" w:line="240" w:lineRule="auto"/>
    </w:pPr>
    <w:rPr>
      <w:rFonts w:ascii="Times New Roman" w:eastAsia="Times New Roman" w:hAnsi="Times New Roman" w:cs="Times New Roman"/>
      <w:sz w:val="20"/>
      <w:szCs w:val="20"/>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1"/>
    <w:uiPriority w:val="39"/>
    <w:rsid w:val="00984EF9"/>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Hyperlink"/>
    <w:basedOn w:val="a0"/>
    <w:uiPriority w:val="99"/>
    <w:unhideWhenUsed/>
    <w:rsid w:val="00984EF9"/>
    <w:rPr>
      <w:color w:val="0563C1" w:themeColor="hyperlink"/>
      <w:u w:val="single"/>
    </w:rPr>
  </w:style>
  <w:style w:type="paragraph" w:styleId="22">
    <w:name w:val="Body Text 2"/>
    <w:basedOn w:val="a"/>
    <w:link w:val="29"/>
    <w:unhideWhenUsed/>
    <w:qFormat/>
    <w:rsid w:val="00984EF9"/>
    <w:pPr>
      <w:spacing w:after="120" w:line="480" w:lineRule="auto"/>
    </w:pPr>
  </w:style>
  <w:style w:type="character" w:customStyle="1" w:styleId="29">
    <w:name w:val="Основний текст 2 Знак"/>
    <w:basedOn w:val="a0"/>
    <w:link w:val="22"/>
    <w:qFormat/>
    <w:rsid w:val="00984EF9"/>
    <w:rPr>
      <w:lang w:val="uk-UA"/>
    </w:rPr>
  </w:style>
  <w:style w:type="character" w:styleId="aff4">
    <w:name w:val="FollowedHyperlink"/>
    <w:basedOn w:val="a0"/>
    <w:uiPriority w:val="99"/>
    <w:semiHidden/>
    <w:unhideWhenUsed/>
    <w:qFormat/>
    <w:rsid w:val="00984EF9"/>
    <w:rPr>
      <w:color w:val="954F72" w:themeColor="followedHyperlink"/>
      <w:u w:val="single"/>
    </w:rPr>
  </w:style>
  <w:style w:type="character" w:customStyle="1" w:styleId="aff5">
    <w:name w:val="Основной текст Знак"/>
    <w:basedOn w:val="a0"/>
    <w:uiPriority w:val="99"/>
    <w:semiHidden/>
    <w:qFormat/>
    <w:rsid w:val="00771DCD"/>
  </w:style>
  <w:style w:type="paragraph" w:styleId="aff6">
    <w:name w:val="Normal (Web)"/>
    <w:aliases w:val="Обычный (Web),Обычный (веб) Знак1 Знак,Обычный (веб) Знак Знак Знак,Знак5 Знак Знак Знак,Знак5 Знак1 Знак,Обычный (веб) Знак Знак1,Знак5 Знак Знак1,Знак5 Знак,Знак5 Знак Знак,Знак5,Обычный (Web) Знак Знак Знак Знак,Обычный (веб) Знак"/>
    <w:basedOn w:val="a"/>
    <w:link w:val="aff7"/>
    <w:uiPriority w:val="99"/>
    <w:qFormat/>
    <w:rsid w:val="00771DCD"/>
    <w:pPr>
      <w:spacing w:beforeAutospacing="1" w:afterAutospacing="1" w:line="240" w:lineRule="auto"/>
    </w:pPr>
    <w:rPr>
      <w:rFonts w:ascii="Times New Roman" w:eastAsia="Times New Roman" w:hAnsi="Times New Roman" w:cs="Times New Roman"/>
      <w:sz w:val="24"/>
      <w:szCs w:val="24"/>
      <w:lang w:eastAsia="uk-UA"/>
    </w:rPr>
  </w:style>
  <w:style w:type="character" w:customStyle="1" w:styleId="aff7">
    <w:name w:val="Звичайний (веб) Знак"/>
    <w:aliases w:val="Обычный (Web) Знак,Обычный (веб) Знак1 Знак Знак,Обычный (веб) Знак Знак Знак Знак,Знак5 Знак Знак Знак Знак,Знак5 Знак1 Знак Знак,Обычный (веб) Знак Знак1 Знак,Знак5 Знак Знак1 Знак,Знак5 Знак Знак2,Знак5 Знак Знак Знак1"/>
    <w:link w:val="aff6"/>
    <w:uiPriority w:val="99"/>
    <w:locked/>
    <w:rsid w:val="00771DCD"/>
    <w:rPr>
      <w:rFonts w:ascii="Times New Roman" w:eastAsia="Times New Roman" w:hAnsi="Times New Roman" w:cs="Times New Roman"/>
      <w:sz w:val="24"/>
      <w:szCs w:val="24"/>
      <w:lang w:val="uk-UA" w:eastAsia="uk-UA"/>
    </w:rPr>
  </w:style>
  <w:style w:type="character" w:customStyle="1" w:styleId="aff8">
    <w:name w:val="Верхний колонтитул Знак"/>
    <w:basedOn w:val="a0"/>
    <w:uiPriority w:val="99"/>
    <w:qFormat/>
    <w:rsid w:val="00A05C27"/>
  </w:style>
  <w:style w:type="character" w:customStyle="1" w:styleId="aff9">
    <w:name w:val="Нижний колонтитул Знак"/>
    <w:basedOn w:val="a0"/>
    <w:uiPriority w:val="99"/>
    <w:qFormat/>
    <w:rsid w:val="00A05C27"/>
  </w:style>
  <w:style w:type="character" w:customStyle="1" w:styleId="-">
    <w:name w:val="Интернет-ссылка"/>
    <w:basedOn w:val="a0"/>
    <w:uiPriority w:val="99"/>
    <w:unhideWhenUsed/>
    <w:rsid w:val="00A05C27"/>
    <w:rPr>
      <w:color w:val="0563C1" w:themeColor="hyperlink"/>
      <w:u w:val="single"/>
    </w:rPr>
  </w:style>
  <w:style w:type="character" w:customStyle="1" w:styleId="affa">
    <w:name w:val="Абзац списка Знак"/>
    <w:uiPriority w:val="34"/>
    <w:qFormat/>
    <w:locked/>
    <w:rsid w:val="00A05C27"/>
    <w:rPr>
      <w:rFonts w:ascii="Times New Roman" w:eastAsia="Times New Roman" w:hAnsi="Times New Roman" w:cs="Times New Roman"/>
      <w:sz w:val="20"/>
      <w:szCs w:val="20"/>
      <w:lang w:val="ru-RU" w:eastAsia="ru-RU"/>
    </w:rPr>
  </w:style>
  <w:style w:type="character" w:customStyle="1" w:styleId="310">
    <w:name w:val="Основной текст с отступом 3 Знак1"/>
    <w:basedOn w:val="a0"/>
    <w:semiHidden/>
    <w:qFormat/>
    <w:locked/>
    <w:rsid w:val="00A05C27"/>
    <w:rPr>
      <w:rFonts w:ascii="Times New Roman" w:eastAsia="Times New Roman" w:hAnsi="Times New Roman" w:cs="Times New Roman"/>
      <w:sz w:val="16"/>
      <w:szCs w:val="16"/>
    </w:rPr>
  </w:style>
  <w:style w:type="character" w:customStyle="1" w:styleId="affb">
    <w:name w:val="Текст выноски Знак"/>
    <w:basedOn w:val="a0"/>
    <w:uiPriority w:val="99"/>
    <w:semiHidden/>
    <w:qFormat/>
    <w:rsid w:val="00A05C27"/>
    <w:rPr>
      <w:rFonts w:ascii="Segoe UI" w:hAnsi="Segoe UI" w:cs="Segoe UI"/>
      <w:sz w:val="18"/>
      <w:szCs w:val="18"/>
    </w:rPr>
  </w:style>
  <w:style w:type="character" w:customStyle="1" w:styleId="affc">
    <w:name w:val="Без интервала Знак"/>
    <w:uiPriority w:val="1"/>
    <w:qFormat/>
    <w:locked/>
    <w:rsid w:val="00A05C27"/>
    <w:rPr>
      <w:rFonts w:cs="Times New Roman"/>
      <w:szCs w:val="20"/>
      <w:lang w:val="ru-RU" w:eastAsia="ru-RU"/>
    </w:rPr>
  </w:style>
  <w:style w:type="character" w:customStyle="1" w:styleId="affd">
    <w:name w:val="Текст примечания Знак"/>
    <w:basedOn w:val="a0"/>
    <w:uiPriority w:val="99"/>
    <w:semiHidden/>
    <w:qFormat/>
    <w:rsid w:val="00A05C27"/>
    <w:rPr>
      <w:sz w:val="20"/>
      <w:szCs w:val="20"/>
    </w:rPr>
  </w:style>
  <w:style w:type="character" w:customStyle="1" w:styleId="affe">
    <w:name w:val="Тема примечания Знак"/>
    <w:basedOn w:val="affd"/>
    <w:uiPriority w:val="99"/>
    <w:semiHidden/>
    <w:qFormat/>
    <w:rsid w:val="00A05C27"/>
    <w:rPr>
      <w:b/>
      <w:bCs/>
      <w:sz w:val="20"/>
      <w:szCs w:val="20"/>
    </w:rPr>
  </w:style>
  <w:style w:type="character" w:styleId="afff">
    <w:name w:val="Unresolved Mention"/>
    <w:basedOn w:val="a0"/>
    <w:uiPriority w:val="99"/>
    <w:semiHidden/>
    <w:unhideWhenUsed/>
    <w:qFormat/>
    <w:rsid w:val="00A05C27"/>
    <w:rPr>
      <w:color w:val="605E5C"/>
      <w:shd w:val="clear" w:color="auto" w:fill="E1DFDD"/>
    </w:rPr>
  </w:style>
  <w:style w:type="character" w:customStyle="1" w:styleId="ListLabel1">
    <w:name w:val="ListLabel 1"/>
    <w:qFormat/>
    <w:rsid w:val="00A05C27"/>
    <w:rPr>
      <w:rFonts w:eastAsia="Times New Roman" w:cs="Times New Roman"/>
    </w:rPr>
  </w:style>
  <w:style w:type="character" w:customStyle="1" w:styleId="ListLabel2">
    <w:name w:val="ListLabel 2"/>
    <w:qFormat/>
    <w:rsid w:val="00A05C27"/>
    <w:rPr>
      <w:strike w:val="0"/>
      <w:dstrike w:val="0"/>
    </w:rPr>
  </w:style>
  <w:style w:type="character" w:customStyle="1" w:styleId="ListLabel3">
    <w:name w:val="ListLabel 3"/>
    <w:qFormat/>
    <w:rsid w:val="00A05C27"/>
    <w:rPr>
      <w:b w:val="0"/>
      <w:bCs/>
      <w:sz w:val="24"/>
    </w:rPr>
  </w:style>
  <w:style w:type="character" w:customStyle="1" w:styleId="ListLabel4">
    <w:name w:val="ListLabel 4"/>
    <w:qFormat/>
    <w:rsid w:val="00A05C27"/>
    <w:rPr>
      <w:rFonts w:eastAsia="Noto Sans Symbols" w:cs="Noto Sans Symbols"/>
    </w:rPr>
  </w:style>
  <w:style w:type="character" w:customStyle="1" w:styleId="ListLabel5">
    <w:name w:val="ListLabel 5"/>
    <w:qFormat/>
    <w:rsid w:val="00A05C27"/>
    <w:rPr>
      <w:rFonts w:eastAsia="Courier New" w:cs="Courier New"/>
    </w:rPr>
  </w:style>
  <w:style w:type="character" w:customStyle="1" w:styleId="ListLabel6">
    <w:name w:val="ListLabel 6"/>
    <w:qFormat/>
    <w:rsid w:val="00A05C27"/>
    <w:rPr>
      <w:rFonts w:eastAsia="Noto Sans Symbols" w:cs="Noto Sans Symbols"/>
    </w:rPr>
  </w:style>
  <w:style w:type="character" w:customStyle="1" w:styleId="ListLabel7">
    <w:name w:val="ListLabel 7"/>
    <w:qFormat/>
    <w:rsid w:val="00A05C27"/>
    <w:rPr>
      <w:rFonts w:eastAsia="Noto Sans Symbols" w:cs="Noto Sans Symbols"/>
    </w:rPr>
  </w:style>
  <w:style w:type="character" w:customStyle="1" w:styleId="ListLabel8">
    <w:name w:val="ListLabel 8"/>
    <w:qFormat/>
    <w:rsid w:val="00A05C27"/>
    <w:rPr>
      <w:rFonts w:eastAsia="Courier New" w:cs="Courier New"/>
    </w:rPr>
  </w:style>
  <w:style w:type="character" w:customStyle="1" w:styleId="ListLabel9">
    <w:name w:val="ListLabel 9"/>
    <w:qFormat/>
    <w:rsid w:val="00A05C27"/>
    <w:rPr>
      <w:rFonts w:eastAsia="Noto Sans Symbols" w:cs="Noto Sans Symbols"/>
    </w:rPr>
  </w:style>
  <w:style w:type="character" w:customStyle="1" w:styleId="ListLabel10">
    <w:name w:val="ListLabel 10"/>
    <w:qFormat/>
    <w:rsid w:val="00A05C27"/>
    <w:rPr>
      <w:rFonts w:eastAsia="Noto Sans Symbols" w:cs="Noto Sans Symbols"/>
    </w:rPr>
  </w:style>
  <w:style w:type="character" w:customStyle="1" w:styleId="ListLabel11">
    <w:name w:val="ListLabel 11"/>
    <w:qFormat/>
    <w:rsid w:val="00A05C27"/>
    <w:rPr>
      <w:rFonts w:eastAsia="Courier New" w:cs="Courier New"/>
    </w:rPr>
  </w:style>
  <w:style w:type="character" w:customStyle="1" w:styleId="ListLabel12">
    <w:name w:val="ListLabel 12"/>
    <w:qFormat/>
    <w:rsid w:val="00A05C27"/>
    <w:rPr>
      <w:rFonts w:eastAsia="Noto Sans Symbols" w:cs="Noto Sans Symbols"/>
    </w:rPr>
  </w:style>
  <w:style w:type="character" w:customStyle="1" w:styleId="ListLabel13">
    <w:name w:val="ListLabel 13"/>
    <w:qFormat/>
    <w:rsid w:val="00A05C27"/>
    <w:rPr>
      <w:rFonts w:eastAsia="Noto Sans Symbols" w:cs="Noto Sans Symbols"/>
    </w:rPr>
  </w:style>
  <w:style w:type="character" w:customStyle="1" w:styleId="ListLabel14">
    <w:name w:val="ListLabel 14"/>
    <w:qFormat/>
    <w:rsid w:val="00A05C27"/>
    <w:rPr>
      <w:rFonts w:eastAsia="Courier New" w:cs="Courier New"/>
    </w:rPr>
  </w:style>
  <w:style w:type="character" w:customStyle="1" w:styleId="ListLabel15">
    <w:name w:val="ListLabel 15"/>
    <w:qFormat/>
    <w:rsid w:val="00A05C27"/>
    <w:rPr>
      <w:rFonts w:eastAsia="Noto Sans Symbols" w:cs="Noto Sans Symbols"/>
    </w:rPr>
  </w:style>
  <w:style w:type="character" w:customStyle="1" w:styleId="ListLabel16">
    <w:name w:val="ListLabel 16"/>
    <w:qFormat/>
    <w:rsid w:val="00A05C27"/>
    <w:rPr>
      <w:rFonts w:eastAsia="Noto Sans Symbols" w:cs="Noto Sans Symbols"/>
    </w:rPr>
  </w:style>
  <w:style w:type="character" w:customStyle="1" w:styleId="ListLabel17">
    <w:name w:val="ListLabel 17"/>
    <w:qFormat/>
    <w:rsid w:val="00A05C27"/>
    <w:rPr>
      <w:rFonts w:eastAsia="Courier New" w:cs="Courier New"/>
    </w:rPr>
  </w:style>
  <w:style w:type="character" w:customStyle="1" w:styleId="ListLabel18">
    <w:name w:val="ListLabel 18"/>
    <w:qFormat/>
    <w:rsid w:val="00A05C27"/>
    <w:rPr>
      <w:rFonts w:eastAsia="Noto Sans Symbols" w:cs="Noto Sans Symbols"/>
    </w:rPr>
  </w:style>
  <w:style w:type="character" w:customStyle="1" w:styleId="ListLabel19">
    <w:name w:val="ListLabel 19"/>
    <w:qFormat/>
    <w:rsid w:val="00A05C27"/>
    <w:rPr>
      <w:rFonts w:eastAsia="Noto Sans Symbols" w:cs="Noto Sans Symbols"/>
    </w:rPr>
  </w:style>
  <w:style w:type="character" w:customStyle="1" w:styleId="ListLabel20">
    <w:name w:val="ListLabel 20"/>
    <w:qFormat/>
    <w:rsid w:val="00A05C27"/>
    <w:rPr>
      <w:rFonts w:eastAsia="Courier New" w:cs="Courier New"/>
    </w:rPr>
  </w:style>
  <w:style w:type="character" w:customStyle="1" w:styleId="ListLabel21">
    <w:name w:val="ListLabel 21"/>
    <w:qFormat/>
    <w:rsid w:val="00A05C27"/>
    <w:rPr>
      <w:rFonts w:eastAsia="Noto Sans Symbols" w:cs="Noto Sans Symbols"/>
    </w:rPr>
  </w:style>
  <w:style w:type="character" w:customStyle="1" w:styleId="ListLabel22">
    <w:name w:val="ListLabel 22"/>
    <w:qFormat/>
    <w:rsid w:val="00A05C27"/>
    <w:rPr>
      <w:rFonts w:eastAsia="Noto Sans Symbols" w:cs="Noto Sans Symbols"/>
    </w:rPr>
  </w:style>
  <w:style w:type="character" w:customStyle="1" w:styleId="ListLabel23">
    <w:name w:val="ListLabel 23"/>
    <w:qFormat/>
    <w:rsid w:val="00A05C27"/>
    <w:rPr>
      <w:rFonts w:eastAsia="Courier New" w:cs="Courier New"/>
    </w:rPr>
  </w:style>
  <w:style w:type="character" w:customStyle="1" w:styleId="ListLabel24">
    <w:name w:val="ListLabel 24"/>
    <w:qFormat/>
    <w:rsid w:val="00A05C27"/>
    <w:rPr>
      <w:rFonts w:eastAsia="Noto Sans Symbols" w:cs="Noto Sans Symbols"/>
    </w:rPr>
  </w:style>
  <w:style w:type="character" w:customStyle="1" w:styleId="ListLabel25">
    <w:name w:val="ListLabel 25"/>
    <w:qFormat/>
    <w:rsid w:val="00A05C27"/>
    <w:rPr>
      <w:rFonts w:eastAsia="Noto Sans Symbols" w:cs="Noto Sans Symbols"/>
    </w:rPr>
  </w:style>
  <w:style w:type="character" w:customStyle="1" w:styleId="ListLabel26">
    <w:name w:val="ListLabel 26"/>
    <w:qFormat/>
    <w:rsid w:val="00A05C27"/>
    <w:rPr>
      <w:rFonts w:eastAsia="Courier New" w:cs="Courier New"/>
    </w:rPr>
  </w:style>
  <w:style w:type="character" w:customStyle="1" w:styleId="ListLabel27">
    <w:name w:val="ListLabel 27"/>
    <w:qFormat/>
    <w:rsid w:val="00A05C27"/>
    <w:rPr>
      <w:rFonts w:eastAsia="Noto Sans Symbols" w:cs="Noto Sans Symbols"/>
    </w:rPr>
  </w:style>
  <w:style w:type="character" w:customStyle="1" w:styleId="ListLabel28">
    <w:name w:val="ListLabel 28"/>
    <w:qFormat/>
    <w:rsid w:val="00A05C27"/>
    <w:rPr>
      <w:rFonts w:eastAsia="Noto Sans Symbols" w:cs="Noto Sans Symbols"/>
    </w:rPr>
  </w:style>
  <w:style w:type="character" w:customStyle="1" w:styleId="ListLabel29">
    <w:name w:val="ListLabel 29"/>
    <w:qFormat/>
    <w:rsid w:val="00A05C27"/>
    <w:rPr>
      <w:rFonts w:eastAsia="Courier New" w:cs="Courier New"/>
    </w:rPr>
  </w:style>
  <w:style w:type="character" w:customStyle="1" w:styleId="ListLabel30">
    <w:name w:val="ListLabel 30"/>
    <w:qFormat/>
    <w:rsid w:val="00A05C27"/>
    <w:rPr>
      <w:rFonts w:eastAsia="Noto Sans Symbols" w:cs="Noto Sans Symbols"/>
    </w:rPr>
  </w:style>
  <w:style w:type="character" w:customStyle="1" w:styleId="ListLabel31">
    <w:name w:val="ListLabel 31"/>
    <w:qFormat/>
    <w:rsid w:val="00A05C27"/>
    <w:rPr>
      <w:rFonts w:ascii="Times New Roman" w:eastAsia="Noto Sans Symbols" w:hAnsi="Times New Roman" w:cs="Noto Sans Symbols"/>
      <w:sz w:val="24"/>
      <w:szCs w:val="20"/>
    </w:rPr>
  </w:style>
  <w:style w:type="character" w:customStyle="1" w:styleId="ListLabel32">
    <w:name w:val="ListLabel 32"/>
    <w:qFormat/>
    <w:rsid w:val="00A05C27"/>
    <w:rPr>
      <w:rFonts w:eastAsia="Courier New" w:cs="Courier New"/>
      <w:sz w:val="20"/>
      <w:szCs w:val="20"/>
    </w:rPr>
  </w:style>
  <w:style w:type="character" w:customStyle="1" w:styleId="ListLabel33">
    <w:name w:val="ListLabel 33"/>
    <w:qFormat/>
    <w:rsid w:val="00A05C27"/>
    <w:rPr>
      <w:rFonts w:eastAsia="Noto Sans Symbols" w:cs="Noto Sans Symbols"/>
      <w:sz w:val="20"/>
      <w:szCs w:val="20"/>
    </w:rPr>
  </w:style>
  <w:style w:type="character" w:customStyle="1" w:styleId="ListLabel34">
    <w:name w:val="ListLabel 34"/>
    <w:qFormat/>
    <w:rsid w:val="00A05C27"/>
    <w:rPr>
      <w:rFonts w:eastAsia="Noto Sans Symbols" w:cs="Noto Sans Symbols"/>
      <w:sz w:val="20"/>
      <w:szCs w:val="20"/>
    </w:rPr>
  </w:style>
  <w:style w:type="character" w:customStyle="1" w:styleId="ListLabel35">
    <w:name w:val="ListLabel 35"/>
    <w:qFormat/>
    <w:rsid w:val="00A05C27"/>
    <w:rPr>
      <w:rFonts w:eastAsia="Noto Sans Symbols" w:cs="Noto Sans Symbols"/>
      <w:sz w:val="20"/>
      <w:szCs w:val="20"/>
    </w:rPr>
  </w:style>
  <w:style w:type="character" w:customStyle="1" w:styleId="ListLabel36">
    <w:name w:val="ListLabel 36"/>
    <w:qFormat/>
    <w:rsid w:val="00A05C27"/>
    <w:rPr>
      <w:rFonts w:eastAsia="Noto Sans Symbols" w:cs="Noto Sans Symbols"/>
      <w:sz w:val="20"/>
      <w:szCs w:val="20"/>
    </w:rPr>
  </w:style>
  <w:style w:type="character" w:customStyle="1" w:styleId="ListLabel37">
    <w:name w:val="ListLabel 37"/>
    <w:qFormat/>
    <w:rsid w:val="00A05C27"/>
    <w:rPr>
      <w:rFonts w:eastAsia="Noto Sans Symbols" w:cs="Noto Sans Symbols"/>
      <w:sz w:val="20"/>
      <w:szCs w:val="20"/>
    </w:rPr>
  </w:style>
  <w:style w:type="character" w:customStyle="1" w:styleId="ListLabel38">
    <w:name w:val="ListLabel 38"/>
    <w:qFormat/>
    <w:rsid w:val="00A05C27"/>
    <w:rPr>
      <w:rFonts w:eastAsia="Noto Sans Symbols" w:cs="Noto Sans Symbols"/>
      <w:sz w:val="20"/>
      <w:szCs w:val="20"/>
    </w:rPr>
  </w:style>
  <w:style w:type="character" w:customStyle="1" w:styleId="ListLabel39">
    <w:name w:val="ListLabel 39"/>
    <w:qFormat/>
    <w:rsid w:val="00A05C27"/>
    <w:rPr>
      <w:rFonts w:eastAsia="Noto Sans Symbols" w:cs="Noto Sans Symbols"/>
      <w:sz w:val="20"/>
      <w:szCs w:val="20"/>
    </w:rPr>
  </w:style>
  <w:style w:type="character" w:customStyle="1" w:styleId="ListLabel40">
    <w:name w:val="ListLabel 40"/>
    <w:qFormat/>
    <w:rsid w:val="00A05C27"/>
    <w:rPr>
      <w:rFonts w:ascii="Times New Roman" w:hAnsi="Times New Roman"/>
      <w:b/>
      <w:color w:val="auto"/>
      <w:sz w:val="24"/>
    </w:rPr>
  </w:style>
  <w:style w:type="character" w:customStyle="1" w:styleId="ListLabel41">
    <w:name w:val="ListLabel 41"/>
    <w:qFormat/>
    <w:rsid w:val="00A05C27"/>
    <w:rPr>
      <w:rFonts w:ascii="Times New Roman" w:hAnsi="Times New Roman"/>
      <w:b/>
      <w:sz w:val="24"/>
      <w:szCs w:val="24"/>
    </w:rPr>
  </w:style>
  <w:style w:type="character" w:customStyle="1" w:styleId="ListLabel42">
    <w:name w:val="ListLabel 42"/>
    <w:qFormat/>
    <w:rsid w:val="00A05C27"/>
    <w:rPr>
      <w:rFonts w:ascii="Times New Roman" w:hAnsi="Times New Roman"/>
      <w:b/>
      <w:sz w:val="24"/>
      <w:szCs w:val="24"/>
    </w:rPr>
  </w:style>
  <w:style w:type="character" w:customStyle="1" w:styleId="ListLabel43">
    <w:name w:val="ListLabel 43"/>
    <w:qFormat/>
    <w:rsid w:val="00A05C27"/>
    <w:rPr>
      <w:b w:val="0"/>
      <w:bCs w:val="0"/>
    </w:rPr>
  </w:style>
  <w:style w:type="character" w:customStyle="1" w:styleId="ListLabel44">
    <w:name w:val="ListLabel 44"/>
    <w:qFormat/>
    <w:rsid w:val="00A05C27"/>
    <w:rPr>
      <w:rFonts w:ascii="Times New Roman" w:hAnsi="Times New Roman"/>
      <w:b/>
      <w:sz w:val="24"/>
    </w:rPr>
  </w:style>
  <w:style w:type="character" w:customStyle="1" w:styleId="ListLabel45">
    <w:name w:val="ListLabel 45"/>
    <w:qFormat/>
    <w:rsid w:val="00A05C27"/>
    <w:rPr>
      <w:b w:val="0"/>
      <w:i w:val="0"/>
      <w:color w:val="000000"/>
    </w:rPr>
  </w:style>
  <w:style w:type="character" w:customStyle="1" w:styleId="ListLabel46">
    <w:name w:val="ListLabel 46"/>
    <w:qFormat/>
    <w:rsid w:val="00A05C27"/>
    <w:rPr>
      <w:b w:val="0"/>
    </w:rPr>
  </w:style>
  <w:style w:type="character" w:customStyle="1" w:styleId="ListLabel47">
    <w:name w:val="ListLabel 47"/>
    <w:qFormat/>
    <w:rsid w:val="00A05C27"/>
    <w:rPr>
      <w:b w:val="0"/>
    </w:rPr>
  </w:style>
  <w:style w:type="character" w:customStyle="1" w:styleId="ListLabel48">
    <w:name w:val="ListLabel 48"/>
    <w:qFormat/>
    <w:rsid w:val="00A05C27"/>
    <w:rPr>
      <w:b w:val="0"/>
    </w:rPr>
  </w:style>
  <w:style w:type="character" w:customStyle="1" w:styleId="ListLabel49">
    <w:name w:val="ListLabel 49"/>
    <w:qFormat/>
    <w:rsid w:val="00A05C27"/>
    <w:rPr>
      <w:b w:val="0"/>
    </w:rPr>
  </w:style>
  <w:style w:type="character" w:customStyle="1" w:styleId="ListLabel50">
    <w:name w:val="ListLabel 50"/>
    <w:qFormat/>
    <w:rsid w:val="00A05C27"/>
    <w:rPr>
      <w:b w:val="0"/>
    </w:rPr>
  </w:style>
  <w:style w:type="character" w:customStyle="1" w:styleId="ListLabel51">
    <w:name w:val="ListLabel 51"/>
    <w:qFormat/>
    <w:rsid w:val="00A05C27"/>
    <w:rPr>
      <w:b w:val="0"/>
    </w:rPr>
  </w:style>
  <w:style w:type="character" w:customStyle="1" w:styleId="ListLabel52">
    <w:name w:val="ListLabel 52"/>
    <w:qFormat/>
    <w:rsid w:val="00A05C27"/>
    <w:rPr>
      <w:b w:val="0"/>
    </w:rPr>
  </w:style>
  <w:style w:type="character" w:customStyle="1" w:styleId="ListLabel53">
    <w:name w:val="ListLabel 53"/>
    <w:qFormat/>
    <w:rsid w:val="00A05C27"/>
    <w:rPr>
      <w:rFonts w:ascii="Times New Roman" w:hAnsi="Times New Roman"/>
      <w:b/>
      <w:sz w:val="24"/>
    </w:rPr>
  </w:style>
  <w:style w:type="character" w:customStyle="1" w:styleId="ListLabel54">
    <w:name w:val="ListLabel 54"/>
    <w:qFormat/>
    <w:rsid w:val="00A05C27"/>
    <w:rPr>
      <w:rFonts w:eastAsia="Arial Unicode MS"/>
    </w:rPr>
  </w:style>
  <w:style w:type="character" w:customStyle="1" w:styleId="ListLabel55">
    <w:name w:val="ListLabel 55"/>
    <w:qFormat/>
    <w:rsid w:val="00A05C27"/>
    <w:rPr>
      <w:rFonts w:eastAsia="Arial Unicode MS"/>
    </w:rPr>
  </w:style>
  <w:style w:type="character" w:customStyle="1" w:styleId="ListLabel56">
    <w:name w:val="ListLabel 56"/>
    <w:qFormat/>
    <w:rsid w:val="00A05C27"/>
    <w:rPr>
      <w:rFonts w:eastAsia="Arial Unicode MS"/>
    </w:rPr>
  </w:style>
  <w:style w:type="character" w:customStyle="1" w:styleId="ListLabel57">
    <w:name w:val="ListLabel 57"/>
    <w:qFormat/>
    <w:rsid w:val="00A05C27"/>
    <w:rPr>
      <w:rFonts w:eastAsia="Arial Unicode MS"/>
    </w:rPr>
  </w:style>
  <w:style w:type="character" w:customStyle="1" w:styleId="ListLabel58">
    <w:name w:val="ListLabel 58"/>
    <w:qFormat/>
    <w:rsid w:val="00A05C27"/>
    <w:rPr>
      <w:rFonts w:eastAsia="Arial Unicode MS"/>
    </w:rPr>
  </w:style>
  <w:style w:type="character" w:customStyle="1" w:styleId="ListLabel59">
    <w:name w:val="ListLabel 59"/>
    <w:qFormat/>
    <w:rsid w:val="00A05C27"/>
    <w:rPr>
      <w:rFonts w:eastAsia="Arial Unicode MS"/>
    </w:rPr>
  </w:style>
  <w:style w:type="character" w:customStyle="1" w:styleId="ListLabel60">
    <w:name w:val="ListLabel 60"/>
    <w:qFormat/>
    <w:rsid w:val="00A05C27"/>
    <w:rPr>
      <w:rFonts w:eastAsia="Arial Unicode MS"/>
    </w:rPr>
  </w:style>
  <w:style w:type="character" w:customStyle="1" w:styleId="ListLabel61">
    <w:name w:val="ListLabel 61"/>
    <w:qFormat/>
    <w:rsid w:val="00A05C27"/>
    <w:rPr>
      <w:rFonts w:eastAsia="Arial Unicode MS"/>
    </w:rPr>
  </w:style>
  <w:style w:type="character" w:customStyle="1" w:styleId="ListLabel62">
    <w:name w:val="ListLabel 62"/>
    <w:qFormat/>
    <w:rsid w:val="00A05C27"/>
    <w:rPr>
      <w:rFonts w:ascii="Times New Roman" w:eastAsia="Tahoma" w:hAnsi="Times New Roman"/>
      <w:sz w:val="24"/>
    </w:rPr>
  </w:style>
  <w:style w:type="character" w:customStyle="1" w:styleId="ListLabel63">
    <w:name w:val="ListLabel 63"/>
    <w:qFormat/>
    <w:rsid w:val="00A05C27"/>
    <w:rPr>
      <w:b w:val="0"/>
      <w:bCs w:val="0"/>
      <w:color w:val="auto"/>
      <w:sz w:val="24"/>
    </w:rPr>
  </w:style>
  <w:style w:type="character" w:customStyle="1" w:styleId="ListLabel64">
    <w:name w:val="ListLabel 64"/>
    <w:qFormat/>
    <w:rsid w:val="00A05C27"/>
    <w:rPr>
      <w:strike w:val="0"/>
      <w:dstrike w:val="0"/>
      <w:u w:val="none"/>
      <w:effect w:val="none"/>
    </w:rPr>
  </w:style>
  <w:style w:type="character" w:customStyle="1" w:styleId="ListLabel65">
    <w:name w:val="ListLabel 65"/>
    <w:qFormat/>
    <w:rsid w:val="00A05C27"/>
    <w:rPr>
      <w:strike w:val="0"/>
      <w:dstrike w:val="0"/>
      <w:u w:val="none"/>
      <w:effect w:val="none"/>
    </w:rPr>
  </w:style>
  <w:style w:type="character" w:customStyle="1" w:styleId="ListLabel66">
    <w:name w:val="ListLabel 66"/>
    <w:qFormat/>
    <w:rsid w:val="00A05C27"/>
    <w:rPr>
      <w:strike w:val="0"/>
      <w:dstrike w:val="0"/>
      <w:u w:val="none"/>
      <w:effect w:val="none"/>
    </w:rPr>
  </w:style>
  <w:style w:type="character" w:customStyle="1" w:styleId="ListLabel67">
    <w:name w:val="ListLabel 67"/>
    <w:qFormat/>
    <w:rsid w:val="00A05C27"/>
    <w:rPr>
      <w:strike w:val="0"/>
      <w:dstrike w:val="0"/>
      <w:u w:val="none"/>
      <w:effect w:val="none"/>
    </w:rPr>
  </w:style>
  <w:style w:type="character" w:customStyle="1" w:styleId="ListLabel68">
    <w:name w:val="ListLabel 68"/>
    <w:qFormat/>
    <w:rsid w:val="00A05C27"/>
    <w:rPr>
      <w:strike w:val="0"/>
      <w:dstrike w:val="0"/>
      <w:u w:val="none"/>
      <w:effect w:val="none"/>
    </w:rPr>
  </w:style>
  <w:style w:type="character" w:customStyle="1" w:styleId="ListLabel69">
    <w:name w:val="ListLabel 69"/>
    <w:qFormat/>
    <w:rsid w:val="00A05C27"/>
    <w:rPr>
      <w:strike w:val="0"/>
      <w:dstrike w:val="0"/>
      <w:u w:val="none"/>
      <w:effect w:val="none"/>
    </w:rPr>
  </w:style>
  <w:style w:type="character" w:customStyle="1" w:styleId="ListLabel70">
    <w:name w:val="ListLabel 70"/>
    <w:qFormat/>
    <w:rsid w:val="00A05C27"/>
    <w:rPr>
      <w:strike w:val="0"/>
      <w:dstrike w:val="0"/>
      <w:u w:val="none"/>
      <w:effect w:val="none"/>
    </w:rPr>
  </w:style>
  <w:style w:type="character" w:customStyle="1" w:styleId="ListLabel71">
    <w:name w:val="ListLabel 71"/>
    <w:qFormat/>
    <w:rsid w:val="00A05C27"/>
    <w:rPr>
      <w:strike w:val="0"/>
      <w:dstrike w:val="0"/>
      <w:u w:val="none"/>
      <w:effect w:val="none"/>
    </w:rPr>
  </w:style>
  <w:style w:type="character" w:customStyle="1" w:styleId="ListLabel72">
    <w:name w:val="ListLabel 72"/>
    <w:qFormat/>
    <w:rsid w:val="00A05C27"/>
    <w:rPr>
      <w:strike w:val="0"/>
      <w:dstrike w:val="0"/>
      <w:u w:val="none"/>
      <w:effect w:val="none"/>
    </w:rPr>
  </w:style>
  <w:style w:type="character" w:customStyle="1" w:styleId="ListLabel73">
    <w:name w:val="ListLabel 73"/>
    <w:qFormat/>
    <w:rsid w:val="00A05C27"/>
    <w:rPr>
      <w:b w:val="0"/>
      <w:bCs w:val="0"/>
    </w:rPr>
  </w:style>
  <w:style w:type="character" w:customStyle="1" w:styleId="ListLabel74">
    <w:name w:val="ListLabel 74"/>
    <w:qFormat/>
    <w:rsid w:val="00A05C27"/>
    <w:rPr>
      <w:b w:val="0"/>
      <w:i w:val="0"/>
    </w:rPr>
  </w:style>
  <w:style w:type="character" w:customStyle="1" w:styleId="ListLabel75">
    <w:name w:val="ListLabel 75"/>
    <w:qFormat/>
    <w:rsid w:val="00A05C27"/>
    <w:rPr>
      <w:b/>
    </w:rPr>
  </w:style>
  <w:style w:type="character" w:customStyle="1" w:styleId="ListLabel76">
    <w:name w:val="ListLabel 76"/>
    <w:qFormat/>
    <w:rsid w:val="00A05C27"/>
    <w:rPr>
      <w:rFonts w:cs="Times New Roman"/>
      <w:b w:val="0"/>
      <w:lang w:val="uk-UA"/>
    </w:rPr>
  </w:style>
  <w:style w:type="character" w:customStyle="1" w:styleId="ListLabel77">
    <w:name w:val="ListLabel 77"/>
    <w:qFormat/>
    <w:rsid w:val="00A05C27"/>
    <w:rPr>
      <w:b w:val="0"/>
    </w:rPr>
  </w:style>
  <w:style w:type="character" w:customStyle="1" w:styleId="ListLabel78">
    <w:name w:val="ListLabel 78"/>
    <w:qFormat/>
    <w:rsid w:val="00A05C27"/>
    <w:rPr>
      <w:b w:val="0"/>
    </w:rPr>
  </w:style>
  <w:style w:type="character" w:customStyle="1" w:styleId="ListLabel79">
    <w:name w:val="ListLabel 79"/>
    <w:qFormat/>
    <w:rsid w:val="00A05C27"/>
    <w:rPr>
      <w:b w:val="0"/>
    </w:rPr>
  </w:style>
  <w:style w:type="character" w:customStyle="1" w:styleId="ListLabel80">
    <w:name w:val="ListLabel 80"/>
    <w:qFormat/>
    <w:rsid w:val="00A05C27"/>
    <w:rPr>
      <w:b w:val="0"/>
    </w:rPr>
  </w:style>
  <w:style w:type="character" w:customStyle="1" w:styleId="ListLabel81">
    <w:name w:val="ListLabel 81"/>
    <w:qFormat/>
    <w:rsid w:val="00A05C27"/>
    <w:rPr>
      <w:b w:val="0"/>
    </w:rPr>
  </w:style>
  <w:style w:type="character" w:customStyle="1" w:styleId="ListLabel82">
    <w:name w:val="ListLabel 82"/>
    <w:qFormat/>
    <w:rsid w:val="00A05C27"/>
    <w:rPr>
      <w:b w:val="0"/>
    </w:rPr>
  </w:style>
  <w:style w:type="character" w:customStyle="1" w:styleId="ListLabel83">
    <w:name w:val="ListLabel 83"/>
    <w:qFormat/>
    <w:rsid w:val="00A05C27"/>
    <w:rPr>
      <w:b w:val="0"/>
    </w:rPr>
  </w:style>
  <w:style w:type="character" w:customStyle="1" w:styleId="ListLabel84">
    <w:name w:val="ListLabel 84"/>
    <w:qFormat/>
    <w:rsid w:val="00A05C27"/>
    <w:rPr>
      <w:b/>
    </w:rPr>
  </w:style>
  <w:style w:type="character" w:customStyle="1" w:styleId="ListLabel85">
    <w:name w:val="ListLabel 85"/>
    <w:qFormat/>
    <w:rsid w:val="00A05C27"/>
    <w:rPr>
      <w:rFonts w:eastAsia="Calibri"/>
      <w:lang w:val="ru-RU"/>
    </w:rPr>
  </w:style>
  <w:style w:type="character" w:customStyle="1" w:styleId="ListLabel86">
    <w:name w:val="ListLabel 86"/>
    <w:qFormat/>
    <w:rsid w:val="00A05C27"/>
    <w:rPr>
      <w:rFonts w:eastAsia="Calibri"/>
    </w:rPr>
  </w:style>
  <w:style w:type="character" w:customStyle="1" w:styleId="ListLabel87">
    <w:name w:val="ListLabel 87"/>
    <w:qFormat/>
    <w:rsid w:val="00A05C27"/>
    <w:rPr>
      <w:rFonts w:eastAsia="Calibri"/>
    </w:rPr>
  </w:style>
  <w:style w:type="character" w:customStyle="1" w:styleId="ListLabel88">
    <w:name w:val="ListLabel 88"/>
    <w:qFormat/>
    <w:rsid w:val="00A05C27"/>
    <w:rPr>
      <w:rFonts w:eastAsia="Calibri"/>
    </w:rPr>
  </w:style>
  <w:style w:type="character" w:customStyle="1" w:styleId="ListLabel89">
    <w:name w:val="ListLabel 89"/>
    <w:qFormat/>
    <w:rsid w:val="00A05C27"/>
    <w:rPr>
      <w:rFonts w:eastAsia="Calibri"/>
    </w:rPr>
  </w:style>
  <w:style w:type="character" w:customStyle="1" w:styleId="ListLabel90">
    <w:name w:val="ListLabel 90"/>
    <w:qFormat/>
    <w:rsid w:val="00A05C27"/>
    <w:rPr>
      <w:rFonts w:eastAsia="Calibri"/>
    </w:rPr>
  </w:style>
  <w:style w:type="character" w:customStyle="1" w:styleId="ListLabel91">
    <w:name w:val="ListLabel 91"/>
    <w:qFormat/>
    <w:rsid w:val="00A05C27"/>
    <w:rPr>
      <w:rFonts w:eastAsia="Calibri"/>
    </w:rPr>
  </w:style>
  <w:style w:type="character" w:customStyle="1" w:styleId="ListLabel92">
    <w:name w:val="ListLabel 92"/>
    <w:qFormat/>
    <w:rsid w:val="00A05C27"/>
    <w:rPr>
      <w:rFonts w:eastAsia="Calibri"/>
    </w:rPr>
  </w:style>
  <w:style w:type="character" w:customStyle="1" w:styleId="ListLabel93">
    <w:name w:val="ListLabel 93"/>
    <w:qFormat/>
    <w:rsid w:val="00A05C27"/>
    <w:rPr>
      <w:rFonts w:cs="Courier New"/>
    </w:rPr>
  </w:style>
  <w:style w:type="character" w:customStyle="1" w:styleId="ListLabel94">
    <w:name w:val="ListLabel 94"/>
    <w:qFormat/>
    <w:rsid w:val="00A05C27"/>
    <w:rPr>
      <w:rFonts w:cs="Courier New"/>
    </w:rPr>
  </w:style>
  <w:style w:type="character" w:customStyle="1" w:styleId="ListLabel95">
    <w:name w:val="ListLabel 95"/>
    <w:qFormat/>
    <w:rsid w:val="00A05C27"/>
    <w:rPr>
      <w:rFonts w:cs="Courier New"/>
    </w:rPr>
  </w:style>
  <w:style w:type="character" w:customStyle="1" w:styleId="ListLabel96">
    <w:name w:val="ListLabel 96"/>
    <w:qFormat/>
    <w:rsid w:val="00A05C27"/>
    <w:rPr>
      <w:rFonts w:cs="Times New Roman"/>
    </w:rPr>
  </w:style>
  <w:style w:type="character" w:customStyle="1" w:styleId="ListLabel97">
    <w:name w:val="ListLabel 97"/>
    <w:qFormat/>
    <w:rsid w:val="00A05C27"/>
    <w:rPr>
      <w:rFonts w:cs="Times New Roman"/>
    </w:rPr>
  </w:style>
  <w:style w:type="character" w:customStyle="1" w:styleId="ListLabel98">
    <w:name w:val="ListLabel 98"/>
    <w:qFormat/>
    <w:rsid w:val="00A05C27"/>
    <w:rPr>
      <w:rFonts w:cs="Times New Roman"/>
    </w:rPr>
  </w:style>
  <w:style w:type="character" w:customStyle="1" w:styleId="ListLabel99">
    <w:name w:val="ListLabel 99"/>
    <w:qFormat/>
    <w:rsid w:val="00A05C27"/>
    <w:rPr>
      <w:rFonts w:cs="Times New Roman"/>
    </w:rPr>
  </w:style>
  <w:style w:type="character" w:customStyle="1" w:styleId="ListLabel100">
    <w:name w:val="ListLabel 100"/>
    <w:qFormat/>
    <w:rsid w:val="00A05C27"/>
    <w:rPr>
      <w:rFonts w:cs="Times New Roman"/>
    </w:rPr>
  </w:style>
  <w:style w:type="character" w:customStyle="1" w:styleId="ListLabel101">
    <w:name w:val="ListLabel 101"/>
    <w:qFormat/>
    <w:rsid w:val="00A05C27"/>
    <w:rPr>
      <w:rFonts w:cs="Times New Roman"/>
    </w:rPr>
  </w:style>
  <w:style w:type="character" w:customStyle="1" w:styleId="ListLabel102">
    <w:name w:val="ListLabel 102"/>
    <w:qFormat/>
    <w:rsid w:val="00A05C27"/>
    <w:rPr>
      <w:rFonts w:cs="Times New Roman"/>
    </w:rPr>
  </w:style>
  <w:style w:type="character" w:customStyle="1" w:styleId="ListLabel103">
    <w:name w:val="ListLabel 103"/>
    <w:qFormat/>
    <w:rsid w:val="00A05C27"/>
    <w:rPr>
      <w:rFonts w:cs="Times New Roman"/>
    </w:rPr>
  </w:style>
  <w:style w:type="character" w:customStyle="1" w:styleId="ListLabel104">
    <w:name w:val="ListLabel 104"/>
    <w:qFormat/>
    <w:rsid w:val="00A05C27"/>
    <w:rPr>
      <w:rFonts w:cs="Times New Roman"/>
    </w:rPr>
  </w:style>
  <w:style w:type="character" w:customStyle="1" w:styleId="ListLabel105">
    <w:name w:val="ListLabel 105"/>
    <w:qFormat/>
    <w:rsid w:val="00A05C27"/>
    <w:rPr>
      <w:rFonts w:cs="Courier New"/>
    </w:rPr>
  </w:style>
  <w:style w:type="character" w:customStyle="1" w:styleId="ListLabel106">
    <w:name w:val="ListLabel 106"/>
    <w:qFormat/>
    <w:rsid w:val="00A05C27"/>
    <w:rPr>
      <w:rFonts w:cs="Courier New"/>
    </w:rPr>
  </w:style>
  <w:style w:type="character" w:customStyle="1" w:styleId="ListLabel107">
    <w:name w:val="ListLabel 107"/>
    <w:qFormat/>
    <w:rsid w:val="00A05C27"/>
    <w:rPr>
      <w:rFonts w:cs="Courier New"/>
    </w:rPr>
  </w:style>
  <w:style w:type="character" w:customStyle="1" w:styleId="ListLabel108">
    <w:name w:val="ListLabel 108"/>
    <w:qFormat/>
    <w:rsid w:val="00A05C27"/>
    <w:rPr>
      <w:b/>
    </w:rPr>
  </w:style>
  <w:style w:type="character" w:customStyle="1" w:styleId="ListLabel109">
    <w:name w:val="ListLabel 109"/>
    <w:qFormat/>
    <w:rsid w:val="00A05C27"/>
    <w:rPr>
      <w:rFonts w:eastAsia="Calibri"/>
      <w:lang w:val="ru-RU"/>
    </w:rPr>
  </w:style>
  <w:style w:type="character" w:customStyle="1" w:styleId="ListLabel110">
    <w:name w:val="ListLabel 110"/>
    <w:qFormat/>
    <w:rsid w:val="00A05C27"/>
    <w:rPr>
      <w:rFonts w:eastAsia="Calibri"/>
    </w:rPr>
  </w:style>
  <w:style w:type="character" w:customStyle="1" w:styleId="ListLabel111">
    <w:name w:val="ListLabel 111"/>
    <w:qFormat/>
    <w:rsid w:val="00A05C27"/>
    <w:rPr>
      <w:rFonts w:eastAsia="Calibri"/>
    </w:rPr>
  </w:style>
  <w:style w:type="character" w:customStyle="1" w:styleId="ListLabel112">
    <w:name w:val="ListLabel 112"/>
    <w:qFormat/>
    <w:rsid w:val="00A05C27"/>
    <w:rPr>
      <w:rFonts w:eastAsia="Calibri"/>
    </w:rPr>
  </w:style>
  <w:style w:type="character" w:customStyle="1" w:styleId="ListLabel113">
    <w:name w:val="ListLabel 113"/>
    <w:qFormat/>
    <w:rsid w:val="00A05C27"/>
    <w:rPr>
      <w:rFonts w:eastAsia="Calibri"/>
    </w:rPr>
  </w:style>
  <w:style w:type="character" w:customStyle="1" w:styleId="ListLabel114">
    <w:name w:val="ListLabel 114"/>
    <w:qFormat/>
    <w:rsid w:val="00A05C27"/>
    <w:rPr>
      <w:rFonts w:eastAsia="Calibri"/>
    </w:rPr>
  </w:style>
  <w:style w:type="character" w:customStyle="1" w:styleId="ListLabel115">
    <w:name w:val="ListLabel 115"/>
    <w:qFormat/>
    <w:rsid w:val="00A05C27"/>
    <w:rPr>
      <w:rFonts w:eastAsia="Calibri"/>
    </w:rPr>
  </w:style>
  <w:style w:type="character" w:customStyle="1" w:styleId="ListLabel116">
    <w:name w:val="ListLabel 116"/>
    <w:qFormat/>
    <w:rsid w:val="00A05C27"/>
    <w:rPr>
      <w:rFonts w:eastAsia="Calibri"/>
    </w:rPr>
  </w:style>
  <w:style w:type="character" w:customStyle="1" w:styleId="ListLabel117">
    <w:name w:val="ListLabel 117"/>
    <w:qFormat/>
    <w:rsid w:val="00A05C27"/>
    <w:rPr>
      <w:rFonts w:eastAsia="Noto Sans Symbols" w:cs="Noto Sans Symbols"/>
      <w:sz w:val="20"/>
      <w:szCs w:val="20"/>
    </w:rPr>
  </w:style>
  <w:style w:type="character" w:customStyle="1" w:styleId="ListLabel118">
    <w:name w:val="ListLabel 118"/>
    <w:qFormat/>
    <w:rsid w:val="00A05C27"/>
    <w:rPr>
      <w:rFonts w:eastAsia="Courier New" w:cs="Courier New"/>
      <w:sz w:val="20"/>
      <w:szCs w:val="20"/>
    </w:rPr>
  </w:style>
  <w:style w:type="character" w:customStyle="1" w:styleId="ListLabel119">
    <w:name w:val="ListLabel 119"/>
    <w:qFormat/>
    <w:rsid w:val="00A05C27"/>
    <w:rPr>
      <w:rFonts w:eastAsia="Noto Sans Symbols" w:cs="Noto Sans Symbols"/>
      <w:sz w:val="20"/>
      <w:szCs w:val="20"/>
    </w:rPr>
  </w:style>
  <w:style w:type="character" w:customStyle="1" w:styleId="ListLabel120">
    <w:name w:val="ListLabel 120"/>
    <w:qFormat/>
    <w:rsid w:val="00A05C27"/>
    <w:rPr>
      <w:rFonts w:eastAsia="Noto Sans Symbols" w:cs="Noto Sans Symbols"/>
      <w:sz w:val="20"/>
      <w:szCs w:val="20"/>
    </w:rPr>
  </w:style>
  <w:style w:type="character" w:customStyle="1" w:styleId="ListLabel121">
    <w:name w:val="ListLabel 121"/>
    <w:qFormat/>
    <w:rsid w:val="00A05C27"/>
    <w:rPr>
      <w:rFonts w:eastAsia="Noto Sans Symbols" w:cs="Noto Sans Symbols"/>
      <w:sz w:val="20"/>
      <w:szCs w:val="20"/>
    </w:rPr>
  </w:style>
  <w:style w:type="character" w:customStyle="1" w:styleId="ListLabel122">
    <w:name w:val="ListLabel 122"/>
    <w:qFormat/>
    <w:rsid w:val="00A05C27"/>
    <w:rPr>
      <w:rFonts w:eastAsia="Noto Sans Symbols" w:cs="Noto Sans Symbols"/>
      <w:sz w:val="20"/>
      <w:szCs w:val="20"/>
    </w:rPr>
  </w:style>
  <w:style w:type="character" w:customStyle="1" w:styleId="ListLabel123">
    <w:name w:val="ListLabel 123"/>
    <w:qFormat/>
    <w:rsid w:val="00A05C27"/>
    <w:rPr>
      <w:rFonts w:eastAsia="Noto Sans Symbols" w:cs="Noto Sans Symbols"/>
      <w:sz w:val="20"/>
      <w:szCs w:val="20"/>
    </w:rPr>
  </w:style>
  <w:style w:type="character" w:customStyle="1" w:styleId="ListLabel124">
    <w:name w:val="ListLabel 124"/>
    <w:qFormat/>
    <w:rsid w:val="00A05C27"/>
    <w:rPr>
      <w:rFonts w:eastAsia="Noto Sans Symbols" w:cs="Noto Sans Symbols"/>
      <w:sz w:val="20"/>
      <w:szCs w:val="20"/>
    </w:rPr>
  </w:style>
  <w:style w:type="character" w:customStyle="1" w:styleId="ListLabel125">
    <w:name w:val="ListLabel 125"/>
    <w:qFormat/>
    <w:rsid w:val="00A05C27"/>
    <w:rPr>
      <w:rFonts w:eastAsia="Noto Sans Symbols" w:cs="Noto Sans Symbols"/>
      <w:sz w:val="20"/>
      <w:szCs w:val="20"/>
    </w:rPr>
  </w:style>
  <w:style w:type="character" w:customStyle="1" w:styleId="ListLabel126">
    <w:name w:val="ListLabel 126"/>
    <w:qFormat/>
    <w:rsid w:val="00A05C27"/>
    <w:rPr>
      <w:b w:val="0"/>
      <w:color w:val="auto"/>
    </w:rPr>
  </w:style>
  <w:style w:type="character" w:customStyle="1" w:styleId="ListLabel127">
    <w:name w:val="ListLabel 127"/>
    <w:qFormat/>
    <w:rsid w:val="00A05C27"/>
    <w:rPr>
      <w:rFonts w:ascii="Times New Roman" w:hAnsi="Times New Roman"/>
      <w:b/>
      <w:bCs w:val="0"/>
      <w:sz w:val="24"/>
    </w:rPr>
  </w:style>
  <w:style w:type="character" w:customStyle="1" w:styleId="ListLabel128">
    <w:name w:val="ListLabel 128"/>
    <w:qFormat/>
    <w:rsid w:val="00A05C27"/>
    <w:rPr>
      <w:strike w:val="0"/>
      <w:dstrike w:val="0"/>
    </w:rPr>
  </w:style>
  <w:style w:type="character" w:customStyle="1" w:styleId="ListLabel129">
    <w:name w:val="ListLabel 129"/>
    <w:qFormat/>
    <w:rsid w:val="00A05C27"/>
    <w:rPr>
      <w:b w:val="0"/>
      <w:bCs/>
    </w:rPr>
  </w:style>
  <w:style w:type="character" w:customStyle="1" w:styleId="ListLabel130">
    <w:name w:val="ListLabel 130"/>
    <w:qFormat/>
    <w:rsid w:val="00A05C27"/>
    <w:rPr>
      <w:rFonts w:eastAsia="Arial Unicode MS" w:cs="Times New Roman"/>
    </w:rPr>
  </w:style>
  <w:style w:type="character" w:customStyle="1" w:styleId="ListLabel131">
    <w:name w:val="ListLabel 131"/>
    <w:qFormat/>
    <w:rsid w:val="00A05C27"/>
    <w:rPr>
      <w:rFonts w:cs="Courier New"/>
    </w:rPr>
  </w:style>
  <w:style w:type="character" w:customStyle="1" w:styleId="ListLabel132">
    <w:name w:val="ListLabel 132"/>
    <w:qFormat/>
    <w:rsid w:val="00A05C27"/>
    <w:rPr>
      <w:rFonts w:cs="Courier New"/>
    </w:rPr>
  </w:style>
  <w:style w:type="character" w:customStyle="1" w:styleId="ListLabel133">
    <w:name w:val="ListLabel 133"/>
    <w:qFormat/>
    <w:rsid w:val="00A05C27"/>
    <w:rPr>
      <w:rFonts w:cs="Courier New"/>
    </w:rPr>
  </w:style>
  <w:style w:type="character" w:customStyle="1" w:styleId="ListLabel134">
    <w:name w:val="ListLabel 134"/>
    <w:qFormat/>
    <w:rsid w:val="00A05C27"/>
    <w:rPr>
      <w:rFonts w:eastAsia="Arial Unicode MS" w:cs="Times New Roman"/>
    </w:rPr>
  </w:style>
  <w:style w:type="character" w:customStyle="1" w:styleId="ListLabel135">
    <w:name w:val="ListLabel 135"/>
    <w:qFormat/>
    <w:rsid w:val="00A05C27"/>
    <w:rPr>
      <w:rFonts w:cs="Courier New"/>
    </w:rPr>
  </w:style>
  <w:style w:type="character" w:customStyle="1" w:styleId="ListLabel136">
    <w:name w:val="ListLabel 136"/>
    <w:qFormat/>
    <w:rsid w:val="00A05C27"/>
    <w:rPr>
      <w:rFonts w:cs="Courier New"/>
    </w:rPr>
  </w:style>
  <w:style w:type="character" w:customStyle="1" w:styleId="ListLabel137">
    <w:name w:val="ListLabel 137"/>
    <w:qFormat/>
    <w:rsid w:val="00A05C27"/>
    <w:rPr>
      <w:rFonts w:cs="Courier New"/>
    </w:rPr>
  </w:style>
  <w:style w:type="character" w:customStyle="1" w:styleId="ListLabel138">
    <w:name w:val="ListLabel 138"/>
    <w:qFormat/>
    <w:rsid w:val="00A05C27"/>
    <w:rPr>
      <w:b/>
      <w:sz w:val="24"/>
      <w:szCs w:val="24"/>
    </w:rPr>
  </w:style>
  <w:style w:type="character" w:customStyle="1" w:styleId="ListLabel139">
    <w:name w:val="ListLabel 139"/>
    <w:qFormat/>
    <w:rsid w:val="00A05C27"/>
    <w:rPr>
      <w:b w:val="0"/>
      <w:sz w:val="24"/>
      <w:szCs w:val="24"/>
    </w:rPr>
  </w:style>
  <w:style w:type="character" w:customStyle="1" w:styleId="ListLabel140">
    <w:name w:val="ListLabel 140"/>
    <w:qFormat/>
    <w:rsid w:val="00A05C27"/>
    <w:rPr>
      <w:rFonts w:eastAsia="Calibri" w:cs="Times New Roman"/>
    </w:rPr>
  </w:style>
  <w:style w:type="character" w:customStyle="1" w:styleId="ListLabel141">
    <w:name w:val="ListLabel 141"/>
    <w:qFormat/>
    <w:rsid w:val="00A05C27"/>
    <w:rPr>
      <w:rFonts w:cs="Courier New"/>
    </w:rPr>
  </w:style>
  <w:style w:type="character" w:customStyle="1" w:styleId="ListLabel142">
    <w:name w:val="ListLabel 142"/>
    <w:qFormat/>
    <w:rsid w:val="00A05C27"/>
    <w:rPr>
      <w:rFonts w:cs="Courier New"/>
    </w:rPr>
  </w:style>
  <w:style w:type="character" w:customStyle="1" w:styleId="ListLabel143">
    <w:name w:val="ListLabel 143"/>
    <w:qFormat/>
    <w:rsid w:val="00A05C27"/>
    <w:rPr>
      <w:rFonts w:cs="Courier New"/>
    </w:rPr>
  </w:style>
  <w:style w:type="character" w:customStyle="1" w:styleId="ListLabel144">
    <w:name w:val="ListLabel 144"/>
    <w:qFormat/>
    <w:rsid w:val="00A05C27"/>
    <w:rPr>
      <w:rFonts w:ascii="Times New Roman" w:hAnsi="Times New Roman"/>
      <w:strike w:val="0"/>
      <w:dstrike w:val="0"/>
      <w:sz w:val="24"/>
    </w:rPr>
  </w:style>
  <w:style w:type="character" w:customStyle="1" w:styleId="ListLabel145">
    <w:name w:val="ListLabel 145"/>
    <w:qFormat/>
    <w:rsid w:val="00A05C27"/>
    <w:rPr>
      <w:rFonts w:eastAsia="Calibri" w:cs="Times New Roman"/>
      <w:b/>
      <w:color w:val="000000"/>
      <w:sz w:val="24"/>
    </w:rPr>
  </w:style>
  <w:style w:type="character" w:customStyle="1" w:styleId="ListLabel146">
    <w:name w:val="ListLabel 146"/>
    <w:qFormat/>
    <w:rsid w:val="00A05C27"/>
    <w:rPr>
      <w:rFonts w:cs="Courier New"/>
    </w:rPr>
  </w:style>
  <w:style w:type="character" w:customStyle="1" w:styleId="ListLabel147">
    <w:name w:val="ListLabel 147"/>
    <w:qFormat/>
    <w:rsid w:val="00A05C27"/>
    <w:rPr>
      <w:rFonts w:cs="Courier New"/>
    </w:rPr>
  </w:style>
  <w:style w:type="character" w:customStyle="1" w:styleId="ListLabel148">
    <w:name w:val="ListLabel 148"/>
    <w:qFormat/>
    <w:rsid w:val="00A05C27"/>
    <w:rPr>
      <w:rFonts w:cs="Courier New"/>
    </w:rPr>
  </w:style>
  <w:style w:type="character" w:customStyle="1" w:styleId="ListLabel149">
    <w:name w:val="ListLabel 149"/>
    <w:qFormat/>
    <w:rsid w:val="00A05C27"/>
    <w:rPr>
      <w:rFonts w:eastAsia="Times New Roman" w:cs="Times New Roman"/>
    </w:rPr>
  </w:style>
  <w:style w:type="character" w:customStyle="1" w:styleId="ListLabel150">
    <w:name w:val="ListLabel 150"/>
    <w:qFormat/>
    <w:rsid w:val="00A05C27"/>
    <w:rPr>
      <w:rFonts w:cs="Courier New"/>
    </w:rPr>
  </w:style>
  <w:style w:type="character" w:customStyle="1" w:styleId="ListLabel151">
    <w:name w:val="ListLabel 151"/>
    <w:qFormat/>
    <w:rsid w:val="00A05C27"/>
    <w:rPr>
      <w:rFonts w:cs="Courier New"/>
    </w:rPr>
  </w:style>
  <w:style w:type="character" w:customStyle="1" w:styleId="ListLabel152">
    <w:name w:val="ListLabel 152"/>
    <w:qFormat/>
    <w:rsid w:val="00A05C27"/>
    <w:rPr>
      <w:rFonts w:cs="Courier New"/>
    </w:rPr>
  </w:style>
  <w:style w:type="character" w:customStyle="1" w:styleId="ListLabel153">
    <w:name w:val="ListLabel 153"/>
    <w:qFormat/>
    <w:rsid w:val="00A05C27"/>
    <w:rPr>
      <w:b/>
    </w:rPr>
  </w:style>
  <w:style w:type="character" w:customStyle="1" w:styleId="ListLabel154">
    <w:name w:val="ListLabel 154"/>
    <w:qFormat/>
    <w:rsid w:val="00A05C27"/>
    <w:rPr>
      <w:rFonts w:cs="Times New Roman"/>
      <w:b w:val="0"/>
      <w:lang w:val="uk-UA"/>
    </w:rPr>
  </w:style>
  <w:style w:type="character" w:customStyle="1" w:styleId="ListLabel155">
    <w:name w:val="ListLabel 155"/>
    <w:qFormat/>
    <w:rsid w:val="00A05C27"/>
    <w:rPr>
      <w:b w:val="0"/>
    </w:rPr>
  </w:style>
  <w:style w:type="character" w:customStyle="1" w:styleId="ListLabel156">
    <w:name w:val="ListLabel 156"/>
    <w:qFormat/>
    <w:rsid w:val="00A05C27"/>
    <w:rPr>
      <w:b w:val="0"/>
    </w:rPr>
  </w:style>
  <w:style w:type="character" w:customStyle="1" w:styleId="ListLabel157">
    <w:name w:val="ListLabel 157"/>
    <w:qFormat/>
    <w:rsid w:val="00A05C27"/>
    <w:rPr>
      <w:b w:val="0"/>
    </w:rPr>
  </w:style>
  <w:style w:type="character" w:customStyle="1" w:styleId="ListLabel158">
    <w:name w:val="ListLabel 158"/>
    <w:qFormat/>
    <w:rsid w:val="00A05C27"/>
    <w:rPr>
      <w:b w:val="0"/>
    </w:rPr>
  </w:style>
  <w:style w:type="character" w:customStyle="1" w:styleId="ListLabel159">
    <w:name w:val="ListLabel 159"/>
    <w:qFormat/>
    <w:rsid w:val="00A05C27"/>
    <w:rPr>
      <w:b w:val="0"/>
    </w:rPr>
  </w:style>
  <w:style w:type="character" w:customStyle="1" w:styleId="ListLabel160">
    <w:name w:val="ListLabel 160"/>
    <w:qFormat/>
    <w:rsid w:val="00A05C27"/>
    <w:rPr>
      <w:b w:val="0"/>
    </w:rPr>
  </w:style>
  <w:style w:type="character" w:customStyle="1" w:styleId="ListLabel161">
    <w:name w:val="ListLabel 161"/>
    <w:qFormat/>
    <w:rsid w:val="00A05C27"/>
    <w:rPr>
      <w:b w:val="0"/>
    </w:rPr>
  </w:style>
  <w:style w:type="character" w:customStyle="1" w:styleId="ListLabel162">
    <w:name w:val="ListLabel 162"/>
    <w:qFormat/>
    <w:rsid w:val="00A05C27"/>
    <w:rPr>
      <w:sz w:val="24"/>
      <w:szCs w:val="24"/>
    </w:rPr>
  </w:style>
  <w:style w:type="character" w:customStyle="1" w:styleId="ListLabel163">
    <w:name w:val="ListLabel 163"/>
    <w:qFormat/>
    <w:rsid w:val="00A05C27"/>
    <w:rPr>
      <w:rFonts w:ascii="Times New Roman" w:hAnsi="Times New Roman" w:cs="Noto Sans Symbols"/>
      <w:sz w:val="24"/>
      <w:szCs w:val="20"/>
    </w:rPr>
  </w:style>
  <w:style w:type="character" w:customStyle="1" w:styleId="ListLabel164">
    <w:name w:val="ListLabel 164"/>
    <w:qFormat/>
    <w:rsid w:val="00A05C27"/>
    <w:rPr>
      <w:rFonts w:cs="Courier New"/>
      <w:sz w:val="20"/>
      <w:szCs w:val="20"/>
    </w:rPr>
  </w:style>
  <w:style w:type="character" w:customStyle="1" w:styleId="ListLabel165">
    <w:name w:val="ListLabel 165"/>
    <w:qFormat/>
    <w:rsid w:val="00A05C27"/>
    <w:rPr>
      <w:rFonts w:cs="Noto Sans Symbols"/>
      <w:sz w:val="20"/>
      <w:szCs w:val="20"/>
    </w:rPr>
  </w:style>
  <w:style w:type="character" w:customStyle="1" w:styleId="ListLabel166">
    <w:name w:val="ListLabel 166"/>
    <w:qFormat/>
    <w:rsid w:val="00A05C27"/>
    <w:rPr>
      <w:rFonts w:cs="Noto Sans Symbols"/>
      <w:sz w:val="20"/>
      <w:szCs w:val="20"/>
    </w:rPr>
  </w:style>
  <w:style w:type="character" w:customStyle="1" w:styleId="ListLabel167">
    <w:name w:val="ListLabel 167"/>
    <w:qFormat/>
    <w:rsid w:val="00A05C27"/>
    <w:rPr>
      <w:rFonts w:cs="Noto Sans Symbols"/>
      <w:sz w:val="20"/>
      <w:szCs w:val="20"/>
    </w:rPr>
  </w:style>
  <w:style w:type="character" w:customStyle="1" w:styleId="ListLabel168">
    <w:name w:val="ListLabel 168"/>
    <w:qFormat/>
    <w:rsid w:val="00A05C27"/>
    <w:rPr>
      <w:rFonts w:cs="Noto Sans Symbols"/>
      <w:sz w:val="20"/>
      <w:szCs w:val="20"/>
    </w:rPr>
  </w:style>
  <w:style w:type="character" w:customStyle="1" w:styleId="ListLabel169">
    <w:name w:val="ListLabel 169"/>
    <w:qFormat/>
    <w:rsid w:val="00A05C27"/>
    <w:rPr>
      <w:rFonts w:cs="Noto Sans Symbols"/>
      <w:sz w:val="20"/>
      <w:szCs w:val="20"/>
    </w:rPr>
  </w:style>
  <w:style w:type="character" w:customStyle="1" w:styleId="ListLabel170">
    <w:name w:val="ListLabel 170"/>
    <w:qFormat/>
    <w:rsid w:val="00A05C27"/>
    <w:rPr>
      <w:rFonts w:cs="Noto Sans Symbols"/>
      <w:sz w:val="20"/>
      <w:szCs w:val="20"/>
    </w:rPr>
  </w:style>
  <w:style w:type="character" w:customStyle="1" w:styleId="ListLabel171">
    <w:name w:val="ListLabel 171"/>
    <w:qFormat/>
    <w:rsid w:val="00A05C27"/>
    <w:rPr>
      <w:rFonts w:cs="Noto Sans Symbols"/>
      <w:sz w:val="20"/>
      <w:szCs w:val="20"/>
    </w:rPr>
  </w:style>
  <w:style w:type="character" w:customStyle="1" w:styleId="ListLabel172">
    <w:name w:val="ListLabel 172"/>
    <w:qFormat/>
    <w:rsid w:val="00A05C27"/>
    <w:rPr>
      <w:rFonts w:ascii="Times New Roman" w:hAnsi="Times New Roman"/>
      <w:b/>
      <w:color w:val="auto"/>
      <w:sz w:val="24"/>
    </w:rPr>
  </w:style>
  <w:style w:type="character" w:customStyle="1" w:styleId="ListLabel173">
    <w:name w:val="ListLabel 173"/>
    <w:qFormat/>
    <w:rsid w:val="00A05C27"/>
    <w:rPr>
      <w:rFonts w:ascii="Times New Roman" w:hAnsi="Times New Roman"/>
      <w:b/>
      <w:sz w:val="24"/>
      <w:szCs w:val="24"/>
    </w:rPr>
  </w:style>
  <w:style w:type="character" w:customStyle="1" w:styleId="ListLabel174">
    <w:name w:val="ListLabel 174"/>
    <w:qFormat/>
    <w:rsid w:val="00A05C27"/>
    <w:rPr>
      <w:rFonts w:ascii="Times New Roman" w:hAnsi="Times New Roman"/>
      <w:b/>
      <w:sz w:val="24"/>
      <w:szCs w:val="24"/>
    </w:rPr>
  </w:style>
  <w:style w:type="character" w:customStyle="1" w:styleId="ListLabel175">
    <w:name w:val="ListLabel 175"/>
    <w:qFormat/>
    <w:rsid w:val="00A05C27"/>
    <w:rPr>
      <w:rFonts w:ascii="Times New Roman" w:hAnsi="Times New Roman"/>
      <w:b/>
      <w:sz w:val="24"/>
    </w:rPr>
  </w:style>
  <w:style w:type="character" w:customStyle="1" w:styleId="ListLabel176">
    <w:name w:val="ListLabel 176"/>
    <w:qFormat/>
    <w:rsid w:val="00A05C27"/>
    <w:rPr>
      <w:b w:val="0"/>
      <w:i w:val="0"/>
      <w:color w:val="000000"/>
    </w:rPr>
  </w:style>
  <w:style w:type="character" w:customStyle="1" w:styleId="ListLabel177">
    <w:name w:val="ListLabel 177"/>
    <w:qFormat/>
    <w:rsid w:val="00A05C27"/>
    <w:rPr>
      <w:b w:val="0"/>
    </w:rPr>
  </w:style>
  <w:style w:type="character" w:customStyle="1" w:styleId="ListLabel178">
    <w:name w:val="ListLabel 178"/>
    <w:qFormat/>
    <w:rsid w:val="00A05C27"/>
    <w:rPr>
      <w:b w:val="0"/>
    </w:rPr>
  </w:style>
  <w:style w:type="character" w:customStyle="1" w:styleId="ListLabel179">
    <w:name w:val="ListLabel 179"/>
    <w:qFormat/>
    <w:rsid w:val="00A05C27"/>
    <w:rPr>
      <w:b w:val="0"/>
    </w:rPr>
  </w:style>
  <w:style w:type="character" w:customStyle="1" w:styleId="ListLabel180">
    <w:name w:val="ListLabel 180"/>
    <w:qFormat/>
    <w:rsid w:val="00A05C27"/>
    <w:rPr>
      <w:b w:val="0"/>
    </w:rPr>
  </w:style>
  <w:style w:type="character" w:customStyle="1" w:styleId="ListLabel181">
    <w:name w:val="ListLabel 181"/>
    <w:qFormat/>
    <w:rsid w:val="00A05C27"/>
    <w:rPr>
      <w:b w:val="0"/>
    </w:rPr>
  </w:style>
  <w:style w:type="character" w:customStyle="1" w:styleId="ListLabel182">
    <w:name w:val="ListLabel 182"/>
    <w:qFormat/>
    <w:rsid w:val="00A05C27"/>
    <w:rPr>
      <w:b w:val="0"/>
    </w:rPr>
  </w:style>
  <w:style w:type="character" w:customStyle="1" w:styleId="ListLabel183">
    <w:name w:val="ListLabel 183"/>
    <w:qFormat/>
    <w:rsid w:val="00A05C27"/>
    <w:rPr>
      <w:b w:val="0"/>
    </w:rPr>
  </w:style>
  <w:style w:type="character" w:customStyle="1" w:styleId="ListLabel184">
    <w:name w:val="ListLabel 184"/>
    <w:qFormat/>
    <w:rsid w:val="00A05C27"/>
    <w:rPr>
      <w:rFonts w:ascii="Times New Roman" w:hAnsi="Times New Roman"/>
      <w:b/>
      <w:sz w:val="24"/>
    </w:rPr>
  </w:style>
  <w:style w:type="character" w:customStyle="1" w:styleId="ListLabel185">
    <w:name w:val="ListLabel 185"/>
    <w:qFormat/>
    <w:rsid w:val="00A05C27"/>
    <w:rPr>
      <w:rFonts w:eastAsia="Arial Unicode MS"/>
    </w:rPr>
  </w:style>
  <w:style w:type="character" w:customStyle="1" w:styleId="ListLabel186">
    <w:name w:val="ListLabel 186"/>
    <w:qFormat/>
    <w:rsid w:val="00A05C27"/>
    <w:rPr>
      <w:rFonts w:eastAsia="Arial Unicode MS"/>
    </w:rPr>
  </w:style>
  <w:style w:type="character" w:customStyle="1" w:styleId="ListLabel187">
    <w:name w:val="ListLabel 187"/>
    <w:qFormat/>
    <w:rsid w:val="00A05C27"/>
    <w:rPr>
      <w:rFonts w:eastAsia="Arial Unicode MS"/>
    </w:rPr>
  </w:style>
  <w:style w:type="character" w:customStyle="1" w:styleId="ListLabel188">
    <w:name w:val="ListLabel 188"/>
    <w:qFormat/>
    <w:rsid w:val="00A05C27"/>
    <w:rPr>
      <w:rFonts w:eastAsia="Arial Unicode MS"/>
    </w:rPr>
  </w:style>
  <w:style w:type="character" w:customStyle="1" w:styleId="ListLabel189">
    <w:name w:val="ListLabel 189"/>
    <w:qFormat/>
    <w:rsid w:val="00A05C27"/>
    <w:rPr>
      <w:rFonts w:eastAsia="Arial Unicode MS"/>
    </w:rPr>
  </w:style>
  <w:style w:type="character" w:customStyle="1" w:styleId="ListLabel190">
    <w:name w:val="ListLabel 190"/>
    <w:qFormat/>
    <w:rsid w:val="00A05C27"/>
    <w:rPr>
      <w:rFonts w:eastAsia="Arial Unicode MS"/>
    </w:rPr>
  </w:style>
  <w:style w:type="character" w:customStyle="1" w:styleId="ListLabel191">
    <w:name w:val="ListLabel 191"/>
    <w:qFormat/>
    <w:rsid w:val="00A05C27"/>
    <w:rPr>
      <w:rFonts w:eastAsia="Arial Unicode MS"/>
    </w:rPr>
  </w:style>
  <w:style w:type="character" w:customStyle="1" w:styleId="ListLabel192">
    <w:name w:val="ListLabel 192"/>
    <w:qFormat/>
    <w:rsid w:val="00A05C27"/>
    <w:rPr>
      <w:rFonts w:eastAsia="Arial Unicode MS"/>
    </w:rPr>
  </w:style>
  <w:style w:type="character" w:customStyle="1" w:styleId="ListLabel193">
    <w:name w:val="ListLabel 193"/>
    <w:qFormat/>
    <w:rsid w:val="00A05C27"/>
    <w:rPr>
      <w:rFonts w:ascii="Times New Roman" w:eastAsia="Tahoma" w:hAnsi="Times New Roman"/>
      <w:sz w:val="24"/>
    </w:rPr>
  </w:style>
  <w:style w:type="character" w:customStyle="1" w:styleId="ListLabel194">
    <w:name w:val="ListLabel 194"/>
    <w:qFormat/>
    <w:rsid w:val="00A05C27"/>
    <w:rPr>
      <w:rFonts w:ascii="Times New Roman" w:hAnsi="Times New Roman"/>
      <w:b/>
      <w:bCs w:val="0"/>
      <w:sz w:val="24"/>
    </w:rPr>
  </w:style>
  <w:style w:type="character" w:customStyle="1" w:styleId="ListLabel195">
    <w:name w:val="ListLabel 195"/>
    <w:qFormat/>
    <w:rsid w:val="00A05C27"/>
    <w:rPr>
      <w:rFonts w:ascii="Times New Roman" w:hAnsi="Times New Roman"/>
      <w:strike w:val="0"/>
      <w:dstrike w:val="0"/>
      <w:sz w:val="24"/>
    </w:rPr>
  </w:style>
  <w:style w:type="character" w:customStyle="1" w:styleId="ListLabel196">
    <w:name w:val="ListLabel 196"/>
    <w:qFormat/>
    <w:rsid w:val="00A05C27"/>
    <w:rPr>
      <w:rFonts w:cs="Times New Roman"/>
      <w:b/>
      <w:color w:val="000000"/>
      <w:sz w:val="24"/>
    </w:rPr>
  </w:style>
  <w:style w:type="character" w:customStyle="1" w:styleId="ListLabel197">
    <w:name w:val="ListLabel 197"/>
    <w:qFormat/>
    <w:rsid w:val="00A05C27"/>
    <w:rPr>
      <w:rFonts w:cs="Courier New"/>
    </w:rPr>
  </w:style>
  <w:style w:type="character" w:customStyle="1" w:styleId="ListLabel198">
    <w:name w:val="ListLabel 198"/>
    <w:qFormat/>
    <w:rsid w:val="00A05C27"/>
    <w:rPr>
      <w:rFonts w:cs="Wingdings"/>
    </w:rPr>
  </w:style>
  <w:style w:type="character" w:customStyle="1" w:styleId="ListLabel199">
    <w:name w:val="ListLabel 199"/>
    <w:qFormat/>
    <w:rsid w:val="00A05C27"/>
    <w:rPr>
      <w:rFonts w:cs="Symbol"/>
    </w:rPr>
  </w:style>
  <w:style w:type="character" w:customStyle="1" w:styleId="ListLabel200">
    <w:name w:val="ListLabel 200"/>
    <w:qFormat/>
    <w:rsid w:val="00A05C27"/>
    <w:rPr>
      <w:rFonts w:cs="Courier New"/>
    </w:rPr>
  </w:style>
  <w:style w:type="character" w:customStyle="1" w:styleId="ListLabel201">
    <w:name w:val="ListLabel 201"/>
    <w:qFormat/>
    <w:rsid w:val="00A05C27"/>
    <w:rPr>
      <w:rFonts w:cs="Wingdings"/>
    </w:rPr>
  </w:style>
  <w:style w:type="character" w:customStyle="1" w:styleId="ListLabel202">
    <w:name w:val="ListLabel 202"/>
    <w:qFormat/>
    <w:rsid w:val="00A05C27"/>
    <w:rPr>
      <w:rFonts w:cs="Symbol"/>
    </w:rPr>
  </w:style>
  <w:style w:type="character" w:customStyle="1" w:styleId="ListLabel203">
    <w:name w:val="ListLabel 203"/>
    <w:qFormat/>
    <w:rsid w:val="00A05C27"/>
    <w:rPr>
      <w:rFonts w:cs="Courier New"/>
    </w:rPr>
  </w:style>
  <w:style w:type="character" w:customStyle="1" w:styleId="ListLabel204">
    <w:name w:val="ListLabel 204"/>
    <w:qFormat/>
    <w:rsid w:val="00A05C27"/>
    <w:rPr>
      <w:rFonts w:cs="Wingdings"/>
    </w:rPr>
  </w:style>
  <w:style w:type="character" w:customStyle="1" w:styleId="ListLabel205">
    <w:name w:val="ListLabel 205"/>
    <w:qFormat/>
    <w:rsid w:val="00A05C27"/>
    <w:rPr>
      <w:rFonts w:eastAsia="Times New Roman" w:cs="Times New Roman"/>
      <w:sz w:val="20"/>
      <w:szCs w:val="20"/>
    </w:rPr>
  </w:style>
  <w:style w:type="character" w:customStyle="1" w:styleId="ListLabel206">
    <w:name w:val="ListLabel 206"/>
    <w:qFormat/>
    <w:rsid w:val="00A05C27"/>
    <w:rPr>
      <w:rFonts w:ascii="Times New Roman" w:hAnsi="Times New Roman" w:cs="Noto Sans Symbols"/>
      <w:sz w:val="24"/>
      <w:szCs w:val="20"/>
    </w:rPr>
  </w:style>
  <w:style w:type="character" w:customStyle="1" w:styleId="ListLabel207">
    <w:name w:val="ListLabel 207"/>
    <w:qFormat/>
    <w:rsid w:val="00A05C27"/>
    <w:rPr>
      <w:rFonts w:cs="Courier New"/>
      <w:sz w:val="20"/>
      <w:szCs w:val="20"/>
    </w:rPr>
  </w:style>
  <w:style w:type="character" w:customStyle="1" w:styleId="ListLabel208">
    <w:name w:val="ListLabel 208"/>
    <w:qFormat/>
    <w:rsid w:val="00A05C27"/>
    <w:rPr>
      <w:rFonts w:cs="Noto Sans Symbols"/>
      <w:sz w:val="20"/>
      <w:szCs w:val="20"/>
    </w:rPr>
  </w:style>
  <w:style w:type="character" w:customStyle="1" w:styleId="ListLabel209">
    <w:name w:val="ListLabel 209"/>
    <w:qFormat/>
    <w:rsid w:val="00A05C27"/>
    <w:rPr>
      <w:rFonts w:cs="Noto Sans Symbols"/>
      <w:sz w:val="20"/>
      <w:szCs w:val="20"/>
    </w:rPr>
  </w:style>
  <w:style w:type="character" w:customStyle="1" w:styleId="ListLabel210">
    <w:name w:val="ListLabel 210"/>
    <w:qFormat/>
    <w:rsid w:val="00A05C27"/>
    <w:rPr>
      <w:rFonts w:cs="Noto Sans Symbols"/>
      <w:sz w:val="20"/>
      <w:szCs w:val="20"/>
    </w:rPr>
  </w:style>
  <w:style w:type="character" w:customStyle="1" w:styleId="ListLabel211">
    <w:name w:val="ListLabel 211"/>
    <w:qFormat/>
    <w:rsid w:val="00A05C27"/>
    <w:rPr>
      <w:rFonts w:cs="Noto Sans Symbols"/>
      <w:sz w:val="20"/>
      <w:szCs w:val="20"/>
    </w:rPr>
  </w:style>
  <w:style w:type="character" w:customStyle="1" w:styleId="ListLabel212">
    <w:name w:val="ListLabel 212"/>
    <w:qFormat/>
    <w:rsid w:val="00A05C27"/>
    <w:rPr>
      <w:rFonts w:cs="Noto Sans Symbols"/>
      <w:sz w:val="20"/>
      <w:szCs w:val="20"/>
    </w:rPr>
  </w:style>
  <w:style w:type="character" w:customStyle="1" w:styleId="ListLabel213">
    <w:name w:val="ListLabel 213"/>
    <w:qFormat/>
    <w:rsid w:val="00A05C27"/>
    <w:rPr>
      <w:rFonts w:cs="Noto Sans Symbols"/>
      <w:sz w:val="20"/>
      <w:szCs w:val="20"/>
    </w:rPr>
  </w:style>
  <w:style w:type="character" w:customStyle="1" w:styleId="ListLabel214">
    <w:name w:val="ListLabel 214"/>
    <w:qFormat/>
    <w:rsid w:val="00A05C27"/>
    <w:rPr>
      <w:rFonts w:cs="Noto Sans Symbols"/>
      <w:sz w:val="20"/>
      <w:szCs w:val="20"/>
    </w:rPr>
  </w:style>
  <w:style w:type="character" w:customStyle="1" w:styleId="ListLabel215">
    <w:name w:val="ListLabel 215"/>
    <w:qFormat/>
    <w:rsid w:val="00A05C27"/>
    <w:rPr>
      <w:b/>
      <w:color w:val="auto"/>
      <w:sz w:val="24"/>
    </w:rPr>
  </w:style>
  <w:style w:type="character" w:customStyle="1" w:styleId="ListLabel216">
    <w:name w:val="ListLabel 216"/>
    <w:qFormat/>
    <w:rsid w:val="00A05C27"/>
    <w:rPr>
      <w:rFonts w:ascii="Times New Roman" w:eastAsia="Tahoma" w:hAnsi="Times New Roman"/>
      <w:sz w:val="24"/>
    </w:rPr>
  </w:style>
  <w:style w:type="character" w:customStyle="1" w:styleId="ListLabel217">
    <w:name w:val="ListLabel 217"/>
    <w:qFormat/>
    <w:rsid w:val="00A05C27"/>
    <w:rPr>
      <w:rFonts w:ascii="Times New Roman" w:hAnsi="Times New Roman"/>
      <w:strike w:val="0"/>
      <w:dstrike w:val="0"/>
      <w:sz w:val="24"/>
    </w:rPr>
  </w:style>
  <w:style w:type="character" w:customStyle="1" w:styleId="ListLabel218">
    <w:name w:val="ListLabel 218"/>
    <w:qFormat/>
    <w:rsid w:val="00A05C27"/>
    <w:rPr>
      <w:rFonts w:cs="Times New Roman"/>
      <w:b/>
      <w:color w:val="000000"/>
      <w:sz w:val="24"/>
    </w:rPr>
  </w:style>
  <w:style w:type="character" w:customStyle="1" w:styleId="ListLabel219">
    <w:name w:val="ListLabel 219"/>
    <w:qFormat/>
    <w:rsid w:val="00A05C27"/>
    <w:rPr>
      <w:rFonts w:cs="Courier New"/>
    </w:rPr>
  </w:style>
  <w:style w:type="character" w:customStyle="1" w:styleId="ListLabel220">
    <w:name w:val="ListLabel 220"/>
    <w:qFormat/>
    <w:rsid w:val="00A05C27"/>
    <w:rPr>
      <w:rFonts w:cs="Wingdings"/>
    </w:rPr>
  </w:style>
  <w:style w:type="character" w:customStyle="1" w:styleId="ListLabel221">
    <w:name w:val="ListLabel 221"/>
    <w:qFormat/>
    <w:rsid w:val="00A05C27"/>
    <w:rPr>
      <w:rFonts w:cs="Symbol"/>
    </w:rPr>
  </w:style>
  <w:style w:type="character" w:customStyle="1" w:styleId="ListLabel222">
    <w:name w:val="ListLabel 222"/>
    <w:qFormat/>
    <w:rsid w:val="00A05C27"/>
    <w:rPr>
      <w:rFonts w:cs="Courier New"/>
    </w:rPr>
  </w:style>
  <w:style w:type="character" w:customStyle="1" w:styleId="ListLabel223">
    <w:name w:val="ListLabel 223"/>
    <w:qFormat/>
    <w:rsid w:val="00A05C27"/>
    <w:rPr>
      <w:rFonts w:cs="Wingdings"/>
    </w:rPr>
  </w:style>
  <w:style w:type="character" w:customStyle="1" w:styleId="ListLabel224">
    <w:name w:val="ListLabel 224"/>
    <w:qFormat/>
    <w:rsid w:val="00A05C27"/>
    <w:rPr>
      <w:rFonts w:cs="Symbol"/>
    </w:rPr>
  </w:style>
  <w:style w:type="character" w:customStyle="1" w:styleId="ListLabel225">
    <w:name w:val="ListLabel 225"/>
    <w:qFormat/>
    <w:rsid w:val="00A05C27"/>
    <w:rPr>
      <w:rFonts w:cs="Courier New"/>
    </w:rPr>
  </w:style>
  <w:style w:type="character" w:customStyle="1" w:styleId="ListLabel226">
    <w:name w:val="ListLabel 226"/>
    <w:qFormat/>
    <w:rsid w:val="00A05C27"/>
    <w:rPr>
      <w:rFonts w:cs="Wingdings"/>
    </w:rPr>
  </w:style>
  <w:style w:type="character" w:customStyle="1" w:styleId="ListLabel227">
    <w:name w:val="ListLabel 227"/>
    <w:qFormat/>
    <w:rsid w:val="00A05C27"/>
    <w:rPr>
      <w:rFonts w:ascii="Times New Roman" w:hAnsi="Times New Roman"/>
      <w:b/>
      <w:sz w:val="24"/>
    </w:rPr>
  </w:style>
  <w:style w:type="character" w:customStyle="1" w:styleId="ListLabel228">
    <w:name w:val="ListLabel 228"/>
    <w:qFormat/>
    <w:rsid w:val="00A05C27"/>
    <w:rPr>
      <w:b/>
      <w:sz w:val="24"/>
    </w:rPr>
  </w:style>
  <w:style w:type="character" w:customStyle="1" w:styleId="ListLabel229">
    <w:name w:val="ListLabel 229"/>
    <w:qFormat/>
    <w:rsid w:val="00A05C27"/>
    <w:rPr>
      <w:rFonts w:eastAsia="Arial Unicode MS"/>
    </w:rPr>
  </w:style>
  <w:style w:type="character" w:customStyle="1" w:styleId="ListLabel230">
    <w:name w:val="ListLabel 230"/>
    <w:qFormat/>
    <w:rsid w:val="00A05C27"/>
    <w:rPr>
      <w:rFonts w:eastAsia="Arial Unicode MS"/>
    </w:rPr>
  </w:style>
  <w:style w:type="character" w:customStyle="1" w:styleId="ListLabel231">
    <w:name w:val="ListLabel 231"/>
    <w:qFormat/>
    <w:rsid w:val="00A05C27"/>
    <w:rPr>
      <w:rFonts w:eastAsia="Arial Unicode MS"/>
    </w:rPr>
  </w:style>
  <w:style w:type="character" w:customStyle="1" w:styleId="ListLabel232">
    <w:name w:val="ListLabel 232"/>
    <w:qFormat/>
    <w:rsid w:val="00A05C27"/>
    <w:rPr>
      <w:rFonts w:eastAsia="Arial Unicode MS"/>
    </w:rPr>
  </w:style>
  <w:style w:type="character" w:customStyle="1" w:styleId="ListLabel233">
    <w:name w:val="ListLabel 233"/>
    <w:qFormat/>
    <w:rsid w:val="00A05C27"/>
    <w:rPr>
      <w:rFonts w:eastAsia="Arial Unicode MS"/>
    </w:rPr>
  </w:style>
  <w:style w:type="character" w:customStyle="1" w:styleId="ListLabel234">
    <w:name w:val="ListLabel 234"/>
    <w:qFormat/>
    <w:rsid w:val="00A05C27"/>
    <w:rPr>
      <w:rFonts w:eastAsia="Arial Unicode MS"/>
    </w:rPr>
  </w:style>
  <w:style w:type="character" w:customStyle="1" w:styleId="ListLabel235">
    <w:name w:val="ListLabel 235"/>
    <w:qFormat/>
    <w:rsid w:val="00A05C27"/>
    <w:rPr>
      <w:rFonts w:eastAsia="Arial Unicode MS"/>
    </w:rPr>
  </w:style>
  <w:style w:type="character" w:customStyle="1" w:styleId="ListLabel236">
    <w:name w:val="ListLabel 236"/>
    <w:qFormat/>
    <w:rsid w:val="00A05C27"/>
    <w:rPr>
      <w:b w:val="0"/>
    </w:rPr>
  </w:style>
  <w:style w:type="character" w:customStyle="1" w:styleId="ListLabel237">
    <w:name w:val="ListLabel 237"/>
    <w:qFormat/>
    <w:rsid w:val="00A05C27"/>
    <w:rPr>
      <w:b w:val="0"/>
    </w:rPr>
  </w:style>
  <w:style w:type="character" w:customStyle="1" w:styleId="ListLabel238">
    <w:name w:val="ListLabel 238"/>
    <w:qFormat/>
    <w:rsid w:val="00A05C27"/>
    <w:rPr>
      <w:rFonts w:eastAsia="Noto Sans Symbols" w:cs="Noto Sans Symbols"/>
      <w:sz w:val="20"/>
      <w:szCs w:val="20"/>
    </w:rPr>
  </w:style>
  <w:style w:type="character" w:customStyle="1" w:styleId="ListLabel239">
    <w:name w:val="ListLabel 239"/>
    <w:qFormat/>
    <w:rsid w:val="00A05C27"/>
    <w:rPr>
      <w:rFonts w:eastAsia="Calibri"/>
    </w:rPr>
  </w:style>
  <w:style w:type="character" w:customStyle="1" w:styleId="ListLabel240">
    <w:name w:val="ListLabel 240"/>
    <w:qFormat/>
    <w:rsid w:val="00A05C27"/>
    <w:rPr>
      <w:rFonts w:eastAsia="Calibri"/>
    </w:rPr>
  </w:style>
  <w:style w:type="character" w:customStyle="1" w:styleId="ListLabel241">
    <w:name w:val="ListLabel 241"/>
    <w:qFormat/>
    <w:rsid w:val="00A05C27"/>
    <w:rPr>
      <w:rFonts w:eastAsia="Calibri"/>
    </w:rPr>
  </w:style>
  <w:style w:type="character" w:customStyle="1" w:styleId="ListLabel242">
    <w:name w:val="ListLabel 242"/>
    <w:qFormat/>
    <w:rsid w:val="00A05C27"/>
    <w:rPr>
      <w:rFonts w:eastAsia="Calibri"/>
    </w:rPr>
  </w:style>
  <w:style w:type="character" w:customStyle="1" w:styleId="ListLabel243">
    <w:name w:val="ListLabel 243"/>
    <w:qFormat/>
    <w:rsid w:val="00A05C27"/>
    <w:rPr>
      <w:rFonts w:eastAsia="Calibri"/>
    </w:rPr>
  </w:style>
  <w:style w:type="character" w:customStyle="1" w:styleId="ListLabel244">
    <w:name w:val="ListLabel 244"/>
    <w:qFormat/>
    <w:rsid w:val="00A05C27"/>
    <w:rPr>
      <w:rFonts w:eastAsia="Calibri"/>
    </w:rPr>
  </w:style>
  <w:style w:type="character" w:customStyle="1" w:styleId="ListLabel245">
    <w:name w:val="ListLabel 245"/>
    <w:qFormat/>
    <w:rsid w:val="00A05C27"/>
    <w:rPr>
      <w:rFonts w:eastAsia="Calibri"/>
    </w:rPr>
  </w:style>
  <w:style w:type="character" w:customStyle="1" w:styleId="ListLabel246">
    <w:name w:val="ListLabel 246"/>
    <w:qFormat/>
    <w:rsid w:val="00A05C27"/>
    <w:rPr>
      <w:rFonts w:eastAsia="Noto Sans Symbols" w:cs="Noto Sans Symbols"/>
      <w:sz w:val="20"/>
      <w:szCs w:val="20"/>
    </w:rPr>
  </w:style>
  <w:style w:type="character" w:customStyle="1" w:styleId="ListLabel247">
    <w:name w:val="ListLabel 247"/>
    <w:qFormat/>
    <w:rsid w:val="00A05C27"/>
    <w:rPr>
      <w:rFonts w:eastAsia="Courier New" w:cs="Courier New"/>
      <w:sz w:val="20"/>
      <w:szCs w:val="20"/>
    </w:rPr>
  </w:style>
  <w:style w:type="character" w:customStyle="1" w:styleId="ListLabel248">
    <w:name w:val="ListLabel 248"/>
    <w:qFormat/>
    <w:rsid w:val="00A05C27"/>
    <w:rPr>
      <w:rFonts w:cs="Times New Roman"/>
    </w:rPr>
  </w:style>
  <w:style w:type="character" w:customStyle="1" w:styleId="ListLabel249">
    <w:name w:val="ListLabel 249"/>
    <w:qFormat/>
    <w:rsid w:val="00A05C27"/>
    <w:rPr>
      <w:rFonts w:cs="Times New Roman"/>
    </w:rPr>
  </w:style>
  <w:style w:type="character" w:customStyle="1" w:styleId="ListLabel250">
    <w:name w:val="ListLabel 250"/>
    <w:qFormat/>
    <w:rsid w:val="00A05C27"/>
    <w:rPr>
      <w:rFonts w:cs="Times New Roman"/>
    </w:rPr>
  </w:style>
  <w:style w:type="character" w:customStyle="1" w:styleId="ListLabel251">
    <w:name w:val="ListLabel 251"/>
    <w:qFormat/>
    <w:rsid w:val="00A05C27"/>
    <w:rPr>
      <w:rFonts w:cs="Times New Roman"/>
    </w:rPr>
  </w:style>
  <w:style w:type="character" w:customStyle="1" w:styleId="ListLabel252">
    <w:name w:val="ListLabel 252"/>
    <w:qFormat/>
    <w:rsid w:val="00A05C27"/>
    <w:rPr>
      <w:rFonts w:cs="Courier New"/>
    </w:rPr>
  </w:style>
  <w:style w:type="character" w:customStyle="1" w:styleId="ListLabel253">
    <w:name w:val="ListLabel 253"/>
    <w:qFormat/>
    <w:rsid w:val="00A05C27"/>
    <w:rPr>
      <w:rFonts w:cs="Courier New"/>
    </w:rPr>
  </w:style>
  <w:style w:type="character" w:customStyle="1" w:styleId="ListLabel254">
    <w:name w:val="ListLabel 254"/>
    <w:qFormat/>
    <w:rsid w:val="00A05C27"/>
    <w:rPr>
      <w:rFonts w:cs="Courier New"/>
    </w:rPr>
  </w:style>
  <w:style w:type="character" w:customStyle="1" w:styleId="ListLabel255">
    <w:name w:val="ListLabel 255"/>
    <w:qFormat/>
    <w:rsid w:val="00A05C27"/>
    <w:rPr>
      <w:b/>
    </w:rPr>
  </w:style>
  <w:style w:type="character" w:customStyle="1" w:styleId="ListLabel256">
    <w:name w:val="ListLabel 256"/>
    <w:qFormat/>
    <w:rsid w:val="00A05C27"/>
    <w:rPr>
      <w:rFonts w:eastAsia="Calibri"/>
      <w:lang w:val="ru-RU"/>
    </w:rPr>
  </w:style>
  <w:style w:type="character" w:customStyle="1" w:styleId="ListLabel257">
    <w:name w:val="ListLabel 257"/>
    <w:qFormat/>
    <w:rsid w:val="00A05C27"/>
    <w:rPr>
      <w:b w:val="0"/>
    </w:rPr>
  </w:style>
  <w:style w:type="character" w:customStyle="1" w:styleId="ListLabel258">
    <w:name w:val="ListLabel 258"/>
    <w:qFormat/>
    <w:rsid w:val="00A05C27"/>
    <w:rPr>
      <w:b/>
    </w:rPr>
  </w:style>
  <w:style w:type="character" w:customStyle="1" w:styleId="ListLabel259">
    <w:name w:val="ListLabel 259"/>
    <w:qFormat/>
    <w:rsid w:val="00A05C27"/>
    <w:rPr>
      <w:rFonts w:eastAsia="Calibri"/>
      <w:lang w:val="ru-RU"/>
    </w:rPr>
  </w:style>
  <w:style w:type="character" w:customStyle="1" w:styleId="ListLabel260">
    <w:name w:val="ListLabel 260"/>
    <w:qFormat/>
    <w:rsid w:val="00A05C27"/>
    <w:rPr>
      <w:rFonts w:eastAsia="Calibri"/>
    </w:rPr>
  </w:style>
  <w:style w:type="character" w:customStyle="1" w:styleId="ListLabel261">
    <w:name w:val="ListLabel 261"/>
    <w:qFormat/>
    <w:rsid w:val="00A05C27"/>
    <w:rPr>
      <w:rFonts w:eastAsia="Calibri"/>
    </w:rPr>
  </w:style>
  <w:style w:type="character" w:customStyle="1" w:styleId="ListLabel262">
    <w:name w:val="ListLabel 262"/>
    <w:qFormat/>
    <w:rsid w:val="00A05C27"/>
    <w:rPr>
      <w:rFonts w:eastAsia="Calibri"/>
    </w:rPr>
  </w:style>
  <w:style w:type="character" w:customStyle="1" w:styleId="ListLabel263">
    <w:name w:val="ListLabel 263"/>
    <w:qFormat/>
    <w:rsid w:val="00A05C27"/>
    <w:rPr>
      <w:rFonts w:eastAsia="Calibri"/>
    </w:rPr>
  </w:style>
  <w:style w:type="character" w:customStyle="1" w:styleId="ListLabel264">
    <w:name w:val="ListLabel 264"/>
    <w:qFormat/>
    <w:rsid w:val="00A05C27"/>
    <w:rPr>
      <w:rFonts w:eastAsia="Calibri"/>
    </w:rPr>
  </w:style>
  <w:style w:type="character" w:customStyle="1" w:styleId="ListLabel265">
    <w:name w:val="ListLabel 265"/>
    <w:qFormat/>
    <w:rsid w:val="00A05C27"/>
    <w:rPr>
      <w:rFonts w:eastAsia="Calibri"/>
    </w:rPr>
  </w:style>
  <w:style w:type="character" w:customStyle="1" w:styleId="ListLabel266">
    <w:name w:val="ListLabel 266"/>
    <w:qFormat/>
    <w:rsid w:val="00A05C27"/>
    <w:rPr>
      <w:rFonts w:eastAsia="Calibri"/>
    </w:rPr>
  </w:style>
  <w:style w:type="character" w:customStyle="1" w:styleId="ListLabel267">
    <w:name w:val="ListLabel 267"/>
    <w:qFormat/>
    <w:rsid w:val="00A05C27"/>
    <w:rPr>
      <w:rFonts w:cs="Courier New"/>
    </w:rPr>
  </w:style>
  <w:style w:type="character" w:customStyle="1" w:styleId="ListLabel268">
    <w:name w:val="ListLabel 268"/>
    <w:qFormat/>
    <w:rsid w:val="00A05C27"/>
    <w:rPr>
      <w:rFonts w:cs="Courier New"/>
    </w:rPr>
  </w:style>
  <w:style w:type="character" w:customStyle="1" w:styleId="ListLabel269">
    <w:name w:val="ListLabel 269"/>
    <w:qFormat/>
    <w:rsid w:val="00A05C27"/>
    <w:rPr>
      <w:rFonts w:cs="Courier New"/>
    </w:rPr>
  </w:style>
  <w:style w:type="character" w:customStyle="1" w:styleId="ListLabel270">
    <w:name w:val="ListLabel 270"/>
    <w:qFormat/>
    <w:rsid w:val="00A05C27"/>
    <w:rPr>
      <w:rFonts w:cs="Times New Roman"/>
    </w:rPr>
  </w:style>
  <w:style w:type="character" w:customStyle="1" w:styleId="ListLabel271">
    <w:name w:val="ListLabel 271"/>
    <w:qFormat/>
    <w:rsid w:val="00A05C27"/>
    <w:rPr>
      <w:rFonts w:cs="Times New Roman"/>
    </w:rPr>
  </w:style>
  <w:style w:type="character" w:customStyle="1" w:styleId="ListLabel272">
    <w:name w:val="ListLabel 272"/>
    <w:qFormat/>
    <w:rsid w:val="00A05C27"/>
    <w:rPr>
      <w:rFonts w:cs="Times New Roman"/>
    </w:rPr>
  </w:style>
  <w:style w:type="character" w:customStyle="1" w:styleId="ListLabel273">
    <w:name w:val="ListLabel 273"/>
    <w:qFormat/>
    <w:rsid w:val="00A05C27"/>
    <w:rPr>
      <w:rFonts w:cs="Times New Roman"/>
    </w:rPr>
  </w:style>
  <w:style w:type="character" w:customStyle="1" w:styleId="ListLabel274">
    <w:name w:val="ListLabel 274"/>
    <w:qFormat/>
    <w:rsid w:val="00A05C27"/>
    <w:rPr>
      <w:rFonts w:cs="Times New Roman"/>
    </w:rPr>
  </w:style>
  <w:style w:type="character" w:customStyle="1" w:styleId="ListLabel275">
    <w:name w:val="ListLabel 275"/>
    <w:qFormat/>
    <w:rsid w:val="00A05C27"/>
    <w:rPr>
      <w:rFonts w:eastAsia="Times New Roman" w:cs="Times New Roman"/>
      <w:sz w:val="24"/>
      <w:szCs w:val="24"/>
    </w:rPr>
  </w:style>
  <w:style w:type="paragraph" w:styleId="afff0">
    <w:name w:val="List"/>
    <w:basedOn w:val="af8"/>
    <w:rsid w:val="00A05C27"/>
    <w:rPr>
      <w:rFonts w:cs="Arial"/>
    </w:rPr>
  </w:style>
  <w:style w:type="paragraph" w:styleId="1a">
    <w:name w:val="index 1"/>
    <w:basedOn w:val="a"/>
    <w:next w:val="a"/>
    <w:autoRedefine/>
    <w:uiPriority w:val="99"/>
    <w:semiHidden/>
    <w:unhideWhenUsed/>
    <w:rsid w:val="00A05C27"/>
    <w:pPr>
      <w:spacing w:after="0" w:line="240" w:lineRule="auto"/>
      <w:ind w:left="220" w:hanging="220"/>
    </w:pPr>
  </w:style>
  <w:style w:type="paragraph" w:styleId="afff1">
    <w:name w:val="index heading"/>
    <w:basedOn w:val="a"/>
    <w:qFormat/>
    <w:rsid w:val="00A05C27"/>
    <w:pPr>
      <w:suppressLineNumbers/>
    </w:pPr>
    <w:rPr>
      <w:rFonts w:ascii="Calibri" w:eastAsia="Calibri" w:hAnsi="Calibri" w:cs="Arial"/>
      <w:lang w:eastAsia="uk-UA"/>
    </w:rPr>
  </w:style>
  <w:style w:type="paragraph" w:customStyle="1" w:styleId="afff2">
    <w:name w:val="Содержимое таблицы"/>
    <w:basedOn w:val="a"/>
    <w:qFormat/>
    <w:rsid w:val="00A05C27"/>
    <w:pPr>
      <w:suppressLineNumbers/>
    </w:pPr>
    <w:rPr>
      <w:rFonts w:ascii="Calibri" w:eastAsia="Calibri" w:hAnsi="Calibri" w:cs="Calibri"/>
      <w:lang w:eastAsia="uk-UA"/>
    </w:rPr>
  </w:style>
  <w:style w:type="paragraph" w:customStyle="1" w:styleId="afff3">
    <w:name w:val="Заголовок таблицы"/>
    <w:basedOn w:val="afff2"/>
    <w:qFormat/>
    <w:rsid w:val="00A05C27"/>
    <w:pPr>
      <w:jc w:val="center"/>
    </w:pPr>
    <w:rPr>
      <w:b/>
      <w:bCs/>
    </w:rPr>
  </w:style>
  <w:style w:type="character" w:customStyle="1" w:styleId="37">
    <w:name w:val="Основний текст3"/>
    <w:rsid w:val="00A05C27"/>
    <w:rPr>
      <w:rFonts w:ascii="Times New Roman" w:hAnsi="Times New Roman" w:cs="Times New Roman"/>
      <w:spacing w:val="0"/>
      <w:sz w:val="21"/>
      <w:szCs w:val="21"/>
      <w:u w:val="single"/>
      <w:lang w:bidi="ar-SA"/>
    </w:rPr>
  </w:style>
  <w:style w:type="table" w:customStyle="1" w:styleId="1b">
    <w:name w:val="Сітка таблиці1"/>
    <w:basedOn w:val="a1"/>
    <w:next w:val="a4"/>
    <w:uiPriority w:val="39"/>
    <w:rsid w:val="00A05C27"/>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mplate-bullet">
    <w:name w:val="template-bullet"/>
    <w:basedOn w:val="a"/>
    <w:rsid w:val="00A05C2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fff4">
    <w:name w:val="Стандарт"/>
    <w:rsid w:val="00A05C2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5">
    <w:name w:val="Block Text"/>
    <w:basedOn w:val="a"/>
    <w:rsid w:val="00A05C27"/>
    <w:pPr>
      <w:spacing w:after="0" w:line="240" w:lineRule="auto"/>
      <w:ind w:left="-709" w:right="-1050" w:firstLine="425"/>
    </w:pPr>
    <w:rPr>
      <w:rFonts w:ascii="Times New Roman" w:eastAsia="Times New Roman" w:hAnsi="Times New Roman" w:cs="Times New Roman"/>
      <w:sz w:val="24"/>
      <w:szCs w:val="20"/>
      <w:lang w:val="ru-RU" w:eastAsia="ru-RU"/>
    </w:rPr>
  </w:style>
  <w:style w:type="character" w:customStyle="1" w:styleId="2a">
    <w:name w:val="Основной текст (2)_"/>
    <w:link w:val="2b"/>
    <w:locked/>
    <w:rsid w:val="00A05C27"/>
    <w:rPr>
      <w:rFonts w:ascii="Times New Roman" w:hAnsi="Times New Roman"/>
      <w:sz w:val="36"/>
      <w:szCs w:val="36"/>
      <w:shd w:val="clear" w:color="auto" w:fill="FFFFFF"/>
    </w:rPr>
  </w:style>
  <w:style w:type="paragraph" w:customStyle="1" w:styleId="2b">
    <w:name w:val="Основной текст (2)"/>
    <w:basedOn w:val="a"/>
    <w:link w:val="2a"/>
    <w:rsid w:val="00A05C27"/>
    <w:pPr>
      <w:widowControl w:val="0"/>
      <w:shd w:val="clear" w:color="auto" w:fill="FFFFFF"/>
      <w:spacing w:after="0" w:line="428" w:lineRule="exact"/>
      <w:jc w:val="both"/>
    </w:pPr>
    <w:rPr>
      <w:rFonts w:ascii="Times New Roman" w:hAnsi="Times New Roman"/>
      <w:sz w:val="36"/>
      <w:szCs w:val="36"/>
      <w:lang w:val="ru-RU"/>
    </w:rPr>
  </w:style>
  <w:style w:type="character" w:customStyle="1" w:styleId="FontStyle21">
    <w:name w:val="Font Style21"/>
    <w:rsid w:val="00A05C27"/>
    <w:rPr>
      <w:rFonts w:ascii="Times New Roman" w:hAnsi="Times New Roman" w:cs="Times New Roman"/>
      <w:sz w:val="20"/>
    </w:rPr>
  </w:style>
  <w:style w:type="character" w:customStyle="1" w:styleId="FontStyle37">
    <w:name w:val="Font Style37"/>
    <w:rsid w:val="00A05C27"/>
    <w:rPr>
      <w:rFonts w:ascii="Times New Roman" w:hAnsi="Times New Roman" w:cs="Times New Roman"/>
      <w:sz w:val="20"/>
    </w:rPr>
  </w:style>
  <w:style w:type="character" w:customStyle="1" w:styleId="FontStyle14">
    <w:name w:val="Font Style14"/>
    <w:rsid w:val="00A05C27"/>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632012">
      <w:bodyDiv w:val="1"/>
      <w:marLeft w:val="0"/>
      <w:marRight w:val="0"/>
      <w:marTop w:val="0"/>
      <w:marBottom w:val="0"/>
      <w:divBdr>
        <w:top w:val="none" w:sz="0" w:space="0" w:color="auto"/>
        <w:left w:val="none" w:sz="0" w:space="0" w:color="auto"/>
        <w:bottom w:val="none" w:sz="0" w:space="0" w:color="auto"/>
        <w:right w:val="none" w:sz="0" w:space="0" w:color="auto"/>
      </w:divBdr>
    </w:div>
    <w:div w:id="1745956487">
      <w:bodyDiv w:val="1"/>
      <w:marLeft w:val="0"/>
      <w:marRight w:val="0"/>
      <w:marTop w:val="0"/>
      <w:marBottom w:val="0"/>
      <w:divBdr>
        <w:top w:val="none" w:sz="0" w:space="0" w:color="auto"/>
        <w:left w:val="none" w:sz="0" w:space="0" w:color="auto"/>
        <w:bottom w:val="none" w:sz="0" w:space="0" w:color="auto"/>
        <w:right w:val="none" w:sz="0" w:space="0" w:color="auto"/>
      </w:divBdr>
    </w:div>
    <w:div w:id="1755277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379</TotalTime>
  <Pages>3</Pages>
  <Words>5690</Words>
  <Characters>3244</Characters>
  <Application>Microsoft Office Word</Application>
  <DocSecurity>0</DocSecurity>
  <Lines>27</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Олексій Матвійчук</cp:lastModifiedBy>
  <cp:revision>165</cp:revision>
  <dcterms:created xsi:type="dcterms:W3CDTF">2022-08-10T10:32:00Z</dcterms:created>
  <dcterms:modified xsi:type="dcterms:W3CDTF">2025-04-07T11:56:00Z</dcterms:modified>
</cp:coreProperties>
</file>