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ДЕРЖАВНА УСТАНОВА</w:t>
      </w:r>
    </w:p>
    <w:p w14:paraId="591E4CF9"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ЄДРПОУ 40524109</w:t>
      </w:r>
    </w:p>
    <w:p w14:paraId="11753B1F"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B55FB1" w:rsidRDefault="002B72AC" w:rsidP="002B72AC">
      <w:pPr>
        <w:spacing w:before="100" w:beforeAutospacing="1" w:after="0" w:line="240" w:lineRule="auto"/>
        <w:jc w:val="center"/>
        <w:rPr>
          <w:rFonts w:ascii="Times New Roman" w:hAnsi="Times New Roman" w:cs="Times New Roman"/>
          <w:b/>
          <w:bCs/>
          <w:sz w:val="24"/>
          <w:szCs w:val="24"/>
        </w:rPr>
      </w:pPr>
      <w:r w:rsidRPr="00B55FB1">
        <w:rPr>
          <w:rFonts w:ascii="Times New Roman" w:hAnsi="Times New Roman" w:cs="Times New Roman"/>
          <w:b/>
          <w:bCs/>
          <w:sz w:val="24"/>
          <w:szCs w:val="24"/>
        </w:rPr>
        <w:t xml:space="preserve">ОБҐРУНТУВАННЯ </w:t>
      </w:r>
    </w:p>
    <w:p w14:paraId="1C5309AC" w14:textId="7FC3B798" w:rsidR="009443DC" w:rsidRPr="00B55FB1" w:rsidRDefault="002B72AC" w:rsidP="009443DC">
      <w:pPr>
        <w:spacing w:after="0" w:line="240" w:lineRule="auto"/>
        <w:jc w:val="center"/>
        <w:rPr>
          <w:rFonts w:ascii="Times New Roman" w:hAnsi="Times New Roman" w:cs="Times New Roman"/>
          <w:b/>
          <w:bCs/>
          <w:sz w:val="24"/>
          <w:szCs w:val="24"/>
        </w:rPr>
      </w:pPr>
      <w:r w:rsidRPr="00B55FB1">
        <w:rPr>
          <w:rFonts w:ascii="Times New Roman" w:hAnsi="Times New Roman" w:cs="Times New Roman"/>
          <w:bCs/>
          <w:sz w:val="24"/>
          <w:szCs w:val="24"/>
        </w:rPr>
        <w:t>технічних та якісних характеристик</w:t>
      </w:r>
      <w:r w:rsidR="0084332E" w:rsidRPr="00B55FB1">
        <w:rPr>
          <w:rFonts w:ascii="Times New Roman" w:hAnsi="Times New Roman" w:cs="Times New Roman"/>
          <w:bCs/>
          <w:sz w:val="24"/>
          <w:szCs w:val="24"/>
        </w:rPr>
        <w:t xml:space="preserve"> закупівлі,</w:t>
      </w:r>
      <w:r w:rsidR="009443DC" w:rsidRPr="00B55FB1">
        <w:rPr>
          <w:rFonts w:ascii="Times New Roman" w:hAnsi="Times New Roman" w:cs="Times New Roman"/>
          <w:bCs/>
          <w:sz w:val="24"/>
          <w:szCs w:val="24"/>
        </w:rPr>
        <w:t xml:space="preserve"> розміру бюджетного призначення, очікуваної вартості предмета закупівлі</w:t>
      </w:r>
      <w:r w:rsidR="0084332E" w:rsidRPr="00B55FB1">
        <w:rPr>
          <w:rFonts w:ascii="Times New Roman" w:hAnsi="Times New Roman" w:cs="Times New Roman"/>
          <w:bCs/>
          <w:sz w:val="24"/>
          <w:szCs w:val="24"/>
        </w:rPr>
        <w:t>:</w:t>
      </w:r>
      <w:r w:rsidRPr="00B55FB1">
        <w:rPr>
          <w:rFonts w:ascii="Times New Roman" w:hAnsi="Times New Roman" w:cs="Times New Roman"/>
          <w:b/>
          <w:bCs/>
          <w:sz w:val="24"/>
          <w:szCs w:val="24"/>
        </w:rPr>
        <w:t xml:space="preserve"> </w:t>
      </w:r>
    </w:p>
    <w:p w14:paraId="3673CAB5" w14:textId="0FB95E33" w:rsidR="002B72AC" w:rsidRPr="00D30B70" w:rsidRDefault="00F95C4B" w:rsidP="00D30B70">
      <w:pPr>
        <w:spacing w:after="0" w:line="240" w:lineRule="auto"/>
        <w:jc w:val="both"/>
        <w:rPr>
          <w:rStyle w:val="a3"/>
          <w:rFonts w:ascii="Times New Roman" w:hAnsi="Times New Roman"/>
          <w:b/>
          <w:i w:val="0"/>
          <w:iCs w:val="0"/>
          <w:sz w:val="24"/>
          <w:szCs w:val="24"/>
          <w:lang w:eastAsia="ru-RU"/>
        </w:rPr>
      </w:pPr>
      <w:bookmarkStart w:id="0" w:name="_Hlk151977342"/>
      <w:r>
        <w:rPr>
          <w:rFonts w:ascii="Times New Roman" w:eastAsia="Times New Roman" w:hAnsi="Times New Roman"/>
          <w:b/>
          <w:sz w:val="24"/>
          <w:szCs w:val="24"/>
        </w:rPr>
        <w:t>ДК 021:2015: 33690000-3 Лікарські засоби різні (Тест-штам мікроорганізму)</w:t>
      </w:r>
      <w:r w:rsidR="00570486" w:rsidRPr="00B55FB1">
        <w:rPr>
          <w:rStyle w:val="a3"/>
          <w:rFonts w:ascii="Times New Roman" w:hAnsi="Times New Roman" w:cs="Times New Roman"/>
          <w:b/>
          <w:bCs/>
          <w:i w:val="0"/>
          <w:iCs w:val="0"/>
          <w:sz w:val="24"/>
          <w:szCs w:val="24"/>
        </w:rPr>
        <w:t xml:space="preserve"> </w:t>
      </w:r>
      <w:bookmarkEnd w:id="0"/>
      <w:r w:rsidR="002B72AC" w:rsidRPr="00B55FB1">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B55FB1" w:rsidRDefault="007B5C52" w:rsidP="007B5C52">
      <w:pPr>
        <w:spacing w:after="0" w:line="240" w:lineRule="auto"/>
        <w:jc w:val="both"/>
        <w:rPr>
          <w:rStyle w:val="a3"/>
          <w:rFonts w:ascii="Times New Roman" w:hAnsi="Times New Roman" w:cs="Times New Roman"/>
          <w:bCs/>
          <w:sz w:val="24"/>
          <w:szCs w:val="24"/>
        </w:rPr>
      </w:pPr>
    </w:p>
    <w:p w14:paraId="3B17C414" w14:textId="77777777" w:rsidR="001C1517" w:rsidRPr="00B55FB1" w:rsidRDefault="002B72AC"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B55FB1">
        <w:rPr>
          <w:rStyle w:val="a3"/>
          <w:rFonts w:ascii="Times New Roman" w:hAnsi="Times New Roman" w:cs="Times New Roman"/>
          <w:i w:val="0"/>
          <w:iCs w:val="0"/>
          <w:sz w:val="24"/>
          <w:szCs w:val="24"/>
        </w:rPr>
        <w:t xml:space="preserve"> </w:t>
      </w:r>
    </w:p>
    <w:p w14:paraId="60780591" w14:textId="77777777"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B55FB1" w:rsidRDefault="001C1517"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Місцезнаходження:</w:t>
      </w:r>
      <w:r w:rsidR="0084332E" w:rsidRPr="00B55FB1">
        <w:rPr>
          <w:rStyle w:val="a3"/>
          <w:rFonts w:ascii="Times New Roman" w:hAnsi="Times New Roman" w:cs="Times New Roman"/>
          <w:i w:val="0"/>
          <w:iCs w:val="0"/>
          <w:sz w:val="24"/>
          <w:szCs w:val="24"/>
        </w:rPr>
        <w:t xml:space="preserve"> 04071, Київська </w:t>
      </w:r>
      <w:proofErr w:type="spellStart"/>
      <w:r w:rsidR="0084332E" w:rsidRPr="00B55FB1">
        <w:rPr>
          <w:rStyle w:val="a3"/>
          <w:rFonts w:ascii="Times New Roman" w:hAnsi="Times New Roman" w:cs="Times New Roman"/>
          <w:i w:val="0"/>
          <w:iCs w:val="0"/>
          <w:sz w:val="24"/>
          <w:szCs w:val="24"/>
        </w:rPr>
        <w:t>обл</w:t>
      </w:r>
      <w:proofErr w:type="spellEnd"/>
      <w:r w:rsidR="0084332E" w:rsidRPr="00B55FB1">
        <w:rPr>
          <w:rStyle w:val="a3"/>
          <w:rFonts w:ascii="Times New Roman" w:hAnsi="Times New Roman" w:cs="Times New Roman"/>
          <w:i w:val="0"/>
          <w:iCs w:val="0"/>
          <w:sz w:val="24"/>
          <w:szCs w:val="24"/>
        </w:rPr>
        <w:t>.,м.</w:t>
      </w:r>
      <w:r w:rsidRPr="00B55FB1">
        <w:rPr>
          <w:rStyle w:val="a3"/>
          <w:rFonts w:ascii="Times New Roman" w:hAnsi="Times New Roman" w:cs="Times New Roman"/>
          <w:i w:val="0"/>
          <w:iCs w:val="0"/>
          <w:sz w:val="24"/>
          <w:szCs w:val="24"/>
        </w:rPr>
        <w:t xml:space="preserve"> </w:t>
      </w:r>
      <w:r w:rsidR="0084332E" w:rsidRPr="00B55FB1">
        <w:rPr>
          <w:rStyle w:val="a3"/>
          <w:rFonts w:ascii="Times New Roman" w:hAnsi="Times New Roman" w:cs="Times New Roman"/>
          <w:i w:val="0"/>
          <w:iCs w:val="0"/>
          <w:sz w:val="24"/>
          <w:szCs w:val="24"/>
        </w:rPr>
        <w:t>Київ, вул. Ярославська, 41,</w:t>
      </w:r>
    </w:p>
    <w:p w14:paraId="022F0C78" w14:textId="7159004C"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ЄДРПОУ 40524109,</w:t>
      </w:r>
    </w:p>
    <w:p w14:paraId="13345633" w14:textId="7E6D6A54" w:rsidR="002B72AC" w:rsidRPr="00B55FB1" w:rsidRDefault="0084332E" w:rsidP="0024553B">
      <w:pPr>
        <w:spacing w:after="0" w:line="240" w:lineRule="auto"/>
        <w:jc w:val="both"/>
        <w:rPr>
          <w:rFonts w:ascii="Times New Roman" w:eastAsia="Times New Roman" w:hAnsi="Times New Roman" w:cs="Times New Roman"/>
          <w:i/>
          <w:iCs/>
          <w:color w:val="000000"/>
          <w:sz w:val="24"/>
          <w:szCs w:val="24"/>
          <w:lang w:eastAsia="uk-UA"/>
        </w:rPr>
      </w:pPr>
      <w:r w:rsidRPr="00B55FB1">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r w:rsidR="00226C86" w:rsidRPr="00B55FB1">
        <w:rPr>
          <w:rStyle w:val="a3"/>
          <w:rFonts w:ascii="Times New Roman" w:hAnsi="Times New Roman" w:cs="Times New Roman"/>
          <w:i w:val="0"/>
          <w:iCs w:val="0"/>
          <w:sz w:val="24"/>
          <w:szCs w:val="24"/>
        </w:rPr>
        <w:t>.</w:t>
      </w:r>
    </w:p>
    <w:p w14:paraId="7DCEC262" w14:textId="0FCA431D" w:rsidR="008201EB" w:rsidRPr="00B55FB1" w:rsidRDefault="002B72AC" w:rsidP="008201EB">
      <w:pPr>
        <w:spacing w:before="100" w:beforeAutospacing="1" w:after="100" w:afterAutospacing="1" w:line="240" w:lineRule="auto"/>
        <w:jc w:val="both"/>
        <w:rPr>
          <w:rFonts w:ascii="Times New Roman" w:hAnsi="Times New Roman" w:cs="Times New Roman"/>
          <w:b/>
          <w:color w:val="000000"/>
          <w:sz w:val="24"/>
          <w:szCs w:val="24"/>
          <w:lang w:eastAsia="ru-RU"/>
        </w:rPr>
      </w:pPr>
      <w:r w:rsidRPr="00B55FB1">
        <w:rPr>
          <w:rFonts w:ascii="Times New Roman" w:eastAsia="Times New Roman" w:hAnsi="Times New Roman" w:cs="Times New Roman"/>
          <w:b/>
          <w:bCs/>
          <w:iCs/>
          <w:color w:val="000000"/>
          <w:sz w:val="24"/>
          <w:szCs w:val="24"/>
        </w:rPr>
        <w:t xml:space="preserve">Назва предмета закупівлі </w:t>
      </w:r>
      <w:r w:rsidRPr="00B55FB1">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B55FB1">
        <w:rPr>
          <w:rFonts w:ascii="Times New Roman" w:hAnsi="Times New Roman" w:cs="Times New Roman"/>
          <w:sz w:val="24"/>
          <w:szCs w:val="24"/>
        </w:rPr>
        <w:t xml:space="preserve"> </w:t>
      </w:r>
      <w:r w:rsidR="00F95C4B">
        <w:rPr>
          <w:rFonts w:ascii="Times New Roman" w:eastAsia="Times New Roman" w:hAnsi="Times New Roman"/>
          <w:b/>
          <w:sz w:val="24"/>
          <w:szCs w:val="24"/>
        </w:rPr>
        <w:t>ДК 021:2015: 33690000-3 Лікарські засоби різні (Тест-штам мікроорганізму)</w:t>
      </w:r>
    </w:p>
    <w:p w14:paraId="039A125F" w14:textId="15B5E2E9" w:rsidR="006D3EBF" w:rsidRPr="00B55FB1" w:rsidRDefault="002B72AC" w:rsidP="008201EB">
      <w:pPr>
        <w:spacing w:before="100" w:beforeAutospacing="1" w:after="100" w:afterAutospacing="1" w:line="240" w:lineRule="auto"/>
        <w:jc w:val="both"/>
        <w:rPr>
          <w:rFonts w:ascii="Times New Roman" w:hAnsi="Times New Roman" w:cs="Times New Roman"/>
          <w:sz w:val="24"/>
          <w:szCs w:val="24"/>
        </w:rPr>
      </w:pPr>
      <w:r w:rsidRPr="00B55FB1">
        <w:rPr>
          <w:rFonts w:ascii="Times New Roman" w:hAnsi="Times New Roman" w:cs="Times New Roman"/>
          <w:b/>
          <w:sz w:val="24"/>
          <w:szCs w:val="24"/>
        </w:rPr>
        <w:t>Вид та ідентифікатор процедури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84332E" w:rsidRPr="00B55FB1">
        <w:rPr>
          <w:rFonts w:ascii="Times New Roman" w:hAnsi="Times New Roman" w:cs="Times New Roman"/>
          <w:sz w:val="24"/>
          <w:szCs w:val="24"/>
        </w:rPr>
        <w:t>Відкриті торги</w:t>
      </w:r>
      <w:r w:rsidR="007B5C52" w:rsidRPr="00B55FB1">
        <w:rPr>
          <w:rFonts w:ascii="Times New Roman" w:hAnsi="Times New Roman" w:cs="Times New Roman"/>
          <w:sz w:val="24"/>
          <w:szCs w:val="24"/>
        </w:rPr>
        <w:t xml:space="preserve"> особливостям</w:t>
      </w:r>
      <w:r w:rsidR="0098548C" w:rsidRPr="00B55FB1">
        <w:rPr>
          <w:rFonts w:ascii="Times New Roman" w:hAnsi="Times New Roman" w:cs="Times New Roman"/>
          <w:sz w:val="24"/>
          <w:szCs w:val="24"/>
        </w:rPr>
        <w:t>и</w:t>
      </w:r>
      <w:r w:rsidR="006D3EBF" w:rsidRPr="00B55FB1">
        <w:rPr>
          <w:rFonts w:ascii="Times New Roman" w:hAnsi="Times New Roman" w:cs="Times New Roman"/>
          <w:sz w:val="24"/>
          <w:szCs w:val="24"/>
        </w:rPr>
        <w:t xml:space="preserve"> </w:t>
      </w:r>
    </w:p>
    <w:p w14:paraId="2BD8E829" w14:textId="5308D978" w:rsidR="00BE2820" w:rsidRDefault="00F850DA" w:rsidP="0024553B">
      <w:pPr>
        <w:spacing w:after="0" w:line="240" w:lineRule="auto"/>
        <w:jc w:val="both"/>
        <w:rPr>
          <w:rFonts w:ascii="Times New Roman" w:hAnsi="Times New Roman" w:cs="Times New Roman"/>
          <w:sz w:val="24"/>
          <w:szCs w:val="24"/>
        </w:rPr>
      </w:pPr>
      <w:r w:rsidRPr="00F850DA">
        <w:rPr>
          <w:rFonts w:ascii="Times New Roman" w:hAnsi="Times New Roman" w:cs="Times New Roman"/>
          <w:sz w:val="24"/>
          <w:szCs w:val="24"/>
        </w:rPr>
        <w:t>UA-2025-04-24-005883-a</w:t>
      </w:r>
    </w:p>
    <w:p w14:paraId="158BC303" w14:textId="77777777" w:rsidR="00F850DA" w:rsidRPr="00B55FB1" w:rsidRDefault="00F850DA" w:rsidP="0024553B">
      <w:pPr>
        <w:spacing w:after="0" w:line="240" w:lineRule="auto"/>
        <w:jc w:val="both"/>
        <w:rPr>
          <w:rFonts w:ascii="Times New Roman" w:hAnsi="Times New Roman" w:cs="Times New Roman"/>
          <w:sz w:val="24"/>
          <w:szCs w:val="24"/>
        </w:rPr>
      </w:pPr>
      <w:bookmarkStart w:id="1" w:name="_GoBack"/>
      <w:bookmarkEnd w:id="1"/>
    </w:p>
    <w:p w14:paraId="4E9336F8" w14:textId="1240B6EA" w:rsidR="002B72AC" w:rsidRPr="00115D71" w:rsidRDefault="002B72AC" w:rsidP="00590320">
      <w:pPr>
        <w:spacing w:after="0" w:line="240" w:lineRule="auto"/>
        <w:jc w:val="both"/>
        <w:rPr>
          <w:rFonts w:ascii="Times New Roman" w:eastAsia="Calibri" w:hAnsi="Times New Roman" w:cs="Times New Roman"/>
          <w:sz w:val="24"/>
          <w:szCs w:val="24"/>
        </w:rPr>
      </w:pPr>
      <w:r w:rsidRPr="00B55FB1">
        <w:rPr>
          <w:rFonts w:ascii="Times New Roman" w:hAnsi="Times New Roman" w:cs="Times New Roman"/>
          <w:b/>
          <w:sz w:val="24"/>
          <w:szCs w:val="24"/>
        </w:rPr>
        <w:t>Очікувана вартість та обґрунтування очікуваної вартості предмета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24553B" w:rsidRPr="00B55FB1">
        <w:rPr>
          <w:rFonts w:ascii="Times New Roman" w:hAnsi="Times New Roman" w:cs="Times New Roman"/>
          <w:sz w:val="24"/>
          <w:szCs w:val="24"/>
        </w:rPr>
        <w:br/>
      </w:r>
      <w:r w:rsidR="00E92B6E">
        <w:rPr>
          <w:rFonts w:ascii="Times New Roman" w:eastAsia="Calibri" w:hAnsi="Times New Roman" w:cs="Times New Roman"/>
          <w:sz w:val="24"/>
          <w:szCs w:val="24"/>
        </w:rPr>
        <w:t xml:space="preserve">12 000,00 </w:t>
      </w:r>
      <w:r w:rsidR="00461FF1" w:rsidRPr="00115D71">
        <w:rPr>
          <w:rFonts w:ascii="Times New Roman" w:hAnsi="Times New Roman" w:cs="Times New Roman"/>
          <w:sz w:val="24"/>
          <w:szCs w:val="24"/>
        </w:rPr>
        <w:t>грн з ПДВ</w:t>
      </w:r>
      <w:r w:rsidR="002B2BDA" w:rsidRPr="00115D71">
        <w:rPr>
          <w:rFonts w:ascii="Times New Roman" w:eastAsia="Times New Roman" w:hAnsi="Times New Roman" w:cs="Times New Roman"/>
          <w:bCs/>
          <w:sz w:val="24"/>
          <w:szCs w:val="24"/>
          <w:lang w:eastAsia="uk-UA"/>
        </w:rPr>
        <w:t>.</w:t>
      </w:r>
      <w:r w:rsidRPr="00115D71">
        <w:rPr>
          <w:rFonts w:ascii="Times New Roman" w:hAnsi="Times New Roman" w:cs="Times New Roman"/>
          <w:sz w:val="24"/>
          <w:szCs w:val="24"/>
        </w:rPr>
        <w:t xml:space="preserve"> </w:t>
      </w:r>
      <w:r w:rsidRPr="00115D71">
        <w:rPr>
          <w:rFonts w:ascii="Times New Roman" w:eastAsia="Calibri" w:hAnsi="Times New Roman" w:cs="Times New Roman"/>
          <w:sz w:val="24"/>
          <w:szCs w:val="24"/>
        </w:rPr>
        <w:t xml:space="preserve">Визначення очікуваної вартості предмета закупівлі </w:t>
      </w:r>
      <w:r w:rsidR="00FA72FC" w:rsidRPr="00115D71">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115D71">
        <w:rPr>
          <w:rFonts w:ascii="Times New Roman" w:eastAsia="Calibri" w:hAnsi="Times New Roman" w:cs="Times New Roman"/>
          <w:sz w:val="24"/>
          <w:szCs w:val="24"/>
        </w:rPr>
        <w:t xml:space="preserve"> </w:t>
      </w:r>
      <w:r w:rsidRPr="00115D71">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115D71">
        <w:rPr>
          <w:rFonts w:ascii="Times New Roman" w:eastAsia="Calibri" w:hAnsi="Times New Roman" w:cs="Times New Roman"/>
          <w:sz w:val="24"/>
          <w:szCs w:val="24"/>
        </w:rPr>
        <w:t>закупівель</w:t>
      </w:r>
      <w:proofErr w:type="spellEnd"/>
      <w:r w:rsidRPr="00115D71">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115D71" w:rsidRDefault="0024553B" w:rsidP="00590320">
      <w:pPr>
        <w:spacing w:after="0" w:line="240" w:lineRule="auto"/>
        <w:jc w:val="both"/>
        <w:rPr>
          <w:rFonts w:ascii="Times New Roman" w:eastAsia="Calibri" w:hAnsi="Times New Roman" w:cs="Times New Roman"/>
          <w:sz w:val="24"/>
          <w:szCs w:val="24"/>
        </w:rPr>
      </w:pPr>
    </w:p>
    <w:p w14:paraId="00B0AB3A" w14:textId="069E0119" w:rsidR="002B72AC" w:rsidRPr="00516F67" w:rsidRDefault="002B72AC" w:rsidP="00590320">
      <w:pPr>
        <w:spacing w:after="0" w:line="240" w:lineRule="auto"/>
        <w:jc w:val="both"/>
        <w:rPr>
          <w:rFonts w:ascii="Times New Roman" w:eastAsia="Times New Roman" w:hAnsi="Times New Roman" w:cs="Times New Roman"/>
          <w:bCs/>
          <w:sz w:val="24"/>
          <w:szCs w:val="24"/>
          <w:lang w:eastAsia="uk-UA"/>
        </w:rPr>
      </w:pPr>
      <w:r w:rsidRPr="00115D71">
        <w:rPr>
          <w:rFonts w:ascii="Times New Roman" w:eastAsia="Times New Roman" w:hAnsi="Times New Roman" w:cs="Times New Roman"/>
          <w:b/>
          <w:bCs/>
          <w:sz w:val="24"/>
          <w:szCs w:val="24"/>
          <w:lang w:eastAsia="uk-UA"/>
        </w:rPr>
        <w:t>Розмір бюджетного призначення</w:t>
      </w:r>
      <w:r w:rsidR="008201EB" w:rsidRPr="00115D71">
        <w:rPr>
          <w:rFonts w:ascii="Times New Roman" w:eastAsia="Times New Roman" w:hAnsi="Times New Roman" w:cs="Times New Roman"/>
          <w:b/>
          <w:bCs/>
          <w:sz w:val="24"/>
          <w:szCs w:val="24"/>
          <w:lang w:eastAsia="uk-UA"/>
        </w:rPr>
        <w:t xml:space="preserve">: </w:t>
      </w:r>
      <w:r w:rsidR="00E92B6E">
        <w:rPr>
          <w:rFonts w:ascii="Times New Roman" w:eastAsia="Calibri" w:hAnsi="Times New Roman" w:cs="Times New Roman"/>
          <w:sz w:val="24"/>
          <w:szCs w:val="24"/>
        </w:rPr>
        <w:t xml:space="preserve">12 000,00 </w:t>
      </w:r>
      <w:r w:rsidR="00461FF1" w:rsidRPr="00115D71">
        <w:rPr>
          <w:rFonts w:ascii="Times New Roman" w:hAnsi="Times New Roman" w:cs="Times New Roman"/>
          <w:sz w:val="24"/>
          <w:szCs w:val="24"/>
        </w:rPr>
        <w:t>грн з ПДВ</w:t>
      </w:r>
      <w:r w:rsidR="002C7992" w:rsidRPr="00115D71">
        <w:rPr>
          <w:rFonts w:ascii="Times New Roman" w:eastAsia="Times New Roman" w:hAnsi="Times New Roman" w:cs="Times New Roman"/>
          <w:bCs/>
          <w:sz w:val="24"/>
          <w:szCs w:val="24"/>
          <w:lang w:eastAsia="uk-UA"/>
        </w:rPr>
        <w:t>.</w:t>
      </w:r>
    </w:p>
    <w:p w14:paraId="369371FE" w14:textId="4EF9A055" w:rsidR="007E6230" w:rsidRPr="00516F67" w:rsidRDefault="00A71EB1" w:rsidP="0024553B">
      <w:pPr>
        <w:spacing w:after="0" w:line="240" w:lineRule="auto"/>
        <w:jc w:val="both"/>
        <w:rPr>
          <w:rFonts w:ascii="Times New Roman" w:eastAsia="Times New Roman" w:hAnsi="Times New Roman" w:cs="Times New Roman"/>
          <w:bCs/>
          <w:iCs/>
          <w:color w:val="000000"/>
          <w:sz w:val="24"/>
          <w:szCs w:val="24"/>
          <w:lang w:eastAsia="uk-UA"/>
        </w:rPr>
      </w:pPr>
      <w:r w:rsidRPr="00516F67">
        <w:rPr>
          <w:rFonts w:ascii="Times New Roman" w:eastAsia="Times New Roman" w:hAnsi="Times New Roman" w:cs="Times New Roman"/>
          <w:bCs/>
          <w:iCs/>
          <w:color w:val="000000"/>
          <w:sz w:val="24"/>
          <w:szCs w:val="24"/>
          <w:lang w:eastAsia="uk-UA"/>
        </w:rPr>
        <w:t xml:space="preserve">Джерело фінансування – </w:t>
      </w:r>
      <w:r w:rsidR="00461FF1" w:rsidRPr="00461FF1">
        <w:rPr>
          <w:rFonts w:ascii="Times New Roman" w:eastAsia="Calibri" w:hAnsi="Times New Roman" w:cs="Times New Roman"/>
          <w:b/>
          <w:iCs/>
          <w:sz w:val="24"/>
          <w:szCs w:val="24"/>
        </w:rPr>
        <w:t xml:space="preserve">кошти </w:t>
      </w:r>
      <w:r w:rsidR="00F95C4B">
        <w:rPr>
          <w:rFonts w:ascii="Times New Roman" w:eastAsia="Calibri" w:hAnsi="Times New Roman" w:cs="Times New Roman"/>
          <w:b/>
          <w:iCs/>
          <w:sz w:val="24"/>
          <w:szCs w:val="24"/>
        </w:rPr>
        <w:t>Спеціального</w:t>
      </w:r>
      <w:r w:rsidR="00461FF1" w:rsidRPr="00461FF1">
        <w:rPr>
          <w:rFonts w:ascii="Times New Roman" w:eastAsia="Calibri" w:hAnsi="Times New Roman" w:cs="Times New Roman"/>
          <w:b/>
          <w:iCs/>
          <w:sz w:val="24"/>
          <w:szCs w:val="24"/>
        </w:rPr>
        <w:t xml:space="preserve"> фонду Державного бюджету України.</w:t>
      </w:r>
    </w:p>
    <w:p w14:paraId="7EEF8683" w14:textId="7DC62C03" w:rsidR="00226C86" w:rsidRPr="00516F67" w:rsidRDefault="002B72AC" w:rsidP="0024553B">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Обґрунтування технічних та якісних характеристик предмета закупівлі. </w:t>
      </w:r>
    </w:p>
    <w:p w14:paraId="2289A9FC" w14:textId="085B4964" w:rsidR="00590320" w:rsidRPr="00516F67" w:rsidRDefault="00590320" w:rsidP="0024553B">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Кількість – </w:t>
      </w:r>
      <w:r w:rsidR="000C70A6" w:rsidRPr="00516F67">
        <w:rPr>
          <w:rFonts w:ascii="Times New Roman" w:hAnsi="Times New Roman" w:cs="Times New Roman"/>
          <w:b/>
          <w:sz w:val="24"/>
          <w:szCs w:val="24"/>
        </w:rPr>
        <w:t>згідно</w:t>
      </w:r>
      <w:r w:rsidR="00570486" w:rsidRPr="00516F67">
        <w:rPr>
          <w:rFonts w:ascii="Times New Roman" w:hAnsi="Times New Roman" w:cs="Times New Roman"/>
          <w:b/>
          <w:sz w:val="24"/>
          <w:szCs w:val="24"/>
        </w:rPr>
        <w:t xml:space="preserve"> з</w:t>
      </w:r>
      <w:r w:rsidR="000C70A6" w:rsidRPr="00516F67">
        <w:rPr>
          <w:rFonts w:ascii="Times New Roman" w:hAnsi="Times New Roman" w:cs="Times New Roman"/>
          <w:b/>
          <w:sz w:val="24"/>
          <w:szCs w:val="24"/>
        </w:rPr>
        <w:t xml:space="preserve"> медико-технічни</w:t>
      </w:r>
      <w:r w:rsidR="00570486" w:rsidRPr="00516F67">
        <w:rPr>
          <w:rFonts w:ascii="Times New Roman" w:hAnsi="Times New Roman" w:cs="Times New Roman"/>
          <w:b/>
          <w:sz w:val="24"/>
          <w:szCs w:val="24"/>
        </w:rPr>
        <w:t>ми</w:t>
      </w:r>
      <w:r w:rsidR="000C70A6" w:rsidRPr="00516F67">
        <w:rPr>
          <w:rFonts w:ascii="Times New Roman" w:hAnsi="Times New Roman" w:cs="Times New Roman"/>
          <w:b/>
          <w:sz w:val="24"/>
          <w:szCs w:val="24"/>
        </w:rPr>
        <w:t xml:space="preserve"> вимог</w:t>
      </w:r>
      <w:r w:rsidR="00570486" w:rsidRPr="00516F67">
        <w:rPr>
          <w:rFonts w:ascii="Times New Roman" w:hAnsi="Times New Roman" w:cs="Times New Roman"/>
          <w:b/>
          <w:sz w:val="24"/>
          <w:szCs w:val="24"/>
        </w:rPr>
        <w:t>ами</w:t>
      </w:r>
      <w:r w:rsidR="000C70A6" w:rsidRPr="00516F67">
        <w:rPr>
          <w:rFonts w:ascii="Times New Roman" w:hAnsi="Times New Roman" w:cs="Times New Roman"/>
          <w:b/>
          <w:sz w:val="24"/>
          <w:szCs w:val="24"/>
        </w:rPr>
        <w:t>.</w:t>
      </w:r>
    </w:p>
    <w:p w14:paraId="14A58F76" w14:textId="46A53E85" w:rsidR="002B72AC" w:rsidRPr="00B55FB1" w:rsidRDefault="002B72AC" w:rsidP="0024553B">
      <w:pPr>
        <w:spacing w:after="0" w:line="240" w:lineRule="auto"/>
        <w:jc w:val="both"/>
        <w:rPr>
          <w:rFonts w:ascii="Times New Roman" w:hAnsi="Times New Roman" w:cs="Times New Roman"/>
          <w:sz w:val="24"/>
          <w:szCs w:val="24"/>
        </w:rPr>
      </w:pPr>
      <w:r w:rsidRPr="00516F67">
        <w:rPr>
          <w:rFonts w:ascii="Times New Roman" w:hAnsi="Times New Roman" w:cs="Times New Roman"/>
          <w:sz w:val="24"/>
          <w:szCs w:val="24"/>
        </w:rPr>
        <w:t>Термін постачання — з дати укладання договору</w:t>
      </w:r>
      <w:r w:rsidR="00366514" w:rsidRPr="00516F67">
        <w:rPr>
          <w:rFonts w:ascii="Times New Roman" w:hAnsi="Times New Roman" w:cs="Times New Roman"/>
          <w:sz w:val="24"/>
          <w:szCs w:val="24"/>
        </w:rPr>
        <w:t xml:space="preserve"> </w:t>
      </w:r>
      <w:r w:rsidR="00A71EB1" w:rsidRPr="00516F67">
        <w:rPr>
          <w:rFonts w:ascii="Times New Roman" w:hAnsi="Times New Roman" w:cs="Times New Roman"/>
          <w:sz w:val="24"/>
          <w:szCs w:val="24"/>
        </w:rPr>
        <w:t>д</w:t>
      </w:r>
      <w:r w:rsidR="00366514" w:rsidRPr="00516F67">
        <w:rPr>
          <w:rFonts w:ascii="Times New Roman" w:hAnsi="Times New Roman" w:cs="Times New Roman"/>
          <w:sz w:val="24"/>
          <w:szCs w:val="24"/>
        </w:rPr>
        <w:t xml:space="preserve">о </w:t>
      </w:r>
      <w:r w:rsidR="00F95C4B">
        <w:rPr>
          <w:rFonts w:ascii="Times New Roman" w:hAnsi="Times New Roman" w:cs="Times New Roman"/>
          <w:sz w:val="24"/>
          <w:szCs w:val="24"/>
        </w:rPr>
        <w:t>3</w:t>
      </w:r>
      <w:r w:rsidR="00E92B6E">
        <w:rPr>
          <w:rFonts w:ascii="Times New Roman" w:hAnsi="Times New Roman" w:cs="Times New Roman"/>
          <w:sz w:val="24"/>
          <w:szCs w:val="24"/>
        </w:rPr>
        <w:t>1</w:t>
      </w:r>
      <w:r w:rsidR="002C519E" w:rsidRPr="00516F67">
        <w:rPr>
          <w:rFonts w:ascii="Times New Roman" w:hAnsi="Times New Roman" w:cs="Times New Roman"/>
          <w:sz w:val="24"/>
          <w:szCs w:val="24"/>
        </w:rPr>
        <w:t>.</w:t>
      </w:r>
      <w:r w:rsidR="00B431E7" w:rsidRPr="00504D58">
        <w:rPr>
          <w:rFonts w:ascii="Times New Roman" w:hAnsi="Times New Roman" w:cs="Times New Roman"/>
          <w:sz w:val="24"/>
          <w:szCs w:val="24"/>
        </w:rPr>
        <w:t>0</w:t>
      </w:r>
      <w:r w:rsidR="00E92B6E">
        <w:rPr>
          <w:rFonts w:ascii="Times New Roman" w:hAnsi="Times New Roman" w:cs="Times New Roman"/>
          <w:sz w:val="24"/>
          <w:szCs w:val="24"/>
        </w:rPr>
        <w:t>7</w:t>
      </w:r>
      <w:r w:rsidR="000B6D9F" w:rsidRPr="00504D58">
        <w:rPr>
          <w:rFonts w:ascii="Times New Roman" w:hAnsi="Times New Roman" w:cs="Times New Roman"/>
          <w:sz w:val="24"/>
          <w:szCs w:val="24"/>
          <w:lang w:val="ru-RU"/>
        </w:rPr>
        <w:t>.</w:t>
      </w:r>
      <w:r w:rsidR="002C519E" w:rsidRPr="00504D58">
        <w:rPr>
          <w:rFonts w:ascii="Times New Roman" w:hAnsi="Times New Roman" w:cs="Times New Roman"/>
          <w:sz w:val="24"/>
          <w:szCs w:val="24"/>
        </w:rPr>
        <w:t>202</w:t>
      </w:r>
      <w:r w:rsidR="00B431E7" w:rsidRPr="00504D58">
        <w:rPr>
          <w:rFonts w:ascii="Times New Roman" w:hAnsi="Times New Roman" w:cs="Times New Roman"/>
          <w:sz w:val="24"/>
          <w:szCs w:val="24"/>
        </w:rPr>
        <w:t>5</w:t>
      </w:r>
      <w:r w:rsidR="007B5C52" w:rsidRPr="00504D58">
        <w:rPr>
          <w:rFonts w:ascii="Times New Roman" w:hAnsi="Times New Roman" w:cs="Times New Roman"/>
          <w:sz w:val="24"/>
          <w:szCs w:val="24"/>
        </w:rPr>
        <w:t xml:space="preserve"> року</w:t>
      </w:r>
    </w:p>
    <w:p w14:paraId="2E7D6EF9" w14:textId="303A9C68" w:rsidR="002B72AC" w:rsidRPr="00B55FB1" w:rsidRDefault="002B72AC" w:rsidP="0024553B">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t xml:space="preserve">Якісні та технічні характеристики заявленої кількості </w:t>
      </w:r>
      <w:r w:rsidR="00FF2C21" w:rsidRPr="00B55FB1">
        <w:rPr>
          <w:rFonts w:ascii="Times New Roman" w:hAnsi="Times New Roman" w:cs="Times New Roman"/>
          <w:sz w:val="24"/>
          <w:szCs w:val="24"/>
        </w:rPr>
        <w:t>товару</w:t>
      </w:r>
      <w:r w:rsidRPr="00B55FB1">
        <w:rPr>
          <w:rFonts w:ascii="Times New Roman" w:hAnsi="Times New Roman" w:cs="Times New Roman"/>
          <w:sz w:val="24"/>
          <w:szCs w:val="24"/>
        </w:rPr>
        <w:t xml:space="preserve"> визначені з урахуванням реальних потреб </w:t>
      </w:r>
      <w:r w:rsidR="00FF2C21" w:rsidRPr="00B55FB1">
        <w:rPr>
          <w:rFonts w:ascii="Times New Roman" w:hAnsi="Times New Roman" w:cs="Times New Roman"/>
          <w:sz w:val="24"/>
          <w:szCs w:val="24"/>
        </w:rPr>
        <w:t>установи</w:t>
      </w:r>
      <w:r w:rsidRPr="00B55FB1">
        <w:rPr>
          <w:rFonts w:ascii="Times New Roman" w:hAnsi="Times New Roman" w:cs="Times New Roman"/>
          <w:sz w:val="24"/>
          <w:szCs w:val="24"/>
        </w:rPr>
        <w:t xml:space="preserve"> та оптимального співвідношення ціни та якості. </w:t>
      </w:r>
      <w:r w:rsidR="00226C86" w:rsidRPr="00B55FB1">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w:t>
      </w:r>
      <w:r w:rsidR="005F6CE1" w:rsidRPr="00B55FB1">
        <w:rPr>
          <w:rFonts w:ascii="Times New Roman" w:hAnsi="Times New Roman" w:cs="Times New Roman"/>
          <w:sz w:val="24"/>
          <w:szCs w:val="24"/>
        </w:rPr>
        <w:t>нормативно-правовим актам</w:t>
      </w:r>
      <w:r w:rsidR="00226C86" w:rsidRPr="00B55FB1">
        <w:rPr>
          <w:rFonts w:ascii="Times New Roman" w:hAnsi="Times New Roman" w:cs="Times New Roman"/>
          <w:sz w:val="24"/>
          <w:szCs w:val="24"/>
        </w:rPr>
        <w:t>, яким повинен відповідати відповідний вид товару.</w:t>
      </w:r>
    </w:p>
    <w:p w14:paraId="1D1701EA" w14:textId="5D74E357" w:rsidR="002B72AC" w:rsidRPr="00B55FB1" w:rsidRDefault="002B72AC" w:rsidP="0024553B">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52DE8A8F" w14:textId="77777777" w:rsidR="00A71EB1" w:rsidRPr="00B55FB1" w:rsidRDefault="00A71EB1" w:rsidP="0024553B">
      <w:pPr>
        <w:spacing w:after="0" w:line="240" w:lineRule="auto"/>
        <w:jc w:val="both"/>
        <w:rPr>
          <w:rFonts w:ascii="Times New Roman" w:hAnsi="Times New Roman" w:cs="Times New Roman"/>
          <w:sz w:val="24"/>
          <w:szCs w:val="24"/>
        </w:rPr>
        <w:sectPr w:rsidR="00A71EB1" w:rsidRPr="00B55FB1">
          <w:pgSz w:w="11906" w:h="16838"/>
          <w:pgMar w:top="850" w:right="850" w:bottom="850" w:left="1417" w:header="708" w:footer="708" w:gutter="0"/>
          <w:cols w:space="708"/>
          <w:docGrid w:linePitch="360"/>
        </w:sectPr>
      </w:pPr>
    </w:p>
    <w:p w14:paraId="7AC841BF" w14:textId="77777777" w:rsidR="00C37569" w:rsidRPr="00B55FB1" w:rsidRDefault="00C37569" w:rsidP="00C37569">
      <w:pPr>
        <w:spacing w:after="0" w:line="240" w:lineRule="auto"/>
        <w:rPr>
          <w:rFonts w:ascii="Times New Roman" w:hAnsi="Times New Roman" w:cs="Times New Roman"/>
          <w:b/>
          <w:bCs/>
          <w:color w:val="000000"/>
          <w:sz w:val="24"/>
          <w:szCs w:val="24"/>
          <w:lang w:eastAsia="ru-RU"/>
        </w:rPr>
      </w:pPr>
    </w:p>
    <w:p w14:paraId="5CEB5794" w14:textId="77777777" w:rsidR="00B55FB1" w:rsidRPr="00B55FB1" w:rsidRDefault="00B55FB1" w:rsidP="00B55FB1">
      <w:pPr>
        <w:spacing w:after="0" w:line="240" w:lineRule="auto"/>
        <w:rPr>
          <w:rFonts w:ascii="Times New Roman" w:hAnsi="Times New Roman" w:cs="Times New Roman"/>
          <w:b/>
          <w:bCs/>
          <w:color w:val="000000"/>
          <w:sz w:val="24"/>
          <w:szCs w:val="24"/>
          <w:lang w:eastAsia="ru-RU"/>
        </w:rPr>
      </w:pPr>
    </w:p>
    <w:p w14:paraId="7F80235C" w14:textId="77777777" w:rsidR="007F5DCA" w:rsidRDefault="00504D58" w:rsidP="007F5DCA">
      <w:pPr>
        <w:spacing w:after="0" w:line="240" w:lineRule="auto"/>
        <w:jc w:val="center"/>
        <w:rPr>
          <w:rFonts w:ascii="Times New Roman" w:hAnsi="Times New Roman" w:cs="Times New Roman"/>
          <w:b/>
          <w:bCs/>
          <w:color w:val="000000" w:themeColor="text1"/>
          <w:sz w:val="24"/>
          <w:szCs w:val="24"/>
        </w:rPr>
      </w:pPr>
      <w:bookmarkStart w:id="2" w:name="_Hlk161758546"/>
      <w:r w:rsidRPr="00C84589">
        <w:rPr>
          <w:rFonts w:ascii="Times New Roman" w:hAnsi="Times New Roman" w:cs="Times New Roman"/>
          <w:b/>
          <w:bCs/>
          <w:color w:val="000000" w:themeColor="text1"/>
          <w:sz w:val="24"/>
          <w:szCs w:val="24"/>
        </w:rPr>
        <w:t>І</w:t>
      </w:r>
      <w:bookmarkEnd w:id="2"/>
      <w:r w:rsidR="007F5DCA">
        <w:rPr>
          <w:rFonts w:ascii="Times New Roman" w:hAnsi="Times New Roman" w:cs="Times New Roman"/>
          <w:b/>
          <w:bCs/>
          <w:color w:val="000000" w:themeColor="text1"/>
          <w:sz w:val="24"/>
          <w:szCs w:val="24"/>
        </w:rPr>
        <w:t>НФОРМАЦІЯ ПРО НЕОБХІДНІ ТЕХНІЧНІ, ЯКІСНІ ТА КІЛЬКІСНІ ХАРАКТЕРИСТИКИ ПРЕДМЕТА ЗАКУПІВЛІ</w:t>
      </w:r>
    </w:p>
    <w:p w14:paraId="71D9887D" w14:textId="77777777" w:rsidR="007F5DCA" w:rsidRDefault="007F5DCA" w:rsidP="007F5DCA">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за</w:t>
      </w:r>
    </w:p>
    <w:p w14:paraId="41F28E09" w14:textId="77777777" w:rsidR="00F95C4B" w:rsidRDefault="00F95C4B" w:rsidP="00F95C4B">
      <w:pPr>
        <w:spacing w:after="0" w:line="240" w:lineRule="auto"/>
        <w:jc w:val="center"/>
        <w:rPr>
          <w:rFonts w:ascii="Times New Roman" w:hAnsi="Times New Roman" w:cs="Times New Roman"/>
          <w:b/>
          <w:color w:val="000000" w:themeColor="text1"/>
          <w:sz w:val="24"/>
          <w:szCs w:val="24"/>
          <w:lang w:eastAsia="ru-RU"/>
        </w:rPr>
      </w:pPr>
      <w:bookmarkStart w:id="3" w:name="_Hlk192600721"/>
      <w:bookmarkStart w:id="4" w:name="_Hlk150327973"/>
      <w:bookmarkStart w:id="5" w:name="_Hlk153869988"/>
      <w:r>
        <w:rPr>
          <w:rFonts w:ascii="Times New Roman" w:eastAsia="Times New Roman" w:hAnsi="Times New Roman"/>
          <w:b/>
          <w:sz w:val="24"/>
          <w:szCs w:val="24"/>
        </w:rPr>
        <w:t>ДК 021:2015: 33690000-3 Лікарські засоби різні (Тест-штам мікроорганізму)</w:t>
      </w:r>
      <w:bookmarkEnd w:id="3"/>
    </w:p>
    <w:p w14:paraId="113FC836" w14:textId="77777777" w:rsidR="00F95C4B" w:rsidRDefault="00F95C4B" w:rsidP="00F95C4B">
      <w:pPr>
        <w:spacing w:after="0" w:line="240" w:lineRule="auto"/>
        <w:jc w:val="center"/>
        <w:rPr>
          <w:rFonts w:ascii="Times New Roman" w:hAnsi="Times New Roman" w:cs="Times New Roman"/>
          <w:b/>
          <w:color w:val="000000" w:themeColor="text1"/>
          <w:sz w:val="24"/>
          <w:szCs w:val="24"/>
          <w:lang w:eastAsia="ru-RU"/>
        </w:rPr>
      </w:pPr>
    </w:p>
    <w:p w14:paraId="56F08A65" w14:textId="77777777" w:rsidR="00F95C4B" w:rsidRDefault="00F95C4B" w:rsidP="00F95C4B">
      <w:pPr>
        <w:spacing w:after="0" w:line="240" w:lineRule="auto"/>
        <w:jc w:val="center"/>
        <w:rPr>
          <w:rFonts w:ascii="Times New Roman" w:eastAsia="Times New Roman" w:hAnsi="Times New Roman" w:cs="Times New Roman"/>
          <w:bCs/>
          <w:color w:val="000000" w:themeColor="text1"/>
          <w:spacing w:val="-5"/>
          <w:sz w:val="24"/>
          <w:szCs w:val="24"/>
          <w:lang w:eastAsia="ru-RU"/>
        </w:rPr>
      </w:pPr>
      <w:r>
        <w:rPr>
          <w:rFonts w:ascii="Times New Roman" w:eastAsia="Times New Roman" w:hAnsi="Times New Roman" w:cs="Times New Roman"/>
          <w:bCs/>
          <w:color w:val="000000" w:themeColor="text1"/>
          <w:spacing w:val="-5"/>
          <w:sz w:val="24"/>
          <w:szCs w:val="24"/>
          <w:lang w:eastAsia="ru-RU"/>
        </w:rPr>
        <w:t xml:space="preserve">ТЕХНІЧНІ ВИМОГИ </w:t>
      </w:r>
    </w:p>
    <w:p w14:paraId="64FA292B" w14:textId="77777777" w:rsidR="00F95C4B" w:rsidRDefault="00F95C4B" w:rsidP="00F95C4B">
      <w:pPr>
        <w:spacing w:after="0" w:line="240" w:lineRule="auto"/>
        <w:jc w:val="center"/>
        <w:rPr>
          <w:rFonts w:ascii="Times New Roman" w:eastAsia="Times New Roman" w:hAnsi="Times New Roman" w:cs="Times New Roman"/>
          <w:bCs/>
          <w:color w:val="000000" w:themeColor="text1"/>
          <w:spacing w:val="-5"/>
          <w:sz w:val="24"/>
          <w:szCs w:val="24"/>
          <w:lang w:eastAsia="ru-RU"/>
        </w:rPr>
      </w:pPr>
    </w:p>
    <w:p w14:paraId="6C0A46B6" w14:textId="77777777" w:rsidR="00F95C4B" w:rsidRDefault="00F95C4B" w:rsidP="00F95C4B">
      <w:pPr>
        <w:spacing w:after="0" w:line="240" w:lineRule="auto"/>
        <w:jc w:val="both"/>
        <w:rPr>
          <w:rFonts w:ascii="Times New Roman" w:eastAsia="Times New Roman" w:hAnsi="Times New Roman" w:cs="Times New Roman"/>
          <w:bCs/>
          <w:color w:val="000000" w:themeColor="text1"/>
          <w:spacing w:val="-5"/>
          <w:sz w:val="24"/>
          <w:szCs w:val="24"/>
          <w:lang w:eastAsia="ru-RU"/>
        </w:rPr>
      </w:pPr>
      <w:r>
        <w:rPr>
          <w:rFonts w:ascii="Times New Roman" w:eastAsia="Times New Roman" w:hAnsi="Times New Roman" w:cs="Times New Roman"/>
          <w:bCs/>
          <w:color w:val="000000" w:themeColor="text1"/>
          <w:spacing w:val="-5"/>
          <w:sz w:val="24"/>
          <w:szCs w:val="24"/>
          <w:lang w:eastAsia="ru-RU"/>
        </w:rPr>
        <w:t xml:space="preserve">Обґрунтування: Тест-штам </w:t>
      </w:r>
      <w:proofErr w:type="spellStart"/>
      <w:r>
        <w:rPr>
          <w:rFonts w:ascii="Times New Roman" w:eastAsia="Times New Roman" w:hAnsi="Times New Roman" w:cs="Times New Roman"/>
          <w:bCs/>
          <w:color w:val="000000" w:themeColor="text1"/>
          <w:spacing w:val="-5"/>
          <w:sz w:val="24"/>
          <w:szCs w:val="24"/>
          <w:lang w:eastAsia="ru-RU"/>
        </w:rPr>
        <w:t>Escherichia</w:t>
      </w:r>
      <w:proofErr w:type="spellEnd"/>
      <w:r>
        <w:rPr>
          <w:rFonts w:ascii="Times New Roman" w:eastAsia="Times New Roman" w:hAnsi="Times New Roman" w:cs="Times New Roman"/>
          <w:bCs/>
          <w:color w:val="000000" w:themeColor="text1"/>
          <w:spacing w:val="-5"/>
          <w:sz w:val="24"/>
          <w:szCs w:val="24"/>
          <w:lang w:eastAsia="ru-RU"/>
        </w:rPr>
        <w:t xml:space="preserve"> </w:t>
      </w:r>
      <w:proofErr w:type="spellStart"/>
      <w:r>
        <w:rPr>
          <w:rFonts w:ascii="Times New Roman" w:eastAsia="Times New Roman" w:hAnsi="Times New Roman" w:cs="Times New Roman"/>
          <w:bCs/>
          <w:color w:val="000000" w:themeColor="text1"/>
          <w:spacing w:val="-5"/>
          <w:sz w:val="24"/>
          <w:szCs w:val="24"/>
          <w:lang w:eastAsia="ru-RU"/>
        </w:rPr>
        <w:t>coli</w:t>
      </w:r>
      <w:proofErr w:type="spellEnd"/>
      <w:r>
        <w:rPr>
          <w:rFonts w:ascii="Times New Roman" w:eastAsia="Times New Roman" w:hAnsi="Times New Roman" w:cs="Times New Roman"/>
          <w:bCs/>
          <w:color w:val="000000" w:themeColor="text1"/>
          <w:spacing w:val="-5"/>
          <w:sz w:val="24"/>
          <w:szCs w:val="24"/>
          <w:lang w:eastAsia="ru-RU"/>
        </w:rPr>
        <w:t xml:space="preserve"> К12 NCTC 10538 використовується для визначення бактерицидної дії дезінфекційних засобів відповідно до наказу Міністерства охорони здоров’я України від 03.09.2020 № 2024 «Про затвердження Методів проведення досліджень специфічної активності, безпечності, якості (ефективності) дезінфекційних засобів та їх випробування на практиці».</w:t>
      </w:r>
    </w:p>
    <w:tbl>
      <w:tblPr>
        <w:tblW w:w="14601" w:type="dxa"/>
        <w:tblInd w:w="-5" w:type="dxa"/>
        <w:tblLook w:val="04A0" w:firstRow="1" w:lastRow="0" w:firstColumn="1" w:lastColumn="0" w:noHBand="0" w:noVBand="1"/>
      </w:tblPr>
      <w:tblGrid>
        <w:gridCol w:w="540"/>
        <w:gridCol w:w="2496"/>
        <w:gridCol w:w="8627"/>
        <w:gridCol w:w="1662"/>
        <w:gridCol w:w="1276"/>
      </w:tblGrid>
      <w:tr w:rsidR="00F95C4B" w14:paraId="5A507227" w14:textId="77777777" w:rsidTr="00F95C4B">
        <w:trPr>
          <w:trHeight w:val="660"/>
        </w:trPr>
        <w:tc>
          <w:tcPr>
            <w:tcW w:w="540" w:type="dxa"/>
            <w:tcBorders>
              <w:top w:val="single" w:sz="4" w:space="0" w:color="auto"/>
              <w:left w:val="single" w:sz="4" w:space="0" w:color="auto"/>
              <w:bottom w:val="single" w:sz="4" w:space="0" w:color="auto"/>
              <w:right w:val="single" w:sz="4" w:space="0" w:color="auto"/>
            </w:tcBorders>
            <w:vAlign w:val="center"/>
            <w:hideMark/>
          </w:tcPr>
          <w:bookmarkEnd w:id="4"/>
          <w:bookmarkEnd w:id="5"/>
          <w:p w14:paraId="6147AA21" w14:textId="77777777" w:rsidR="00F95C4B" w:rsidRDefault="00F95C4B">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
        </w:tc>
        <w:tc>
          <w:tcPr>
            <w:tcW w:w="2496" w:type="dxa"/>
            <w:tcBorders>
              <w:top w:val="single" w:sz="4" w:space="0" w:color="auto"/>
              <w:left w:val="nil"/>
              <w:bottom w:val="single" w:sz="4" w:space="0" w:color="auto"/>
              <w:right w:val="single" w:sz="4" w:space="0" w:color="auto"/>
            </w:tcBorders>
            <w:vAlign w:val="center"/>
            <w:hideMark/>
          </w:tcPr>
          <w:p w14:paraId="15569121" w14:textId="77777777" w:rsidR="00F95C4B" w:rsidRDefault="00F95C4B">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Назва</w:t>
            </w:r>
            <w:proofErr w:type="spellEnd"/>
            <w:r>
              <w:rPr>
                <w:rFonts w:ascii="Times New Roman" w:eastAsia="Times New Roman" w:hAnsi="Times New Roman" w:cs="Times New Roman"/>
                <w:b/>
                <w:bCs/>
                <w:color w:val="000000" w:themeColor="text1"/>
                <w:lang w:val="ru-RU"/>
              </w:rPr>
              <w:t xml:space="preserve"> предмету </w:t>
            </w:r>
            <w:proofErr w:type="spellStart"/>
            <w:r>
              <w:rPr>
                <w:rFonts w:ascii="Times New Roman" w:eastAsia="Times New Roman" w:hAnsi="Times New Roman" w:cs="Times New Roman"/>
                <w:b/>
                <w:bCs/>
                <w:color w:val="000000" w:themeColor="text1"/>
                <w:lang w:val="ru-RU"/>
              </w:rPr>
              <w:t>закупівлі</w:t>
            </w:r>
            <w:proofErr w:type="spellEnd"/>
          </w:p>
        </w:tc>
        <w:tc>
          <w:tcPr>
            <w:tcW w:w="8627" w:type="dxa"/>
            <w:tcBorders>
              <w:top w:val="single" w:sz="4" w:space="0" w:color="auto"/>
              <w:left w:val="nil"/>
              <w:bottom w:val="single" w:sz="4" w:space="0" w:color="auto"/>
              <w:right w:val="single" w:sz="4" w:space="0" w:color="auto"/>
            </w:tcBorders>
            <w:vAlign w:val="center"/>
            <w:hideMark/>
          </w:tcPr>
          <w:p w14:paraId="350A4A00" w14:textId="77777777" w:rsidR="00F95C4B" w:rsidRDefault="00F95C4B">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Опис</w:t>
            </w:r>
            <w:proofErr w:type="spellEnd"/>
            <w:r>
              <w:rPr>
                <w:rFonts w:ascii="Times New Roman" w:eastAsia="Times New Roman" w:hAnsi="Times New Roman" w:cs="Times New Roman"/>
                <w:b/>
                <w:bCs/>
                <w:color w:val="000000" w:themeColor="text1"/>
                <w:lang w:val="ru-RU"/>
              </w:rPr>
              <w:t xml:space="preserve"> предмета </w:t>
            </w:r>
            <w:proofErr w:type="spellStart"/>
            <w:r>
              <w:rPr>
                <w:rFonts w:ascii="Times New Roman" w:eastAsia="Times New Roman" w:hAnsi="Times New Roman" w:cs="Times New Roman"/>
                <w:b/>
                <w:bCs/>
                <w:color w:val="000000" w:themeColor="text1"/>
                <w:lang w:val="ru-RU"/>
              </w:rPr>
              <w:t>закупівлі</w:t>
            </w:r>
            <w:proofErr w:type="spellEnd"/>
          </w:p>
          <w:p w14:paraId="66C59F84" w14:textId="77777777" w:rsidR="00F95C4B" w:rsidRDefault="00F95C4B">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roofErr w:type="spellStart"/>
            <w:r>
              <w:rPr>
                <w:rFonts w:ascii="Times New Roman" w:eastAsia="Times New Roman" w:hAnsi="Times New Roman" w:cs="Times New Roman"/>
                <w:b/>
                <w:bCs/>
                <w:color w:val="000000" w:themeColor="text1"/>
                <w:lang w:val="ru-RU"/>
              </w:rPr>
              <w:t>технічні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якісні</w:t>
            </w:r>
            <w:proofErr w:type="spellEnd"/>
            <w:r>
              <w:rPr>
                <w:rFonts w:ascii="Times New Roman" w:eastAsia="Times New Roman" w:hAnsi="Times New Roman" w:cs="Times New Roman"/>
                <w:b/>
                <w:bCs/>
                <w:color w:val="000000" w:themeColor="text1"/>
                <w:lang w:val="ru-RU"/>
              </w:rPr>
              <w:t xml:space="preserve"> характеристики)</w:t>
            </w:r>
          </w:p>
        </w:tc>
        <w:tc>
          <w:tcPr>
            <w:tcW w:w="1662" w:type="dxa"/>
            <w:tcBorders>
              <w:top w:val="single" w:sz="4" w:space="0" w:color="auto"/>
              <w:left w:val="nil"/>
              <w:bottom w:val="single" w:sz="4" w:space="0" w:color="auto"/>
              <w:right w:val="single" w:sz="4" w:space="0" w:color="auto"/>
            </w:tcBorders>
            <w:hideMark/>
          </w:tcPr>
          <w:p w14:paraId="468569AA" w14:textId="77777777" w:rsidR="00F95C4B" w:rsidRDefault="00F95C4B">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Одиниці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виміру</w:t>
            </w:r>
            <w:proofErr w:type="spellEnd"/>
          </w:p>
        </w:tc>
        <w:tc>
          <w:tcPr>
            <w:tcW w:w="1276" w:type="dxa"/>
            <w:tcBorders>
              <w:top w:val="single" w:sz="4" w:space="0" w:color="auto"/>
              <w:left w:val="nil"/>
              <w:bottom w:val="single" w:sz="4" w:space="0" w:color="auto"/>
              <w:right w:val="single" w:sz="4" w:space="0" w:color="auto"/>
            </w:tcBorders>
            <w:vAlign w:val="center"/>
            <w:hideMark/>
          </w:tcPr>
          <w:p w14:paraId="07336904" w14:textId="77777777" w:rsidR="00F95C4B" w:rsidRDefault="00F95C4B">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Кількість</w:t>
            </w:r>
            <w:proofErr w:type="spellEnd"/>
          </w:p>
        </w:tc>
      </w:tr>
      <w:tr w:rsidR="00F95C4B" w:rsidRPr="00E92B6E" w14:paraId="4C58AB50" w14:textId="77777777" w:rsidTr="00F95C4B">
        <w:trPr>
          <w:trHeight w:val="603"/>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5B3828BE" w14:textId="77777777" w:rsidR="00F95C4B" w:rsidRPr="00E92B6E" w:rsidRDefault="00F95C4B">
            <w:pPr>
              <w:spacing w:after="0" w:line="240" w:lineRule="auto"/>
              <w:jc w:val="both"/>
              <w:rPr>
                <w:rFonts w:ascii="Times New Roman" w:eastAsia="Times New Roman" w:hAnsi="Times New Roman" w:cs="Times New Roman"/>
                <w:color w:val="000000" w:themeColor="text1"/>
                <w:sz w:val="24"/>
                <w:szCs w:val="24"/>
                <w:lang w:val="ru-RU"/>
              </w:rPr>
            </w:pPr>
            <w:r w:rsidRPr="00E92B6E">
              <w:rPr>
                <w:rFonts w:ascii="Times New Roman" w:eastAsia="Times New Roman" w:hAnsi="Times New Roman" w:cs="Times New Roman"/>
                <w:color w:val="000000" w:themeColor="text1"/>
                <w:sz w:val="24"/>
                <w:szCs w:val="24"/>
                <w:lang w:val="ru-RU"/>
              </w:rPr>
              <w:t>1</w:t>
            </w:r>
          </w:p>
        </w:tc>
        <w:tc>
          <w:tcPr>
            <w:tcW w:w="2496" w:type="dxa"/>
            <w:tcBorders>
              <w:top w:val="single" w:sz="4" w:space="0" w:color="auto"/>
              <w:left w:val="single" w:sz="4" w:space="0" w:color="auto"/>
              <w:bottom w:val="single" w:sz="4" w:space="0" w:color="auto"/>
              <w:right w:val="single" w:sz="4" w:space="0" w:color="auto"/>
            </w:tcBorders>
            <w:hideMark/>
          </w:tcPr>
          <w:p w14:paraId="147FF46A" w14:textId="77777777" w:rsidR="00F95C4B" w:rsidRPr="00E92B6E" w:rsidRDefault="00F95C4B">
            <w:pPr>
              <w:shd w:val="clear" w:color="auto" w:fill="FFFFFF"/>
              <w:spacing w:line="240" w:lineRule="auto"/>
              <w:jc w:val="both"/>
              <w:rPr>
                <w:rFonts w:ascii="Times New Roman" w:eastAsia="Times New Roman" w:hAnsi="Times New Roman" w:cs="Times New Roman"/>
                <w:color w:val="000000" w:themeColor="text1"/>
                <w:sz w:val="24"/>
                <w:szCs w:val="24"/>
              </w:rPr>
            </w:pPr>
            <w:r w:rsidRPr="00E92B6E">
              <w:rPr>
                <w:rFonts w:ascii="Times New Roman" w:hAnsi="Times New Roman" w:cs="Times New Roman"/>
                <w:sz w:val="24"/>
                <w:szCs w:val="24"/>
              </w:rPr>
              <w:t xml:space="preserve">Тест-штам </w:t>
            </w:r>
            <w:proofErr w:type="spellStart"/>
            <w:r w:rsidRPr="00E92B6E">
              <w:rPr>
                <w:rFonts w:ascii="Times New Roman" w:hAnsi="Times New Roman" w:cs="Times New Roman"/>
                <w:sz w:val="24"/>
                <w:szCs w:val="24"/>
              </w:rPr>
              <w:t>Escherichia</w:t>
            </w:r>
            <w:proofErr w:type="spellEnd"/>
            <w:r w:rsidRPr="00E92B6E">
              <w:rPr>
                <w:rFonts w:ascii="Times New Roman" w:hAnsi="Times New Roman" w:cs="Times New Roman"/>
                <w:sz w:val="24"/>
                <w:szCs w:val="24"/>
              </w:rPr>
              <w:t xml:space="preserve"> </w:t>
            </w:r>
            <w:proofErr w:type="spellStart"/>
            <w:r w:rsidRPr="00E92B6E">
              <w:rPr>
                <w:rFonts w:ascii="Times New Roman" w:hAnsi="Times New Roman" w:cs="Times New Roman"/>
                <w:sz w:val="24"/>
                <w:szCs w:val="24"/>
              </w:rPr>
              <w:t>coli</w:t>
            </w:r>
            <w:proofErr w:type="spellEnd"/>
            <w:r w:rsidRPr="00E92B6E">
              <w:rPr>
                <w:rFonts w:ascii="Times New Roman" w:hAnsi="Times New Roman" w:cs="Times New Roman"/>
                <w:sz w:val="24"/>
                <w:szCs w:val="24"/>
              </w:rPr>
              <w:t xml:space="preserve"> К12 NCTC 10538</w:t>
            </w:r>
          </w:p>
        </w:tc>
        <w:tc>
          <w:tcPr>
            <w:tcW w:w="8627" w:type="dxa"/>
            <w:tcBorders>
              <w:top w:val="single" w:sz="4" w:space="0" w:color="auto"/>
              <w:left w:val="single" w:sz="4" w:space="0" w:color="auto"/>
              <w:bottom w:val="single" w:sz="4" w:space="0" w:color="auto"/>
              <w:right w:val="single" w:sz="4" w:space="0" w:color="auto"/>
            </w:tcBorders>
            <w:hideMark/>
          </w:tcPr>
          <w:p w14:paraId="25509463" w14:textId="77777777" w:rsidR="00E92B6E" w:rsidRPr="00E92B6E" w:rsidRDefault="00E92B6E" w:rsidP="00E92B6E">
            <w:pPr>
              <w:pStyle w:val="af2"/>
              <w:tabs>
                <w:tab w:val="left" w:pos="180"/>
              </w:tabs>
              <w:spacing w:line="256" w:lineRule="auto"/>
              <w:ind w:left="-45"/>
              <w:rPr>
                <w:sz w:val="24"/>
                <w:szCs w:val="24"/>
                <w:lang w:val="uk-UA"/>
              </w:rPr>
            </w:pPr>
            <w:r w:rsidRPr="00E92B6E">
              <w:rPr>
                <w:sz w:val="24"/>
                <w:szCs w:val="24"/>
                <w:lang w:val="uk-UA"/>
              </w:rPr>
              <w:t xml:space="preserve">Тест-штам </w:t>
            </w:r>
            <w:proofErr w:type="spellStart"/>
            <w:r w:rsidRPr="00E92B6E">
              <w:rPr>
                <w:sz w:val="24"/>
                <w:szCs w:val="24"/>
                <w:lang w:val="uk-UA"/>
              </w:rPr>
              <w:t>Escherichia</w:t>
            </w:r>
            <w:proofErr w:type="spellEnd"/>
            <w:r w:rsidRPr="00E92B6E">
              <w:rPr>
                <w:sz w:val="24"/>
                <w:szCs w:val="24"/>
                <w:lang w:val="uk-UA"/>
              </w:rPr>
              <w:t xml:space="preserve"> </w:t>
            </w:r>
            <w:proofErr w:type="spellStart"/>
            <w:r w:rsidRPr="00E92B6E">
              <w:rPr>
                <w:sz w:val="24"/>
                <w:szCs w:val="24"/>
                <w:lang w:val="uk-UA"/>
              </w:rPr>
              <w:t>coli</w:t>
            </w:r>
            <w:proofErr w:type="spellEnd"/>
            <w:r w:rsidRPr="00E92B6E">
              <w:rPr>
                <w:sz w:val="24"/>
                <w:szCs w:val="24"/>
                <w:lang w:val="uk-UA"/>
              </w:rPr>
              <w:t xml:space="preserve"> К12 NCTC 10538 використовується для визначення бактерицидної дії дезінфікуючих засобів.</w:t>
            </w:r>
          </w:p>
          <w:p w14:paraId="1F59583C" w14:textId="77777777" w:rsidR="00E92B6E" w:rsidRPr="00E92B6E" w:rsidRDefault="00E92B6E" w:rsidP="00E92B6E">
            <w:pPr>
              <w:pStyle w:val="af2"/>
              <w:tabs>
                <w:tab w:val="left" w:pos="180"/>
              </w:tabs>
              <w:spacing w:line="256" w:lineRule="auto"/>
              <w:ind w:left="-45"/>
              <w:rPr>
                <w:sz w:val="24"/>
                <w:szCs w:val="24"/>
                <w:lang w:val="uk-UA"/>
              </w:rPr>
            </w:pPr>
            <w:r w:rsidRPr="00E92B6E">
              <w:rPr>
                <w:sz w:val="24"/>
                <w:szCs w:val="24"/>
                <w:lang w:val="uk-UA"/>
              </w:rPr>
              <w:t xml:space="preserve">Форма випуску- 6 </w:t>
            </w:r>
            <w:proofErr w:type="spellStart"/>
            <w:r w:rsidRPr="00E92B6E">
              <w:rPr>
                <w:sz w:val="24"/>
                <w:szCs w:val="24"/>
                <w:lang w:val="uk-UA"/>
              </w:rPr>
              <w:t>ліофілізованих</w:t>
            </w:r>
            <w:proofErr w:type="spellEnd"/>
            <w:r w:rsidRPr="00E92B6E">
              <w:rPr>
                <w:sz w:val="24"/>
                <w:szCs w:val="24"/>
                <w:lang w:val="uk-UA"/>
              </w:rPr>
              <w:t xml:space="preserve"> гранул штаму мікроорганізму у флаконі.</w:t>
            </w:r>
          </w:p>
          <w:p w14:paraId="419AA71A" w14:textId="77777777" w:rsidR="00E92B6E" w:rsidRPr="00E92B6E" w:rsidRDefault="00E92B6E" w:rsidP="00E92B6E">
            <w:pPr>
              <w:pStyle w:val="af2"/>
              <w:tabs>
                <w:tab w:val="left" w:pos="180"/>
              </w:tabs>
              <w:spacing w:line="256" w:lineRule="auto"/>
              <w:ind w:left="-45"/>
              <w:rPr>
                <w:sz w:val="24"/>
                <w:szCs w:val="24"/>
                <w:lang w:val="uk-UA"/>
              </w:rPr>
            </w:pPr>
            <w:proofErr w:type="spellStart"/>
            <w:r w:rsidRPr="00E92B6E">
              <w:rPr>
                <w:sz w:val="24"/>
                <w:szCs w:val="24"/>
                <w:lang w:val="uk-UA"/>
              </w:rPr>
              <w:t>Паковання</w:t>
            </w:r>
            <w:proofErr w:type="spellEnd"/>
            <w:r w:rsidRPr="00E92B6E">
              <w:rPr>
                <w:sz w:val="24"/>
                <w:szCs w:val="24"/>
                <w:lang w:val="uk-UA"/>
              </w:rPr>
              <w:t>- флакон.</w:t>
            </w:r>
          </w:p>
          <w:p w14:paraId="2423C8F4" w14:textId="650957DA" w:rsidR="00F95C4B" w:rsidRPr="00E92B6E" w:rsidRDefault="00E92B6E" w:rsidP="00E92B6E">
            <w:pPr>
              <w:spacing w:after="0"/>
              <w:rPr>
                <w:rFonts w:ascii="Times New Roman" w:hAnsi="Times New Roman" w:cs="Times New Roman"/>
              </w:rPr>
            </w:pPr>
            <w:r w:rsidRPr="00E92B6E">
              <w:rPr>
                <w:rFonts w:ascii="Times New Roman" w:hAnsi="Times New Roman" w:cs="Times New Roman"/>
                <w:sz w:val="24"/>
                <w:szCs w:val="24"/>
              </w:rPr>
              <w:t>Умови зберігання та транспортування: температура +2+8 0С, допускається зберігання протягом 1 доби при температурі до + 250С.</w:t>
            </w:r>
          </w:p>
        </w:tc>
        <w:tc>
          <w:tcPr>
            <w:tcW w:w="1662" w:type="dxa"/>
            <w:tcBorders>
              <w:top w:val="single" w:sz="4" w:space="0" w:color="auto"/>
              <w:left w:val="single" w:sz="4" w:space="0" w:color="auto"/>
              <w:bottom w:val="single" w:sz="4" w:space="0" w:color="auto"/>
              <w:right w:val="single" w:sz="4" w:space="0" w:color="auto"/>
            </w:tcBorders>
            <w:vAlign w:val="center"/>
            <w:hideMark/>
          </w:tcPr>
          <w:p w14:paraId="0BE0FEB4" w14:textId="77777777" w:rsidR="00F95C4B" w:rsidRPr="00E92B6E" w:rsidRDefault="00F95C4B">
            <w:pPr>
              <w:spacing w:after="0" w:line="240" w:lineRule="auto"/>
              <w:jc w:val="center"/>
              <w:rPr>
                <w:rFonts w:ascii="Times New Roman" w:eastAsia="Times New Roman" w:hAnsi="Times New Roman" w:cs="Times New Roman"/>
                <w:color w:val="000000" w:themeColor="text1"/>
                <w:sz w:val="24"/>
                <w:szCs w:val="24"/>
                <w:lang w:val="ru-RU"/>
              </w:rPr>
            </w:pPr>
            <w:proofErr w:type="spellStart"/>
            <w:r w:rsidRPr="00E92B6E">
              <w:rPr>
                <w:rFonts w:ascii="Times New Roman" w:hAnsi="Times New Roman" w:cs="Times New Roman"/>
                <w:bCs/>
                <w:sz w:val="24"/>
                <w:szCs w:val="24"/>
                <w:lang w:val="ru-RU"/>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197EC7F" w14:textId="77777777" w:rsidR="00F95C4B" w:rsidRPr="00E92B6E" w:rsidRDefault="00F95C4B">
            <w:pPr>
              <w:spacing w:after="0" w:line="240" w:lineRule="auto"/>
              <w:jc w:val="center"/>
              <w:rPr>
                <w:rFonts w:ascii="Times New Roman" w:eastAsia="Times New Roman" w:hAnsi="Times New Roman" w:cs="Times New Roman"/>
                <w:color w:val="000000" w:themeColor="text1"/>
                <w:sz w:val="24"/>
                <w:szCs w:val="24"/>
                <w:lang w:val="ru-RU"/>
              </w:rPr>
            </w:pPr>
            <w:r w:rsidRPr="00E92B6E">
              <w:rPr>
                <w:rFonts w:ascii="Times New Roman" w:eastAsia="Times New Roman" w:hAnsi="Times New Roman" w:cs="Times New Roman"/>
                <w:color w:val="000000" w:themeColor="text1"/>
                <w:sz w:val="24"/>
                <w:szCs w:val="24"/>
                <w:lang w:val="ru-RU"/>
              </w:rPr>
              <w:t>1</w:t>
            </w:r>
          </w:p>
        </w:tc>
      </w:tr>
    </w:tbl>
    <w:p w14:paraId="00B0FA7A" w14:textId="77777777" w:rsidR="00F95C4B" w:rsidRDefault="00F95C4B" w:rsidP="00F95C4B">
      <w:pPr>
        <w:spacing w:before="280" w:after="0" w:line="240" w:lineRule="auto"/>
        <w:ind w:firstLine="709"/>
        <w:jc w:val="both"/>
        <w:rPr>
          <w:rFonts w:ascii="Times New Roman" w:eastAsia="Times New Roman" w:hAnsi="Times New Roman" w:cs="Times New Roman"/>
          <w:color w:val="000000"/>
          <w:sz w:val="24"/>
          <w:szCs w:val="24"/>
        </w:rPr>
      </w:pPr>
      <w:r w:rsidRPr="00E92B6E">
        <w:rPr>
          <w:rFonts w:ascii="Times New Roman" w:eastAsia="Times New Roman" w:hAnsi="Times New Roman" w:cs="Times New Roman"/>
          <w:color w:val="000000"/>
          <w:sz w:val="24"/>
          <w:szCs w:val="24"/>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w:t>
      </w:r>
      <w:r>
        <w:rPr>
          <w:rFonts w:ascii="Times New Roman" w:eastAsia="Times New Roman" w:hAnsi="Times New Roman" w:cs="Times New Roman"/>
          <w:color w:val="000000"/>
          <w:sz w:val="24"/>
          <w:szCs w:val="24"/>
        </w:rPr>
        <w:t xml:space="preserve"> та містити вираз "або еквівалент".</w:t>
      </w:r>
    </w:p>
    <w:p w14:paraId="2085C8B4" w14:textId="77777777" w:rsidR="00F95C4B" w:rsidRDefault="00F95C4B" w:rsidP="00F95C4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Pr>
          <w:rFonts w:ascii="Times New Roman" w:eastAsia="Times New Roman" w:hAnsi="Times New Roman" w:cs="Times New Roman"/>
          <w:b/>
          <w:color w:val="000000"/>
          <w:sz w:val="24"/>
          <w:szCs w:val="24"/>
        </w:rPr>
        <w:t xml:space="preserve"> «або еквівалент», </w:t>
      </w:r>
      <w:r>
        <w:rPr>
          <w:rFonts w:ascii="Times New Roman" w:eastAsia="Times New Roman" w:hAnsi="Times New Roman" w:cs="Times New Roman"/>
          <w:color w:val="000000"/>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47716594" w14:textId="77777777" w:rsidR="00F95C4B" w:rsidRDefault="00F95C4B" w:rsidP="00F95C4B">
      <w:pPr>
        <w:tabs>
          <w:tab w:val="left" w:pos="142"/>
        </w:tabs>
        <w:spacing w:after="0" w:line="240" w:lineRule="auto"/>
        <w:ind w:left="142"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w:t>
      </w:r>
      <w:r>
        <w:rPr>
          <w:rFonts w:ascii="Times New Roman" w:eastAsia="Times New Roman" w:hAnsi="Times New Roman" w:cs="Times New Roman"/>
          <w:sz w:val="24"/>
          <w:szCs w:val="24"/>
        </w:rPr>
        <w:t xml:space="preserve"> або офіційного представника</w:t>
      </w:r>
      <w:r>
        <w:rPr>
          <w:rFonts w:ascii="Times New Roman" w:eastAsia="Times New Roman" w:hAnsi="Times New Roman" w:cs="Times New Roman"/>
          <w:color w:val="000000"/>
          <w:sz w:val="24"/>
          <w:szCs w:val="24"/>
        </w:rPr>
        <w:t xml:space="preserve"> товару (зокрема гарантійний лист) повної відповідності технічних характеристик запропонованого товару.</w:t>
      </w:r>
      <w:r>
        <w:rPr>
          <w:rFonts w:ascii="Times New Roman" w:eastAsia="Times New Roman" w:hAnsi="Times New Roman" w:cs="Times New Roman"/>
          <w:sz w:val="24"/>
          <w:szCs w:val="24"/>
        </w:rPr>
        <w:t xml:space="preserve"> </w:t>
      </w:r>
    </w:p>
    <w:p w14:paraId="6452A8FB" w14:textId="77777777" w:rsidR="00F95C4B" w:rsidRDefault="00F95C4B" w:rsidP="00F95C4B">
      <w:pPr>
        <w:spacing w:after="0"/>
        <w:ind w:firstLine="709"/>
        <w:jc w:val="center"/>
        <w:rPr>
          <w:rFonts w:ascii="Times New Roman" w:eastAsia="Times New Roman" w:hAnsi="Times New Roman" w:cs="Times New Roman"/>
          <w:sz w:val="24"/>
          <w:szCs w:val="24"/>
          <w:lang w:eastAsia="de-DE"/>
        </w:rPr>
      </w:pPr>
      <w:r>
        <w:rPr>
          <w:rFonts w:ascii="Times New Roman" w:hAnsi="Times New Roman"/>
          <w:b/>
          <w:sz w:val="24"/>
          <w:szCs w:val="24"/>
        </w:rPr>
        <w:t>Загальні вимоги до предмету закупівлі:</w:t>
      </w:r>
    </w:p>
    <w:p w14:paraId="52298EFB" w14:textId="77777777" w:rsidR="00F95C4B" w:rsidRDefault="00F95C4B" w:rsidP="00F95C4B">
      <w:pPr>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Товар, запропонований Учасником, повинен відповідати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заповненої таблиці з інформацією про запропонований товар.</w:t>
      </w:r>
    </w:p>
    <w:p w14:paraId="1F5F1F4F" w14:textId="77777777" w:rsidR="00F95C4B" w:rsidRDefault="00F95C4B" w:rsidP="00F95C4B">
      <w:pPr>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1F40D14C" w14:textId="77777777" w:rsidR="00F95C4B" w:rsidRDefault="00F95C4B" w:rsidP="00F95C4B">
      <w:pPr>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Термін придатності товару на момент передачі користувачу повинен становити не менше 75% від загального терміну придатності. </w:t>
      </w:r>
    </w:p>
    <w:p w14:paraId="14AA21E9" w14:textId="77777777" w:rsidR="00F95C4B" w:rsidRDefault="00F95C4B" w:rsidP="00F95C4B">
      <w:pPr>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5DE39E31" w14:textId="77777777" w:rsidR="00F95C4B" w:rsidRDefault="00F95C4B" w:rsidP="00F95C4B">
      <w:pPr>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Доставка товару повинна бути здійснена за </w:t>
      </w:r>
      <w:proofErr w:type="spellStart"/>
      <w:r>
        <w:rPr>
          <w:rFonts w:ascii="Times New Roman" w:hAnsi="Times New Roman"/>
          <w:sz w:val="24"/>
          <w:szCs w:val="24"/>
        </w:rPr>
        <w:t>адресою</w:t>
      </w:r>
      <w:proofErr w:type="spellEnd"/>
      <w:r>
        <w:rPr>
          <w:rFonts w:ascii="Times New Roman" w:hAnsi="Times New Roman"/>
          <w:sz w:val="24"/>
          <w:szCs w:val="24"/>
        </w:rPr>
        <w:t>: м. Київ, вул. Ярославська, 41. Завантажувальні-розвантажувальні роботи здійснюються транспортом Постачальника та за рахунок Постачальника. </w:t>
      </w:r>
    </w:p>
    <w:p w14:paraId="0038A0A3" w14:textId="77777777" w:rsidR="00F95C4B" w:rsidRDefault="00F95C4B" w:rsidP="00F95C4B">
      <w:pPr>
        <w:numPr>
          <w:ilvl w:val="0"/>
          <w:numId w:val="38"/>
        </w:numPr>
        <w:shd w:val="clear" w:color="auto" w:fill="FFFFFF"/>
        <w:spacing w:after="0" w:line="240" w:lineRule="auto"/>
        <w:ind w:left="0" w:firstLine="709"/>
        <w:jc w:val="both"/>
        <w:rPr>
          <w:rFonts w:ascii="Times New Roman" w:hAnsi="Times New Roman"/>
          <w:sz w:val="24"/>
          <w:szCs w:val="24"/>
        </w:rPr>
      </w:pPr>
      <w:r>
        <w:rPr>
          <w:rFonts w:ascii="Times New Roman" w:hAnsi="Times New Roman"/>
          <w:sz w:val="24"/>
          <w:szCs w:val="24"/>
        </w:rPr>
        <w:t>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w:t>
      </w:r>
    </w:p>
    <w:p w14:paraId="177730BC" w14:textId="77777777" w:rsidR="00F95C4B" w:rsidRDefault="00F95C4B" w:rsidP="00F95C4B">
      <w:pPr>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У разі поставки товару неналежної якості або товару, що не буде відповідати технічним вимогам, учасник зобов’язується за свій рахунок протягом трьох робочих днів після отримання повідомлення замовника замінити неякісний товар на товар належної якості.</w:t>
      </w:r>
    </w:p>
    <w:p w14:paraId="52955385" w14:textId="77777777" w:rsidR="00F95C4B" w:rsidRDefault="00F95C4B" w:rsidP="00F95C4B">
      <w:pPr>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45B1F881" w14:textId="77777777" w:rsidR="00F95C4B" w:rsidRDefault="00F95C4B" w:rsidP="00F95C4B">
      <w:pPr>
        <w:numPr>
          <w:ilvl w:val="0"/>
          <w:numId w:val="38"/>
        </w:numPr>
        <w:spacing w:after="280" w:line="240" w:lineRule="auto"/>
        <w:ind w:left="0" w:firstLine="709"/>
        <w:jc w:val="both"/>
        <w:rPr>
          <w:rFonts w:ascii="Times New Roman" w:hAnsi="Times New Roman"/>
          <w:sz w:val="24"/>
          <w:szCs w:val="24"/>
        </w:rPr>
      </w:pPr>
      <w:r>
        <w:rPr>
          <w:rFonts w:ascii="Times New Roman" w:hAnsi="Times New Roman"/>
          <w:sz w:val="24"/>
          <w:szCs w:val="24"/>
        </w:rPr>
        <w:t>Учасник має право подати еквівалент товару запропонованого Замовником у технічних вимогах. При подачі еквіваленту вказується назва еквіваленту, слово «еквівалент» та назва товару згідно з 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145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126"/>
        <w:gridCol w:w="1700"/>
        <w:gridCol w:w="1416"/>
        <w:gridCol w:w="1417"/>
        <w:gridCol w:w="1700"/>
        <w:gridCol w:w="1558"/>
        <w:gridCol w:w="1134"/>
        <w:gridCol w:w="1134"/>
        <w:gridCol w:w="1700"/>
      </w:tblGrid>
      <w:tr w:rsidR="00F95C4B" w14:paraId="73ACD33D" w14:textId="77777777" w:rsidTr="00F95C4B">
        <w:trPr>
          <w:trHeight w:val="418"/>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57973B16" w14:textId="77777777" w:rsidR="00F95C4B" w:rsidRDefault="00F95C4B">
            <w:pPr>
              <w:spacing w:after="0" w:line="240" w:lineRule="auto"/>
              <w:ind w:right="13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p w14:paraId="5FC2AD1B" w14:textId="77777777" w:rsidR="00F95C4B" w:rsidRDefault="00F95C4B">
            <w:pPr>
              <w:spacing w:line="240" w:lineRule="auto"/>
              <w:ind w:right="13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з/п</w:t>
            </w:r>
          </w:p>
        </w:tc>
        <w:tc>
          <w:tcPr>
            <w:tcW w:w="6663" w:type="dxa"/>
            <w:gridSpan w:val="4"/>
            <w:tcBorders>
              <w:top w:val="single" w:sz="4" w:space="0" w:color="000000"/>
              <w:left w:val="single" w:sz="4" w:space="0" w:color="000000"/>
              <w:bottom w:val="single" w:sz="4" w:space="0" w:color="000000"/>
              <w:right w:val="single" w:sz="4" w:space="0" w:color="000000"/>
            </w:tcBorders>
            <w:hideMark/>
          </w:tcPr>
          <w:p w14:paraId="4A77D726" w14:textId="77777777" w:rsidR="00F95C4B" w:rsidRDefault="00F95C4B">
            <w:pP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Предмет закупівлі відповідно</w:t>
            </w:r>
          </w:p>
          <w:p w14:paraId="7285ADAF" w14:textId="77777777" w:rsidR="00F95C4B" w:rsidRDefault="00F95C4B">
            <w:pPr>
              <w:spacing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тендерної документації</w:t>
            </w:r>
          </w:p>
        </w:tc>
        <w:tc>
          <w:tcPr>
            <w:tcW w:w="5528" w:type="dxa"/>
            <w:gridSpan w:val="4"/>
            <w:tcBorders>
              <w:top w:val="single" w:sz="4" w:space="0" w:color="000000"/>
              <w:left w:val="single" w:sz="4" w:space="0" w:color="000000"/>
              <w:bottom w:val="single" w:sz="4" w:space="0" w:color="000000"/>
              <w:right w:val="single" w:sz="4" w:space="0" w:color="000000"/>
            </w:tcBorders>
            <w:hideMark/>
          </w:tcPr>
          <w:p w14:paraId="0D650D76" w14:textId="77777777" w:rsidR="00F95C4B" w:rsidRDefault="00F95C4B">
            <w:pPr>
              <w:spacing w:after="0"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Предмет закупівлі відповідно</w:t>
            </w:r>
          </w:p>
          <w:p w14:paraId="78C21725" w14:textId="77777777" w:rsidR="00F95C4B" w:rsidRDefault="00F95C4B">
            <w:pPr>
              <w:spacing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тендерної пропозиції</w:t>
            </w:r>
          </w:p>
        </w:tc>
        <w:tc>
          <w:tcPr>
            <w:tcW w:w="1701" w:type="dxa"/>
            <w:tcBorders>
              <w:top w:val="single" w:sz="4" w:space="0" w:color="000000"/>
              <w:left w:val="single" w:sz="4" w:space="0" w:color="000000"/>
              <w:bottom w:val="single" w:sz="4" w:space="0" w:color="000000"/>
              <w:right w:val="single" w:sz="4" w:space="0" w:color="000000"/>
            </w:tcBorders>
            <w:hideMark/>
          </w:tcPr>
          <w:p w14:paraId="48FED7E2" w14:textId="77777777" w:rsidR="00F95C4B" w:rsidRDefault="00F95C4B">
            <w:pPr>
              <w:spacing w:line="240" w:lineRule="auto"/>
              <w:ind w:left="-243" w:right="-24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Відповідність</w:t>
            </w:r>
          </w:p>
        </w:tc>
      </w:tr>
      <w:tr w:rsidR="00F95C4B" w14:paraId="775E1C6E" w14:textId="77777777" w:rsidTr="00F95C4B">
        <w:trPr>
          <w:trHeight w:val="613"/>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830B8B5" w14:textId="77777777" w:rsidR="00F95C4B" w:rsidRDefault="00F95C4B">
            <w:pPr>
              <w:spacing w:after="0" w:line="256" w:lineRule="auto"/>
              <w:rPr>
                <w:rFonts w:ascii="Times New Roman" w:eastAsia="Times New Roman" w:hAnsi="Times New Roman" w:cs="Times New Roman"/>
                <w:color w:val="000000"/>
                <w:sz w:val="20"/>
                <w:szCs w:val="20"/>
              </w:rPr>
            </w:pPr>
          </w:p>
        </w:tc>
        <w:tc>
          <w:tcPr>
            <w:tcW w:w="2127" w:type="dxa"/>
            <w:tcBorders>
              <w:top w:val="single" w:sz="4" w:space="0" w:color="000000"/>
              <w:left w:val="single" w:sz="4" w:space="0" w:color="000000"/>
              <w:bottom w:val="single" w:sz="4" w:space="0" w:color="000000"/>
              <w:right w:val="single" w:sz="4" w:space="0" w:color="000000"/>
            </w:tcBorders>
            <w:hideMark/>
          </w:tcPr>
          <w:p w14:paraId="102AC0D0" w14:textId="77777777" w:rsidR="00F95C4B" w:rsidRDefault="00F95C4B">
            <w:pPr>
              <w:spacing w:line="240" w:lineRule="auto"/>
              <w:ind w:right="13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Найменування товару</w:t>
            </w:r>
          </w:p>
        </w:tc>
        <w:tc>
          <w:tcPr>
            <w:tcW w:w="1701" w:type="dxa"/>
            <w:tcBorders>
              <w:top w:val="single" w:sz="4" w:space="0" w:color="000000"/>
              <w:left w:val="single" w:sz="4" w:space="0" w:color="000000"/>
              <w:bottom w:val="single" w:sz="4" w:space="0" w:color="000000"/>
              <w:right w:val="single" w:sz="4" w:space="0" w:color="000000"/>
            </w:tcBorders>
            <w:hideMark/>
          </w:tcPr>
          <w:p w14:paraId="5333A2DC" w14:textId="77777777" w:rsidR="00F95C4B" w:rsidRDefault="00F95C4B">
            <w:pPr>
              <w:spacing w:line="240" w:lineRule="auto"/>
              <w:ind w:right="13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Технічні характеристики товару</w:t>
            </w:r>
          </w:p>
        </w:tc>
        <w:tc>
          <w:tcPr>
            <w:tcW w:w="1417" w:type="dxa"/>
            <w:tcBorders>
              <w:top w:val="single" w:sz="4" w:space="0" w:color="000000"/>
              <w:left w:val="single" w:sz="4" w:space="0" w:color="000000"/>
              <w:bottom w:val="single" w:sz="4" w:space="0" w:color="000000"/>
              <w:right w:val="single" w:sz="4" w:space="0" w:color="000000"/>
            </w:tcBorders>
            <w:hideMark/>
          </w:tcPr>
          <w:p w14:paraId="7EFBADB5" w14:textId="77777777" w:rsidR="00F95C4B" w:rsidRDefault="00F95C4B">
            <w:pPr>
              <w:spacing w:after="0" w:line="240" w:lineRule="auto"/>
              <w:ind w:right="-108"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w:t>
            </w:r>
          </w:p>
          <w:p w14:paraId="1843E627" w14:textId="77777777" w:rsidR="00F95C4B" w:rsidRDefault="00F95C4B">
            <w:pPr>
              <w:spacing w:line="240" w:lineRule="auto"/>
              <w:ind w:right="-108"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виміру</w:t>
            </w:r>
          </w:p>
        </w:tc>
        <w:tc>
          <w:tcPr>
            <w:tcW w:w="1418" w:type="dxa"/>
            <w:tcBorders>
              <w:top w:val="single" w:sz="4" w:space="0" w:color="000000"/>
              <w:left w:val="single" w:sz="4" w:space="0" w:color="000000"/>
              <w:bottom w:val="single" w:sz="4" w:space="0" w:color="000000"/>
              <w:right w:val="single" w:sz="4" w:space="0" w:color="000000"/>
            </w:tcBorders>
            <w:hideMark/>
          </w:tcPr>
          <w:p w14:paraId="7FE12122" w14:textId="77777777" w:rsidR="00F95C4B" w:rsidRDefault="00F95C4B">
            <w:pPr>
              <w:spacing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Кількість</w:t>
            </w:r>
          </w:p>
        </w:tc>
        <w:tc>
          <w:tcPr>
            <w:tcW w:w="1701" w:type="dxa"/>
            <w:tcBorders>
              <w:top w:val="single" w:sz="4" w:space="0" w:color="000000"/>
              <w:left w:val="single" w:sz="4" w:space="0" w:color="000000"/>
              <w:bottom w:val="single" w:sz="4" w:space="0" w:color="000000"/>
              <w:right w:val="single" w:sz="4" w:space="0" w:color="000000"/>
            </w:tcBorders>
            <w:hideMark/>
          </w:tcPr>
          <w:p w14:paraId="7AC113AD" w14:textId="77777777" w:rsidR="00F95C4B" w:rsidRDefault="00F95C4B">
            <w:pPr>
              <w:spacing w:line="240" w:lineRule="auto"/>
              <w:ind w:right="13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Найменування товару</w:t>
            </w:r>
          </w:p>
        </w:tc>
        <w:tc>
          <w:tcPr>
            <w:tcW w:w="1559" w:type="dxa"/>
            <w:tcBorders>
              <w:top w:val="single" w:sz="4" w:space="0" w:color="000000"/>
              <w:left w:val="single" w:sz="4" w:space="0" w:color="000000"/>
              <w:bottom w:val="single" w:sz="4" w:space="0" w:color="000000"/>
              <w:right w:val="single" w:sz="4" w:space="0" w:color="000000"/>
            </w:tcBorders>
            <w:hideMark/>
          </w:tcPr>
          <w:p w14:paraId="5C1CDDA4" w14:textId="77777777" w:rsidR="00F95C4B" w:rsidRDefault="00F95C4B">
            <w:pPr>
              <w:spacing w:line="240" w:lineRule="auto"/>
              <w:ind w:left="-107" w:right="-108" w:firstLine="107"/>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Технічні характеристики товару</w:t>
            </w:r>
          </w:p>
        </w:tc>
        <w:tc>
          <w:tcPr>
            <w:tcW w:w="1134" w:type="dxa"/>
            <w:tcBorders>
              <w:top w:val="single" w:sz="4" w:space="0" w:color="000000"/>
              <w:left w:val="single" w:sz="4" w:space="0" w:color="000000"/>
              <w:bottom w:val="single" w:sz="4" w:space="0" w:color="000000"/>
              <w:right w:val="single" w:sz="4" w:space="0" w:color="000000"/>
            </w:tcBorders>
            <w:hideMark/>
          </w:tcPr>
          <w:p w14:paraId="5A6FB7EA" w14:textId="77777777" w:rsidR="00F95C4B" w:rsidRDefault="00F95C4B">
            <w:pPr>
              <w:spacing w:after="0" w:line="240" w:lineRule="auto"/>
              <w:ind w:right="-108" w:hanging="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Од.</w:t>
            </w:r>
          </w:p>
          <w:p w14:paraId="0AEF75F6" w14:textId="77777777" w:rsidR="00F95C4B" w:rsidRDefault="00F95C4B">
            <w:pPr>
              <w:spacing w:line="240"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виміру</w:t>
            </w:r>
          </w:p>
        </w:tc>
        <w:tc>
          <w:tcPr>
            <w:tcW w:w="1134" w:type="dxa"/>
            <w:tcBorders>
              <w:top w:val="single" w:sz="4" w:space="0" w:color="000000"/>
              <w:left w:val="single" w:sz="4" w:space="0" w:color="000000"/>
              <w:bottom w:val="single" w:sz="4" w:space="0" w:color="000000"/>
              <w:right w:val="single" w:sz="4" w:space="0" w:color="000000"/>
            </w:tcBorders>
            <w:hideMark/>
          </w:tcPr>
          <w:p w14:paraId="1F8D0BB3" w14:textId="77777777" w:rsidR="00F95C4B" w:rsidRDefault="00F95C4B">
            <w:pPr>
              <w:spacing w:line="240" w:lineRule="auto"/>
              <w:ind w:right="-108" w:hanging="108"/>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Кількість</w:t>
            </w:r>
          </w:p>
        </w:tc>
        <w:tc>
          <w:tcPr>
            <w:tcW w:w="1701" w:type="dxa"/>
            <w:tcBorders>
              <w:top w:val="single" w:sz="4" w:space="0" w:color="000000"/>
              <w:left w:val="single" w:sz="4" w:space="0" w:color="000000"/>
              <w:bottom w:val="single" w:sz="4" w:space="0" w:color="000000"/>
              <w:right w:val="single" w:sz="4" w:space="0" w:color="000000"/>
            </w:tcBorders>
          </w:tcPr>
          <w:p w14:paraId="0106A7C0" w14:textId="77777777" w:rsidR="00F95C4B" w:rsidRDefault="00F95C4B">
            <w:pPr>
              <w:spacing w:line="240" w:lineRule="auto"/>
              <w:ind w:right="-108"/>
              <w:jc w:val="center"/>
              <w:rPr>
                <w:rFonts w:ascii="Times New Roman" w:eastAsia="Times New Roman" w:hAnsi="Times New Roman" w:cs="Times New Roman"/>
                <w:color w:val="000000"/>
                <w:sz w:val="20"/>
                <w:szCs w:val="20"/>
              </w:rPr>
            </w:pPr>
          </w:p>
        </w:tc>
      </w:tr>
      <w:tr w:rsidR="00F95C4B" w14:paraId="5D8E08D3" w14:textId="77777777" w:rsidTr="00F95C4B">
        <w:trPr>
          <w:trHeight w:val="196"/>
        </w:trPr>
        <w:tc>
          <w:tcPr>
            <w:tcW w:w="709" w:type="dxa"/>
            <w:tcBorders>
              <w:top w:val="single" w:sz="4" w:space="0" w:color="000000"/>
              <w:left w:val="single" w:sz="4" w:space="0" w:color="000000"/>
              <w:bottom w:val="single" w:sz="4" w:space="0" w:color="000000"/>
              <w:right w:val="single" w:sz="4" w:space="0" w:color="000000"/>
            </w:tcBorders>
            <w:hideMark/>
          </w:tcPr>
          <w:p w14:paraId="7075A431" w14:textId="77777777" w:rsidR="00F95C4B" w:rsidRDefault="00F95C4B">
            <w:pPr>
              <w:spacing w:line="240" w:lineRule="auto"/>
              <w:ind w:right="13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2127" w:type="dxa"/>
            <w:tcBorders>
              <w:top w:val="single" w:sz="4" w:space="0" w:color="000000"/>
              <w:left w:val="single" w:sz="4" w:space="0" w:color="000000"/>
              <w:bottom w:val="single" w:sz="4" w:space="0" w:color="000000"/>
              <w:right w:val="single" w:sz="4" w:space="0" w:color="000000"/>
            </w:tcBorders>
          </w:tcPr>
          <w:p w14:paraId="6C28D752" w14:textId="77777777" w:rsidR="00F95C4B" w:rsidRDefault="00F95C4B">
            <w:pPr>
              <w:spacing w:line="240" w:lineRule="auto"/>
              <w:ind w:right="-108"/>
              <w:rPr>
                <w:rFonts w:ascii="Times New Roman" w:eastAsia="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5D957CD" w14:textId="77777777" w:rsidR="00F95C4B" w:rsidRDefault="00F95C4B">
            <w:pPr>
              <w:spacing w:line="240" w:lineRule="auto"/>
              <w:ind w:right="133"/>
              <w:jc w:val="center"/>
              <w:rPr>
                <w:rFonts w:ascii="Times New Roman" w:eastAsia="Times New Roman" w:hAnsi="Times New Roman" w:cs="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2E0A4CC8" w14:textId="77777777" w:rsidR="00F95C4B" w:rsidRDefault="00F95C4B">
            <w:pPr>
              <w:spacing w:line="240" w:lineRule="auto"/>
              <w:ind w:right="133"/>
              <w:jc w:val="center"/>
              <w:rPr>
                <w:rFonts w:ascii="Times New Roman" w:eastAsia="Times New Roman" w:hAnsi="Times New Roman" w:cs="Times New Roman"/>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5C30717E" w14:textId="77777777" w:rsidR="00F95C4B" w:rsidRDefault="00F95C4B">
            <w:pPr>
              <w:spacing w:line="240" w:lineRule="auto"/>
              <w:ind w:right="133"/>
              <w:jc w:val="center"/>
              <w:rPr>
                <w:rFonts w:ascii="Times New Roman" w:eastAsia="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97ECAA3" w14:textId="77777777" w:rsidR="00F95C4B" w:rsidRDefault="00F95C4B">
            <w:pPr>
              <w:spacing w:line="240" w:lineRule="auto"/>
              <w:ind w:right="133"/>
              <w:jc w:val="center"/>
              <w:rPr>
                <w:rFonts w:ascii="Times New Roman" w:eastAsia="Times New Roman" w:hAnsi="Times New Roman" w:cs="Times New Roman"/>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20309D38" w14:textId="77777777" w:rsidR="00F95C4B" w:rsidRDefault="00F95C4B">
            <w:pPr>
              <w:spacing w:line="240" w:lineRule="auto"/>
              <w:ind w:right="-108"/>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40C2432" w14:textId="77777777" w:rsidR="00F95C4B" w:rsidRDefault="00F95C4B">
            <w:pPr>
              <w:spacing w:line="240" w:lineRule="auto"/>
              <w:ind w:right="-108"/>
              <w:jc w:val="center"/>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0D54424" w14:textId="77777777" w:rsidR="00F95C4B" w:rsidRDefault="00F95C4B">
            <w:pPr>
              <w:spacing w:line="240" w:lineRule="auto"/>
              <w:ind w:right="-108"/>
              <w:jc w:val="center"/>
              <w:rPr>
                <w:rFonts w:ascii="Times New Roman" w:eastAsia="Times New Roman" w:hAnsi="Times New Roman" w:cs="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0A3F8D5" w14:textId="77777777" w:rsidR="00F95C4B" w:rsidRDefault="00F95C4B">
            <w:pPr>
              <w:spacing w:line="240" w:lineRule="auto"/>
              <w:ind w:right="-108"/>
              <w:jc w:val="center"/>
              <w:rPr>
                <w:rFonts w:ascii="Times New Roman" w:eastAsia="Times New Roman" w:hAnsi="Times New Roman" w:cs="Times New Roman"/>
                <w:color w:val="000000"/>
                <w:sz w:val="20"/>
                <w:szCs w:val="20"/>
              </w:rPr>
            </w:pPr>
          </w:p>
        </w:tc>
      </w:tr>
    </w:tbl>
    <w:p w14:paraId="2CF573D3" w14:textId="77777777" w:rsidR="00F95C4B" w:rsidRDefault="00F95C4B" w:rsidP="00F95C4B">
      <w:pPr>
        <w:tabs>
          <w:tab w:val="left" w:pos="5245"/>
        </w:tabs>
        <w:spacing w:after="0"/>
        <w:ind w:firstLine="709"/>
        <w:jc w:val="both"/>
        <w:rPr>
          <w:rFonts w:ascii="Times New Roman" w:eastAsia="Times New Roman" w:hAnsi="Times New Roman" w:cs="Times New Roman"/>
          <w:sz w:val="24"/>
          <w:szCs w:val="24"/>
          <w:lang w:eastAsia="de-DE"/>
        </w:rPr>
      </w:pPr>
      <w:r>
        <w:rPr>
          <w:rFonts w:ascii="Times New Roman" w:hAnsi="Times New Roman"/>
          <w:b/>
          <w:sz w:val="24"/>
          <w:szCs w:val="24"/>
        </w:rPr>
        <w:t>На запропонований товар потрібно надати  наступні документи:</w:t>
      </w:r>
    </w:p>
    <w:p w14:paraId="5F693214" w14:textId="77777777" w:rsidR="00F95C4B" w:rsidRDefault="00F95C4B" w:rsidP="00F95C4B">
      <w:pPr>
        <w:spacing w:after="0"/>
        <w:ind w:left="142" w:firstLine="567"/>
        <w:jc w:val="both"/>
        <w:rPr>
          <w:rFonts w:ascii="Times New Roman" w:hAnsi="Times New Roman"/>
          <w:sz w:val="24"/>
          <w:szCs w:val="24"/>
        </w:rPr>
      </w:pPr>
      <w:r>
        <w:rPr>
          <w:rFonts w:ascii="Times New Roman" w:hAnsi="Times New Roman"/>
          <w:sz w:val="24"/>
          <w:szCs w:val="24"/>
          <w:highlight w:val="white"/>
        </w:rPr>
        <w:t>1. Документ, що підтверджує якість товару, виданий його виробником</w:t>
      </w:r>
      <w:r>
        <w:t xml:space="preserve"> </w:t>
      </w:r>
      <w:r>
        <w:rPr>
          <w:rFonts w:ascii="Times New Roman" w:hAnsi="Times New Roman"/>
          <w:sz w:val="24"/>
          <w:szCs w:val="24"/>
          <w:highlight w:val="white"/>
        </w:rPr>
        <w:t xml:space="preserve">(сертифікат якості, або сертифікат аналізу, або інший документ) або документ, що підтверджує якість товару, виданий виробнику </w:t>
      </w:r>
      <w:r>
        <w:rPr>
          <w:rFonts w:ascii="Times New Roman" w:hAnsi="Times New Roman"/>
          <w:sz w:val="24"/>
          <w:szCs w:val="24"/>
        </w:rPr>
        <w:t>або офіційному представнику</w:t>
      </w:r>
      <w:r>
        <w:rPr>
          <w:rFonts w:ascii="Times New Roman" w:hAnsi="Times New Roman"/>
          <w:sz w:val="24"/>
          <w:szCs w:val="24"/>
          <w:highlight w:val="white"/>
        </w:rPr>
        <w:t xml:space="preserve"> товару, уповноваженими на це органами, установами, організаціями.</w:t>
      </w:r>
    </w:p>
    <w:p w14:paraId="61B30D98" w14:textId="77777777" w:rsidR="00F95C4B" w:rsidRDefault="00F95C4B" w:rsidP="00F95C4B">
      <w:pPr>
        <w:spacing w:after="0"/>
        <w:ind w:left="142" w:firstLine="567"/>
        <w:jc w:val="both"/>
        <w:rPr>
          <w:rFonts w:ascii="Times New Roman" w:hAnsi="Times New Roman"/>
          <w:sz w:val="24"/>
          <w:szCs w:val="24"/>
        </w:rPr>
      </w:pPr>
      <w:r>
        <w:rPr>
          <w:rFonts w:ascii="Times New Roman" w:hAnsi="Times New Roman"/>
          <w:sz w:val="24"/>
          <w:szCs w:val="24"/>
          <w:highlight w:val="white"/>
        </w:rPr>
        <w:t xml:space="preserve">2. </w:t>
      </w:r>
      <w:r>
        <w:rPr>
          <w:rFonts w:ascii="Times New Roman" w:hAnsi="Times New Roman"/>
          <w:sz w:val="24"/>
          <w:szCs w:val="24"/>
        </w:rPr>
        <w:t>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0AAF7640" w14:textId="08A76BDD" w:rsidR="00570486" w:rsidRPr="00B55FB1" w:rsidRDefault="00F95C4B" w:rsidP="00F95C4B">
      <w:pPr>
        <w:spacing w:after="0"/>
        <w:ind w:left="142" w:firstLine="567"/>
        <w:jc w:val="both"/>
        <w:rPr>
          <w:rFonts w:ascii="Times New Roman" w:eastAsia="Times New Roman" w:hAnsi="Times New Roman" w:cs="Times New Roman"/>
          <w:bCs/>
          <w:color w:val="000000"/>
          <w:spacing w:val="-5"/>
          <w:sz w:val="24"/>
          <w:szCs w:val="24"/>
          <w:lang w:eastAsia="ru-RU"/>
        </w:rPr>
      </w:pPr>
      <w:r>
        <w:rPr>
          <w:rFonts w:ascii="Times New Roman" w:hAnsi="Times New Roman"/>
          <w:sz w:val="24"/>
          <w:szCs w:val="24"/>
          <w:highlight w:val="white"/>
        </w:rPr>
        <w:lastRenderedPageBreak/>
        <w:t>3.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r w:rsidRPr="00B55FB1">
        <w:rPr>
          <w:rFonts w:ascii="Times New Roman" w:eastAsia="Times New Roman" w:hAnsi="Times New Roman" w:cs="Times New Roman"/>
          <w:bCs/>
          <w:color w:val="000000"/>
          <w:spacing w:val="-5"/>
          <w:sz w:val="24"/>
          <w:szCs w:val="24"/>
          <w:lang w:eastAsia="ru-RU"/>
        </w:rPr>
        <w:t xml:space="preserve"> </w:t>
      </w:r>
    </w:p>
    <w:sectPr w:rsidR="00570486" w:rsidRPr="00B55FB1"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9F288" w14:textId="77777777" w:rsidR="00497331" w:rsidRDefault="00497331" w:rsidP="0024553B">
      <w:pPr>
        <w:spacing w:after="0" w:line="240" w:lineRule="auto"/>
      </w:pPr>
      <w:r>
        <w:separator/>
      </w:r>
    </w:p>
  </w:endnote>
  <w:endnote w:type="continuationSeparator" w:id="0">
    <w:p w14:paraId="74907CAA" w14:textId="77777777" w:rsidR="00497331" w:rsidRDefault="00497331"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2F84A" w14:textId="77777777" w:rsidR="00497331" w:rsidRDefault="00497331" w:rsidP="0024553B">
      <w:pPr>
        <w:spacing w:after="0" w:line="240" w:lineRule="auto"/>
      </w:pPr>
      <w:r>
        <w:separator/>
      </w:r>
    </w:p>
  </w:footnote>
  <w:footnote w:type="continuationSeparator" w:id="0">
    <w:p w14:paraId="6F2570CF" w14:textId="77777777" w:rsidR="00497331" w:rsidRDefault="00497331"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AC01CF0"/>
    <w:multiLevelType w:val="multilevel"/>
    <w:tmpl w:val="B386C412"/>
    <w:lvl w:ilvl="0">
      <w:start w:val="1"/>
      <w:numFmt w:val="decimal"/>
      <w:lvlText w:val="%1."/>
      <w:lvlJc w:val="left"/>
      <w:pPr>
        <w:ind w:left="928"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1"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30F27EB9"/>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5"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6"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2630B99"/>
    <w:multiLevelType w:val="multilevel"/>
    <w:tmpl w:val="4F6C5C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1"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2"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6" w15:restartNumberingAfterBreak="0">
    <w:nsid w:val="5D3A3E5B"/>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27"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31" w15:restartNumberingAfterBreak="0">
    <w:nsid w:val="74930011"/>
    <w:multiLevelType w:val="multilevel"/>
    <w:tmpl w:val="8F14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35"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0"/>
  </w:num>
  <w:num w:numId="2">
    <w:abstractNumId w:val="24"/>
  </w:num>
  <w:num w:numId="3">
    <w:abstractNumId w:val="5"/>
  </w:num>
  <w:num w:numId="4">
    <w:abstractNumId w:val="11"/>
  </w:num>
  <w:num w:numId="5">
    <w:abstractNumId w:val="33"/>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0"/>
  </w:num>
  <w:num w:numId="14">
    <w:abstractNumId w:val="2"/>
  </w:num>
  <w:num w:numId="15">
    <w:abstractNumId w:val="19"/>
  </w:num>
  <w:num w:numId="16">
    <w:abstractNumId w:val="23"/>
  </w:num>
  <w:num w:numId="17">
    <w:abstractNumId w:val="27"/>
  </w:num>
  <w:num w:numId="18">
    <w:abstractNumId w:val="20"/>
  </w:num>
  <w:num w:numId="19">
    <w:abstractNumId w:val="9"/>
  </w:num>
  <w:num w:numId="20">
    <w:abstractNumId w:val="28"/>
  </w:num>
  <w:num w:numId="21">
    <w:abstractNumId w:val="13"/>
  </w:num>
  <w:num w:numId="22">
    <w:abstractNumId w:val="7"/>
  </w:num>
  <w:num w:numId="23">
    <w:abstractNumId w:val="16"/>
  </w:num>
  <w:num w:numId="24">
    <w:abstractNumId w:val="34"/>
  </w:num>
  <w:num w:numId="25">
    <w:abstractNumId w:val="21"/>
  </w:num>
  <w:num w:numId="26">
    <w:abstractNumId w:val="12"/>
  </w:num>
  <w:num w:numId="27">
    <w:abstractNumId w:val="22"/>
  </w:num>
  <w:num w:numId="28">
    <w:abstractNumId w:val="3"/>
  </w:num>
  <w:num w:numId="29">
    <w:abstractNumId w:val="35"/>
  </w:num>
  <w:num w:numId="30">
    <w:abstractNumId w:val="29"/>
  </w:num>
  <w:num w:numId="31">
    <w:abstractNumId w:val="1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32"/>
  </w:num>
  <w:num w:numId="35">
    <w:abstractNumId w:val="26"/>
  </w:num>
  <w:num w:numId="36">
    <w:abstractNumId w:val="1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2264E"/>
    <w:rsid w:val="000430FE"/>
    <w:rsid w:val="0004602D"/>
    <w:rsid w:val="000B6D9F"/>
    <w:rsid w:val="000C4E15"/>
    <w:rsid w:val="000C6C98"/>
    <w:rsid w:val="000C70A6"/>
    <w:rsid w:val="001055A1"/>
    <w:rsid w:val="00115D71"/>
    <w:rsid w:val="00140B58"/>
    <w:rsid w:val="001C1517"/>
    <w:rsid w:val="001C1668"/>
    <w:rsid w:val="00200A3D"/>
    <w:rsid w:val="00226C86"/>
    <w:rsid w:val="0024553B"/>
    <w:rsid w:val="00277EC5"/>
    <w:rsid w:val="002855F6"/>
    <w:rsid w:val="002B2BDA"/>
    <w:rsid w:val="002B6E58"/>
    <w:rsid w:val="002B72AC"/>
    <w:rsid w:val="002C519E"/>
    <w:rsid w:val="002C7992"/>
    <w:rsid w:val="002D034A"/>
    <w:rsid w:val="002E2676"/>
    <w:rsid w:val="002F70F7"/>
    <w:rsid w:val="0032269D"/>
    <w:rsid w:val="003453DF"/>
    <w:rsid w:val="00366514"/>
    <w:rsid w:val="00392139"/>
    <w:rsid w:val="00393926"/>
    <w:rsid w:val="003B7146"/>
    <w:rsid w:val="003C0571"/>
    <w:rsid w:val="003E28F5"/>
    <w:rsid w:val="003E7975"/>
    <w:rsid w:val="00461FF1"/>
    <w:rsid w:val="00491A52"/>
    <w:rsid w:val="00497331"/>
    <w:rsid w:val="004A7184"/>
    <w:rsid w:val="004D5770"/>
    <w:rsid w:val="00504D58"/>
    <w:rsid w:val="00516F67"/>
    <w:rsid w:val="0054119B"/>
    <w:rsid w:val="00570486"/>
    <w:rsid w:val="00590320"/>
    <w:rsid w:val="005C400B"/>
    <w:rsid w:val="005F6CE1"/>
    <w:rsid w:val="00607317"/>
    <w:rsid w:val="006C75C1"/>
    <w:rsid w:val="006D3EBF"/>
    <w:rsid w:val="006F1B4C"/>
    <w:rsid w:val="00723EF9"/>
    <w:rsid w:val="00746B50"/>
    <w:rsid w:val="007622E0"/>
    <w:rsid w:val="007975BE"/>
    <w:rsid w:val="007B5C52"/>
    <w:rsid w:val="007D7682"/>
    <w:rsid w:val="007E54F6"/>
    <w:rsid w:val="007E6230"/>
    <w:rsid w:val="007F5DCA"/>
    <w:rsid w:val="008201EB"/>
    <w:rsid w:val="00823139"/>
    <w:rsid w:val="0082548F"/>
    <w:rsid w:val="00837155"/>
    <w:rsid w:val="0084332E"/>
    <w:rsid w:val="00870D0C"/>
    <w:rsid w:val="00881B32"/>
    <w:rsid w:val="00882F7D"/>
    <w:rsid w:val="008F229E"/>
    <w:rsid w:val="00934D84"/>
    <w:rsid w:val="009443DC"/>
    <w:rsid w:val="0095518A"/>
    <w:rsid w:val="0098548C"/>
    <w:rsid w:val="009E64FE"/>
    <w:rsid w:val="00A35F17"/>
    <w:rsid w:val="00A52318"/>
    <w:rsid w:val="00A71EB1"/>
    <w:rsid w:val="00A775EB"/>
    <w:rsid w:val="00AC1C0E"/>
    <w:rsid w:val="00B137D2"/>
    <w:rsid w:val="00B431E7"/>
    <w:rsid w:val="00B55FB1"/>
    <w:rsid w:val="00B66EF4"/>
    <w:rsid w:val="00BE1FF8"/>
    <w:rsid w:val="00BE2820"/>
    <w:rsid w:val="00C06B6A"/>
    <w:rsid w:val="00C15F77"/>
    <w:rsid w:val="00C37569"/>
    <w:rsid w:val="00C60DAA"/>
    <w:rsid w:val="00CA68EE"/>
    <w:rsid w:val="00D14848"/>
    <w:rsid w:val="00D169A9"/>
    <w:rsid w:val="00D30B70"/>
    <w:rsid w:val="00D30E95"/>
    <w:rsid w:val="00D43D84"/>
    <w:rsid w:val="00D626B8"/>
    <w:rsid w:val="00D86D1C"/>
    <w:rsid w:val="00D9471A"/>
    <w:rsid w:val="00DF0278"/>
    <w:rsid w:val="00E44481"/>
    <w:rsid w:val="00E91074"/>
    <w:rsid w:val="00E92067"/>
    <w:rsid w:val="00E92B6E"/>
    <w:rsid w:val="00F20508"/>
    <w:rsid w:val="00F532DE"/>
    <w:rsid w:val="00F850DA"/>
    <w:rsid w:val="00F9238C"/>
    <w:rsid w:val="00F95C4B"/>
    <w:rsid w:val="00FA72FC"/>
    <w:rsid w:val="00FB20BF"/>
    <w:rsid w:val="00FB481B"/>
    <w:rsid w:val="00FB6F3E"/>
    <w:rsid w:val="00FC6FE9"/>
    <w:rsid w:val="00FE68ED"/>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8498">
      <w:bodyDiv w:val="1"/>
      <w:marLeft w:val="0"/>
      <w:marRight w:val="0"/>
      <w:marTop w:val="0"/>
      <w:marBottom w:val="0"/>
      <w:divBdr>
        <w:top w:val="none" w:sz="0" w:space="0" w:color="auto"/>
        <w:left w:val="none" w:sz="0" w:space="0" w:color="auto"/>
        <w:bottom w:val="none" w:sz="0" w:space="0" w:color="auto"/>
        <w:right w:val="none" w:sz="0" w:space="0" w:color="auto"/>
      </w:divBdr>
    </w:div>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27743397">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285357079">
      <w:bodyDiv w:val="1"/>
      <w:marLeft w:val="0"/>
      <w:marRight w:val="0"/>
      <w:marTop w:val="0"/>
      <w:marBottom w:val="0"/>
      <w:divBdr>
        <w:top w:val="none" w:sz="0" w:space="0" w:color="auto"/>
        <w:left w:val="none" w:sz="0" w:space="0" w:color="auto"/>
        <w:bottom w:val="none" w:sz="0" w:space="0" w:color="auto"/>
        <w:right w:val="none" w:sz="0" w:space="0" w:color="auto"/>
      </w:divBdr>
    </w:div>
    <w:div w:id="681401382">
      <w:bodyDiv w:val="1"/>
      <w:marLeft w:val="0"/>
      <w:marRight w:val="0"/>
      <w:marTop w:val="0"/>
      <w:marBottom w:val="0"/>
      <w:divBdr>
        <w:top w:val="none" w:sz="0" w:space="0" w:color="auto"/>
        <w:left w:val="none" w:sz="0" w:space="0" w:color="auto"/>
        <w:bottom w:val="none" w:sz="0" w:space="0" w:color="auto"/>
        <w:right w:val="none" w:sz="0" w:space="0" w:color="auto"/>
      </w:divBdr>
    </w:div>
    <w:div w:id="892620716">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 w:id="1027802461">
      <w:bodyDiv w:val="1"/>
      <w:marLeft w:val="0"/>
      <w:marRight w:val="0"/>
      <w:marTop w:val="0"/>
      <w:marBottom w:val="0"/>
      <w:divBdr>
        <w:top w:val="none" w:sz="0" w:space="0" w:color="auto"/>
        <w:left w:val="none" w:sz="0" w:space="0" w:color="auto"/>
        <w:bottom w:val="none" w:sz="0" w:space="0" w:color="auto"/>
        <w:right w:val="none" w:sz="0" w:space="0" w:color="auto"/>
      </w:divBdr>
    </w:div>
    <w:div w:id="1051465967">
      <w:bodyDiv w:val="1"/>
      <w:marLeft w:val="0"/>
      <w:marRight w:val="0"/>
      <w:marTop w:val="0"/>
      <w:marBottom w:val="0"/>
      <w:divBdr>
        <w:top w:val="none" w:sz="0" w:space="0" w:color="auto"/>
        <w:left w:val="none" w:sz="0" w:space="0" w:color="auto"/>
        <w:bottom w:val="none" w:sz="0" w:space="0" w:color="auto"/>
        <w:right w:val="none" w:sz="0" w:space="0" w:color="auto"/>
      </w:divBdr>
    </w:div>
    <w:div w:id="1088576791">
      <w:bodyDiv w:val="1"/>
      <w:marLeft w:val="0"/>
      <w:marRight w:val="0"/>
      <w:marTop w:val="0"/>
      <w:marBottom w:val="0"/>
      <w:divBdr>
        <w:top w:val="none" w:sz="0" w:space="0" w:color="auto"/>
        <w:left w:val="none" w:sz="0" w:space="0" w:color="auto"/>
        <w:bottom w:val="none" w:sz="0" w:space="0" w:color="auto"/>
        <w:right w:val="none" w:sz="0" w:space="0" w:color="auto"/>
      </w:divBdr>
    </w:div>
    <w:div w:id="1526675952">
      <w:bodyDiv w:val="1"/>
      <w:marLeft w:val="0"/>
      <w:marRight w:val="0"/>
      <w:marTop w:val="0"/>
      <w:marBottom w:val="0"/>
      <w:divBdr>
        <w:top w:val="none" w:sz="0" w:space="0" w:color="auto"/>
        <w:left w:val="none" w:sz="0" w:space="0" w:color="auto"/>
        <w:bottom w:val="none" w:sz="0" w:space="0" w:color="auto"/>
        <w:right w:val="none" w:sz="0" w:space="0" w:color="auto"/>
      </w:divBdr>
    </w:div>
    <w:div w:id="167930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Pages>
  <Words>5149</Words>
  <Characters>2936</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37</cp:revision>
  <dcterms:created xsi:type="dcterms:W3CDTF">2023-09-14T08:37:00Z</dcterms:created>
  <dcterms:modified xsi:type="dcterms:W3CDTF">2025-04-24T09:55:00Z</dcterms:modified>
</cp:coreProperties>
</file>