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0ADD2914" w:rsidR="002B72AC" w:rsidRPr="00D30B70" w:rsidRDefault="000F0AD8" w:rsidP="00D30B70">
      <w:pPr>
        <w:spacing w:after="0" w:line="240" w:lineRule="auto"/>
        <w:jc w:val="both"/>
        <w:rPr>
          <w:rStyle w:val="a3"/>
          <w:rFonts w:ascii="Times New Roman" w:hAnsi="Times New Roman"/>
          <w:b/>
          <w:i w:val="0"/>
          <w:iCs w:val="0"/>
          <w:sz w:val="24"/>
          <w:szCs w:val="24"/>
          <w:lang w:eastAsia="ru-RU"/>
        </w:rPr>
      </w:pPr>
      <w:bookmarkStart w:id="0" w:name="_Hlk151977342"/>
      <w:r>
        <w:rPr>
          <w:rFonts w:ascii="Times New Roman" w:eastAsia="Calibri" w:hAnsi="Times New Roman"/>
          <w:b/>
          <w:color w:val="000000"/>
          <w:sz w:val="24"/>
          <w:szCs w:val="24"/>
          <w:lang w:eastAsia="ru-RU"/>
        </w:rPr>
        <w:t xml:space="preserve">ДК 021:2015: 33690000-3-Лікарськи засоби різні (Бактеріальний калібрувальний стандарт для калібрування MALDI-TOF-MS при ідентифікації мікроорганізмів (IVD </w:t>
      </w:r>
      <w:proofErr w:type="spellStart"/>
      <w:r>
        <w:rPr>
          <w:rFonts w:ascii="Times New Roman" w:eastAsia="Calibri" w:hAnsi="Times New Roman"/>
          <w:b/>
          <w:color w:val="000000"/>
          <w:sz w:val="24"/>
          <w:szCs w:val="24"/>
          <w:lang w:eastAsia="ru-RU"/>
        </w:rPr>
        <w:t>Bacterial</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Test</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Standart</w:t>
      </w:r>
      <w:proofErr w:type="spellEnd"/>
      <w:r>
        <w:rPr>
          <w:rFonts w:ascii="Times New Roman" w:eastAsia="Calibri" w:hAnsi="Times New Roman"/>
          <w:b/>
          <w:color w:val="000000"/>
          <w:sz w:val="24"/>
          <w:szCs w:val="24"/>
          <w:lang w:eastAsia="ru-RU"/>
        </w:rPr>
        <w:t xml:space="preserve">) та матриця порційна НССА для вимірювань MALDI-TOF-MS при ідентифікації мікроорганізмів (IVD </w:t>
      </w:r>
      <w:proofErr w:type="spellStart"/>
      <w:r>
        <w:rPr>
          <w:rFonts w:ascii="Times New Roman" w:eastAsia="Calibri" w:hAnsi="Times New Roman"/>
          <w:b/>
          <w:color w:val="000000"/>
          <w:sz w:val="24"/>
          <w:szCs w:val="24"/>
          <w:lang w:eastAsia="ru-RU"/>
        </w:rPr>
        <w:t>Matrix</w:t>
      </w:r>
      <w:proofErr w:type="spellEnd"/>
      <w:r>
        <w:rPr>
          <w:rFonts w:ascii="Times New Roman" w:eastAsia="Calibri" w:hAnsi="Times New Roman"/>
          <w:b/>
          <w:color w:val="000000"/>
          <w:sz w:val="24"/>
          <w:szCs w:val="24"/>
          <w:lang w:eastAsia="ru-RU"/>
        </w:rPr>
        <w:t xml:space="preserve"> </w:t>
      </w:r>
      <w:r w:rsidR="009F750C" w:rsidRPr="009F750C">
        <w:rPr>
          <w:rFonts w:ascii="Times New Roman" w:eastAsia="Calibri" w:hAnsi="Times New Roman"/>
          <w:b/>
          <w:color w:val="000000"/>
          <w:sz w:val="24"/>
          <w:szCs w:val="24"/>
          <w:lang w:eastAsia="ru-RU"/>
        </w:rPr>
        <w:t>НССА</w:t>
      </w:r>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portioned</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Purified</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matrix</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for</w:t>
      </w:r>
      <w:proofErr w:type="spellEnd"/>
      <w:r>
        <w:rPr>
          <w:rFonts w:ascii="Times New Roman" w:eastAsia="Calibri" w:hAnsi="Times New Roman"/>
          <w:b/>
          <w:color w:val="000000"/>
          <w:sz w:val="24"/>
          <w:szCs w:val="24"/>
          <w:lang w:eastAsia="ru-RU"/>
        </w:rPr>
        <w:t xml:space="preserve"> MALDI-TOF)</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70CDA783"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0F0AD8">
        <w:rPr>
          <w:rFonts w:ascii="Times New Roman" w:eastAsia="Calibri" w:hAnsi="Times New Roman"/>
          <w:b/>
          <w:color w:val="000000"/>
          <w:sz w:val="24"/>
          <w:szCs w:val="24"/>
          <w:lang w:eastAsia="ru-RU"/>
        </w:rPr>
        <w:t xml:space="preserve">ДК 021:2015: 33690000-3-Лікарськи засоби різні (Бактеріальний калібрувальний стандарт для калібрування MALDI-TOF-MS при ідентифікації мікроорганізмів (IVD </w:t>
      </w:r>
      <w:proofErr w:type="spellStart"/>
      <w:r w:rsidR="000F0AD8">
        <w:rPr>
          <w:rFonts w:ascii="Times New Roman" w:eastAsia="Calibri" w:hAnsi="Times New Roman"/>
          <w:b/>
          <w:color w:val="000000"/>
          <w:sz w:val="24"/>
          <w:szCs w:val="24"/>
          <w:lang w:eastAsia="ru-RU"/>
        </w:rPr>
        <w:t>Bacterial</w:t>
      </w:r>
      <w:proofErr w:type="spellEnd"/>
      <w:r w:rsidR="000F0AD8">
        <w:rPr>
          <w:rFonts w:ascii="Times New Roman" w:eastAsia="Calibri" w:hAnsi="Times New Roman"/>
          <w:b/>
          <w:color w:val="000000"/>
          <w:sz w:val="24"/>
          <w:szCs w:val="24"/>
          <w:lang w:eastAsia="ru-RU"/>
        </w:rPr>
        <w:t xml:space="preserve"> </w:t>
      </w:r>
      <w:proofErr w:type="spellStart"/>
      <w:r w:rsidR="000F0AD8">
        <w:rPr>
          <w:rFonts w:ascii="Times New Roman" w:eastAsia="Calibri" w:hAnsi="Times New Roman"/>
          <w:b/>
          <w:color w:val="000000"/>
          <w:sz w:val="24"/>
          <w:szCs w:val="24"/>
          <w:lang w:eastAsia="ru-RU"/>
        </w:rPr>
        <w:t>Test</w:t>
      </w:r>
      <w:proofErr w:type="spellEnd"/>
      <w:r w:rsidR="000F0AD8">
        <w:rPr>
          <w:rFonts w:ascii="Times New Roman" w:eastAsia="Calibri" w:hAnsi="Times New Roman"/>
          <w:b/>
          <w:color w:val="000000"/>
          <w:sz w:val="24"/>
          <w:szCs w:val="24"/>
          <w:lang w:eastAsia="ru-RU"/>
        </w:rPr>
        <w:t xml:space="preserve"> </w:t>
      </w:r>
      <w:proofErr w:type="spellStart"/>
      <w:r w:rsidR="000F0AD8">
        <w:rPr>
          <w:rFonts w:ascii="Times New Roman" w:eastAsia="Calibri" w:hAnsi="Times New Roman"/>
          <w:b/>
          <w:color w:val="000000"/>
          <w:sz w:val="24"/>
          <w:szCs w:val="24"/>
          <w:lang w:eastAsia="ru-RU"/>
        </w:rPr>
        <w:t>Standart</w:t>
      </w:r>
      <w:proofErr w:type="spellEnd"/>
      <w:r w:rsidR="000F0AD8">
        <w:rPr>
          <w:rFonts w:ascii="Times New Roman" w:eastAsia="Calibri" w:hAnsi="Times New Roman"/>
          <w:b/>
          <w:color w:val="000000"/>
          <w:sz w:val="24"/>
          <w:szCs w:val="24"/>
          <w:lang w:eastAsia="ru-RU"/>
        </w:rPr>
        <w:t xml:space="preserve">) та матриця порційна НССА для вимірювань MALDI-TOF-MS при ідентифікації мікроорганізмів (IVD </w:t>
      </w:r>
      <w:proofErr w:type="spellStart"/>
      <w:r w:rsidR="000F0AD8">
        <w:rPr>
          <w:rFonts w:ascii="Times New Roman" w:eastAsia="Calibri" w:hAnsi="Times New Roman"/>
          <w:b/>
          <w:color w:val="000000"/>
          <w:sz w:val="24"/>
          <w:szCs w:val="24"/>
          <w:lang w:eastAsia="ru-RU"/>
        </w:rPr>
        <w:t>Matrix</w:t>
      </w:r>
      <w:proofErr w:type="spellEnd"/>
      <w:r w:rsidR="000F0AD8">
        <w:rPr>
          <w:rFonts w:ascii="Times New Roman" w:eastAsia="Calibri" w:hAnsi="Times New Roman"/>
          <w:b/>
          <w:color w:val="000000"/>
          <w:sz w:val="24"/>
          <w:szCs w:val="24"/>
          <w:lang w:eastAsia="ru-RU"/>
        </w:rPr>
        <w:t xml:space="preserve"> </w:t>
      </w:r>
      <w:r w:rsidR="009F750C" w:rsidRPr="009F750C">
        <w:rPr>
          <w:rFonts w:ascii="Times New Roman" w:eastAsia="Calibri" w:hAnsi="Times New Roman"/>
          <w:b/>
          <w:color w:val="000000"/>
          <w:sz w:val="24"/>
          <w:szCs w:val="24"/>
          <w:lang w:eastAsia="ru-RU"/>
        </w:rPr>
        <w:t>НССА</w:t>
      </w:r>
      <w:r w:rsidR="000F0AD8">
        <w:rPr>
          <w:rFonts w:ascii="Times New Roman" w:eastAsia="Calibri" w:hAnsi="Times New Roman"/>
          <w:b/>
          <w:color w:val="000000"/>
          <w:sz w:val="24"/>
          <w:szCs w:val="24"/>
          <w:lang w:eastAsia="ru-RU"/>
        </w:rPr>
        <w:t xml:space="preserve"> </w:t>
      </w:r>
      <w:proofErr w:type="spellStart"/>
      <w:r w:rsidR="000F0AD8">
        <w:rPr>
          <w:rFonts w:ascii="Times New Roman" w:eastAsia="Calibri" w:hAnsi="Times New Roman"/>
          <w:b/>
          <w:color w:val="000000"/>
          <w:sz w:val="24"/>
          <w:szCs w:val="24"/>
          <w:lang w:eastAsia="ru-RU"/>
        </w:rPr>
        <w:t>portioned</w:t>
      </w:r>
      <w:proofErr w:type="spellEnd"/>
      <w:r w:rsidR="000F0AD8">
        <w:rPr>
          <w:rFonts w:ascii="Times New Roman" w:eastAsia="Calibri" w:hAnsi="Times New Roman"/>
          <w:b/>
          <w:color w:val="000000"/>
          <w:sz w:val="24"/>
          <w:szCs w:val="24"/>
          <w:lang w:eastAsia="ru-RU"/>
        </w:rPr>
        <w:t xml:space="preserve"> </w:t>
      </w:r>
      <w:proofErr w:type="spellStart"/>
      <w:r w:rsidR="000F0AD8">
        <w:rPr>
          <w:rFonts w:ascii="Times New Roman" w:eastAsia="Calibri" w:hAnsi="Times New Roman"/>
          <w:b/>
          <w:color w:val="000000"/>
          <w:sz w:val="24"/>
          <w:szCs w:val="24"/>
          <w:lang w:eastAsia="ru-RU"/>
        </w:rPr>
        <w:t>Purified</w:t>
      </w:r>
      <w:proofErr w:type="spellEnd"/>
      <w:r w:rsidR="000F0AD8">
        <w:rPr>
          <w:rFonts w:ascii="Times New Roman" w:eastAsia="Calibri" w:hAnsi="Times New Roman"/>
          <w:b/>
          <w:color w:val="000000"/>
          <w:sz w:val="24"/>
          <w:szCs w:val="24"/>
          <w:lang w:eastAsia="ru-RU"/>
        </w:rPr>
        <w:t xml:space="preserve"> </w:t>
      </w:r>
      <w:proofErr w:type="spellStart"/>
      <w:r w:rsidR="000F0AD8">
        <w:rPr>
          <w:rFonts w:ascii="Times New Roman" w:eastAsia="Calibri" w:hAnsi="Times New Roman"/>
          <w:b/>
          <w:color w:val="000000"/>
          <w:sz w:val="24"/>
          <w:szCs w:val="24"/>
          <w:lang w:eastAsia="ru-RU"/>
        </w:rPr>
        <w:t>matrix</w:t>
      </w:r>
      <w:proofErr w:type="spellEnd"/>
      <w:r w:rsidR="000F0AD8">
        <w:rPr>
          <w:rFonts w:ascii="Times New Roman" w:eastAsia="Calibri" w:hAnsi="Times New Roman"/>
          <w:b/>
          <w:color w:val="000000"/>
          <w:sz w:val="24"/>
          <w:szCs w:val="24"/>
          <w:lang w:eastAsia="ru-RU"/>
        </w:rPr>
        <w:t xml:space="preserve"> </w:t>
      </w:r>
      <w:proofErr w:type="spellStart"/>
      <w:r w:rsidR="000F0AD8">
        <w:rPr>
          <w:rFonts w:ascii="Times New Roman" w:eastAsia="Calibri" w:hAnsi="Times New Roman"/>
          <w:b/>
          <w:color w:val="000000"/>
          <w:sz w:val="24"/>
          <w:szCs w:val="24"/>
          <w:lang w:eastAsia="ru-RU"/>
        </w:rPr>
        <w:t>for</w:t>
      </w:r>
      <w:proofErr w:type="spellEnd"/>
      <w:r w:rsidR="000F0AD8">
        <w:rPr>
          <w:rFonts w:ascii="Times New Roman" w:eastAsia="Calibri" w:hAnsi="Times New Roman"/>
          <w:b/>
          <w:color w:val="000000"/>
          <w:sz w:val="24"/>
          <w:szCs w:val="24"/>
          <w:lang w:eastAsia="ru-RU"/>
        </w:rPr>
        <w:t xml:space="preserve"> MALDI-TOF)</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158BC303" w14:textId="5B71AF92" w:rsidR="00F850DA" w:rsidRDefault="006246E2" w:rsidP="0024553B">
      <w:pPr>
        <w:spacing w:after="0" w:line="240" w:lineRule="auto"/>
        <w:jc w:val="both"/>
        <w:rPr>
          <w:rFonts w:ascii="Times New Roman" w:hAnsi="Times New Roman" w:cs="Times New Roman"/>
          <w:sz w:val="24"/>
          <w:szCs w:val="24"/>
        </w:rPr>
      </w:pPr>
      <w:r w:rsidRPr="006246E2">
        <w:rPr>
          <w:rFonts w:ascii="Times New Roman" w:hAnsi="Times New Roman" w:cs="Times New Roman"/>
          <w:sz w:val="24"/>
          <w:szCs w:val="24"/>
        </w:rPr>
        <w:t>UA-2025-05-12-012257-a</w:t>
      </w:r>
    </w:p>
    <w:p w14:paraId="33694CE8" w14:textId="77777777" w:rsidR="006246E2" w:rsidRPr="00B55FB1" w:rsidRDefault="006246E2" w:rsidP="0024553B">
      <w:pPr>
        <w:spacing w:after="0" w:line="240" w:lineRule="auto"/>
        <w:jc w:val="both"/>
        <w:rPr>
          <w:rFonts w:ascii="Times New Roman" w:hAnsi="Times New Roman" w:cs="Times New Roman"/>
          <w:sz w:val="24"/>
          <w:szCs w:val="24"/>
        </w:rPr>
      </w:pPr>
      <w:bookmarkStart w:id="1" w:name="_GoBack"/>
      <w:bookmarkEnd w:id="1"/>
    </w:p>
    <w:p w14:paraId="4E9336F8" w14:textId="2ED5A700" w:rsidR="002B72AC" w:rsidRPr="00115D71"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825E4A" w:rsidRPr="00874DB6">
        <w:rPr>
          <w:rFonts w:ascii="Times New Roman" w:eastAsia="Calibri" w:hAnsi="Times New Roman" w:cs="Times New Roman"/>
          <w:sz w:val="24"/>
          <w:szCs w:val="24"/>
        </w:rPr>
        <w:t>318</w:t>
      </w:r>
      <w:r w:rsidR="00825E4A">
        <w:rPr>
          <w:rFonts w:ascii="Times New Roman" w:eastAsia="Calibri" w:hAnsi="Times New Roman" w:cs="Times New Roman"/>
          <w:sz w:val="24"/>
          <w:szCs w:val="24"/>
        </w:rPr>
        <w:t xml:space="preserve"> </w:t>
      </w:r>
      <w:r w:rsidR="00825E4A" w:rsidRPr="00874DB6">
        <w:rPr>
          <w:rFonts w:ascii="Times New Roman" w:eastAsia="Calibri" w:hAnsi="Times New Roman" w:cs="Times New Roman"/>
          <w:sz w:val="24"/>
          <w:szCs w:val="24"/>
        </w:rPr>
        <w:t>000,00</w:t>
      </w:r>
      <w:r w:rsidR="00825E4A">
        <w:rPr>
          <w:rFonts w:ascii="Times New Roman" w:eastAsia="Calibri" w:hAnsi="Times New Roman" w:cs="Times New Roman"/>
          <w:sz w:val="24"/>
          <w:szCs w:val="24"/>
        </w:rPr>
        <w:t xml:space="preserve"> </w:t>
      </w:r>
      <w:r w:rsidR="00461FF1" w:rsidRPr="00115D71">
        <w:rPr>
          <w:rFonts w:ascii="Times New Roman" w:hAnsi="Times New Roman" w:cs="Times New Roman"/>
          <w:sz w:val="24"/>
          <w:szCs w:val="24"/>
        </w:rPr>
        <w:t xml:space="preserve">грн </w:t>
      </w:r>
      <w:r w:rsidR="00686D05">
        <w:rPr>
          <w:rFonts w:ascii="Times New Roman" w:hAnsi="Times New Roman" w:cs="Times New Roman"/>
          <w:sz w:val="24"/>
          <w:szCs w:val="24"/>
        </w:rPr>
        <w:t>бе</w:t>
      </w:r>
      <w:r w:rsidR="00461FF1" w:rsidRPr="00115D71">
        <w:rPr>
          <w:rFonts w:ascii="Times New Roman" w:hAnsi="Times New Roman" w:cs="Times New Roman"/>
          <w:sz w:val="24"/>
          <w:szCs w:val="24"/>
        </w:rPr>
        <w:t>з ПДВ</w:t>
      </w:r>
      <w:r w:rsidR="002B2BDA" w:rsidRPr="00115D71">
        <w:rPr>
          <w:rFonts w:ascii="Times New Roman" w:eastAsia="Times New Roman" w:hAnsi="Times New Roman" w:cs="Times New Roman"/>
          <w:bCs/>
          <w:sz w:val="24"/>
          <w:szCs w:val="24"/>
          <w:lang w:eastAsia="uk-UA"/>
        </w:rPr>
        <w:t>.</w:t>
      </w:r>
      <w:r w:rsidRPr="00115D71">
        <w:rPr>
          <w:rFonts w:ascii="Times New Roman" w:hAnsi="Times New Roman" w:cs="Times New Roman"/>
          <w:sz w:val="24"/>
          <w:szCs w:val="24"/>
        </w:rPr>
        <w:t xml:space="preserve"> </w:t>
      </w:r>
      <w:r w:rsidRPr="00115D71">
        <w:rPr>
          <w:rFonts w:ascii="Times New Roman" w:eastAsia="Calibri" w:hAnsi="Times New Roman" w:cs="Times New Roman"/>
          <w:sz w:val="24"/>
          <w:szCs w:val="24"/>
        </w:rPr>
        <w:t xml:space="preserve">Визначення очікуваної вартості предмета закупівлі </w:t>
      </w:r>
      <w:r w:rsidR="00FA72FC" w:rsidRPr="00115D71">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115D71">
        <w:rPr>
          <w:rFonts w:ascii="Times New Roman" w:eastAsia="Calibri" w:hAnsi="Times New Roman" w:cs="Times New Roman"/>
          <w:sz w:val="24"/>
          <w:szCs w:val="24"/>
        </w:rPr>
        <w:t xml:space="preserve"> </w:t>
      </w:r>
      <w:r w:rsidRPr="00115D71">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15D71">
        <w:rPr>
          <w:rFonts w:ascii="Times New Roman" w:eastAsia="Calibri" w:hAnsi="Times New Roman" w:cs="Times New Roman"/>
          <w:sz w:val="24"/>
          <w:szCs w:val="24"/>
        </w:rPr>
        <w:t>закупівель</w:t>
      </w:r>
      <w:proofErr w:type="spellEnd"/>
      <w:r w:rsidRPr="00115D71">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115D71" w:rsidRDefault="0024553B" w:rsidP="00EC0F39">
      <w:pPr>
        <w:spacing w:after="0" w:line="240" w:lineRule="auto"/>
        <w:jc w:val="both"/>
        <w:rPr>
          <w:rFonts w:ascii="Times New Roman" w:eastAsia="Calibri" w:hAnsi="Times New Roman" w:cs="Times New Roman"/>
          <w:sz w:val="24"/>
          <w:szCs w:val="24"/>
        </w:rPr>
      </w:pPr>
    </w:p>
    <w:p w14:paraId="00B0AB3A" w14:textId="6FB51CE7" w:rsidR="002B72AC" w:rsidRPr="00516F67" w:rsidRDefault="002B72AC" w:rsidP="00EC0F39">
      <w:pPr>
        <w:spacing w:after="0" w:line="240" w:lineRule="auto"/>
        <w:jc w:val="both"/>
        <w:rPr>
          <w:rFonts w:ascii="Times New Roman" w:eastAsia="Times New Roman" w:hAnsi="Times New Roman" w:cs="Times New Roman"/>
          <w:bCs/>
          <w:sz w:val="24"/>
          <w:szCs w:val="24"/>
          <w:lang w:eastAsia="uk-UA"/>
        </w:rPr>
      </w:pPr>
      <w:r w:rsidRPr="00115D71">
        <w:rPr>
          <w:rFonts w:ascii="Times New Roman" w:eastAsia="Times New Roman" w:hAnsi="Times New Roman" w:cs="Times New Roman"/>
          <w:b/>
          <w:bCs/>
          <w:sz w:val="24"/>
          <w:szCs w:val="24"/>
          <w:lang w:eastAsia="uk-UA"/>
        </w:rPr>
        <w:t>Розмір бюджетного призначення</w:t>
      </w:r>
      <w:r w:rsidR="008201EB" w:rsidRPr="00115D71">
        <w:rPr>
          <w:rFonts w:ascii="Times New Roman" w:eastAsia="Times New Roman" w:hAnsi="Times New Roman" w:cs="Times New Roman"/>
          <w:b/>
          <w:bCs/>
          <w:sz w:val="24"/>
          <w:szCs w:val="24"/>
          <w:lang w:eastAsia="uk-UA"/>
        </w:rPr>
        <w:t xml:space="preserve">: </w:t>
      </w:r>
      <w:r w:rsidR="00825E4A" w:rsidRPr="00874DB6">
        <w:rPr>
          <w:rFonts w:ascii="Times New Roman" w:eastAsia="Calibri" w:hAnsi="Times New Roman" w:cs="Times New Roman"/>
          <w:sz w:val="24"/>
          <w:szCs w:val="24"/>
        </w:rPr>
        <w:t>318</w:t>
      </w:r>
      <w:r w:rsidR="00825E4A">
        <w:rPr>
          <w:rFonts w:ascii="Times New Roman" w:eastAsia="Calibri" w:hAnsi="Times New Roman" w:cs="Times New Roman"/>
          <w:sz w:val="24"/>
          <w:szCs w:val="24"/>
        </w:rPr>
        <w:t xml:space="preserve"> </w:t>
      </w:r>
      <w:r w:rsidR="00825E4A" w:rsidRPr="00874DB6">
        <w:rPr>
          <w:rFonts w:ascii="Times New Roman" w:eastAsia="Calibri" w:hAnsi="Times New Roman" w:cs="Times New Roman"/>
          <w:sz w:val="24"/>
          <w:szCs w:val="24"/>
        </w:rPr>
        <w:t>000,00</w:t>
      </w:r>
      <w:r w:rsidR="00825E4A">
        <w:rPr>
          <w:rFonts w:ascii="Times New Roman" w:eastAsia="Calibri" w:hAnsi="Times New Roman" w:cs="Times New Roman"/>
          <w:sz w:val="24"/>
          <w:szCs w:val="24"/>
        </w:rPr>
        <w:t xml:space="preserve"> </w:t>
      </w:r>
      <w:r w:rsidR="00686D05" w:rsidRPr="00115D71">
        <w:rPr>
          <w:rFonts w:ascii="Times New Roman" w:hAnsi="Times New Roman" w:cs="Times New Roman"/>
          <w:sz w:val="24"/>
          <w:szCs w:val="24"/>
        </w:rPr>
        <w:t xml:space="preserve">грн </w:t>
      </w:r>
      <w:r w:rsidR="00686D05">
        <w:rPr>
          <w:rFonts w:ascii="Times New Roman" w:hAnsi="Times New Roman" w:cs="Times New Roman"/>
          <w:sz w:val="24"/>
          <w:szCs w:val="24"/>
        </w:rPr>
        <w:t>бе</w:t>
      </w:r>
      <w:r w:rsidR="00686D05" w:rsidRPr="00115D71">
        <w:rPr>
          <w:rFonts w:ascii="Times New Roman" w:hAnsi="Times New Roman" w:cs="Times New Roman"/>
          <w:sz w:val="24"/>
          <w:szCs w:val="24"/>
        </w:rPr>
        <w:t>з ПДВ</w:t>
      </w:r>
      <w:r w:rsidR="002C7992" w:rsidRPr="00115D71">
        <w:rPr>
          <w:rFonts w:ascii="Times New Roman" w:eastAsia="Times New Roman" w:hAnsi="Times New Roman" w:cs="Times New Roman"/>
          <w:bCs/>
          <w:sz w:val="24"/>
          <w:szCs w:val="24"/>
          <w:lang w:eastAsia="uk-UA"/>
        </w:rPr>
        <w:t>.</w:t>
      </w:r>
    </w:p>
    <w:p w14:paraId="6A087030" w14:textId="77777777" w:rsidR="00EC0F39" w:rsidRDefault="00A71EB1" w:rsidP="00EC0F39">
      <w:pPr>
        <w:spacing w:after="0" w:line="240" w:lineRule="auto"/>
        <w:jc w:val="both"/>
        <w:rPr>
          <w:rFonts w:ascii="Times New Roman" w:eastAsia="Calibri" w:hAnsi="Times New Roman" w:cs="Times New Roman"/>
          <w:b/>
          <w:bCs/>
          <w:i/>
          <w:iCs/>
          <w:sz w:val="24"/>
          <w:szCs w:val="24"/>
        </w:rPr>
      </w:pPr>
      <w:r w:rsidRPr="00516F67">
        <w:rPr>
          <w:rFonts w:ascii="Times New Roman" w:eastAsia="Times New Roman" w:hAnsi="Times New Roman" w:cs="Times New Roman"/>
          <w:bCs/>
          <w:iCs/>
          <w:color w:val="000000"/>
          <w:sz w:val="24"/>
          <w:szCs w:val="24"/>
          <w:lang w:eastAsia="uk-UA"/>
        </w:rPr>
        <w:t xml:space="preserve">Джерело фінансування – </w:t>
      </w:r>
      <w:r w:rsidR="00EC0F39">
        <w:rPr>
          <w:rFonts w:ascii="Times New Roman" w:eastAsia="Calibri" w:hAnsi="Times New Roman" w:cs="Times New Roman"/>
          <w:b/>
          <w:bCs/>
          <w:sz w:val="24"/>
          <w:szCs w:val="24"/>
        </w:rPr>
        <w:t>кошти міжнародної технічної допомоги, виділені за проектом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00EC0F39">
        <w:rPr>
          <w:rFonts w:ascii="Times New Roman" w:eastAsia="Calibri" w:hAnsi="Times New Roman" w:cs="Times New Roman"/>
          <w:b/>
          <w:bCs/>
          <w:sz w:val="24"/>
          <w:szCs w:val="24"/>
        </w:rPr>
        <w:t>Component</w:t>
      </w:r>
      <w:proofErr w:type="spellEnd"/>
      <w:r w:rsidR="00EC0F39">
        <w:rPr>
          <w:rFonts w:ascii="Times New Roman" w:eastAsia="Calibri" w:hAnsi="Times New Roman" w:cs="Times New Roman"/>
          <w:b/>
          <w:bCs/>
          <w:sz w:val="24"/>
          <w:szCs w:val="24"/>
        </w:rPr>
        <w:t xml:space="preserve"> 1: CORE 20NU2HGH000056UKRAS (CORE56UKRAS).</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lastRenderedPageBreak/>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E8590BF"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686D05">
        <w:rPr>
          <w:rFonts w:ascii="Times New Roman" w:hAnsi="Times New Roman" w:cs="Times New Roman"/>
          <w:sz w:val="24"/>
          <w:szCs w:val="24"/>
        </w:rPr>
        <w:t>29</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686D05">
        <w:rPr>
          <w:rFonts w:ascii="Times New Roman" w:hAnsi="Times New Roman" w:cs="Times New Roman"/>
          <w:sz w:val="24"/>
          <w:szCs w:val="24"/>
        </w:rPr>
        <w:t>8</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26830481"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 xml:space="preserve">Враховуючи зазначене, замовник прийняв рішення стосовно застосування таких технічних та якісних характеристик предмета </w:t>
      </w:r>
      <w:proofErr w:type="spellStart"/>
      <w:r w:rsidRPr="00B55FB1">
        <w:rPr>
          <w:rFonts w:ascii="Times New Roman" w:hAnsi="Times New Roman" w:cs="Times New Roman"/>
          <w:sz w:val="24"/>
          <w:szCs w:val="24"/>
        </w:rPr>
        <w:t>закупівл</w:t>
      </w:r>
      <w:proofErr w:type="spellEnd"/>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2" w:name="_Hlk160711902"/>
      <w:bookmarkStart w:id="3" w:name="_Hlk164851757"/>
    </w:p>
    <w:p w14:paraId="32F6E173" w14:textId="77777777" w:rsidR="00170D68" w:rsidRDefault="00170D68" w:rsidP="00170D68">
      <w:pPr>
        <w:spacing w:after="0" w:line="240" w:lineRule="auto"/>
        <w:jc w:val="center"/>
        <w:rPr>
          <w:rFonts w:ascii="Times New Roman" w:hAnsi="Times New Roman" w:cs="Times New Roman"/>
          <w:b/>
          <w:bCs/>
          <w:color w:val="000000" w:themeColor="text1"/>
          <w:sz w:val="24"/>
          <w:szCs w:val="24"/>
        </w:rPr>
      </w:pPr>
      <w:bookmarkStart w:id="4" w:name="_Hlk161758546"/>
      <w:bookmarkEnd w:id="2"/>
      <w:bookmarkEnd w:id="3"/>
      <w:r>
        <w:rPr>
          <w:rFonts w:ascii="Times New Roman" w:hAnsi="Times New Roman" w:cs="Times New Roman"/>
          <w:b/>
          <w:bCs/>
          <w:color w:val="000000" w:themeColor="text1"/>
          <w:sz w:val="24"/>
          <w:szCs w:val="24"/>
        </w:rPr>
        <w:t>І</w:t>
      </w:r>
      <w:bookmarkStart w:id="5"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4433D41D" w14:textId="77777777" w:rsidR="00170D68" w:rsidRDefault="00170D68" w:rsidP="00170D68">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135D467D" w14:textId="33BF0CBB" w:rsidR="00170D68" w:rsidRDefault="00170D68" w:rsidP="00170D68">
      <w:pPr>
        <w:spacing w:after="0" w:line="240" w:lineRule="auto"/>
        <w:jc w:val="center"/>
        <w:rPr>
          <w:rFonts w:ascii="Times New Roman" w:eastAsia="Calibri" w:hAnsi="Times New Roman"/>
          <w:b/>
          <w:color w:val="000000"/>
          <w:sz w:val="24"/>
          <w:szCs w:val="24"/>
          <w:lang w:eastAsia="ru-RU"/>
        </w:rPr>
      </w:pPr>
      <w:bookmarkStart w:id="6" w:name="_Hlk150327973"/>
      <w:bookmarkStart w:id="7" w:name="_Hlk153869988"/>
      <w:bookmarkEnd w:id="4"/>
      <w:bookmarkEnd w:id="5"/>
      <w:r>
        <w:rPr>
          <w:rFonts w:ascii="Times New Roman" w:eastAsia="Calibri" w:hAnsi="Times New Roman"/>
          <w:b/>
          <w:color w:val="000000"/>
          <w:sz w:val="24"/>
          <w:szCs w:val="24"/>
          <w:lang w:eastAsia="ru-RU"/>
        </w:rPr>
        <w:t xml:space="preserve">ДК 021:2015: 33690000-3-Лікарськи засоби різні (Бактеріальний калібрувальний стандарт для калібрування MALDI-TOF-MS при ідентифікації мікроорганізмів (IVD </w:t>
      </w:r>
      <w:proofErr w:type="spellStart"/>
      <w:r>
        <w:rPr>
          <w:rFonts w:ascii="Times New Roman" w:eastAsia="Calibri" w:hAnsi="Times New Roman"/>
          <w:b/>
          <w:color w:val="000000"/>
          <w:sz w:val="24"/>
          <w:szCs w:val="24"/>
          <w:lang w:eastAsia="ru-RU"/>
        </w:rPr>
        <w:t>Bacterial</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Test</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Standart</w:t>
      </w:r>
      <w:proofErr w:type="spellEnd"/>
      <w:r>
        <w:rPr>
          <w:rFonts w:ascii="Times New Roman" w:eastAsia="Calibri" w:hAnsi="Times New Roman"/>
          <w:b/>
          <w:color w:val="000000"/>
          <w:sz w:val="24"/>
          <w:szCs w:val="24"/>
          <w:lang w:eastAsia="ru-RU"/>
        </w:rPr>
        <w:t xml:space="preserve">) та матриця порційна НССА для вимірювань MALDI-TOF-MS при ідентифікації мікроорганізмів (IVD </w:t>
      </w:r>
      <w:proofErr w:type="spellStart"/>
      <w:r>
        <w:rPr>
          <w:rFonts w:ascii="Times New Roman" w:eastAsia="Calibri" w:hAnsi="Times New Roman"/>
          <w:b/>
          <w:color w:val="000000"/>
          <w:sz w:val="24"/>
          <w:szCs w:val="24"/>
          <w:lang w:eastAsia="ru-RU"/>
        </w:rPr>
        <w:t>Matrix</w:t>
      </w:r>
      <w:proofErr w:type="spellEnd"/>
      <w:r>
        <w:rPr>
          <w:rFonts w:ascii="Times New Roman" w:eastAsia="Calibri" w:hAnsi="Times New Roman"/>
          <w:b/>
          <w:color w:val="000000"/>
          <w:sz w:val="24"/>
          <w:szCs w:val="24"/>
          <w:lang w:eastAsia="ru-RU"/>
        </w:rPr>
        <w:t xml:space="preserve"> </w:t>
      </w:r>
      <w:r w:rsidR="009F750C" w:rsidRPr="009F750C">
        <w:rPr>
          <w:rFonts w:ascii="Times New Roman" w:eastAsia="Calibri" w:hAnsi="Times New Roman"/>
          <w:b/>
          <w:color w:val="000000"/>
          <w:sz w:val="24"/>
          <w:szCs w:val="24"/>
          <w:lang w:eastAsia="ru-RU"/>
        </w:rPr>
        <w:t>НССА</w:t>
      </w:r>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portioned</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Purified</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matrix</w:t>
      </w:r>
      <w:proofErr w:type="spellEnd"/>
      <w:r>
        <w:rPr>
          <w:rFonts w:ascii="Times New Roman" w:eastAsia="Calibri" w:hAnsi="Times New Roman"/>
          <w:b/>
          <w:color w:val="000000"/>
          <w:sz w:val="24"/>
          <w:szCs w:val="24"/>
          <w:lang w:eastAsia="ru-RU"/>
        </w:rPr>
        <w:t xml:space="preserve"> </w:t>
      </w:r>
      <w:proofErr w:type="spellStart"/>
      <w:r>
        <w:rPr>
          <w:rFonts w:ascii="Times New Roman" w:eastAsia="Calibri" w:hAnsi="Times New Roman"/>
          <w:b/>
          <w:color w:val="000000"/>
          <w:sz w:val="24"/>
          <w:szCs w:val="24"/>
          <w:lang w:eastAsia="ru-RU"/>
        </w:rPr>
        <w:t>for</w:t>
      </w:r>
      <w:proofErr w:type="spellEnd"/>
      <w:r>
        <w:rPr>
          <w:rFonts w:ascii="Times New Roman" w:eastAsia="Calibri" w:hAnsi="Times New Roman"/>
          <w:b/>
          <w:color w:val="000000"/>
          <w:sz w:val="24"/>
          <w:szCs w:val="24"/>
          <w:lang w:eastAsia="ru-RU"/>
        </w:rPr>
        <w:t xml:space="preserve"> MALDI-TOF)</w:t>
      </w:r>
    </w:p>
    <w:p w14:paraId="7C65D6BD" w14:textId="77777777" w:rsidR="00170D68" w:rsidRDefault="00170D68" w:rsidP="00170D68">
      <w:pPr>
        <w:spacing w:after="0" w:line="240" w:lineRule="auto"/>
        <w:jc w:val="center"/>
        <w:rPr>
          <w:rFonts w:ascii="Times New Roman" w:hAnsi="Times New Roman" w:cs="Times New Roman"/>
          <w:b/>
          <w:color w:val="000000" w:themeColor="text1"/>
          <w:sz w:val="24"/>
          <w:szCs w:val="24"/>
          <w:lang w:eastAsia="ru-RU"/>
        </w:rPr>
      </w:pPr>
    </w:p>
    <w:p w14:paraId="69EC0CBD" w14:textId="77777777" w:rsidR="00170D68" w:rsidRDefault="00170D68" w:rsidP="00170D68">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МЕДИКО-ТЕХНІЧНІ ВИМОГИ </w:t>
      </w:r>
    </w:p>
    <w:p w14:paraId="1FB1A712" w14:textId="77777777" w:rsidR="00170D68" w:rsidRDefault="00170D68" w:rsidP="00170D68">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857"/>
        <w:gridCol w:w="8266"/>
        <w:gridCol w:w="1662"/>
        <w:gridCol w:w="1276"/>
      </w:tblGrid>
      <w:tr w:rsidR="00170D68" w14:paraId="243C4FE7" w14:textId="77777777" w:rsidTr="00170D68">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6"/>
          <w:bookmarkEnd w:id="7"/>
          <w:p w14:paraId="7D633367" w14:textId="77777777" w:rsidR="00170D68" w:rsidRDefault="00170D68">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857" w:type="dxa"/>
            <w:tcBorders>
              <w:top w:val="single" w:sz="4" w:space="0" w:color="auto"/>
              <w:left w:val="nil"/>
              <w:bottom w:val="single" w:sz="4" w:space="0" w:color="auto"/>
              <w:right w:val="single" w:sz="4" w:space="0" w:color="auto"/>
            </w:tcBorders>
            <w:vAlign w:val="center"/>
            <w:hideMark/>
          </w:tcPr>
          <w:p w14:paraId="61B7FCC3" w14:textId="77777777" w:rsidR="00170D68" w:rsidRDefault="00170D68">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266" w:type="dxa"/>
            <w:tcBorders>
              <w:top w:val="single" w:sz="4" w:space="0" w:color="auto"/>
              <w:left w:val="nil"/>
              <w:bottom w:val="single" w:sz="4" w:space="0" w:color="auto"/>
              <w:right w:val="single" w:sz="4" w:space="0" w:color="auto"/>
            </w:tcBorders>
            <w:vAlign w:val="center"/>
            <w:hideMark/>
          </w:tcPr>
          <w:p w14:paraId="6A68B8E7" w14:textId="77777777" w:rsidR="00170D68" w:rsidRDefault="00170D68">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4E8A5D9E" w14:textId="77777777" w:rsidR="00170D68" w:rsidRDefault="00170D68">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2D365F39" w14:textId="77777777" w:rsidR="00170D68" w:rsidRDefault="00170D68">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19EFEBF8" w14:textId="77777777" w:rsidR="00170D68" w:rsidRDefault="00170D68">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170D68" w14:paraId="6195306F" w14:textId="77777777" w:rsidTr="00170D68">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8D21D58" w14:textId="77777777" w:rsidR="00170D68" w:rsidRDefault="00170D6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lang w:eastAsia="uk-UA"/>
              </w:rPr>
              <w:t>1.</w:t>
            </w:r>
          </w:p>
        </w:tc>
        <w:tc>
          <w:tcPr>
            <w:tcW w:w="2857" w:type="dxa"/>
            <w:tcBorders>
              <w:top w:val="single" w:sz="4" w:space="0" w:color="auto"/>
              <w:left w:val="single" w:sz="4" w:space="0" w:color="auto"/>
              <w:bottom w:val="single" w:sz="4" w:space="0" w:color="auto"/>
              <w:right w:val="single" w:sz="4" w:space="0" w:color="auto"/>
            </w:tcBorders>
            <w:hideMark/>
          </w:tcPr>
          <w:p w14:paraId="6FBC9D4C" w14:textId="0A67622C" w:rsidR="00170D68" w:rsidRDefault="00170D68">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242424"/>
                <w:sz w:val="24"/>
                <w:szCs w:val="24"/>
                <w:shd w:val="clear" w:color="auto" w:fill="FFFFFF"/>
              </w:rPr>
              <w:t xml:space="preserve">Матриця порційна НССА для вимірювань MALDI-TOF-MS при ідентифікації мікроорганізмів (IVD </w:t>
            </w:r>
            <w:proofErr w:type="spellStart"/>
            <w:r>
              <w:rPr>
                <w:rFonts w:ascii="Times New Roman" w:hAnsi="Times New Roman"/>
                <w:color w:val="242424"/>
                <w:sz w:val="24"/>
                <w:szCs w:val="24"/>
                <w:shd w:val="clear" w:color="auto" w:fill="FFFFFF"/>
              </w:rPr>
              <w:t>Matrix</w:t>
            </w:r>
            <w:proofErr w:type="spellEnd"/>
            <w:r>
              <w:rPr>
                <w:rFonts w:ascii="Times New Roman" w:hAnsi="Times New Roman"/>
                <w:color w:val="242424"/>
                <w:sz w:val="24"/>
                <w:szCs w:val="24"/>
                <w:shd w:val="clear" w:color="auto" w:fill="FFFFFF"/>
              </w:rPr>
              <w:t xml:space="preserve"> </w:t>
            </w:r>
            <w:r w:rsidR="00412C0B" w:rsidRPr="00412C0B">
              <w:rPr>
                <w:rFonts w:ascii="Times New Roman" w:hAnsi="Times New Roman"/>
                <w:color w:val="242424"/>
                <w:sz w:val="24"/>
                <w:szCs w:val="24"/>
                <w:shd w:val="clear" w:color="auto" w:fill="FFFFFF"/>
              </w:rPr>
              <w:t>НССА</w:t>
            </w:r>
            <w:r>
              <w:rPr>
                <w:rFonts w:ascii="Times New Roman" w:hAnsi="Times New Roman"/>
                <w:color w:val="242424"/>
                <w:sz w:val="24"/>
                <w:szCs w:val="24"/>
                <w:shd w:val="clear" w:color="auto" w:fill="FFFFFF"/>
              </w:rPr>
              <w:t xml:space="preserve"> </w:t>
            </w:r>
            <w:proofErr w:type="spellStart"/>
            <w:r>
              <w:rPr>
                <w:rFonts w:ascii="Times New Roman" w:hAnsi="Times New Roman"/>
                <w:color w:val="242424"/>
                <w:sz w:val="24"/>
                <w:szCs w:val="24"/>
                <w:shd w:val="clear" w:color="auto" w:fill="FFFFFF"/>
              </w:rPr>
              <w:t>portioned</w:t>
            </w:r>
            <w:proofErr w:type="spellEnd"/>
            <w:r>
              <w:rPr>
                <w:rFonts w:ascii="Times New Roman" w:hAnsi="Times New Roman"/>
                <w:color w:val="242424"/>
                <w:sz w:val="24"/>
                <w:szCs w:val="24"/>
                <w:shd w:val="clear" w:color="auto" w:fill="FFFFFF"/>
              </w:rPr>
              <w:t xml:space="preserve"> </w:t>
            </w:r>
            <w:proofErr w:type="spellStart"/>
            <w:r>
              <w:rPr>
                <w:rFonts w:ascii="Times New Roman" w:hAnsi="Times New Roman"/>
                <w:color w:val="242424"/>
                <w:sz w:val="24"/>
                <w:szCs w:val="24"/>
                <w:shd w:val="clear" w:color="auto" w:fill="FFFFFF"/>
              </w:rPr>
              <w:t>Purified</w:t>
            </w:r>
            <w:proofErr w:type="spellEnd"/>
            <w:r>
              <w:rPr>
                <w:rFonts w:ascii="Times New Roman" w:hAnsi="Times New Roman"/>
                <w:color w:val="242424"/>
                <w:sz w:val="24"/>
                <w:szCs w:val="24"/>
                <w:shd w:val="clear" w:color="auto" w:fill="FFFFFF"/>
              </w:rPr>
              <w:t xml:space="preserve"> </w:t>
            </w:r>
            <w:proofErr w:type="spellStart"/>
            <w:r>
              <w:rPr>
                <w:rFonts w:ascii="Times New Roman" w:hAnsi="Times New Roman"/>
                <w:color w:val="242424"/>
                <w:sz w:val="24"/>
                <w:szCs w:val="24"/>
                <w:shd w:val="clear" w:color="auto" w:fill="FFFFFF"/>
              </w:rPr>
              <w:t>matrix</w:t>
            </w:r>
            <w:proofErr w:type="spellEnd"/>
            <w:r>
              <w:rPr>
                <w:rFonts w:ascii="Times New Roman" w:hAnsi="Times New Roman"/>
                <w:color w:val="242424"/>
                <w:sz w:val="24"/>
                <w:szCs w:val="24"/>
                <w:shd w:val="clear" w:color="auto" w:fill="FFFFFF"/>
              </w:rPr>
              <w:t xml:space="preserve"> </w:t>
            </w:r>
            <w:proofErr w:type="spellStart"/>
            <w:r>
              <w:rPr>
                <w:rFonts w:ascii="Times New Roman" w:hAnsi="Times New Roman"/>
                <w:color w:val="242424"/>
                <w:sz w:val="24"/>
                <w:szCs w:val="24"/>
                <w:shd w:val="clear" w:color="auto" w:fill="FFFFFF"/>
              </w:rPr>
              <w:t>for</w:t>
            </w:r>
            <w:proofErr w:type="spellEnd"/>
            <w:r>
              <w:rPr>
                <w:rFonts w:ascii="Times New Roman" w:hAnsi="Times New Roman"/>
                <w:color w:val="242424"/>
                <w:sz w:val="24"/>
                <w:szCs w:val="24"/>
                <w:shd w:val="clear" w:color="auto" w:fill="FFFFFF"/>
              </w:rPr>
              <w:t xml:space="preserve"> MALDI-TOF)</w:t>
            </w:r>
          </w:p>
        </w:tc>
        <w:tc>
          <w:tcPr>
            <w:tcW w:w="8266" w:type="dxa"/>
            <w:tcBorders>
              <w:top w:val="single" w:sz="4" w:space="0" w:color="auto"/>
              <w:left w:val="single" w:sz="4" w:space="0" w:color="auto"/>
              <w:bottom w:val="single" w:sz="4" w:space="0" w:color="auto"/>
              <w:right w:val="single" w:sz="4" w:space="0" w:color="auto"/>
            </w:tcBorders>
            <w:hideMark/>
          </w:tcPr>
          <w:p w14:paraId="31EB4EC4" w14:textId="77777777" w:rsidR="00170D68" w:rsidRDefault="00170D68">
            <w:pPr>
              <w:autoSpaceDE w:val="0"/>
              <w:autoSpaceDN w:val="0"/>
              <w:adjustRightInd w:val="0"/>
              <w:spacing w:after="0"/>
              <w:rPr>
                <w:rFonts w:ascii="Times New Roman" w:hAnsi="Times New Roman"/>
                <w:sz w:val="24"/>
                <w:szCs w:val="24"/>
                <w:lang w:val="de-DE" w:eastAsia="de-DE"/>
              </w:rPr>
            </w:pPr>
            <w:r>
              <w:rPr>
                <w:rFonts w:ascii="Times New Roman" w:hAnsi="Times New Roman"/>
                <w:color w:val="242424"/>
                <w:sz w:val="24"/>
                <w:szCs w:val="24"/>
                <w:shd w:val="clear" w:color="auto" w:fill="FFFFFF"/>
              </w:rPr>
              <w:t xml:space="preserve">Матриця порційна </w:t>
            </w:r>
            <w:r>
              <w:rPr>
                <w:rFonts w:ascii="Times New Roman" w:hAnsi="Times New Roman"/>
                <w:color w:val="242424"/>
                <w:sz w:val="24"/>
                <w:szCs w:val="24"/>
                <w:shd w:val="clear" w:color="auto" w:fill="FFFFFF"/>
                <w:lang w:val="en-US"/>
              </w:rPr>
              <w:t>HCCA</w:t>
            </w:r>
            <w:r>
              <w:rPr>
                <w:rFonts w:ascii="Times New Roman" w:hAnsi="Times New Roman"/>
                <w:color w:val="242424"/>
                <w:sz w:val="24"/>
                <w:szCs w:val="24"/>
                <w:shd w:val="clear" w:color="auto" w:fill="FFFFFF"/>
              </w:rPr>
              <w:t xml:space="preserve"> для вимірювань </w:t>
            </w:r>
            <w:r>
              <w:rPr>
                <w:rFonts w:ascii="Times New Roman" w:hAnsi="Times New Roman"/>
                <w:color w:val="242424"/>
                <w:sz w:val="24"/>
                <w:szCs w:val="24"/>
                <w:shd w:val="clear" w:color="auto" w:fill="FFFFFF"/>
                <w:lang w:val="ru-RU"/>
              </w:rPr>
              <w:t>MALDI</w:t>
            </w:r>
            <w:r>
              <w:rPr>
                <w:rFonts w:ascii="Times New Roman" w:hAnsi="Times New Roman"/>
                <w:color w:val="242424"/>
                <w:sz w:val="24"/>
                <w:szCs w:val="24"/>
                <w:shd w:val="clear" w:color="auto" w:fill="FFFFFF"/>
              </w:rPr>
              <w:t>-</w:t>
            </w:r>
            <w:r>
              <w:rPr>
                <w:rFonts w:ascii="Times New Roman" w:hAnsi="Times New Roman"/>
                <w:color w:val="242424"/>
                <w:sz w:val="24"/>
                <w:szCs w:val="24"/>
                <w:shd w:val="clear" w:color="auto" w:fill="FFFFFF"/>
                <w:lang w:val="ru-RU"/>
              </w:rPr>
              <w:t>TOF</w:t>
            </w:r>
            <w:r>
              <w:rPr>
                <w:rFonts w:ascii="Times New Roman" w:hAnsi="Times New Roman"/>
                <w:color w:val="242424"/>
                <w:sz w:val="24"/>
                <w:szCs w:val="24"/>
                <w:shd w:val="clear" w:color="auto" w:fill="FFFFFF"/>
              </w:rPr>
              <w:t>-</w:t>
            </w:r>
            <w:r>
              <w:rPr>
                <w:rFonts w:ascii="Times New Roman" w:hAnsi="Times New Roman"/>
                <w:color w:val="242424"/>
                <w:sz w:val="24"/>
                <w:szCs w:val="24"/>
                <w:shd w:val="clear" w:color="auto" w:fill="FFFFFF"/>
                <w:lang w:val="ru-RU"/>
              </w:rPr>
              <w:t>MS</w:t>
            </w:r>
            <w:r>
              <w:rPr>
                <w:rFonts w:ascii="Times New Roman" w:hAnsi="Times New Roman"/>
                <w:color w:val="242424"/>
                <w:sz w:val="24"/>
                <w:szCs w:val="24"/>
                <w:shd w:val="clear" w:color="auto" w:fill="FFFFFF"/>
              </w:rPr>
              <w:t xml:space="preserve"> при ідентифікації мікроорганізмів</w:t>
            </w:r>
            <w:r>
              <w:rPr>
                <w:rFonts w:ascii="Times New Roman" w:hAnsi="Times New Roman"/>
                <w:sz w:val="24"/>
                <w:szCs w:val="24"/>
              </w:rPr>
              <w:t xml:space="preserve">. </w:t>
            </w:r>
          </w:p>
          <w:p w14:paraId="2B398D3F" w14:textId="77777777" w:rsidR="00170D68" w:rsidRDefault="00170D68">
            <w:pPr>
              <w:autoSpaceDE w:val="0"/>
              <w:autoSpaceDN w:val="0"/>
              <w:adjustRightInd w:val="0"/>
              <w:spacing w:after="0"/>
              <w:rPr>
                <w:rFonts w:ascii="Times New Roman" w:hAnsi="Times New Roman"/>
                <w:sz w:val="24"/>
                <w:szCs w:val="24"/>
              </w:rPr>
            </w:pPr>
            <w:r>
              <w:rPr>
                <w:rFonts w:ascii="Times New Roman" w:hAnsi="Times New Roman"/>
                <w:sz w:val="24"/>
                <w:szCs w:val="24"/>
              </w:rPr>
              <w:t>Набір з 10 пробірок по 2,5 мг.</w:t>
            </w:r>
          </w:p>
          <w:p w14:paraId="59EC6DC5" w14:textId="77777777" w:rsidR="00170D68" w:rsidRDefault="00170D68">
            <w:pPr>
              <w:autoSpaceDE w:val="0"/>
              <w:autoSpaceDN w:val="0"/>
              <w:adjustRightInd w:val="0"/>
              <w:spacing w:after="0"/>
              <w:rPr>
                <w:rFonts w:ascii="Times New Roman" w:hAnsi="Times New Roman"/>
                <w:sz w:val="24"/>
                <w:szCs w:val="24"/>
              </w:rPr>
            </w:pPr>
            <w:r>
              <w:rPr>
                <w:rFonts w:ascii="Times New Roman" w:hAnsi="Times New Roman"/>
                <w:sz w:val="24"/>
                <w:szCs w:val="24"/>
              </w:rPr>
              <w:t>Кожна пробірка містить 2,5 мг 2-ціано-3-(4-гідроксивеніл) акрилової кислоти (HCCA) — очищеної матриці, призначеної для приготування робочого розчину, що використовується у MALDI-TOF-MS при ідентифікації мікроорганізмів</w:t>
            </w:r>
            <w:r>
              <w:rPr>
                <w:rFonts w:ascii="Times New Roman" w:eastAsia="CIDFont+F4" w:hAnsi="Times New Roman"/>
                <w:sz w:val="24"/>
                <w:szCs w:val="24"/>
              </w:rPr>
              <w:t>.</w:t>
            </w:r>
            <w:r>
              <w:rPr>
                <w:rFonts w:ascii="Times New Roman" w:hAnsi="Times New Roman"/>
                <w:sz w:val="24"/>
                <w:szCs w:val="24"/>
              </w:rPr>
              <w:t xml:space="preserve">  </w:t>
            </w:r>
          </w:p>
          <w:p w14:paraId="5E3C0E22" w14:textId="77777777" w:rsidR="00170D68" w:rsidRDefault="00170D68">
            <w:pPr>
              <w:spacing w:after="0" w:line="240" w:lineRule="auto"/>
              <w:jc w:val="both"/>
              <w:rPr>
                <w:rFonts w:ascii="Times New Roman" w:hAnsi="Times New Roman" w:cs="Times New Roman"/>
                <w:sz w:val="24"/>
                <w:szCs w:val="24"/>
                <w:lang w:val="ru-RU"/>
              </w:rPr>
            </w:pPr>
            <w:r>
              <w:rPr>
                <w:rFonts w:ascii="Times New Roman" w:hAnsi="Times New Roman"/>
                <w:sz w:val="24"/>
                <w:szCs w:val="24"/>
                <w:lang w:eastAsia="uk-UA"/>
              </w:rPr>
              <w:t>Температура зберігання та транспортування   +2</w:t>
            </w:r>
            <w:r>
              <w:rPr>
                <w:rFonts w:ascii="Times New Roman" w:hAnsi="Times New Roman"/>
                <w:sz w:val="24"/>
                <w:szCs w:val="24"/>
              </w:rPr>
              <w:t>°C</w:t>
            </w:r>
            <w:r>
              <w:rPr>
                <w:rFonts w:ascii="Times New Roman" w:hAnsi="Times New Roman"/>
                <w:sz w:val="24"/>
                <w:szCs w:val="24"/>
                <w:lang w:eastAsia="uk-UA"/>
              </w:rPr>
              <w:t>+8</w:t>
            </w:r>
            <w:r>
              <w:rPr>
                <w:rFonts w:ascii="Times New Roman" w:hAnsi="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0F719F3" w14:textId="77777777" w:rsidR="00170D68" w:rsidRDefault="00170D68">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AB52D2" w14:textId="77777777" w:rsidR="00170D68" w:rsidRDefault="00170D6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10</w:t>
            </w:r>
          </w:p>
        </w:tc>
      </w:tr>
      <w:tr w:rsidR="00170D68" w14:paraId="0A071C92" w14:textId="77777777" w:rsidTr="00170D68">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36FEC9D" w14:textId="77777777" w:rsidR="00170D68" w:rsidRDefault="00170D6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lang w:eastAsia="uk-UA"/>
              </w:rPr>
              <w:t>2.</w:t>
            </w:r>
          </w:p>
        </w:tc>
        <w:tc>
          <w:tcPr>
            <w:tcW w:w="2857" w:type="dxa"/>
            <w:tcBorders>
              <w:top w:val="single" w:sz="4" w:space="0" w:color="auto"/>
              <w:left w:val="single" w:sz="4" w:space="0" w:color="auto"/>
              <w:bottom w:val="single" w:sz="4" w:space="0" w:color="auto"/>
              <w:right w:val="single" w:sz="4" w:space="0" w:color="auto"/>
            </w:tcBorders>
            <w:hideMark/>
          </w:tcPr>
          <w:p w14:paraId="67D51827" w14:textId="77777777" w:rsidR="00170D68" w:rsidRDefault="00170D68">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olor w:val="242424"/>
                <w:sz w:val="24"/>
                <w:szCs w:val="24"/>
                <w:shd w:val="clear" w:color="auto" w:fill="FFFFFF"/>
              </w:rPr>
              <w:t xml:space="preserve">Бактеріальний калібрувальний стандарт для калібрування MALDI-TOF-MS при ідентифікації мікроорганізмів (IVD </w:t>
            </w:r>
            <w:proofErr w:type="spellStart"/>
            <w:r>
              <w:rPr>
                <w:rFonts w:ascii="Times New Roman" w:hAnsi="Times New Roman"/>
                <w:color w:val="242424"/>
                <w:sz w:val="24"/>
                <w:szCs w:val="24"/>
                <w:shd w:val="clear" w:color="auto" w:fill="FFFFFF"/>
              </w:rPr>
              <w:t>Bacterial</w:t>
            </w:r>
            <w:proofErr w:type="spellEnd"/>
            <w:r>
              <w:rPr>
                <w:rFonts w:ascii="Times New Roman" w:hAnsi="Times New Roman"/>
                <w:color w:val="242424"/>
                <w:sz w:val="24"/>
                <w:szCs w:val="24"/>
                <w:shd w:val="clear" w:color="auto" w:fill="FFFFFF"/>
              </w:rPr>
              <w:t xml:space="preserve"> </w:t>
            </w:r>
            <w:proofErr w:type="spellStart"/>
            <w:r>
              <w:rPr>
                <w:rFonts w:ascii="Times New Roman" w:hAnsi="Times New Roman"/>
                <w:color w:val="242424"/>
                <w:sz w:val="24"/>
                <w:szCs w:val="24"/>
                <w:shd w:val="clear" w:color="auto" w:fill="FFFFFF"/>
              </w:rPr>
              <w:t>Test</w:t>
            </w:r>
            <w:proofErr w:type="spellEnd"/>
            <w:r>
              <w:rPr>
                <w:rFonts w:ascii="Times New Roman" w:hAnsi="Times New Roman"/>
                <w:color w:val="242424"/>
                <w:sz w:val="24"/>
                <w:szCs w:val="24"/>
                <w:shd w:val="clear" w:color="auto" w:fill="FFFFFF"/>
              </w:rPr>
              <w:t xml:space="preserve"> </w:t>
            </w:r>
            <w:proofErr w:type="spellStart"/>
            <w:r>
              <w:rPr>
                <w:rFonts w:ascii="Times New Roman" w:hAnsi="Times New Roman"/>
                <w:color w:val="242424"/>
                <w:sz w:val="24"/>
                <w:szCs w:val="24"/>
                <w:shd w:val="clear" w:color="auto" w:fill="FFFFFF"/>
              </w:rPr>
              <w:t>Standart</w:t>
            </w:r>
            <w:proofErr w:type="spellEnd"/>
            <w:r>
              <w:rPr>
                <w:rFonts w:ascii="Times New Roman" w:hAnsi="Times New Roman"/>
                <w:color w:val="242424"/>
                <w:sz w:val="24"/>
                <w:szCs w:val="24"/>
                <w:shd w:val="clear" w:color="auto" w:fill="FFFFFF"/>
              </w:rPr>
              <w:t>)</w:t>
            </w:r>
          </w:p>
        </w:tc>
        <w:tc>
          <w:tcPr>
            <w:tcW w:w="8266" w:type="dxa"/>
            <w:tcBorders>
              <w:top w:val="single" w:sz="4" w:space="0" w:color="auto"/>
              <w:left w:val="single" w:sz="4" w:space="0" w:color="auto"/>
              <w:bottom w:val="single" w:sz="4" w:space="0" w:color="auto"/>
              <w:right w:val="single" w:sz="4" w:space="0" w:color="auto"/>
            </w:tcBorders>
            <w:hideMark/>
          </w:tcPr>
          <w:p w14:paraId="750C7731" w14:textId="77777777" w:rsidR="00170D68" w:rsidRDefault="00170D68">
            <w:pPr>
              <w:autoSpaceDE w:val="0"/>
              <w:autoSpaceDN w:val="0"/>
              <w:adjustRightInd w:val="0"/>
              <w:spacing w:after="0"/>
              <w:rPr>
                <w:rFonts w:ascii="Times New Roman" w:hAnsi="Times New Roman"/>
                <w:sz w:val="24"/>
                <w:szCs w:val="24"/>
                <w:lang w:val="de-DE" w:eastAsia="de-DE"/>
              </w:rPr>
            </w:pPr>
            <w:r>
              <w:rPr>
                <w:rFonts w:ascii="Times New Roman" w:hAnsi="Times New Roman"/>
                <w:color w:val="242424"/>
                <w:sz w:val="24"/>
                <w:szCs w:val="24"/>
                <w:shd w:val="clear" w:color="auto" w:fill="FFFFFF"/>
              </w:rPr>
              <w:t>Бактеріальний калібрувальний стандарт для калібрування MALDI-TOF-MS при ідентифікації мікроорганізмів</w:t>
            </w:r>
            <w:r>
              <w:rPr>
                <w:rFonts w:ascii="Times New Roman" w:hAnsi="Times New Roman"/>
                <w:sz w:val="24"/>
                <w:szCs w:val="24"/>
              </w:rPr>
              <w:t xml:space="preserve">. </w:t>
            </w:r>
          </w:p>
          <w:p w14:paraId="7A4589A2" w14:textId="77777777" w:rsidR="00170D68" w:rsidRDefault="00170D68">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Набір з 5 ампул по 50 </w:t>
            </w:r>
            <w:proofErr w:type="spellStart"/>
            <w:r>
              <w:rPr>
                <w:rFonts w:ascii="Times New Roman" w:hAnsi="Times New Roman"/>
                <w:sz w:val="24"/>
                <w:szCs w:val="24"/>
              </w:rPr>
              <w:t>мкл</w:t>
            </w:r>
            <w:proofErr w:type="spellEnd"/>
            <w:r>
              <w:rPr>
                <w:rFonts w:ascii="Times New Roman" w:hAnsi="Times New Roman"/>
                <w:sz w:val="24"/>
                <w:szCs w:val="24"/>
              </w:rPr>
              <w:t>.</w:t>
            </w:r>
          </w:p>
          <w:p w14:paraId="58BE0F59" w14:textId="77777777" w:rsidR="00170D68" w:rsidRDefault="00170D68">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Кожна ампула містить 50 </w:t>
            </w:r>
            <w:proofErr w:type="spellStart"/>
            <w:r>
              <w:rPr>
                <w:rFonts w:ascii="Times New Roman" w:hAnsi="Times New Roman"/>
                <w:sz w:val="24"/>
                <w:szCs w:val="24"/>
              </w:rPr>
              <w:t>мкл</w:t>
            </w:r>
            <w:proofErr w:type="spellEnd"/>
            <w:r>
              <w:rPr>
                <w:rFonts w:ascii="Times New Roman" w:hAnsi="Times New Roman"/>
                <w:sz w:val="24"/>
                <w:szCs w:val="24"/>
              </w:rPr>
              <w:t xml:space="preserve"> стандарту бактеріального тесту (</w:t>
            </w:r>
            <w:proofErr w:type="spellStart"/>
            <w:r>
              <w:rPr>
                <w:rFonts w:ascii="Times New Roman" w:hAnsi="Times New Roman"/>
                <w:sz w:val="24"/>
                <w:szCs w:val="24"/>
              </w:rPr>
              <w:t>ліофілізована</w:t>
            </w:r>
            <w:proofErr w:type="spellEnd"/>
            <w:r>
              <w:rPr>
                <w:rFonts w:ascii="Times New Roman" w:hAnsi="Times New Roman"/>
                <w:sz w:val="24"/>
                <w:szCs w:val="24"/>
              </w:rPr>
              <w:t xml:space="preserve"> білкова суміш)</w:t>
            </w:r>
            <w:r>
              <w:rPr>
                <w:rFonts w:ascii="Times New Roman" w:eastAsia="CIDFont+F4" w:hAnsi="Times New Roman"/>
                <w:sz w:val="24"/>
                <w:szCs w:val="24"/>
              </w:rPr>
              <w:t>.</w:t>
            </w:r>
            <w:r>
              <w:rPr>
                <w:rFonts w:ascii="Times New Roman" w:hAnsi="Times New Roman"/>
                <w:sz w:val="24"/>
                <w:szCs w:val="24"/>
              </w:rPr>
              <w:t xml:space="preserve">  </w:t>
            </w:r>
          </w:p>
          <w:p w14:paraId="0E5FC125" w14:textId="77777777" w:rsidR="00170D68" w:rsidRDefault="00170D68">
            <w:pPr>
              <w:spacing w:after="0" w:line="240" w:lineRule="auto"/>
              <w:jc w:val="both"/>
              <w:rPr>
                <w:rFonts w:ascii="Times New Roman" w:hAnsi="Times New Roman" w:cs="Times New Roman"/>
                <w:sz w:val="24"/>
                <w:szCs w:val="24"/>
                <w:lang w:val="ru-RU"/>
              </w:rPr>
            </w:pPr>
            <w:r>
              <w:rPr>
                <w:rFonts w:ascii="Times New Roman" w:hAnsi="Times New Roman"/>
                <w:sz w:val="24"/>
                <w:szCs w:val="24"/>
                <w:lang w:eastAsia="uk-UA"/>
              </w:rPr>
              <w:t xml:space="preserve">Температура зберігання та транспортування   -18 </w:t>
            </w:r>
            <w:r>
              <w:rPr>
                <w:rFonts w:ascii="Times New Roman" w:hAnsi="Times New Roman"/>
                <w:sz w:val="24"/>
                <w:szCs w:val="24"/>
              </w:rPr>
              <w:t>°C та нижче.</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A816CEE" w14:textId="77777777" w:rsidR="00170D68" w:rsidRDefault="00170D68">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3C9AB0" w14:textId="77777777" w:rsidR="00170D68" w:rsidRDefault="00170D6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6</w:t>
            </w:r>
          </w:p>
        </w:tc>
      </w:tr>
    </w:tbl>
    <w:p w14:paraId="4DDFBD38" w14:textId="77777777" w:rsidR="00170D68" w:rsidRDefault="00170D68" w:rsidP="00170D68">
      <w:pPr>
        <w:spacing w:after="0" w:line="240" w:lineRule="auto"/>
        <w:ind w:firstLine="709"/>
        <w:jc w:val="both"/>
        <w:rPr>
          <w:rFonts w:ascii="Times New Roman" w:eastAsia="Times New Roman" w:hAnsi="Times New Roman" w:cs="Times New Roman"/>
          <w:color w:val="000000"/>
          <w:sz w:val="24"/>
          <w:szCs w:val="24"/>
        </w:rPr>
      </w:pPr>
    </w:p>
    <w:p w14:paraId="1B6ADF51" w14:textId="77777777" w:rsidR="00170D68" w:rsidRDefault="00170D68" w:rsidP="00170D68">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E05F553" w14:textId="77777777" w:rsidR="00170D68" w:rsidRDefault="00170D68" w:rsidP="00170D68">
      <w:pPr>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75A15541" w14:textId="77777777" w:rsidR="00170D68" w:rsidRDefault="00170D68" w:rsidP="00170D68">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4950923A" w14:textId="77777777" w:rsidR="00170D68" w:rsidRDefault="00170D68" w:rsidP="00170D68">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33069F67" w14:textId="77777777" w:rsidR="00170D68" w:rsidRDefault="00170D68" w:rsidP="00170D68">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201DEE37" w14:textId="77777777" w:rsidR="00170D68" w:rsidRDefault="00170D68" w:rsidP="00170D68">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7486582" w14:textId="77777777" w:rsidR="00170D68" w:rsidRDefault="00170D68" w:rsidP="00170D68">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6F6B0889" w14:textId="77777777" w:rsidR="00170D68" w:rsidRDefault="00170D68" w:rsidP="00170D68">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8336794" w14:textId="77777777" w:rsidR="00170D68" w:rsidRDefault="00170D68" w:rsidP="00170D68">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671983B0" w14:textId="77777777" w:rsidR="00170D68" w:rsidRDefault="00170D68" w:rsidP="00170D68">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58DDD891" w14:textId="77777777" w:rsidR="00170D68" w:rsidRDefault="00170D68" w:rsidP="00170D68">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1CA2684" w14:textId="77777777" w:rsidR="00170D68" w:rsidRDefault="00170D68" w:rsidP="00170D68">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533468BF" w14:textId="77777777" w:rsidR="00170D68" w:rsidRDefault="00170D68" w:rsidP="00170D68">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170D68" w14:paraId="00CEFA1A" w14:textId="77777777" w:rsidTr="00170D68">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1CA35C94" w14:textId="77777777" w:rsidR="00170D68" w:rsidRDefault="00170D68">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4223508A" w14:textId="77777777" w:rsidR="00170D68" w:rsidRDefault="00170D68">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5FD58F81" w14:textId="77777777" w:rsidR="00170D68" w:rsidRDefault="00170D68">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1EEF2BBF" w14:textId="77777777" w:rsidR="00170D68" w:rsidRDefault="00170D68">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8" w:type="dxa"/>
            <w:gridSpan w:val="4"/>
            <w:tcBorders>
              <w:top w:val="single" w:sz="4" w:space="0" w:color="000000"/>
              <w:left w:val="single" w:sz="4" w:space="0" w:color="000000"/>
              <w:bottom w:val="single" w:sz="4" w:space="0" w:color="000000"/>
              <w:right w:val="single" w:sz="4" w:space="0" w:color="000000"/>
            </w:tcBorders>
            <w:hideMark/>
          </w:tcPr>
          <w:p w14:paraId="586DF6BB" w14:textId="77777777" w:rsidR="00170D68" w:rsidRDefault="00170D68">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0D9F548E" w14:textId="77777777" w:rsidR="00170D68" w:rsidRDefault="00170D68">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47B7F4A" w14:textId="77777777" w:rsidR="00170D68" w:rsidRDefault="00170D68">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170D68" w14:paraId="3E3303CD" w14:textId="77777777" w:rsidTr="00170D68">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F5D5E1C" w14:textId="77777777" w:rsidR="00170D68" w:rsidRDefault="00170D68">
            <w:pPr>
              <w:spacing w:after="0" w:line="256" w:lineRule="auto"/>
              <w:rPr>
                <w:rFonts w:ascii="Times New Roman" w:eastAsia="Times New Roman" w:hAnsi="Times New Roman" w:cs="Times New Roman"/>
                <w:color w:val="000000"/>
                <w:sz w:val="20"/>
                <w:szCs w:val="20"/>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5BF02785" w14:textId="77777777" w:rsidR="00170D68" w:rsidRDefault="00170D68">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27290C5F" w14:textId="77777777" w:rsidR="00170D68" w:rsidRDefault="00170D68">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6CCC5BA5" w14:textId="77777777" w:rsidR="00170D68" w:rsidRDefault="00170D68">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76E4BF8D" w14:textId="77777777" w:rsidR="00170D68" w:rsidRDefault="00170D68">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409572BE" w14:textId="77777777" w:rsidR="00170D68" w:rsidRDefault="00170D68">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405FB9DE" w14:textId="77777777" w:rsidR="00170D68" w:rsidRDefault="00170D68">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336A4122" w14:textId="77777777" w:rsidR="00170D68" w:rsidRDefault="00170D68">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0E5173C5" w14:textId="77777777" w:rsidR="00170D68" w:rsidRDefault="00170D68">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65D30BCE" w14:textId="77777777" w:rsidR="00170D68" w:rsidRDefault="00170D68">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C78C35D" w14:textId="77777777" w:rsidR="00170D68" w:rsidRDefault="00170D68">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FEBA558" w14:textId="77777777" w:rsidR="00170D68" w:rsidRDefault="00170D68">
            <w:pPr>
              <w:spacing w:line="240" w:lineRule="auto"/>
              <w:ind w:right="-108"/>
              <w:jc w:val="center"/>
              <w:rPr>
                <w:rFonts w:ascii="Times New Roman" w:eastAsia="Times New Roman" w:hAnsi="Times New Roman" w:cs="Times New Roman"/>
                <w:color w:val="000000"/>
                <w:sz w:val="20"/>
                <w:szCs w:val="20"/>
                <w:lang w:val="ru-RU"/>
              </w:rPr>
            </w:pPr>
          </w:p>
        </w:tc>
      </w:tr>
      <w:tr w:rsidR="00170D68" w14:paraId="22C6F759" w14:textId="77777777" w:rsidTr="00170D68">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4625996D" w14:textId="77777777" w:rsidR="00170D68" w:rsidRDefault="00170D68">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7" w:type="dxa"/>
            <w:tcBorders>
              <w:top w:val="single" w:sz="4" w:space="0" w:color="000000"/>
              <w:left w:val="single" w:sz="4" w:space="0" w:color="000000"/>
              <w:bottom w:val="single" w:sz="4" w:space="0" w:color="000000"/>
              <w:right w:val="single" w:sz="4" w:space="0" w:color="000000"/>
            </w:tcBorders>
          </w:tcPr>
          <w:p w14:paraId="2B7BCF27" w14:textId="77777777" w:rsidR="00170D68" w:rsidRDefault="00170D68">
            <w:pPr>
              <w:spacing w:line="240" w:lineRule="auto"/>
              <w:ind w:right="-108"/>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47C6DBDE" w14:textId="77777777" w:rsidR="00170D68" w:rsidRDefault="00170D68">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32ED9F2D" w14:textId="77777777" w:rsidR="00170D68" w:rsidRDefault="00170D68">
            <w:pPr>
              <w:spacing w:line="240" w:lineRule="auto"/>
              <w:ind w:right="133"/>
              <w:jc w:val="center"/>
              <w:rPr>
                <w:rFonts w:ascii="Times New Roman" w:eastAsia="Times New Roman" w:hAnsi="Times New Roman" w:cs="Times New Roman"/>
                <w:color w:val="000000"/>
                <w:sz w:val="20"/>
                <w:szCs w:val="20"/>
                <w:lang w:val="ru-RU"/>
              </w:rPr>
            </w:pPr>
          </w:p>
        </w:tc>
        <w:tc>
          <w:tcPr>
            <w:tcW w:w="1418" w:type="dxa"/>
            <w:tcBorders>
              <w:top w:val="single" w:sz="4" w:space="0" w:color="000000"/>
              <w:left w:val="single" w:sz="4" w:space="0" w:color="000000"/>
              <w:bottom w:val="single" w:sz="4" w:space="0" w:color="000000"/>
              <w:right w:val="single" w:sz="4" w:space="0" w:color="000000"/>
            </w:tcBorders>
          </w:tcPr>
          <w:p w14:paraId="61005EC8" w14:textId="77777777" w:rsidR="00170D68" w:rsidRDefault="00170D68">
            <w:pPr>
              <w:spacing w:line="240" w:lineRule="auto"/>
              <w:ind w:right="133"/>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66410BE6" w14:textId="77777777" w:rsidR="00170D68" w:rsidRDefault="00170D68">
            <w:pPr>
              <w:spacing w:line="240" w:lineRule="auto"/>
              <w:ind w:right="133"/>
              <w:jc w:val="center"/>
              <w:rPr>
                <w:rFonts w:ascii="Times New Roman" w:eastAsia="Times New Roman" w:hAnsi="Times New Roman" w:cs="Times New Roman"/>
                <w:color w:val="000000"/>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14:paraId="68727050" w14:textId="77777777" w:rsidR="00170D68" w:rsidRDefault="00170D68">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094B8D46" w14:textId="77777777" w:rsidR="00170D68" w:rsidRDefault="00170D68">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32777299" w14:textId="77777777" w:rsidR="00170D68" w:rsidRDefault="00170D68">
            <w:pPr>
              <w:spacing w:line="240" w:lineRule="auto"/>
              <w:ind w:right="-108"/>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2B742BF4" w14:textId="77777777" w:rsidR="00170D68" w:rsidRDefault="00170D68">
            <w:pPr>
              <w:spacing w:line="240" w:lineRule="auto"/>
              <w:ind w:right="-108"/>
              <w:jc w:val="center"/>
              <w:rPr>
                <w:rFonts w:ascii="Times New Roman" w:eastAsia="Times New Roman" w:hAnsi="Times New Roman" w:cs="Times New Roman"/>
                <w:color w:val="000000"/>
                <w:sz w:val="20"/>
                <w:szCs w:val="20"/>
                <w:lang w:val="ru-RU"/>
              </w:rPr>
            </w:pPr>
          </w:p>
        </w:tc>
      </w:tr>
    </w:tbl>
    <w:p w14:paraId="460BE4A7" w14:textId="77777777" w:rsidR="00170D68" w:rsidRDefault="00170D68" w:rsidP="00170D68">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514FB3E8" w14:textId="77777777" w:rsidR="00170D68" w:rsidRDefault="00170D68" w:rsidP="00170D68">
      <w:pPr>
        <w:pStyle w:val="aff2"/>
        <w:spacing w:before="0" w:beforeAutospacing="0" w:after="0" w:afterAutospacing="0"/>
        <w:ind w:left="142" w:firstLine="567"/>
        <w:jc w:val="both"/>
      </w:pPr>
      <w:r>
        <w:rPr>
          <w:color w:val="000000"/>
          <w:shd w:val="clear" w:color="auto" w:fill="FFFFFF"/>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color w:val="000000"/>
          <w:shd w:val="clear" w:color="auto" w:fill="FFFFFF"/>
        </w:rPr>
        <w:t>in</w:t>
      </w:r>
      <w:proofErr w:type="spellEnd"/>
      <w:r>
        <w:rPr>
          <w:color w:val="000000"/>
          <w:shd w:val="clear" w:color="auto" w:fill="FFFFFF"/>
        </w:rPr>
        <w:t xml:space="preserve"> </w:t>
      </w:r>
      <w:proofErr w:type="spellStart"/>
      <w:r>
        <w:rPr>
          <w:color w:val="000000"/>
          <w:shd w:val="clear" w:color="auto" w:fill="FFFFFF"/>
        </w:rPr>
        <w:t>vitro</w:t>
      </w:r>
      <w:proofErr w:type="spellEnd"/>
      <w:r>
        <w:rPr>
          <w:color w:val="000000"/>
          <w:shd w:val="clear" w:color="auto" w:fill="FFFFFF"/>
        </w:rPr>
        <w:t>», Учасник має надати:</w:t>
      </w:r>
    </w:p>
    <w:p w14:paraId="79B5B1EE" w14:textId="77777777" w:rsidR="00170D68" w:rsidRDefault="00170D68" w:rsidP="00170D68">
      <w:pPr>
        <w:pStyle w:val="aff2"/>
        <w:spacing w:before="0" w:beforeAutospacing="0" w:after="0" w:afterAutospacing="0"/>
        <w:ind w:left="142" w:firstLine="567"/>
        <w:jc w:val="both"/>
        <w:rPr>
          <w:lang w:eastAsia="en-US"/>
        </w:rPr>
      </w:pPr>
      <w:r>
        <w:rPr>
          <w:color w:val="000000"/>
          <w:shd w:val="clear" w:color="auto" w:fill="FFFFFF"/>
        </w:rPr>
        <w:t>1.1. Копію декларації про відповідність запропонованого товару вимогам відповідного Технічного регламенту;</w:t>
      </w:r>
    </w:p>
    <w:p w14:paraId="4A77F1D2" w14:textId="77777777" w:rsidR="00170D68" w:rsidRDefault="00170D68" w:rsidP="00170D68">
      <w:pPr>
        <w:pStyle w:val="aff2"/>
        <w:spacing w:before="0" w:beforeAutospacing="0" w:after="0" w:afterAutospacing="0"/>
        <w:ind w:left="142" w:firstLine="567"/>
        <w:jc w:val="both"/>
      </w:pPr>
      <w:r>
        <w:rPr>
          <w:color w:val="000000"/>
          <w:shd w:val="clear" w:color="auto" w:fill="FFFFFF"/>
        </w:rPr>
        <w:t>або</w:t>
      </w:r>
    </w:p>
    <w:p w14:paraId="7684D097" w14:textId="77777777" w:rsidR="00170D68" w:rsidRDefault="00170D68" w:rsidP="00170D68">
      <w:pPr>
        <w:pStyle w:val="aff2"/>
        <w:spacing w:before="0" w:beforeAutospacing="0" w:after="0" w:afterAutospacing="0"/>
        <w:ind w:left="142" w:firstLine="567"/>
        <w:jc w:val="both"/>
      </w:pPr>
      <w:r>
        <w:rPr>
          <w:color w:val="000000"/>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color w:val="000000"/>
          <w:shd w:val="clear" w:color="auto" w:fill="FFFFFF"/>
        </w:rPr>
        <w:t>перевипуску</w:t>
      </w:r>
      <w:proofErr w:type="spellEnd"/>
      <w:r>
        <w:rPr>
          <w:color w:val="000000"/>
          <w:shd w:val="clear" w:color="auto" w:fill="FFFFFF"/>
        </w:rPr>
        <w:t xml:space="preserve"> тощо, які були внесені до такого сертифікату.</w:t>
      </w:r>
    </w:p>
    <w:p w14:paraId="60431FBF" w14:textId="77777777" w:rsidR="00170D68" w:rsidRDefault="00170D68" w:rsidP="00170D68">
      <w:pPr>
        <w:pStyle w:val="aff2"/>
        <w:spacing w:before="0" w:beforeAutospacing="0" w:after="0" w:afterAutospacing="0"/>
        <w:ind w:left="142" w:firstLine="567"/>
        <w:jc w:val="both"/>
      </w:pPr>
      <w:r>
        <w:rPr>
          <w:color w:val="000000"/>
          <w:shd w:val="clear" w:color="auto" w:fill="FFFFFF"/>
        </w:rPr>
        <w:t>2. Документ, що підтверджує якість товару, виданий його виробником</w:t>
      </w:r>
      <w:r>
        <w:rPr>
          <w:color w:val="000000"/>
          <w:sz w:val="22"/>
          <w:szCs w:val="22"/>
        </w:rPr>
        <w:t xml:space="preserve"> </w:t>
      </w:r>
      <w:r>
        <w:rPr>
          <w:color w:val="000000"/>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color w:val="000000"/>
        </w:rPr>
        <w:t>або офіційному представнику</w:t>
      </w:r>
      <w:r>
        <w:rPr>
          <w:color w:val="000000"/>
          <w:shd w:val="clear" w:color="auto" w:fill="FFFFFF"/>
        </w:rPr>
        <w:t xml:space="preserve"> товару, уповноваженими на це органами, установами, організаціями.</w:t>
      </w:r>
    </w:p>
    <w:p w14:paraId="0A25DC00" w14:textId="77777777" w:rsidR="00170D68" w:rsidRDefault="00170D68" w:rsidP="00170D68">
      <w:pPr>
        <w:pStyle w:val="aff2"/>
        <w:spacing w:before="0" w:beforeAutospacing="0" w:after="0" w:afterAutospacing="0"/>
        <w:ind w:left="142" w:firstLine="567"/>
        <w:jc w:val="both"/>
      </w:pPr>
      <w:r>
        <w:rPr>
          <w:color w:val="000000"/>
          <w:shd w:val="clear" w:color="auto" w:fill="FFFFFF"/>
        </w:rPr>
        <w:t xml:space="preserve">3. </w:t>
      </w:r>
      <w:r>
        <w:rPr>
          <w:color w:val="000000"/>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697597E8" w14:textId="77777777" w:rsidR="00170D68" w:rsidRDefault="00170D68" w:rsidP="00170D68">
      <w:pPr>
        <w:pStyle w:val="aff2"/>
        <w:spacing w:before="0" w:beforeAutospacing="0" w:after="0" w:afterAutospacing="0"/>
        <w:ind w:left="142" w:firstLine="567"/>
        <w:jc w:val="both"/>
      </w:pPr>
      <w:r>
        <w:rPr>
          <w:color w:val="000000"/>
          <w:shd w:val="clear" w:color="auto" w:fill="FFFFFF"/>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58F373D7" w:rsidR="00570486" w:rsidRPr="00B55FB1" w:rsidRDefault="00570486" w:rsidP="002833C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E56BF" w14:textId="77777777" w:rsidR="00C64239" w:rsidRDefault="00C64239" w:rsidP="0024553B">
      <w:pPr>
        <w:spacing w:after="0" w:line="240" w:lineRule="auto"/>
      </w:pPr>
      <w:r>
        <w:separator/>
      </w:r>
    </w:p>
  </w:endnote>
  <w:endnote w:type="continuationSeparator" w:id="0">
    <w:p w14:paraId="701203F2" w14:textId="77777777" w:rsidR="00C64239" w:rsidRDefault="00C64239"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037DD" w14:textId="77777777" w:rsidR="00C64239" w:rsidRDefault="00C64239" w:rsidP="0024553B">
      <w:pPr>
        <w:spacing w:after="0" w:line="240" w:lineRule="auto"/>
      </w:pPr>
      <w:r>
        <w:separator/>
      </w:r>
    </w:p>
  </w:footnote>
  <w:footnote w:type="continuationSeparator" w:id="0">
    <w:p w14:paraId="5708915C" w14:textId="77777777" w:rsidR="00C64239" w:rsidRDefault="00C64239"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3"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2"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6"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1"/>
  </w:num>
  <w:num w:numId="2">
    <w:abstractNumId w:val="25"/>
  </w:num>
  <w:num w:numId="3">
    <w:abstractNumId w:val="5"/>
  </w:num>
  <w:num w:numId="4">
    <w:abstractNumId w:val="11"/>
  </w:num>
  <w:num w:numId="5">
    <w:abstractNumId w:val="34"/>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4"/>
  </w:num>
  <w:num w:numId="17">
    <w:abstractNumId w:val="28"/>
  </w:num>
  <w:num w:numId="18">
    <w:abstractNumId w:val="21"/>
  </w:num>
  <w:num w:numId="19">
    <w:abstractNumId w:val="9"/>
  </w:num>
  <w:num w:numId="20">
    <w:abstractNumId w:val="29"/>
  </w:num>
  <w:num w:numId="21">
    <w:abstractNumId w:val="13"/>
  </w:num>
  <w:num w:numId="22">
    <w:abstractNumId w:val="7"/>
  </w:num>
  <w:num w:numId="23">
    <w:abstractNumId w:val="16"/>
  </w:num>
  <w:num w:numId="24">
    <w:abstractNumId w:val="35"/>
  </w:num>
  <w:num w:numId="25">
    <w:abstractNumId w:val="22"/>
  </w:num>
  <w:num w:numId="26">
    <w:abstractNumId w:val="12"/>
  </w:num>
  <w:num w:numId="27">
    <w:abstractNumId w:val="23"/>
  </w:num>
  <w:num w:numId="28">
    <w:abstractNumId w:val="3"/>
  </w:num>
  <w:num w:numId="29">
    <w:abstractNumId w:val="36"/>
  </w:num>
  <w:num w:numId="30">
    <w:abstractNumId w:val="30"/>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27"/>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0F0AD8"/>
    <w:rsid w:val="001055A1"/>
    <w:rsid w:val="00115D71"/>
    <w:rsid w:val="00140B58"/>
    <w:rsid w:val="00170D68"/>
    <w:rsid w:val="001C1517"/>
    <w:rsid w:val="001C1668"/>
    <w:rsid w:val="001E7131"/>
    <w:rsid w:val="00200A3D"/>
    <w:rsid w:val="0022146F"/>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B7146"/>
    <w:rsid w:val="003C0571"/>
    <w:rsid w:val="003C7398"/>
    <w:rsid w:val="003E28F5"/>
    <w:rsid w:val="003E7975"/>
    <w:rsid w:val="00412C0B"/>
    <w:rsid w:val="00461FF1"/>
    <w:rsid w:val="00491A52"/>
    <w:rsid w:val="00497331"/>
    <w:rsid w:val="004A7184"/>
    <w:rsid w:val="004D5770"/>
    <w:rsid w:val="004E7378"/>
    <w:rsid w:val="004F57B0"/>
    <w:rsid w:val="00504D58"/>
    <w:rsid w:val="00516F67"/>
    <w:rsid w:val="0054119B"/>
    <w:rsid w:val="00567D42"/>
    <w:rsid w:val="00570486"/>
    <w:rsid w:val="00590320"/>
    <w:rsid w:val="005C400B"/>
    <w:rsid w:val="005F6CE1"/>
    <w:rsid w:val="00607317"/>
    <w:rsid w:val="006246E2"/>
    <w:rsid w:val="00686D05"/>
    <w:rsid w:val="006C75C1"/>
    <w:rsid w:val="006D3EBF"/>
    <w:rsid w:val="006F1B4C"/>
    <w:rsid w:val="00723EF9"/>
    <w:rsid w:val="00746B50"/>
    <w:rsid w:val="007622E0"/>
    <w:rsid w:val="007975BE"/>
    <w:rsid w:val="007B5C52"/>
    <w:rsid w:val="007D7682"/>
    <w:rsid w:val="007E0BAA"/>
    <w:rsid w:val="007E54F6"/>
    <w:rsid w:val="007E6230"/>
    <w:rsid w:val="007F5DCA"/>
    <w:rsid w:val="00803D2F"/>
    <w:rsid w:val="008201EB"/>
    <w:rsid w:val="00823139"/>
    <w:rsid w:val="0082548F"/>
    <w:rsid w:val="00825E4A"/>
    <w:rsid w:val="00837155"/>
    <w:rsid w:val="0084332E"/>
    <w:rsid w:val="00870D0C"/>
    <w:rsid w:val="00881B32"/>
    <w:rsid w:val="00882F7D"/>
    <w:rsid w:val="008F229E"/>
    <w:rsid w:val="00934D84"/>
    <w:rsid w:val="009443DC"/>
    <w:rsid w:val="0095518A"/>
    <w:rsid w:val="0098548C"/>
    <w:rsid w:val="009E64FE"/>
    <w:rsid w:val="009F750C"/>
    <w:rsid w:val="00A35F17"/>
    <w:rsid w:val="00A52318"/>
    <w:rsid w:val="00A71EB1"/>
    <w:rsid w:val="00A775EB"/>
    <w:rsid w:val="00AC1C0E"/>
    <w:rsid w:val="00B137D2"/>
    <w:rsid w:val="00B431E7"/>
    <w:rsid w:val="00B55FB1"/>
    <w:rsid w:val="00B66EF4"/>
    <w:rsid w:val="00BE1FF8"/>
    <w:rsid w:val="00BE2820"/>
    <w:rsid w:val="00C06B6A"/>
    <w:rsid w:val="00C15F77"/>
    <w:rsid w:val="00C37569"/>
    <w:rsid w:val="00C60DAA"/>
    <w:rsid w:val="00C64239"/>
    <w:rsid w:val="00CA68EE"/>
    <w:rsid w:val="00D14848"/>
    <w:rsid w:val="00D169A9"/>
    <w:rsid w:val="00D30B70"/>
    <w:rsid w:val="00D30E95"/>
    <w:rsid w:val="00D43D84"/>
    <w:rsid w:val="00D626B8"/>
    <w:rsid w:val="00D86D1C"/>
    <w:rsid w:val="00D9471A"/>
    <w:rsid w:val="00DF0278"/>
    <w:rsid w:val="00E41080"/>
    <w:rsid w:val="00E44481"/>
    <w:rsid w:val="00E91074"/>
    <w:rsid w:val="00E92067"/>
    <w:rsid w:val="00E92B6E"/>
    <w:rsid w:val="00EC0F39"/>
    <w:rsid w:val="00F20508"/>
    <w:rsid w:val="00F43232"/>
    <w:rsid w:val="00F532DE"/>
    <w:rsid w:val="00F850DA"/>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40974915">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5028-56BF-44CF-B2E2-AE22FAB8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6749</Words>
  <Characters>3847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52</cp:revision>
  <dcterms:created xsi:type="dcterms:W3CDTF">2023-09-14T08:37:00Z</dcterms:created>
  <dcterms:modified xsi:type="dcterms:W3CDTF">2025-05-12T13:16:00Z</dcterms:modified>
</cp:coreProperties>
</file>