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4BB5" w14:textId="77777777" w:rsidR="00773679" w:rsidRPr="0065148F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ru-RU"/>
        </w:rPr>
      </w:pPr>
      <w:r w:rsidRPr="0065148F">
        <w:rPr>
          <w:rFonts w:ascii="Times New Roman" w:hAnsi="Times New Roman" w:cs="Times New Roman"/>
          <w:noProof/>
          <w:color w:val="000000"/>
          <w:sz w:val="24"/>
          <w:szCs w:val="24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65148F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ru-RU"/>
        </w:rPr>
      </w:pPr>
      <w:r w:rsidRPr="0065148F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65148F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ru-RU"/>
        </w:rPr>
      </w:pPr>
      <w:r w:rsidRPr="0065148F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65148F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ru-RU"/>
        </w:rPr>
      </w:pPr>
      <w:r w:rsidRPr="0065148F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5148F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65148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вул. Ярославська, 41, м. Київ, 04071, тел. (044) </w:t>
      </w:r>
      <w:r w:rsidR="00FD494F" w:rsidRPr="0065148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  <w:t>336-56-89</w:t>
      </w:r>
    </w:p>
    <w:p w14:paraId="1862550D" w14:textId="77777777" w:rsidR="00773679" w:rsidRPr="0065148F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  <w:r w:rsidRPr="0065148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  <w:t>E-mail: info@phc.org</w:t>
      </w:r>
      <w:r w:rsidRPr="0065148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  <w:t xml:space="preserve">.ua, </w:t>
      </w:r>
      <w:r w:rsidRPr="0065148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ru-RU"/>
        </w:rPr>
        <w:t>код</w:t>
      </w:r>
      <w:r w:rsidRPr="0065148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  <w:t xml:space="preserve"> </w:t>
      </w:r>
      <w:r w:rsidRPr="0065148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ru-RU"/>
        </w:rPr>
        <w:t>ЄДРПОУ</w:t>
      </w:r>
      <w:r w:rsidRPr="0065148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  <w:t xml:space="preserve"> 40524109</w:t>
      </w:r>
    </w:p>
    <w:p w14:paraId="0F65888D" w14:textId="77777777" w:rsidR="003E41D3" w:rsidRPr="0065148F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  <w:r w:rsidR="00773679" w:rsidRPr="0065148F">
        <w:rPr>
          <w:rFonts w:ascii="Times New Roman" w:eastAsia="Times New Roman" w:hAnsi="Times New Roman" w:cs="Times New Roman"/>
          <w:b/>
          <w:sz w:val="24"/>
          <w:szCs w:val="24"/>
        </w:rPr>
        <w:t>ЗАКУПІВЛІ</w:t>
      </w:r>
    </w:p>
    <w:p w14:paraId="45343EDF" w14:textId="77777777" w:rsidR="003E41D3" w:rsidRPr="0065148F" w:rsidRDefault="003E41D3" w:rsidP="003E41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148F">
        <w:rPr>
          <w:rFonts w:ascii="Times New Roman" w:hAnsi="Times New Roman" w:cs="Times New Roman"/>
          <w:color w:val="000000"/>
          <w:sz w:val="24"/>
          <w:szCs w:val="24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65148F" w:rsidRDefault="003E41D3" w:rsidP="003E41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148F">
        <w:rPr>
          <w:rFonts w:ascii="Times New Roman" w:hAnsi="Times New Roman" w:cs="Times New Roman"/>
          <w:color w:val="000000"/>
          <w:sz w:val="24"/>
          <w:szCs w:val="24"/>
        </w:rPr>
        <w:t>предмета закупівлі</w:t>
      </w:r>
    </w:p>
    <w:p w14:paraId="032F5B40" w14:textId="77777777" w:rsidR="003E41D3" w:rsidRPr="0065148F" w:rsidRDefault="003E41D3" w:rsidP="003E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C58FA" w14:textId="77777777" w:rsidR="003E41D3" w:rsidRPr="0065148F" w:rsidRDefault="003E41D3" w:rsidP="003E41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148F">
        <w:rPr>
          <w:rFonts w:ascii="Times New Roman" w:hAnsi="Times New Roman" w:cs="Times New Roman"/>
          <w:color w:val="000000"/>
          <w:sz w:val="24"/>
          <w:szCs w:val="24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65148F" w:rsidRDefault="003E41D3" w:rsidP="003E41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148F">
        <w:rPr>
          <w:rFonts w:ascii="Times New Roman" w:hAnsi="Times New Roman" w:cs="Times New Roman"/>
          <w:color w:val="000000"/>
          <w:sz w:val="24"/>
          <w:szCs w:val="24"/>
        </w:rPr>
        <w:t xml:space="preserve">державних коштів» (зі змінами)) </w:t>
      </w:r>
      <w:r w:rsidR="004C076D" w:rsidRPr="0065148F">
        <w:rPr>
          <w:rFonts w:ascii="Times New Roman" w:hAnsi="Times New Roman" w:cs="Times New Roman"/>
          <w:color w:val="000000"/>
          <w:sz w:val="24"/>
          <w:szCs w:val="24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65148F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6514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65148F">
        <w:rPr>
          <w:rFonts w:ascii="Times New Roman" w:hAnsi="Times New Roman" w:cs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651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679" w:rsidRPr="0065148F">
        <w:rPr>
          <w:rFonts w:ascii="Times New Roman" w:hAnsi="Times New Roman" w:cs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65148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37298" w:rsidRPr="0065148F">
        <w:rPr>
          <w:rFonts w:ascii="Times New Roman" w:hAnsi="Times New Roman" w:cs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7CE936CC" w:rsidR="00280468" w:rsidRPr="0065148F" w:rsidRDefault="004C076D" w:rsidP="00E32CB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DE3" w:rsidRPr="0065148F">
        <w:rPr>
          <w:rFonts w:ascii="Times New Roman" w:eastAsia="Times New Roman" w:hAnsi="Times New Roman" w:cs="Times New Roman"/>
          <w:sz w:val="24"/>
          <w:szCs w:val="24"/>
        </w:rPr>
        <w:t>ДК 021:2015:18530000-3 Подарунки та нагороди (Термочашка унісекс з нанесенням логотипу, спортивна пляшка для води унісекс з нанесенням логотипу)</w:t>
      </w:r>
      <w:r w:rsidR="009E6C0E" w:rsidRPr="006514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1A2C6FF5" w:rsidR="00DD61B0" w:rsidRPr="0065148F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68" w:rsidRPr="0065148F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                                                                                            </w:t>
      </w:r>
      <w:r w:rsidR="00280468" w:rsidRPr="006C270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hyperlink r:id="rId7" w:tgtFrame="_blank" w:tooltip="Вихідна URL-адреса: https://gov.e-tender.ua/tender/odyag-ta-tekstil/UA-2025-06-12-012573-a-termochashka-uniseks-z-nanesennyam-lohotypu-sportyvna-plyashka-dlya-vody-uniseks-z. Клацніть або торкніться, якщо ви довіряєте цьому посиланню." w:history="1">
        <w:r w:rsidR="006C270F" w:rsidRPr="006C270F">
          <w:rPr>
            <w:rFonts w:ascii="Times New Roman" w:eastAsia="Times New Roman" w:hAnsi="Times New Roman" w:cs="Times New Roman"/>
            <w:sz w:val="24"/>
            <w:szCs w:val="24"/>
          </w:rPr>
          <w:t>UA-2025-06-12-012573-a</w:t>
        </w:r>
      </w:hyperlink>
      <w:r w:rsidR="006C270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p w14:paraId="42E9A0BD" w14:textId="77777777" w:rsidR="00742AA4" w:rsidRPr="0065148F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65148F">
        <w:rPr>
          <w:b/>
        </w:rPr>
        <w:t>Очікувана вартість та обґрунтування очікуваної вартості предмета закупівлі:</w:t>
      </w:r>
      <w:r w:rsidRPr="0065148F">
        <w:t xml:space="preserve"> </w:t>
      </w:r>
    </w:p>
    <w:p w14:paraId="3884D7AD" w14:textId="69177EB0" w:rsidR="000C3A9A" w:rsidRPr="0065148F" w:rsidRDefault="00742AA4" w:rsidP="000C3A9A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65148F">
        <w:t>Державна установа «Центр громадського здоров’я Міністерства охорони здоров’я України</w:t>
      </w:r>
      <w:r w:rsidR="00504383" w:rsidRPr="0065148F">
        <w:t>»</w:t>
      </w:r>
      <w:r w:rsidRPr="0065148F">
        <w:t xml:space="preserve"> (далі – Центр)</w:t>
      </w:r>
      <w:r w:rsidR="00640BB7" w:rsidRPr="0065148F">
        <w:t xml:space="preserve">, в рамках виконання проекту </w:t>
      </w:r>
      <w:r w:rsidR="00DD60BA" w:rsidRPr="0065148F">
        <w:t>проєкту SILTP «Посилення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(PEPFAR)»</w:t>
      </w:r>
      <w:r w:rsidR="00892F9D" w:rsidRPr="0065148F">
        <w:t xml:space="preserve">, надіслала запити щодо визначення очікуваної вартості предмета закупівлі до </w:t>
      </w:r>
      <w:r w:rsidR="00DD60BA" w:rsidRPr="0065148F">
        <w:t>21</w:t>
      </w:r>
      <w:r w:rsidR="00DF183F" w:rsidRPr="0065148F">
        <w:t xml:space="preserve"> (</w:t>
      </w:r>
      <w:r w:rsidR="009E6C0E" w:rsidRPr="0065148F">
        <w:t>д</w:t>
      </w:r>
      <w:r w:rsidR="00DD60BA" w:rsidRPr="0065148F">
        <w:t>вадцяти одного</w:t>
      </w:r>
      <w:r w:rsidR="00892F9D" w:rsidRPr="0065148F">
        <w:t>) потенційн</w:t>
      </w:r>
      <w:r w:rsidR="00DD60BA" w:rsidRPr="0065148F">
        <w:t>ого</w:t>
      </w:r>
      <w:r w:rsidR="00892F9D" w:rsidRPr="0065148F">
        <w:t xml:space="preserve"> Учасник</w:t>
      </w:r>
      <w:r w:rsidR="00DD60BA" w:rsidRPr="0065148F">
        <w:t>а</w:t>
      </w:r>
      <w:r w:rsidR="00892F9D" w:rsidRPr="0065148F">
        <w:t xml:space="preserve"> ринку та отримала</w:t>
      </w:r>
      <w:r w:rsidR="00DD60BA" w:rsidRPr="0065148F">
        <w:t xml:space="preserve"> 4</w:t>
      </w:r>
      <w:r w:rsidR="00892F9D" w:rsidRPr="0065148F">
        <w:t xml:space="preserve"> (</w:t>
      </w:r>
      <w:r w:rsidR="00DD60BA" w:rsidRPr="0065148F">
        <w:t>чо</w:t>
      </w:r>
      <w:r w:rsidR="002E3844" w:rsidRPr="0065148F">
        <w:t>т</w:t>
      </w:r>
      <w:r w:rsidR="00DD60BA" w:rsidRPr="0065148F">
        <w:t>и</w:t>
      </w:r>
      <w:r w:rsidR="002E3844" w:rsidRPr="0065148F">
        <w:t>ри</w:t>
      </w:r>
      <w:r w:rsidR="00892F9D" w:rsidRPr="0065148F">
        <w:t xml:space="preserve">) комерційні пропозиції. </w:t>
      </w:r>
    </w:p>
    <w:p w14:paraId="17C83892" w14:textId="58A9FF19" w:rsidR="00742AA4" w:rsidRPr="0065148F" w:rsidRDefault="00892F9D" w:rsidP="000C3A9A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65148F">
        <w:t xml:space="preserve">В рамках яких і визначено </w:t>
      </w:r>
      <w:r w:rsidR="00CA3501" w:rsidRPr="0065148F">
        <w:t>очікуван</w:t>
      </w:r>
      <w:r w:rsidR="00E32CBA" w:rsidRPr="0065148F">
        <w:t>у</w:t>
      </w:r>
      <w:r w:rsidR="00CA3501" w:rsidRPr="0065148F">
        <w:t xml:space="preserve"> вартість </w:t>
      </w:r>
      <w:r w:rsidR="00742AA4" w:rsidRPr="0065148F">
        <w:t>предмету закупівлі</w:t>
      </w:r>
      <w:r w:rsidR="006E6E6B" w:rsidRPr="0065148F">
        <w:t>, яку</w:t>
      </w:r>
      <w:r w:rsidR="00742AA4" w:rsidRPr="0065148F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65148F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60"/>
      <w:bookmarkEnd w:id="1"/>
      <w:r w:rsidRPr="0065148F">
        <w:rPr>
          <w:rFonts w:ascii="Times New Roman" w:eastAsia="Times New Roman" w:hAnsi="Times New Roman" w:cs="Times New Roman"/>
          <w:sz w:val="24"/>
          <w:szCs w:val="24"/>
        </w:rPr>
        <w:t>Цод = (Ц1 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65148F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65148F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61"/>
            <w:bookmarkEnd w:id="2"/>
            <w:r w:rsidRPr="00651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65148F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65148F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65148F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65148F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65148F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65148F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eastAsia="Times New Roman" w:hAnsi="Times New Roman" w:cs="Times New Roman"/>
                <w:sz w:val="24"/>
                <w:szCs w:val="24"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65148F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65148F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65148F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65148F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65148F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65148F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65148F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65148F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04F0ECFE" w:rsidR="00742AA4" w:rsidRPr="0065148F" w:rsidRDefault="00742AA4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На основі наданих </w:t>
      </w:r>
      <w:r w:rsidR="006E6E6B" w:rsidRPr="0065148F">
        <w:rPr>
          <w:rFonts w:ascii="Times New Roman" w:eastAsia="Times New Roman" w:hAnsi="Times New Roman" w:cs="Times New Roman"/>
          <w:sz w:val="24"/>
          <w:szCs w:val="24"/>
        </w:rPr>
        <w:t xml:space="preserve">комерційних 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пропозицій від </w:t>
      </w:r>
      <w:r w:rsidR="002E3844" w:rsidRPr="006514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6E6B" w:rsidRPr="006514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3844" w:rsidRPr="0065148F">
        <w:rPr>
          <w:rFonts w:ascii="Times New Roman" w:eastAsia="Times New Roman" w:hAnsi="Times New Roman" w:cs="Times New Roman"/>
          <w:sz w:val="24"/>
          <w:szCs w:val="24"/>
        </w:rPr>
        <w:t>трьох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>) Учасників</w:t>
      </w:r>
      <w:r w:rsidR="00BC2229" w:rsidRPr="0065148F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зменшення обсягу послуг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C823E" w14:textId="7973AA3D" w:rsidR="00742AA4" w:rsidRPr="0065148F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65148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0233C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397" w:rsidRPr="0065148F">
        <w:rPr>
          <w:rFonts w:ascii="Times New Roman" w:eastAsia="Times New Roman" w:hAnsi="Times New Roman" w:cs="Times New Roman"/>
          <w:sz w:val="24"/>
          <w:szCs w:val="24"/>
        </w:rPr>
        <w:t>115 00</w:t>
      </w:r>
      <w:r w:rsidR="00381FE2" w:rsidRPr="0065148F"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r w:rsidR="005C7C1E" w:rsidRPr="0065148F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381FE2" w:rsidRPr="0065148F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65148F">
        <w:rPr>
          <w:rFonts w:ascii="Times New Roman" w:eastAsia="Times New Roman" w:hAnsi="Times New Roman" w:cs="Times New Roman"/>
          <w:sz w:val="24"/>
          <w:szCs w:val="24"/>
        </w:rPr>
        <w:t>з ПДВ</w:t>
      </w:r>
    </w:p>
    <w:p w14:paraId="3ADD7C1C" w14:textId="0CEEB3A0" w:rsidR="006E6E6B" w:rsidRPr="0065148F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6510CE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397" w:rsidRPr="0065148F">
        <w:rPr>
          <w:rFonts w:ascii="Times New Roman" w:eastAsia="Times New Roman" w:hAnsi="Times New Roman" w:cs="Times New Roman"/>
          <w:sz w:val="24"/>
          <w:szCs w:val="24"/>
        </w:rPr>
        <w:t>133 50</w:t>
      </w:r>
      <w:r w:rsidR="00381FE2" w:rsidRPr="006514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640BB7" w:rsidRPr="0065148F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6510CE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65148F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381FE2" w:rsidRPr="0065148F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65148F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0E5610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65148F">
        <w:rPr>
          <w:rFonts w:ascii="Times New Roman" w:eastAsia="Times New Roman" w:hAnsi="Times New Roman" w:cs="Times New Roman"/>
          <w:sz w:val="24"/>
          <w:szCs w:val="24"/>
        </w:rPr>
        <w:t>ПДВ</w:t>
      </w:r>
    </w:p>
    <w:p w14:paraId="2E381BEB" w14:textId="553E1FE1" w:rsidR="006E6E6B" w:rsidRPr="0065148F" w:rsidRDefault="006E6E6B" w:rsidP="00381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9E6C0E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397" w:rsidRPr="0065148F">
        <w:rPr>
          <w:rFonts w:ascii="Times New Roman" w:eastAsia="Times New Roman" w:hAnsi="Times New Roman" w:cs="Times New Roman"/>
          <w:sz w:val="24"/>
          <w:szCs w:val="24"/>
        </w:rPr>
        <w:t>103 000</w:t>
      </w:r>
      <w:r w:rsidR="00381FE2" w:rsidRPr="0065148F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5C7C1E" w:rsidRPr="0065148F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381FE2" w:rsidRPr="0065148F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65148F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0E5610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65148F">
        <w:rPr>
          <w:rFonts w:ascii="Times New Roman" w:eastAsia="Times New Roman" w:hAnsi="Times New Roman" w:cs="Times New Roman"/>
          <w:sz w:val="24"/>
          <w:szCs w:val="24"/>
        </w:rPr>
        <w:t>ПДВ</w:t>
      </w:r>
    </w:p>
    <w:p w14:paraId="211A48C7" w14:textId="77777777" w:rsidR="00381FE2" w:rsidRPr="0065148F" w:rsidRDefault="00381FE2" w:rsidP="0027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FEEDC" w14:textId="01B3F971" w:rsidR="00225E0E" w:rsidRPr="0065148F" w:rsidRDefault="00225E0E" w:rsidP="000E5610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sz w:val="24"/>
          <w:szCs w:val="24"/>
        </w:rPr>
        <w:t>Цод = (</w:t>
      </w:r>
      <w:r w:rsidR="00275397" w:rsidRPr="0065148F">
        <w:rPr>
          <w:rFonts w:ascii="Times New Roman" w:eastAsia="Times New Roman" w:hAnsi="Times New Roman" w:cs="Times New Roman"/>
          <w:sz w:val="24"/>
          <w:szCs w:val="24"/>
        </w:rPr>
        <w:t>115 000,00</w:t>
      </w:r>
      <w:r w:rsidR="00381FE2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397" w:rsidRPr="0065148F">
        <w:rPr>
          <w:rFonts w:ascii="Times New Roman" w:eastAsia="Times New Roman" w:hAnsi="Times New Roman" w:cs="Times New Roman"/>
          <w:sz w:val="24"/>
          <w:szCs w:val="24"/>
        </w:rPr>
        <w:t xml:space="preserve">133 500,00 </w:t>
      </w:r>
      <w:r w:rsidR="00C0233C" w:rsidRPr="0065148F">
        <w:rPr>
          <w:rFonts w:ascii="Times New Roman" w:eastAsia="Times New Roman" w:hAnsi="Times New Roman" w:cs="Times New Roman"/>
          <w:sz w:val="24"/>
          <w:szCs w:val="24"/>
        </w:rPr>
        <w:t>+</w:t>
      </w:r>
      <w:r w:rsidR="00CB7AC8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397" w:rsidRPr="0065148F">
        <w:rPr>
          <w:rFonts w:ascii="Times New Roman" w:eastAsia="Times New Roman" w:hAnsi="Times New Roman" w:cs="Times New Roman"/>
          <w:sz w:val="24"/>
          <w:szCs w:val="24"/>
        </w:rPr>
        <w:t>103 000,00</w:t>
      </w:r>
      <w:r w:rsidR="00381FE2" w:rsidRPr="006514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2E3844" w:rsidRPr="006514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275397" w:rsidRPr="0065148F">
        <w:rPr>
          <w:rFonts w:ascii="Times New Roman" w:eastAsia="Times New Roman" w:hAnsi="Times New Roman" w:cs="Times New Roman"/>
          <w:b/>
          <w:sz w:val="24"/>
          <w:szCs w:val="24"/>
        </w:rPr>
        <w:t xml:space="preserve">117 333,33 </w:t>
      </w:r>
      <w:r w:rsidR="000E44CB" w:rsidRPr="0065148F">
        <w:rPr>
          <w:rFonts w:ascii="Times New Roman" w:eastAsia="Times New Roman" w:hAnsi="Times New Roman" w:cs="Times New Roman"/>
          <w:b/>
          <w:sz w:val="24"/>
          <w:szCs w:val="24"/>
        </w:rPr>
        <w:t>грн</w:t>
      </w:r>
      <w:r w:rsidR="00AA7400" w:rsidRPr="006514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5397" w:rsidRPr="0065148F">
        <w:rPr>
          <w:rFonts w:ascii="Times New Roman" w:eastAsia="Times New Roman" w:hAnsi="Times New Roman" w:cs="Times New Roman"/>
          <w:b/>
          <w:sz w:val="24"/>
          <w:szCs w:val="24"/>
        </w:rPr>
        <w:t>бе</w:t>
      </w:r>
      <w:r w:rsidR="00AA7400" w:rsidRPr="0065148F">
        <w:rPr>
          <w:rFonts w:ascii="Times New Roman" w:eastAsia="Times New Roman" w:hAnsi="Times New Roman" w:cs="Times New Roman"/>
          <w:b/>
          <w:sz w:val="24"/>
          <w:szCs w:val="24"/>
        </w:rPr>
        <w:t>з ПДВ.</w:t>
      </w:r>
    </w:p>
    <w:p w14:paraId="7906C8A7" w14:textId="76039CF1" w:rsidR="009577FE" w:rsidRPr="0065148F" w:rsidRDefault="00381FE2" w:rsidP="00381FE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Таким чином, очікувана вартість предмета закупівлі складає </w:t>
      </w:r>
      <w:r w:rsidR="00275397" w:rsidRPr="0065148F">
        <w:rPr>
          <w:rFonts w:ascii="Times New Roman" w:eastAsia="Times New Roman" w:hAnsi="Times New Roman" w:cs="Times New Roman"/>
          <w:b/>
          <w:sz w:val="24"/>
          <w:szCs w:val="24"/>
        </w:rPr>
        <w:t xml:space="preserve">117 333,33 </w:t>
      </w:r>
      <w:r w:rsidRPr="0065148F">
        <w:rPr>
          <w:rFonts w:ascii="Times New Roman" w:eastAsia="Times New Roman" w:hAnsi="Times New Roman" w:cs="Times New Roman"/>
          <w:b/>
          <w:bCs/>
          <w:sz w:val="24"/>
          <w:szCs w:val="24"/>
        </w:rPr>
        <w:t>грн.</w:t>
      </w:r>
    </w:p>
    <w:p w14:paraId="144CB265" w14:textId="2BA425A8" w:rsidR="00C939FE" w:rsidRPr="0065148F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DF183F" w:rsidRPr="0065148F">
        <w:rPr>
          <w:rFonts w:ascii="Times New Roman" w:eastAsia="Times New Roman" w:hAnsi="Times New Roman" w:cs="Times New Roman"/>
          <w:sz w:val="24"/>
          <w:szCs w:val="24"/>
        </w:rPr>
        <w:t>Термін надання послуг -</w:t>
      </w:r>
      <w:r w:rsidR="000120A8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 w:rsidRPr="0065148F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E41D3" w:rsidRPr="0065148F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953895" w:rsidRPr="0065148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3E41D3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2B65AC4B" w:rsidR="00C939FE" w:rsidRPr="0065148F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</w:t>
      </w:r>
      <w:r w:rsidR="00D00CE0" w:rsidRPr="0065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>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35747446" w:rsidR="00C939FE" w:rsidRPr="0065148F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8F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65148F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65148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7C1E" w:rsidRPr="0065148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65148F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4F9D7161" w14:textId="661368CF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8AD7C" w14:textId="0F143130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FA853" w14:textId="31D9403C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20D98" w14:textId="76506B37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E0582" w14:textId="2E960EB0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E5432" w14:textId="19B0EF56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A82AC" w14:textId="60D3BE73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E23EF" w14:textId="08F55FB8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5CBCB" w14:textId="0447FC32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2CEA6" w14:textId="78DE90E4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96BD3" w14:textId="205A2DD5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D165A" w14:textId="2B6F4999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73052" w14:textId="7CB5AD66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A2CAC" w14:textId="47209DD2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36B3D" w14:textId="2045D6DB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06547" w14:textId="514A26D7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0DBFA" w14:textId="15C3BF71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41FAE" w14:textId="7A901094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8EAB7" w14:textId="33B12627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17E6F" w14:textId="702C411D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AD8BD" w14:textId="3CE9B762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CF3A7" w14:textId="708C51B0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6CF3D" w14:textId="03A8B91F" w:rsidR="006E4F69" w:rsidRPr="0065148F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29F91" w14:textId="7D407E8D" w:rsidR="00275397" w:rsidRPr="0065148F" w:rsidRDefault="00275397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75135" w14:textId="77777777" w:rsidR="0065148F" w:rsidRPr="0065148F" w:rsidRDefault="0065148F" w:rsidP="0065148F">
      <w:pPr>
        <w:rPr>
          <w:rFonts w:ascii="Times New Roman" w:hAnsi="Times New Roman" w:cs="Times New Roman"/>
          <w:sz w:val="24"/>
          <w:szCs w:val="24"/>
        </w:rPr>
      </w:pPr>
    </w:p>
    <w:p w14:paraId="12C356E4" w14:textId="77777777" w:rsidR="0065148F" w:rsidRPr="0065148F" w:rsidRDefault="0065148F" w:rsidP="00651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48F">
        <w:rPr>
          <w:rFonts w:ascii="Times New Roman" w:hAnsi="Times New Roman" w:cs="Times New Roman"/>
          <w:b/>
          <w:sz w:val="24"/>
          <w:szCs w:val="24"/>
        </w:rPr>
        <w:t>ТЕХНІЧНА СПЕЦИФІКАЦІЯ</w:t>
      </w:r>
    </w:p>
    <w:p w14:paraId="6AE92D63" w14:textId="77777777" w:rsidR="0065148F" w:rsidRPr="0065148F" w:rsidRDefault="0065148F" w:rsidP="0065148F">
      <w:pPr>
        <w:tabs>
          <w:tab w:val="left" w:pos="426"/>
          <w:tab w:val="left" w:pos="19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148F">
        <w:rPr>
          <w:rFonts w:ascii="Times New Roman" w:hAnsi="Times New Roman" w:cs="Times New Roman"/>
          <w:color w:val="000000"/>
          <w:sz w:val="24"/>
          <w:szCs w:val="24"/>
        </w:rPr>
        <w:t>(Інформація про необхідні технічні, якісні та кількісні характеристики виробів)</w:t>
      </w:r>
    </w:p>
    <w:p w14:paraId="0E7F1086" w14:textId="77777777" w:rsidR="0065148F" w:rsidRPr="0065148F" w:rsidRDefault="0065148F" w:rsidP="0065148F">
      <w:pPr>
        <w:tabs>
          <w:tab w:val="left" w:pos="426"/>
          <w:tab w:val="left" w:pos="1985"/>
        </w:tabs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BA9AB56" w14:textId="77777777" w:rsidR="0065148F" w:rsidRPr="0065148F" w:rsidRDefault="0065148F" w:rsidP="0065148F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5148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ДК 021:2015:</w:t>
      </w:r>
      <w:r w:rsidRPr="0065148F">
        <w:rPr>
          <w:rFonts w:ascii="Times New Roman" w:hAnsi="Times New Roman" w:cs="Times New Roman"/>
          <w:b/>
          <w:sz w:val="24"/>
          <w:szCs w:val="24"/>
        </w:rPr>
        <w:t xml:space="preserve">18530000-3 Подарунки та нагороди </w:t>
      </w:r>
      <w:r w:rsidRPr="0065148F">
        <w:rPr>
          <w:rFonts w:ascii="Times New Roman" w:hAnsi="Times New Roman" w:cs="Times New Roman"/>
          <w:b/>
          <w:sz w:val="24"/>
          <w:szCs w:val="24"/>
        </w:rPr>
        <w:br/>
      </w:r>
      <w:r w:rsidRPr="0065148F">
        <w:rPr>
          <w:rFonts w:ascii="Times New Roman" w:hAnsi="Times New Roman" w:cs="Times New Roman"/>
          <w:b/>
          <w:iCs/>
          <w:color w:val="000000"/>
          <w:sz w:val="24"/>
          <w:szCs w:val="24"/>
        </w:rPr>
        <w:t>(Термочашка унісекс з нанесенням логотипу, спортивна пляшка для води унісекс з нанесенням логотипу)</w:t>
      </w:r>
    </w:p>
    <w:p w14:paraId="771EE718" w14:textId="77777777" w:rsidR="0065148F" w:rsidRPr="0065148F" w:rsidRDefault="0065148F" w:rsidP="0065148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5528"/>
        <w:gridCol w:w="1985"/>
      </w:tblGrid>
      <w:tr w:rsidR="0065148F" w:rsidRPr="0065148F" w14:paraId="3E1E45C9" w14:textId="77777777" w:rsidTr="00087F8A">
        <w:trPr>
          <w:trHeight w:val="69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47049" w14:textId="77777777" w:rsidR="0065148F" w:rsidRPr="0065148F" w:rsidRDefault="0065148F" w:rsidP="00087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A4A85E" w14:textId="77777777" w:rsidR="0065148F" w:rsidRPr="0065148F" w:rsidRDefault="0065148F" w:rsidP="000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товару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DBDDC4" w14:textId="77777777" w:rsidR="0065148F" w:rsidRPr="0065148F" w:rsidRDefault="0065148F" w:rsidP="000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товару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D763D9" w14:textId="77777777" w:rsidR="0065148F" w:rsidRPr="0065148F" w:rsidRDefault="0065148F" w:rsidP="00087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1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Загальна кількість, шт.</w:t>
            </w:r>
          </w:p>
        </w:tc>
      </w:tr>
      <w:tr w:rsidR="0065148F" w:rsidRPr="0065148F" w14:paraId="7966EE86" w14:textId="77777777" w:rsidTr="00087F8A">
        <w:trPr>
          <w:trHeight w:val="1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1493" w14:textId="77777777" w:rsidR="0065148F" w:rsidRPr="0065148F" w:rsidRDefault="0065148F" w:rsidP="00087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A1C19" w14:textId="77777777" w:rsidR="0065148F" w:rsidRPr="0065148F" w:rsidRDefault="0065148F" w:rsidP="000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Спортивна пляшка для води унісекс з нанесенням логотипу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DE19E5" w14:textId="766C3B37" w:rsidR="0065148F" w:rsidRPr="0065148F" w:rsidRDefault="0065148F" w:rsidP="00087F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 xml:space="preserve">Логотипи та брендбук: </w:t>
            </w:r>
            <w:hyperlink r:id="rId8" w:history="1">
              <w:r w:rsidRPr="0065148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https://bit.ly/49l6To3</w:t>
              </w:r>
            </w:hyperlink>
          </w:p>
          <w:p w14:paraId="18942D14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>Об'єм:</w:t>
            </w: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 xml:space="preserve"> не менше 720 мл;</w:t>
            </w:r>
          </w:p>
          <w:p w14:paraId="0792054D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>Розмір: не менше</w:t>
            </w: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 xml:space="preserve"> 24*7,4  см; </w:t>
            </w:r>
          </w:p>
          <w:p w14:paraId="07E214D2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>Покриття корпусу ззовні</w:t>
            </w: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: тритан.</w:t>
            </w:r>
          </w:p>
          <w:p w14:paraId="07457876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Матеріал:</w:t>
            </w: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 xml:space="preserve"> харчовий пластик.</w:t>
            </w:r>
          </w:p>
          <w:p w14:paraId="0F2AF4E0" w14:textId="77777777" w:rsidR="0065148F" w:rsidRPr="0065148F" w:rsidRDefault="0065148F" w:rsidP="0008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>Кришка</w:t>
            </w: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: з клапаном для легкого пиття без проливів, з можливістю запобігання витікання рідини, повинна мати функцію повного закривання для запобігання проникненню пилу чи бруду.</w:t>
            </w:r>
          </w:p>
          <w:p w14:paraId="7E00FD14" w14:textId="77777777" w:rsidR="0065148F" w:rsidRPr="0065148F" w:rsidRDefault="0065148F" w:rsidP="0008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Пляшка повинна бути легкою та компактною для зручності транспортування в сумці.</w:t>
            </w:r>
          </w:p>
          <w:p w14:paraId="06F9E1F4" w14:textId="77777777" w:rsidR="0065148F" w:rsidRPr="0065148F" w:rsidRDefault="0065148F" w:rsidP="00087F8A">
            <w:pPr>
              <w:pStyle w:val="ac"/>
              <w:rPr>
                <w:rFonts w:ascii="Times New Roman" w:hAnsi="Times New Roman" w:cs="Times New Roman"/>
              </w:rPr>
            </w:pPr>
            <w:r w:rsidRPr="0065148F">
              <w:rPr>
                <w:rStyle w:val="a8"/>
                <w:rFonts w:ascii="Times New Roman" w:hAnsi="Times New Roman" w:cs="Times New Roman"/>
              </w:rPr>
              <w:t xml:space="preserve">Кольори: </w:t>
            </w:r>
            <w:r w:rsidRPr="0065148F">
              <w:rPr>
                <w:rFonts w:ascii="Times New Roman" w:eastAsia="Times New Roman" w:hAnsi="Times New Roman" w:cs="Times New Roman"/>
              </w:rPr>
              <w:t>Чорний, синій, зелений, червоний, білий. Білий з чорним або червоний з чорним.</w:t>
            </w:r>
          </w:p>
          <w:p w14:paraId="3B5E0084" w14:textId="77777777" w:rsidR="0065148F" w:rsidRPr="0065148F" w:rsidRDefault="0065148F" w:rsidP="00087F8A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65148F">
              <w:rPr>
                <w:rStyle w:val="a8"/>
                <w:rFonts w:ascii="Times New Roman" w:hAnsi="Times New Roman" w:cs="Times New Roman"/>
              </w:rPr>
              <w:t xml:space="preserve">Нанесення логотипу: DTF-друк або </w:t>
            </w:r>
            <w:r w:rsidRPr="0065148F">
              <w:rPr>
                <w:rFonts w:ascii="Times New Roman" w:hAnsi="Times New Roman" w:cs="Times New Roman"/>
              </w:rPr>
              <w:t>гравіювання</w:t>
            </w:r>
            <w:r w:rsidRPr="0065148F">
              <w:rPr>
                <w:rStyle w:val="a8"/>
                <w:rFonts w:ascii="Times New Roman" w:hAnsi="Times New Roman" w:cs="Times New Roman"/>
              </w:rPr>
              <w:t>.</w:t>
            </w:r>
          </w:p>
          <w:p w14:paraId="2046AE9B" w14:textId="77777777" w:rsidR="0065148F" w:rsidRPr="0065148F" w:rsidRDefault="0065148F" w:rsidP="00087F8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Візуалізація зображення: </w:t>
            </w:r>
          </w:p>
          <w:p w14:paraId="52A5444D" w14:textId="77777777" w:rsidR="0065148F" w:rsidRPr="0065148F" w:rsidRDefault="0065148F" w:rsidP="00087F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BA01BD2" wp14:editId="48582FF7">
                  <wp:extent cx="2714625" cy="2714625"/>
                  <wp:effectExtent l="0" t="0" r="9525" b="9525"/>
                  <wp:docPr id="7" name="Рисунок 7" descr="C:\Users\i.zagorovskiy\Downloads\Minimalist Summer Photo Collage Instagram Post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.zagorovskiy\Downloads\Minimalist Summer Photo Collage Instagram Post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A2F91" w14:textId="77777777" w:rsidR="0065148F" w:rsidRPr="0065148F" w:rsidRDefault="0065148F" w:rsidP="00087F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Вибір кольору, місце нанесення логотипу та його розмір погоджується із Замовником.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F8F3D" w14:textId="77777777" w:rsidR="0065148F" w:rsidRPr="0065148F" w:rsidRDefault="0065148F" w:rsidP="00087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</w:tr>
      <w:tr w:rsidR="0065148F" w:rsidRPr="0065148F" w14:paraId="14F16045" w14:textId="77777777" w:rsidTr="00087F8A">
        <w:trPr>
          <w:trHeight w:val="1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82F0" w14:textId="77777777" w:rsidR="0065148F" w:rsidRPr="0065148F" w:rsidRDefault="0065148F" w:rsidP="00087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1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11F8F" w14:textId="77777777" w:rsidR="0065148F" w:rsidRPr="0065148F" w:rsidRDefault="0065148F" w:rsidP="000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Термочашка унісекс з нанесенням логотипу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A479DA" w14:textId="77777777" w:rsidR="0065148F" w:rsidRPr="0065148F" w:rsidRDefault="0065148F" w:rsidP="0008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 xml:space="preserve">Логотипи та брендбук: </w:t>
            </w:r>
            <w:hyperlink r:id="rId10" w:history="1">
              <w:r w:rsidRPr="0065148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https://bit.ly/49l6To3</w:t>
              </w:r>
            </w:hyperlink>
          </w:p>
          <w:p w14:paraId="5BE39648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>Об’єм:</w:t>
            </w: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 xml:space="preserve"> не більше 500 мл;</w:t>
            </w:r>
          </w:p>
          <w:p w14:paraId="45092C2F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Розмір: </w:t>
            </w: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не більше 18,5 х 7 см</w:t>
            </w:r>
          </w:p>
          <w:p w14:paraId="0BF0F3B9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Покриття: </w:t>
            </w: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нержавіюча сталь, який забезпечує теплоізоляцію і зберігає температуру напоїв протягом тривалого часу (тепло не менше ніж 5 годин, холод не менше ніж 12 годин);</w:t>
            </w:r>
          </w:p>
          <w:p w14:paraId="35C2C238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-внутрішнє покриття повинно бути гладким і антикорозійним.</w:t>
            </w:r>
          </w:p>
          <w:p w14:paraId="0BA1B929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-покриття зовнішнього корпусу матове або глянцеве, яке має підвищену стійкість до подряпин і пошкоджень.</w:t>
            </w:r>
          </w:p>
          <w:p w14:paraId="6628A885" w14:textId="77777777" w:rsidR="0065148F" w:rsidRDefault="0065148F" w:rsidP="00087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91310" w14:textId="12551C3A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>Кришка:</w:t>
            </w:r>
          </w:p>
          <w:p w14:paraId="4C6D3D5B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- повинна бути герметичною (пластикова або металева з еластичним ущільнювачем для герметичності);</w:t>
            </w:r>
          </w:p>
          <w:p w14:paraId="15D79F28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- не дозволяє протікати рідини, з додатковим ущільнювачем для захисту від витікань;</w:t>
            </w:r>
          </w:p>
          <w:p w14:paraId="0C0185DF" w14:textId="77777777" w:rsidR="0065148F" w:rsidRPr="0065148F" w:rsidRDefault="0065148F" w:rsidP="006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Термочашка повинна мати форму, зручну для транспортування і використання під час подорожей, активного відпочинку або в офісних умовах.</w:t>
            </w:r>
          </w:p>
          <w:p w14:paraId="3179624D" w14:textId="77777777" w:rsidR="0065148F" w:rsidRPr="0065148F" w:rsidRDefault="0065148F" w:rsidP="0065148F">
            <w:pPr>
              <w:pStyle w:val="ac"/>
              <w:spacing w:after="0" w:afterAutospacing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65148F">
              <w:rPr>
                <w:rStyle w:val="a8"/>
                <w:rFonts w:ascii="Times New Roman" w:hAnsi="Times New Roman" w:cs="Times New Roman"/>
              </w:rPr>
              <w:t xml:space="preserve">Кольори: </w:t>
            </w:r>
            <w:r w:rsidRPr="0065148F">
              <w:rPr>
                <w:rFonts w:ascii="Times New Roman" w:eastAsia="Times New Roman" w:hAnsi="Times New Roman" w:cs="Times New Roman"/>
                <w:lang w:eastAsia="uk-UA"/>
              </w:rPr>
              <w:t>Чорний, темно-синій, бірюзовий, оранжевий, жовтий, синій з бірюзовим або чорний з бірюзовим.</w:t>
            </w:r>
          </w:p>
          <w:p w14:paraId="18BCF6D9" w14:textId="77777777" w:rsidR="0065148F" w:rsidRPr="0065148F" w:rsidRDefault="0065148F" w:rsidP="00087F8A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65148F">
              <w:rPr>
                <w:rStyle w:val="a8"/>
                <w:rFonts w:ascii="Times New Roman" w:hAnsi="Times New Roman" w:cs="Times New Roman"/>
              </w:rPr>
              <w:t xml:space="preserve">Нанесення логотипу: </w:t>
            </w:r>
            <w:r w:rsidRPr="0065148F">
              <w:rPr>
                <w:rFonts w:ascii="Times New Roman" w:eastAsia="Times New Roman" w:hAnsi="Times New Roman" w:cs="Times New Roman"/>
                <w:bCs/>
                <w:lang w:eastAsia="uk-UA"/>
              </w:rPr>
              <w:t>DTF-друк або гравіювання.</w:t>
            </w:r>
          </w:p>
          <w:p w14:paraId="24569243" w14:textId="77777777" w:rsidR="0065148F" w:rsidRPr="0065148F" w:rsidRDefault="0065148F" w:rsidP="00087F8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Візуалізація зображення: </w:t>
            </w:r>
          </w:p>
          <w:p w14:paraId="2835ED5B" w14:textId="77777777" w:rsidR="0065148F" w:rsidRPr="0065148F" w:rsidRDefault="0065148F" w:rsidP="00087F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A34E720" wp14:editId="5A93B301">
                  <wp:extent cx="2619375" cy="2619375"/>
                  <wp:effectExtent l="0" t="0" r="9525" b="9525"/>
                  <wp:docPr id="8" name="Рисунок 8" descr="C:\Users\i.zagorovskiy\Downloads\Minimalist Summer Photo Collage Instagram Post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.zagorovskiy\Downloads\Minimalist Summer Photo Collage Instagram Post (1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F8DCE" w14:textId="77777777" w:rsidR="0065148F" w:rsidRPr="0065148F" w:rsidRDefault="0065148F" w:rsidP="0008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t>Вибір кольору, місце нанесення логотипу та його розмір погоджується із Замовником.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FF832" w14:textId="77777777" w:rsidR="0065148F" w:rsidRPr="0065148F" w:rsidRDefault="0065148F" w:rsidP="000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</w:tbl>
    <w:p w14:paraId="0B070332" w14:textId="77777777" w:rsidR="0065148F" w:rsidRPr="0065148F" w:rsidRDefault="0065148F" w:rsidP="0065148F">
      <w:pPr>
        <w:ind w:firstLine="4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125D9F" w14:textId="77777777" w:rsidR="0065148F" w:rsidRPr="00832BCA" w:rsidRDefault="0065148F" w:rsidP="0065148F">
      <w:pPr>
        <w:ind w:firstLine="4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2BCA">
        <w:rPr>
          <w:rFonts w:ascii="Times New Roman" w:hAnsi="Times New Roman" w:cs="Times New Roman"/>
          <w:b/>
          <w:color w:val="000000"/>
          <w:sz w:val="24"/>
          <w:szCs w:val="24"/>
        </w:rPr>
        <w:t>Вимоги до предмету закупівлі та пакування товару:</w:t>
      </w:r>
    </w:p>
    <w:p w14:paraId="069E690B" w14:textId="77777777" w:rsidR="0065148F" w:rsidRPr="00832BCA" w:rsidRDefault="0065148F" w:rsidP="0065148F">
      <w:pPr>
        <w:pStyle w:val="aa"/>
        <w:numPr>
          <w:ilvl w:val="0"/>
          <w:numId w:val="3"/>
        </w:numPr>
        <w:tabs>
          <w:tab w:val="clear" w:pos="720"/>
          <w:tab w:val="left" w:pos="0"/>
        </w:tabs>
        <w:ind w:left="0" w:firstLine="284"/>
        <w:contextualSpacing/>
        <w:jc w:val="both"/>
        <w:rPr>
          <w:color w:val="000000"/>
          <w:sz w:val="24"/>
          <w:szCs w:val="24"/>
          <w:lang w:val="uk-UA"/>
        </w:rPr>
      </w:pPr>
      <w:r w:rsidRPr="00832BCA">
        <w:rPr>
          <w:color w:val="000000"/>
          <w:sz w:val="24"/>
          <w:szCs w:val="24"/>
          <w:lang w:val="uk-UA"/>
        </w:rPr>
        <w:t xml:space="preserve">Товар повинен відповідати ДСТУ EN 12983-1:2003 (Посуд побутовий кухонний. Частина 1. Загальні вимоги, ДСТУ EN 1186-3:2022 Матеріали та вироби, що контактують із харчовими продуктами). </w:t>
      </w:r>
    </w:p>
    <w:p w14:paraId="06307B07" w14:textId="77777777" w:rsidR="0065148F" w:rsidRPr="00832BCA" w:rsidRDefault="0065148F" w:rsidP="0065148F">
      <w:pPr>
        <w:pStyle w:val="aa"/>
        <w:numPr>
          <w:ilvl w:val="0"/>
          <w:numId w:val="3"/>
        </w:numPr>
        <w:tabs>
          <w:tab w:val="clear" w:pos="720"/>
          <w:tab w:val="left" w:pos="0"/>
        </w:tabs>
        <w:ind w:left="0" w:firstLine="284"/>
        <w:contextualSpacing/>
        <w:jc w:val="both"/>
        <w:rPr>
          <w:color w:val="000000"/>
          <w:sz w:val="24"/>
          <w:szCs w:val="24"/>
          <w:lang w:val="uk-UA"/>
        </w:rPr>
      </w:pPr>
      <w:r w:rsidRPr="00832BCA">
        <w:rPr>
          <w:color w:val="000000"/>
          <w:sz w:val="24"/>
          <w:szCs w:val="24"/>
          <w:lang w:val="uk-UA"/>
        </w:rPr>
        <w:t>Гарантійний строк на Товар становить не менше гарантійного строку, визначеного виробником на Товар, але в будь якому разі не менше 6 місяців з дати отримання Товару.</w:t>
      </w:r>
    </w:p>
    <w:p w14:paraId="0CEC7F95" w14:textId="77777777" w:rsidR="0065148F" w:rsidRPr="00832BCA" w:rsidRDefault="0065148F" w:rsidP="0065148F">
      <w:pPr>
        <w:pStyle w:val="aa"/>
        <w:numPr>
          <w:ilvl w:val="0"/>
          <w:numId w:val="3"/>
        </w:numPr>
        <w:tabs>
          <w:tab w:val="clear" w:pos="720"/>
          <w:tab w:val="left" w:pos="0"/>
        </w:tabs>
        <w:ind w:left="0" w:firstLine="284"/>
        <w:contextualSpacing/>
        <w:jc w:val="both"/>
        <w:rPr>
          <w:color w:val="000000"/>
          <w:sz w:val="24"/>
          <w:szCs w:val="24"/>
          <w:lang w:val="uk-UA"/>
        </w:rPr>
      </w:pPr>
      <w:r w:rsidRPr="00832BCA">
        <w:rPr>
          <w:color w:val="000000"/>
          <w:sz w:val="24"/>
          <w:szCs w:val="24"/>
          <w:lang w:val="uk-UA"/>
        </w:rPr>
        <w:t>Виконавець повинен надати зразок Товару для попереднього затвердження Замовником, перед виготовленням всього замовлення Товару.</w:t>
      </w:r>
    </w:p>
    <w:p w14:paraId="67E727E8" w14:textId="77777777" w:rsidR="0065148F" w:rsidRPr="00832BCA" w:rsidRDefault="0065148F" w:rsidP="0065148F">
      <w:pPr>
        <w:pStyle w:val="aa"/>
        <w:numPr>
          <w:ilvl w:val="0"/>
          <w:numId w:val="3"/>
        </w:numPr>
        <w:tabs>
          <w:tab w:val="clear" w:pos="720"/>
          <w:tab w:val="left" w:pos="0"/>
        </w:tabs>
        <w:ind w:left="0" w:firstLine="284"/>
        <w:contextualSpacing/>
        <w:jc w:val="both"/>
        <w:rPr>
          <w:color w:val="000000"/>
          <w:sz w:val="24"/>
          <w:szCs w:val="24"/>
          <w:lang w:val="uk-UA"/>
        </w:rPr>
      </w:pPr>
      <w:r w:rsidRPr="00832BCA">
        <w:rPr>
          <w:color w:val="000000"/>
          <w:sz w:val="24"/>
          <w:szCs w:val="24"/>
          <w:lang w:val="uk-UA"/>
        </w:rPr>
        <w:t xml:space="preserve">Вироби мають бути упаковані індивідуально з етикеткою. </w:t>
      </w:r>
    </w:p>
    <w:p w14:paraId="29F2D2A3" w14:textId="77777777" w:rsidR="0065148F" w:rsidRPr="00832BCA" w:rsidRDefault="0065148F" w:rsidP="0065148F">
      <w:pPr>
        <w:pStyle w:val="aa"/>
        <w:numPr>
          <w:ilvl w:val="0"/>
          <w:numId w:val="3"/>
        </w:numPr>
        <w:tabs>
          <w:tab w:val="clear" w:pos="720"/>
          <w:tab w:val="num" w:pos="360"/>
        </w:tabs>
        <w:ind w:left="0" w:firstLine="284"/>
        <w:jc w:val="both"/>
        <w:rPr>
          <w:color w:val="000000"/>
          <w:sz w:val="24"/>
          <w:szCs w:val="24"/>
          <w:lang w:val="uk-UA"/>
        </w:rPr>
      </w:pPr>
      <w:r w:rsidRPr="00832BCA">
        <w:rPr>
          <w:color w:val="000000"/>
          <w:sz w:val="24"/>
          <w:szCs w:val="24"/>
          <w:lang w:val="uk-UA"/>
        </w:rPr>
        <w:t>Пакування повинно забезпечувати збереження цілісності, неушкодженість та товарний вигляд продукції протягом усього процесу транспортування, включаючи завантаження, розвантаження. Пакування має бути виконане з матеріалів, які захищають товар від механічних пошкоджень, вологи, пилу та інших негативних факторів навколишнього середовища.</w:t>
      </w:r>
    </w:p>
    <w:p w14:paraId="63878B82" w14:textId="77777777" w:rsidR="0065148F" w:rsidRPr="00832BCA" w:rsidRDefault="0065148F" w:rsidP="0065148F">
      <w:pPr>
        <w:pStyle w:val="aa"/>
        <w:numPr>
          <w:ilvl w:val="0"/>
          <w:numId w:val="3"/>
        </w:numPr>
        <w:tabs>
          <w:tab w:val="clear" w:pos="720"/>
          <w:tab w:val="num" w:pos="360"/>
        </w:tabs>
        <w:ind w:left="0" w:firstLine="284"/>
        <w:jc w:val="both"/>
        <w:rPr>
          <w:color w:val="000000"/>
          <w:sz w:val="24"/>
          <w:szCs w:val="24"/>
          <w:lang w:val="uk-UA"/>
        </w:rPr>
      </w:pPr>
      <w:r w:rsidRPr="00832BCA">
        <w:rPr>
          <w:color w:val="000000"/>
          <w:sz w:val="24"/>
          <w:szCs w:val="24"/>
          <w:lang w:val="uk-UA"/>
        </w:rPr>
        <w:t xml:space="preserve">Нанесення зображення виконується відповідно до макету. Усі графічні, текстові та кольорові елементи повинні точно відповідати затвердженому макету, без відхилень у відтінках та розмірах. Постачальник зобов'язаний за необхідності виконати адаптацію або корекцію макету для відповідності технічним вимогам друку. Адаптація виконується за рахунок Постачальника, без додаткових витрат для Замовника.  </w:t>
      </w:r>
    </w:p>
    <w:p w14:paraId="61FFE153" w14:textId="77777777" w:rsidR="0065148F" w:rsidRPr="00832BCA" w:rsidRDefault="0065148F" w:rsidP="0065148F">
      <w:pPr>
        <w:pStyle w:val="aa"/>
        <w:numPr>
          <w:ilvl w:val="0"/>
          <w:numId w:val="3"/>
        </w:numPr>
        <w:tabs>
          <w:tab w:val="clear" w:pos="720"/>
          <w:tab w:val="num" w:pos="360"/>
        </w:tabs>
        <w:ind w:left="0" w:firstLine="284"/>
        <w:jc w:val="both"/>
        <w:rPr>
          <w:color w:val="000000"/>
          <w:sz w:val="24"/>
          <w:szCs w:val="24"/>
          <w:lang w:val="uk-UA"/>
        </w:rPr>
      </w:pPr>
      <w:r w:rsidRPr="00832BCA">
        <w:rPr>
          <w:color w:val="000000"/>
          <w:sz w:val="24"/>
          <w:szCs w:val="24"/>
          <w:lang w:val="uk-UA"/>
        </w:rPr>
        <w:t>Постачальник зобов'язаний замінити товар неналежної якості або з дефектами протягом 2 (двох) робочих днів з моменту отримання офіційного письмового повідомлення від Замовника. Заміна товару повинна бути здійснена на аналогічний товар, що відповідає всім вимогам якості, зазначеним у договорі.</w:t>
      </w:r>
    </w:p>
    <w:p w14:paraId="30742AF5" w14:textId="77777777" w:rsidR="0065148F" w:rsidRPr="00832BCA" w:rsidRDefault="0065148F" w:rsidP="0065148F">
      <w:pPr>
        <w:pStyle w:val="aa"/>
        <w:numPr>
          <w:ilvl w:val="0"/>
          <w:numId w:val="3"/>
        </w:numPr>
        <w:tabs>
          <w:tab w:val="clear" w:pos="720"/>
          <w:tab w:val="num" w:pos="360"/>
        </w:tabs>
        <w:ind w:left="0" w:firstLine="284"/>
        <w:jc w:val="both"/>
        <w:rPr>
          <w:color w:val="000000"/>
          <w:sz w:val="24"/>
          <w:szCs w:val="24"/>
          <w:lang w:val="uk-UA"/>
        </w:rPr>
      </w:pPr>
      <w:r w:rsidRPr="00832BCA">
        <w:rPr>
          <w:color w:val="000000"/>
          <w:sz w:val="24"/>
          <w:szCs w:val="24"/>
          <w:lang w:val="uk-UA"/>
        </w:rPr>
        <w:t>Доставка товару здійснюється транспортом Постачальника за його рахунок до місця, зазначеного Замовником. Завантажувально-розвантажувальні роботи також здійснюються силами та за кошт Постачальника. Постачальник зобов’язується попередньо узгодити дату та час доставки з Замовником для забезпечення своєчасного приймання товару. Разом із товаром Постачальник зобов’язаний надати супровідну документацію: видаткові накладні, акти приймання-передачі, сертифікати відповідності.</w:t>
      </w:r>
    </w:p>
    <w:p w14:paraId="73A0D1DE" w14:textId="77777777" w:rsidR="0065148F" w:rsidRPr="0065148F" w:rsidRDefault="0065148F" w:rsidP="0065148F">
      <w:pPr>
        <w:pStyle w:val="aa"/>
        <w:numPr>
          <w:ilvl w:val="0"/>
          <w:numId w:val="3"/>
        </w:numPr>
        <w:tabs>
          <w:tab w:val="clear" w:pos="720"/>
          <w:tab w:val="num" w:pos="360"/>
        </w:tabs>
        <w:ind w:left="0" w:firstLine="284"/>
        <w:jc w:val="both"/>
        <w:rPr>
          <w:color w:val="000000"/>
          <w:sz w:val="24"/>
          <w:szCs w:val="24"/>
          <w:lang w:val="uk-UA"/>
        </w:rPr>
      </w:pPr>
      <w:r w:rsidRPr="00832BCA">
        <w:rPr>
          <w:color w:val="000000"/>
          <w:sz w:val="24"/>
          <w:szCs w:val="24"/>
          <w:lang w:val="uk-UA"/>
        </w:rPr>
        <w:t>Постачальник повинен забезпечити належний контроль якості товару на всіх етапах виробництва</w:t>
      </w:r>
      <w:r w:rsidRPr="0065148F">
        <w:rPr>
          <w:color w:val="000000"/>
          <w:sz w:val="24"/>
          <w:szCs w:val="24"/>
          <w:lang w:val="uk-UA"/>
        </w:rPr>
        <w:t xml:space="preserve"> та постачання.  Усі матеріали та барвники, використані для друку та пакування, мають бути екологічно безпечними та відповідати чинним стандартам якості.</w:t>
      </w:r>
    </w:p>
    <w:p w14:paraId="14EC2AB1" w14:textId="432E96C0" w:rsidR="00275397" w:rsidRPr="0065148F" w:rsidRDefault="00275397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75397" w:rsidRPr="0065148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47F"/>
    <w:multiLevelType w:val="multilevel"/>
    <w:tmpl w:val="EA7C1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C433F"/>
    <w:multiLevelType w:val="multilevel"/>
    <w:tmpl w:val="DE12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00C76"/>
    <w:multiLevelType w:val="hybridMultilevel"/>
    <w:tmpl w:val="0F84797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B0"/>
    <w:rsid w:val="000120A8"/>
    <w:rsid w:val="000563DE"/>
    <w:rsid w:val="00072EE7"/>
    <w:rsid w:val="00091CF4"/>
    <w:rsid w:val="000C3A9A"/>
    <w:rsid w:val="000E44CB"/>
    <w:rsid w:val="000E5610"/>
    <w:rsid w:val="001010F8"/>
    <w:rsid w:val="001417EC"/>
    <w:rsid w:val="00225E0E"/>
    <w:rsid w:val="00256C11"/>
    <w:rsid w:val="00275397"/>
    <w:rsid w:val="00280468"/>
    <w:rsid w:val="00281F6E"/>
    <w:rsid w:val="002E3844"/>
    <w:rsid w:val="00370F3F"/>
    <w:rsid w:val="0038016A"/>
    <w:rsid w:val="00381FE2"/>
    <w:rsid w:val="00383D38"/>
    <w:rsid w:val="003C1C77"/>
    <w:rsid w:val="003E41D3"/>
    <w:rsid w:val="003F56CC"/>
    <w:rsid w:val="00443723"/>
    <w:rsid w:val="004C076D"/>
    <w:rsid w:val="004C1042"/>
    <w:rsid w:val="004E2563"/>
    <w:rsid w:val="00501292"/>
    <w:rsid w:val="00504383"/>
    <w:rsid w:val="005452F2"/>
    <w:rsid w:val="005C7C1E"/>
    <w:rsid w:val="005D1D91"/>
    <w:rsid w:val="005E5C50"/>
    <w:rsid w:val="00616237"/>
    <w:rsid w:val="00640BB7"/>
    <w:rsid w:val="006510CE"/>
    <w:rsid w:val="0065148F"/>
    <w:rsid w:val="006B7FDA"/>
    <w:rsid w:val="006C270F"/>
    <w:rsid w:val="006E4F69"/>
    <w:rsid w:val="006E6E6B"/>
    <w:rsid w:val="006E77D2"/>
    <w:rsid w:val="007367F6"/>
    <w:rsid w:val="00742AA4"/>
    <w:rsid w:val="00752F28"/>
    <w:rsid w:val="00756619"/>
    <w:rsid w:val="00773679"/>
    <w:rsid w:val="007E7D7F"/>
    <w:rsid w:val="00827E33"/>
    <w:rsid w:val="00832BCA"/>
    <w:rsid w:val="0087045B"/>
    <w:rsid w:val="00892202"/>
    <w:rsid w:val="00892F9D"/>
    <w:rsid w:val="00953895"/>
    <w:rsid w:val="009577FE"/>
    <w:rsid w:val="009E6C0E"/>
    <w:rsid w:val="00A37298"/>
    <w:rsid w:val="00A81DD9"/>
    <w:rsid w:val="00AA7400"/>
    <w:rsid w:val="00AC544A"/>
    <w:rsid w:val="00BC2229"/>
    <w:rsid w:val="00BD3174"/>
    <w:rsid w:val="00C0233C"/>
    <w:rsid w:val="00C53BA3"/>
    <w:rsid w:val="00C939FE"/>
    <w:rsid w:val="00CA3501"/>
    <w:rsid w:val="00CA37A6"/>
    <w:rsid w:val="00CB7AC8"/>
    <w:rsid w:val="00CF23CA"/>
    <w:rsid w:val="00D00CE0"/>
    <w:rsid w:val="00D40544"/>
    <w:rsid w:val="00D71972"/>
    <w:rsid w:val="00D83DF0"/>
    <w:rsid w:val="00DD60BA"/>
    <w:rsid w:val="00DD61B0"/>
    <w:rsid w:val="00DF183F"/>
    <w:rsid w:val="00E32CBA"/>
    <w:rsid w:val="00E76CE5"/>
    <w:rsid w:val="00E83DE3"/>
    <w:rsid w:val="00E91B04"/>
    <w:rsid w:val="00EB4087"/>
    <w:rsid w:val="00F04B4C"/>
    <w:rsid w:val="00F55DAC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  <w:style w:type="paragraph" w:styleId="aa">
    <w:name w:val="List Paragraph"/>
    <w:aliases w:val="Elenco Normale,References,Number Bullets,List Paragraph (numbered (a)),Список уровня 2,название табл/рис,Chapter10,----,заголовок 1.1,En tête 1,List Paragraph,1 Буллет,List Paragraph_Num123,EBRD List,Литература,Bullet Number,Bullet 1,lp1"/>
    <w:basedOn w:val="a"/>
    <w:link w:val="ab"/>
    <w:uiPriority w:val="34"/>
    <w:qFormat/>
    <w:rsid w:val="006E4F6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Абзац списка Знак"/>
    <w:aliases w:val="Elenco Normale Знак,References Знак,Number Bullets Знак,List Paragraph (numbered (a)) Знак,Список уровня 2 Знак,название табл/рис Знак,Chapter10 Знак,---- Знак,заголовок 1.1 Знак,En tête 1 Знак,List Paragraph Знак,1 Буллет Знак"/>
    <w:link w:val="aa"/>
    <w:uiPriority w:val="34"/>
    <w:qFormat/>
    <w:locked/>
    <w:rsid w:val="006E4F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6E4F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9l6To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ur05.safelinks.protection.outlook.com/?url=https%3A%2F%2Fgov.e-tender.ua%2Ftender%2Fodyag-ta-tekstil%2FUA-2025-06-12-012573-a-termochashka-uniseks-z-nanesennyam-lohotypu-sportyvna-plyashka-dlya-vody-uniseks-z&amp;data=05%7C02%7Ci.sak%40phc.org.ua%7Cda78b1daf8bd46f9197308dda9bbc9bb%7C4fe0b2fc30d5470f8e685d575bab1ef2%7C0%7C0%7C638853346197570726%7CUnknown%7CTWFpbGZsb3d8eyJFbXB0eU1hcGkiOnRydWUsIlYiOiIwLjAuMDAwMCIsIlAiOiJXaW4zMiIsIkFOIjoiTWFpbCIsIldUIjoyfQ%3D%3D%7C0%7C%7C%7C&amp;sdata=lz1RRLw%2FJLpfod7b4oD5bl2bqLHQqNPpLjlat%2FDLHMA%3D&amp;reserved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bit.ly/49l6To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5891</Words>
  <Characters>3359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i.sak</cp:lastModifiedBy>
  <cp:revision>50</cp:revision>
  <dcterms:created xsi:type="dcterms:W3CDTF">2023-12-26T11:45:00Z</dcterms:created>
  <dcterms:modified xsi:type="dcterms:W3CDTF">2025-06-12T14:20:00Z</dcterms:modified>
</cp:coreProperties>
</file>